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45c6" w14:textId="5e44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барлық деңгейінің мемлекеттік жалпыға міндетті білім беру стандарттарын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604 бұйрығы. Қазақстан Республикасының Әділет министрлігінде 2018 жылғы 1 қарашада № 17669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19"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 бабының</w:t>
      </w:r>
      <w:r>
        <w:rPr>
          <w:rFonts w:ascii="Times New Roman"/>
          <w:b w:val="false"/>
          <w:i w:val="false"/>
          <w:color w:val="000000"/>
          <w:sz w:val="28"/>
        </w:rPr>
        <w:t xml:space="preserve"> 5-1) тармақшасына сәйкес БҰЙЫРАМЫН:</w:t>
      </w:r>
    </w:p>
    <w:bookmarkEnd w:id="0"/>
    <w:bookmarkStart w:name="z120" w:id="1"/>
    <w:p>
      <w:pPr>
        <w:spacing w:after="0"/>
        <w:ind w:left="0"/>
        <w:jc w:val="both"/>
      </w:pPr>
      <w:r>
        <w:rPr>
          <w:rFonts w:ascii="Times New Roman"/>
          <w:b w:val="false"/>
          <w:i w:val="false"/>
          <w:color w:val="000000"/>
          <w:sz w:val="28"/>
        </w:rPr>
        <w:t>
      1. Мыналар:</w:t>
      </w:r>
    </w:p>
    <w:bookmarkEnd w:id="1"/>
    <w:bookmarkStart w:name="z12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 </w:t>
      </w:r>
    </w:p>
    <w:bookmarkEnd w:id="2"/>
    <w:bookmarkStart w:name="z12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bookmarkEnd w:id="3"/>
    <w:bookmarkStart w:name="z123"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bookmarkEnd w:id="4"/>
    <w:bookmarkStart w:name="z124"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bookmarkEnd w:id="5"/>
    <w:bookmarkStart w:name="z125"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6"/>
    <w:bookmarkStart w:name="z126"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w:t>
      </w:r>
    </w:p>
    <w:bookmarkEnd w:id="7"/>
    <w:bookmarkStart w:name="z127"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Жоғары білім берудің мемлекеттік жалпыға міндетті стандарты;</w:t>
      </w:r>
    </w:p>
    <w:bookmarkEnd w:id="8"/>
    <w:bookmarkStart w:name="z128"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 бекітілсін.</w:t>
      </w:r>
    </w:p>
    <w:bookmarkEnd w:id="9"/>
    <w:bookmarkStart w:name="z129" w:id="10"/>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Техникалық және кәсіптік білім департаменті заңнамада белгіленген тәртіппен: </w:t>
      </w:r>
    </w:p>
    <w:bookmarkEnd w:id="10"/>
    <w:bookmarkStart w:name="z130" w:id="1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1"/>
    <w:bookmarkStart w:name="z131"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2"/>
    <w:bookmarkStart w:name="z132" w:id="13"/>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3"/>
    <w:bookmarkStart w:name="z133" w:id="1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134" w:id="1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5"/>
    <w:bookmarkStart w:name="z135" w:id="16"/>
    <w:p>
      <w:pPr>
        <w:spacing w:after="0"/>
        <w:ind w:left="0"/>
        <w:jc w:val="both"/>
      </w:pPr>
      <w:r>
        <w:rPr>
          <w:rFonts w:ascii="Times New Roman"/>
          <w:b w:val="false"/>
          <w:i w:val="false"/>
          <w:color w:val="000000"/>
          <w:sz w:val="28"/>
        </w:rPr>
        <w:t>
      4. Осы бұйрық:</w:t>
      </w:r>
    </w:p>
    <w:bookmarkEnd w:id="16"/>
    <w:bookmarkStart w:name="z136" w:id="17"/>
    <w:p>
      <w:pPr>
        <w:spacing w:after="0"/>
        <w:ind w:left="0"/>
        <w:jc w:val="both"/>
      </w:pPr>
      <w:r>
        <w:rPr>
          <w:rFonts w:ascii="Times New Roman"/>
          <w:b w:val="false"/>
          <w:i w:val="false"/>
          <w:color w:val="000000"/>
          <w:sz w:val="28"/>
        </w:rPr>
        <w:t xml:space="preserve">
      1) 2020 жылғы 1 қыркүйектен бастап қолданысқа енгізілетін Мектепке дейінгі тәрбие мен оқытудың мемлекеттік жалпыға міндетті стандартының </w:t>
      </w:r>
      <w:r>
        <w:rPr>
          <w:rFonts w:ascii="Times New Roman"/>
          <w:b w:val="false"/>
          <w:i w:val="false"/>
          <w:color w:val="000000"/>
          <w:sz w:val="28"/>
        </w:rPr>
        <w:t>10-тармағының</w:t>
      </w:r>
      <w:r>
        <w:rPr>
          <w:rFonts w:ascii="Times New Roman"/>
          <w:b w:val="false"/>
          <w:i w:val="false"/>
          <w:color w:val="000000"/>
          <w:sz w:val="28"/>
        </w:rPr>
        <w:t xml:space="preserve"> 6) тармақшасын және Мектепке дейінгі тәрбие мен оқытудың мемлекеттік жалпыға міндетті стандартының </w:t>
      </w:r>
      <w:r>
        <w:rPr>
          <w:rFonts w:ascii="Times New Roman"/>
          <w:b w:val="false"/>
          <w:i w:val="false"/>
          <w:color w:val="000000"/>
          <w:sz w:val="28"/>
        </w:rPr>
        <w:t>2-қосымшасындағы</w:t>
      </w:r>
      <w:r>
        <w:rPr>
          <w:rFonts w:ascii="Times New Roman"/>
          <w:b w:val="false"/>
          <w:i w:val="false"/>
          <w:color w:val="000000"/>
          <w:sz w:val="28"/>
        </w:rPr>
        <w:t xml:space="preserve"> "Коммуникативтік-тілдік дағдылар" деген бөлімдегі реттік нөмірі 9-жолды;</w:t>
      </w:r>
    </w:p>
    <w:bookmarkEnd w:id="17"/>
    <w:bookmarkStart w:name="z137" w:id="18"/>
    <w:p>
      <w:pPr>
        <w:spacing w:after="0"/>
        <w:ind w:left="0"/>
        <w:jc w:val="both"/>
      </w:pPr>
      <w:r>
        <w:rPr>
          <w:rFonts w:ascii="Times New Roman"/>
          <w:b w:val="false"/>
          <w:i w:val="false"/>
          <w:color w:val="000000"/>
          <w:sz w:val="28"/>
        </w:rPr>
        <w:t xml:space="preserve">
      2) 2019 жылғы 1 қыркүйектен бастап қолданысқа енгізілетін Мектепке дейінгі тәрбие мен оқытудың мемлекеттік жалпыға міндетті стандартының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22-тармақтарын</w:t>
      </w:r>
      <w:r>
        <w:rPr>
          <w:rFonts w:ascii="Times New Roman"/>
          <w:b w:val="false"/>
          <w:i w:val="false"/>
          <w:color w:val="000000"/>
          <w:sz w:val="28"/>
        </w:rPr>
        <w:t>;</w:t>
      </w:r>
    </w:p>
    <w:bookmarkEnd w:id="18"/>
    <w:bookmarkStart w:name="z138" w:id="19"/>
    <w:p>
      <w:pPr>
        <w:spacing w:after="0"/>
        <w:ind w:left="0"/>
        <w:jc w:val="both"/>
      </w:pPr>
      <w:r>
        <w:rPr>
          <w:rFonts w:ascii="Times New Roman"/>
          <w:b w:val="false"/>
          <w:i w:val="false"/>
          <w:color w:val="000000"/>
          <w:sz w:val="28"/>
        </w:rPr>
        <w:t xml:space="preserve">
      3) 2019 жылғы 1 қыркүйектен бастап 4-сыныптар үшін қолданысқа енгізілетін Бастауыш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w:t>
      </w:r>
    </w:p>
    <w:bookmarkEnd w:id="19"/>
    <w:bookmarkStart w:name="z139" w:id="20"/>
    <w:p>
      <w:pPr>
        <w:spacing w:after="0"/>
        <w:ind w:left="0"/>
        <w:jc w:val="both"/>
      </w:pPr>
      <w:r>
        <w:rPr>
          <w:rFonts w:ascii="Times New Roman"/>
          <w:b w:val="false"/>
          <w:i w:val="false"/>
          <w:color w:val="000000"/>
          <w:sz w:val="28"/>
        </w:rPr>
        <w:t xml:space="preserve">
      4) 2019 жылғы 1 қыркүйектен бастап 9-сыныптар үшін қолданысқа енгізілетін Негізгі орта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w:t>
      </w:r>
    </w:p>
    <w:bookmarkEnd w:id="20"/>
    <w:bookmarkStart w:name="z140" w:id="21"/>
    <w:p>
      <w:pPr>
        <w:spacing w:after="0"/>
        <w:ind w:left="0"/>
        <w:jc w:val="both"/>
      </w:pPr>
      <w:r>
        <w:rPr>
          <w:rFonts w:ascii="Times New Roman"/>
          <w:b w:val="false"/>
          <w:i w:val="false"/>
          <w:color w:val="000000"/>
          <w:sz w:val="28"/>
        </w:rPr>
        <w:t xml:space="preserve">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 xml:space="preserve"> қоспағанда, алғашқы ресми жарияланған күннен кейін күнтізбелік он күн өткен соң қолданысқа енгізіледі.</w:t>
      </w:r>
    </w:p>
    <w:bookmarkEnd w:id="21"/>
    <w:p>
      <w:pPr>
        <w:spacing w:after="0"/>
        <w:ind w:left="0"/>
        <w:jc w:val="both"/>
      </w:pPr>
      <w:r>
        <w:rPr>
          <w:rFonts w:ascii="Times New Roman"/>
          <w:b w:val="false"/>
          <w:i w:val="false"/>
          <w:color w:val="000000"/>
          <w:sz w:val="28"/>
        </w:rPr>
        <w:t xml:space="preserve">
      Бұл ретте Мектепке дейінгі тәрбие мен оқытудың мемлекеттік жалпыға міндетті стандартының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w:t>
      </w:r>
      <w:r>
        <w:rPr>
          <w:rFonts w:ascii="Times New Roman"/>
          <w:b w:val="false"/>
          <w:i w:val="false"/>
          <w:color w:val="000000"/>
          <w:sz w:val="28"/>
        </w:rPr>
        <w:t xml:space="preserve">, Бастауыш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Негізгі орта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2019 жылғы 1 қыркүйекке дейін, Жалпы орта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2020 жылғы 1 қыркүйекке дейін қолданыста болады.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1-қосымша</w:t>
            </w:r>
          </w:p>
        </w:tc>
      </w:tr>
    </w:tbl>
    <w:bookmarkStart w:name="z2" w:id="22"/>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22"/>
    <w:bookmarkStart w:name="z3" w:id="23"/>
    <w:p>
      <w:pPr>
        <w:spacing w:after="0"/>
        <w:ind w:left="0"/>
        <w:jc w:val="left"/>
      </w:pPr>
      <w:r>
        <w:rPr>
          <w:rFonts w:ascii="Times New Roman"/>
          <w:b/>
          <w:i w:val="false"/>
          <w:color w:val="000000"/>
        </w:rPr>
        <w:t xml:space="preserve"> 1-тарау. Жалпы ережелер</w:t>
      </w:r>
    </w:p>
    <w:bookmarkEnd w:id="23"/>
    <w:bookmarkStart w:name="z141" w:id="24"/>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тармағына сәйкес әзірленді және мыналарға:</w:t>
      </w:r>
    </w:p>
    <w:bookmarkEnd w:id="24"/>
    <w:p>
      <w:pPr>
        <w:spacing w:after="0"/>
        <w:ind w:left="0"/>
        <w:jc w:val="both"/>
      </w:pPr>
      <w:r>
        <w:rPr>
          <w:rFonts w:ascii="Times New Roman"/>
          <w:b w:val="false"/>
          <w:i w:val="false"/>
          <w:color w:val="000000"/>
          <w:sz w:val="28"/>
        </w:rPr>
        <w:t>
      1) оқыту нәтижелеріне бағдарланған мектепке дейінгі тәрбие мен оқытудың мазмұнына;</w:t>
      </w:r>
    </w:p>
    <w:p>
      <w:pPr>
        <w:spacing w:after="0"/>
        <w:ind w:left="0"/>
        <w:jc w:val="both"/>
      </w:pPr>
      <w:r>
        <w:rPr>
          <w:rFonts w:ascii="Times New Roman"/>
          <w:b w:val="false"/>
          <w:i w:val="false"/>
          <w:color w:val="000000"/>
          <w:sz w:val="28"/>
        </w:rPr>
        <w:t>
      2) тәрбиленушілердің оқу жүктемесінің ең жоғары көлеміне;</w:t>
      </w:r>
    </w:p>
    <w:p>
      <w:pPr>
        <w:spacing w:after="0"/>
        <w:ind w:left="0"/>
        <w:jc w:val="both"/>
      </w:pPr>
      <w:r>
        <w:rPr>
          <w:rFonts w:ascii="Times New Roman"/>
          <w:b w:val="false"/>
          <w:i w:val="false"/>
          <w:color w:val="000000"/>
          <w:sz w:val="28"/>
        </w:rPr>
        <w:t>
      3) тәрбиеленушілердің даярлық деңгейіне;</w:t>
      </w:r>
    </w:p>
    <w:p>
      <w:pPr>
        <w:spacing w:after="0"/>
        <w:ind w:left="0"/>
        <w:jc w:val="both"/>
      </w:pPr>
      <w:r>
        <w:rPr>
          <w:rFonts w:ascii="Times New Roman"/>
          <w:b w:val="false"/>
          <w:i w:val="false"/>
          <w:color w:val="000000"/>
          <w:sz w:val="28"/>
        </w:rPr>
        <w:t>
      4) оқыту мерзіміне қойылатын талаптарды анықтайды.</w:t>
      </w:r>
    </w:p>
    <w:bookmarkStart w:name="z142" w:id="25"/>
    <w:p>
      <w:pPr>
        <w:spacing w:after="0"/>
        <w:ind w:left="0"/>
        <w:jc w:val="both"/>
      </w:pPr>
      <w:r>
        <w:rPr>
          <w:rFonts w:ascii="Times New Roman"/>
          <w:b w:val="false"/>
          <w:i w:val="false"/>
          <w:color w:val="000000"/>
          <w:sz w:val="28"/>
        </w:rPr>
        <w:t>
      2. Осы стандартта мынадай терминдер мен олардың анықтамалары қолданылады:</w:t>
      </w:r>
    </w:p>
    <w:bookmarkEnd w:id="25"/>
    <w:p>
      <w:pPr>
        <w:spacing w:after="0"/>
        <w:ind w:left="0"/>
        <w:jc w:val="both"/>
      </w:pPr>
      <w:r>
        <w:rPr>
          <w:rFonts w:ascii="Times New Roman"/>
          <w:b w:val="false"/>
          <w:i w:val="false"/>
          <w:color w:val="000000"/>
          <w:sz w:val="28"/>
        </w:rPr>
        <w:t>
      1) ата-аналар дағдылары – баланың дене, зияткерлік және эмоционалдық қажеттіліктерін қанағаттандыру, оның әлеуметтік дамуын қамтамасыз ету, тиісті мінез-құлықты қалыптастыру үшін қажетті дағдылар;</w:t>
      </w:r>
    </w:p>
    <w:p>
      <w:pPr>
        <w:spacing w:after="0"/>
        <w:ind w:left="0"/>
        <w:jc w:val="both"/>
      </w:pPr>
      <w:r>
        <w:rPr>
          <w:rFonts w:ascii="Times New Roman"/>
          <w:b w:val="false"/>
          <w:i w:val="false"/>
          <w:color w:val="000000"/>
          <w:sz w:val="28"/>
        </w:rPr>
        <w:t>
      2) әлеуметтендіру – қоғамда толыққанды өмір сүру үшін қажетті білім, білік, дағдыларды, нормаларды, қағидаларды меңгеру арқылы баланың әлеуметтік ортаға ену процесі;</w:t>
      </w:r>
    </w:p>
    <w:p>
      <w:pPr>
        <w:spacing w:after="0"/>
        <w:ind w:left="0"/>
        <w:jc w:val="both"/>
      </w:pPr>
      <w:r>
        <w:rPr>
          <w:rFonts w:ascii="Times New Roman"/>
          <w:b w:val="false"/>
          <w:i w:val="false"/>
          <w:color w:val="000000"/>
          <w:sz w:val="28"/>
        </w:rPr>
        <w:t>
      3) әлеуметтік дағдылар – бала мектепке дейінгі жаста меңгеретін өзара әлеуметтік әрекеттің әдістері мен тәсілдері;</w:t>
      </w:r>
    </w:p>
    <w:p>
      <w:pPr>
        <w:spacing w:after="0"/>
        <w:ind w:left="0"/>
        <w:jc w:val="both"/>
      </w:pPr>
      <w:r>
        <w:rPr>
          <w:rFonts w:ascii="Times New Roman"/>
          <w:b w:val="false"/>
          <w:i w:val="false"/>
          <w:color w:val="000000"/>
          <w:sz w:val="28"/>
        </w:rPr>
        <w:t xml:space="preserve">
      4) интеграция – мазмұнның құрылымдық бөлімдерінің арасындағы байланысты орнататын процесс; </w:t>
      </w:r>
    </w:p>
    <w:p>
      <w:pPr>
        <w:spacing w:after="0"/>
        <w:ind w:left="0"/>
        <w:jc w:val="both"/>
      </w:pPr>
      <w:r>
        <w:rPr>
          <w:rFonts w:ascii="Times New Roman"/>
          <w:b w:val="false"/>
          <w:i w:val="false"/>
          <w:color w:val="000000"/>
          <w:sz w:val="28"/>
        </w:rPr>
        <w:t>
      5) ерте дамыту – баланы туғаннан бастап үш жасқа дейін дене, зияткерлік және эмоционалдық дамытуға бағытталған шаралар кешенін жүзеге асыру;</w:t>
      </w:r>
    </w:p>
    <w:p>
      <w:pPr>
        <w:spacing w:after="0"/>
        <w:ind w:left="0"/>
        <w:jc w:val="both"/>
      </w:pPr>
      <w:r>
        <w:rPr>
          <w:rFonts w:ascii="Times New Roman"/>
          <w:b w:val="false"/>
          <w:i w:val="false"/>
          <w:color w:val="000000"/>
          <w:sz w:val="28"/>
        </w:rPr>
        <w:t>
      6) заттық-кеңістіктік дамытушы орта – мектеп жасына дейінгі балалардың тұлғалық, зияткерлік, әлеуметтік және эмоционалдық дамуын қамтамасыз ететін жағдайлар жүйесі;</w:t>
      </w:r>
    </w:p>
    <w:p>
      <w:pPr>
        <w:spacing w:after="0"/>
        <w:ind w:left="0"/>
        <w:jc w:val="both"/>
      </w:pPr>
      <w:r>
        <w:rPr>
          <w:rFonts w:ascii="Times New Roman"/>
          <w:b w:val="false"/>
          <w:i w:val="false"/>
          <w:color w:val="000000"/>
          <w:sz w:val="28"/>
        </w:rPr>
        <w:t xml:space="preserve">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 процесс; </w:t>
      </w:r>
    </w:p>
    <w:p>
      <w:pPr>
        <w:spacing w:after="0"/>
        <w:ind w:left="0"/>
        <w:jc w:val="both"/>
      </w:pPr>
      <w:r>
        <w:rPr>
          <w:rFonts w:ascii="Times New Roman"/>
          <w:b w:val="false"/>
          <w:i w:val="false"/>
          <w:color w:val="000000"/>
          <w:sz w:val="28"/>
        </w:rPr>
        <w:t>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pPr>
        <w:spacing w:after="0"/>
        <w:ind w:left="0"/>
        <w:jc w:val="both"/>
      </w:pPr>
      <w:r>
        <w:rPr>
          <w:rFonts w:ascii="Times New Roman"/>
          <w:b w:val="false"/>
          <w:i w:val="false"/>
          <w:color w:val="000000"/>
          <w:sz w:val="28"/>
        </w:rPr>
        <w:t>
      9) күту – ерте жастағы балаларға күтім жасау, тамақтандыру, санитарлық-гигиеналық, сауықтыру шараларын ұйымдастыру;</w:t>
      </w:r>
    </w:p>
    <w:p>
      <w:pPr>
        <w:spacing w:after="0"/>
        <w:ind w:left="0"/>
        <w:jc w:val="both"/>
      </w:pPr>
      <w:r>
        <w:rPr>
          <w:rFonts w:ascii="Times New Roman"/>
          <w:b w:val="false"/>
          <w:i w:val="false"/>
          <w:color w:val="000000"/>
          <w:sz w:val="28"/>
        </w:rPr>
        <w:t>
      10) оқыту нәтижесі – баланың даму деңгейінің көрсеткіші;</w:t>
      </w:r>
    </w:p>
    <w:p>
      <w:pPr>
        <w:spacing w:after="0"/>
        <w:ind w:left="0"/>
        <w:jc w:val="both"/>
      </w:pPr>
      <w:r>
        <w:rPr>
          <w:rFonts w:ascii="Times New Roman"/>
          <w:b w:val="false"/>
          <w:i w:val="false"/>
          <w:color w:val="000000"/>
          <w:sz w:val="28"/>
        </w:rPr>
        <w:t>
      11) өз бетінше үйрену дағдылары – баланың дербес және ересектердің басшылығымен қоршаған ортаны тануда және мектепте оқуға табысты дайындалуда жинақтаған дағдылары;</w:t>
      </w:r>
    </w:p>
    <w:p>
      <w:pPr>
        <w:spacing w:after="0"/>
        <w:ind w:left="0"/>
        <w:jc w:val="both"/>
      </w:pPr>
      <w:r>
        <w:rPr>
          <w:rFonts w:ascii="Times New Roman"/>
          <w:b w:val="false"/>
          <w:i w:val="false"/>
          <w:color w:val="000000"/>
          <w:sz w:val="28"/>
        </w:rPr>
        <w:t>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pPr>
        <w:spacing w:after="0"/>
        <w:ind w:left="0"/>
        <w:jc w:val="both"/>
      </w:pPr>
      <w:r>
        <w:rPr>
          <w:rFonts w:ascii="Times New Roman"/>
          <w:b w:val="false"/>
          <w:i w:val="false"/>
          <w:color w:val="000000"/>
          <w:sz w:val="28"/>
        </w:rPr>
        <w:t>
      13) үлгілік оқу жоспары – жас топтары бойынша бір аптадағы ұйымдастырылған оқу қызметінің тізімін, көлемін, ұзақтығын реттейтін құжат;</w:t>
      </w:r>
    </w:p>
    <w:p>
      <w:pPr>
        <w:spacing w:after="0"/>
        <w:ind w:left="0"/>
        <w:jc w:val="both"/>
      </w:pPr>
      <w:r>
        <w:rPr>
          <w:rFonts w:ascii="Times New Roman"/>
          <w:b w:val="false"/>
          <w:i w:val="false"/>
          <w:color w:val="000000"/>
          <w:sz w:val="28"/>
        </w:rPr>
        <w:t>
      14) ұйымдастырылған оқу қызметі – білімді игеруге, біліктер мен дағдыларды меңгеруге бағытталған педагог пен тәрбиеленушілердің бірлескен әрекеті;</w:t>
      </w:r>
    </w:p>
    <w:p>
      <w:pPr>
        <w:spacing w:after="0"/>
        <w:ind w:left="0"/>
        <w:jc w:val="both"/>
      </w:pPr>
      <w:r>
        <w:rPr>
          <w:rFonts w:ascii="Times New Roman"/>
          <w:b w:val="false"/>
          <w:i w:val="false"/>
          <w:color w:val="000000"/>
          <w:sz w:val="28"/>
        </w:rPr>
        <w:t>
      15) жеке оқу жоспары – Үлгілік оқу жоспары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жоспары;</w:t>
      </w:r>
    </w:p>
    <w:p>
      <w:pPr>
        <w:spacing w:after="0"/>
        <w:ind w:left="0"/>
        <w:jc w:val="both"/>
      </w:pPr>
      <w:r>
        <w:rPr>
          <w:rFonts w:ascii="Times New Roman"/>
          <w:b w:val="false"/>
          <w:i w:val="false"/>
          <w:color w:val="000000"/>
          <w:sz w:val="28"/>
        </w:rPr>
        <w:t>
      16) жеке оқу бағдарламасы – Үлгілік оқу бағдарламасы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бағдарламасы;</w:t>
      </w:r>
    </w:p>
    <w:p>
      <w:pPr>
        <w:spacing w:after="0"/>
        <w:ind w:left="0"/>
        <w:jc w:val="both"/>
      </w:pPr>
      <w:r>
        <w:rPr>
          <w:rFonts w:ascii="Times New Roman"/>
          <w:b w:val="false"/>
          <w:i w:val="false"/>
          <w:color w:val="000000"/>
          <w:sz w:val="28"/>
        </w:rPr>
        <w:t>
      17) ерекше білім беру қажеттіліктері бар балалар–денсаулығына байланысты білім алуда ұдайы және уақытша қиындық көріп жүрген арнайы, жалпы білім беретін оқу бағдарламалары мен қосымша білімнің білім беру бағдарламаларын қажет ететін балалар.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26"/>
    <w:p>
      <w:pPr>
        <w:spacing w:after="0"/>
        <w:ind w:left="0"/>
        <w:jc w:val="both"/>
      </w:pPr>
      <w:r>
        <w:rPr>
          <w:rFonts w:ascii="Times New Roman"/>
          <w:b w:val="false"/>
          <w:i w:val="false"/>
          <w:color w:val="000000"/>
          <w:sz w:val="28"/>
        </w:rPr>
        <w:t>
      3. Мектепке дейінгі ұйымдар мен мектепалды даярлық сыныптарында әрбір топта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берілуіне қажеттіліктері бар баладан іске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7"/>
    <w:p>
      <w:pPr>
        <w:spacing w:after="0"/>
        <w:ind w:left="0"/>
        <w:jc w:val="left"/>
      </w:pPr>
      <w:r>
        <w:rPr>
          <w:rFonts w:ascii="Times New Roman"/>
          <w:b/>
          <w:i w:val="false"/>
          <w:color w:val="000000"/>
        </w:rPr>
        <w:t xml:space="preserve"> 2-тарау. Оқу нәтижелеріне бағдарланған мектепке дейінгі тәрбие мен оқытудың мазмұнына қойылатын талаптар</w:t>
      </w:r>
    </w:p>
    <w:bookmarkEnd w:id="27"/>
    <w:bookmarkStart w:name="z144" w:id="28"/>
    <w:p>
      <w:pPr>
        <w:spacing w:after="0"/>
        <w:ind w:left="0"/>
        <w:jc w:val="both"/>
      </w:pPr>
      <w:r>
        <w:rPr>
          <w:rFonts w:ascii="Times New Roman"/>
          <w:b w:val="false"/>
          <w:i w:val="false"/>
          <w:color w:val="000000"/>
          <w:sz w:val="28"/>
        </w:rPr>
        <w:t>
      4. Қазақстан Республикасының мектепке дейінгі ұйымдары мен орта білім беру ұйымдарының мектепалды сыныптары білім беру қызметін:</w:t>
      </w:r>
    </w:p>
    <w:bookmarkEnd w:id="28"/>
    <w:p>
      <w:pPr>
        <w:spacing w:after="0"/>
        <w:ind w:left="0"/>
        <w:jc w:val="both"/>
      </w:pPr>
      <w:r>
        <w:rPr>
          <w:rFonts w:ascii="Times New Roman"/>
          <w:b w:val="false"/>
          <w:i w:val="false"/>
          <w:color w:val="000000"/>
          <w:sz w:val="28"/>
        </w:rPr>
        <w:t xml:space="preserve">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(мемлекеттік нормативтік құқықтық актілерді тіркеу тізілімінде № 8275 болып тіркелген) бекітілген Мектепке дейінгі тәрбие мен оқытудың үлгілік оқу жоспарларына (бұдан әрі - үлгілік оқу жоспарлары);</w:t>
      </w:r>
    </w:p>
    <w:p>
      <w:pPr>
        <w:spacing w:after="0"/>
        <w:ind w:left="0"/>
        <w:jc w:val="both"/>
      </w:pPr>
      <w:r>
        <w:rPr>
          <w:rFonts w:ascii="Times New Roman"/>
          <w:b w:val="false"/>
          <w:i w:val="false"/>
          <w:color w:val="000000"/>
          <w:sz w:val="28"/>
        </w:rPr>
        <w:t xml:space="preserve">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bookmarkStart w:name="z145" w:id="29"/>
    <w:p>
      <w:pPr>
        <w:spacing w:after="0"/>
        <w:ind w:left="0"/>
        <w:jc w:val="both"/>
      </w:pPr>
      <w:r>
        <w:rPr>
          <w:rFonts w:ascii="Times New Roman"/>
          <w:b w:val="false"/>
          <w:i w:val="false"/>
          <w:color w:val="000000"/>
          <w:sz w:val="28"/>
        </w:rPr>
        <w:t>
      5. Үлгілік оқу бағдарламасының мазмұны:</w:t>
      </w:r>
    </w:p>
    <w:bookmarkEnd w:id="29"/>
    <w:p>
      <w:pPr>
        <w:spacing w:after="0"/>
        <w:ind w:left="0"/>
        <w:jc w:val="both"/>
      </w:pPr>
      <w:r>
        <w:rPr>
          <w:rFonts w:ascii="Times New Roman"/>
          <w:b w:val="false"/>
          <w:i w:val="false"/>
          <w:color w:val="000000"/>
          <w:sz w:val="28"/>
        </w:rPr>
        <w:t>
      1) оқытудың күтілетін нәтижелері түрінде ұсынылған мақсаттар мен міндеттерге қол жеткізуге;</w:t>
      </w:r>
    </w:p>
    <w:p>
      <w:pPr>
        <w:spacing w:after="0"/>
        <w:ind w:left="0"/>
        <w:jc w:val="both"/>
      </w:pPr>
      <w:r>
        <w:rPr>
          <w:rFonts w:ascii="Times New Roman"/>
          <w:b w:val="false"/>
          <w:i w:val="false"/>
          <w:color w:val="000000"/>
          <w:sz w:val="28"/>
        </w:rPr>
        <w:t>
      2)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pPr>
        <w:spacing w:after="0"/>
        <w:ind w:left="0"/>
        <w:jc w:val="both"/>
      </w:pPr>
      <w:r>
        <w:rPr>
          <w:rFonts w:ascii="Times New Roman"/>
          <w:b w:val="false"/>
          <w:i w:val="false"/>
          <w:color w:val="000000"/>
          <w:sz w:val="28"/>
        </w:rPr>
        <w:t>
      3) тәрбиелеу мен оқытуға психологиялық-педагогикалық жағдай жасауға;</w:t>
      </w:r>
    </w:p>
    <w:p>
      <w:pPr>
        <w:spacing w:after="0"/>
        <w:ind w:left="0"/>
        <w:jc w:val="both"/>
      </w:pPr>
      <w:r>
        <w:rPr>
          <w:rFonts w:ascii="Times New Roman"/>
          <w:b w:val="false"/>
          <w:i w:val="false"/>
          <w:color w:val="000000"/>
          <w:sz w:val="28"/>
        </w:rPr>
        <w:t>
      4) мектеп жасына дейінгі тәрбиеленушілерді бастауыш білім беру ұйымдарында оқыту үшін тең бастапқы мүмкіндіктерді құруға;</w:t>
      </w:r>
    </w:p>
    <w:p>
      <w:pPr>
        <w:spacing w:after="0"/>
        <w:ind w:left="0"/>
        <w:jc w:val="both"/>
      </w:pPr>
      <w:r>
        <w:rPr>
          <w:rFonts w:ascii="Times New Roman"/>
          <w:b w:val="false"/>
          <w:i w:val="false"/>
          <w:color w:val="000000"/>
          <w:sz w:val="28"/>
        </w:rPr>
        <w:t>
      5)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pPr>
        <w:spacing w:after="0"/>
        <w:ind w:left="0"/>
        <w:jc w:val="both"/>
      </w:pPr>
      <w:r>
        <w:rPr>
          <w:rFonts w:ascii="Times New Roman"/>
          <w:b w:val="false"/>
          <w:i w:val="false"/>
          <w:color w:val="000000"/>
          <w:sz w:val="28"/>
        </w:rPr>
        <w:t>
      6) тәрбиеленушілердің жеке және жас ерекшеліктерін ескеріп, оқу қызметіне дайындыққа;</w:t>
      </w:r>
    </w:p>
    <w:p>
      <w:pPr>
        <w:spacing w:after="0"/>
        <w:ind w:left="0"/>
        <w:jc w:val="both"/>
      </w:pPr>
      <w:r>
        <w:rPr>
          <w:rFonts w:ascii="Times New Roman"/>
          <w:b w:val="false"/>
          <w:i w:val="false"/>
          <w:color w:val="000000"/>
          <w:sz w:val="28"/>
        </w:rPr>
        <w:t>
      7)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қалыптастыруға;</w:t>
      </w:r>
    </w:p>
    <w:p>
      <w:pPr>
        <w:spacing w:after="0"/>
        <w:ind w:left="0"/>
        <w:jc w:val="both"/>
      </w:pPr>
      <w:r>
        <w:rPr>
          <w:rFonts w:ascii="Times New Roman"/>
          <w:b w:val="false"/>
          <w:i w:val="false"/>
          <w:color w:val="000000"/>
          <w:sz w:val="28"/>
        </w:rPr>
        <w:t>
      8) "Рухани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30"/>
    <w:p>
      <w:pPr>
        <w:spacing w:after="0"/>
        <w:ind w:left="0"/>
        <w:jc w:val="both"/>
      </w:pPr>
      <w:r>
        <w:rPr>
          <w:rFonts w:ascii="Times New Roman"/>
          <w:b w:val="false"/>
          <w:i w:val="false"/>
          <w:color w:val="000000"/>
          <w:sz w:val="28"/>
        </w:rPr>
        <w:t>
      6.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 әзірленеді.</w:t>
      </w:r>
    </w:p>
    <w:bookmarkEnd w:id="30"/>
    <w:bookmarkStart w:name="z147" w:id="31"/>
    <w:p>
      <w:pPr>
        <w:spacing w:after="0"/>
        <w:ind w:left="0"/>
        <w:jc w:val="both"/>
      </w:pPr>
      <w:r>
        <w:rPr>
          <w:rFonts w:ascii="Times New Roman"/>
          <w:b w:val="false"/>
          <w:i w:val="false"/>
          <w:color w:val="000000"/>
          <w:sz w:val="28"/>
        </w:rPr>
        <w:t>
      7. Оқытудың нәтижелері көрсеткіштер ретінде баланың даму мониторингін қамтамасыз етеді және оның жеке дамуын жоспарлаудың негізі болып табылады.</w:t>
      </w:r>
    </w:p>
    <w:bookmarkEnd w:id="31"/>
    <w:bookmarkStart w:name="z148" w:id="32"/>
    <w:p>
      <w:pPr>
        <w:spacing w:after="0"/>
        <w:ind w:left="0"/>
        <w:jc w:val="both"/>
      </w:pPr>
      <w:r>
        <w:rPr>
          <w:rFonts w:ascii="Times New Roman"/>
          <w:b w:val="false"/>
          <w:i w:val="false"/>
          <w:color w:val="000000"/>
          <w:sz w:val="28"/>
        </w:rPr>
        <w:t>
      8. Мектепке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bookmarkEnd w:id="32"/>
    <w:bookmarkStart w:name="z149" w:id="33"/>
    <w:p>
      <w:pPr>
        <w:spacing w:after="0"/>
        <w:ind w:left="0"/>
        <w:jc w:val="both"/>
      </w:pPr>
      <w:r>
        <w:rPr>
          <w:rFonts w:ascii="Times New Roman"/>
          <w:b w:val="false"/>
          <w:i w:val="false"/>
          <w:color w:val="000000"/>
          <w:sz w:val="28"/>
        </w:rPr>
        <w:t>
      9. "Денсаулық" білім беру саласы.</w:t>
      </w:r>
    </w:p>
    <w:bookmarkEnd w:id="33"/>
    <w:p>
      <w:pPr>
        <w:spacing w:after="0"/>
        <w:ind w:left="0"/>
        <w:jc w:val="both"/>
      </w:pPr>
      <w:r>
        <w:rPr>
          <w:rFonts w:ascii="Times New Roman"/>
          <w:b w:val="false"/>
          <w:i w:val="false"/>
          <w:color w:val="000000"/>
          <w:sz w:val="28"/>
        </w:rPr>
        <w:t>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pPr>
        <w:spacing w:after="0"/>
        <w:ind w:left="0"/>
        <w:jc w:val="both"/>
      </w:pPr>
      <w:r>
        <w:rPr>
          <w:rFonts w:ascii="Times New Roman"/>
          <w:b w:val="false"/>
          <w:i w:val="false"/>
          <w:color w:val="000000"/>
          <w:sz w:val="28"/>
        </w:rPr>
        <w:t xml:space="preserve">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ұлттық қимылды ойындарды және командамен жарыс сипатындағы ойындарды өткізу, спорттық жаттығуларды орындау, спорттық ойындардың элементтерімен таныстыру, шығармашылық қабілеттерді және командада өзара әрекеттесу дағдыларын дамыту енгізілген. </w:t>
      </w:r>
    </w:p>
    <w:p>
      <w:pPr>
        <w:spacing w:after="0"/>
        <w:ind w:left="0"/>
        <w:jc w:val="both"/>
      </w:pPr>
      <w:r>
        <w:rPr>
          <w:rFonts w:ascii="Times New Roman"/>
          <w:b w:val="false"/>
          <w:i w:val="false"/>
          <w:color w:val="000000"/>
          <w:sz w:val="28"/>
        </w:rPr>
        <w:t>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жалпы қимылдық біліктерді, жүру мен жүгіру дағдыларын, қимылдарды үйлестіруді, гигиеналық және дене шынықтыру құралдарын қолданудың қарапайым дағдыларын қалыптастыруды, ойындарға қатысуға қалауы мен эмоционалдық жауап беруді, нұсқау бойынша қимылдарды орындауға баулуды қарастырады.</w:t>
      </w:r>
    </w:p>
    <w:p>
      <w:pPr>
        <w:spacing w:after="0"/>
        <w:ind w:left="0"/>
        <w:jc w:val="both"/>
      </w:pPr>
      <w:r>
        <w:rPr>
          <w:rFonts w:ascii="Times New Roman"/>
          <w:b w:val="false"/>
          <w:i w:val="false"/>
          <w:color w:val="000000"/>
          <w:sz w:val="28"/>
        </w:rPr>
        <w:t>
      "Денсаулық" білім беру саласындағы ұйымдастырылған оқу қызметі:</w:t>
      </w:r>
    </w:p>
    <w:p>
      <w:pPr>
        <w:spacing w:after="0"/>
        <w:ind w:left="0"/>
        <w:jc w:val="both"/>
      </w:pPr>
      <w:r>
        <w:rPr>
          <w:rFonts w:ascii="Times New Roman"/>
          <w:b w:val="false"/>
          <w:i w:val="false"/>
          <w:color w:val="000000"/>
          <w:sz w:val="28"/>
        </w:rPr>
        <w:t>
      1) дене шынықтыруды (ерекше білім беру қажеттіліктері бар тәрбиеленушілерге арналған бейімделген дене шынықтыру);</w:t>
      </w:r>
    </w:p>
    <w:p>
      <w:pPr>
        <w:spacing w:after="0"/>
        <w:ind w:left="0"/>
        <w:jc w:val="both"/>
      </w:pPr>
      <w:r>
        <w:rPr>
          <w:rFonts w:ascii="Times New Roman"/>
          <w:b w:val="false"/>
          <w:i w:val="false"/>
          <w:color w:val="000000"/>
          <w:sz w:val="28"/>
        </w:rPr>
        <w:t>
      2) қауіпсіз мінез-құлық негіздерін"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34"/>
    <w:p>
      <w:pPr>
        <w:spacing w:after="0"/>
        <w:ind w:left="0"/>
        <w:jc w:val="both"/>
      </w:pPr>
      <w:r>
        <w:rPr>
          <w:rFonts w:ascii="Times New Roman"/>
          <w:b w:val="false"/>
          <w:i w:val="false"/>
          <w:color w:val="000000"/>
          <w:sz w:val="28"/>
        </w:rPr>
        <w:t>
      10. "Қатынас" білім беру саласы.</w:t>
      </w:r>
    </w:p>
    <w:bookmarkEnd w:id="34"/>
    <w:p>
      <w:pPr>
        <w:spacing w:after="0"/>
        <w:ind w:left="0"/>
        <w:jc w:val="both"/>
      </w:pPr>
      <w:r>
        <w:rPr>
          <w:rFonts w:ascii="Times New Roman"/>
          <w:b w:val="false"/>
          <w:i w:val="false"/>
          <w:color w:val="000000"/>
          <w:sz w:val="28"/>
        </w:rPr>
        <w:t xml:space="preserve">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 </w:t>
      </w:r>
    </w:p>
    <w:p>
      <w:pPr>
        <w:spacing w:after="0"/>
        <w:ind w:left="0"/>
        <w:jc w:val="both"/>
      </w:pPr>
      <w:r>
        <w:rPr>
          <w:rFonts w:ascii="Times New Roman"/>
          <w:b w:val="false"/>
          <w:i w:val="false"/>
          <w:color w:val="000000"/>
          <w:sz w:val="28"/>
        </w:rPr>
        <w:t>
      "Қатынас" білім беру саласы тәрбиеленушілердің әр түрлі балалық іс-әрекетінде Қазақстан халқының мәдениетімен, салт-дәстүрлерімен таныстыру арқылы ауызекі және байланыстырып сөйлеуді, мәнерлеп оқу мен мазмұндауды дамытуды, тілдің дыбыстық мәдениетін тәрбиелеуді, белсенді сөздік қорын байытуды, тілдік нормаларды игеруді, мемлекеттік және орыс тілдеріне үйретуді қамтиды.</w:t>
      </w:r>
    </w:p>
    <w:p>
      <w:pPr>
        <w:spacing w:after="0"/>
        <w:ind w:left="0"/>
        <w:jc w:val="both"/>
      </w:pPr>
      <w:r>
        <w:rPr>
          <w:rFonts w:ascii="Times New Roman"/>
          <w:b w:val="false"/>
          <w:i w:val="false"/>
          <w:color w:val="000000"/>
          <w:sz w:val="28"/>
        </w:rPr>
        <w:t>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қатысымның вербалді және вербалді емес дағдыларын қалыптастыруды, тілдік ортаны құруды, сөйлеу белсенділігін, қоршаған ортаға қызығушылықты, коммуникативті әрекеттің түрлі формаларына қатысуға қабілеттілікті оятуды қамтиды.</w:t>
      </w:r>
    </w:p>
    <w:p>
      <w:pPr>
        <w:spacing w:after="0"/>
        <w:ind w:left="0"/>
        <w:jc w:val="both"/>
      </w:pPr>
      <w:r>
        <w:rPr>
          <w:rFonts w:ascii="Times New Roman"/>
          <w:b w:val="false"/>
          <w:i w:val="false"/>
          <w:color w:val="000000"/>
          <w:sz w:val="28"/>
        </w:rPr>
        <w:t>
      "Қатынас" білім беру саласының ұйымдастырылған оқу қызметі:</w:t>
      </w:r>
    </w:p>
    <w:p>
      <w:pPr>
        <w:spacing w:after="0"/>
        <w:ind w:left="0"/>
        <w:jc w:val="both"/>
      </w:pPr>
      <w:r>
        <w:rPr>
          <w:rFonts w:ascii="Times New Roman"/>
          <w:b w:val="false"/>
          <w:i w:val="false"/>
          <w:color w:val="000000"/>
          <w:sz w:val="28"/>
        </w:rPr>
        <w:t>
      1) сөйлеуді дамытуды;</w:t>
      </w:r>
    </w:p>
    <w:p>
      <w:pPr>
        <w:spacing w:after="0"/>
        <w:ind w:left="0"/>
        <w:jc w:val="both"/>
      </w:pPr>
      <w:r>
        <w:rPr>
          <w:rFonts w:ascii="Times New Roman"/>
          <w:b w:val="false"/>
          <w:i w:val="false"/>
          <w:color w:val="000000"/>
          <w:sz w:val="28"/>
        </w:rPr>
        <w:t>
      2) көркем әдебиетті;</w:t>
      </w:r>
    </w:p>
    <w:p>
      <w:pPr>
        <w:spacing w:after="0"/>
        <w:ind w:left="0"/>
        <w:jc w:val="both"/>
      </w:pPr>
      <w:r>
        <w:rPr>
          <w:rFonts w:ascii="Times New Roman"/>
          <w:b w:val="false"/>
          <w:i w:val="false"/>
          <w:color w:val="000000"/>
          <w:sz w:val="28"/>
        </w:rPr>
        <w:t>
      3) сауат ашу негіздерін;</w:t>
      </w:r>
    </w:p>
    <w:p>
      <w:pPr>
        <w:spacing w:after="0"/>
        <w:ind w:left="0"/>
        <w:jc w:val="both"/>
      </w:pPr>
      <w:r>
        <w:rPr>
          <w:rFonts w:ascii="Times New Roman"/>
          <w:b w:val="false"/>
          <w:i w:val="false"/>
          <w:color w:val="000000"/>
          <w:sz w:val="28"/>
        </w:rPr>
        <w:t>
      4) қазақ тілін (орыс тілінде оқытатын топтарда), орыс тілін (қазақ тілінде оқытатын топтарда)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35"/>
    <w:p>
      <w:pPr>
        <w:spacing w:after="0"/>
        <w:ind w:left="0"/>
        <w:jc w:val="both"/>
      </w:pPr>
      <w:r>
        <w:rPr>
          <w:rFonts w:ascii="Times New Roman"/>
          <w:b w:val="false"/>
          <w:i w:val="false"/>
          <w:color w:val="000000"/>
          <w:sz w:val="28"/>
        </w:rPr>
        <w:t>
      11. "Таным" білім беру саласы.</w:t>
      </w:r>
    </w:p>
    <w:bookmarkEnd w:id="35"/>
    <w:p>
      <w:pPr>
        <w:spacing w:after="0"/>
        <w:ind w:left="0"/>
        <w:jc w:val="both"/>
      </w:pPr>
      <w:r>
        <w:rPr>
          <w:rFonts w:ascii="Times New Roman"/>
          <w:b w:val="false"/>
          <w:i w:val="false"/>
          <w:color w:val="000000"/>
          <w:sz w:val="28"/>
        </w:rPr>
        <w:t>
      "Таным" білім беру саласының мақсаты мектеп жасына дейінгі баланың жеке тұлғасын қоршаған әлеммен өзара іс-қимыл жасауда командада жұмыс істей білуге қажетті танымдық іс-әрекеттің қарапайым дағдыларын меңгеруі үшін дамыту болып табылады.</w:t>
      </w:r>
    </w:p>
    <w:p>
      <w:pPr>
        <w:spacing w:after="0"/>
        <w:ind w:left="0"/>
        <w:jc w:val="both"/>
      </w:pPr>
      <w:r>
        <w:rPr>
          <w:rFonts w:ascii="Times New Roman"/>
          <w:b w:val="false"/>
          <w:i w:val="false"/>
          <w:color w:val="000000"/>
          <w:sz w:val="28"/>
        </w:rPr>
        <w:t>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жөнінде білімдерді кеңейтуді, креативтік ойлауды дамытуды қамтиды.</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көпсенсорлы қабылдау мен кеңістікті бағдарлау дағдыларын қалыптастыруға, сенсорлық ақпараттарды саралауға, сезімдік тәжірибені жинақтауға, заттық қимылдарды игеру және ойлау процестерін белсендіруге, қарапайым математикалық ұғымдарды қалыптастыруға бағытталған.</w:t>
      </w:r>
    </w:p>
    <w:p>
      <w:pPr>
        <w:spacing w:after="0"/>
        <w:ind w:left="0"/>
        <w:jc w:val="both"/>
      </w:pPr>
      <w:r>
        <w:rPr>
          <w:rFonts w:ascii="Times New Roman"/>
          <w:b w:val="false"/>
          <w:i w:val="false"/>
          <w:color w:val="000000"/>
          <w:sz w:val="28"/>
        </w:rPr>
        <w:t>
      "Таным" білім беру саласының ұйымдастырылған оқу қызметі:</w:t>
      </w:r>
    </w:p>
    <w:p>
      <w:pPr>
        <w:spacing w:after="0"/>
        <w:ind w:left="0"/>
        <w:jc w:val="both"/>
      </w:pPr>
      <w:r>
        <w:rPr>
          <w:rFonts w:ascii="Times New Roman"/>
          <w:b w:val="false"/>
          <w:i w:val="false"/>
          <w:color w:val="000000"/>
          <w:sz w:val="28"/>
        </w:rPr>
        <w:t>
      1) сенсориканы (бөбек жасы топтарында – 1-3 жас), математика негіздерін (мектеп жасына дейінгі топтарда – 3-6 жас);</w:t>
      </w:r>
    </w:p>
    <w:p>
      <w:pPr>
        <w:spacing w:after="0"/>
        <w:ind w:left="0"/>
        <w:jc w:val="both"/>
      </w:pPr>
      <w:r>
        <w:rPr>
          <w:rFonts w:ascii="Times New Roman"/>
          <w:b w:val="false"/>
          <w:i w:val="false"/>
          <w:color w:val="000000"/>
          <w:sz w:val="28"/>
        </w:rPr>
        <w:t xml:space="preserve">
      2) құрастыруды; </w:t>
      </w:r>
    </w:p>
    <w:p>
      <w:pPr>
        <w:spacing w:after="0"/>
        <w:ind w:left="0"/>
        <w:jc w:val="both"/>
      </w:pPr>
      <w:r>
        <w:rPr>
          <w:rFonts w:ascii="Times New Roman"/>
          <w:b w:val="false"/>
          <w:i w:val="false"/>
          <w:color w:val="000000"/>
          <w:sz w:val="28"/>
        </w:rPr>
        <w:t>
      3) жаратылыстануды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36"/>
    <w:p>
      <w:pPr>
        <w:spacing w:after="0"/>
        <w:ind w:left="0"/>
        <w:jc w:val="both"/>
      </w:pPr>
      <w:r>
        <w:rPr>
          <w:rFonts w:ascii="Times New Roman"/>
          <w:b w:val="false"/>
          <w:i w:val="false"/>
          <w:color w:val="000000"/>
          <w:sz w:val="28"/>
        </w:rPr>
        <w:t>
      12. "Шығармашылық" білім беру саласы.</w:t>
      </w:r>
    </w:p>
    <w:bookmarkEnd w:id="36"/>
    <w:p>
      <w:pPr>
        <w:spacing w:after="0"/>
        <w:ind w:left="0"/>
        <w:jc w:val="both"/>
      </w:pPr>
      <w:r>
        <w:rPr>
          <w:rFonts w:ascii="Times New Roman"/>
          <w:b w:val="false"/>
          <w:i w:val="false"/>
          <w:color w:val="000000"/>
          <w:sz w:val="28"/>
        </w:rPr>
        <w:t>
      "Шығармашылық" білім беру саласының мақсаты шығармашыл тұлғаны, шығармашылық қабілеттерді, сезімдік-эмоционалдық саланы, қиялды, ойлауды, көркем талғамды қалыптастыру, ұлттық бейнелеу өнеріне баулу арқылы патриотизмге тәрбиелеу.</w:t>
      </w:r>
    </w:p>
    <w:p>
      <w:pPr>
        <w:spacing w:after="0"/>
        <w:ind w:left="0"/>
        <w:jc w:val="both"/>
      </w:pPr>
      <w:r>
        <w:rPr>
          <w:rFonts w:ascii="Times New Roman"/>
          <w:b w:val="false"/>
          <w:i w:val="false"/>
          <w:color w:val="000000"/>
          <w:sz w:val="28"/>
        </w:rPr>
        <w:t>
      "Шығармашылық" білім беру саласы сурет салу, мүсіндеу, жапсыру және өнер туындыларын қабылдау мен түсіну дағдыларын, командада жұмыс істей білуді,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шығармашылық әрекет процесінде шынайы әлемнің бейнелерін қалыптастыруды, заттық ұғымдарды айқындауды, нақтылауды және жалпылауды қамтиды.</w:t>
      </w:r>
    </w:p>
    <w:p>
      <w:pPr>
        <w:spacing w:after="0"/>
        <w:ind w:left="0"/>
        <w:jc w:val="both"/>
      </w:pPr>
      <w:r>
        <w:rPr>
          <w:rFonts w:ascii="Times New Roman"/>
          <w:b w:val="false"/>
          <w:i w:val="false"/>
          <w:color w:val="000000"/>
          <w:sz w:val="28"/>
        </w:rPr>
        <w:t>
      "Шығармашылық" білім беру саласының ұйымдастырылған оқу қызметі:</w:t>
      </w:r>
    </w:p>
    <w:p>
      <w:pPr>
        <w:spacing w:after="0"/>
        <w:ind w:left="0"/>
        <w:jc w:val="both"/>
      </w:pPr>
      <w:r>
        <w:rPr>
          <w:rFonts w:ascii="Times New Roman"/>
          <w:b w:val="false"/>
          <w:i w:val="false"/>
          <w:color w:val="000000"/>
          <w:sz w:val="28"/>
        </w:rPr>
        <w:t>
      1) сурет салуды;</w:t>
      </w:r>
    </w:p>
    <w:p>
      <w:pPr>
        <w:spacing w:after="0"/>
        <w:ind w:left="0"/>
        <w:jc w:val="both"/>
      </w:pPr>
      <w:r>
        <w:rPr>
          <w:rFonts w:ascii="Times New Roman"/>
          <w:b w:val="false"/>
          <w:i w:val="false"/>
          <w:color w:val="000000"/>
          <w:sz w:val="28"/>
        </w:rPr>
        <w:t>
      2) мүсіндеуді;</w:t>
      </w:r>
    </w:p>
    <w:p>
      <w:pPr>
        <w:spacing w:after="0"/>
        <w:ind w:left="0"/>
        <w:jc w:val="both"/>
      </w:pPr>
      <w:r>
        <w:rPr>
          <w:rFonts w:ascii="Times New Roman"/>
          <w:b w:val="false"/>
          <w:i w:val="false"/>
          <w:color w:val="000000"/>
          <w:sz w:val="28"/>
        </w:rPr>
        <w:t>
      3) жапсыруды;</w:t>
      </w:r>
    </w:p>
    <w:p>
      <w:pPr>
        <w:spacing w:after="0"/>
        <w:ind w:left="0"/>
        <w:jc w:val="both"/>
      </w:pPr>
      <w:r>
        <w:rPr>
          <w:rFonts w:ascii="Times New Roman"/>
          <w:b w:val="false"/>
          <w:i w:val="false"/>
          <w:color w:val="000000"/>
          <w:sz w:val="28"/>
        </w:rPr>
        <w:t>
      4) музыканы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37"/>
    <w:p>
      <w:pPr>
        <w:spacing w:after="0"/>
        <w:ind w:left="0"/>
        <w:jc w:val="both"/>
      </w:pPr>
      <w:r>
        <w:rPr>
          <w:rFonts w:ascii="Times New Roman"/>
          <w:b w:val="false"/>
          <w:i w:val="false"/>
          <w:color w:val="000000"/>
          <w:sz w:val="28"/>
        </w:rPr>
        <w:t>
      13. "Әлеумет" білім беру саласы.</w:t>
      </w:r>
    </w:p>
    <w:bookmarkEnd w:id="37"/>
    <w:p>
      <w:pPr>
        <w:spacing w:after="0"/>
        <w:ind w:left="0"/>
        <w:jc w:val="both"/>
      </w:pPr>
      <w:r>
        <w:rPr>
          <w:rFonts w:ascii="Times New Roman"/>
          <w:b w:val="false"/>
          <w:i w:val="false"/>
          <w:color w:val="000000"/>
          <w:sz w:val="28"/>
        </w:rPr>
        <w:t>
      "Әлеумет" білім беру саласының мақсаты ерте жастағы және мектеп жасына дейінгі тәрбиеленушілерді қолайлы әлеуметтендіру, оларды мәдени-әлеуметтік нормаларға, отбасы, қоғам мен мемлекеттің дәстүрлеріне баулу, рухани-адамгершілік құндылықтарды қалыптастыру болып табылады.</w:t>
      </w:r>
    </w:p>
    <w:p>
      <w:pPr>
        <w:spacing w:after="0"/>
        <w:ind w:left="0"/>
        <w:jc w:val="both"/>
      </w:pPr>
      <w:r>
        <w:rPr>
          <w:rFonts w:ascii="Times New Roman"/>
          <w:b w:val="false"/>
          <w:i w:val="false"/>
          <w:color w:val="000000"/>
          <w:sz w:val="28"/>
        </w:rPr>
        <w:t>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оларға құрметпен қарауды, дербестігін тәрбиелеуді, өзінің отбасына жақындық сезімін, эмоционалды елгезектікті, жанашырлықты қалыптастыруды, қазақ халқының, сондай-ақ басқа халықтардың тарихын, мәдениетін білу мен құрметтеуді, туған жер туралы туралы түсініктерін кеңейтуді, еңбек түрлері мен түрлі мамандық иелеріне қызығушылықты қалыптастыруды қамтиды.</w:t>
      </w:r>
    </w:p>
    <w:p>
      <w:pPr>
        <w:spacing w:after="0"/>
        <w:ind w:left="0"/>
        <w:jc w:val="both"/>
      </w:pPr>
      <w:r>
        <w:rPr>
          <w:rFonts w:ascii="Times New Roman"/>
          <w:b w:val="false"/>
          <w:i w:val="false"/>
          <w:color w:val="000000"/>
          <w:sz w:val="28"/>
        </w:rPr>
        <w:t>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 аралық қатынастарды құрудың негізі болып табылатын этикалық нормаларға тәрбиелеуге,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әрекетінің әр түрінде тәрбиелеу дәстүрлерінің сабақтастығын қамтамасыз етуге, туған өлкеге, еліне деген сүйіспеншілікке, оның тарихына қызығушылыққа тәрбиелеуге бағыталған.</w:t>
      </w:r>
    </w:p>
    <w:p>
      <w:pPr>
        <w:spacing w:after="0"/>
        <w:ind w:left="0"/>
        <w:jc w:val="both"/>
      </w:pPr>
      <w:r>
        <w:rPr>
          <w:rFonts w:ascii="Times New Roman"/>
          <w:b w:val="false"/>
          <w:i w:val="false"/>
          <w:color w:val="000000"/>
          <w:sz w:val="28"/>
        </w:rPr>
        <w:t xml:space="preserve">
      Ақыл-ой кемістігі бар балаларды (ақыл-есі кемістігінің жеңіл және баяу дәрежесі) тәрбиелеу мен оқыту органикалық қажеттіліктерді қанағаттандыру бойынша өзіне қызмет ету дағдыларын, әлеуметте өзін ұстауы мен оған қарым-қатынасын қалыптастыруға, оларды әлеуметтік және тұрмыстық ортаға тартуға, түрлі әлеуметтік-мәдени дағдыларды игеруге бағытталған. </w:t>
      </w:r>
    </w:p>
    <w:p>
      <w:pPr>
        <w:spacing w:after="0"/>
        <w:ind w:left="0"/>
        <w:jc w:val="both"/>
      </w:pPr>
      <w:r>
        <w:rPr>
          <w:rFonts w:ascii="Times New Roman"/>
          <w:b w:val="false"/>
          <w:i w:val="false"/>
          <w:color w:val="000000"/>
          <w:sz w:val="28"/>
        </w:rPr>
        <w:t>
      "Әлеумет" білім беру саласының ұйымдастырылған оқу қызметі:</w:t>
      </w:r>
    </w:p>
    <w:p>
      <w:pPr>
        <w:spacing w:after="0"/>
        <w:ind w:left="0"/>
        <w:jc w:val="both"/>
      </w:pPr>
      <w:r>
        <w:rPr>
          <w:rFonts w:ascii="Times New Roman"/>
          <w:b w:val="false"/>
          <w:i w:val="false"/>
          <w:color w:val="000000"/>
          <w:sz w:val="28"/>
        </w:rPr>
        <w:t>
      1) өзін-өзі тануды;</w:t>
      </w:r>
    </w:p>
    <w:p>
      <w:pPr>
        <w:spacing w:after="0"/>
        <w:ind w:left="0"/>
        <w:jc w:val="both"/>
      </w:pPr>
      <w:r>
        <w:rPr>
          <w:rFonts w:ascii="Times New Roman"/>
          <w:b w:val="false"/>
          <w:i w:val="false"/>
          <w:color w:val="000000"/>
          <w:sz w:val="28"/>
        </w:rPr>
        <w:t>
      2) қоршаған ортамен танысуды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8"/>
    <w:p>
      <w:pPr>
        <w:spacing w:after="0"/>
        <w:ind w:left="0"/>
        <w:jc w:val="left"/>
      </w:pPr>
      <w:r>
        <w:rPr>
          <w:rFonts w:ascii="Times New Roman"/>
          <w:b/>
          <w:i w:val="false"/>
          <w:color w:val="000000"/>
        </w:rPr>
        <w:t xml:space="preserve"> 3- тарау. Тәрбиеленушілердің оқу жүктемесінің ең жоғары көлеміне қойылатын талаптар</w:t>
      </w:r>
    </w:p>
    <w:bookmarkEnd w:id="38"/>
    <w:bookmarkStart w:name="z154" w:id="39"/>
    <w:p>
      <w:pPr>
        <w:spacing w:after="0"/>
        <w:ind w:left="0"/>
        <w:jc w:val="both"/>
      </w:pPr>
      <w:r>
        <w:rPr>
          <w:rFonts w:ascii="Times New Roman"/>
          <w:b w:val="false"/>
          <w:i w:val="false"/>
          <w:color w:val="000000"/>
          <w:sz w:val="28"/>
        </w:rPr>
        <w:t>
      14. Тәрбиеленушілердің оқу жүктемесінің ең жоғары көлеміне қойылатын талаптар Үлгілік оқу жоспарларында белгіленеді.</w:t>
      </w:r>
    </w:p>
    <w:bookmarkEnd w:id="39"/>
    <w:bookmarkStart w:name="z155" w:id="40"/>
    <w:p>
      <w:pPr>
        <w:spacing w:after="0"/>
        <w:ind w:left="0"/>
        <w:jc w:val="both"/>
      </w:pPr>
      <w:r>
        <w:rPr>
          <w:rFonts w:ascii="Times New Roman"/>
          <w:b w:val="false"/>
          <w:i w:val="false"/>
          <w:color w:val="000000"/>
          <w:sz w:val="28"/>
        </w:rPr>
        <w:t>
      15. Оқыту қазақ тілінде жүргізілетін балалар үшін апталық оқу жүктемесінің көлемі мынадай:</w:t>
      </w:r>
    </w:p>
    <w:bookmarkEnd w:id="40"/>
    <w:p>
      <w:pPr>
        <w:spacing w:after="0"/>
        <w:ind w:left="0"/>
        <w:jc w:val="both"/>
      </w:pPr>
      <w:r>
        <w:rPr>
          <w:rFonts w:ascii="Times New Roman"/>
          <w:b w:val="false"/>
          <w:i w:val="false"/>
          <w:color w:val="000000"/>
          <w:sz w:val="28"/>
        </w:rPr>
        <w:t>
      1) ерте жас тобы (1 жастан бастап) – ұзақтығы 7-10 минуттан 7 сағат;</w:t>
      </w:r>
    </w:p>
    <w:p>
      <w:pPr>
        <w:spacing w:after="0"/>
        <w:ind w:left="0"/>
        <w:jc w:val="both"/>
      </w:pPr>
      <w:r>
        <w:rPr>
          <w:rFonts w:ascii="Times New Roman"/>
          <w:b w:val="false"/>
          <w:i w:val="false"/>
          <w:color w:val="000000"/>
          <w:sz w:val="28"/>
        </w:rPr>
        <w:t xml:space="preserve">
      2) кіші топ (2 жастан бастап) – ұзақтығы 10-15 минуттан 9 сағат; </w:t>
      </w:r>
    </w:p>
    <w:p>
      <w:pPr>
        <w:spacing w:after="0"/>
        <w:ind w:left="0"/>
        <w:jc w:val="both"/>
      </w:pPr>
      <w:r>
        <w:rPr>
          <w:rFonts w:ascii="Times New Roman"/>
          <w:b w:val="false"/>
          <w:i w:val="false"/>
          <w:color w:val="000000"/>
          <w:sz w:val="28"/>
        </w:rPr>
        <w:t>
      3) ортаңғы топ (3 жастан бастап) – ұзақтығы 15-20 минуттан 11 сағат;</w:t>
      </w:r>
    </w:p>
    <w:p>
      <w:pPr>
        <w:spacing w:after="0"/>
        <w:ind w:left="0"/>
        <w:jc w:val="both"/>
      </w:pPr>
      <w:r>
        <w:rPr>
          <w:rFonts w:ascii="Times New Roman"/>
          <w:b w:val="false"/>
          <w:i w:val="false"/>
          <w:color w:val="000000"/>
          <w:sz w:val="28"/>
        </w:rPr>
        <w:t>
      4) ересек топ (4 жастан бастап) – ұзақтығы 20-25 минуттан 12 сағат;</w:t>
      </w:r>
    </w:p>
    <w:p>
      <w:pPr>
        <w:spacing w:after="0"/>
        <w:ind w:left="0"/>
        <w:jc w:val="both"/>
      </w:pPr>
      <w:r>
        <w:rPr>
          <w:rFonts w:ascii="Times New Roman"/>
          <w:b w:val="false"/>
          <w:i w:val="false"/>
          <w:color w:val="000000"/>
          <w:sz w:val="28"/>
        </w:rPr>
        <w:t>
      5) мектепалды тобы, мектепалды сыныбы (5 жастан бастап) – ұзақтығы 25-30 минуттан - 17 сағат.";</w:t>
      </w:r>
    </w:p>
    <w:p>
      <w:pPr>
        <w:spacing w:after="0"/>
        <w:ind w:left="0"/>
        <w:jc w:val="both"/>
      </w:pPr>
      <w:r>
        <w:rPr>
          <w:rFonts w:ascii="Times New Roman"/>
          <w:b w:val="false"/>
          <w:i w:val="false"/>
          <w:color w:val="000000"/>
          <w:sz w:val="28"/>
        </w:rPr>
        <w:t>
      Оқыту орыс тілінде жүргізілетін балалар үшін апталық оқу жүктемесінің көлемі мынадай:</w:t>
      </w:r>
    </w:p>
    <w:p>
      <w:pPr>
        <w:spacing w:after="0"/>
        <w:ind w:left="0"/>
        <w:jc w:val="both"/>
      </w:pPr>
      <w:r>
        <w:rPr>
          <w:rFonts w:ascii="Times New Roman"/>
          <w:b w:val="false"/>
          <w:i w:val="false"/>
          <w:color w:val="000000"/>
          <w:sz w:val="28"/>
        </w:rPr>
        <w:t>
      1) ерте жас тобы (1 жастан бастап) – ұзақтығы 7-10 минуттан 7 сағат;</w:t>
      </w:r>
    </w:p>
    <w:p>
      <w:pPr>
        <w:spacing w:after="0"/>
        <w:ind w:left="0"/>
        <w:jc w:val="both"/>
      </w:pPr>
      <w:r>
        <w:rPr>
          <w:rFonts w:ascii="Times New Roman"/>
          <w:b w:val="false"/>
          <w:i w:val="false"/>
          <w:color w:val="000000"/>
          <w:sz w:val="28"/>
        </w:rPr>
        <w:t xml:space="preserve">
      2) кіші топ (2 жастан бастап) – ұзақтығы 10-15 минуттан 9 сағат; </w:t>
      </w:r>
    </w:p>
    <w:p>
      <w:pPr>
        <w:spacing w:after="0"/>
        <w:ind w:left="0"/>
        <w:jc w:val="both"/>
      </w:pPr>
      <w:r>
        <w:rPr>
          <w:rFonts w:ascii="Times New Roman"/>
          <w:b w:val="false"/>
          <w:i w:val="false"/>
          <w:color w:val="000000"/>
          <w:sz w:val="28"/>
        </w:rPr>
        <w:t>
      3) ортаңғы топ (3 жастан бастап) – ұзақтығы 15-20 минуттан 11,5 сағат;</w:t>
      </w:r>
    </w:p>
    <w:p>
      <w:pPr>
        <w:spacing w:after="0"/>
        <w:ind w:left="0"/>
        <w:jc w:val="both"/>
      </w:pPr>
      <w:r>
        <w:rPr>
          <w:rFonts w:ascii="Times New Roman"/>
          <w:b w:val="false"/>
          <w:i w:val="false"/>
          <w:color w:val="000000"/>
          <w:sz w:val="28"/>
        </w:rPr>
        <w:t>
      4) ересек топ (4 жастан бастап) – ұзақтығы 20-25 минуттан 12,5 сағат;</w:t>
      </w:r>
    </w:p>
    <w:p>
      <w:pPr>
        <w:spacing w:after="0"/>
        <w:ind w:left="0"/>
        <w:jc w:val="both"/>
      </w:pPr>
      <w:r>
        <w:rPr>
          <w:rFonts w:ascii="Times New Roman"/>
          <w:b w:val="false"/>
          <w:i w:val="false"/>
          <w:color w:val="000000"/>
          <w:sz w:val="28"/>
        </w:rPr>
        <w:t>
      5) мектепалды тобы, мектепалды сыныбы (5 жастан бастап) - ұзақтығы 25-30 минуттан 18 сағат.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1"/>
    <w:p>
      <w:pPr>
        <w:spacing w:after="0"/>
        <w:ind w:left="0"/>
        <w:jc w:val="left"/>
      </w:pPr>
      <w:r>
        <w:rPr>
          <w:rFonts w:ascii="Times New Roman"/>
          <w:b/>
          <w:i w:val="false"/>
          <w:color w:val="000000"/>
        </w:rPr>
        <w:t xml:space="preserve"> 4-тарау. Тәрбиеленушілердің дайындық деңгейіне қойылатын талаптар</w:t>
      </w:r>
    </w:p>
    <w:bookmarkEnd w:id="41"/>
    <w:bookmarkStart w:name="z156" w:id="42"/>
    <w:p>
      <w:pPr>
        <w:spacing w:after="0"/>
        <w:ind w:left="0"/>
        <w:jc w:val="both"/>
      </w:pPr>
      <w:r>
        <w:rPr>
          <w:rFonts w:ascii="Times New Roman"/>
          <w:b w:val="false"/>
          <w:i w:val="false"/>
          <w:color w:val="000000"/>
          <w:sz w:val="28"/>
        </w:rPr>
        <w:t>
      16. Мектепке дейінгі ұйымның тәрбиеленушісі Үлгілік оқу бағдарламасында белгіленген әрбір білім саласындағы жас топтары мен ұйымдастырылған оқу қызметі бойынша меңгеруге тиісті білім, білік, дағдылар көлемін және құзыреттіліктерді меңгеруі тиіс.</w:t>
      </w:r>
    </w:p>
    <w:bookmarkEnd w:id="42"/>
    <w:bookmarkStart w:name="z157" w:id="43"/>
    <w:p>
      <w:pPr>
        <w:spacing w:after="0"/>
        <w:ind w:left="0"/>
        <w:jc w:val="both"/>
      </w:pPr>
      <w:r>
        <w:rPr>
          <w:rFonts w:ascii="Times New Roman"/>
          <w:b w:val="false"/>
          <w:i w:val="false"/>
          <w:color w:val="000000"/>
          <w:sz w:val="28"/>
        </w:rPr>
        <w:t>
      17.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bookmarkEnd w:id="43"/>
    <w:p>
      <w:pPr>
        <w:spacing w:after="0"/>
        <w:ind w:left="0"/>
        <w:jc w:val="both"/>
      </w:pPr>
      <w:r>
        <w:rPr>
          <w:rFonts w:ascii="Times New Roman"/>
          <w:b w:val="false"/>
          <w:i w:val="false"/>
          <w:color w:val="000000"/>
          <w:sz w:val="28"/>
        </w:rPr>
        <w:t>
      1) бірінші деңгей – бала осы немесе басқа білім мен әрекетті жаңғыртады;</w:t>
      </w:r>
    </w:p>
    <w:p>
      <w:pPr>
        <w:spacing w:after="0"/>
        <w:ind w:left="0"/>
        <w:jc w:val="both"/>
      </w:pPr>
      <w:r>
        <w:rPr>
          <w:rFonts w:ascii="Times New Roman"/>
          <w:b w:val="false"/>
          <w:i w:val="false"/>
          <w:color w:val="000000"/>
          <w:sz w:val="28"/>
        </w:rPr>
        <w:t>
      2) екінші деңгей – бала белгілі бір білім қорына ие және өзінің әрекетін түсінеді;</w:t>
      </w:r>
    </w:p>
    <w:p>
      <w:pPr>
        <w:spacing w:after="0"/>
        <w:ind w:left="0"/>
        <w:jc w:val="both"/>
      </w:pPr>
      <w:r>
        <w:rPr>
          <w:rFonts w:ascii="Times New Roman"/>
          <w:b w:val="false"/>
          <w:i w:val="false"/>
          <w:color w:val="000000"/>
          <w:sz w:val="28"/>
        </w:rPr>
        <w:t>
      3) үшінші деңгей – бала өзінің білетіні мен қолынан келетінін қолданады, білім, білік, дағдыларды дербес және шығармашылықпен қолданады.</w:t>
      </w:r>
    </w:p>
    <w:bookmarkStart w:name="z158" w:id="44"/>
    <w:p>
      <w:pPr>
        <w:spacing w:after="0"/>
        <w:ind w:left="0"/>
        <w:jc w:val="both"/>
      </w:pPr>
      <w:r>
        <w:rPr>
          <w:rFonts w:ascii="Times New Roman"/>
          <w:b w:val="false"/>
          <w:i w:val="false"/>
          <w:color w:val="000000"/>
          <w:sz w:val="28"/>
        </w:rPr>
        <w:t>
      18. Мектепке дейінгі ұйымның және орта білім беру ұйымдарының мектепалды сыныбы түлегі келесідей сапаларды меңгеруі тиіс:</w:t>
      </w:r>
    </w:p>
    <w:bookmarkEnd w:id="44"/>
    <w:p>
      <w:pPr>
        <w:spacing w:after="0"/>
        <w:ind w:left="0"/>
        <w:jc w:val="both"/>
      </w:pPr>
      <w:r>
        <w:rPr>
          <w:rFonts w:ascii="Times New Roman"/>
          <w:b w:val="false"/>
          <w:i w:val="false"/>
          <w:color w:val="000000"/>
          <w:sz w:val="28"/>
        </w:rPr>
        <w:t>
      1) дене бітімі дамыған;</w:t>
      </w:r>
    </w:p>
    <w:p>
      <w:pPr>
        <w:spacing w:after="0"/>
        <w:ind w:left="0"/>
        <w:jc w:val="both"/>
      </w:pPr>
      <w:r>
        <w:rPr>
          <w:rFonts w:ascii="Times New Roman"/>
          <w:b w:val="false"/>
          <w:i w:val="false"/>
          <w:color w:val="000000"/>
          <w:sz w:val="28"/>
        </w:rPr>
        <w:t>
      2) білуге құмар;</w:t>
      </w:r>
    </w:p>
    <w:p>
      <w:pPr>
        <w:spacing w:after="0"/>
        <w:ind w:left="0"/>
        <w:jc w:val="both"/>
      </w:pPr>
      <w:r>
        <w:rPr>
          <w:rFonts w:ascii="Times New Roman"/>
          <w:b w:val="false"/>
          <w:i w:val="false"/>
          <w:color w:val="000000"/>
          <w:sz w:val="28"/>
        </w:rPr>
        <w:t>
      3) өзіне сенімді және белсенді;</w:t>
      </w:r>
    </w:p>
    <w:p>
      <w:pPr>
        <w:spacing w:after="0"/>
        <w:ind w:left="0"/>
        <w:jc w:val="both"/>
      </w:pPr>
      <w:r>
        <w:rPr>
          <w:rFonts w:ascii="Times New Roman"/>
          <w:b w:val="false"/>
          <w:i w:val="false"/>
          <w:color w:val="000000"/>
          <w:sz w:val="28"/>
        </w:rPr>
        <w:t>
      4) эмоционалды елгезек;</w:t>
      </w:r>
    </w:p>
    <w:p>
      <w:pPr>
        <w:spacing w:after="0"/>
        <w:ind w:left="0"/>
        <w:jc w:val="both"/>
      </w:pPr>
      <w:r>
        <w:rPr>
          <w:rFonts w:ascii="Times New Roman"/>
          <w:b w:val="false"/>
          <w:i w:val="false"/>
          <w:color w:val="000000"/>
          <w:sz w:val="28"/>
        </w:rPr>
        <w:t>
      5) әлеуметтік дағдыларды және ересектермен, құрдастарымен өзара қарым-қатынас жасаудың, өз бетінше үйренудің дағдылары мен әдістерін меңгерген;</w:t>
      </w:r>
    </w:p>
    <w:p>
      <w:pPr>
        <w:spacing w:after="0"/>
        <w:ind w:left="0"/>
        <w:jc w:val="both"/>
      </w:pPr>
      <w:r>
        <w:rPr>
          <w:rFonts w:ascii="Times New Roman"/>
          <w:b w:val="false"/>
          <w:i w:val="false"/>
          <w:color w:val="000000"/>
          <w:sz w:val="28"/>
        </w:rPr>
        <w:t>
      6) өзі, отбасы, қоғам (жақын әлеумет), мемлекет (ел), әлем және табиғат жөнінде алғашқы түсініктері бар;</w:t>
      </w:r>
    </w:p>
    <w:p>
      <w:pPr>
        <w:spacing w:after="0"/>
        <w:ind w:left="0"/>
        <w:jc w:val="both"/>
      </w:pPr>
      <w:r>
        <w:rPr>
          <w:rFonts w:ascii="Times New Roman"/>
          <w:b w:val="false"/>
          <w:i w:val="false"/>
          <w:color w:val="000000"/>
          <w:sz w:val="28"/>
        </w:rPr>
        <w:t>
      7) орта білім беру ұйымында оқуға қажетті біліктер мен дағдыларды игерген.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45"/>
    <w:p>
      <w:pPr>
        <w:spacing w:after="0"/>
        <w:ind w:left="0"/>
        <w:jc w:val="both"/>
      </w:pPr>
      <w:r>
        <w:rPr>
          <w:rFonts w:ascii="Times New Roman"/>
          <w:b w:val="false"/>
          <w:i w:val="false"/>
          <w:color w:val="000000"/>
          <w:sz w:val="28"/>
        </w:rPr>
        <w:t>
      20. Туғаннан бастап 1 сыныпқа қабылданғанға дейін балалардың біліктері мен дағдыларының тізбесі Мектепке дейінгі тәрбие мен оқытудың мемлекеттік жалпыға міндетті стандартының 2-қосымшасында берілген.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6"/>
    <w:p>
      <w:pPr>
        <w:spacing w:after="0"/>
        <w:ind w:left="0"/>
        <w:jc w:val="left"/>
      </w:pPr>
      <w:r>
        <w:rPr>
          <w:rFonts w:ascii="Times New Roman"/>
          <w:b/>
          <w:i w:val="false"/>
          <w:color w:val="000000"/>
        </w:rPr>
        <w:t xml:space="preserve"> 5 тарау. Оқыту мерзіміне қойылатын талаптар</w:t>
      </w:r>
    </w:p>
    <w:bookmarkEnd w:id="46"/>
    <w:bookmarkStart w:name="z161" w:id="47"/>
    <w:p>
      <w:pPr>
        <w:spacing w:after="0"/>
        <w:ind w:left="0"/>
        <w:jc w:val="both"/>
      </w:pPr>
      <w:r>
        <w:rPr>
          <w:rFonts w:ascii="Times New Roman"/>
          <w:b w:val="false"/>
          <w:i w:val="false"/>
          <w:color w:val="ff0000"/>
          <w:sz w:val="28"/>
        </w:rPr>
        <w:t xml:space="preserve">
      21. Алып тасталды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7"/>
    <w:bookmarkStart w:name="z162" w:id="48"/>
    <w:p>
      <w:pPr>
        <w:spacing w:after="0"/>
        <w:ind w:left="0"/>
        <w:jc w:val="both"/>
      </w:pPr>
      <w:r>
        <w:rPr>
          <w:rFonts w:ascii="Times New Roman"/>
          <w:b w:val="false"/>
          <w:i w:val="false"/>
          <w:color w:val="000000"/>
          <w:sz w:val="28"/>
        </w:rPr>
        <w:t>
      22. Жас кезеңдері және жас топтары (балалардың жасы – 1 қыркүйектегі толық жасы) мынадай:</w:t>
      </w:r>
    </w:p>
    <w:bookmarkEnd w:id="48"/>
    <w:p>
      <w:pPr>
        <w:spacing w:after="0"/>
        <w:ind w:left="0"/>
        <w:jc w:val="both"/>
      </w:pPr>
      <w:r>
        <w:rPr>
          <w:rFonts w:ascii="Times New Roman"/>
          <w:b w:val="false"/>
          <w:i w:val="false"/>
          <w:color w:val="000000"/>
          <w:sz w:val="28"/>
        </w:rPr>
        <w:t>
      1) бөбек жасы – 0-3 жас:</w:t>
      </w:r>
    </w:p>
    <w:p>
      <w:pPr>
        <w:spacing w:after="0"/>
        <w:ind w:left="0"/>
        <w:jc w:val="both"/>
      </w:pPr>
      <w:r>
        <w:rPr>
          <w:rFonts w:ascii="Times New Roman"/>
          <w:b w:val="false"/>
          <w:i w:val="false"/>
          <w:color w:val="000000"/>
          <w:sz w:val="28"/>
        </w:rPr>
        <w:t>
      нәрестелік жас – туғаннан бастап;</w:t>
      </w:r>
    </w:p>
    <w:p>
      <w:pPr>
        <w:spacing w:after="0"/>
        <w:ind w:left="0"/>
        <w:jc w:val="both"/>
      </w:pPr>
      <w:r>
        <w:rPr>
          <w:rFonts w:ascii="Times New Roman"/>
          <w:b w:val="false"/>
          <w:i w:val="false"/>
          <w:color w:val="000000"/>
          <w:sz w:val="28"/>
        </w:rPr>
        <w:t>
      ерте жас – 1 жастан бастап (ерте жас тобы);</w:t>
      </w:r>
    </w:p>
    <w:p>
      <w:pPr>
        <w:spacing w:after="0"/>
        <w:ind w:left="0"/>
        <w:jc w:val="both"/>
      </w:pPr>
      <w:r>
        <w:rPr>
          <w:rFonts w:ascii="Times New Roman"/>
          <w:b w:val="false"/>
          <w:i w:val="false"/>
          <w:color w:val="000000"/>
          <w:sz w:val="28"/>
        </w:rPr>
        <w:t>
      кіші жас – 2 жастан бастап (кіші топ);</w:t>
      </w:r>
    </w:p>
    <w:p>
      <w:pPr>
        <w:spacing w:after="0"/>
        <w:ind w:left="0"/>
        <w:jc w:val="both"/>
      </w:pPr>
      <w:r>
        <w:rPr>
          <w:rFonts w:ascii="Times New Roman"/>
          <w:b w:val="false"/>
          <w:i w:val="false"/>
          <w:color w:val="000000"/>
          <w:sz w:val="28"/>
        </w:rPr>
        <w:t>
      2) мектепке дейінгі жас – 3-6 жас:</w:t>
      </w:r>
    </w:p>
    <w:p>
      <w:pPr>
        <w:spacing w:after="0"/>
        <w:ind w:left="0"/>
        <w:jc w:val="both"/>
      </w:pPr>
      <w:r>
        <w:rPr>
          <w:rFonts w:ascii="Times New Roman"/>
          <w:b w:val="false"/>
          <w:i w:val="false"/>
          <w:color w:val="000000"/>
          <w:sz w:val="28"/>
        </w:rPr>
        <w:t>
      орта жас – 3 жастан бастап (ортаңғы топ);</w:t>
      </w:r>
    </w:p>
    <w:p>
      <w:pPr>
        <w:spacing w:after="0"/>
        <w:ind w:left="0"/>
        <w:jc w:val="both"/>
      </w:pPr>
      <w:r>
        <w:rPr>
          <w:rFonts w:ascii="Times New Roman"/>
          <w:b w:val="false"/>
          <w:i w:val="false"/>
          <w:color w:val="000000"/>
          <w:sz w:val="28"/>
        </w:rPr>
        <w:t>
      ересек жас – 4 жастан бастап (ересек топ);</w:t>
      </w:r>
    </w:p>
    <w:p>
      <w:pPr>
        <w:spacing w:after="0"/>
        <w:ind w:left="0"/>
        <w:jc w:val="both"/>
      </w:pPr>
      <w:r>
        <w:rPr>
          <w:rFonts w:ascii="Times New Roman"/>
          <w:b w:val="false"/>
          <w:i w:val="false"/>
          <w:color w:val="000000"/>
          <w:sz w:val="28"/>
        </w:rPr>
        <w:t>
      мектепалды жас – 5 жастан бастап (мектепалды тобы, мектепалды сыныбы).</w:t>
      </w:r>
    </w:p>
    <w:p>
      <w:pPr>
        <w:spacing w:after="0"/>
        <w:ind w:left="0"/>
        <w:jc w:val="both"/>
      </w:pPr>
      <w:r>
        <w:rPr>
          <w:rFonts w:ascii="Times New Roman"/>
          <w:b w:val="false"/>
          <w:i w:val="false"/>
          <w:color w:val="000000"/>
          <w:sz w:val="28"/>
        </w:rPr>
        <w:t>
      Мектепке дейінгі тәрбие мен оқытудың үлгілік оқу бағдарламасын меңгеру мерзімі – 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9" w:id="49"/>
    <w:p>
      <w:pPr>
        <w:spacing w:after="0"/>
        <w:ind w:left="0"/>
        <w:jc w:val="left"/>
      </w:pPr>
      <w:r>
        <w:rPr>
          <w:rFonts w:ascii="Times New Roman"/>
          <w:b/>
          <w:i w:val="false"/>
          <w:color w:val="000000"/>
        </w:rPr>
        <w:t xml:space="preserve"> 1 жастан бастап 6(7) жасқа дейінгі тәрбиеленушілердің біліктері мен дағдыларының тізбесі</w:t>
      </w:r>
    </w:p>
    <w:bookmarkEnd w:id="49"/>
    <w:p>
      <w:pPr>
        <w:spacing w:after="0"/>
        <w:ind w:left="0"/>
        <w:jc w:val="both"/>
      </w:pPr>
      <w:r>
        <w:rPr>
          <w:rFonts w:ascii="Times New Roman"/>
          <w:b w:val="false"/>
          <w:i w:val="false"/>
          <w:color w:val="ff0000"/>
          <w:sz w:val="28"/>
        </w:rPr>
        <w:t xml:space="preserve">
      Ескерту. 1-қосымша алып тасталды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w:t>
            </w:r>
            <w:r>
              <w:br/>
            </w:r>
            <w:r>
              <w:rPr>
                <w:rFonts w:ascii="Times New Roman"/>
                <w:b w:val="false"/>
                <w:i w:val="false"/>
                <w:color w:val="000000"/>
                <w:sz w:val="20"/>
              </w:rPr>
              <w:t>мен оқытудың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1" w:id="50"/>
    <w:p>
      <w:pPr>
        <w:spacing w:after="0"/>
        <w:ind w:left="0"/>
        <w:jc w:val="left"/>
      </w:pPr>
      <w:r>
        <w:rPr>
          <w:rFonts w:ascii="Times New Roman"/>
          <w:b/>
          <w:i w:val="false"/>
          <w:color w:val="000000"/>
        </w:rPr>
        <w:t xml:space="preserve"> Туғаннан бастап 1 сыныпқа қабылданғанға дейін балалардың біліктері мен дағдыларының тізбесі</w:t>
      </w:r>
    </w:p>
    <w:bookmarkEnd w:id="50"/>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416"/>
        <w:gridCol w:w="1913"/>
        <w:gridCol w:w="1711"/>
        <w:gridCol w:w="2043"/>
        <w:gridCol w:w="1235"/>
        <w:gridCol w:w="2704"/>
        <w:gridCol w:w="2018"/>
      </w:tblGrid>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 (0-3 жас)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(3-6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Нәрестелік жас (туғаннан бастап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w:t>
            </w:r>
            <w:r>
              <w:br/>
            </w:r>
            <w:r>
              <w:rPr>
                <w:rFonts w:ascii="Times New Roman"/>
                <w:b w:val="false"/>
                <w:i w:val="false"/>
                <w:color w:val="000000"/>
                <w:sz w:val="20"/>
              </w:rPr>
              <w:t>
(1 жастан бастап)</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w:t>
            </w:r>
            <w:r>
              <w:br/>
            </w:r>
            <w:r>
              <w:rPr>
                <w:rFonts w:ascii="Times New Roman"/>
                <w:b w:val="false"/>
                <w:i w:val="false"/>
                <w:color w:val="000000"/>
                <w:sz w:val="20"/>
              </w:rPr>
              <w:t>
(2 жастан бастап)</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r>
              <w:br/>
            </w:r>
            <w:r>
              <w:rPr>
                <w:rFonts w:ascii="Times New Roman"/>
                <w:b w:val="false"/>
                <w:i w:val="false"/>
                <w:color w:val="000000"/>
                <w:sz w:val="20"/>
              </w:rPr>
              <w:t>
(3 жастан бастап)</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жас</w:t>
            </w:r>
            <w:r>
              <w:br/>
            </w:r>
            <w:r>
              <w:rPr>
                <w:rFonts w:ascii="Times New Roman"/>
                <w:b w:val="false"/>
                <w:i w:val="false"/>
                <w:color w:val="000000"/>
                <w:sz w:val="20"/>
              </w:rPr>
              <w:t>
(4 жастан бастап)</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жасы</w:t>
            </w:r>
            <w:r>
              <w:br/>
            </w:r>
            <w:r>
              <w:rPr>
                <w:rFonts w:ascii="Times New Roman"/>
                <w:b w:val="false"/>
                <w:i w:val="false"/>
                <w:color w:val="000000"/>
                <w:sz w:val="20"/>
              </w:rPr>
              <w:t>
(5 жастан бастап)</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дағдылары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Мәдени-гигиеналық дағдылар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көргенде қимылдайды. Ыдысты ұстауға көмектеседі, ұстайды.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қасықпен тамақ ішеді, ересектің көмегімен киінеді, түбекке сұранады, оның орнын біледі және уақытында қажеттілігін айтады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алғашқы дағдыларын меңгереді.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ережелерін біледі және сақтайды.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ретін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шынықтыру шараларын өздігінен орындайды.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саусақтарынан ұстайды. Заттарға ұмтылып, екі қолымен ұстайды, заттарды қолдан қолға ауыстырады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бағытта жүре алады, жүгіре алады. Баспалдақпен жоғары көтерілгенді және төмен түскенді ұнатады.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орындаудың қарапайым дағдыларын меңгереді.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маңызы бар қимылдарды өздігінен орындай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 кезінде шығармашылық танытады.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Сүйене отырып заттың үстіне шығады, айналаға қарайды, контейнерден заттарды алады, суды шашыратады.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отырып ойнай алады, кеңістіктегі ашық, зейін аударатын заттарды өз бетінше таба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 бірге ойнай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ойнаудың қарапайым ережелерін сақтай біледі.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ойындарды, оның ішінде ұлттық ойындарды ойнайды, ойын ережелерін сақтайды.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қимылды ойындарды ұйымдастыру дағдыларын игерген. Қимыл белсенділігіне қарапайым өзіндік бақылауы қалыптасады.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жұбату және ұйықтау қабілеттерінің жоғарылағанын көрсетеді.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ересектердің көрсетуімен шынықтыру элементтерін орындайды.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және сақтайды.</w:t>
            </w:r>
            <w:r>
              <w:br/>
            </w:r>
            <w:r>
              <w:rPr>
                <w:rFonts w:ascii="Times New Roman"/>
                <w:b w:val="false"/>
                <w:i w:val="false"/>
                <w:color w:val="000000"/>
                <w:sz w:val="20"/>
              </w:rPr>
              <w:t>
Өсімдіктермен, жануарлармен, жәндіктермен не істеуге болатынын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қағидаларын саналы түрде орындайды.</w:t>
            </w:r>
            <w:r>
              <w:br/>
            </w:r>
            <w:r>
              <w:rPr>
                <w:rFonts w:ascii="Times New Roman"/>
                <w:b w:val="false"/>
                <w:i w:val="false"/>
                <w:color w:val="000000"/>
                <w:sz w:val="20"/>
              </w:rPr>
              <w:t>
Шынықтыру шараларының маңыздылығы мен қажеттілігін түсінеді. Күн тәртібін сақтайды.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Коммуникативтік-тілдік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Дыбысқа және оның дереккөздеріне назар аударады.</w:t>
            </w:r>
            <w:r>
              <w:br/>
            </w:r>
            <w:r>
              <w:rPr>
                <w:rFonts w:ascii="Times New Roman"/>
                <w:b w:val="false"/>
                <w:i w:val="false"/>
                <w:color w:val="000000"/>
                <w:sz w:val="20"/>
              </w:rPr>
              <w:t>
Былдырлайды және дыбыстарға еліктейді.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сөздерге еліктейді; таныс заттардың және қимылдардың жеңілдетілген атауларын, алғашқы толық сөздерді қолданады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құрбыларымен және жақындарымен қарым-қатынасқа түсе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түсінеді. Сұрақтарды тыңдайды, оларға жауап береді.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балалармен қарым-қатынасқа түсе алады және олардың өтініштерін орындайды.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тәртіп ережелерін біледі және оларды сақтайды.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сөздерді қолданады және заттар мен қимылдарды қарапайым сөздермен атауды біледі.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болу үшін өз ойын дұрыс жеткізе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сұрақ қоюы арқылы салалас және сабақтас құрмалас сөйлемдерді үйлесімді құрастыра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Сөйлеуге сыни қарым-қатынас таныта алады, грамматикалық дұрыс сөйлеуге тырысады.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есімін атағанда ыммен немесе дауысымен жауап береді.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дыбыстарды және артикуляциялық қатынаста дауыссыз дыбыстарды жеткілікті түрде анық айта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және дауыссыз дыбыстарды дұрыс дыбыстай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қалай айтылатынын тыңдап, оларды анық айтады.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тілінің барлық дыбыстарын дұрыс айтады.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мәнерлі сөйлей алады. Интонациялық мәнерлеудің түрлі тәсілдерін қолданады.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Қимылдарға, басқа ымдар мен дыбыстарға еліктейді.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айтқан сөздері мен сөз тіркестерін қайталайды.</w:t>
            </w:r>
            <w:r>
              <w:br/>
            </w:r>
            <w:r>
              <w:rPr>
                <w:rFonts w:ascii="Times New Roman"/>
                <w:b w:val="false"/>
                <w:i w:val="false"/>
                <w:color w:val="000000"/>
                <w:sz w:val="20"/>
              </w:rPr>
              <w:t>
Жануарлардың дыбыстарына еліктейді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мүшелері, сүйікті ойыншықтары туралы сұрақтарға жауап береді.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қимылдарды, заттар мен құбылыстарды, олардың белгілері мен сапасын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көрмей-ақ сөздерді қолданып, сөйлеуде етістіктерді белсенді қолдана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антоним, синоним сөздерді қолдана отырып, тілдегі сөздің көп мағыналығын түсінеді.</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сөз тіркестері мен сөздерді қолданып, өтініш жасай алады, тапсырманы мұқият тыңдайды және оны дұрыс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Тілектерін, ойларын, сезімдерін айту үшін сөздерді қолдана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Табиғаттың тірі және өлі нысандарын бақылау, суреттерді, заттарды қарастыру кезінде сұрақтарға дұрыс жауап береді.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Диалогтік сөйлеудің, тілдесудің негізгі формасын меңгерген.</w:t>
            </w:r>
            <w:r>
              <w:br/>
            </w:r>
            <w:r>
              <w:rPr>
                <w:rFonts w:ascii="Times New Roman"/>
                <w:b w:val="false"/>
                <w:i w:val="false"/>
                <w:color w:val="000000"/>
                <w:sz w:val="20"/>
              </w:rPr>
              <w:t>
2-3 сөйлеммен өз ойын жеткізе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сөз таптарын, эпитеттер мен салыстыруларды қолдана отырып, монолог құра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Шығармашылықпен тілдік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Шаршаған немесе ренжіген кезде өзін құшақтаудың, еркелетудің қажет екенін ыммен білдіреді.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қойылатын күрделі емес шағын сахналық қойылымдарды түсінеді, ойыншықтардың әр қимылына еліктейді.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ойындарына арналған тақпақтарды жатқа</w:t>
            </w:r>
            <w:r>
              <w:br/>
            </w:r>
            <w:r>
              <w:rPr>
                <w:rFonts w:ascii="Times New Roman"/>
                <w:b w:val="false"/>
                <w:i w:val="false"/>
                <w:color w:val="000000"/>
                <w:sz w:val="20"/>
              </w:rPr>
              <w:t>
айтады.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Кейіпкерлердің мінезін жеткізу үшін интонациялық мәнерлеудің қарапайым түрлерін қолданады.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ертегілерді айтады, ойыншықтар туралы шағын әңгімелер құрастырады.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құрастыра алады, астарлы және ауыспалы сөздерді қолданады және түсінеді. Ұйқас және сөздік ойыңға қызығушылық танытады.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Шығармаларды қабылдауы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тақпақтар мен тіл жаттығуларын тыңдайды және оған көңіл-күймен жауап береді.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суреттерді қолдана отырып шағын, қарапайым әңгімелерді, өлеңдерді, тақпақтарды түсінеді.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ауыз әдебиеті туындыларына эмоционалды үн қатады.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оқиғаларға, кейіпкерге өзінің қарым-қатынасын білдіреді.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ұнайтын бірнеше шығармаларды атай алады, әдеби кейіпкерлерді ойында қолданады.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қызығушылық танытады, өлеңдерді жатқа мәнерлеп оқи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дыбыстан тұратын сөздерге дыбыстық талдау жасай алады. Буындарды ажыратады.</w:t>
            </w:r>
            <w:r>
              <w:br/>
            </w:r>
            <w:r>
              <w:rPr>
                <w:rFonts w:ascii="Times New Roman"/>
                <w:b w:val="false"/>
                <w:i w:val="false"/>
                <w:color w:val="000000"/>
                <w:sz w:val="20"/>
              </w:rPr>
              <w:t>
Жазудың қарапайым дағдыларын: қарындаш, қалам ұстауды, алады, сурет салуды, сызықтар сызуды, басып жазуды меңгереді. Қағаздың, кітаптың бетінде бағдарлана біледі.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қасиеттерін бағдарлау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есте сақтауға және іздеуге қабілетті.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заттарды бір белгісі бойынша (көлемі, пішіні) топтастыра біледі.</w:t>
            </w:r>
            <w:r>
              <w:br/>
            </w:r>
            <w:r>
              <w:rPr>
                <w:rFonts w:ascii="Times New Roman"/>
                <w:b w:val="false"/>
                <w:i w:val="false"/>
                <w:color w:val="000000"/>
                <w:sz w:val="20"/>
              </w:rPr>
              <w:t>
Негізгі төрт түсті ажырата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негізгі түстерін, пішінін, көлемін, сипатын ажыратады.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(қатар қою, беттестіру) тәсілімен заттарға тән айырмашы-лықтарды таниды және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тән ерекшеліктерді және белгілерді иісі, дәмі, дыбысы негізінде қабылдайды.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 ретінде заттардың қасиеттері мен белгілерін қарастырады.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тәсілдермен заттарды зерттейді (яғни лақтырады, шашады, басқалардың әрекетін бақылайды).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туралы білімге ие.</w:t>
            </w:r>
            <w:r>
              <w:br/>
            </w:r>
            <w:r>
              <w:rPr>
                <w:rFonts w:ascii="Times New Roman"/>
                <w:b w:val="false"/>
                <w:i w:val="false"/>
                <w:color w:val="000000"/>
                <w:sz w:val="20"/>
              </w:rPr>
              <w:t>
Үйге, балабақшаға жақын маңайдағы</w:t>
            </w:r>
            <w:r>
              <w:br/>
            </w:r>
            <w:r>
              <w:rPr>
                <w:rFonts w:ascii="Times New Roman"/>
                <w:b w:val="false"/>
                <w:i w:val="false"/>
                <w:color w:val="000000"/>
                <w:sz w:val="20"/>
              </w:rPr>
              <w:t>
жануарларды, өсімдіктерді, заттарды таниды.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олардың әрекетіне ерекше қызығушылық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және ауа райындағы қарапайым өзгерістерді байқайды және атайды.</w:t>
            </w:r>
            <w:r>
              <w:br/>
            </w:r>
            <w:r>
              <w:rPr>
                <w:rFonts w:ascii="Times New Roman"/>
                <w:b w:val="false"/>
                <w:i w:val="false"/>
                <w:color w:val="000000"/>
                <w:sz w:val="20"/>
              </w:rPr>
              <w:t>
Бағдаршам белгілерін түсінеді және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міндеттерді көрнекі-қимылдық және көрнекі-үлгілік жоспармен шеше алады, жүйелей және топтастыра алады.</w:t>
            </w:r>
            <w:r>
              <w:br/>
            </w:r>
            <w:r>
              <w:rPr>
                <w:rFonts w:ascii="Times New Roman"/>
                <w:b w:val="false"/>
                <w:i w:val="false"/>
                <w:color w:val="000000"/>
                <w:sz w:val="20"/>
              </w:rPr>
              <w:t>
Ұқсастықтары мен айырмашылықтарын табу қабілетіне ие.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дағдылары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Қимылдарды орындаудың түрлі әдістерін жасауға тырысады.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қарапайым құрастырылымдарды құрастыра біледі.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көрсетуімен қарапайым құрылыстарды қайталап жасайды (үстіне, жанына, астына қоя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тәсілдерді қолдана отырып, құрылыс материалдарын қолдана біледі.</w:t>
            </w:r>
            <w:r>
              <w:br/>
            </w:r>
            <w:r>
              <w:rPr>
                <w:rFonts w:ascii="Times New Roman"/>
                <w:b w:val="false"/>
                <w:i w:val="false"/>
                <w:color w:val="000000"/>
                <w:sz w:val="20"/>
              </w:rPr>
              <w:t>
Оның негізгі бөлшектерін біледі және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өз бетінше таңдайды, өзі құрастыруға тырысады. Командада жұмыс істеуді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бірнеше және қарапайым жинақтау тәсілдерін меңгерген және түрлі нәтиже алу үшін бір және бірнеше тәсілдерді қолданады.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r>
              <w:br/>
            </w:r>
            <w:r>
              <w:rPr>
                <w:rFonts w:ascii="Times New Roman"/>
                <w:b w:val="false"/>
                <w:i w:val="false"/>
                <w:color w:val="000000"/>
                <w:sz w:val="20"/>
              </w:rPr>
              <w:t>
лық мәдениет негіздері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әлемін жағымды қабылдайды, қоршаған ортадағы өсімдіктер мен жануарларды аңғарады.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иелерін, өсімдіктерді ажырата алады, оларға қызығушылық танытады.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әлеміне мейірімділік пен ұқыптылық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өсімдіктерді күтіп баптау бойынша қарапайым еңбек дағдыларын орындай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өзін-өзі ұстаудың кейбір нормаларын меңгереді.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әлемнің алуан түрлілігін түсінеді. Өсімдіктердің белгілерін, қасиеттерін, олардың тіршілік ортасын біледі.</w:t>
            </w:r>
            <w:r>
              <w:br/>
            </w:r>
            <w:r>
              <w:rPr>
                <w:rFonts w:ascii="Times New Roman"/>
                <w:b w:val="false"/>
                <w:i w:val="false"/>
                <w:color w:val="000000"/>
                <w:sz w:val="20"/>
              </w:rPr>
              <w:t>
Табиғат бұрышын мекендеушілерге күтім жасай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көлемдегі және пішіндегі ойыншықтармен немесе заттармен ойнайды.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нұсқауларын түсінеді және айналасындағы кеңістіктен заттарды таба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бағдарлаудың бастапқы дағдыларын меңгереді.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кеңістік туралы қарапайым түсініктерін көрсете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туралы (тәулік бөліктері: таңертең, күндіз, түн; күндер: бүгін, кеше, ертең), жылдам, баяу түсініктерін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және экспери-менттік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зерттеуге қызығушылық танытады, жаңа заттармен танысады немесе зерттейді. Заттарды көбінесе қолданылуына қарай емес, өлшемі бойынша салыстырады.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пішіндегі ойықтарға (тесіктерге) сәйкес заттарды салуды біледі.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заттармен әрекет жасай (ажырата, жалғай, құрастыра)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материалдармен өз бетінше, сондай-ақ командада эксперимент жасай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түрде жаңа материалдармен эксперимент, үлгі жасай алады және заттар арасындағы жалпы белгілерді ажырата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себеп-салдарлық байланыс орната алады, ретімен және нәтижелі эксперимент жасай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Айнадағы бейнесін бақылайды және қызығушылық танытады.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сезім мүшелерінің (сезім, иіс сезу, жанасу түйсіктері арқылы) көмегімен алады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ақпарат көздеріне қызығушылық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Қызықты ақпаратты анықтайды.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 алу қажеттігін түсінеді.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 қызығушылық танытқандарға қалай ұсынуды біледі және түсінеді.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адаммен көңілді ойын ойнағанда қуанады, дабылдың соғылғанын көргенде, заттың бетін ұрады.</w:t>
            </w:r>
            <w:r>
              <w:br/>
            </w:r>
            <w:r>
              <w:rPr>
                <w:rFonts w:ascii="Times New Roman"/>
                <w:b w:val="false"/>
                <w:i w:val="false"/>
                <w:color w:val="000000"/>
                <w:sz w:val="20"/>
              </w:rPr>
              <w:t>
Музыкалық құралдармен әрекет жасайды.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 орындау барысында қарапайым қимылдармен би әуеніне көңілді сипат бере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шығарманың қарқынын, жоғары дыбыстарды ажыратады, әуеннің басы мен соңына назар аударады.</w:t>
            </w:r>
            <w:r>
              <w:br/>
            </w:r>
            <w:r>
              <w:rPr>
                <w:rFonts w:ascii="Times New Roman"/>
                <w:b w:val="false"/>
                <w:i w:val="false"/>
                <w:color w:val="000000"/>
                <w:sz w:val="20"/>
              </w:rPr>
              <w:t>
Халық әуендерін тындайды және қабылдайды.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тембрін ажыратады, әнді созып айтады, сөздерді анық айтады; би, музыкалық- ырғақты қимылдарды орындайды.</w:t>
            </w:r>
            <w:r>
              <w:br/>
            </w:r>
            <w:r>
              <w:rPr>
                <w:rFonts w:ascii="Times New Roman"/>
                <w:b w:val="false"/>
                <w:i w:val="false"/>
                <w:color w:val="000000"/>
                <w:sz w:val="20"/>
              </w:rPr>
              <w:t>
Отандық композиторлардың шығармаларын тындайды және қабылдайды.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музыкалық аспаптарында ойнаудың қарапайым дағдыларына ие. Халық әндерін, билерін орындайды.</w:t>
            </w:r>
            <w:r>
              <w:br/>
            </w:r>
            <w:r>
              <w:rPr>
                <w:rFonts w:ascii="Times New Roman"/>
                <w:b w:val="false"/>
                <w:i w:val="false"/>
                <w:color w:val="000000"/>
                <w:sz w:val="20"/>
              </w:rPr>
              <w:t>
Әнді ойдан шығарып айту қабілетіне ие.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заттарға, картиналарға, гүлдерге эмоционалды үн қатады (аузына салады, басын изейді, тоқылдатады, ұрады, лақтырады).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 ашық дақтармен, жақпалармен толтырады (бояу, маркер, борлар, қарындаштар); дөңгелек, жалпақ пішіндерді мүсіндейді.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дағдыларын игерген (заттарды шұңқырлау, сәндеу).</w:t>
            </w:r>
            <w:r>
              <w:br/>
            </w:r>
            <w:r>
              <w:rPr>
                <w:rFonts w:ascii="Times New Roman"/>
                <w:b w:val="false"/>
                <w:i w:val="false"/>
                <w:color w:val="000000"/>
                <w:sz w:val="20"/>
              </w:rPr>
              <w:t>
Қағаз бетіне тік және жатық, ирек сызықтар сыза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әрекетіне қажетті негізгі техникалық дағдылар мен біліктерді игереді.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 туралы ұғымдары бар (кескіндеме, мүсіндеу, халық өнері).</w:t>
            </w:r>
            <w:r>
              <w:br/>
            </w:r>
            <w:r>
              <w:rPr>
                <w:rFonts w:ascii="Times New Roman"/>
                <w:b w:val="false"/>
                <w:i w:val="false"/>
                <w:color w:val="000000"/>
                <w:sz w:val="20"/>
              </w:rPr>
              <w:t>
Ата-бабалардың тұрған үйлерін, тұрмыстық заттарды, ұлттық киімнің бөліктерін атайды.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Бейненің сипатына тән бейнелеудің техникалық тәсілдері мен құралдарын өз бетінше таңдай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Бояудың ашық түстеріне назар аударады, оларға таң қалады, куанады.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ойыншықтарын қарастыру кезінде эмоционалды түрде қуанышын көрсетеді.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халық өнерінің түрлеріне қызығушылық танытады. Материалдарды ұқыпты қолданады.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 және өсімдік элементтерін халық өнері шығармаларының желісі бойынша біркелкі орналастырады.</w:t>
            </w:r>
            <w:r>
              <w:br/>
            </w:r>
            <w:r>
              <w:rPr>
                <w:rFonts w:ascii="Times New Roman"/>
                <w:b w:val="false"/>
                <w:i w:val="false"/>
                <w:color w:val="000000"/>
                <w:sz w:val="20"/>
              </w:rPr>
              <w:t>
Түрлі заттары дайындаудын қарапайым дағдыларын игереді.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өнеріне және 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w:t>
            </w:r>
            <w:r>
              <w:br/>
            </w:r>
            <w:r>
              <w:rPr>
                <w:rFonts w:ascii="Times New Roman"/>
                <w:b w:val="false"/>
                <w:i w:val="false"/>
                <w:color w:val="000000"/>
                <w:sz w:val="20"/>
              </w:rPr>
              <w:t>
на эмоционалды түрде мән береді.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мінез-құлық дағдылары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Сәлемдескенде, қоштасқанда жауап қайтарады.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сөйлеммен айтылған өтінішті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нормалары мен қағидаларын түсінеді, сәлемдесу, қоштасу, ризашылық сөздерін қолданады.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қарым-қатынас туралы білімді меңгерген, эмоционалдық жай-күйді түсінеді.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және жақын адамдарға қамқорлық көрсетеді.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жағдайларда көмек сұрай алады, басқа адамдардың тілектеріне құрметпен қарайды.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таниды. Ересектермен жағымды қарым-қатынаста бола отырып күледі, қол бұлғайды немесе күлімсірейді. Қарым-қатынас жасауда ұнату, жақтырмау сезімін білдіреді.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 мен әртүрлі ойындарда ересектермен әрекет етеді.</w:t>
            </w:r>
            <w:r>
              <w:br/>
            </w:r>
            <w:r>
              <w:rPr>
                <w:rFonts w:ascii="Times New Roman"/>
                <w:b w:val="false"/>
                <w:i w:val="false"/>
                <w:color w:val="000000"/>
                <w:sz w:val="20"/>
              </w:rPr>
              <w:t>
Ересектерді ынтамен тыңдайды және қарапайым тапсырмаларды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Жақындарына, құрдастарына бауырмалдық, тілектестік сезім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ойын топтарына қосылады және танымдық тақырыптарда құрдастарымен тілдесе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бірге еңбек әрекеттерін орындайды, командада әрекет ете алады. Құрдастарының арасында өзінің орнын, өзінің "Мен" екенін сезінеді. Ересектермен және құрбы-құрдастарымен қарым-қатынас жасағанда адамгершілік нормалары мен ережелерін сақтайды.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эмоцияларын білдіреді.</w:t>
            </w:r>
            <w:r>
              <w:br/>
            </w:r>
            <w:r>
              <w:rPr>
                <w:rFonts w:ascii="Times New Roman"/>
                <w:b w:val="false"/>
                <w:i w:val="false"/>
                <w:color w:val="000000"/>
                <w:sz w:val="20"/>
              </w:rPr>
              <w:t>
Көмек қажет болғанда дененің қозғалысын және дыбысты қолданады.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Айналасындағылармен қарым-қатынасты реттеу және өзінің қалауын білдіру үшін қажетті сөздерді қолданады.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астанасын, өзі тұратын қаланын атауын біледі. Халық ауыз әдебиеті шығармалары арқылы ненің "жақсы", ненің "жаман" екенін түсінеді.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Айналасындағыларға сүйіспеншілік пен қамқорлық танытады. Өзінің әрекеттерін және ертегі кейіпкерлерінің әрекеттерін бағалай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салт-дәстүрлері туралы түсінікке 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құндылықтарды сақтайды. Өзінің кіші отанына, туған елінің мәдениетіне сүйіспеншілік және құрмет танытады.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Ерекше білім беруге қажеттіліктері бар, оның ішінде ақыл-есі кемістігінің жеңіл және баяу дәрежесіндегі балалар үшін күтілетін нәтижелер жеке және арнайы үлгілік оқу бағдарламаларына сәйкес анықталады.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2-қосымша</w:t>
            </w:r>
          </w:p>
        </w:tc>
      </w:tr>
    </w:tbl>
    <w:bookmarkStart w:name="z13" w:id="51"/>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51"/>
    <w:bookmarkStart w:name="z14" w:id="52"/>
    <w:p>
      <w:pPr>
        <w:spacing w:after="0"/>
        <w:ind w:left="0"/>
        <w:jc w:val="left"/>
      </w:pPr>
      <w:r>
        <w:rPr>
          <w:rFonts w:ascii="Times New Roman"/>
          <w:b/>
          <w:i w:val="false"/>
          <w:color w:val="000000"/>
        </w:rPr>
        <w:t xml:space="preserve"> 1-тарау. Жалпы ережелер</w:t>
      </w:r>
    </w:p>
    <w:bookmarkEnd w:id="52"/>
    <w:bookmarkStart w:name="z163" w:id="53"/>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53"/>
    <w:bookmarkStart w:name="z164" w:id="54"/>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54"/>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pPr>
        <w:spacing w:after="0"/>
        <w:ind w:left="0"/>
        <w:jc w:val="both"/>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pPr>
        <w:spacing w:after="0"/>
        <w:ind w:left="0"/>
        <w:jc w:val="both"/>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pPr>
        <w:spacing w:after="0"/>
        <w:ind w:left="0"/>
        <w:jc w:val="both"/>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pPr>
        <w:spacing w:after="0"/>
        <w:ind w:left="0"/>
        <w:jc w:val="both"/>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pPr>
        <w:spacing w:after="0"/>
        <w:ind w:left="0"/>
        <w:jc w:val="both"/>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p>
      <w:pPr>
        <w:spacing w:after="0"/>
        <w:ind w:left="0"/>
        <w:jc w:val="both"/>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pPr>
        <w:spacing w:after="0"/>
        <w:ind w:left="0"/>
        <w:jc w:val="both"/>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pPr>
        <w:spacing w:after="0"/>
        <w:ind w:left="0"/>
        <w:jc w:val="both"/>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p>
      <w:pPr>
        <w:spacing w:after="0"/>
        <w:ind w:left="0"/>
        <w:jc w:val="both"/>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pPr>
        <w:spacing w:after="0"/>
        <w:ind w:left="0"/>
        <w:jc w:val="both"/>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pPr>
        <w:spacing w:after="0"/>
        <w:ind w:left="0"/>
        <w:jc w:val="both"/>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pPr>
        <w:spacing w:after="0"/>
        <w:ind w:left="0"/>
        <w:jc w:val="both"/>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pPr>
        <w:spacing w:after="0"/>
        <w:ind w:left="0"/>
        <w:jc w:val="both"/>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Start w:name="z165" w:id="55"/>
    <w:p>
      <w:pPr>
        <w:spacing w:after="0"/>
        <w:ind w:left="0"/>
        <w:jc w:val="both"/>
      </w:pPr>
      <w:r>
        <w:rPr>
          <w:rFonts w:ascii="Times New Roman"/>
          <w:b w:val="false"/>
          <w:i w:val="false"/>
          <w:color w:val="000000"/>
          <w:sz w:val="28"/>
        </w:rPr>
        <w:t>
      3. Стандартты қолдану:</w:t>
      </w:r>
    </w:p>
    <w:bookmarkEnd w:id="55"/>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166" w:id="56"/>
    <w:p>
      <w:pPr>
        <w:spacing w:after="0"/>
        <w:ind w:left="0"/>
        <w:jc w:val="both"/>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56"/>
    <w:bookmarkStart w:name="z15" w:id="57"/>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7"/>
    <w:bookmarkStart w:name="z16" w:id="58"/>
    <w:p>
      <w:pPr>
        <w:spacing w:after="0"/>
        <w:ind w:left="0"/>
        <w:jc w:val="left"/>
      </w:pPr>
      <w:r>
        <w:rPr>
          <w:rFonts w:ascii="Times New Roman"/>
          <w:b/>
          <w:i w:val="false"/>
          <w:color w:val="000000"/>
        </w:rPr>
        <w:t xml:space="preserve"> 1-параграф. Оқыту нәтижелеріне бағдарлана отырып, жаңартылған бастауыш білім беру мазмұнына қойылатын талаптар</w:t>
      </w:r>
    </w:p>
    <w:bookmarkEnd w:id="58"/>
    <w:bookmarkStart w:name="z167" w:id="59"/>
    <w:p>
      <w:pPr>
        <w:spacing w:after="0"/>
        <w:ind w:left="0"/>
        <w:jc w:val="both"/>
      </w:pPr>
      <w:r>
        <w:rPr>
          <w:rFonts w:ascii="Times New Roman"/>
          <w:b w:val="false"/>
          <w:i w:val="false"/>
          <w:color w:val="000000"/>
          <w:sz w:val="28"/>
        </w:rPr>
        <w:t>
      5. Бастауыш білім беру мазмұнында:</w:t>
      </w:r>
    </w:p>
    <w:bookmarkEnd w:id="59"/>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Start w:name="z168" w:id="60"/>
    <w:p>
      <w:pPr>
        <w:spacing w:after="0"/>
        <w:ind w:left="0"/>
        <w:jc w:val="both"/>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60"/>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p>
      <w:pPr>
        <w:spacing w:after="0"/>
        <w:ind w:left="0"/>
        <w:jc w:val="both"/>
      </w:pPr>
      <w:r>
        <w:rPr>
          <w:rFonts w:ascii="Times New Roman"/>
          <w:b w:val="false"/>
          <w:i w:val="false"/>
          <w:color w:val="000000"/>
          <w:sz w:val="28"/>
        </w:rPr>
        <w:t>
      2) сын тұрғысынан ойлау;</w:t>
      </w:r>
    </w:p>
    <w:p>
      <w:pPr>
        <w:spacing w:after="0"/>
        <w:ind w:left="0"/>
        <w:jc w:val="both"/>
      </w:pPr>
      <w:r>
        <w:rPr>
          <w:rFonts w:ascii="Times New Roman"/>
          <w:b w:val="false"/>
          <w:i w:val="false"/>
          <w:color w:val="000000"/>
          <w:sz w:val="28"/>
        </w:rPr>
        <w:t>
      3) зерттеу жұмыстарын жүргізе білу;</w:t>
      </w:r>
    </w:p>
    <w:p>
      <w:pPr>
        <w:spacing w:after="0"/>
        <w:ind w:left="0"/>
        <w:jc w:val="both"/>
      </w:pPr>
      <w:r>
        <w:rPr>
          <w:rFonts w:ascii="Times New Roman"/>
          <w:b w:val="false"/>
          <w:i w:val="false"/>
          <w:color w:val="000000"/>
          <w:sz w:val="28"/>
        </w:rPr>
        <w:t>
      4) ақпараттық-коммуникациялық технологияларды қолдана білу;</w:t>
      </w:r>
    </w:p>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p>
      <w:pPr>
        <w:spacing w:after="0"/>
        <w:ind w:left="0"/>
        <w:jc w:val="both"/>
      </w:pPr>
      <w:r>
        <w:rPr>
          <w:rFonts w:ascii="Times New Roman"/>
          <w:b w:val="false"/>
          <w:i w:val="false"/>
          <w:color w:val="000000"/>
          <w:sz w:val="28"/>
        </w:rPr>
        <w:t>
      6) топпен және жеке жұмыс істеу дағдылары.</w:t>
      </w:r>
    </w:p>
    <w:bookmarkStart w:name="z169" w:id="61"/>
    <w:p>
      <w:pPr>
        <w:spacing w:after="0"/>
        <w:ind w:left="0"/>
        <w:jc w:val="both"/>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61"/>
    <w:p>
      <w:pPr>
        <w:spacing w:after="0"/>
        <w:ind w:left="0"/>
        <w:jc w:val="both"/>
      </w:pPr>
      <w:r>
        <w:rPr>
          <w:rFonts w:ascii="Times New Roman"/>
          <w:b w:val="false"/>
          <w:i w:val="false"/>
          <w:color w:val="000000"/>
          <w:sz w:val="28"/>
        </w:rPr>
        <w:t>
      1) заманауи қоғамның динамикалық сұраныстарына сәйкес болуы;</w:t>
      </w:r>
    </w:p>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Start w:name="z170" w:id="62"/>
    <w:p>
      <w:pPr>
        <w:spacing w:after="0"/>
        <w:ind w:left="0"/>
        <w:jc w:val="both"/>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62"/>
    <w:bookmarkStart w:name="z171" w:id="63"/>
    <w:p>
      <w:pPr>
        <w:spacing w:after="0"/>
        <w:ind w:left="0"/>
        <w:jc w:val="both"/>
      </w:pPr>
      <w:r>
        <w:rPr>
          <w:rFonts w:ascii="Times New Roman"/>
          <w:b w:val="false"/>
          <w:i w:val="false"/>
          <w:color w:val="000000"/>
          <w:sz w:val="28"/>
        </w:rPr>
        <w:t>
      9. Үштілді білім беру іс жүзінде мынадай жолдармен іске асырылады:</w:t>
      </w:r>
    </w:p>
    <w:bookmarkEnd w:id="63"/>
    <w:p>
      <w:pPr>
        <w:spacing w:after="0"/>
        <w:ind w:left="0"/>
        <w:jc w:val="both"/>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p>
      <w:pPr>
        <w:spacing w:after="0"/>
        <w:ind w:left="0"/>
        <w:jc w:val="both"/>
      </w:pPr>
      <w:r>
        <w:rPr>
          <w:rFonts w:ascii="Times New Roman"/>
          <w:b w:val="false"/>
          <w:i w:val="false"/>
          <w:color w:val="000000"/>
          <w:sz w:val="28"/>
        </w:rPr>
        <w:t>
      2) сабақтан тыс жұмысты қазақ, орыс және шетел тілдерінде ұйымдастыру.</w:t>
      </w:r>
    </w:p>
    <w:bookmarkStart w:name="z172" w:id="64"/>
    <w:p>
      <w:pPr>
        <w:spacing w:after="0"/>
        <w:ind w:left="0"/>
        <w:jc w:val="both"/>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64"/>
    <w:p>
      <w:pPr>
        <w:spacing w:after="0"/>
        <w:ind w:left="0"/>
        <w:jc w:val="both"/>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Start w:name="z674" w:id="65"/>
    <w:p>
      <w:pPr>
        <w:spacing w:after="0"/>
        <w:ind w:left="0"/>
        <w:jc w:val="both"/>
      </w:pPr>
      <w:r>
        <w:rPr>
          <w:rFonts w:ascii="Times New Roman"/>
          <w:b w:val="false"/>
          <w:i w:val="false"/>
          <w:color w:val="000000"/>
          <w:sz w:val="28"/>
        </w:rPr>
        <w:t>
      10-1.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73" w:id="66"/>
    <w:p>
      <w:pPr>
        <w:spacing w:after="0"/>
        <w:ind w:left="0"/>
        <w:jc w:val="both"/>
      </w:pPr>
      <w:r>
        <w:rPr>
          <w:rFonts w:ascii="Times New Roman"/>
          <w:b w:val="false"/>
          <w:i w:val="false"/>
          <w:color w:val="000000"/>
          <w:sz w:val="28"/>
        </w:rPr>
        <w:t>
      11.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67"/>
    <w:p>
      <w:pPr>
        <w:spacing w:after="0"/>
        <w:ind w:left="0"/>
        <w:jc w:val="both"/>
      </w:pPr>
      <w:r>
        <w:rPr>
          <w:rFonts w:ascii="Times New Roman"/>
          <w:b w:val="false"/>
          <w:i w:val="false"/>
          <w:color w:val="000000"/>
          <w:sz w:val="28"/>
        </w:rPr>
        <w:t>
      12. Қазақ тілін/орыс тілін/ана тіліноқыту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67"/>
    <w:bookmarkStart w:name="z175" w:id="68"/>
    <w:p>
      <w:pPr>
        <w:spacing w:after="0"/>
        <w:ind w:left="0"/>
        <w:jc w:val="both"/>
      </w:pPr>
      <w:r>
        <w:rPr>
          <w:rFonts w:ascii="Times New Roman"/>
          <w:b w:val="false"/>
          <w:i w:val="false"/>
          <w:color w:val="000000"/>
          <w:sz w:val="28"/>
        </w:rPr>
        <w:t>
      13. Екінші тілді (оқыту тіліне байланысты қазақ тілі/орыс тілі) және үшінші тілді (шетел тілі) оқыту тілді деңгейлеп меңгеруге бағдарланған.</w:t>
      </w:r>
    </w:p>
    <w:bookmarkEnd w:id="68"/>
    <w:bookmarkStart w:name="z176" w:id="69"/>
    <w:p>
      <w:pPr>
        <w:spacing w:after="0"/>
        <w:ind w:left="0"/>
        <w:jc w:val="both"/>
      </w:pPr>
      <w:r>
        <w:rPr>
          <w:rFonts w:ascii="Times New Roman"/>
          <w:b w:val="false"/>
          <w:i w:val="false"/>
          <w:color w:val="000000"/>
          <w:sz w:val="28"/>
        </w:rPr>
        <w:t>
      14. "Математика және информатика" білім беру саласының мазмұны "Математика", "Цифрлық сауаттылық" оқу пәндерінде іске асырылады.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70"/>
    <w:p>
      <w:pPr>
        <w:spacing w:after="0"/>
        <w:ind w:left="0"/>
        <w:jc w:val="both"/>
      </w:pPr>
      <w:r>
        <w:rPr>
          <w:rFonts w:ascii="Times New Roman"/>
          <w:b w:val="false"/>
          <w:i w:val="false"/>
          <w:color w:val="000000"/>
          <w:sz w:val="28"/>
        </w:rPr>
        <w:t>
      15.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70"/>
    <w:bookmarkStart w:name="z178" w:id="71"/>
    <w:p>
      <w:pPr>
        <w:spacing w:after="0"/>
        <w:ind w:left="0"/>
        <w:jc w:val="both"/>
      </w:pPr>
      <w:r>
        <w:rPr>
          <w:rFonts w:ascii="Times New Roman"/>
          <w:b w:val="false"/>
          <w:i w:val="false"/>
          <w:color w:val="000000"/>
          <w:sz w:val="28"/>
        </w:rPr>
        <w:t>
      16. "Жаратылыстану" білім беру саласының мазмұны "Жаратылыстану" оқу пәнінде іске асырылады.</w:t>
      </w:r>
    </w:p>
    <w:bookmarkEnd w:id="71"/>
    <w:bookmarkStart w:name="z179" w:id="72"/>
    <w:p>
      <w:pPr>
        <w:spacing w:after="0"/>
        <w:ind w:left="0"/>
        <w:jc w:val="both"/>
      </w:pPr>
      <w:r>
        <w:rPr>
          <w:rFonts w:ascii="Times New Roman"/>
          <w:b w:val="false"/>
          <w:i w:val="false"/>
          <w:color w:val="000000"/>
          <w:sz w:val="28"/>
        </w:rPr>
        <w:t>
      17.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72"/>
    <w:bookmarkStart w:name="z180" w:id="73"/>
    <w:p>
      <w:pPr>
        <w:spacing w:after="0"/>
        <w:ind w:left="0"/>
        <w:jc w:val="both"/>
      </w:pPr>
      <w:r>
        <w:rPr>
          <w:rFonts w:ascii="Times New Roman"/>
          <w:b w:val="false"/>
          <w:i w:val="false"/>
          <w:color w:val="000000"/>
          <w:sz w:val="28"/>
        </w:rPr>
        <w:t>
      18. "Адам және қоғам" білім беру саласының мазмұны "Дүниетану", "Өзін-өзі тану" оқу пәндерінде іске асырылады.</w:t>
      </w:r>
    </w:p>
    <w:bookmarkEnd w:id="73"/>
    <w:bookmarkStart w:name="z181" w:id="74"/>
    <w:p>
      <w:pPr>
        <w:spacing w:after="0"/>
        <w:ind w:left="0"/>
        <w:jc w:val="both"/>
      </w:pPr>
      <w:r>
        <w:rPr>
          <w:rFonts w:ascii="Times New Roman"/>
          <w:b w:val="false"/>
          <w:i w:val="false"/>
          <w:color w:val="000000"/>
          <w:sz w:val="28"/>
        </w:rPr>
        <w:t>
      19.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74"/>
    <w:bookmarkStart w:name="z182" w:id="75"/>
    <w:p>
      <w:pPr>
        <w:spacing w:after="0"/>
        <w:ind w:left="0"/>
        <w:jc w:val="both"/>
      </w:pPr>
      <w:r>
        <w:rPr>
          <w:rFonts w:ascii="Times New Roman"/>
          <w:b w:val="false"/>
          <w:i w:val="false"/>
          <w:color w:val="000000"/>
          <w:sz w:val="28"/>
        </w:rPr>
        <w:t>
      20. "Технология және өнер" білім беру саласының мазмұны "Музыка", "Көркем еңбек" және оқу пәндері арқылы беріледі.</w:t>
      </w:r>
    </w:p>
    <w:bookmarkEnd w:id="75"/>
    <w:bookmarkStart w:name="z183" w:id="76"/>
    <w:p>
      <w:pPr>
        <w:spacing w:after="0"/>
        <w:ind w:left="0"/>
        <w:jc w:val="both"/>
      </w:pPr>
      <w:r>
        <w:rPr>
          <w:rFonts w:ascii="Times New Roman"/>
          <w:b w:val="false"/>
          <w:i w:val="false"/>
          <w:color w:val="000000"/>
          <w:sz w:val="28"/>
        </w:rPr>
        <w:t>
      21.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76"/>
    <w:bookmarkStart w:name="z184" w:id="77"/>
    <w:p>
      <w:pPr>
        <w:spacing w:after="0"/>
        <w:ind w:left="0"/>
        <w:jc w:val="both"/>
      </w:pPr>
      <w:r>
        <w:rPr>
          <w:rFonts w:ascii="Times New Roman"/>
          <w:b w:val="false"/>
          <w:i w:val="false"/>
          <w:color w:val="000000"/>
          <w:sz w:val="28"/>
        </w:rPr>
        <w:t>
      22. "Дене шынықтыру" білім беру саласының мазмұны "Дене шынықтыру" оқу пәнінде жүзеге асырылады.</w:t>
      </w:r>
    </w:p>
    <w:bookmarkEnd w:id="77"/>
    <w:bookmarkStart w:name="z185" w:id="78"/>
    <w:p>
      <w:pPr>
        <w:spacing w:after="0"/>
        <w:ind w:left="0"/>
        <w:jc w:val="both"/>
      </w:pPr>
      <w:r>
        <w:rPr>
          <w:rFonts w:ascii="Times New Roman"/>
          <w:b w:val="false"/>
          <w:i w:val="false"/>
          <w:color w:val="000000"/>
          <w:sz w:val="28"/>
        </w:rPr>
        <w:t>
      23.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78"/>
    <w:bookmarkStart w:name="z186" w:id="79"/>
    <w:p>
      <w:pPr>
        <w:spacing w:after="0"/>
        <w:ind w:left="0"/>
        <w:jc w:val="both"/>
      </w:pPr>
      <w:r>
        <w:rPr>
          <w:rFonts w:ascii="Times New Roman"/>
          <w:b w:val="false"/>
          <w:i w:val="false"/>
          <w:color w:val="000000"/>
          <w:sz w:val="28"/>
        </w:rPr>
        <w:t>
      24.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79"/>
    <w:bookmarkStart w:name="z187" w:id="80"/>
    <w:p>
      <w:pPr>
        <w:spacing w:after="0"/>
        <w:ind w:left="0"/>
        <w:jc w:val="both"/>
      </w:pPr>
      <w:r>
        <w:rPr>
          <w:rFonts w:ascii="Times New Roman"/>
          <w:b w:val="false"/>
          <w:i w:val="false"/>
          <w:color w:val="000000"/>
          <w:sz w:val="28"/>
        </w:rPr>
        <w:t>
      25.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80"/>
    <w:bookmarkStart w:name="z188" w:id="81"/>
    <w:p>
      <w:pPr>
        <w:spacing w:after="0"/>
        <w:ind w:left="0"/>
        <w:jc w:val="both"/>
      </w:pPr>
      <w:r>
        <w:rPr>
          <w:rFonts w:ascii="Times New Roman"/>
          <w:b w:val="false"/>
          <w:i w:val="false"/>
          <w:color w:val="000000"/>
          <w:sz w:val="28"/>
        </w:rPr>
        <w:t xml:space="preserve">
      26.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81"/>
    <w:bookmarkStart w:name="z17" w:id="82"/>
    <w:p>
      <w:pPr>
        <w:spacing w:after="0"/>
        <w:ind w:left="0"/>
        <w:jc w:val="left"/>
      </w:pPr>
      <w:r>
        <w:rPr>
          <w:rFonts w:ascii="Times New Roman"/>
          <w:b/>
          <w:i w:val="false"/>
          <w:color w:val="000000"/>
        </w:rPr>
        <w:t xml:space="preserve"> 2-параграф. Оқыту нәтижелеріне бағдарлана отырып білім мазмұнына қойылатын талаптар</w:t>
      </w:r>
    </w:p>
    <w:bookmarkEnd w:id="82"/>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18" w:id="8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83"/>
    <w:bookmarkStart w:name="z19" w:id="84"/>
    <w:p>
      <w:pPr>
        <w:spacing w:after="0"/>
        <w:ind w:left="0"/>
        <w:jc w:val="left"/>
      </w:pPr>
      <w:r>
        <w:rPr>
          <w:rFonts w:ascii="Times New Roman"/>
          <w:b/>
          <w:i w:val="false"/>
          <w:color w:val="000000"/>
        </w:rPr>
        <w:t xml:space="preserve"> 1-параграф. Жаңартылған бастауыш білім беру мазмұны бойынша білім алушылардың оқу жүктемесінің ең жоғары көлеміне қойылатын талаптар</w:t>
      </w:r>
    </w:p>
    <w:bookmarkEnd w:id="84"/>
    <w:bookmarkStart w:name="z202" w:id="85"/>
    <w:p>
      <w:pPr>
        <w:spacing w:after="0"/>
        <w:ind w:left="0"/>
        <w:jc w:val="both"/>
      </w:pPr>
      <w:r>
        <w:rPr>
          <w:rFonts w:ascii="Times New Roman"/>
          <w:b w:val="false"/>
          <w:i w:val="false"/>
          <w:color w:val="000000"/>
          <w:sz w:val="28"/>
        </w:rPr>
        <w:t>
      40. Бастауыш мектептегі білім алушылардың апталық оқу жүктемесінің ең жоғары көлемі 29 сағаттан аспайды.</w:t>
      </w:r>
    </w:p>
    <w:bookmarkEnd w:id="85"/>
    <w:bookmarkStart w:name="z203" w:id="86"/>
    <w:p>
      <w:pPr>
        <w:spacing w:after="0"/>
        <w:ind w:left="0"/>
        <w:jc w:val="both"/>
      </w:pPr>
      <w:r>
        <w:rPr>
          <w:rFonts w:ascii="Times New Roman"/>
          <w:b w:val="false"/>
          <w:i w:val="false"/>
          <w:color w:val="000000"/>
          <w:sz w:val="28"/>
        </w:rPr>
        <w:t>
      41.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86"/>
    <w:bookmarkStart w:name="z204" w:id="87"/>
    <w:p>
      <w:pPr>
        <w:spacing w:after="0"/>
        <w:ind w:left="0"/>
        <w:jc w:val="both"/>
      </w:pPr>
      <w:r>
        <w:rPr>
          <w:rFonts w:ascii="Times New Roman"/>
          <w:b w:val="false"/>
          <w:i w:val="false"/>
          <w:color w:val="000000"/>
          <w:sz w:val="28"/>
        </w:rPr>
        <w:t>
      42.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bookmarkEnd w:id="87"/>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оқыту орыс тілінде жүргізілмейтін сыныптарда орыс тілі бойынша;</w:t>
      </w:r>
    </w:p>
    <w:p>
      <w:pPr>
        <w:spacing w:after="0"/>
        <w:ind w:left="0"/>
        <w:jc w:val="both"/>
      </w:pPr>
      <w:r>
        <w:rPr>
          <w:rFonts w:ascii="Times New Roman"/>
          <w:b w:val="false"/>
          <w:i w:val="false"/>
          <w:color w:val="000000"/>
          <w:sz w:val="28"/>
        </w:rPr>
        <w:t>
      3) шетел тілі бойынша;</w:t>
      </w:r>
    </w:p>
    <w:p>
      <w:pPr>
        <w:spacing w:after="0"/>
        <w:ind w:left="0"/>
        <w:jc w:val="both"/>
      </w:pPr>
      <w:r>
        <w:rPr>
          <w:rFonts w:ascii="Times New Roman"/>
          <w:b w:val="false"/>
          <w:i w:val="false"/>
          <w:color w:val="000000"/>
          <w:sz w:val="28"/>
        </w:rPr>
        <w:t>
      4) цифрлық сауаттылық бойынша;</w:t>
      </w:r>
    </w:p>
    <w:p>
      <w:pPr>
        <w:spacing w:after="0"/>
        <w:ind w:left="0"/>
        <w:jc w:val="both"/>
      </w:pPr>
      <w:r>
        <w:rPr>
          <w:rFonts w:ascii="Times New Roman"/>
          <w:b w:val="false"/>
          <w:i w:val="false"/>
          <w:color w:val="000000"/>
          <w:sz w:val="28"/>
        </w:rPr>
        <w:t>
      5) өзін-өзі тану бойынша жүзеге асыруға болады.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5" w:id="88"/>
    <w:p>
      <w:pPr>
        <w:spacing w:after="0"/>
        <w:ind w:left="0"/>
        <w:jc w:val="both"/>
      </w:pPr>
      <w:r>
        <w:rPr>
          <w:rFonts w:ascii="Times New Roman"/>
          <w:b w:val="false"/>
          <w:i w:val="false"/>
          <w:color w:val="000000"/>
          <w:sz w:val="28"/>
        </w:rPr>
        <w:t>
      43.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88"/>
    <w:bookmarkStart w:name="z20" w:id="89"/>
    <w:p>
      <w:pPr>
        <w:spacing w:after="0"/>
        <w:ind w:left="0"/>
        <w:jc w:val="left"/>
      </w:pPr>
      <w:r>
        <w:rPr>
          <w:rFonts w:ascii="Times New Roman"/>
          <w:b/>
          <w:i w:val="false"/>
          <w:color w:val="000000"/>
        </w:rPr>
        <w:t xml:space="preserve"> 2-параграф. Білім алушылардың оқу жүктемесінің ең жоғары көлеміне қойылатын талаптар</w:t>
      </w:r>
    </w:p>
    <w:bookmarkEnd w:id="89"/>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21" w:id="90"/>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90"/>
    <w:bookmarkStart w:name="z22" w:id="91"/>
    <w:p>
      <w:pPr>
        <w:spacing w:after="0"/>
        <w:ind w:left="0"/>
        <w:jc w:val="left"/>
      </w:pPr>
      <w:r>
        <w:rPr>
          <w:rFonts w:ascii="Times New Roman"/>
          <w:b/>
          <w:i w:val="false"/>
          <w:color w:val="000000"/>
        </w:rPr>
        <w:t xml:space="preserve"> 1-параграф. Жаңартылған бастауыш білім беру мазмұны бойынша білім алушылардың дайындық деңгейіне қойылатын талаптар</w:t>
      </w:r>
    </w:p>
    <w:bookmarkEnd w:id="91"/>
    <w:bookmarkStart w:name="z216" w:id="92"/>
    <w:p>
      <w:pPr>
        <w:spacing w:after="0"/>
        <w:ind w:left="0"/>
        <w:jc w:val="both"/>
      </w:pPr>
      <w:r>
        <w:rPr>
          <w:rFonts w:ascii="Times New Roman"/>
          <w:b w:val="false"/>
          <w:i w:val="false"/>
          <w:color w:val="000000"/>
          <w:sz w:val="28"/>
        </w:rPr>
        <w:t>
      54.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92"/>
    <w:bookmarkStart w:name="z217" w:id="93"/>
    <w:p>
      <w:pPr>
        <w:spacing w:after="0"/>
        <w:ind w:left="0"/>
        <w:jc w:val="both"/>
      </w:pPr>
      <w:r>
        <w:rPr>
          <w:rFonts w:ascii="Times New Roman"/>
          <w:b w:val="false"/>
          <w:i w:val="false"/>
          <w:color w:val="000000"/>
          <w:sz w:val="28"/>
        </w:rPr>
        <w:t xml:space="preserve">
      55. "Тіл және әдебиет" білім беру саласы бойынша бастауыш білім беру аяқталғанда күтілетін нәтижелер. </w:t>
      </w:r>
    </w:p>
    <w:bookmarkEnd w:id="93"/>
    <w:p>
      <w:pPr>
        <w:spacing w:after="0"/>
        <w:ind w:left="0"/>
        <w:jc w:val="both"/>
      </w:pPr>
      <w:r>
        <w:rPr>
          <w:rFonts w:ascii="Times New Roman"/>
          <w:b w:val="false"/>
          <w:i w:val="false"/>
          <w:color w:val="000000"/>
          <w:sz w:val="28"/>
        </w:rPr>
        <w:t>
      Қазақ тілі/Орыс тілі/Ана тілі, Әдебиеттік оқу:</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pPr>
        <w:spacing w:after="0"/>
        <w:ind w:left="0"/>
        <w:jc w:val="both"/>
      </w:pPr>
      <w:r>
        <w:rPr>
          <w:rFonts w:ascii="Times New Roman"/>
          <w:b w:val="false"/>
          <w:i w:val="false"/>
          <w:color w:val="000000"/>
          <w:sz w:val="28"/>
        </w:rPr>
        <w:t>
      Қазақ тілі (оқыту қазақ тілінде жүргізілмейтін сыныптарда,)/Орыс тілі (оқыту орыс тілінде жүргізілмейтінсыныптарда):</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Start w:name="z218" w:id="94"/>
    <w:p>
      <w:pPr>
        <w:spacing w:after="0"/>
        <w:ind w:left="0"/>
        <w:jc w:val="both"/>
      </w:pPr>
      <w:r>
        <w:rPr>
          <w:rFonts w:ascii="Times New Roman"/>
          <w:b w:val="false"/>
          <w:i w:val="false"/>
          <w:color w:val="000000"/>
          <w:sz w:val="28"/>
        </w:rPr>
        <w:t>
      56. "Математика және информатика" білім беру саласы бойынша оқытудың күтілетін нәтижелері.</w:t>
      </w:r>
    </w:p>
    <w:bookmarkEnd w:id="94"/>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Start w:name="z219" w:id="95"/>
    <w:p>
      <w:pPr>
        <w:spacing w:after="0"/>
        <w:ind w:left="0"/>
        <w:jc w:val="both"/>
      </w:pPr>
      <w:r>
        <w:rPr>
          <w:rFonts w:ascii="Times New Roman"/>
          <w:b w:val="false"/>
          <w:i w:val="false"/>
          <w:color w:val="000000"/>
          <w:sz w:val="28"/>
        </w:rPr>
        <w:t>
      57. "Жаратылыстану" білім беру саласы бойынша оқытудың күтілетін нәтижелері.</w:t>
      </w:r>
    </w:p>
    <w:bookmarkEnd w:id="95"/>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Start w:name="z220" w:id="96"/>
    <w:p>
      <w:pPr>
        <w:spacing w:after="0"/>
        <w:ind w:left="0"/>
        <w:jc w:val="both"/>
      </w:pPr>
      <w:r>
        <w:rPr>
          <w:rFonts w:ascii="Times New Roman"/>
          <w:b w:val="false"/>
          <w:i w:val="false"/>
          <w:color w:val="000000"/>
          <w:sz w:val="28"/>
        </w:rPr>
        <w:t>
      58. "Адам және қоғам" білім беру саласы бойынша оқытудың күтілетін нәтижелері.</w:t>
      </w:r>
    </w:p>
    <w:bookmarkEnd w:id="96"/>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pPr>
        <w:spacing w:after="0"/>
        <w:ind w:left="0"/>
        <w:jc w:val="both"/>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Start w:name="z221" w:id="97"/>
    <w:p>
      <w:pPr>
        <w:spacing w:after="0"/>
        <w:ind w:left="0"/>
        <w:jc w:val="both"/>
      </w:pPr>
      <w:r>
        <w:rPr>
          <w:rFonts w:ascii="Times New Roman"/>
          <w:b w:val="false"/>
          <w:i w:val="false"/>
          <w:color w:val="000000"/>
          <w:sz w:val="28"/>
        </w:rPr>
        <w:t>
      59. "Технология және өнер" білім беру саласы бойынша оқытудың күтілетін нәтижелері.</w:t>
      </w:r>
    </w:p>
    <w:bookmarkEnd w:id="97"/>
    <w:p>
      <w:pPr>
        <w:spacing w:after="0"/>
        <w:ind w:left="0"/>
        <w:jc w:val="both"/>
      </w:pPr>
      <w:r>
        <w:rPr>
          <w:rFonts w:ascii="Times New Roman"/>
          <w:b w:val="false"/>
          <w:i w:val="false"/>
          <w:color w:val="000000"/>
          <w:sz w:val="28"/>
        </w:rPr>
        <w:t>
      Бастауыш білімді аяқтағанда білім алушылар:</w:t>
      </w:r>
    </w:p>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pPr>
        <w:spacing w:after="0"/>
        <w:ind w:left="0"/>
        <w:jc w:val="both"/>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Start w:name="z222" w:id="98"/>
    <w:p>
      <w:pPr>
        <w:spacing w:after="0"/>
        <w:ind w:left="0"/>
        <w:jc w:val="both"/>
      </w:pPr>
      <w:r>
        <w:rPr>
          <w:rFonts w:ascii="Times New Roman"/>
          <w:b w:val="false"/>
          <w:i w:val="false"/>
          <w:color w:val="000000"/>
          <w:sz w:val="28"/>
        </w:rPr>
        <w:t>
      60. "Дене шынықтыру" білім беру саласы бойынша оқытудың күтілетін нәтижелері.</w:t>
      </w:r>
    </w:p>
    <w:bookmarkEnd w:id="98"/>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Start w:name="z223" w:id="99"/>
    <w:p>
      <w:pPr>
        <w:spacing w:after="0"/>
        <w:ind w:left="0"/>
        <w:jc w:val="both"/>
      </w:pPr>
      <w:r>
        <w:rPr>
          <w:rFonts w:ascii="Times New Roman"/>
          <w:b w:val="false"/>
          <w:i w:val="false"/>
          <w:color w:val="000000"/>
          <w:sz w:val="28"/>
        </w:rPr>
        <w:t>
      61.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99"/>
    <w:bookmarkStart w:name="z224" w:id="100"/>
    <w:p>
      <w:pPr>
        <w:spacing w:after="0"/>
        <w:ind w:left="0"/>
        <w:jc w:val="both"/>
      </w:pPr>
      <w:r>
        <w:rPr>
          <w:rFonts w:ascii="Times New Roman"/>
          <w:b w:val="false"/>
          <w:i w:val="false"/>
          <w:color w:val="000000"/>
          <w:sz w:val="28"/>
        </w:rPr>
        <w:t>
      62.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100"/>
    <w:bookmarkStart w:name="z225" w:id="101"/>
    <w:p>
      <w:pPr>
        <w:spacing w:after="0"/>
        <w:ind w:left="0"/>
        <w:jc w:val="both"/>
      </w:pPr>
      <w:r>
        <w:rPr>
          <w:rFonts w:ascii="Times New Roman"/>
          <w:b w:val="false"/>
          <w:i w:val="false"/>
          <w:color w:val="000000"/>
          <w:sz w:val="28"/>
        </w:rPr>
        <w:t>
      63.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101"/>
    <w:bookmarkStart w:name="z226" w:id="102"/>
    <w:p>
      <w:pPr>
        <w:spacing w:after="0"/>
        <w:ind w:left="0"/>
        <w:jc w:val="both"/>
      </w:pPr>
      <w:r>
        <w:rPr>
          <w:rFonts w:ascii="Times New Roman"/>
          <w:b w:val="false"/>
          <w:i w:val="false"/>
          <w:color w:val="000000"/>
          <w:sz w:val="28"/>
        </w:rPr>
        <w:t>
      64. Білім алушылардың оқу жетістіктерін бағалау формативті және жиынтық бағалау нысанында жүзеге асырылады.</w:t>
      </w:r>
    </w:p>
    <w:bookmarkEnd w:id="102"/>
    <w:bookmarkStart w:name="z227" w:id="103"/>
    <w:p>
      <w:pPr>
        <w:spacing w:after="0"/>
        <w:ind w:left="0"/>
        <w:jc w:val="both"/>
      </w:pPr>
      <w:r>
        <w:rPr>
          <w:rFonts w:ascii="Times New Roman"/>
          <w:b w:val="false"/>
          <w:i w:val="false"/>
          <w:color w:val="000000"/>
          <w:sz w:val="28"/>
        </w:rPr>
        <w:t>
      65. Бастауыш білім беру деңгейінде бағалау 2-сыныптан бастап формативті және жиынтық бағалауды қолдану арқылы жүзеге асырылады.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8" w:id="104"/>
    <w:p>
      <w:pPr>
        <w:spacing w:after="0"/>
        <w:ind w:left="0"/>
        <w:jc w:val="both"/>
      </w:pPr>
      <w:r>
        <w:rPr>
          <w:rFonts w:ascii="Times New Roman"/>
          <w:b w:val="false"/>
          <w:i w:val="false"/>
          <w:color w:val="000000"/>
          <w:sz w:val="28"/>
        </w:rPr>
        <w:t>
      66.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104"/>
    <w:bookmarkStart w:name="z229" w:id="105"/>
    <w:p>
      <w:pPr>
        <w:spacing w:after="0"/>
        <w:ind w:left="0"/>
        <w:jc w:val="both"/>
      </w:pPr>
      <w:r>
        <w:rPr>
          <w:rFonts w:ascii="Times New Roman"/>
          <w:b w:val="false"/>
          <w:i w:val="false"/>
          <w:color w:val="000000"/>
          <w:sz w:val="28"/>
        </w:rPr>
        <w:t>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105"/>
    <w:bookmarkStart w:name="z23" w:id="106"/>
    <w:p>
      <w:pPr>
        <w:spacing w:after="0"/>
        <w:ind w:left="0"/>
        <w:jc w:val="left"/>
      </w:pPr>
      <w:r>
        <w:rPr>
          <w:rFonts w:ascii="Times New Roman"/>
          <w:b/>
          <w:i w:val="false"/>
          <w:color w:val="000000"/>
        </w:rPr>
        <w:t xml:space="preserve"> 2-параграф. Білім алушылардың дайындық деңгейіне қойылатын талаптар</w:t>
      </w:r>
    </w:p>
    <w:bookmarkEnd w:id="106"/>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24" w:id="107"/>
    <w:p>
      <w:pPr>
        <w:spacing w:after="0"/>
        <w:ind w:left="0"/>
        <w:jc w:val="left"/>
      </w:pPr>
      <w:r>
        <w:rPr>
          <w:rFonts w:ascii="Times New Roman"/>
          <w:b/>
          <w:i w:val="false"/>
          <w:color w:val="000000"/>
        </w:rPr>
        <w:t xml:space="preserve"> 5-тарау. Оқу мерзіміне қойылатын талаптар</w:t>
      </w:r>
    </w:p>
    <w:bookmarkEnd w:id="107"/>
    <w:bookmarkStart w:name="z235" w:id="108"/>
    <w:p>
      <w:pPr>
        <w:spacing w:after="0"/>
        <w:ind w:left="0"/>
        <w:jc w:val="both"/>
      </w:pPr>
      <w:r>
        <w:rPr>
          <w:rFonts w:ascii="Times New Roman"/>
          <w:b w:val="false"/>
          <w:i w:val="false"/>
          <w:color w:val="000000"/>
          <w:sz w:val="28"/>
        </w:rPr>
        <w:t>
      73. Бастауыш білім берудің жалпы білім беретін оқу бағдарламасын меңгеру мерзімі – төрт жыл.</w:t>
      </w:r>
    </w:p>
    <w:bookmarkEnd w:id="108"/>
    <w:bookmarkStart w:name="z236" w:id="109"/>
    <w:p>
      <w:pPr>
        <w:spacing w:after="0"/>
        <w:ind w:left="0"/>
        <w:jc w:val="both"/>
      </w:pPr>
      <w:r>
        <w:rPr>
          <w:rFonts w:ascii="Times New Roman"/>
          <w:b w:val="false"/>
          <w:i w:val="false"/>
          <w:color w:val="000000"/>
          <w:sz w:val="28"/>
        </w:rPr>
        <w:t>
      74. Оқу жылының ұзақтығы 1-сыныпта – 33 оқу аптасын, 2-4-сыныптарда 34 оқу аптасын құрайды.</w:t>
      </w:r>
    </w:p>
    <w:bookmarkEnd w:id="109"/>
    <w:bookmarkStart w:name="z237" w:id="110"/>
    <w:p>
      <w:pPr>
        <w:spacing w:after="0"/>
        <w:ind w:left="0"/>
        <w:jc w:val="both"/>
      </w:pPr>
      <w:r>
        <w:rPr>
          <w:rFonts w:ascii="Times New Roman"/>
          <w:b w:val="false"/>
          <w:i w:val="false"/>
          <w:color w:val="000000"/>
          <w:sz w:val="28"/>
        </w:rPr>
        <w:t>
      75. Оқу жылындағы каникул уақытының ұзақтығы кемінде 30 күнді құрайды.</w:t>
      </w:r>
    </w:p>
    <w:bookmarkEnd w:id="110"/>
    <w:bookmarkStart w:name="z238" w:id="111"/>
    <w:p>
      <w:pPr>
        <w:spacing w:after="0"/>
        <w:ind w:left="0"/>
        <w:jc w:val="both"/>
      </w:pPr>
      <w:r>
        <w:rPr>
          <w:rFonts w:ascii="Times New Roman"/>
          <w:b w:val="false"/>
          <w:i w:val="false"/>
          <w:color w:val="000000"/>
          <w:sz w:val="28"/>
        </w:rPr>
        <w:t>
      76. Каникулдар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3-қосымша</w:t>
            </w:r>
          </w:p>
        </w:tc>
      </w:tr>
    </w:tbl>
    <w:bookmarkStart w:name="z26" w:id="112"/>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112"/>
    <w:bookmarkStart w:name="z27" w:id="113"/>
    <w:p>
      <w:pPr>
        <w:spacing w:after="0"/>
        <w:ind w:left="0"/>
        <w:jc w:val="left"/>
      </w:pPr>
      <w:r>
        <w:rPr>
          <w:rFonts w:ascii="Times New Roman"/>
          <w:b/>
          <w:i w:val="false"/>
          <w:color w:val="000000"/>
        </w:rPr>
        <w:t xml:space="preserve"> 1-тарау. Жалпы ережелер</w:t>
      </w:r>
    </w:p>
    <w:bookmarkEnd w:id="113"/>
    <w:bookmarkStart w:name="z239" w:id="114"/>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114"/>
    <w:bookmarkStart w:name="z240" w:id="115"/>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15"/>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pPr>
        <w:spacing w:after="0"/>
        <w:ind w:left="0"/>
        <w:jc w:val="both"/>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pPr>
        <w:spacing w:after="0"/>
        <w:ind w:left="0"/>
        <w:jc w:val="both"/>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p>
      <w:pPr>
        <w:spacing w:after="0"/>
        <w:ind w:left="0"/>
        <w:jc w:val="both"/>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pPr>
        <w:spacing w:after="0"/>
        <w:ind w:left="0"/>
        <w:jc w:val="both"/>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pPr>
        <w:spacing w:after="0"/>
        <w:ind w:left="0"/>
        <w:jc w:val="both"/>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pPr>
        <w:spacing w:after="0"/>
        <w:ind w:left="0"/>
        <w:jc w:val="both"/>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pPr>
        <w:spacing w:after="0"/>
        <w:ind w:left="0"/>
        <w:jc w:val="both"/>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pPr>
        <w:spacing w:after="0"/>
        <w:ind w:left="0"/>
        <w:jc w:val="both"/>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pPr>
        <w:spacing w:after="0"/>
        <w:ind w:left="0"/>
        <w:jc w:val="both"/>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pPr>
        <w:spacing w:after="0"/>
        <w:ind w:left="0"/>
        <w:jc w:val="both"/>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p>
      <w:pPr>
        <w:spacing w:after="0"/>
        <w:ind w:left="0"/>
        <w:jc w:val="both"/>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p>
      <w:pPr>
        <w:spacing w:after="0"/>
        <w:ind w:left="0"/>
        <w:jc w:val="both"/>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p>
      <w:pPr>
        <w:spacing w:after="0"/>
        <w:ind w:left="0"/>
        <w:jc w:val="both"/>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pPr>
        <w:spacing w:after="0"/>
        <w:ind w:left="0"/>
        <w:jc w:val="both"/>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pPr>
        <w:spacing w:after="0"/>
        <w:ind w:left="0"/>
        <w:jc w:val="both"/>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Start w:name="z241" w:id="116"/>
    <w:p>
      <w:pPr>
        <w:spacing w:after="0"/>
        <w:ind w:left="0"/>
        <w:jc w:val="both"/>
      </w:pPr>
      <w:r>
        <w:rPr>
          <w:rFonts w:ascii="Times New Roman"/>
          <w:b w:val="false"/>
          <w:i w:val="false"/>
          <w:color w:val="000000"/>
          <w:sz w:val="28"/>
        </w:rPr>
        <w:t>
      3. Стандартты қолдану:</w:t>
      </w:r>
    </w:p>
    <w:bookmarkEnd w:id="116"/>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p>
      <w:pPr>
        <w:spacing w:after="0"/>
        <w:ind w:left="0"/>
        <w:jc w:val="both"/>
      </w:pPr>
      <w:r>
        <w:rPr>
          <w:rFonts w:ascii="Times New Roman"/>
          <w:b w:val="false"/>
          <w:i w:val="false"/>
          <w:color w:val="000000"/>
          <w:sz w:val="28"/>
        </w:rPr>
        <w:t xml:space="preserve">
      8) білім беру ұйымдарында инновациялық практиканы қолдауға және дамытуға; </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242" w:id="117"/>
    <w:p>
      <w:pPr>
        <w:spacing w:after="0"/>
        <w:ind w:left="0"/>
        <w:jc w:val="both"/>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117"/>
    <w:bookmarkStart w:name="z243" w:id="118"/>
    <w:p>
      <w:pPr>
        <w:spacing w:after="0"/>
        <w:ind w:left="0"/>
        <w:jc w:val="both"/>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118"/>
    <w:bookmarkStart w:name="z244" w:id="119"/>
    <w:p>
      <w:pPr>
        <w:spacing w:after="0"/>
        <w:ind w:left="0"/>
        <w:jc w:val="both"/>
      </w:pPr>
      <w:r>
        <w:rPr>
          <w:rFonts w:ascii="Times New Roman"/>
          <w:b w:val="false"/>
          <w:i w:val="false"/>
          <w:color w:val="000000"/>
          <w:sz w:val="28"/>
        </w:rPr>
        <w:t>
      6. Арнайы оқу бағдарламалары жалпы білім беретін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119"/>
    <w:bookmarkStart w:name="z28" w:id="120"/>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20"/>
    <w:bookmarkStart w:name="z29" w:id="121"/>
    <w:p>
      <w:pPr>
        <w:spacing w:after="0"/>
        <w:ind w:left="0"/>
        <w:jc w:val="left"/>
      </w:pPr>
      <w:r>
        <w:rPr>
          <w:rFonts w:ascii="Times New Roman"/>
          <w:b/>
          <w:i w:val="false"/>
          <w:color w:val="000000"/>
        </w:rPr>
        <w:t xml:space="preserve"> 1-параграф. Оқыту нәтижелеріне бағдарлана отырып, жаңартылған негізгі орта білім беру мазмұнына қойылатын талаптар</w:t>
      </w:r>
    </w:p>
    <w:bookmarkEnd w:id="121"/>
    <w:bookmarkStart w:name="z245" w:id="122"/>
    <w:p>
      <w:pPr>
        <w:spacing w:after="0"/>
        <w:ind w:left="0"/>
        <w:jc w:val="both"/>
      </w:pPr>
      <w:r>
        <w:rPr>
          <w:rFonts w:ascii="Times New Roman"/>
          <w:b w:val="false"/>
          <w:i w:val="false"/>
          <w:color w:val="000000"/>
          <w:sz w:val="28"/>
        </w:rPr>
        <w:t>
      7. Негізгі орта білім беру мазмұнында айқындалған негізгі құндылықтар:</w:t>
      </w:r>
    </w:p>
    <w:bookmarkEnd w:id="122"/>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w:t>
      </w:r>
    </w:p>
    <w:bookmarkStart w:name="z246" w:id="123"/>
    <w:p>
      <w:pPr>
        <w:spacing w:after="0"/>
        <w:ind w:left="0"/>
        <w:jc w:val="both"/>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123"/>
    <w:p>
      <w:pPr>
        <w:spacing w:after="0"/>
        <w:ind w:left="0"/>
        <w:jc w:val="both"/>
      </w:pPr>
      <w:r>
        <w:rPr>
          <w:rFonts w:ascii="Times New Roman"/>
          <w:b w:val="false"/>
          <w:i w:val="false"/>
          <w:color w:val="000000"/>
          <w:sz w:val="28"/>
        </w:rPr>
        <w:t>
      1) Қазақстан мүдделеріне қызмет етуге дайындығы;</w:t>
      </w:r>
    </w:p>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p>
      <w:pPr>
        <w:spacing w:after="0"/>
        <w:ind w:left="0"/>
        <w:jc w:val="both"/>
      </w:pPr>
      <w:r>
        <w:rPr>
          <w:rFonts w:ascii="Times New Roman"/>
          <w:b w:val="false"/>
          <w:i w:val="false"/>
          <w:color w:val="000000"/>
          <w:sz w:val="28"/>
        </w:rPr>
        <w:t>
      3) әлеуметтік жауапкершілік және шешім қабылдай алу;</w:t>
      </w:r>
    </w:p>
    <w:p>
      <w:pPr>
        <w:spacing w:after="0"/>
        <w:ind w:left="0"/>
        <w:jc w:val="both"/>
      </w:pPr>
      <w:r>
        <w:rPr>
          <w:rFonts w:ascii="Times New Roman"/>
          <w:b w:val="false"/>
          <w:i w:val="false"/>
          <w:color w:val="000000"/>
          <w:sz w:val="28"/>
        </w:rPr>
        <w:t>
      4) мемлекеттік тілді меңгеруге ынталану;</w:t>
      </w:r>
    </w:p>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p>
      <w:pPr>
        <w:spacing w:after="0"/>
        <w:ind w:left="0"/>
        <w:jc w:val="both"/>
      </w:pPr>
      <w:r>
        <w:rPr>
          <w:rFonts w:ascii="Times New Roman"/>
          <w:b w:val="false"/>
          <w:i w:val="false"/>
          <w:color w:val="000000"/>
          <w:sz w:val="28"/>
        </w:rPr>
        <w:t>
      6) рухани келісім және толеранттылық идеяларын қолдау;</w:t>
      </w:r>
    </w:p>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p>
      <w:pPr>
        <w:spacing w:after="0"/>
        <w:ind w:left="0"/>
        <w:jc w:val="both"/>
      </w:pPr>
      <w:r>
        <w:rPr>
          <w:rFonts w:ascii="Times New Roman"/>
          <w:b w:val="false"/>
          <w:i w:val="false"/>
          <w:color w:val="000000"/>
          <w:sz w:val="28"/>
        </w:rPr>
        <w:t>
      8) шығармашылықпен және сын тұрғысынан ойлау;</w:t>
      </w:r>
    </w:p>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p>
      <w:pPr>
        <w:spacing w:after="0"/>
        <w:ind w:left="0"/>
        <w:jc w:val="both"/>
      </w:pPr>
      <w:r>
        <w:rPr>
          <w:rFonts w:ascii="Times New Roman"/>
          <w:b w:val="false"/>
          <w:i w:val="false"/>
          <w:color w:val="000000"/>
          <w:sz w:val="28"/>
        </w:rPr>
        <w:t>
      10) өмір бойы білім алуға және өзін-өзі жетілдіруге талпыну.</w:t>
      </w:r>
    </w:p>
    <w:bookmarkStart w:name="z247" w:id="124"/>
    <w:p>
      <w:pPr>
        <w:spacing w:after="0"/>
        <w:ind w:left="0"/>
        <w:jc w:val="both"/>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124"/>
    <w:bookmarkStart w:name="z248" w:id="125"/>
    <w:p>
      <w:pPr>
        <w:spacing w:after="0"/>
        <w:ind w:left="0"/>
        <w:jc w:val="both"/>
      </w:pPr>
      <w:r>
        <w:rPr>
          <w:rFonts w:ascii="Times New Roman"/>
          <w:b w:val="false"/>
          <w:i w:val="false"/>
          <w:color w:val="000000"/>
          <w:sz w:val="28"/>
        </w:rPr>
        <w:t>
      10. Негізгі орта білім берудің негізгі міндеттері білім алушылардың:</w:t>
      </w:r>
    </w:p>
    <w:bookmarkEnd w:id="125"/>
    <w:p>
      <w:pPr>
        <w:spacing w:after="0"/>
        <w:ind w:left="0"/>
        <w:jc w:val="both"/>
      </w:pPr>
      <w:r>
        <w:rPr>
          <w:rFonts w:ascii="Times New Roman"/>
          <w:b w:val="false"/>
          <w:i w:val="false"/>
          <w:color w:val="000000"/>
          <w:sz w:val="28"/>
        </w:rPr>
        <w:t>
      1) рухани-адамгершілік қасиеттерін;</w:t>
      </w:r>
    </w:p>
    <w:p>
      <w:pPr>
        <w:spacing w:after="0"/>
        <w:ind w:left="0"/>
        <w:jc w:val="both"/>
      </w:pPr>
      <w:r>
        <w:rPr>
          <w:rFonts w:ascii="Times New Roman"/>
          <w:b w:val="false"/>
          <w:i w:val="false"/>
          <w:color w:val="000000"/>
          <w:sz w:val="28"/>
        </w:rPr>
        <w:t>
      2) ғылым негіздері бойынша базалық білім жүйесін;</w:t>
      </w:r>
    </w:p>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p>
      <w:pPr>
        <w:spacing w:after="0"/>
        <w:ind w:left="0"/>
        <w:jc w:val="both"/>
      </w:pPr>
      <w:r>
        <w:rPr>
          <w:rFonts w:ascii="Times New Roman"/>
          <w:b w:val="false"/>
          <w:i w:val="false"/>
          <w:color w:val="000000"/>
          <w:sz w:val="28"/>
        </w:rPr>
        <w:t>
      5) сын тұрғысынан және шығармашылық ойлау дағдыларын;</w:t>
      </w:r>
    </w:p>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Start w:name="z249" w:id="126"/>
    <w:p>
      <w:pPr>
        <w:spacing w:after="0"/>
        <w:ind w:left="0"/>
        <w:jc w:val="both"/>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126"/>
    <w:bookmarkStart w:name="z250" w:id="127"/>
    <w:p>
      <w:pPr>
        <w:spacing w:after="0"/>
        <w:ind w:left="0"/>
        <w:jc w:val="both"/>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127"/>
    <w:bookmarkStart w:name="z251" w:id="128"/>
    <w:p>
      <w:pPr>
        <w:spacing w:after="0"/>
        <w:ind w:left="0"/>
        <w:jc w:val="both"/>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128"/>
    <w:p>
      <w:pPr>
        <w:spacing w:after="0"/>
        <w:ind w:left="0"/>
        <w:jc w:val="both"/>
      </w:pPr>
      <w:r>
        <w:rPr>
          <w:rFonts w:ascii="Times New Roman"/>
          <w:b w:val="false"/>
          <w:i w:val="false"/>
          <w:color w:val="000000"/>
          <w:sz w:val="28"/>
        </w:rPr>
        <w:t>
      1) заманауи қоғамның серпінді сұраныстарына сәйкес болу;</w:t>
      </w:r>
    </w:p>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p>
      <w:pPr>
        <w:spacing w:after="0"/>
        <w:ind w:left="0"/>
        <w:jc w:val="both"/>
      </w:pPr>
      <w:r>
        <w:rPr>
          <w:rFonts w:ascii="Times New Roman"/>
          <w:b w:val="false"/>
          <w:i w:val="false"/>
          <w:color w:val="000000"/>
          <w:sz w:val="28"/>
        </w:rPr>
        <w:t>
      3) оқу пәндері мазмұнын кіріктіруді күшейтудің орындылығы;</w:t>
      </w:r>
    </w:p>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Start w:name="z252" w:id="129"/>
    <w:p>
      <w:pPr>
        <w:spacing w:after="0"/>
        <w:ind w:left="0"/>
        <w:jc w:val="both"/>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129"/>
    <w:bookmarkStart w:name="z253" w:id="130"/>
    <w:p>
      <w:pPr>
        <w:spacing w:after="0"/>
        <w:ind w:left="0"/>
        <w:jc w:val="both"/>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130"/>
    <w:bookmarkStart w:name="z254" w:id="131"/>
    <w:p>
      <w:pPr>
        <w:spacing w:after="0"/>
        <w:ind w:left="0"/>
        <w:jc w:val="both"/>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131"/>
    <w:bookmarkStart w:name="z255" w:id="132"/>
    <w:p>
      <w:pPr>
        <w:spacing w:after="0"/>
        <w:ind w:left="0"/>
        <w:jc w:val="both"/>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132"/>
    <w:bookmarkStart w:name="z256" w:id="133"/>
    <w:p>
      <w:pPr>
        <w:spacing w:after="0"/>
        <w:ind w:left="0"/>
        <w:jc w:val="both"/>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133"/>
    <w:bookmarkStart w:name="z257" w:id="134"/>
    <w:p>
      <w:pPr>
        <w:spacing w:after="0"/>
        <w:ind w:left="0"/>
        <w:jc w:val="both"/>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134"/>
    <w:bookmarkStart w:name="z258" w:id="135"/>
    <w:p>
      <w:pPr>
        <w:spacing w:after="0"/>
        <w:ind w:left="0"/>
        <w:jc w:val="both"/>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135"/>
    <w:bookmarkStart w:name="z259" w:id="136"/>
    <w:p>
      <w:pPr>
        <w:spacing w:after="0"/>
        <w:ind w:left="0"/>
        <w:jc w:val="both"/>
      </w:pPr>
      <w:r>
        <w:rPr>
          <w:rFonts w:ascii="Times New Roman"/>
          <w:b w:val="false"/>
          <w:i w:val="false"/>
          <w:color w:val="000000"/>
          <w:sz w:val="28"/>
        </w:rPr>
        <w:t>
      21. Үштілді білім беру іс жүзінде:</w:t>
      </w:r>
    </w:p>
    <w:bookmarkEnd w:id="136"/>
    <w:p>
      <w:pPr>
        <w:spacing w:after="0"/>
        <w:ind w:left="0"/>
        <w:jc w:val="both"/>
      </w:pPr>
      <w:r>
        <w:rPr>
          <w:rFonts w:ascii="Times New Roman"/>
          <w:b w:val="false"/>
          <w:i w:val="false"/>
          <w:color w:val="000000"/>
          <w:sz w:val="28"/>
        </w:rPr>
        <w:t>
      1) қазақ, орыс және шетел тілдерін деңгейлік меңгеру;</w:t>
      </w:r>
    </w:p>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Start w:name="z260" w:id="137"/>
    <w:p>
      <w:pPr>
        <w:spacing w:after="0"/>
        <w:ind w:left="0"/>
        <w:jc w:val="both"/>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137"/>
    <w:bookmarkStart w:name="z261" w:id="138"/>
    <w:p>
      <w:pPr>
        <w:spacing w:after="0"/>
        <w:ind w:left="0"/>
        <w:jc w:val="both"/>
      </w:pPr>
      <w:r>
        <w:rPr>
          <w:rFonts w:ascii="Times New Roman"/>
          <w:b w:val="false"/>
          <w:i w:val="false"/>
          <w:color w:val="000000"/>
          <w:sz w:val="28"/>
        </w:rPr>
        <w:t>
      23. "Тіл және әдебиет" білім беру саласының мазмұны:</w:t>
      </w:r>
    </w:p>
    <w:bookmarkEnd w:id="138"/>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Start w:name="z262" w:id="139"/>
    <w:p>
      <w:pPr>
        <w:spacing w:after="0"/>
        <w:ind w:left="0"/>
        <w:jc w:val="both"/>
      </w:pPr>
      <w:r>
        <w:rPr>
          <w:rFonts w:ascii="Times New Roman"/>
          <w:b w:val="false"/>
          <w:i w:val="false"/>
          <w:color w:val="000000"/>
          <w:sz w:val="28"/>
        </w:rPr>
        <w:t>
      24.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139"/>
    <w:bookmarkStart w:name="z263" w:id="140"/>
    <w:p>
      <w:pPr>
        <w:spacing w:after="0"/>
        <w:ind w:left="0"/>
        <w:jc w:val="both"/>
      </w:pPr>
      <w:r>
        <w:rPr>
          <w:rFonts w:ascii="Times New Roman"/>
          <w:b w:val="false"/>
          <w:i w:val="false"/>
          <w:color w:val="000000"/>
          <w:sz w:val="28"/>
        </w:rPr>
        <w:t>
      25. "Математика және информатика" білім беру саласының мазмұны "Математика", "Алгебра", "Геометрия", "Информатика" оқу пәндерінде іске асырылады.</w:t>
      </w:r>
    </w:p>
    <w:bookmarkEnd w:id="140"/>
    <w:bookmarkStart w:name="z264" w:id="141"/>
    <w:p>
      <w:pPr>
        <w:spacing w:after="0"/>
        <w:ind w:left="0"/>
        <w:jc w:val="both"/>
      </w:pPr>
      <w:r>
        <w:rPr>
          <w:rFonts w:ascii="Times New Roman"/>
          <w:b w:val="false"/>
          <w:i w:val="false"/>
          <w:color w:val="000000"/>
          <w:sz w:val="28"/>
        </w:rPr>
        <w:t>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141"/>
    <w:bookmarkStart w:name="z265" w:id="142"/>
    <w:p>
      <w:pPr>
        <w:spacing w:after="0"/>
        <w:ind w:left="0"/>
        <w:jc w:val="both"/>
      </w:pPr>
      <w:r>
        <w:rPr>
          <w:rFonts w:ascii="Times New Roman"/>
          <w:b w:val="false"/>
          <w:i w:val="false"/>
          <w:color w:val="000000"/>
          <w:sz w:val="28"/>
        </w:rPr>
        <w:t>
      27. "Жаратылыстану" білім беру саласының мазмұны "Жаратылыстану", "Физика", "Химия", "Биология", "География" оқу пәндерінде іске асырылады.</w:t>
      </w:r>
    </w:p>
    <w:bookmarkEnd w:id="142"/>
    <w:bookmarkStart w:name="z266" w:id="143"/>
    <w:p>
      <w:pPr>
        <w:spacing w:after="0"/>
        <w:ind w:left="0"/>
        <w:jc w:val="both"/>
      </w:pPr>
      <w:r>
        <w:rPr>
          <w:rFonts w:ascii="Times New Roman"/>
          <w:b w:val="false"/>
          <w:i w:val="false"/>
          <w:color w:val="000000"/>
          <w:sz w:val="28"/>
        </w:rPr>
        <w:t>
      28.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143"/>
    <w:bookmarkStart w:name="z267" w:id="144"/>
    <w:p>
      <w:pPr>
        <w:spacing w:after="0"/>
        <w:ind w:left="0"/>
        <w:jc w:val="both"/>
      </w:pPr>
      <w:r>
        <w:rPr>
          <w:rFonts w:ascii="Times New Roman"/>
          <w:b w:val="false"/>
          <w:i w:val="false"/>
          <w:color w:val="000000"/>
          <w:sz w:val="28"/>
        </w:rPr>
        <w:t>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bookmarkEnd w:id="144"/>
    <w:bookmarkStart w:name="z268" w:id="145"/>
    <w:p>
      <w:pPr>
        <w:spacing w:after="0"/>
        <w:ind w:left="0"/>
        <w:jc w:val="both"/>
      </w:pPr>
      <w:r>
        <w:rPr>
          <w:rFonts w:ascii="Times New Roman"/>
          <w:b w:val="false"/>
          <w:i w:val="false"/>
          <w:color w:val="000000"/>
          <w:sz w:val="28"/>
        </w:rPr>
        <w:t>
      30.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145"/>
    <w:bookmarkStart w:name="z269" w:id="146"/>
    <w:p>
      <w:pPr>
        <w:spacing w:after="0"/>
        <w:ind w:left="0"/>
        <w:jc w:val="both"/>
      </w:pPr>
      <w:r>
        <w:rPr>
          <w:rFonts w:ascii="Times New Roman"/>
          <w:b w:val="false"/>
          <w:i w:val="false"/>
          <w:color w:val="000000"/>
          <w:sz w:val="28"/>
        </w:rPr>
        <w:t>
      31. "Технология және өнер" білім беру саласының мазмұны "Музыка", "Көркем еңбек" оқу пәндерінде іске асырылады.</w:t>
      </w:r>
    </w:p>
    <w:bookmarkEnd w:id="146"/>
    <w:bookmarkStart w:name="z270" w:id="147"/>
    <w:p>
      <w:pPr>
        <w:spacing w:after="0"/>
        <w:ind w:left="0"/>
        <w:jc w:val="both"/>
      </w:pPr>
      <w:r>
        <w:rPr>
          <w:rFonts w:ascii="Times New Roman"/>
          <w:b w:val="false"/>
          <w:i w:val="false"/>
          <w:color w:val="000000"/>
          <w:sz w:val="28"/>
        </w:rPr>
        <w:t>
      32.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147"/>
    <w:bookmarkStart w:name="z271" w:id="148"/>
    <w:p>
      <w:pPr>
        <w:spacing w:after="0"/>
        <w:ind w:left="0"/>
        <w:jc w:val="both"/>
      </w:pPr>
      <w:r>
        <w:rPr>
          <w:rFonts w:ascii="Times New Roman"/>
          <w:b w:val="false"/>
          <w:i w:val="false"/>
          <w:color w:val="000000"/>
          <w:sz w:val="28"/>
        </w:rPr>
        <w:t>
      33. "Дене шынықтыру" білім беру саласының мазмұны "Дене шынықтыру" оқу пәнінде іске асырылады.</w:t>
      </w:r>
    </w:p>
    <w:bookmarkEnd w:id="148"/>
    <w:bookmarkStart w:name="z272" w:id="149"/>
    <w:p>
      <w:pPr>
        <w:spacing w:after="0"/>
        <w:ind w:left="0"/>
        <w:jc w:val="both"/>
      </w:pPr>
      <w:r>
        <w:rPr>
          <w:rFonts w:ascii="Times New Roman"/>
          <w:b w:val="false"/>
          <w:i w:val="false"/>
          <w:color w:val="000000"/>
          <w:sz w:val="28"/>
        </w:rPr>
        <w:t>
      34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149"/>
    <w:bookmarkStart w:name="z273" w:id="150"/>
    <w:p>
      <w:pPr>
        <w:spacing w:after="0"/>
        <w:ind w:left="0"/>
        <w:jc w:val="both"/>
      </w:pPr>
      <w:r>
        <w:rPr>
          <w:rFonts w:ascii="Times New Roman"/>
          <w:b w:val="false"/>
          <w:i w:val="false"/>
          <w:color w:val="000000"/>
          <w:sz w:val="28"/>
        </w:rPr>
        <w:t>
      35.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150"/>
    <w:bookmarkStart w:name="z274" w:id="151"/>
    <w:p>
      <w:pPr>
        <w:spacing w:after="0"/>
        <w:ind w:left="0"/>
        <w:jc w:val="both"/>
      </w:pPr>
      <w:r>
        <w:rPr>
          <w:rFonts w:ascii="Times New Roman"/>
          <w:b w:val="false"/>
          <w:i w:val="false"/>
          <w:color w:val="000000"/>
          <w:sz w:val="28"/>
        </w:rPr>
        <w:t xml:space="preserve">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151"/>
    <w:bookmarkStart w:name="z30" w:id="152"/>
    <w:p>
      <w:pPr>
        <w:spacing w:after="0"/>
        <w:ind w:left="0"/>
        <w:jc w:val="left"/>
      </w:pPr>
      <w:r>
        <w:rPr>
          <w:rFonts w:ascii="Times New Roman"/>
          <w:b/>
          <w:i w:val="false"/>
          <w:color w:val="000000"/>
        </w:rPr>
        <w:t xml:space="preserve"> 2-параграф. Оқыту нәтижелеріне бағдарлана отырып, білім беру мазмұнына қойылатын талаптар</w:t>
      </w:r>
    </w:p>
    <w:bookmarkEnd w:id="152"/>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31" w:id="15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53"/>
    <w:bookmarkStart w:name="z32" w:id="154"/>
    <w:p>
      <w:pPr>
        <w:spacing w:after="0"/>
        <w:ind w:left="0"/>
        <w:jc w:val="left"/>
      </w:pPr>
      <w:r>
        <w:rPr>
          <w:rFonts w:ascii="Times New Roman"/>
          <w:b/>
          <w:i w:val="false"/>
          <w:color w:val="000000"/>
        </w:rPr>
        <w:t xml:space="preserve"> 1-параграф. Негізгі орта білім берудің жаңартылған мазмұны бойынша білім алушылардың оқу жүктемесінің ең жоғары көлеміне қойылатын талаптар</w:t>
      </w:r>
    </w:p>
    <w:bookmarkEnd w:id="154"/>
    <w:bookmarkStart w:name="z292" w:id="155"/>
    <w:p>
      <w:pPr>
        <w:spacing w:after="0"/>
        <w:ind w:left="0"/>
        <w:jc w:val="both"/>
      </w:pPr>
      <w:r>
        <w:rPr>
          <w:rFonts w:ascii="Times New Roman"/>
          <w:b w:val="false"/>
          <w:i w:val="false"/>
          <w:color w:val="000000"/>
          <w:sz w:val="28"/>
        </w:rPr>
        <w:t>
      54. Негізгі орта білім беру деңгейіндегі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w:t>
      </w:r>
    </w:p>
    <w:bookmarkEnd w:id="155"/>
    <w:bookmarkStart w:name="z293" w:id="156"/>
    <w:p>
      <w:pPr>
        <w:spacing w:after="0"/>
        <w:ind w:left="0"/>
        <w:jc w:val="both"/>
      </w:pPr>
      <w:r>
        <w:rPr>
          <w:rFonts w:ascii="Times New Roman"/>
          <w:b w:val="false"/>
          <w:i w:val="false"/>
          <w:color w:val="000000"/>
          <w:sz w:val="28"/>
        </w:rPr>
        <w:t>
      55.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156"/>
    <w:bookmarkStart w:name="z294" w:id="157"/>
    <w:p>
      <w:pPr>
        <w:spacing w:after="0"/>
        <w:ind w:left="0"/>
        <w:jc w:val="both"/>
      </w:pPr>
      <w:r>
        <w:rPr>
          <w:rFonts w:ascii="Times New Roman"/>
          <w:b w:val="false"/>
          <w:i w:val="false"/>
          <w:color w:val="000000"/>
          <w:sz w:val="28"/>
        </w:rPr>
        <w:t>
      56.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157"/>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"сыналды"/"сыналмады"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158"/>
    <w:p>
      <w:pPr>
        <w:spacing w:after="0"/>
        <w:ind w:left="0"/>
        <w:jc w:val="both"/>
      </w:pPr>
      <w:r>
        <w:rPr>
          <w:rFonts w:ascii="Times New Roman"/>
          <w:b w:val="false"/>
          <w:i w:val="false"/>
          <w:color w:val="000000"/>
          <w:sz w:val="28"/>
        </w:rPr>
        <w:t>
      57.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158"/>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көркем еңбек;</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6) дене шынықтыру сабақтарын жүргізу кезінде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159"/>
    <w:p>
      <w:pPr>
        <w:spacing w:after="0"/>
        <w:ind w:left="0"/>
        <w:jc w:val="both"/>
      </w:pPr>
      <w:r>
        <w:rPr>
          <w:rFonts w:ascii="Times New Roman"/>
          <w:b w:val="false"/>
          <w:i w:val="false"/>
          <w:color w:val="000000"/>
          <w:sz w:val="28"/>
        </w:rPr>
        <w:t>
      58.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159"/>
    <w:bookmarkStart w:name="z33" w:id="160"/>
    <w:p>
      <w:pPr>
        <w:spacing w:after="0"/>
        <w:ind w:left="0"/>
        <w:jc w:val="left"/>
      </w:pPr>
      <w:r>
        <w:rPr>
          <w:rFonts w:ascii="Times New Roman"/>
          <w:b/>
          <w:i w:val="false"/>
          <w:color w:val="000000"/>
        </w:rPr>
        <w:t xml:space="preserve"> 2-параграф. Оқу жүктемесінің ең жоғары көлеміне қойылатын талаптар</w:t>
      </w:r>
    </w:p>
    <w:bookmarkEnd w:id="16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34" w:id="161"/>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161"/>
    <w:bookmarkStart w:name="z35" w:id="162"/>
    <w:p>
      <w:pPr>
        <w:spacing w:after="0"/>
        <w:ind w:left="0"/>
        <w:jc w:val="left"/>
      </w:pPr>
      <w:r>
        <w:rPr>
          <w:rFonts w:ascii="Times New Roman"/>
          <w:b/>
          <w:i w:val="false"/>
          <w:color w:val="000000"/>
        </w:rPr>
        <w:t xml:space="preserve"> 1-параграф. Негізгі орта білім берудің жаңартылған мазмұны бойынша білім алушылардың дайындық деңгейіне қойылатын талаптар</w:t>
      </w:r>
    </w:p>
    <w:bookmarkEnd w:id="162"/>
    <w:bookmarkStart w:name="z303" w:id="163"/>
    <w:p>
      <w:pPr>
        <w:spacing w:after="0"/>
        <w:ind w:left="0"/>
        <w:jc w:val="both"/>
      </w:pPr>
      <w:r>
        <w:rPr>
          <w:rFonts w:ascii="Times New Roman"/>
          <w:b w:val="false"/>
          <w:i w:val="false"/>
          <w:color w:val="000000"/>
          <w:sz w:val="28"/>
        </w:rPr>
        <w:t>
      65.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163"/>
    <w:bookmarkStart w:name="z304" w:id="164"/>
    <w:p>
      <w:pPr>
        <w:spacing w:after="0"/>
        <w:ind w:left="0"/>
        <w:jc w:val="both"/>
      </w:pPr>
      <w:r>
        <w:rPr>
          <w:rFonts w:ascii="Times New Roman"/>
          <w:b w:val="false"/>
          <w:i w:val="false"/>
          <w:color w:val="000000"/>
          <w:sz w:val="28"/>
        </w:rPr>
        <w:t>
      66.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164"/>
    <w:bookmarkStart w:name="z305" w:id="165"/>
    <w:p>
      <w:pPr>
        <w:spacing w:after="0"/>
        <w:ind w:left="0"/>
        <w:jc w:val="both"/>
      </w:pPr>
      <w:r>
        <w:rPr>
          <w:rFonts w:ascii="Times New Roman"/>
          <w:b w:val="false"/>
          <w:i w:val="false"/>
          <w:color w:val="000000"/>
          <w:sz w:val="28"/>
        </w:rPr>
        <w:t>
      67.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165"/>
    <w:bookmarkStart w:name="z306" w:id="166"/>
    <w:p>
      <w:pPr>
        <w:spacing w:after="0"/>
        <w:ind w:left="0"/>
        <w:jc w:val="both"/>
      </w:pPr>
      <w:r>
        <w:rPr>
          <w:rFonts w:ascii="Times New Roman"/>
          <w:b w:val="false"/>
          <w:i w:val="false"/>
          <w:color w:val="000000"/>
          <w:sz w:val="28"/>
        </w:rPr>
        <w:t>
      68.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166"/>
    <w:bookmarkStart w:name="z307" w:id="167"/>
    <w:p>
      <w:pPr>
        <w:spacing w:after="0"/>
        <w:ind w:left="0"/>
        <w:jc w:val="both"/>
      </w:pPr>
      <w:r>
        <w:rPr>
          <w:rFonts w:ascii="Times New Roman"/>
          <w:b w:val="false"/>
          <w:i w:val="false"/>
          <w:color w:val="000000"/>
          <w:sz w:val="28"/>
        </w:rPr>
        <w:t>
      69.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167"/>
    <w:bookmarkStart w:name="z308" w:id="168"/>
    <w:p>
      <w:pPr>
        <w:spacing w:after="0"/>
        <w:ind w:left="0"/>
        <w:jc w:val="both"/>
      </w:pPr>
      <w:r>
        <w:rPr>
          <w:rFonts w:ascii="Times New Roman"/>
          <w:b w:val="false"/>
          <w:i w:val="false"/>
          <w:color w:val="000000"/>
          <w:sz w:val="28"/>
        </w:rPr>
        <w:t>
      70. "Тіл және әдебиет" білім беру саласы бойынша негізгі орта білім беру аяқталғанда күтілетін нәтижелер.</w:t>
      </w:r>
    </w:p>
    <w:bookmarkEnd w:id="168"/>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pPr>
        <w:spacing w:after="0"/>
        <w:ind w:left="0"/>
        <w:jc w:val="both"/>
      </w:pPr>
      <w:r>
        <w:rPr>
          <w:rFonts w:ascii="Times New Roman"/>
          <w:b w:val="false"/>
          <w:i w:val="false"/>
          <w:color w:val="000000"/>
          <w:sz w:val="28"/>
        </w:rPr>
        <w:t>
      Қазақ әдебиеті/Орыс әдебиеті/Ұйғыр әдебиеті/Өзбек әдебиеті/Тәжік әдебиеті:</w:t>
      </w:r>
    </w:p>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Start w:name="z309" w:id="169"/>
    <w:p>
      <w:pPr>
        <w:spacing w:after="0"/>
        <w:ind w:left="0"/>
        <w:jc w:val="both"/>
      </w:pPr>
      <w:r>
        <w:rPr>
          <w:rFonts w:ascii="Times New Roman"/>
          <w:b w:val="false"/>
          <w:i w:val="false"/>
          <w:color w:val="000000"/>
          <w:sz w:val="28"/>
        </w:rPr>
        <w:t>
      71. "Математика және информатика" білім беру саласы бойынша оқытудан күтілетін нәтижелер.</w:t>
      </w:r>
    </w:p>
    <w:bookmarkEnd w:id="169"/>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Start w:name="z310" w:id="170"/>
    <w:p>
      <w:pPr>
        <w:spacing w:after="0"/>
        <w:ind w:left="0"/>
        <w:jc w:val="both"/>
      </w:pPr>
      <w:r>
        <w:rPr>
          <w:rFonts w:ascii="Times New Roman"/>
          <w:b w:val="false"/>
          <w:i w:val="false"/>
          <w:color w:val="000000"/>
          <w:sz w:val="28"/>
        </w:rPr>
        <w:t>
      72. "Жаратылыстану" білім беру саласы бойынша оқытудан күтілетін нәтижелер.</w:t>
      </w:r>
    </w:p>
    <w:bookmarkEnd w:id="170"/>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Start w:name="z311" w:id="171"/>
    <w:p>
      <w:pPr>
        <w:spacing w:after="0"/>
        <w:ind w:left="0"/>
        <w:jc w:val="both"/>
      </w:pPr>
      <w:r>
        <w:rPr>
          <w:rFonts w:ascii="Times New Roman"/>
          <w:b w:val="false"/>
          <w:i w:val="false"/>
          <w:color w:val="000000"/>
          <w:sz w:val="28"/>
        </w:rPr>
        <w:t>
      73. "Адам және қоғам" білім беру саласы бойынша оқытудан күтілетін нәтижелер.</w:t>
      </w:r>
    </w:p>
    <w:bookmarkEnd w:id="171"/>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Start w:name="z312" w:id="172"/>
    <w:p>
      <w:pPr>
        <w:spacing w:after="0"/>
        <w:ind w:left="0"/>
        <w:jc w:val="both"/>
      </w:pPr>
      <w:r>
        <w:rPr>
          <w:rFonts w:ascii="Times New Roman"/>
          <w:b w:val="false"/>
          <w:i w:val="false"/>
          <w:color w:val="000000"/>
          <w:sz w:val="28"/>
        </w:rPr>
        <w:t>
      74. "Технология және өнер" білім беру саласы бойынша оқытудан күтілетін нәтижелер.</w:t>
      </w:r>
    </w:p>
    <w:bookmarkEnd w:id="172"/>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pPr>
        <w:spacing w:after="0"/>
        <w:ind w:left="0"/>
        <w:jc w:val="both"/>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Start w:name="z313" w:id="173"/>
    <w:p>
      <w:pPr>
        <w:spacing w:after="0"/>
        <w:ind w:left="0"/>
        <w:jc w:val="both"/>
      </w:pPr>
      <w:r>
        <w:rPr>
          <w:rFonts w:ascii="Times New Roman"/>
          <w:b w:val="false"/>
          <w:i w:val="false"/>
          <w:color w:val="000000"/>
          <w:sz w:val="28"/>
        </w:rPr>
        <w:t>
      75. "Дене шынықтыру" білім беру саласы бойынша күтілетін нәтижелер.</w:t>
      </w:r>
    </w:p>
    <w:bookmarkEnd w:id="173"/>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pPr>
        <w:spacing w:after="0"/>
        <w:ind w:left="0"/>
        <w:jc w:val="both"/>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Start w:name="z314" w:id="174"/>
    <w:p>
      <w:pPr>
        <w:spacing w:after="0"/>
        <w:ind w:left="0"/>
        <w:jc w:val="both"/>
      </w:pPr>
      <w:r>
        <w:rPr>
          <w:rFonts w:ascii="Times New Roman"/>
          <w:b w:val="false"/>
          <w:i w:val="false"/>
          <w:color w:val="000000"/>
          <w:sz w:val="28"/>
        </w:rPr>
        <w:t>
      76.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174"/>
    <w:bookmarkStart w:name="z315" w:id="175"/>
    <w:p>
      <w:pPr>
        <w:spacing w:after="0"/>
        <w:ind w:left="0"/>
        <w:jc w:val="both"/>
      </w:pPr>
      <w:r>
        <w:rPr>
          <w:rFonts w:ascii="Times New Roman"/>
          <w:b w:val="false"/>
          <w:i w:val="false"/>
          <w:color w:val="000000"/>
          <w:sz w:val="28"/>
        </w:rPr>
        <w:t>
      77.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175"/>
    <w:bookmarkStart w:name="z316" w:id="176"/>
    <w:p>
      <w:pPr>
        <w:spacing w:after="0"/>
        <w:ind w:left="0"/>
        <w:jc w:val="both"/>
      </w:pPr>
      <w:r>
        <w:rPr>
          <w:rFonts w:ascii="Times New Roman"/>
          <w:b w:val="false"/>
          <w:i w:val="false"/>
          <w:color w:val="000000"/>
          <w:sz w:val="28"/>
        </w:rPr>
        <w:t>
      78. Білім алушылардың оқу жетістіктерін бағалау формативті және жиынтық бағалау нысанында жүзеге асырылады.</w:t>
      </w:r>
    </w:p>
    <w:bookmarkEnd w:id="176"/>
    <w:bookmarkStart w:name="z317" w:id="177"/>
    <w:p>
      <w:pPr>
        <w:spacing w:after="0"/>
        <w:ind w:left="0"/>
        <w:jc w:val="both"/>
      </w:pPr>
      <w:r>
        <w:rPr>
          <w:rFonts w:ascii="Times New Roman"/>
          <w:b w:val="false"/>
          <w:i w:val="false"/>
          <w:color w:val="000000"/>
          <w:sz w:val="28"/>
        </w:rPr>
        <w:t>
      79. Білім алушылардың білімін бағалау критерийлерін білім беру саласындағы уәкілетті орган әзірлейді және бекітеді.</w:t>
      </w:r>
    </w:p>
    <w:bookmarkEnd w:id="177"/>
    <w:bookmarkStart w:name="z318" w:id="178"/>
    <w:p>
      <w:pPr>
        <w:spacing w:after="0"/>
        <w:ind w:left="0"/>
        <w:jc w:val="both"/>
      </w:pPr>
      <w:r>
        <w:rPr>
          <w:rFonts w:ascii="Times New Roman"/>
          <w:b w:val="false"/>
          <w:i w:val="false"/>
          <w:color w:val="000000"/>
          <w:sz w:val="28"/>
        </w:rPr>
        <w:t>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178"/>
    <w:bookmarkStart w:name="z36" w:id="179"/>
    <w:p>
      <w:pPr>
        <w:spacing w:after="0"/>
        <w:ind w:left="0"/>
        <w:jc w:val="left"/>
      </w:pPr>
      <w:r>
        <w:rPr>
          <w:rFonts w:ascii="Times New Roman"/>
          <w:b/>
          <w:i w:val="false"/>
          <w:color w:val="000000"/>
        </w:rPr>
        <w:t xml:space="preserve"> 2-параграф. Білім алушыларының даярлық деңгейіне қойылатын талаптар</w:t>
      </w:r>
    </w:p>
    <w:bookmarkEnd w:id="179"/>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37" w:id="180"/>
    <w:p>
      <w:pPr>
        <w:spacing w:after="0"/>
        <w:ind w:left="0"/>
        <w:jc w:val="left"/>
      </w:pPr>
      <w:r>
        <w:rPr>
          <w:rFonts w:ascii="Times New Roman"/>
          <w:b/>
          <w:i w:val="false"/>
          <w:color w:val="000000"/>
        </w:rPr>
        <w:t xml:space="preserve"> 5-тарау. Оқу мерзіміне қойылатын талаптар</w:t>
      </w:r>
    </w:p>
    <w:bookmarkEnd w:id="180"/>
    <w:bookmarkStart w:name="z334" w:id="181"/>
    <w:p>
      <w:pPr>
        <w:spacing w:after="0"/>
        <w:ind w:left="0"/>
        <w:jc w:val="both"/>
      </w:pPr>
      <w:r>
        <w:rPr>
          <w:rFonts w:ascii="Times New Roman"/>
          <w:b w:val="false"/>
          <w:i w:val="false"/>
          <w:color w:val="000000"/>
          <w:sz w:val="28"/>
        </w:rPr>
        <w:t xml:space="preserve">
      96. Негізгі орта білім берудің жалпы білім беретін оқу бағдарламасын меңгеру мерзімі – бес жыл. </w:t>
      </w:r>
    </w:p>
    <w:bookmarkEnd w:id="181"/>
    <w:bookmarkStart w:name="z335" w:id="182"/>
    <w:p>
      <w:pPr>
        <w:spacing w:after="0"/>
        <w:ind w:left="0"/>
        <w:jc w:val="both"/>
      </w:pPr>
      <w:r>
        <w:rPr>
          <w:rFonts w:ascii="Times New Roman"/>
          <w:b w:val="false"/>
          <w:i w:val="false"/>
          <w:color w:val="000000"/>
          <w:sz w:val="28"/>
        </w:rPr>
        <w:t>
      97. Оқу жылының ұзақтығы – 34 оқу аптасы.</w:t>
      </w:r>
    </w:p>
    <w:bookmarkEnd w:id="182"/>
    <w:bookmarkStart w:name="z336" w:id="183"/>
    <w:p>
      <w:pPr>
        <w:spacing w:after="0"/>
        <w:ind w:left="0"/>
        <w:jc w:val="both"/>
      </w:pPr>
      <w:r>
        <w:rPr>
          <w:rFonts w:ascii="Times New Roman"/>
          <w:b w:val="false"/>
          <w:i w:val="false"/>
          <w:color w:val="000000"/>
          <w:sz w:val="28"/>
        </w:rPr>
        <w:t xml:space="preserve">
      98. Оқу жылындағы каникул уақытының ұзақтығы кемінде 30 күнді құрайды. </w:t>
      </w:r>
    </w:p>
    <w:bookmarkEnd w:id="183"/>
    <w:p>
      <w:pPr>
        <w:spacing w:after="0"/>
        <w:ind w:left="0"/>
        <w:jc w:val="both"/>
      </w:pPr>
      <w:r>
        <w:rPr>
          <w:rFonts w:ascii="Times New Roman"/>
          <w:b w:val="false"/>
          <w:i w:val="false"/>
          <w:color w:val="000000"/>
          <w:sz w:val="28"/>
        </w:rPr>
        <w:t xml:space="preserve">
      Каникулдар оқу жылында үш рет – күзде, қыста және көктемде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4-қосымша</w:t>
            </w:r>
          </w:p>
        </w:tc>
      </w:tr>
    </w:tbl>
    <w:bookmarkStart w:name="z39" w:id="184"/>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184"/>
    <w:bookmarkStart w:name="z40" w:id="185"/>
    <w:p>
      <w:pPr>
        <w:spacing w:after="0"/>
        <w:ind w:left="0"/>
        <w:jc w:val="left"/>
      </w:pPr>
      <w:r>
        <w:rPr>
          <w:rFonts w:ascii="Times New Roman"/>
          <w:b/>
          <w:i w:val="false"/>
          <w:color w:val="000000"/>
        </w:rPr>
        <w:t xml:space="preserve"> 1-тарау. Жалпы ережелер</w:t>
      </w:r>
    </w:p>
    <w:bookmarkEnd w:id="185"/>
    <w:bookmarkStart w:name="z337" w:id="186"/>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186"/>
    <w:bookmarkStart w:name="z338" w:id="187"/>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87"/>
    <w:p>
      <w:pPr>
        <w:spacing w:after="0"/>
        <w:ind w:left="0"/>
        <w:jc w:val="both"/>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pPr>
        <w:spacing w:after="0"/>
        <w:ind w:left="0"/>
        <w:jc w:val="both"/>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pPr>
        <w:spacing w:after="0"/>
        <w:ind w:left="0"/>
        <w:jc w:val="both"/>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pPr>
        <w:spacing w:after="0"/>
        <w:ind w:left="0"/>
        <w:jc w:val="both"/>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pPr>
        <w:spacing w:after="0"/>
        <w:ind w:left="0"/>
        <w:jc w:val="both"/>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pPr>
        <w:spacing w:after="0"/>
        <w:ind w:left="0"/>
        <w:jc w:val="both"/>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pPr>
        <w:spacing w:after="0"/>
        <w:ind w:left="0"/>
        <w:jc w:val="both"/>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pPr>
        <w:spacing w:after="0"/>
        <w:ind w:left="0"/>
        <w:jc w:val="both"/>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pPr>
        <w:spacing w:after="0"/>
        <w:ind w:left="0"/>
        <w:jc w:val="both"/>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p>
      <w:pPr>
        <w:spacing w:after="0"/>
        <w:ind w:left="0"/>
        <w:jc w:val="both"/>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pPr>
        <w:spacing w:after="0"/>
        <w:ind w:left="0"/>
        <w:jc w:val="both"/>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Start w:name="z339" w:id="188"/>
    <w:p>
      <w:pPr>
        <w:spacing w:after="0"/>
        <w:ind w:left="0"/>
        <w:jc w:val="both"/>
      </w:pPr>
      <w:r>
        <w:rPr>
          <w:rFonts w:ascii="Times New Roman"/>
          <w:b w:val="false"/>
          <w:i w:val="false"/>
          <w:color w:val="000000"/>
          <w:sz w:val="28"/>
        </w:rPr>
        <w:t xml:space="preserve">
      3. Стандартты қолдану: </w:t>
      </w:r>
    </w:p>
    <w:bookmarkEnd w:id="188"/>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41" w:id="189"/>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89"/>
    <w:bookmarkStart w:name="z42" w:id="190"/>
    <w:p>
      <w:pPr>
        <w:spacing w:after="0"/>
        <w:ind w:left="0"/>
        <w:jc w:val="left"/>
      </w:pPr>
      <w:r>
        <w:rPr>
          <w:rFonts w:ascii="Times New Roman"/>
          <w:b/>
          <w:i w:val="false"/>
          <w:color w:val="000000"/>
        </w:rPr>
        <w:t xml:space="preserve"> 1-параграф. Оқыту нәтижелеріне бағдарлана отырып жалпы орта білімнің жаңартылған мазмұнына қойылатын талаптар</w:t>
      </w:r>
    </w:p>
    <w:bookmarkEnd w:id="190"/>
    <w:bookmarkStart w:name="z340" w:id="191"/>
    <w:p>
      <w:pPr>
        <w:spacing w:after="0"/>
        <w:ind w:left="0"/>
        <w:jc w:val="both"/>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191"/>
    <w:bookmarkStart w:name="z341" w:id="192"/>
    <w:p>
      <w:pPr>
        <w:spacing w:after="0"/>
        <w:ind w:left="0"/>
        <w:jc w:val="both"/>
      </w:pPr>
      <w:r>
        <w:rPr>
          <w:rFonts w:ascii="Times New Roman"/>
          <w:b w:val="false"/>
          <w:i w:val="false"/>
          <w:color w:val="000000"/>
          <w:sz w:val="28"/>
        </w:rPr>
        <w:t>
      5. Жалпы орта білім беру мазмұнында базалық құндылықтар ретінде:</w:t>
      </w:r>
    </w:p>
    <w:bookmarkEnd w:id="192"/>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 айқындалған.</w:t>
      </w:r>
    </w:p>
    <w:bookmarkStart w:name="z342" w:id="193"/>
    <w:p>
      <w:pPr>
        <w:spacing w:after="0"/>
        <w:ind w:left="0"/>
        <w:jc w:val="both"/>
      </w:pPr>
      <w:r>
        <w:rPr>
          <w:rFonts w:ascii="Times New Roman"/>
          <w:b w:val="false"/>
          <w:i w:val="false"/>
          <w:color w:val="000000"/>
          <w:sz w:val="28"/>
        </w:rPr>
        <w:t>
      6. Білім берудегі құндылықтарды дарыту негізінде білім алушылардың бойында:</w:t>
      </w:r>
    </w:p>
    <w:bookmarkEnd w:id="193"/>
    <w:p>
      <w:pPr>
        <w:spacing w:after="0"/>
        <w:ind w:left="0"/>
        <w:jc w:val="both"/>
      </w:pPr>
      <w:r>
        <w:rPr>
          <w:rFonts w:ascii="Times New Roman"/>
          <w:b w:val="false"/>
          <w:i w:val="false"/>
          <w:color w:val="000000"/>
          <w:sz w:val="28"/>
        </w:rPr>
        <w:t>
      1) Қазақстан мүдделеріне қызмет етуге дайындығын;</w:t>
      </w:r>
    </w:p>
    <w:p>
      <w:pPr>
        <w:spacing w:after="0"/>
        <w:ind w:left="0"/>
        <w:jc w:val="both"/>
      </w:pPr>
      <w:r>
        <w:rPr>
          <w:rFonts w:ascii="Times New Roman"/>
          <w:b w:val="false"/>
          <w:i w:val="false"/>
          <w:color w:val="000000"/>
          <w:sz w:val="28"/>
        </w:rPr>
        <w:t>
      2) Қазақстан Республикасының Конституциясының нормалары мен заңдарын құрметтеуді және сақтауды;</w:t>
      </w:r>
    </w:p>
    <w:p>
      <w:pPr>
        <w:spacing w:after="0"/>
        <w:ind w:left="0"/>
        <w:jc w:val="both"/>
      </w:pPr>
      <w:r>
        <w:rPr>
          <w:rFonts w:ascii="Times New Roman"/>
          <w:b w:val="false"/>
          <w:i w:val="false"/>
          <w:color w:val="000000"/>
          <w:sz w:val="28"/>
        </w:rPr>
        <w:t>
      3) әлеуметтік жауапкершілікті және шешім қабылдау білігін;</w:t>
      </w:r>
    </w:p>
    <w:p>
      <w:pPr>
        <w:spacing w:after="0"/>
        <w:ind w:left="0"/>
        <w:jc w:val="both"/>
      </w:pPr>
      <w:r>
        <w:rPr>
          <w:rFonts w:ascii="Times New Roman"/>
          <w:b w:val="false"/>
          <w:i w:val="false"/>
          <w:color w:val="000000"/>
          <w:sz w:val="28"/>
        </w:rPr>
        <w:t>
      4) мемлекеттік тілді меңгеруге ынталануды;</w:t>
      </w:r>
    </w:p>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мәдениеттілік алуан түрлілігін құрметтеуді;</w:t>
      </w:r>
    </w:p>
    <w:p>
      <w:pPr>
        <w:spacing w:after="0"/>
        <w:ind w:left="0"/>
        <w:jc w:val="both"/>
      </w:pPr>
      <w:r>
        <w:rPr>
          <w:rFonts w:ascii="Times New Roman"/>
          <w:b w:val="false"/>
          <w:i w:val="false"/>
          <w:color w:val="000000"/>
          <w:sz w:val="28"/>
        </w:rPr>
        <w:t>
      6) рухани келісім және толеранттылық идеяларына бейімділікті;</w:t>
      </w:r>
    </w:p>
    <w:p>
      <w:pPr>
        <w:spacing w:after="0"/>
        <w:ind w:left="0"/>
        <w:jc w:val="both"/>
      </w:pPr>
      <w:r>
        <w:rPr>
          <w:rFonts w:ascii="Times New Roman"/>
          <w:b w:val="false"/>
          <w:i w:val="false"/>
          <w:color w:val="000000"/>
          <w:sz w:val="28"/>
        </w:rPr>
        <w:t>
      7) қоршаған ортаға және экологиялық тепе-теңдікті сақтауға оң қарым-қатынасының болуын;</w:t>
      </w:r>
    </w:p>
    <w:p>
      <w:pPr>
        <w:spacing w:after="0"/>
        <w:ind w:left="0"/>
        <w:jc w:val="both"/>
      </w:pPr>
      <w:r>
        <w:rPr>
          <w:rFonts w:ascii="Times New Roman"/>
          <w:b w:val="false"/>
          <w:i w:val="false"/>
          <w:color w:val="000000"/>
          <w:sz w:val="28"/>
        </w:rPr>
        <w:t>
      8) шығармашылық және сын тұрғысынан ойлауды;</w:t>
      </w:r>
    </w:p>
    <w:p>
      <w:pPr>
        <w:spacing w:after="0"/>
        <w:ind w:left="0"/>
        <w:jc w:val="both"/>
      </w:pPr>
      <w:r>
        <w:rPr>
          <w:rFonts w:ascii="Times New Roman"/>
          <w:b w:val="false"/>
          <w:i w:val="false"/>
          <w:color w:val="000000"/>
          <w:sz w:val="28"/>
        </w:rPr>
        <w:t>
      9) коммуникативтік және ақпараттық-коммуникациялық құралдар мен технологияларды тиімді қолдана білуді;</w:t>
      </w:r>
    </w:p>
    <w:p>
      <w:pPr>
        <w:spacing w:after="0"/>
        <w:ind w:left="0"/>
        <w:jc w:val="both"/>
      </w:pPr>
      <w:r>
        <w:rPr>
          <w:rFonts w:ascii="Times New Roman"/>
          <w:b w:val="false"/>
          <w:i w:val="false"/>
          <w:color w:val="000000"/>
          <w:sz w:val="28"/>
        </w:rPr>
        <w:t>
      10) өмір бойы білім алуға және өзін-өзі жетілдіруге ынталануды дамыту қажет.</w:t>
      </w:r>
    </w:p>
    <w:bookmarkStart w:name="z343" w:id="194"/>
    <w:p>
      <w:pPr>
        <w:spacing w:after="0"/>
        <w:ind w:left="0"/>
        <w:jc w:val="both"/>
      </w:pPr>
      <w:r>
        <w:rPr>
          <w:rFonts w:ascii="Times New Roman"/>
          <w:b w:val="false"/>
          <w:i w:val="false"/>
          <w:color w:val="000000"/>
          <w:sz w:val="28"/>
        </w:rPr>
        <w:t>
      7. Жалпы орта білім берудің мақсаты:</w:t>
      </w:r>
    </w:p>
    <w:bookmarkEnd w:id="194"/>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pPr>
        <w:spacing w:after="0"/>
        <w:ind w:left="0"/>
        <w:jc w:val="both"/>
      </w:pPr>
      <w:r>
        <w:rPr>
          <w:rFonts w:ascii="Times New Roman"/>
          <w:b w:val="false"/>
          <w:i w:val="false"/>
          <w:color w:val="000000"/>
          <w:sz w:val="28"/>
        </w:rPr>
        <w:t>
      1) білімді функционалдықпен және шығармашылықпен қолдану;</w:t>
      </w:r>
    </w:p>
    <w:p>
      <w:pPr>
        <w:spacing w:after="0"/>
        <w:ind w:left="0"/>
        <w:jc w:val="both"/>
      </w:pPr>
      <w:r>
        <w:rPr>
          <w:rFonts w:ascii="Times New Roman"/>
          <w:b w:val="false"/>
          <w:i w:val="false"/>
          <w:color w:val="000000"/>
          <w:sz w:val="28"/>
        </w:rPr>
        <w:t>
      2) сын тұрғысынан ойлау;</w:t>
      </w:r>
    </w:p>
    <w:p>
      <w:pPr>
        <w:spacing w:after="0"/>
        <w:ind w:left="0"/>
        <w:jc w:val="both"/>
      </w:pPr>
      <w:r>
        <w:rPr>
          <w:rFonts w:ascii="Times New Roman"/>
          <w:b w:val="false"/>
          <w:i w:val="false"/>
          <w:color w:val="000000"/>
          <w:sz w:val="28"/>
        </w:rPr>
        <w:t>
      3) зерттеу жұмыстарын жүргізу;</w:t>
      </w:r>
    </w:p>
    <w:p>
      <w:pPr>
        <w:spacing w:after="0"/>
        <w:ind w:left="0"/>
        <w:jc w:val="both"/>
      </w:pPr>
      <w:r>
        <w:rPr>
          <w:rFonts w:ascii="Times New Roman"/>
          <w:b w:val="false"/>
          <w:i w:val="false"/>
          <w:color w:val="000000"/>
          <w:sz w:val="28"/>
        </w:rPr>
        <w:t>
      4) ақпараттық-коммуникациялық технологияларды қолдану;</w:t>
      </w:r>
    </w:p>
    <w:p>
      <w:pPr>
        <w:spacing w:after="0"/>
        <w:ind w:left="0"/>
        <w:jc w:val="both"/>
      </w:pPr>
      <w:r>
        <w:rPr>
          <w:rFonts w:ascii="Times New Roman"/>
          <w:b w:val="false"/>
          <w:i w:val="false"/>
          <w:color w:val="000000"/>
          <w:sz w:val="28"/>
        </w:rPr>
        <w:t>
      5) коммуникацияның түрлі тәсілдерін қолдану;</w:t>
      </w:r>
    </w:p>
    <w:p>
      <w:pPr>
        <w:spacing w:after="0"/>
        <w:ind w:left="0"/>
        <w:jc w:val="both"/>
      </w:pPr>
      <w:r>
        <w:rPr>
          <w:rFonts w:ascii="Times New Roman"/>
          <w:b w:val="false"/>
          <w:i w:val="false"/>
          <w:color w:val="000000"/>
          <w:sz w:val="28"/>
        </w:rPr>
        <w:t>
      6) топта және жеке жұмыс жасау білігі;</w:t>
      </w:r>
    </w:p>
    <w:p>
      <w:pPr>
        <w:spacing w:after="0"/>
        <w:ind w:left="0"/>
        <w:jc w:val="both"/>
      </w:pPr>
      <w:r>
        <w:rPr>
          <w:rFonts w:ascii="Times New Roman"/>
          <w:b w:val="false"/>
          <w:i w:val="false"/>
          <w:color w:val="000000"/>
          <w:sz w:val="28"/>
        </w:rPr>
        <w:t>
      7) мәселелерді шешуі және шешім қабылдау.</w:t>
      </w:r>
    </w:p>
    <w:bookmarkStart w:name="z344" w:id="195"/>
    <w:p>
      <w:pPr>
        <w:spacing w:after="0"/>
        <w:ind w:left="0"/>
        <w:jc w:val="both"/>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195"/>
    <w:bookmarkStart w:name="z345" w:id="196"/>
    <w:p>
      <w:pPr>
        <w:spacing w:after="0"/>
        <w:ind w:left="0"/>
        <w:jc w:val="both"/>
      </w:pPr>
      <w:r>
        <w:rPr>
          <w:rFonts w:ascii="Times New Roman"/>
          <w:b w:val="false"/>
          <w:i w:val="false"/>
          <w:color w:val="000000"/>
          <w:sz w:val="28"/>
        </w:rPr>
        <w:t>
      9. Жалпы орта білім берудің негізгі міндеттері:</w:t>
      </w:r>
    </w:p>
    <w:bookmarkEnd w:id="196"/>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Start w:name="z346" w:id="197"/>
    <w:p>
      <w:pPr>
        <w:spacing w:after="0"/>
        <w:ind w:left="0"/>
        <w:jc w:val="both"/>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197"/>
    <w:bookmarkStart w:name="z347" w:id="198"/>
    <w:p>
      <w:pPr>
        <w:spacing w:after="0"/>
        <w:ind w:left="0"/>
        <w:jc w:val="both"/>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198"/>
    <w:bookmarkStart w:name="z348" w:id="199"/>
    <w:p>
      <w:pPr>
        <w:spacing w:after="0"/>
        <w:ind w:left="0"/>
        <w:jc w:val="both"/>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199"/>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Start w:name="z349" w:id="200"/>
    <w:p>
      <w:pPr>
        <w:spacing w:after="0"/>
        <w:ind w:left="0"/>
        <w:jc w:val="both"/>
      </w:pPr>
      <w:r>
        <w:rPr>
          <w:rFonts w:ascii="Times New Roman"/>
          <w:b w:val="false"/>
          <w:i w:val="false"/>
          <w:color w:val="000000"/>
          <w:sz w:val="28"/>
        </w:rPr>
        <w:t>
      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bookmarkEnd w:id="200"/>
    <w:bookmarkStart w:name="z350" w:id="201"/>
    <w:p>
      <w:pPr>
        <w:spacing w:after="0"/>
        <w:ind w:left="0"/>
        <w:jc w:val="both"/>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201"/>
    <w:bookmarkStart w:name="z351" w:id="202"/>
    <w:p>
      <w:pPr>
        <w:spacing w:after="0"/>
        <w:ind w:left="0"/>
        <w:jc w:val="both"/>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202"/>
    <w:bookmarkStart w:name="z352" w:id="203"/>
    <w:p>
      <w:pPr>
        <w:spacing w:after="0"/>
        <w:ind w:left="0"/>
        <w:jc w:val="both"/>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203"/>
    <w:bookmarkStart w:name="z353" w:id="204"/>
    <w:p>
      <w:pPr>
        <w:spacing w:after="0"/>
        <w:ind w:left="0"/>
        <w:jc w:val="both"/>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204"/>
    <w:bookmarkStart w:name="z354" w:id="205"/>
    <w:p>
      <w:pPr>
        <w:spacing w:after="0"/>
        <w:ind w:left="0"/>
        <w:jc w:val="both"/>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205"/>
    <w:bookmarkStart w:name="z355" w:id="206"/>
    <w:p>
      <w:pPr>
        <w:spacing w:after="0"/>
        <w:ind w:left="0"/>
        <w:jc w:val="both"/>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206"/>
    <w:bookmarkStart w:name="z356" w:id="207"/>
    <w:p>
      <w:pPr>
        <w:spacing w:after="0"/>
        <w:ind w:left="0"/>
        <w:jc w:val="both"/>
      </w:pPr>
      <w:r>
        <w:rPr>
          <w:rFonts w:ascii="Times New Roman"/>
          <w:b w:val="false"/>
          <w:i w:val="false"/>
          <w:color w:val="000000"/>
          <w:sz w:val="28"/>
        </w:rPr>
        <w:t>
      20. Үштілді білім беру іс жүзінде:</w:t>
      </w:r>
    </w:p>
    <w:bookmarkEnd w:id="207"/>
    <w:p>
      <w:pPr>
        <w:spacing w:after="0"/>
        <w:ind w:left="0"/>
        <w:jc w:val="both"/>
      </w:pPr>
      <w:r>
        <w:rPr>
          <w:rFonts w:ascii="Times New Roman"/>
          <w:b w:val="false"/>
          <w:i w:val="false"/>
          <w:color w:val="000000"/>
          <w:sz w:val="28"/>
        </w:rPr>
        <w:t>
      1) қазақ, орыс және шетел тілдерін деңгейлік меңгеру;</w:t>
      </w:r>
    </w:p>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Start w:name="z357" w:id="208"/>
    <w:p>
      <w:pPr>
        <w:spacing w:after="0"/>
        <w:ind w:left="0"/>
        <w:jc w:val="both"/>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208"/>
    <w:bookmarkStart w:name="z358" w:id="209"/>
    <w:p>
      <w:pPr>
        <w:spacing w:after="0"/>
        <w:ind w:left="0"/>
        <w:jc w:val="both"/>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209"/>
    <w:bookmarkStart w:name="z359" w:id="210"/>
    <w:p>
      <w:pPr>
        <w:spacing w:after="0"/>
        <w:ind w:left="0"/>
        <w:jc w:val="both"/>
      </w:pPr>
      <w:r>
        <w:rPr>
          <w:rFonts w:ascii="Times New Roman"/>
          <w:b w:val="false"/>
          <w:i w:val="false"/>
          <w:color w:val="000000"/>
          <w:sz w:val="28"/>
        </w:rPr>
        <w:t>
      23. Бейінді оқытудың барлық бағыттары үшін міндетті оқу пәндері бойынша мазмұны.</w:t>
      </w:r>
    </w:p>
    <w:bookmarkEnd w:id="210"/>
    <w:p>
      <w:pPr>
        <w:spacing w:after="0"/>
        <w:ind w:left="0"/>
        <w:jc w:val="both"/>
      </w:pPr>
      <w:r>
        <w:rPr>
          <w:rFonts w:ascii="Times New Roman"/>
          <w:b w:val="false"/>
          <w:i w:val="false"/>
          <w:color w:val="000000"/>
          <w:sz w:val="28"/>
        </w:rPr>
        <w:t>
      1)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pPr>
        <w:spacing w:after="0"/>
        <w:ind w:left="0"/>
        <w:jc w:val="both"/>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pPr>
        <w:spacing w:after="0"/>
        <w:ind w:left="0"/>
        <w:jc w:val="both"/>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pPr>
        <w:spacing w:after="0"/>
        <w:ind w:left="0"/>
        <w:jc w:val="both"/>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pPr>
        <w:spacing w:after="0"/>
        <w:ind w:left="0"/>
        <w:jc w:val="both"/>
      </w:pPr>
      <w:r>
        <w:rPr>
          <w:rFonts w:ascii="Times New Roman"/>
          <w:b w:val="false"/>
          <w:i w:val="false"/>
          <w:color w:val="000000"/>
          <w:sz w:val="28"/>
        </w:rPr>
        <w:t>
      2)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p>
      <w:pPr>
        <w:spacing w:after="0"/>
        <w:ind w:left="0"/>
        <w:jc w:val="both"/>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pPr>
        <w:spacing w:after="0"/>
        <w:ind w:left="0"/>
        <w:jc w:val="both"/>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pPr>
        <w:spacing w:after="0"/>
        <w:ind w:left="0"/>
        <w:jc w:val="both"/>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pPr>
        <w:spacing w:after="0"/>
        <w:ind w:left="0"/>
        <w:jc w:val="both"/>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pPr>
        <w:spacing w:after="0"/>
        <w:ind w:left="0"/>
        <w:jc w:val="both"/>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pPr>
        <w:spacing w:after="0"/>
        <w:ind w:left="0"/>
        <w:jc w:val="both"/>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pPr>
        <w:spacing w:after="0"/>
        <w:ind w:left="0"/>
        <w:jc w:val="both"/>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pPr>
        <w:spacing w:after="0"/>
        <w:ind w:left="0"/>
        <w:jc w:val="both"/>
      </w:pPr>
      <w:r>
        <w:rPr>
          <w:rFonts w:ascii="Times New Roman"/>
          <w:b w:val="false"/>
          <w:i w:val="false"/>
          <w:color w:val="000000"/>
          <w:sz w:val="28"/>
        </w:rPr>
        <w:t>
      4) Алгебра және анализ бастамалары, Геометрия.</w:t>
      </w:r>
    </w:p>
    <w:p>
      <w:pPr>
        <w:spacing w:after="0"/>
        <w:ind w:left="0"/>
        <w:jc w:val="both"/>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pPr>
        <w:spacing w:after="0"/>
        <w:ind w:left="0"/>
        <w:jc w:val="both"/>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pPr>
        <w:spacing w:after="0"/>
        <w:ind w:left="0"/>
        <w:jc w:val="both"/>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pPr>
        <w:spacing w:after="0"/>
        <w:ind w:left="0"/>
        <w:jc w:val="both"/>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pPr>
        <w:spacing w:after="0"/>
        <w:ind w:left="0"/>
        <w:jc w:val="both"/>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pPr>
        <w:spacing w:after="0"/>
        <w:ind w:left="0"/>
        <w:jc w:val="both"/>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p>
      <w:pPr>
        <w:spacing w:after="0"/>
        <w:ind w:left="0"/>
        <w:jc w:val="both"/>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pPr>
        <w:spacing w:after="0"/>
        <w:ind w:left="0"/>
        <w:jc w:val="both"/>
      </w:pPr>
      <w:r>
        <w:rPr>
          <w:rFonts w:ascii="Times New Roman"/>
          <w:b w:val="false"/>
          <w:i w:val="false"/>
          <w:color w:val="000000"/>
          <w:sz w:val="28"/>
        </w:rPr>
        <w:t>
      6) Қазақстан тарихы:</w:t>
      </w:r>
    </w:p>
    <w:p>
      <w:pPr>
        <w:spacing w:after="0"/>
        <w:ind w:left="0"/>
        <w:jc w:val="both"/>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pPr>
        <w:spacing w:after="0"/>
        <w:ind w:left="0"/>
        <w:jc w:val="both"/>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pPr>
        <w:spacing w:after="0"/>
        <w:ind w:left="0"/>
        <w:jc w:val="both"/>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pPr>
        <w:spacing w:after="0"/>
        <w:ind w:left="0"/>
        <w:jc w:val="both"/>
      </w:pPr>
      <w:r>
        <w:rPr>
          <w:rFonts w:ascii="Times New Roman"/>
          <w:b w:val="false"/>
          <w:i w:val="false"/>
          <w:color w:val="000000"/>
          <w:sz w:val="28"/>
        </w:rPr>
        <w:t>
      7) Өзін-өзі тану.</w:t>
      </w:r>
    </w:p>
    <w:p>
      <w:pPr>
        <w:spacing w:after="0"/>
        <w:ind w:left="0"/>
        <w:jc w:val="both"/>
      </w:pPr>
      <w:r>
        <w:rPr>
          <w:rFonts w:ascii="Times New Roman"/>
          <w:b w:val="false"/>
          <w:i w:val="false"/>
          <w:color w:val="000000"/>
          <w:sz w:val="28"/>
        </w:rPr>
        <w:t>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pPr>
        <w:spacing w:after="0"/>
        <w:ind w:left="0"/>
        <w:jc w:val="both"/>
      </w:pPr>
      <w:r>
        <w:rPr>
          <w:rFonts w:ascii="Times New Roman"/>
          <w:b w:val="false"/>
          <w:i w:val="false"/>
          <w:color w:val="000000"/>
          <w:sz w:val="28"/>
        </w:rPr>
        <w:t>
      "Өзін-өзі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pPr>
        <w:spacing w:after="0"/>
        <w:ind w:left="0"/>
        <w:jc w:val="both"/>
      </w:pPr>
      <w:r>
        <w:rPr>
          <w:rFonts w:ascii="Times New Roman"/>
          <w:b w:val="false"/>
          <w:i w:val="false"/>
          <w:color w:val="000000"/>
          <w:sz w:val="28"/>
        </w:rPr>
        <w:t>
      8) Дене шынықтыру:</w:t>
      </w:r>
    </w:p>
    <w:p>
      <w:pPr>
        <w:spacing w:after="0"/>
        <w:ind w:left="0"/>
        <w:jc w:val="both"/>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pPr>
        <w:spacing w:after="0"/>
        <w:ind w:left="0"/>
        <w:jc w:val="both"/>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p>
      <w:pPr>
        <w:spacing w:after="0"/>
        <w:ind w:left="0"/>
        <w:jc w:val="both"/>
      </w:pPr>
      <w:r>
        <w:rPr>
          <w:rFonts w:ascii="Times New Roman"/>
          <w:b w:val="false"/>
          <w:i w:val="false"/>
          <w:color w:val="000000"/>
          <w:sz w:val="28"/>
        </w:rPr>
        <w:t>
      9) Алғашқы әскери және технологиялық дайындық:</w:t>
      </w:r>
    </w:p>
    <w:p>
      <w:pPr>
        <w:spacing w:after="0"/>
        <w:ind w:left="0"/>
        <w:jc w:val="both"/>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pPr>
        <w:spacing w:after="0"/>
        <w:ind w:left="0"/>
        <w:jc w:val="both"/>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pPr>
        <w:spacing w:after="0"/>
        <w:ind w:left="0"/>
        <w:jc w:val="both"/>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Start w:name="z360" w:id="211"/>
    <w:p>
      <w:pPr>
        <w:spacing w:after="0"/>
        <w:ind w:left="0"/>
        <w:jc w:val="both"/>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211"/>
    <w:p>
      <w:pPr>
        <w:spacing w:after="0"/>
        <w:ind w:left="0"/>
        <w:jc w:val="both"/>
      </w:pPr>
      <w:r>
        <w:rPr>
          <w:rFonts w:ascii="Times New Roman"/>
          <w:b w:val="false"/>
          <w:i w:val="false"/>
          <w:color w:val="000000"/>
          <w:sz w:val="28"/>
        </w:rPr>
        <w:t>
      1) Биология.</w:t>
      </w:r>
    </w:p>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pPr>
        <w:spacing w:after="0"/>
        <w:ind w:left="0"/>
        <w:jc w:val="both"/>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pPr>
        <w:spacing w:after="0"/>
        <w:ind w:left="0"/>
        <w:jc w:val="both"/>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pPr>
        <w:spacing w:after="0"/>
        <w:ind w:left="0"/>
        <w:jc w:val="both"/>
      </w:pPr>
      <w:r>
        <w:rPr>
          <w:rFonts w:ascii="Times New Roman"/>
          <w:b w:val="false"/>
          <w:i w:val="false"/>
          <w:color w:val="000000"/>
          <w:sz w:val="28"/>
        </w:rPr>
        <w:t xml:space="preserve">
      2) Химия. </w:t>
      </w:r>
    </w:p>
    <w:p>
      <w:pPr>
        <w:spacing w:after="0"/>
        <w:ind w:left="0"/>
        <w:jc w:val="both"/>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pPr>
        <w:spacing w:after="0"/>
        <w:ind w:left="0"/>
        <w:jc w:val="both"/>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p>
      <w:pPr>
        <w:spacing w:after="0"/>
        <w:ind w:left="0"/>
        <w:jc w:val="both"/>
      </w:pPr>
      <w:r>
        <w:rPr>
          <w:rFonts w:ascii="Times New Roman"/>
          <w:b w:val="false"/>
          <w:i w:val="false"/>
          <w:color w:val="000000"/>
          <w:sz w:val="28"/>
        </w:rPr>
        <w:t>
      3) Физика.</w:t>
      </w:r>
    </w:p>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both"/>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both"/>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p>
      <w:pPr>
        <w:spacing w:after="0"/>
        <w:ind w:left="0"/>
        <w:jc w:val="both"/>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p>
      <w:pPr>
        <w:spacing w:after="0"/>
        <w:ind w:left="0"/>
        <w:jc w:val="both"/>
      </w:pPr>
      <w:r>
        <w:rPr>
          <w:rFonts w:ascii="Times New Roman"/>
          <w:b w:val="false"/>
          <w:i w:val="false"/>
          <w:color w:val="000000"/>
          <w:sz w:val="28"/>
        </w:rPr>
        <w:t>
      4) География.</w:t>
      </w:r>
    </w:p>
    <w:p>
      <w:pPr>
        <w:spacing w:after="0"/>
        <w:ind w:left="0"/>
        <w:jc w:val="both"/>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pPr>
        <w:spacing w:after="0"/>
        <w:ind w:left="0"/>
        <w:jc w:val="both"/>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pPr>
        <w:spacing w:after="0"/>
        <w:ind w:left="0"/>
        <w:jc w:val="both"/>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Start w:name="z361" w:id="212"/>
    <w:p>
      <w:pPr>
        <w:spacing w:after="0"/>
        <w:ind w:left="0"/>
        <w:jc w:val="both"/>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212"/>
    <w:p>
      <w:pPr>
        <w:spacing w:after="0"/>
        <w:ind w:left="0"/>
        <w:jc w:val="both"/>
      </w:pPr>
      <w:r>
        <w:rPr>
          <w:rFonts w:ascii="Times New Roman"/>
          <w:b w:val="false"/>
          <w:i w:val="false"/>
          <w:color w:val="000000"/>
          <w:sz w:val="28"/>
        </w:rPr>
        <w:t>
      1) Графика және жобалау.</w:t>
      </w:r>
    </w:p>
    <w:p>
      <w:pPr>
        <w:spacing w:after="0"/>
        <w:ind w:left="0"/>
        <w:jc w:val="both"/>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pPr>
        <w:spacing w:after="0"/>
        <w:ind w:left="0"/>
        <w:jc w:val="both"/>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pPr>
        <w:spacing w:after="0"/>
        <w:ind w:left="0"/>
        <w:jc w:val="both"/>
      </w:pPr>
      <w:r>
        <w:rPr>
          <w:rFonts w:ascii="Times New Roman"/>
          <w:b w:val="false"/>
          <w:i w:val="false"/>
          <w:color w:val="000000"/>
          <w:sz w:val="28"/>
        </w:rPr>
        <w:t>
      2) Дүниежүзі тарихы.</w:t>
      </w:r>
    </w:p>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p>
      <w:pPr>
        <w:spacing w:after="0"/>
        <w:ind w:left="0"/>
        <w:jc w:val="both"/>
      </w:pPr>
      <w:r>
        <w:rPr>
          <w:rFonts w:ascii="Times New Roman"/>
          <w:b w:val="false"/>
          <w:i w:val="false"/>
          <w:color w:val="000000"/>
          <w:sz w:val="28"/>
        </w:rPr>
        <w:t>
      3) Құқық негіздері.</w:t>
      </w:r>
    </w:p>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p>
      <w:pPr>
        <w:spacing w:after="0"/>
        <w:ind w:left="0"/>
        <w:jc w:val="both"/>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Start w:name="z362" w:id="213"/>
    <w:p>
      <w:pPr>
        <w:spacing w:after="0"/>
        <w:ind w:left="0"/>
        <w:jc w:val="both"/>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213"/>
    <w:p>
      <w:pPr>
        <w:spacing w:after="0"/>
        <w:ind w:left="0"/>
        <w:jc w:val="both"/>
      </w:pPr>
      <w:r>
        <w:rPr>
          <w:rFonts w:ascii="Times New Roman"/>
          <w:b w:val="false"/>
          <w:i w:val="false"/>
          <w:color w:val="000000"/>
          <w:sz w:val="28"/>
        </w:rPr>
        <w:t>
      1) Дүниежүзі тарихы.</w:t>
      </w:r>
    </w:p>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p>
      <w:pPr>
        <w:spacing w:after="0"/>
        <w:ind w:left="0"/>
        <w:jc w:val="both"/>
      </w:pPr>
      <w:r>
        <w:rPr>
          <w:rFonts w:ascii="Times New Roman"/>
          <w:b w:val="false"/>
          <w:i w:val="false"/>
          <w:color w:val="000000"/>
          <w:sz w:val="28"/>
        </w:rPr>
        <w:t>
      2) География.</w:t>
      </w:r>
    </w:p>
    <w:p>
      <w:pPr>
        <w:spacing w:after="0"/>
        <w:ind w:left="0"/>
        <w:jc w:val="both"/>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pPr>
        <w:spacing w:after="0"/>
        <w:ind w:left="0"/>
        <w:jc w:val="both"/>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pPr>
        <w:spacing w:after="0"/>
        <w:ind w:left="0"/>
        <w:jc w:val="both"/>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p>
      <w:pPr>
        <w:spacing w:after="0"/>
        <w:ind w:left="0"/>
        <w:jc w:val="both"/>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pPr>
        <w:spacing w:after="0"/>
        <w:ind w:left="0"/>
        <w:jc w:val="both"/>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p>
      <w:pPr>
        <w:spacing w:after="0"/>
        <w:ind w:left="0"/>
        <w:jc w:val="both"/>
      </w:pPr>
      <w:r>
        <w:rPr>
          <w:rFonts w:ascii="Times New Roman"/>
          <w:b w:val="false"/>
          <w:i w:val="false"/>
          <w:color w:val="000000"/>
          <w:sz w:val="28"/>
        </w:rPr>
        <w:t>
      3) Құқық негіздері.</w:t>
      </w:r>
    </w:p>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p>
      <w:pPr>
        <w:spacing w:after="0"/>
        <w:ind w:left="0"/>
        <w:jc w:val="both"/>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pPr>
        <w:spacing w:after="0"/>
        <w:ind w:left="0"/>
        <w:jc w:val="both"/>
      </w:pPr>
      <w:r>
        <w:rPr>
          <w:rFonts w:ascii="Times New Roman"/>
          <w:b w:val="false"/>
          <w:i w:val="false"/>
          <w:color w:val="000000"/>
          <w:sz w:val="28"/>
        </w:rPr>
        <w:t xml:space="preserve">
      4) Шетел тілі. </w:t>
      </w:r>
    </w:p>
    <w:p>
      <w:pPr>
        <w:spacing w:after="0"/>
        <w:ind w:left="0"/>
        <w:jc w:val="both"/>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p>
      <w:pPr>
        <w:spacing w:after="0"/>
        <w:ind w:left="0"/>
        <w:jc w:val="both"/>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pPr>
        <w:spacing w:after="0"/>
        <w:ind w:left="0"/>
        <w:jc w:val="both"/>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Start w:name="z363" w:id="214"/>
    <w:p>
      <w:pPr>
        <w:spacing w:after="0"/>
        <w:ind w:left="0"/>
        <w:jc w:val="both"/>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214"/>
    <w:p>
      <w:pPr>
        <w:spacing w:after="0"/>
        <w:ind w:left="0"/>
        <w:jc w:val="both"/>
      </w:pPr>
      <w:r>
        <w:rPr>
          <w:rFonts w:ascii="Times New Roman"/>
          <w:b w:val="false"/>
          <w:i w:val="false"/>
          <w:color w:val="000000"/>
          <w:sz w:val="28"/>
        </w:rPr>
        <w:t>
      1) Физика.</w:t>
      </w:r>
    </w:p>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both"/>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both"/>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pPr>
        <w:spacing w:after="0"/>
        <w:ind w:left="0"/>
        <w:jc w:val="both"/>
      </w:pPr>
      <w:r>
        <w:rPr>
          <w:rFonts w:ascii="Times New Roman"/>
          <w:b w:val="false"/>
          <w:i w:val="false"/>
          <w:color w:val="000000"/>
          <w:sz w:val="28"/>
        </w:rPr>
        <w:t xml:space="preserve">
      2) Химия. </w:t>
      </w:r>
    </w:p>
    <w:p>
      <w:pPr>
        <w:spacing w:after="0"/>
        <w:ind w:left="0"/>
        <w:jc w:val="both"/>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pPr>
        <w:spacing w:after="0"/>
        <w:ind w:left="0"/>
        <w:jc w:val="both"/>
      </w:pPr>
      <w:r>
        <w:rPr>
          <w:rFonts w:ascii="Times New Roman"/>
          <w:b w:val="false"/>
          <w:i w:val="false"/>
          <w:color w:val="000000"/>
          <w:sz w:val="28"/>
        </w:rPr>
        <w:t>
      3) Биология.</w:t>
      </w:r>
    </w:p>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pPr>
        <w:spacing w:after="0"/>
        <w:ind w:left="0"/>
        <w:jc w:val="both"/>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pPr>
        <w:spacing w:after="0"/>
        <w:ind w:left="0"/>
        <w:jc w:val="both"/>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Start w:name="z364" w:id="215"/>
    <w:p>
      <w:pPr>
        <w:spacing w:after="0"/>
        <w:ind w:left="0"/>
        <w:jc w:val="both"/>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215"/>
    <w:p>
      <w:pPr>
        <w:spacing w:after="0"/>
        <w:ind w:left="0"/>
        <w:jc w:val="both"/>
      </w:pPr>
      <w:r>
        <w:rPr>
          <w:rFonts w:ascii="Times New Roman"/>
          <w:b w:val="false"/>
          <w:i w:val="false"/>
          <w:color w:val="000000"/>
          <w:sz w:val="28"/>
        </w:rPr>
        <w:t>
      1) Кәсіпкерлік және бизнес негіздері.</w:t>
      </w:r>
    </w:p>
    <w:p>
      <w:pPr>
        <w:spacing w:after="0"/>
        <w:ind w:left="0"/>
        <w:jc w:val="both"/>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pPr>
        <w:spacing w:after="0"/>
        <w:ind w:left="0"/>
        <w:jc w:val="both"/>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pPr>
        <w:spacing w:after="0"/>
        <w:ind w:left="0"/>
        <w:jc w:val="both"/>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pPr>
        <w:spacing w:after="0"/>
        <w:ind w:left="0"/>
        <w:jc w:val="both"/>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Start w:name="z365" w:id="216"/>
    <w:p>
      <w:pPr>
        <w:spacing w:after="0"/>
        <w:ind w:left="0"/>
        <w:jc w:val="both"/>
      </w:pPr>
      <w:r>
        <w:rPr>
          <w:rFonts w:ascii="Times New Roman"/>
          <w:b w:val="false"/>
          <w:i w:val="false"/>
          <w:color w:val="000000"/>
          <w:sz w:val="28"/>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16"/>
    <w:bookmarkStart w:name="z43" w:id="217"/>
    <w:p>
      <w:pPr>
        <w:spacing w:after="0"/>
        <w:ind w:left="0"/>
        <w:jc w:val="left"/>
      </w:pPr>
      <w:r>
        <w:rPr>
          <w:rFonts w:ascii="Times New Roman"/>
          <w:b/>
          <w:i w:val="false"/>
          <w:color w:val="000000"/>
        </w:rPr>
        <w:t xml:space="preserve"> 2-параграф. Оқыту нәтижелеріне бағдарлана отырып білім беру мазмұнына қойылатын талаптар</w:t>
      </w:r>
    </w:p>
    <w:bookmarkEnd w:id="217"/>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01.09.2020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44" w:id="218"/>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18"/>
    <w:bookmarkStart w:name="z45" w:id="219"/>
    <w:p>
      <w:pPr>
        <w:spacing w:after="0"/>
        <w:ind w:left="0"/>
        <w:jc w:val="left"/>
      </w:pPr>
      <w:r>
        <w:rPr>
          <w:rFonts w:ascii="Times New Roman"/>
          <w:b/>
          <w:i w:val="false"/>
          <w:color w:val="000000"/>
        </w:rPr>
        <w:t xml:space="preserve"> 1-параграф. Жалпы орта білім берудің жаңартылған мазмұны бойынша оқу жүктемесінің ең жоғары көлеміне қойылатын талаптар</w:t>
      </w:r>
    </w:p>
    <w:bookmarkEnd w:id="219"/>
    <w:bookmarkStart w:name="z384" w:id="220"/>
    <w:p>
      <w:pPr>
        <w:spacing w:after="0"/>
        <w:ind w:left="0"/>
        <w:jc w:val="both"/>
      </w:pPr>
      <w:r>
        <w:rPr>
          <w:rFonts w:ascii="Times New Roman"/>
          <w:b w:val="false"/>
          <w:i w:val="false"/>
          <w:color w:val="000000"/>
          <w:sz w:val="28"/>
        </w:rPr>
        <w:t>
      48. Жалпы орта білім беру деңгейіндегі білім алушылардың апталық оқу жүктемесінің ең жоғары көлемі әр сыныпта аптасына 39 сағаттан аспайды.</w:t>
      </w:r>
    </w:p>
    <w:bookmarkEnd w:id="220"/>
    <w:bookmarkStart w:name="z385" w:id="221"/>
    <w:p>
      <w:pPr>
        <w:spacing w:after="0"/>
        <w:ind w:left="0"/>
        <w:jc w:val="both"/>
      </w:pPr>
      <w:r>
        <w:rPr>
          <w:rFonts w:ascii="Times New Roman"/>
          <w:b w:val="false"/>
          <w:i w:val="false"/>
          <w:color w:val="000000"/>
          <w:sz w:val="28"/>
        </w:rPr>
        <w:t>
      49.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221"/>
    <w:bookmarkStart w:name="z386" w:id="222"/>
    <w:p>
      <w:pPr>
        <w:spacing w:after="0"/>
        <w:ind w:left="0"/>
        <w:jc w:val="both"/>
      </w:pPr>
      <w:r>
        <w:rPr>
          <w:rFonts w:ascii="Times New Roman"/>
          <w:b w:val="false"/>
          <w:i w:val="false"/>
          <w:color w:val="000000"/>
          <w:sz w:val="28"/>
        </w:rPr>
        <w:t>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222"/>
    <w:bookmarkStart w:name="z387" w:id="223"/>
    <w:p>
      <w:pPr>
        <w:spacing w:after="0"/>
        <w:ind w:left="0"/>
        <w:jc w:val="both"/>
      </w:pPr>
      <w:r>
        <w:rPr>
          <w:rFonts w:ascii="Times New Roman"/>
          <w:b w:val="false"/>
          <w:i w:val="false"/>
          <w:color w:val="000000"/>
          <w:sz w:val="28"/>
        </w:rPr>
        <w:t>
      51. Сыныпты екі топқа бөлуге қалалық білім беру ұйымдарында сыныптарда білім алушылар саны 24 және одан артық, ауылдық жерлерде білім алушылар саны 20 және одан артық болғанда:</w:t>
      </w:r>
    </w:p>
    <w:bookmarkEnd w:id="223"/>
    <w:p>
      <w:pPr>
        <w:spacing w:after="0"/>
        <w:ind w:left="0"/>
        <w:jc w:val="both"/>
      </w:pPr>
      <w:r>
        <w:rPr>
          <w:rFonts w:ascii="Times New Roman"/>
          <w:b w:val="false"/>
          <w:i w:val="false"/>
          <w:color w:val="000000"/>
          <w:sz w:val="28"/>
        </w:rPr>
        <w:t>
      1) оқыту қазақ тілінде жүргізілмейтін сыныптарда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информатика;</w:t>
      </w:r>
    </w:p>
    <w:p>
      <w:pPr>
        <w:spacing w:after="0"/>
        <w:ind w:left="0"/>
        <w:jc w:val="both"/>
      </w:pPr>
      <w:r>
        <w:rPr>
          <w:rFonts w:ascii="Times New Roman"/>
          <w:b w:val="false"/>
          <w:i w:val="false"/>
          <w:color w:val="000000"/>
          <w:sz w:val="28"/>
        </w:rPr>
        <w:t>
      5) дене шынықтыру сабақтарын жүргізу кезінде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7" w:id="224"/>
    <w:p>
      <w:pPr>
        <w:spacing w:after="0"/>
        <w:ind w:left="0"/>
        <w:jc w:val="both"/>
      </w:pPr>
      <w:r>
        <w:rPr>
          <w:rFonts w:ascii="Times New Roman"/>
          <w:b w:val="false"/>
          <w:i w:val="false"/>
          <w:color w:val="000000"/>
          <w:sz w:val="28"/>
        </w:rPr>
        <w:t>
      51-1. Сыныптарды топтарға бөлу 51-тармақта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51-1-тармақпен толықтырылды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25"/>
    <w:p>
      <w:pPr>
        <w:spacing w:after="0"/>
        <w:ind w:left="0"/>
        <w:jc w:val="left"/>
      </w:pPr>
      <w:r>
        <w:rPr>
          <w:rFonts w:ascii="Times New Roman"/>
          <w:b/>
          <w:i w:val="false"/>
          <w:color w:val="000000"/>
        </w:rPr>
        <w:t xml:space="preserve"> 2-параграф. Білім алушылардың оқу жүктемесінің ең жоғары көлеміне қойылатын талаптар</w:t>
      </w:r>
    </w:p>
    <w:bookmarkEnd w:id="225"/>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01.09.2020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47" w:id="226"/>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226"/>
    <w:bookmarkStart w:name="z48" w:id="227"/>
    <w:p>
      <w:pPr>
        <w:spacing w:after="0"/>
        <w:ind w:left="0"/>
        <w:jc w:val="left"/>
      </w:pPr>
      <w:r>
        <w:rPr>
          <w:rFonts w:ascii="Times New Roman"/>
          <w:b/>
          <w:i w:val="false"/>
          <w:color w:val="000000"/>
        </w:rPr>
        <w:t xml:space="preserve"> 1-параграф. Жалпы орта білім берудің жаңартылған мазмұны бойынша білім алушылардың дайындық деңгейіне қойылатын талаптар</w:t>
      </w:r>
    </w:p>
    <w:bookmarkEnd w:id="227"/>
    <w:bookmarkStart w:name="z402" w:id="228"/>
    <w:p>
      <w:pPr>
        <w:spacing w:after="0"/>
        <w:ind w:left="0"/>
        <w:jc w:val="both"/>
      </w:pPr>
      <w:r>
        <w:rPr>
          <w:rFonts w:ascii="Times New Roman"/>
          <w:b w:val="false"/>
          <w:i w:val="false"/>
          <w:color w:val="000000"/>
          <w:sz w:val="28"/>
        </w:rPr>
        <w:t>
      66.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228"/>
    <w:bookmarkStart w:name="z403" w:id="229"/>
    <w:p>
      <w:pPr>
        <w:spacing w:after="0"/>
        <w:ind w:left="0"/>
        <w:jc w:val="both"/>
      </w:pPr>
      <w:r>
        <w:rPr>
          <w:rFonts w:ascii="Times New Roman"/>
          <w:b w:val="false"/>
          <w:i w:val="false"/>
          <w:color w:val="000000"/>
          <w:sz w:val="28"/>
        </w:rPr>
        <w:t>
      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229"/>
    <w:bookmarkStart w:name="z404" w:id="230"/>
    <w:p>
      <w:pPr>
        <w:spacing w:after="0"/>
        <w:ind w:left="0"/>
        <w:jc w:val="both"/>
      </w:pPr>
      <w:r>
        <w:rPr>
          <w:rFonts w:ascii="Times New Roman"/>
          <w:b w:val="false"/>
          <w:i w:val="false"/>
          <w:color w:val="000000"/>
          <w:sz w:val="28"/>
        </w:rPr>
        <w:t>
      68. Міндетті оқу пәндері бойынша оқытудан күтілетін нәтижелер жалпы орта білім берудің базалық мазмұнын анықтау үшін негіз болып табылады.</w:t>
      </w:r>
    </w:p>
    <w:bookmarkEnd w:id="230"/>
    <w:bookmarkStart w:name="z405" w:id="231"/>
    <w:p>
      <w:pPr>
        <w:spacing w:after="0"/>
        <w:ind w:left="0"/>
        <w:jc w:val="both"/>
      </w:pPr>
      <w:r>
        <w:rPr>
          <w:rFonts w:ascii="Times New Roman"/>
          <w:b w:val="false"/>
          <w:i w:val="false"/>
          <w:color w:val="000000"/>
          <w:sz w:val="28"/>
        </w:rPr>
        <w:t>
      69.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bookmarkEnd w:id="231"/>
    <w:bookmarkStart w:name="z406" w:id="232"/>
    <w:p>
      <w:pPr>
        <w:spacing w:after="0"/>
        <w:ind w:left="0"/>
        <w:jc w:val="both"/>
      </w:pPr>
      <w:r>
        <w:rPr>
          <w:rFonts w:ascii="Times New Roman"/>
          <w:b w:val="false"/>
          <w:i w:val="false"/>
          <w:color w:val="000000"/>
          <w:sz w:val="28"/>
        </w:rPr>
        <w:t>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232"/>
    <w:bookmarkStart w:name="z407" w:id="233"/>
    <w:p>
      <w:pPr>
        <w:spacing w:after="0"/>
        <w:ind w:left="0"/>
        <w:jc w:val="both"/>
      </w:pPr>
      <w:r>
        <w:rPr>
          <w:rFonts w:ascii="Times New Roman"/>
          <w:b w:val="false"/>
          <w:i w:val="false"/>
          <w:color w:val="000000"/>
          <w:sz w:val="28"/>
        </w:rPr>
        <w:t>
      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233"/>
    <w:bookmarkStart w:name="z408" w:id="234"/>
    <w:p>
      <w:pPr>
        <w:spacing w:after="0"/>
        <w:ind w:left="0"/>
        <w:jc w:val="both"/>
      </w:pPr>
      <w:r>
        <w:rPr>
          <w:rFonts w:ascii="Times New Roman"/>
          <w:b w:val="false"/>
          <w:i w:val="false"/>
          <w:color w:val="000000"/>
          <w:sz w:val="28"/>
        </w:rPr>
        <w:t>
      72.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234"/>
    <w:bookmarkStart w:name="z409" w:id="235"/>
    <w:p>
      <w:pPr>
        <w:spacing w:after="0"/>
        <w:ind w:left="0"/>
        <w:jc w:val="both"/>
      </w:pPr>
      <w:r>
        <w:rPr>
          <w:rFonts w:ascii="Times New Roman"/>
          <w:b w:val="false"/>
          <w:i w:val="false"/>
          <w:color w:val="000000"/>
          <w:sz w:val="28"/>
        </w:rPr>
        <w:t>
      73.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235"/>
    <w:bookmarkStart w:name="z410" w:id="236"/>
    <w:p>
      <w:pPr>
        <w:spacing w:after="0"/>
        <w:ind w:left="0"/>
        <w:jc w:val="both"/>
      </w:pPr>
      <w:r>
        <w:rPr>
          <w:rFonts w:ascii="Times New Roman"/>
          <w:b w:val="false"/>
          <w:i w:val="false"/>
          <w:color w:val="000000"/>
          <w:sz w:val="28"/>
        </w:rPr>
        <w:t>
      74.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236"/>
    <w:bookmarkStart w:name="z411" w:id="237"/>
    <w:p>
      <w:pPr>
        <w:spacing w:after="0"/>
        <w:ind w:left="0"/>
        <w:jc w:val="both"/>
      </w:pPr>
      <w:r>
        <w:rPr>
          <w:rFonts w:ascii="Times New Roman"/>
          <w:b w:val="false"/>
          <w:i w:val="false"/>
          <w:color w:val="000000"/>
          <w:sz w:val="28"/>
        </w:rPr>
        <w:t>
      75. Міндетті оқу пәндері бойынша жалпы орта білім беру аяқталғанда оқытудан күтілетін нәтижелер.</w:t>
      </w:r>
    </w:p>
    <w:bookmarkEnd w:id="237"/>
    <w:p>
      <w:pPr>
        <w:spacing w:after="0"/>
        <w:ind w:left="0"/>
        <w:jc w:val="both"/>
      </w:pPr>
      <w:r>
        <w:rPr>
          <w:rFonts w:ascii="Times New Roman"/>
          <w:b w:val="false"/>
          <w:i w:val="false"/>
          <w:color w:val="000000"/>
          <w:sz w:val="28"/>
        </w:rPr>
        <w:t>
      Қазақ тілі (оқыту қазақ тілінде жүргізілетін сыныптар үшін)/орыс тілі (оқыту орыс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pPr>
        <w:spacing w:after="0"/>
        <w:ind w:left="0"/>
        <w:jc w:val="both"/>
      </w:pPr>
      <w:r>
        <w:rPr>
          <w:rFonts w:ascii="Times New Roman"/>
          <w:b w:val="false"/>
          <w:i w:val="false"/>
          <w:color w:val="000000"/>
          <w:sz w:val="28"/>
        </w:rPr>
        <w:t xml:space="preserve">
      3) жазылым: </w:t>
      </w:r>
    </w:p>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pPr>
        <w:spacing w:after="0"/>
        <w:ind w:left="0"/>
        <w:jc w:val="both"/>
      </w:pPr>
      <w:r>
        <w:rPr>
          <w:rFonts w:ascii="Times New Roman"/>
          <w:b w:val="false"/>
          <w:i w:val="false"/>
          <w:color w:val="000000"/>
          <w:sz w:val="28"/>
        </w:rPr>
        <w:t>
      Қазақ әдебиеті (оқыту қазақ тілінде жүргізілетін сыныптар үшін)/Орыс әдебиеті (оқыту орыс тілінде жүргізілетін сыныптар үшін):</w:t>
      </w:r>
    </w:p>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pPr>
        <w:spacing w:after="0"/>
        <w:ind w:left="0"/>
        <w:jc w:val="both"/>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pPr>
        <w:spacing w:after="0"/>
        <w:ind w:left="0"/>
        <w:jc w:val="both"/>
      </w:pPr>
      <w:r>
        <w:rPr>
          <w:rFonts w:ascii="Times New Roman"/>
          <w:b w:val="false"/>
          <w:i w:val="false"/>
          <w:color w:val="000000"/>
          <w:sz w:val="28"/>
        </w:rPr>
        <w:t>
      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pPr>
        <w:spacing w:after="0"/>
        <w:ind w:left="0"/>
        <w:jc w:val="both"/>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pPr>
        <w:spacing w:after="0"/>
        <w:ind w:left="0"/>
        <w:jc w:val="both"/>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pPr>
        <w:spacing w:after="0"/>
        <w:ind w:left="0"/>
        <w:jc w:val="both"/>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pPr>
        <w:spacing w:after="0"/>
        <w:ind w:left="0"/>
        <w:jc w:val="both"/>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pPr>
        <w:spacing w:after="0"/>
        <w:ind w:left="0"/>
        <w:jc w:val="both"/>
      </w:pPr>
      <w:r>
        <w:rPr>
          <w:rFonts w:ascii="Times New Roman"/>
          <w:b w:val="false"/>
          <w:i w:val="false"/>
          <w:color w:val="000000"/>
          <w:sz w:val="28"/>
        </w:rPr>
        <w:t xml:space="preserve">
      4) жазылым: </w:t>
      </w:r>
    </w:p>
    <w:p>
      <w:pPr>
        <w:spacing w:after="0"/>
        <w:ind w:left="0"/>
        <w:jc w:val="both"/>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pPr>
        <w:spacing w:after="0"/>
        <w:ind w:left="0"/>
        <w:jc w:val="both"/>
      </w:pPr>
      <w:r>
        <w:rPr>
          <w:rFonts w:ascii="Times New Roman"/>
          <w:b w:val="false"/>
          <w:i w:val="false"/>
          <w:color w:val="000000"/>
          <w:sz w:val="28"/>
        </w:rPr>
        <w:t xml:space="preserve">
      3) оқылым: </w:t>
      </w:r>
    </w:p>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pPr>
        <w:spacing w:after="0"/>
        <w:ind w:left="0"/>
        <w:jc w:val="both"/>
      </w:pPr>
      <w:r>
        <w:rPr>
          <w:rFonts w:ascii="Times New Roman"/>
          <w:b w:val="false"/>
          <w:i w:val="false"/>
          <w:color w:val="000000"/>
          <w:sz w:val="28"/>
        </w:rPr>
        <w:t>
      Алгебра және анализ бастамалары, Геометрия:</w:t>
      </w:r>
    </w:p>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pPr>
        <w:spacing w:after="0"/>
        <w:ind w:left="0"/>
        <w:jc w:val="both"/>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pPr>
        <w:spacing w:after="0"/>
        <w:ind w:left="0"/>
        <w:jc w:val="both"/>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pPr>
        <w:spacing w:after="0"/>
        <w:ind w:left="0"/>
        <w:jc w:val="both"/>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pPr>
        <w:spacing w:after="0"/>
        <w:ind w:left="0"/>
        <w:jc w:val="both"/>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pPr>
        <w:spacing w:after="0"/>
        <w:ind w:left="0"/>
        <w:jc w:val="both"/>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p>
      <w:pPr>
        <w:spacing w:after="0"/>
        <w:ind w:left="0"/>
        <w:jc w:val="both"/>
      </w:pPr>
      <w:r>
        <w:rPr>
          <w:rFonts w:ascii="Times New Roman"/>
          <w:b w:val="false"/>
          <w:i w:val="false"/>
          <w:color w:val="000000"/>
          <w:sz w:val="28"/>
        </w:rPr>
        <w:t>
      Информатика:</w:t>
      </w:r>
    </w:p>
    <w:p>
      <w:pPr>
        <w:spacing w:after="0"/>
        <w:ind w:left="0"/>
        <w:jc w:val="both"/>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pPr>
        <w:spacing w:after="0"/>
        <w:ind w:left="0"/>
        <w:jc w:val="both"/>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pPr>
        <w:spacing w:after="0"/>
        <w:ind w:left="0"/>
        <w:jc w:val="both"/>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pPr>
        <w:spacing w:after="0"/>
        <w:ind w:left="0"/>
        <w:jc w:val="both"/>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pPr>
        <w:spacing w:after="0"/>
        <w:ind w:left="0"/>
        <w:jc w:val="both"/>
      </w:pPr>
      <w:r>
        <w:rPr>
          <w:rFonts w:ascii="Times New Roman"/>
          <w:b w:val="false"/>
          <w:i w:val="false"/>
          <w:color w:val="000000"/>
          <w:sz w:val="28"/>
        </w:rPr>
        <w:t>
      Қазақстан тарихы:</w:t>
      </w:r>
    </w:p>
    <w:p>
      <w:pPr>
        <w:spacing w:after="0"/>
        <w:ind w:left="0"/>
        <w:jc w:val="both"/>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pPr>
        <w:spacing w:after="0"/>
        <w:ind w:left="0"/>
        <w:jc w:val="both"/>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Өзін-өзі тану:</w:t>
      </w:r>
    </w:p>
    <w:p>
      <w:pPr>
        <w:spacing w:after="0"/>
        <w:ind w:left="0"/>
        <w:jc w:val="both"/>
      </w:pPr>
      <w:r>
        <w:rPr>
          <w:rFonts w:ascii="Times New Roman"/>
          <w:b w:val="false"/>
          <w:i w:val="false"/>
          <w:color w:val="000000"/>
          <w:sz w:val="28"/>
        </w:rPr>
        <w:t>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pPr>
        <w:spacing w:after="0"/>
        <w:ind w:left="0"/>
        <w:jc w:val="both"/>
      </w:pPr>
      <w:r>
        <w:rPr>
          <w:rFonts w:ascii="Times New Roman"/>
          <w:b w:val="false"/>
          <w:i w:val="false"/>
          <w:color w:val="000000"/>
          <w:sz w:val="28"/>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pPr>
        <w:spacing w:after="0"/>
        <w:ind w:left="0"/>
        <w:jc w:val="both"/>
      </w:pPr>
      <w:r>
        <w:rPr>
          <w:rFonts w:ascii="Times New Roman"/>
          <w:b w:val="false"/>
          <w:i w:val="false"/>
          <w:color w:val="000000"/>
          <w:sz w:val="28"/>
        </w:rPr>
        <w:t>
      3) күнделікті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еркін жеткізе білуді; адамгершілік мінез-құлқының жеке тәжірибесін; қоғамға қызмет көрсету тәжірибесін қолданады;</w:t>
      </w:r>
    </w:p>
    <w:p>
      <w:pPr>
        <w:spacing w:after="0"/>
        <w:ind w:left="0"/>
        <w:jc w:val="both"/>
      </w:pPr>
      <w:r>
        <w:rPr>
          <w:rFonts w:ascii="Times New Roman"/>
          <w:b w:val="false"/>
          <w:i w:val="false"/>
          <w:color w:val="000000"/>
          <w:sz w:val="28"/>
        </w:rPr>
        <w:t>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жасамау қағидалары негізінде үйлесімді қатынас орнату үшін жағдай жасайды;</w:t>
      </w:r>
    </w:p>
    <w:p>
      <w:pPr>
        <w:spacing w:after="0"/>
        <w:ind w:left="0"/>
        <w:jc w:val="both"/>
      </w:pPr>
      <w:r>
        <w:rPr>
          <w:rFonts w:ascii="Times New Roman"/>
          <w:b w:val="false"/>
          <w:i w:val="false"/>
          <w:color w:val="000000"/>
          <w:sz w:val="28"/>
        </w:rPr>
        <w:t xml:space="preserve">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p>
      <w:pPr>
        <w:spacing w:after="0"/>
        <w:ind w:left="0"/>
        <w:jc w:val="both"/>
      </w:pPr>
      <w:r>
        <w:rPr>
          <w:rFonts w:ascii="Times New Roman"/>
          <w:b w:val="false"/>
          <w:i w:val="false"/>
          <w:color w:val="000000"/>
          <w:sz w:val="28"/>
        </w:rPr>
        <w:t>
      6) жалпыадамзаттық құндылықтар негізінде өз әрекетін, өзінің эмоциялық күйін, адамның және табиғаттың өзара әрекеттесу тәсілдерін бағалайды.</w:t>
      </w:r>
    </w:p>
    <w:p>
      <w:pPr>
        <w:spacing w:after="0"/>
        <w:ind w:left="0"/>
        <w:jc w:val="both"/>
      </w:pPr>
      <w:r>
        <w:rPr>
          <w:rFonts w:ascii="Times New Roman"/>
          <w:b w:val="false"/>
          <w:i w:val="false"/>
          <w:color w:val="000000"/>
          <w:sz w:val="28"/>
        </w:rPr>
        <w:t>
      Дене шынықтыру:</w:t>
      </w:r>
    </w:p>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pPr>
        <w:spacing w:after="0"/>
        <w:ind w:left="0"/>
        <w:jc w:val="both"/>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pPr>
        <w:spacing w:after="0"/>
        <w:ind w:left="0"/>
        <w:jc w:val="both"/>
      </w:pPr>
      <w:r>
        <w:rPr>
          <w:rFonts w:ascii="Times New Roman"/>
          <w:b w:val="false"/>
          <w:i w:val="false"/>
          <w:color w:val="000000"/>
          <w:sz w:val="28"/>
        </w:rPr>
        <w:t>
      Алғашқы әскери және технологиялық дайындық:</w:t>
      </w:r>
    </w:p>
    <w:p>
      <w:pPr>
        <w:spacing w:after="0"/>
        <w:ind w:left="0"/>
        <w:jc w:val="both"/>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pPr>
        <w:spacing w:after="0"/>
        <w:ind w:left="0"/>
        <w:jc w:val="both"/>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pPr>
        <w:spacing w:after="0"/>
        <w:ind w:left="0"/>
        <w:jc w:val="both"/>
      </w:pPr>
      <w:r>
        <w:rPr>
          <w:rFonts w:ascii="Times New Roman"/>
          <w:b w:val="false"/>
          <w:i w:val="false"/>
          <w:color w:val="000000"/>
          <w:sz w:val="28"/>
        </w:rPr>
        <w:t>
      6) қабылданған шешімнің салдарын бағалайды.</w:t>
      </w:r>
    </w:p>
    <w:bookmarkStart w:name="z412" w:id="238"/>
    <w:p>
      <w:pPr>
        <w:spacing w:after="0"/>
        <w:ind w:left="0"/>
        <w:jc w:val="both"/>
      </w:pPr>
      <w:r>
        <w:rPr>
          <w:rFonts w:ascii="Times New Roman"/>
          <w:b w:val="false"/>
          <w:i w:val="false"/>
          <w:color w:val="000000"/>
          <w:sz w:val="28"/>
        </w:rPr>
        <w:t>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238"/>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pPr>
        <w:spacing w:after="0"/>
        <w:ind w:left="0"/>
        <w:jc w:val="both"/>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pPr>
        <w:spacing w:after="0"/>
        <w:ind w:left="0"/>
        <w:jc w:val="both"/>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pPr>
        <w:spacing w:after="0"/>
        <w:ind w:left="0"/>
        <w:jc w:val="both"/>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both"/>
      </w:pPr>
      <w:r>
        <w:rPr>
          <w:rFonts w:ascii="Times New Roman"/>
          <w:b w:val="false"/>
          <w:i w:val="false"/>
          <w:color w:val="000000"/>
          <w:sz w:val="28"/>
        </w:rPr>
        <w:t xml:space="preserve">
      Химия: </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Start w:name="z413" w:id="239"/>
    <w:p>
      <w:pPr>
        <w:spacing w:after="0"/>
        <w:ind w:left="0"/>
        <w:jc w:val="both"/>
      </w:pPr>
      <w:r>
        <w:rPr>
          <w:rFonts w:ascii="Times New Roman"/>
          <w:b w:val="false"/>
          <w:i w:val="false"/>
          <w:color w:val="000000"/>
          <w:sz w:val="28"/>
        </w:rPr>
        <w:t>
      77.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239"/>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Графика және жобалау:</w:t>
      </w:r>
    </w:p>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pPr>
        <w:spacing w:after="0"/>
        <w:ind w:left="0"/>
        <w:jc w:val="both"/>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pPr>
        <w:spacing w:after="0"/>
        <w:ind w:left="0"/>
        <w:jc w:val="both"/>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pPr>
        <w:spacing w:after="0"/>
        <w:ind w:left="0"/>
        <w:jc w:val="both"/>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pPr>
        <w:spacing w:after="0"/>
        <w:ind w:left="0"/>
        <w:jc w:val="both"/>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pPr>
        <w:spacing w:after="0"/>
        <w:ind w:left="0"/>
        <w:jc w:val="both"/>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p>
      <w:pPr>
        <w:spacing w:after="0"/>
        <w:ind w:left="0"/>
        <w:jc w:val="both"/>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p>
      <w:pPr>
        <w:spacing w:after="0"/>
        <w:ind w:left="0"/>
        <w:jc w:val="both"/>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Start w:name="z414" w:id="240"/>
    <w:p>
      <w:pPr>
        <w:spacing w:after="0"/>
        <w:ind w:left="0"/>
        <w:jc w:val="both"/>
      </w:pPr>
      <w:r>
        <w:rPr>
          <w:rFonts w:ascii="Times New Roman"/>
          <w:b w:val="false"/>
          <w:i w:val="false"/>
          <w:color w:val="000000"/>
          <w:sz w:val="28"/>
        </w:rPr>
        <w:t>
      78.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240"/>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pPr>
        <w:spacing w:after="0"/>
        <w:ind w:left="0"/>
        <w:jc w:val="both"/>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pPr>
        <w:spacing w:after="0"/>
        <w:ind w:left="0"/>
        <w:jc w:val="both"/>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pPr>
        <w:spacing w:after="0"/>
        <w:ind w:left="0"/>
        <w:jc w:val="both"/>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pPr>
        <w:spacing w:after="0"/>
        <w:ind w:left="0"/>
        <w:jc w:val="both"/>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pPr>
        <w:spacing w:after="0"/>
        <w:ind w:left="0"/>
        <w:jc w:val="both"/>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p>
      <w:pPr>
        <w:spacing w:after="0"/>
        <w:ind w:left="0"/>
        <w:jc w:val="both"/>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pPr>
        <w:spacing w:after="0"/>
        <w:ind w:left="0"/>
        <w:jc w:val="both"/>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p>
      <w:pPr>
        <w:spacing w:after="0"/>
        <w:ind w:left="0"/>
        <w:jc w:val="both"/>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pPr>
        <w:spacing w:after="0"/>
        <w:ind w:left="0"/>
        <w:jc w:val="both"/>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Start w:name="z415" w:id="241"/>
    <w:p>
      <w:pPr>
        <w:spacing w:after="0"/>
        <w:ind w:left="0"/>
        <w:jc w:val="both"/>
      </w:pPr>
      <w:r>
        <w:rPr>
          <w:rFonts w:ascii="Times New Roman"/>
          <w:b w:val="false"/>
          <w:i w:val="false"/>
          <w:color w:val="000000"/>
          <w:sz w:val="28"/>
        </w:rPr>
        <w:t>
      79.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241"/>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pPr>
        <w:spacing w:after="0"/>
        <w:ind w:left="0"/>
        <w:jc w:val="both"/>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both"/>
      </w:pPr>
      <w:r>
        <w:rPr>
          <w:rFonts w:ascii="Times New Roman"/>
          <w:b w:val="false"/>
          <w:i w:val="false"/>
          <w:color w:val="000000"/>
          <w:sz w:val="28"/>
        </w:rPr>
        <w:t xml:space="preserve">
      Химия: </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Start w:name="z416" w:id="242"/>
    <w:p>
      <w:pPr>
        <w:spacing w:after="0"/>
        <w:ind w:left="0"/>
        <w:jc w:val="both"/>
      </w:pPr>
      <w:r>
        <w:rPr>
          <w:rFonts w:ascii="Times New Roman"/>
          <w:b w:val="false"/>
          <w:i w:val="false"/>
          <w:color w:val="000000"/>
          <w:sz w:val="28"/>
        </w:rPr>
        <w:t>
      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242"/>
    <w:p>
      <w:pPr>
        <w:spacing w:after="0"/>
        <w:ind w:left="0"/>
        <w:jc w:val="both"/>
      </w:pPr>
      <w:r>
        <w:rPr>
          <w:rFonts w:ascii="Times New Roman"/>
          <w:b w:val="false"/>
          <w:i w:val="false"/>
          <w:color w:val="000000"/>
          <w:sz w:val="28"/>
        </w:rPr>
        <w:t>
      Кәсіпкерлік және бизнес негіздері:</w:t>
      </w:r>
    </w:p>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pPr>
        <w:spacing w:after="0"/>
        <w:ind w:left="0"/>
        <w:jc w:val="both"/>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p>
      <w:pPr>
        <w:spacing w:after="0"/>
        <w:ind w:left="0"/>
        <w:jc w:val="both"/>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p>
      <w:pPr>
        <w:spacing w:after="0"/>
        <w:ind w:left="0"/>
        <w:jc w:val="both"/>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pPr>
        <w:spacing w:after="0"/>
        <w:ind w:left="0"/>
        <w:jc w:val="both"/>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pPr>
        <w:spacing w:after="0"/>
        <w:ind w:left="0"/>
        <w:jc w:val="both"/>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pPr>
        <w:spacing w:after="0"/>
        <w:ind w:left="0"/>
        <w:jc w:val="both"/>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Start w:name="z417" w:id="243"/>
    <w:p>
      <w:pPr>
        <w:spacing w:after="0"/>
        <w:ind w:left="0"/>
        <w:jc w:val="both"/>
      </w:pPr>
      <w:r>
        <w:rPr>
          <w:rFonts w:ascii="Times New Roman"/>
          <w:b w:val="false"/>
          <w:i w:val="false"/>
          <w:color w:val="000000"/>
          <w:sz w:val="28"/>
        </w:rPr>
        <w:t>
      81.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243"/>
    <w:bookmarkStart w:name="z418" w:id="244"/>
    <w:p>
      <w:pPr>
        <w:spacing w:after="0"/>
        <w:ind w:left="0"/>
        <w:jc w:val="both"/>
      </w:pPr>
      <w:r>
        <w:rPr>
          <w:rFonts w:ascii="Times New Roman"/>
          <w:b w:val="false"/>
          <w:i w:val="false"/>
          <w:color w:val="000000"/>
          <w:sz w:val="28"/>
        </w:rPr>
        <w:t xml:space="preserve">
      82.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244"/>
    <w:bookmarkStart w:name="z419" w:id="245"/>
    <w:p>
      <w:pPr>
        <w:spacing w:after="0"/>
        <w:ind w:left="0"/>
        <w:jc w:val="both"/>
      </w:pPr>
      <w:r>
        <w:rPr>
          <w:rFonts w:ascii="Times New Roman"/>
          <w:b w:val="false"/>
          <w:i w:val="false"/>
          <w:color w:val="000000"/>
          <w:sz w:val="28"/>
        </w:rPr>
        <w:t>
      83. Бағалау критерийлері әрбір оқу бағдарламасындағы оқыту мақсаттарына сәйкес әзірленеді.</w:t>
      </w:r>
    </w:p>
    <w:bookmarkEnd w:id="245"/>
    <w:bookmarkStart w:name="z420" w:id="246"/>
    <w:p>
      <w:pPr>
        <w:spacing w:after="0"/>
        <w:ind w:left="0"/>
        <w:jc w:val="both"/>
      </w:pPr>
      <w:r>
        <w:rPr>
          <w:rFonts w:ascii="Times New Roman"/>
          <w:b w:val="false"/>
          <w:i w:val="false"/>
          <w:color w:val="000000"/>
          <w:sz w:val="28"/>
        </w:rPr>
        <w:t>
      84. Оқу жетістіктерін бағалау формативті және жиынтық бағалау формасында жүзеге асырылады.</w:t>
      </w:r>
    </w:p>
    <w:bookmarkEnd w:id="246"/>
    <w:bookmarkStart w:name="z421" w:id="247"/>
    <w:p>
      <w:pPr>
        <w:spacing w:after="0"/>
        <w:ind w:left="0"/>
        <w:jc w:val="both"/>
      </w:pPr>
      <w:r>
        <w:rPr>
          <w:rFonts w:ascii="Times New Roman"/>
          <w:b w:val="false"/>
          <w:i w:val="false"/>
          <w:color w:val="000000"/>
          <w:sz w:val="28"/>
        </w:rPr>
        <w:t>
      85. Білім алушылардың білімін бағалау критерийлерін білім беру саласындағы уәкілетті орган әзірлейді және бекітеді.</w:t>
      </w:r>
    </w:p>
    <w:bookmarkEnd w:id="247"/>
    <w:bookmarkStart w:name="z422" w:id="248"/>
    <w:p>
      <w:pPr>
        <w:spacing w:after="0"/>
        <w:ind w:left="0"/>
        <w:jc w:val="both"/>
      </w:pPr>
      <w:r>
        <w:rPr>
          <w:rFonts w:ascii="Times New Roman"/>
          <w:b w:val="false"/>
          <w:i w:val="false"/>
          <w:color w:val="000000"/>
          <w:sz w:val="28"/>
        </w:rPr>
        <w:t>
      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248"/>
    <w:bookmarkStart w:name="z49" w:id="249"/>
    <w:p>
      <w:pPr>
        <w:spacing w:after="0"/>
        <w:ind w:left="0"/>
        <w:jc w:val="left"/>
      </w:pPr>
      <w:r>
        <w:rPr>
          <w:rFonts w:ascii="Times New Roman"/>
          <w:b/>
          <w:i w:val="false"/>
          <w:color w:val="000000"/>
        </w:rPr>
        <w:t xml:space="preserve"> 2-параграф. Білім алушыларының дайындық деңгейіне қойылатын талаптар</w:t>
      </w:r>
    </w:p>
    <w:bookmarkEnd w:id="249"/>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01.09.2020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50" w:id="250"/>
    <w:p>
      <w:pPr>
        <w:spacing w:after="0"/>
        <w:ind w:left="0"/>
        <w:jc w:val="left"/>
      </w:pPr>
      <w:r>
        <w:rPr>
          <w:rFonts w:ascii="Times New Roman"/>
          <w:b/>
          <w:i w:val="false"/>
          <w:color w:val="000000"/>
        </w:rPr>
        <w:t xml:space="preserve"> 5-тарау. Оқу мерзіміне қойылатын талаптар</w:t>
      </w:r>
    </w:p>
    <w:bookmarkEnd w:id="250"/>
    <w:bookmarkStart w:name="z435" w:id="251"/>
    <w:p>
      <w:pPr>
        <w:spacing w:after="0"/>
        <w:ind w:left="0"/>
        <w:jc w:val="both"/>
      </w:pPr>
      <w:r>
        <w:rPr>
          <w:rFonts w:ascii="Times New Roman"/>
          <w:b w:val="false"/>
          <w:i w:val="false"/>
          <w:color w:val="000000"/>
          <w:sz w:val="28"/>
        </w:rPr>
        <w:t>
      99. Жалпы орта білім берудің жалпы білім беретін оқу бағдарламасын игеру мерзімі – екі жыл.</w:t>
      </w:r>
    </w:p>
    <w:bookmarkEnd w:id="251"/>
    <w:bookmarkStart w:name="z436" w:id="252"/>
    <w:p>
      <w:pPr>
        <w:spacing w:after="0"/>
        <w:ind w:left="0"/>
        <w:jc w:val="both"/>
      </w:pPr>
      <w:r>
        <w:rPr>
          <w:rFonts w:ascii="Times New Roman"/>
          <w:b w:val="false"/>
          <w:i w:val="false"/>
          <w:color w:val="000000"/>
          <w:sz w:val="28"/>
        </w:rPr>
        <w:t>
      100. 10-11-сыныптардағы оқу жылының ұзақтығы 34 оқу аптасын құрайды.</w:t>
      </w:r>
    </w:p>
    <w:bookmarkEnd w:id="252"/>
    <w:bookmarkStart w:name="z437" w:id="253"/>
    <w:p>
      <w:pPr>
        <w:spacing w:after="0"/>
        <w:ind w:left="0"/>
        <w:jc w:val="both"/>
      </w:pPr>
      <w:r>
        <w:rPr>
          <w:rFonts w:ascii="Times New Roman"/>
          <w:b w:val="false"/>
          <w:i w:val="false"/>
          <w:color w:val="000000"/>
          <w:sz w:val="28"/>
        </w:rPr>
        <w:t xml:space="preserve">
      101. Оқу жылында 10-11-сыныптардағы каникул күндері кемінде 30 күнді құрайды. </w:t>
      </w:r>
    </w:p>
    <w:bookmarkEnd w:id="253"/>
    <w:p>
      <w:pPr>
        <w:spacing w:after="0"/>
        <w:ind w:left="0"/>
        <w:jc w:val="both"/>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5-қосымша</w:t>
            </w:r>
          </w:p>
        </w:tc>
      </w:tr>
    </w:tbl>
    <w:bookmarkStart w:name="z52" w:id="254"/>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254"/>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м.а. 23.07.2021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255"/>
    <w:p>
      <w:pPr>
        <w:spacing w:after="0"/>
        <w:ind w:left="0"/>
        <w:jc w:val="left"/>
      </w:pPr>
      <w:r>
        <w:rPr>
          <w:rFonts w:ascii="Times New Roman"/>
          <w:b/>
          <w:i w:val="false"/>
          <w:color w:val="000000"/>
        </w:rPr>
        <w:t xml:space="preserve"> 1-тарау. Жалпы ережелер</w:t>
      </w:r>
    </w:p>
    <w:bookmarkEnd w:id="255"/>
    <w:bookmarkStart w:name="z438" w:id="256"/>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256"/>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bookmarkStart w:name="z681" w:id="257"/>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257"/>
    <w:bookmarkStart w:name="z682" w:id="258"/>
    <w:p>
      <w:pPr>
        <w:spacing w:after="0"/>
        <w:ind w:left="0"/>
        <w:jc w:val="both"/>
      </w:pPr>
      <w:r>
        <w:rPr>
          <w:rFonts w:ascii="Times New Roman"/>
          <w:b w:val="false"/>
          <w:i w:val="false"/>
          <w:color w:val="000000"/>
          <w:sz w:val="28"/>
        </w:rPr>
        <w:t>
      1)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bookmarkEnd w:id="258"/>
    <w:bookmarkStart w:name="z683" w:id="259"/>
    <w:p>
      <w:pPr>
        <w:spacing w:after="0"/>
        <w:ind w:left="0"/>
        <w:jc w:val="both"/>
      </w:pPr>
      <w:r>
        <w:rPr>
          <w:rFonts w:ascii="Times New Roman"/>
          <w:b w:val="false"/>
          <w:i w:val="false"/>
          <w:color w:val="000000"/>
          <w:sz w:val="28"/>
        </w:rPr>
        <w:t>
      2)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259"/>
    <w:bookmarkStart w:name="z684" w:id="260"/>
    <w:p>
      <w:pPr>
        <w:spacing w:after="0"/>
        <w:ind w:left="0"/>
        <w:jc w:val="both"/>
      </w:pPr>
      <w:r>
        <w:rPr>
          <w:rFonts w:ascii="Times New Roman"/>
          <w:b w:val="false"/>
          <w:i w:val="false"/>
          <w:color w:val="000000"/>
          <w:sz w:val="28"/>
        </w:rPr>
        <w:t>
      3) базалық құзырет – білім алушының жеке, әлеуметтік және кәсіби қызметіне қажетті білімнің, біліктің және дағдылардың жиынтығы;</w:t>
      </w:r>
    </w:p>
    <w:bookmarkEnd w:id="260"/>
    <w:bookmarkStart w:name="z685" w:id="261"/>
    <w:p>
      <w:pPr>
        <w:spacing w:after="0"/>
        <w:ind w:left="0"/>
        <w:jc w:val="both"/>
      </w:pPr>
      <w:r>
        <w:rPr>
          <w:rFonts w:ascii="Times New Roman"/>
          <w:b w:val="false"/>
          <w:i w:val="false"/>
          <w:color w:val="000000"/>
          <w:sz w:val="28"/>
        </w:rPr>
        <w:t>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bookmarkEnd w:id="261"/>
    <w:bookmarkStart w:name="z686" w:id="262"/>
    <w:p>
      <w:pPr>
        <w:spacing w:after="0"/>
        <w:ind w:left="0"/>
        <w:jc w:val="both"/>
      </w:pPr>
      <w:r>
        <w:rPr>
          <w:rFonts w:ascii="Times New Roman"/>
          <w:b w:val="false"/>
          <w:i w:val="false"/>
          <w:color w:val="000000"/>
          <w:sz w:val="28"/>
        </w:rPr>
        <w:t>
      5)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bookmarkEnd w:id="262"/>
    <w:bookmarkStart w:name="z687" w:id="263"/>
    <w:p>
      <w:pPr>
        <w:spacing w:after="0"/>
        <w:ind w:left="0"/>
        <w:jc w:val="both"/>
      </w:pPr>
      <w:r>
        <w:rPr>
          <w:rFonts w:ascii="Times New Roman"/>
          <w:b w:val="false"/>
          <w:i w:val="false"/>
          <w:color w:val="000000"/>
          <w:sz w:val="28"/>
        </w:rPr>
        <w:t>
      6)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және(немесе) пәндер тізбесі;</w:t>
      </w:r>
    </w:p>
    <w:bookmarkEnd w:id="263"/>
    <w:bookmarkStart w:name="z688" w:id="264"/>
    <w:p>
      <w:pPr>
        <w:spacing w:after="0"/>
        <w:ind w:left="0"/>
        <w:jc w:val="both"/>
      </w:pPr>
      <w:r>
        <w:rPr>
          <w:rFonts w:ascii="Times New Roman"/>
          <w:b w:val="false"/>
          <w:i w:val="false"/>
          <w:color w:val="000000"/>
          <w:sz w:val="28"/>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264"/>
    <w:bookmarkStart w:name="z689" w:id="265"/>
    <w:p>
      <w:pPr>
        <w:spacing w:after="0"/>
        <w:ind w:left="0"/>
        <w:jc w:val="both"/>
      </w:pPr>
      <w:r>
        <w:rPr>
          <w:rFonts w:ascii="Times New Roman"/>
          <w:b w:val="false"/>
          <w:i w:val="false"/>
          <w:color w:val="000000"/>
          <w:sz w:val="28"/>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265"/>
    <w:bookmarkStart w:name="z690" w:id="266"/>
    <w:p>
      <w:pPr>
        <w:spacing w:after="0"/>
        <w:ind w:left="0"/>
        <w:jc w:val="both"/>
      </w:pPr>
      <w:r>
        <w:rPr>
          <w:rFonts w:ascii="Times New Roman"/>
          <w:b w:val="false"/>
          <w:i w:val="false"/>
          <w:color w:val="000000"/>
          <w:sz w:val="28"/>
        </w:rPr>
        <w:t xml:space="preserve">
      9) жеке оқу жоспары – меңгерілетін ТжКБ білім беру бағдарламасы шегінде жеке білім беру қажеттіліктерін іске асыруға ықпал ететін білім алушының оқу жоспары; </w:t>
      </w:r>
    </w:p>
    <w:bookmarkEnd w:id="266"/>
    <w:bookmarkStart w:name="z691" w:id="267"/>
    <w:p>
      <w:pPr>
        <w:spacing w:after="0"/>
        <w:ind w:left="0"/>
        <w:jc w:val="both"/>
      </w:pPr>
      <w:r>
        <w:rPr>
          <w:rFonts w:ascii="Times New Roman"/>
          <w:b w:val="false"/>
          <w:i w:val="false"/>
          <w:color w:val="000000"/>
          <w:sz w:val="28"/>
        </w:rPr>
        <w:t>
      10) жобалау жұмысы – педагогтің немесе тәлімгердің басшылығымен орындалатын білім алушының практикалық және/немесе шығармашылық жұмысы;</w:t>
      </w:r>
    </w:p>
    <w:bookmarkEnd w:id="267"/>
    <w:bookmarkStart w:name="z692" w:id="268"/>
    <w:p>
      <w:pPr>
        <w:spacing w:after="0"/>
        <w:ind w:left="0"/>
        <w:jc w:val="both"/>
      </w:pPr>
      <w:r>
        <w:rPr>
          <w:rFonts w:ascii="Times New Roman"/>
          <w:b w:val="false"/>
          <w:i w:val="false"/>
          <w:color w:val="000000"/>
          <w:sz w:val="28"/>
        </w:rPr>
        <w:t>
      11) жұмыс оқу бағдарламасы – жұмыс оқу жоспарының нақты пәні және (немесе) модулі үшін ТжКБ ұйымы әзірлейтін құжат;</w:t>
      </w:r>
    </w:p>
    <w:bookmarkEnd w:id="268"/>
    <w:bookmarkStart w:name="z693" w:id="269"/>
    <w:p>
      <w:pPr>
        <w:spacing w:after="0"/>
        <w:ind w:left="0"/>
        <w:jc w:val="both"/>
      </w:pPr>
      <w:r>
        <w:rPr>
          <w:rFonts w:ascii="Times New Roman"/>
          <w:b w:val="false"/>
          <w:i w:val="false"/>
          <w:color w:val="000000"/>
          <w:sz w:val="28"/>
        </w:rPr>
        <w:t>
      12)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bookmarkEnd w:id="269"/>
    <w:bookmarkStart w:name="z694" w:id="270"/>
    <w:p>
      <w:pPr>
        <w:spacing w:after="0"/>
        <w:ind w:left="0"/>
        <w:jc w:val="both"/>
      </w:pPr>
      <w:r>
        <w:rPr>
          <w:rFonts w:ascii="Times New Roman"/>
          <w:b w:val="false"/>
          <w:i w:val="false"/>
          <w:color w:val="000000"/>
          <w:sz w:val="28"/>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270"/>
    <w:bookmarkStart w:name="z695" w:id="271"/>
    <w:p>
      <w:pPr>
        <w:spacing w:after="0"/>
        <w:ind w:left="0"/>
        <w:jc w:val="both"/>
      </w:pPr>
      <w:r>
        <w:rPr>
          <w:rFonts w:ascii="Times New Roman"/>
          <w:b w:val="false"/>
          <w:i w:val="false"/>
          <w:color w:val="000000"/>
          <w:sz w:val="28"/>
        </w:rPr>
        <w:t>
      14) кәсіптік модуль – кәсіби құзыретті қалыптастыруға бағытталған білім беру бағдарламасының функционалдық аяқталған құрылымдық элементі;</w:t>
      </w:r>
    </w:p>
    <w:bookmarkEnd w:id="271"/>
    <w:bookmarkStart w:name="z696" w:id="272"/>
    <w:p>
      <w:pPr>
        <w:spacing w:after="0"/>
        <w:ind w:left="0"/>
        <w:jc w:val="both"/>
      </w:pPr>
      <w:r>
        <w:rPr>
          <w:rFonts w:ascii="Times New Roman"/>
          <w:b w:val="false"/>
          <w:i w:val="false"/>
          <w:color w:val="000000"/>
          <w:sz w:val="28"/>
        </w:rPr>
        <w:t>
      15) консультация – білім беру бағдарламасын меңгеру кезінде білім алушыларға көмек көрсетуді қамтамасыз ететін оқу сабақтарының нысаны;</w:t>
      </w:r>
    </w:p>
    <w:bookmarkEnd w:id="272"/>
    <w:bookmarkStart w:name="z697" w:id="273"/>
    <w:p>
      <w:pPr>
        <w:spacing w:after="0"/>
        <w:ind w:left="0"/>
        <w:jc w:val="both"/>
      </w:pPr>
      <w:r>
        <w:rPr>
          <w:rFonts w:ascii="Times New Roman"/>
          <w:b w:val="false"/>
          <w:i w:val="false"/>
          <w:color w:val="000000"/>
          <w:sz w:val="28"/>
        </w:rPr>
        <w:t>
      16) кредит – біліктіліктегі оқыту нәтижелерінің жалпы салмағының немесе біліктіліктің жеке компонентінің сандық көрінісі;</w:t>
      </w:r>
    </w:p>
    <w:bookmarkEnd w:id="273"/>
    <w:bookmarkStart w:name="z698" w:id="274"/>
    <w:p>
      <w:pPr>
        <w:spacing w:after="0"/>
        <w:ind w:left="0"/>
        <w:jc w:val="both"/>
      </w:pPr>
      <w:r>
        <w:rPr>
          <w:rFonts w:ascii="Times New Roman"/>
          <w:b w:val="false"/>
          <w:i w:val="false"/>
          <w:color w:val="000000"/>
          <w:sz w:val="28"/>
        </w:rPr>
        <w:t>
      17) кредиттік-модульдік жүйе – модульдік және кредиттік оқыту технологиясының бірлігіне негізделген оқу процесін ұйымдастыру моделі;</w:t>
      </w:r>
    </w:p>
    <w:bookmarkEnd w:id="274"/>
    <w:bookmarkStart w:name="z699" w:id="275"/>
    <w:p>
      <w:pPr>
        <w:spacing w:after="0"/>
        <w:ind w:left="0"/>
        <w:jc w:val="both"/>
      </w:pPr>
      <w:r>
        <w:rPr>
          <w:rFonts w:ascii="Times New Roman"/>
          <w:b w:val="false"/>
          <w:i w:val="false"/>
          <w:color w:val="000000"/>
          <w:sz w:val="28"/>
        </w:rPr>
        <w:t>
      18) міндетті компонент – білім алушылар міндетті түрде меңгеретін оқу пәндерінің және (немесе) модульдерінің тізбесі;</w:t>
      </w:r>
    </w:p>
    <w:bookmarkEnd w:id="275"/>
    <w:bookmarkStart w:name="z700" w:id="276"/>
    <w:p>
      <w:pPr>
        <w:spacing w:after="0"/>
        <w:ind w:left="0"/>
        <w:jc w:val="both"/>
      </w:pPr>
      <w:r>
        <w:rPr>
          <w:rFonts w:ascii="Times New Roman"/>
          <w:b w:val="false"/>
          <w:i w:val="false"/>
          <w:color w:val="000000"/>
          <w:sz w:val="28"/>
        </w:rPr>
        <w:t>
      19)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276"/>
    <w:bookmarkStart w:name="z701" w:id="277"/>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277"/>
    <w:bookmarkStart w:name="z702" w:id="278"/>
    <w:p>
      <w:pPr>
        <w:spacing w:after="0"/>
        <w:ind w:left="0"/>
        <w:jc w:val="both"/>
      </w:pPr>
      <w:r>
        <w:rPr>
          <w:rFonts w:ascii="Times New Roman"/>
          <w:b w:val="false"/>
          <w:i w:val="false"/>
          <w:color w:val="000000"/>
          <w:sz w:val="28"/>
        </w:rPr>
        <w:t>
      3. ТжКБ-ның мазмұны білім беру бағдарламаларымен анықталады және оқыту нәтижелеріне бағдарланады.</w:t>
      </w:r>
    </w:p>
    <w:bookmarkEnd w:id="278"/>
    <w:bookmarkStart w:name="z709" w:id="279"/>
    <w:p>
      <w:pPr>
        <w:spacing w:after="0"/>
        <w:ind w:left="0"/>
        <w:jc w:val="both"/>
      </w:pPr>
      <w:r>
        <w:rPr>
          <w:rFonts w:ascii="Times New Roman"/>
          <w:b w:val="false"/>
          <w:i w:val="false"/>
          <w:color w:val="000000"/>
          <w:sz w:val="28"/>
        </w:rPr>
        <w:t>
      ТжКБ білім беру бағдарламаларының мазмұны:</w:t>
      </w:r>
    </w:p>
    <w:bookmarkEnd w:id="279"/>
    <w:bookmarkStart w:name="z708" w:id="280"/>
    <w:p>
      <w:pPr>
        <w:spacing w:after="0"/>
        <w:ind w:left="0"/>
        <w:jc w:val="both"/>
      </w:pPr>
      <w:r>
        <w:rPr>
          <w:rFonts w:ascii="Times New Roman"/>
          <w:b w:val="false"/>
          <w:i w:val="false"/>
          <w:color w:val="000000"/>
          <w:sz w:val="28"/>
        </w:rPr>
        <w:t>
      білікті жұмысшы кадрлар деңгейі үшін:</w:t>
      </w:r>
    </w:p>
    <w:bookmarkEnd w:id="280"/>
    <w:bookmarkStart w:name="z703" w:id="281"/>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пәндерді, базалық және кәсіптік модульдерді зерделеуді;</w:t>
      </w:r>
    </w:p>
    <w:bookmarkEnd w:id="281"/>
    <w:bookmarkStart w:name="z704" w:id="282"/>
    <w:p>
      <w:pPr>
        <w:spacing w:after="0"/>
        <w:ind w:left="0"/>
        <w:jc w:val="both"/>
      </w:pPr>
      <w:r>
        <w:rPr>
          <w:rFonts w:ascii="Times New Roman"/>
          <w:b w:val="false"/>
          <w:i w:val="false"/>
          <w:color w:val="000000"/>
          <w:sz w:val="28"/>
        </w:rPr>
        <w:t>
      2) зертханалық-практикалық сабақтарды орындауды;</w:t>
      </w:r>
    </w:p>
    <w:bookmarkEnd w:id="282"/>
    <w:bookmarkStart w:name="z705" w:id="283"/>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283"/>
    <w:bookmarkStart w:name="z706" w:id="284"/>
    <w:p>
      <w:pPr>
        <w:spacing w:after="0"/>
        <w:ind w:left="0"/>
        <w:jc w:val="both"/>
      </w:pPr>
      <w:r>
        <w:rPr>
          <w:rFonts w:ascii="Times New Roman"/>
          <w:b w:val="false"/>
          <w:i w:val="false"/>
          <w:color w:val="000000"/>
          <w:sz w:val="28"/>
        </w:rPr>
        <w:t>
      4) аралық және қорытынды мемлекеттік аттестаттаудан өтуді.</w:t>
      </w:r>
    </w:p>
    <w:bookmarkEnd w:id="284"/>
    <w:bookmarkStart w:name="z707" w:id="285"/>
    <w:p>
      <w:pPr>
        <w:spacing w:after="0"/>
        <w:ind w:left="0"/>
        <w:jc w:val="both"/>
      </w:pPr>
      <w:r>
        <w:rPr>
          <w:rFonts w:ascii="Times New Roman"/>
          <w:b w:val="false"/>
          <w:i w:val="false"/>
          <w:color w:val="000000"/>
          <w:sz w:val="28"/>
        </w:rPr>
        <w:t>
      орта буын мамандарының деңгейі үшін:</w:t>
      </w:r>
    </w:p>
    <w:bookmarkEnd w:id="285"/>
    <w:bookmarkStart w:name="z710" w:id="286"/>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пәндерді, базалық және кәсіптік модульдерді зерделеуді;</w:t>
      </w:r>
    </w:p>
    <w:bookmarkEnd w:id="286"/>
    <w:bookmarkStart w:name="z711" w:id="287"/>
    <w:p>
      <w:pPr>
        <w:spacing w:after="0"/>
        <w:ind w:left="0"/>
        <w:jc w:val="both"/>
      </w:pPr>
      <w:r>
        <w:rPr>
          <w:rFonts w:ascii="Times New Roman"/>
          <w:b w:val="false"/>
          <w:i w:val="false"/>
          <w:color w:val="000000"/>
          <w:sz w:val="28"/>
        </w:rPr>
        <w:t>
      2) зертханалық-практикалық сабақтарды орындауды;</w:t>
      </w:r>
    </w:p>
    <w:bookmarkEnd w:id="287"/>
    <w:bookmarkStart w:name="z712" w:id="288"/>
    <w:p>
      <w:pPr>
        <w:spacing w:after="0"/>
        <w:ind w:left="0"/>
        <w:jc w:val="both"/>
      </w:pPr>
      <w:r>
        <w:rPr>
          <w:rFonts w:ascii="Times New Roman"/>
          <w:b w:val="false"/>
          <w:i w:val="false"/>
          <w:color w:val="000000"/>
          <w:sz w:val="28"/>
        </w:rPr>
        <w:t>
      3) кәсіптік практикадан өтуді;</w:t>
      </w:r>
    </w:p>
    <w:bookmarkEnd w:id="288"/>
    <w:bookmarkStart w:name="z713" w:id="289"/>
    <w:p>
      <w:pPr>
        <w:spacing w:after="0"/>
        <w:ind w:left="0"/>
        <w:jc w:val="both"/>
      </w:pPr>
      <w:r>
        <w:rPr>
          <w:rFonts w:ascii="Times New Roman"/>
          <w:b w:val="false"/>
          <w:i w:val="false"/>
          <w:color w:val="000000"/>
          <w:sz w:val="28"/>
        </w:rPr>
        <w:t xml:space="preserve">
      4) егер жұмыс оқу бағдарламалары мен жоспарында өзгеше жұмыс түрлері көзделмесе, курстық және дипломдық (жазбаша немесе практикалық) жұмысты орындауды; </w:t>
      </w:r>
    </w:p>
    <w:bookmarkEnd w:id="289"/>
    <w:bookmarkStart w:name="z714" w:id="290"/>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290"/>
    <w:bookmarkStart w:name="z715" w:id="291"/>
    <w:p>
      <w:pPr>
        <w:spacing w:after="0"/>
        <w:ind w:left="0"/>
        <w:jc w:val="both"/>
      </w:pPr>
      <w:r>
        <w:rPr>
          <w:rFonts w:ascii="Times New Roman"/>
          <w:b w:val="false"/>
          <w:i w:val="false"/>
          <w:color w:val="000000"/>
          <w:sz w:val="28"/>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bookmarkEnd w:id="291"/>
    <w:bookmarkStart w:name="z716" w:id="292"/>
    <w:p>
      <w:pPr>
        <w:spacing w:after="0"/>
        <w:ind w:left="0"/>
        <w:jc w:val="both"/>
      </w:pPr>
      <w:r>
        <w:rPr>
          <w:rFonts w:ascii="Times New Roman"/>
          <w:b w:val="false"/>
          <w:i w:val="false"/>
          <w:color w:val="000000"/>
          <w:sz w:val="28"/>
        </w:rPr>
        <w:t>
      4. Жалпы білім беретін пәндер тізбесі мен көлемі қоғамдық-гуманитарлық, жаратылыстану-математикалық бағыттары бойынша мамандық бейінін ескере отырып айқындалады.</w:t>
      </w:r>
    </w:p>
    <w:bookmarkEnd w:id="292"/>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"Өзін-өзі тану", "Дене тәрбиесі", "Алғашқы әскери және технологиялық дайындық" жатады.</w:t>
      </w:r>
    </w:p>
    <w:p>
      <w:pPr>
        <w:spacing w:after="0"/>
        <w:ind w:left="0"/>
        <w:jc w:val="both"/>
      </w:pPr>
      <w:r>
        <w:rPr>
          <w:rFonts w:ascii="Times New Roman"/>
          <w:b w:val="false"/>
          <w:i w:val="false"/>
          <w:color w:val="000000"/>
          <w:sz w:val="28"/>
        </w:rPr>
        <w:t>
      Мамандық бейініне байланысты ТжКБ ұйымдары оқытудың тереңдетілген және стандарттық деңгейлерінің екі пәнін таңдайды.</w:t>
      </w:r>
    </w:p>
    <w:p>
      <w:pPr>
        <w:spacing w:after="0"/>
        <w:ind w:left="0"/>
        <w:jc w:val="both"/>
      </w:pPr>
      <w:r>
        <w:rPr>
          <w:rFonts w:ascii="Times New Roman"/>
          <w:b w:val="false"/>
          <w:i w:val="false"/>
          <w:color w:val="000000"/>
          <w:sz w:val="28"/>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pPr>
        <w:spacing w:after="0"/>
        <w:ind w:left="0"/>
        <w:jc w:val="both"/>
      </w:pPr>
      <w:r>
        <w:rPr>
          <w:rFonts w:ascii="Times New Roman"/>
          <w:b w:val="false"/>
          <w:i w:val="false"/>
          <w:color w:val="000000"/>
          <w:sz w:val="28"/>
        </w:rPr>
        <w:t>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pPr>
        <w:spacing w:after="0"/>
        <w:ind w:left="0"/>
        <w:jc w:val="both"/>
      </w:pPr>
      <w:r>
        <w:rPr>
          <w:rFonts w:ascii="Times New Roman"/>
          <w:b w:val="false"/>
          <w:i w:val="false"/>
          <w:color w:val="000000"/>
          <w:sz w:val="28"/>
        </w:rPr>
        <w:t>
      "Өнер және мәдениет" бейіні бойынша тереңдетілген оқыту деңгейіндегі пәндеріне "Шет тілі", "Дүниежүзі тарихы", "География", "Химия" жатады. Бейіндік оқытудың осы бағытында стандарттық деңгейдегі пәндерге "Физика", "Биология", "Графика және жобалау" жатады.</w:t>
      </w:r>
    </w:p>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pPr>
        <w:spacing w:after="0"/>
        <w:ind w:left="0"/>
        <w:jc w:val="both"/>
      </w:pPr>
      <w:r>
        <w:rPr>
          <w:rFonts w:ascii="Times New Roman"/>
          <w:b w:val="false"/>
          <w:i w:val="false"/>
          <w:color w:val="000000"/>
          <w:sz w:val="28"/>
        </w:rPr>
        <w:t>
      Жалпы білім беру пәндері 1-2 курстарда оқытылады және базалық және/немесе кәсіптік модульдерге біріктірілуі мүмкін.</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w:t>
      </w:r>
    </w:p>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пәндер немесе кәсіптік модульдер шеңберінде іске асырылады.</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bookmarkStart w:name="z717" w:id="293"/>
    <w:p>
      <w:pPr>
        <w:spacing w:after="0"/>
        <w:ind w:left="0"/>
        <w:jc w:val="both"/>
      </w:pPr>
      <w:r>
        <w:rPr>
          <w:rFonts w:ascii="Times New Roman"/>
          <w:b w:val="false"/>
          <w:i w:val="false"/>
          <w:color w:val="000000"/>
          <w:sz w:val="28"/>
        </w:rPr>
        <w:t>
      5. Білім беру бағдарламаларын ТжКБ ұйымдары жұмыс берушілердің қатысуымен осы МЖБС, кәсіптік стандарттар (бар болса), WorldSkills кәсіптік стандарттар (бар болса) талаптарының негізінде дербес әзірлейді.</w:t>
      </w:r>
    </w:p>
    <w:bookmarkEnd w:id="293"/>
    <w:p>
      <w:pPr>
        <w:spacing w:after="0"/>
        <w:ind w:left="0"/>
        <w:jc w:val="both"/>
      </w:pPr>
      <w:r>
        <w:rPr>
          <w:rFonts w:ascii="Times New Roman"/>
          <w:b w:val="false"/>
          <w:i w:val="false"/>
          <w:color w:val="000000"/>
          <w:sz w:val="28"/>
        </w:rPr>
        <w:t>
      Білім беру бағдарламасының құрылымына паспорт, жұмыс оқу жоспары және жұмыс оқу бағдарламалары кіреді.</w:t>
      </w:r>
    </w:p>
    <w:bookmarkStart w:name="z718" w:id="294"/>
    <w:p>
      <w:pPr>
        <w:spacing w:after="0"/>
        <w:ind w:left="0"/>
        <w:jc w:val="both"/>
      </w:pPr>
      <w:r>
        <w:rPr>
          <w:rFonts w:ascii="Times New Roman"/>
          <w:b w:val="false"/>
          <w:i w:val="false"/>
          <w:color w:val="000000"/>
          <w:sz w:val="28"/>
        </w:rPr>
        <w:t>
      6. Базалық құзыреттерді қалыптастыру үшін ТжКБ ұйымы жалпы гуманитарлық, әлеуметтік-экономикалық пәндерді немесе базалық модульдерді зерделеуді көздейді (әскери мамандықтарды қоспағанда).</w:t>
      </w:r>
    </w:p>
    <w:bookmarkEnd w:id="294"/>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719" w:id="295"/>
    <w:p>
      <w:pPr>
        <w:spacing w:after="0"/>
        <w:ind w:left="0"/>
        <w:jc w:val="both"/>
      </w:pPr>
      <w:r>
        <w:rPr>
          <w:rFonts w:ascii="Times New Roman"/>
          <w:b w:val="false"/>
          <w:i w:val="false"/>
          <w:color w:val="000000"/>
          <w:sz w:val="28"/>
        </w:rPr>
        <w:t>
      Білім беру бағдарламаларын іске асыру кезінде мынадай базалық модульдер оқытылады:</w:t>
      </w:r>
    </w:p>
    <w:bookmarkEnd w:id="295"/>
    <w:bookmarkStart w:name="z720" w:id="296"/>
    <w:p>
      <w:pPr>
        <w:spacing w:after="0"/>
        <w:ind w:left="0"/>
        <w:jc w:val="both"/>
      </w:pPr>
      <w:r>
        <w:rPr>
          <w:rFonts w:ascii="Times New Roman"/>
          <w:b w:val="false"/>
          <w:i w:val="false"/>
          <w:color w:val="000000"/>
          <w:sz w:val="28"/>
        </w:rPr>
        <w:t>
      1) дене қасиеттерін дамыту және жетілдіру;</w:t>
      </w:r>
    </w:p>
    <w:bookmarkEnd w:id="296"/>
    <w:bookmarkStart w:name="z721" w:id="297"/>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297"/>
    <w:bookmarkStart w:name="z722" w:id="298"/>
    <w:p>
      <w:pPr>
        <w:spacing w:after="0"/>
        <w:ind w:left="0"/>
        <w:jc w:val="both"/>
      </w:pPr>
      <w:r>
        <w:rPr>
          <w:rFonts w:ascii="Times New Roman"/>
          <w:b w:val="false"/>
          <w:i w:val="false"/>
          <w:color w:val="000000"/>
          <w:sz w:val="28"/>
        </w:rPr>
        <w:t>
      3) экономиканың базалық білімін және кәсіпкерлік негіздерін қолдану;</w:t>
      </w:r>
    </w:p>
    <w:bookmarkEnd w:id="298"/>
    <w:bookmarkStart w:name="z723" w:id="299"/>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w:t>
      </w:r>
    </w:p>
    <w:bookmarkEnd w:id="299"/>
    <w:p>
      <w:pPr>
        <w:spacing w:after="0"/>
        <w:ind w:left="0"/>
        <w:jc w:val="both"/>
      </w:pPr>
      <w:r>
        <w:rPr>
          <w:rFonts w:ascii="Times New Roman"/>
          <w:b w:val="false"/>
          <w:i w:val="false"/>
          <w:color w:val="000000"/>
          <w:sz w:val="28"/>
        </w:rPr>
        <w:t>
      Қосымша базалық модульдерді қосуға рұқсат етіледі.</w:t>
      </w:r>
    </w:p>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бағдарламаларында көздеу қажет.</w:t>
      </w:r>
    </w:p>
    <w:p>
      <w:pPr>
        <w:spacing w:after="0"/>
        <w:ind w:left="0"/>
        <w:jc w:val="both"/>
      </w:pPr>
      <w:r>
        <w:rPr>
          <w:rFonts w:ascii="Times New Roman"/>
          <w:b w:val="false"/>
          <w:i w:val="false"/>
          <w:color w:val="000000"/>
          <w:sz w:val="28"/>
        </w:rPr>
        <w:t>
      ТжКБ ұйымының қалауы бойынша базалық модульдер әскери мамандықтарды қоспағанда, мамандық бейініне байланысты кәсіптік модульдерге біріктіріледі.</w:t>
      </w:r>
    </w:p>
    <w:bookmarkStart w:name="z724" w:id="300"/>
    <w:p>
      <w:pPr>
        <w:spacing w:after="0"/>
        <w:ind w:left="0"/>
        <w:jc w:val="both"/>
      </w:pPr>
      <w:r>
        <w:rPr>
          <w:rFonts w:ascii="Times New Roman"/>
          <w:b w:val="false"/>
          <w:i w:val="false"/>
          <w:color w:val="000000"/>
          <w:sz w:val="28"/>
        </w:rPr>
        <w:t xml:space="preserve">
      7. Кәсіптік модульдер/арнайы пәндер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bookmarkEnd w:id="300"/>
    <w:p>
      <w:pPr>
        <w:spacing w:after="0"/>
        <w:ind w:left="0"/>
        <w:jc w:val="both"/>
      </w:pPr>
      <w:r>
        <w:rPr>
          <w:rFonts w:ascii="Times New Roman"/>
          <w:b w:val="false"/>
          <w:i w:val="false"/>
          <w:color w:val="000000"/>
          <w:sz w:val="28"/>
        </w:rPr>
        <w:t xml:space="preserve">
      Кәсіптік модульдерді (пәндерді) ТжКБ ұйымы дербес айқындайды. </w:t>
      </w:r>
    </w:p>
    <w:p>
      <w:pPr>
        <w:spacing w:after="0"/>
        <w:ind w:left="0"/>
        <w:jc w:val="both"/>
      </w:pPr>
      <w:r>
        <w:rPr>
          <w:rFonts w:ascii="Times New Roman"/>
          <w:b w:val="false"/>
          <w:i w:val="false"/>
          <w:color w:val="000000"/>
          <w:sz w:val="28"/>
        </w:rPr>
        <w:t>
      ТжКБ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Start w:name="z725" w:id="301"/>
    <w:p>
      <w:pPr>
        <w:spacing w:after="0"/>
        <w:ind w:left="0"/>
        <w:jc w:val="both"/>
      </w:pPr>
      <w:r>
        <w:rPr>
          <w:rFonts w:ascii="Times New Roman"/>
          <w:b w:val="false"/>
          <w:i w:val="false"/>
          <w:color w:val="000000"/>
          <w:sz w:val="28"/>
        </w:rPr>
        <w:t>
      8. ТжКБ-ның білім беру бағдарламалары теориялық оқытумен қатар өндірістік оқыту мен кәсіптік практиканы қамтиды.</w:t>
      </w:r>
    </w:p>
    <w:bookmarkEnd w:id="301"/>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pPr>
        <w:spacing w:after="0"/>
        <w:ind w:left="0"/>
        <w:jc w:val="both"/>
      </w:pPr>
      <w:r>
        <w:rPr>
          <w:rFonts w:ascii="Times New Roman"/>
          <w:b w:val="false"/>
          <w:i w:val="false"/>
          <w:color w:val="000000"/>
          <w:sz w:val="28"/>
        </w:rPr>
        <w:t xml:space="preserve">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 </w:t>
      </w:r>
    </w:p>
    <w:p>
      <w:pPr>
        <w:spacing w:after="0"/>
        <w:ind w:left="0"/>
        <w:jc w:val="both"/>
      </w:pPr>
      <w:r>
        <w:rPr>
          <w:rFonts w:ascii="Times New Roman"/>
          <w:b w:val="false"/>
          <w:i w:val="false"/>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bookmarkStart w:name="z726" w:id="302"/>
    <w:p>
      <w:pPr>
        <w:spacing w:after="0"/>
        <w:ind w:left="0"/>
        <w:jc w:val="both"/>
      </w:pPr>
      <w:r>
        <w:rPr>
          <w:rFonts w:ascii="Times New Roman"/>
          <w:b w:val="false"/>
          <w:i w:val="false"/>
          <w:color w:val="000000"/>
          <w:sz w:val="28"/>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302"/>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ӘАОО-да барлық пәндер бойынша аралық аттестаттау көзделген, оның негізгі түрі емтихан болып табылады.</w:t>
      </w:r>
    </w:p>
    <w:p>
      <w:pPr>
        <w:spacing w:after="0"/>
        <w:ind w:left="0"/>
        <w:jc w:val="both"/>
      </w:pPr>
      <w:r>
        <w:rPr>
          <w:rFonts w:ascii="Times New Roman"/>
          <w:b w:val="false"/>
          <w:i w:val="false"/>
          <w:color w:val="000000"/>
          <w:sz w:val="28"/>
        </w:rPr>
        <w:t xml:space="preserve">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тереңдетілген деңгейдегі пән бойынша емтихандар өткізуді көздейді. </w:t>
      </w:r>
    </w:p>
    <w:p>
      <w:pPr>
        <w:spacing w:after="0"/>
        <w:ind w:left="0"/>
        <w:jc w:val="both"/>
      </w:pPr>
      <w:r>
        <w:rPr>
          <w:rFonts w:ascii="Times New Roman"/>
          <w:b w:val="false"/>
          <w:i w:val="false"/>
          <w:color w:val="000000"/>
          <w:sz w:val="28"/>
        </w:rPr>
        <w:t>
      Жалпы білім беретін пәндер бойынша емтихандар "Жалпы білім беретін пәндер" модуліне бөлінген кредиттер/сағаттар есебінен өткізіледі.</w:t>
      </w:r>
    </w:p>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pPr>
        <w:spacing w:after="0"/>
        <w:ind w:left="0"/>
        <w:jc w:val="both"/>
      </w:pPr>
      <w:r>
        <w:rPr>
          <w:rFonts w:ascii="Times New Roman"/>
          <w:b w:val="false"/>
          <w:i w:val="false"/>
          <w:color w:val="000000"/>
          <w:sz w:val="28"/>
        </w:rPr>
        <w:t>
      Шығармашылық тапсырма туралы ережені ТжКБ ұйымы дербес әзірлейді.</w:t>
      </w:r>
    </w:p>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bookmarkStart w:name="z727" w:id="303"/>
    <w:p>
      <w:pPr>
        <w:spacing w:after="0"/>
        <w:ind w:left="0"/>
        <w:jc w:val="both"/>
      </w:pPr>
      <w:r>
        <w:rPr>
          <w:rFonts w:ascii="Times New Roman"/>
          <w:b w:val="false"/>
          <w:i w:val="false"/>
          <w:color w:val="000000"/>
          <w:sz w:val="28"/>
        </w:rPr>
        <w:t xml:space="preserve">
      10. Жұмыс оқу жоспарлары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ТжКБ оқу жоспарының моделі негізінде әзірленеді. </w:t>
      </w:r>
    </w:p>
    <w:bookmarkEnd w:id="303"/>
    <w:bookmarkStart w:name="z728" w:id="304"/>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bookmarkEnd w:id="304"/>
    <w:bookmarkStart w:name="z729" w:id="305"/>
    <w:p>
      <w:pPr>
        <w:spacing w:after="0"/>
        <w:ind w:left="0"/>
        <w:jc w:val="both"/>
      </w:pPr>
      <w:r>
        <w:rPr>
          <w:rFonts w:ascii="Times New Roman"/>
          <w:b w:val="false"/>
          <w:i w:val="false"/>
          <w:color w:val="000000"/>
          <w:sz w:val="28"/>
        </w:rPr>
        <w:t>
      12. "Хореография өнері" мамандығы бойынша жұмыс оқу жоспарлары мен бағдарламалары 4 (5) - сыныптан және 9-сыныптан (9-сыныптан кейін) бастап қабылдауды ескере отырып әзірленеді.</w:t>
      </w:r>
    </w:p>
    <w:bookmarkEnd w:id="305"/>
    <w:bookmarkStart w:name="z730" w:id="306"/>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ТжКБ ұйымы:</w:t>
      </w:r>
    </w:p>
    <w:bookmarkEnd w:id="306"/>
    <w:bookmarkStart w:name="z731" w:id="307"/>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bookmarkEnd w:id="307"/>
    <w:bookmarkStart w:name="z732" w:id="308"/>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End w:id="308"/>
    <w:bookmarkStart w:name="z733" w:id="309"/>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309"/>
    <w:bookmarkStart w:name="z734" w:id="310"/>
    <w:p>
      <w:pPr>
        <w:spacing w:after="0"/>
        <w:ind w:left="0"/>
        <w:jc w:val="both"/>
      </w:pPr>
      <w:r>
        <w:rPr>
          <w:rFonts w:ascii="Times New Roman"/>
          <w:b w:val="false"/>
          <w:i w:val="false"/>
          <w:color w:val="000000"/>
          <w:sz w:val="28"/>
        </w:rPr>
        <w:t>
      14. Инклюзивті білім беру жағдайында ерекше білім берілуіне қажеттілігі бар адамдарды оқыту үшін мыналар әзірленеді:</w:t>
      </w:r>
    </w:p>
    <w:bookmarkEnd w:id="310"/>
    <w:bookmarkStart w:name="z735" w:id="311"/>
    <w:p>
      <w:pPr>
        <w:spacing w:after="0"/>
        <w:ind w:left="0"/>
        <w:jc w:val="both"/>
      </w:pPr>
      <w:r>
        <w:rPr>
          <w:rFonts w:ascii="Times New Roman"/>
          <w:b w:val="false"/>
          <w:i w:val="false"/>
          <w:color w:val="000000"/>
          <w:sz w:val="28"/>
        </w:rPr>
        <w:t>
      1) білім алушылардың психофизикалық даму ерекшеліктері мен жеке мүмкіндіктерін ескере отырып, ТжКБ білім беру бағдарламасын ішінара немесе толық меңгеруді көздейтін арнайы оқу бағдарламалары (ақыл-ойы сақталмаған адамдар үшін);</w:t>
      </w:r>
    </w:p>
    <w:bookmarkEnd w:id="311"/>
    <w:bookmarkStart w:name="z736" w:id="312"/>
    <w:p>
      <w:pPr>
        <w:spacing w:after="0"/>
        <w:ind w:left="0"/>
        <w:jc w:val="both"/>
      </w:pPr>
      <w:r>
        <w:rPr>
          <w:rFonts w:ascii="Times New Roman"/>
          <w:b w:val="false"/>
          <w:i w:val="false"/>
          <w:color w:val="000000"/>
          <w:sz w:val="28"/>
        </w:rPr>
        <w:t>
      2) білім алушылардың физикалық бұзушылықтары мен жеке мүмкіндіктерін ескере отырып, ТжКБ мамандығы бойынша білім беру бағдарламасы негізінде жеке оқу бағдарламалары мен жоспарлары (ақыл-ойы сақталған адамдар үшін).</w:t>
      </w:r>
    </w:p>
    <w:bookmarkEnd w:id="312"/>
    <w:bookmarkStart w:name="z737" w:id="313"/>
    <w:p>
      <w:pPr>
        <w:spacing w:after="0"/>
        <w:ind w:left="0"/>
        <w:jc w:val="both"/>
      </w:pPr>
      <w:r>
        <w:rPr>
          <w:rFonts w:ascii="Times New Roman"/>
          <w:b w:val="false"/>
          <w:i w:val="false"/>
          <w:color w:val="000000"/>
          <w:sz w:val="28"/>
        </w:rPr>
        <w:t>
      15. Оқыту нәтижелеріне негізделген білім беру бағдарламасының мазмұны:</w:t>
      </w:r>
    </w:p>
    <w:bookmarkEnd w:id="313"/>
    <w:p>
      <w:pPr>
        <w:spacing w:after="0"/>
        <w:ind w:left="0"/>
        <w:jc w:val="both"/>
      </w:pPr>
      <w:r>
        <w:rPr>
          <w:rFonts w:ascii="Times New Roman"/>
          <w:b w:val="false"/>
          <w:i w:val="false"/>
          <w:color w:val="000000"/>
          <w:sz w:val="28"/>
        </w:rPr>
        <w:t>
      жұмысшы біліктілігін;</w:t>
      </w:r>
    </w:p>
    <w:p>
      <w:pPr>
        <w:spacing w:after="0"/>
        <w:ind w:left="0"/>
        <w:jc w:val="both"/>
      </w:pPr>
      <w:r>
        <w:rPr>
          <w:rFonts w:ascii="Times New Roman"/>
          <w:b w:val="false"/>
          <w:i w:val="false"/>
          <w:color w:val="000000"/>
          <w:sz w:val="28"/>
        </w:rPr>
        <w:t>
      жұмысшы біліктілігін және орта буын маманын;</w:t>
      </w:r>
    </w:p>
    <w:p>
      <w:pPr>
        <w:spacing w:after="0"/>
        <w:ind w:left="0"/>
        <w:jc w:val="both"/>
      </w:pPr>
      <w:r>
        <w:rPr>
          <w:rFonts w:ascii="Times New Roman"/>
          <w:b w:val="false"/>
          <w:i w:val="false"/>
          <w:color w:val="000000"/>
          <w:sz w:val="28"/>
        </w:rPr>
        <w:t>
      орта буын маманын игере отырып, оқу траекториясын құруға мүмкіндік береді.</w:t>
      </w:r>
    </w:p>
    <w:bookmarkStart w:name="z738" w:id="314"/>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14"/>
    <w:bookmarkStart w:name="z739" w:id="315"/>
    <w:p>
      <w:pPr>
        <w:spacing w:after="0"/>
        <w:ind w:left="0"/>
        <w:jc w:val="both"/>
      </w:pPr>
      <w:r>
        <w:rPr>
          <w:rFonts w:ascii="Times New Roman"/>
          <w:b w:val="false"/>
          <w:i w:val="false"/>
          <w:color w:val="000000"/>
          <w:sz w:val="28"/>
        </w:rPr>
        <w:t xml:space="preserve">
      16.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bookmarkEnd w:id="315"/>
    <w:bookmarkStart w:name="z740" w:id="316"/>
    <w:p>
      <w:pPr>
        <w:spacing w:after="0"/>
        <w:ind w:left="0"/>
        <w:jc w:val="both"/>
      </w:pPr>
      <w:r>
        <w:rPr>
          <w:rFonts w:ascii="Times New Roman"/>
          <w:b w:val="false"/>
          <w:i w:val="false"/>
          <w:color w:val="000000"/>
          <w:sz w:val="28"/>
        </w:rPr>
        <w:t xml:space="preserve">
      17.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 </w:t>
      </w:r>
    </w:p>
    <w:bookmarkEnd w:id="316"/>
    <w:bookmarkStart w:name="z741" w:id="317"/>
    <w:p>
      <w:pPr>
        <w:spacing w:after="0"/>
        <w:ind w:left="0"/>
        <w:jc w:val="both"/>
      </w:pPr>
      <w:r>
        <w:rPr>
          <w:rFonts w:ascii="Times New Roman"/>
          <w:b w:val="false"/>
          <w:i w:val="false"/>
          <w:color w:val="000000"/>
          <w:sz w:val="28"/>
        </w:rPr>
        <w:t>
      18. Әрбір оқу жылына арналған міндетті оқу уақытының көлемі 60 кредит/1440 сағатты құрайды.</w:t>
      </w:r>
    </w:p>
    <w:bookmarkEnd w:id="317"/>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Start w:name="z742" w:id="318"/>
    <w:p>
      <w:pPr>
        <w:spacing w:after="0"/>
        <w:ind w:left="0"/>
        <w:jc w:val="both"/>
      </w:pPr>
      <w:r>
        <w:rPr>
          <w:rFonts w:ascii="Times New Roman"/>
          <w:b w:val="false"/>
          <w:i w:val="false"/>
          <w:color w:val="000000"/>
          <w:sz w:val="28"/>
        </w:rPr>
        <w:t xml:space="preserve">
      19.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bookmarkEnd w:id="318"/>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Start w:name="z743" w:id="319"/>
    <w:p>
      <w:pPr>
        <w:spacing w:after="0"/>
        <w:ind w:left="0"/>
        <w:jc w:val="both"/>
      </w:pPr>
      <w:r>
        <w:rPr>
          <w:rFonts w:ascii="Times New Roman"/>
          <w:b w:val="false"/>
          <w:i w:val="false"/>
          <w:color w:val="000000"/>
          <w:sz w:val="28"/>
        </w:rPr>
        <w:t>
      20.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319"/>
    <w:bookmarkStart w:name="z744" w:id="320"/>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320"/>
    <w:bookmarkStart w:name="z745" w:id="321"/>
    <w:p>
      <w:pPr>
        <w:spacing w:after="0"/>
        <w:ind w:left="0"/>
        <w:jc w:val="both"/>
      </w:pPr>
      <w:r>
        <w:rPr>
          <w:rFonts w:ascii="Times New Roman"/>
          <w:b w:val="false"/>
          <w:i w:val="false"/>
          <w:color w:val="000000"/>
          <w:sz w:val="28"/>
        </w:rPr>
        <w:t>
      21.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bookmarkEnd w:id="321"/>
    <w:p>
      <w:pPr>
        <w:spacing w:after="0"/>
        <w:ind w:left="0"/>
        <w:jc w:val="both"/>
      </w:pPr>
      <w:r>
        <w:rPr>
          <w:rFonts w:ascii="Times New Roman"/>
          <w:b w:val="false"/>
          <w:i w:val="false"/>
          <w:color w:val="000000"/>
          <w:sz w:val="28"/>
        </w:rPr>
        <w:t>
      Дескрипторлар даярлаудың мынадай деңгейлеріне қол жеткізген кезде білім алушылардың қабілеттерін сипаттайтын оқыту нәтижелерін көрсетеді:</w:t>
      </w:r>
    </w:p>
    <w:p>
      <w:pPr>
        <w:spacing w:after="0"/>
        <w:ind w:left="0"/>
        <w:jc w:val="both"/>
      </w:pPr>
      <w:r>
        <w:rPr>
          <w:rFonts w:ascii="Times New Roman"/>
          <w:b w:val="false"/>
          <w:i w:val="false"/>
          <w:color w:val="000000"/>
          <w:sz w:val="28"/>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pPr>
        <w:spacing w:after="0"/>
        <w:ind w:left="0"/>
        <w:jc w:val="both"/>
      </w:pPr>
      <w:r>
        <w:rPr>
          <w:rFonts w:ascii="Times New Roman"/>
          <w:b w:val="false"/>
          <w:i w:val="false"/>
          <w:color w:val="000000"/>
          <w:sz w:val="28"/>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Start w:name="z746" w:id="322"/>
    <w:p>
      <w:pPr>
        <w:spacing w:after="0"/>
        <w:ind w:left="0"/>
        <w:jc w:val="left"/>
      </w:pPr>
      <w:r>
        <w:rPr>
          <w:rFonts w:ascii="Times New Roman"/>
          <w:b/>
          <w:i w:val="false"/>
          <w:color w:val="000000"/>
        </w:rPr>
        <w:t xml:space="preserve"> 5-тарау. Оқу уақытына қойылатын талаптар</w:t>
      </w:r>
    </w:p>
    <w:bookmarkEnd w:id="322"/>
    <w:bookmarkStart w:name="z747" w:id="323"/>
    <w:p>
      <w:pPr>
        <w:spacing w:after="0"/>
        <w:ind w:left="0"/>
        <w:jc w:val="both"/>
      </w:pPr>
      <w:r>
        <w:rPr>
          <w:rFonts w:ascii="Times New Roman"/>
          <w:b w:val="false"/>
          <w:i w:val="false"/>
          <w:color w:val="000000"/>
          <w:sz w:val="28"/>
        </w:rPr>
        <w:t>
      22. ТжКБ-ның білім беру бағдарламаларын игеру мерзімдері біліктіліктердің күрделілігіне және/немесе санына байланысты және МЖБС модельдеріне сәйкес көзделген кредиттер/сағаттардың көлемімен айқындалады.</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749" w:id="324"/>
    <w:p>
      <w:pPr>
        <w:spacing w:after="0"/>
        <w:ind w:left="0"/>
        <w:jc w:val="left"/>
      </w:pPr>
      <w:r>
        <w:rPr>
          <w:rFonts w:ascii="Times New Roman"/>
          <w:b/>
          <w:i w:val="false"/>
          <w:color w:val="000000"/>
        </w:rPr>
        <w:t xml:space="preserve"> Техникалық және кәсіптік білім берудің оқу жоспарының моделі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020"/>
        <w:gridCol w:w="1566"/>
        <w:gridCol w:w="3857"/>
        <w:gridCol w:w="3857"/>
        <w:gridCol w:w="1381"/>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жоғары білім базасында</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бойынша кәсіптік модульдер**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 "Хореографиялық өнері" мамандығы бойынша 38/912 кредит/ сағатты құрайды.</w:t>
      </w:r>
    </w:p>
    <w:p>
      <w:pPr>
        <w:spacing w:after="0"/>
        <w:ind w:left="0"/>
        <w:jc w:val="both"/>
      </w:pPr>
      <w:r>
        <w:rPr>
          <w:rFonts w:ascii="Times New Roman"/>
          <w:b w:val="false"/>
          <w:i w:val="false"/>
          <w:color w:val="000000"/>
          <w:sz w:val="28"/>
        </w:rPr>
        <w:t>
      ** Өндірістік оқыту және/немесе кәсіптік практика кәсіптік модульдің кемінде 40% - ын құрайды.</w:t>
      </w:r>
    </w:p>
    <w:p>
      <w:pPr>
        <w:spacing w:after="0"/>
        <w:ind w:left="0"/>
        <w:jc w:val="both"/>
      </w:pPr>
      <w:r>
        <w:rPr>
          <w:rFonts w:ascii="Times New Roman"/>
          <w:b w:val="false"/>
          <w:i w:val="false"/>
          <w:color w:val="000000"/>
          <w:sz w:val="28"/>
        </w:rPr>
        <w:t>
      ***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751" w:id="325"/>
    <w:p>
      <w:pPr>
        <w:spacing w:after="0"/>
        <w:ind w:left="0"/>
        <w:jc w:val="left"/>
      </w:pPr>
      <w:r>
        <w:rPr>
          <w:rFonts w:ascii="Times New Roman"/>
          <w:b/>
          <w:i w:val="false"/>
          <w:color w:val="000000"/>
        </w:rPr>
        <w:t xml:space="preserve"> Білікті жұмысшы кадрлар мен орта буын маманы деңгейлері үшін техникалық және кәсіптік білім берудің оқу жоспарының моделі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95"/>
        <w:gridCol w:w="1712"/>
        <w:gridCol w:w="3806"/>
        <w:gridCol w:w="3806"/>
        <w:gridCol w:w="1508"/>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оқу уақытының жалпы көлемінен кемінде 40 %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138/3312-207/4968**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оқу уақытының жалпы көлемінен кемінде 40 %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біліктіліктің күрделілігіне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6-қосымша</w:t>
            </w:r>
          </w:p>
        </w:tc>
      </w:tr>
    </w:tbl>
    <w:bookmarkStart w:name="z65" w:id="326"/>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326"/>
    <w:p>
      <w:pPr>
        <w:spacing w:after="0"/>
        <w:ind w:left="0"/>
        <w:jc w:val="both"/>
      </w:pPr>
      <w:r>
        <w:rPr>
          <w:rFonts w:ascii="Times New Roman"/>
          <w:b w:val="false"/>
          <w:i w:val="false"/>
          <w:color w:val="ff0000"/>
          <w:sz w:val="28"/>
        </w:rPr>
        <w:t xml:space="preserve">
      Ескерту. 6-қосымша жаңа редакцияда - ҚР Білім және ғылым министрінің м.а. 23.07.2021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 w:id="327"/>
    <w:p>
      <w:pPr>
        <w:spacing w:after="0"/>
        <w:ind w:left="0"/>
        <w:jc w:val="left"/>
      </w:pPr>
      <w:r>
        <w:rPr>
          <w:rFonts w:ascii="Times New Roman"/>
          <w:b/>
          <w:i w:val="false"/>
          <w:color w:val="000000"/>
        </w:rPr>
        <w:t xml:space="preserve"> 1-тарау. Жалпы ережелер</w:t>
      </w:r>
    </w:p>
    <w:bookmarkEnd w:id="327"/>
    <w:bookmarkStart w:name="z474" w:id="328"/>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бойынша оқыту мерзіміне қойылатын талаптарды айқындайды.</w:t>
      </w:r>
    </w:p>
    <w:bookmarkEnd w:id="328"/>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орта білімнен кейінгі білімнің білім беру бағдарламаларын әзірлеушілер қолданады.</w:t>
      </w:r>
    </w:p>
    <w:bookmarkStart w:name="z752" w:id="329"/>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329"/>
    <w:bookmarkStart w:name="z753" w:id="330"/>
    <w:p>
      <w:pPr>
        <w:spacing w:after="0"/>
        <w:ind w:left="0"/>
        <w:jc w:val="both"/>
      </w:pPr>
      <w:r>
        <w:rPr>
          <w:rFonts w:ascii="Times New Roman"/>
          <w:b w:val="false"/>
          <w:i w:val="false"/>
          <w:color w:val="000000"/>
          <w:sz w:val="28"/>
        </w:rPr>
        <w:t>
      1) базалық құзырет – білім алушының жеке, әлеуметтік және кәсіби қызметіне қажетті білім, білік және дағдылардың жиынтығы;</w:t>
      </w:r>
    </w:p>
    <w:bookmarkEnd w:id="330"/>
    <w:bookmarkStart w:name="z754" w:id="331"/>
    <w:p>
      <w:pPr>
        <w:spacing w:after="0"/>
        <w:ind w:left="0"/>
        <w:jc w:val="both"/>
      </w:pPr>
      <w:r>
        <w:rPr>
          <w:rFonts w:ascii="Times New Roman"/>
          <w:b w:val="false"/>
          <w:i w:val="false"/>
          <w:color w:val="000000"/>
          <w:sz w:val="28"/>
        </w:rPr>
        <w:t>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bookmarkEnd w:id="331"/>
    <w:bookmarkStart w:name="z755" w:id="332"/>
    <w:p>
      <w:pPr>
        <w:spacing w:after="0"/>
        <w:ind w:left="0"/>
        <w:jc w:val="both"/>
      </w:pPr>
      <w:r>
        <w:rPr>
          <w:rFonts w:ascii="Times New Roman"/>
          <w:b w:val="false"/>
          <w:i w:val="false"/>
          <w:color w:val="000000"/>
          <w:sz w:val="28"/>
        </w:rPr>
        <w:t>
      3)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bookmarkEnd w:id="332"/>
    <w:bookmarkStart w:name="z756" w:id="333"/>
    <w:p>
      <w:pPr>
        <w:spacing w:after="0"/>
        <w:ind w:left="0"/>
        <w:jc w:val="both"/>
      </w:pPr>
      <w:r>
        <w:rPr>
          <w:rFonts w:ascii="Times New Roman"/>
          <w:b w:val="false"/>
          <w:i w:val="false"/>
          <w:color w:val="000000"/>
          <w:sz w:val="28"/>
        </w:rPr>
        <w:t>
      4)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тізбесі;</w:t>
      </w:r>
    </w:p>
    <w:bookmarkEnd w:id="333"/>
    <w:bookmarkStart w:name="z757" w:id="334"/>
    <w:p>
      <w:pPr>
        <w:spacing w:after="0"/>
        <w:ind w:left="0"/>
        <w:jc w:val="both"/>
      </w:pPr>
      <w:r>
        <w:rPr>
          <w:rFonts w:ascii="Times New Roman"/>
          <w:b w:val="false"/>
          <w:i w:val="false"/>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334"/>
    <w:bookmarkStart w:name="z758" w:id="335"/>
    <w:p>
      <w:pPr>
        <w:spacing w:after="0"/>
        <w:ind w:left="0"/>
        <w:jc w:val="both"/>
      </w:pPr>
      <w:r>
        <w:rPr>
          <w:rFonts w:ascii="Times New Roman"/>
          <w:b w:val="false"/>
          <w:i w:val="false"/>
          <w:color w:val="000000"/>
          <w:sz w:val="28"/>
        </w:rPr>
        <w:t>
      6) дипломдық жұмыс (жоба) – білім алушылардың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bookmarkEnd w:id="335"/>
    <w:bookmarkStart w:name="z759" w:id="336"/>
    <w:p>
      <w:pPr>
        <w:spacing w:after="0"/>
        <w:ind w:left="0"/>
        <w:jc w:val="both"/>
      </w:pPr>
      <w:r>
        <w:rPr>
          <w:rFonts w:ascii="Times New Roman"/>
          <w:b w:val="false"/>
          <w:i w:val="false"/>
          <w:color w:val="000000"/>
          <w:sz w:val="28"/>
        </w:rPr>
        <w:t>
      7) жеке оқу жоспары – меңгерілетін орта білімнен кейінгі білімнің білім беру бағдарламасы шегінде жеке білім беру қажеттіліктерін іске асыруға ықпал ететін білім алушының оқу жоспары;</w:t>
      </w:r>
    </w:p>
    <w:bookmarkEnd w:id="336"/>
    <w:bookmarkStart w:name="z760" w:id="337"/>
    <w:p>
      <w:pPr>
        <w:spacing w:after="0"/>
        <w:ind w:left="0"/>
        <w:jc w:val="both"/>
      </w:pPr>
      <w:r>
        <w:rPr>
          <w:rFonts w:ascii="Times New Roman"/>
          <w:b w:val="false"/>
          <w:i w:val="false"/>
          <w:color w:val="000000"/>
          <w:sz w:val="28"/>
        </w:rPr>
        <w:t>
      8) жобалау жұмысы – педагогтің немесе тәлімгердің басшылығымен орындалатын білім алушының практикалық және/немесе шығармашылық жұмысы;</w:t>
      </w:r>
    </w:p>
    <w:bookmarkEnd w:id="337"/>
    <w:bookmarkStart w:name="z761" w:id="338"/>
    <w:p>
      <w:pPr>
        <w:spacing w:after="0"/>
        <w:ind w:left="0"/>
        <w:jc w:val="both"/>
      </w:pPr>
      <w:r>
        <w:rPr>
          <w:rFonts w:ascii="Times New Roman"/>
          <w:b w:val="false"/>
          <w:i w:val="false"/>
          <w:color w:val="000000"/>
          <w:sz w:val="28"/>
        </w:rPr>
        <w:t>
      9) жұмыс оқу бағдарламасы – жұмыс оқу жоспарының нақты модулі үшін орта білімнен кейінгі білім беру ұйымы әзірлейтін құжат;</w:t>
      </w:r>
    </w:p>
    <w:bookmarkEnd w:id="338"/>
    <w:bookmarkStart w:name="z762" w:id="339"/>
    <w:p>
      <w:pPr>
        <w:spacing w:after="0"/>
        <w:ind w:left="0"/>
        <w:jc w:val="both"/>
      </w:pPr>
      <w:r>
        <w:rPr>
          <w:rFonts w:ascii="Times New Roman"/>
          <w:b w:val="false"/>
          <w:i w:val="false"/>
          <w:color w:val="000000"/>
          <w:sz w:val="28"/>
        </w:rPr>
        <w:t>
      10) жұмыс оқу жоспары – орта білімнен кейінгі білім беру ұйымы әзірлейтін модульдерінің тізбесін, көлемдерін, оларды зерделеу дәйектілігін, сондай-ақ олардың игерілуін бақылау нысанын регламенттейтін құжат;</w:t>
      </w:r>
    </w:p>
    <w:bookmarkEnd w:id="339"/>
    <w:bookmarkStart w:name="z763" w:id="340"/>
    <w:p>
      <w:pPr>
        <w:spacing w:after="0"/>
        <w:ind w:left="0"/>
        <w:jc w:val="both"/>
      </w:pPr>
      <w:r>
        <w:rPr>
          <w:rFonts w:ascii="Times New Roman"/>
          <w:b w:val="false"/>
          <w:i w:val="false"/>
          <w:color w:val="000000"/>
          <w:sz w:val="28"/>
        </w:rPr>
        <w:t>
      11)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340"/>
    <w:bookmarkStart w:name="z764" w:id="341"/>
    <w:p>
      <w:pPr>
        <w:spacing w:after="0"/>
        <w:ind w:left="0"/>
        <w:jc w:val="both"/>
      </w:pPr>
      <w:r>
        <w:rPr>
          <w:rFonts w:ascii="Times New Roman"/>
          <w:b w:val="false"/>
          <w:i w:val="false"/>
          <w:color w:val="000000"/>
          <w:sz w:val="28"/>
        </w:rPr>
        <w:t>
      12) кәсіптік модуль – кәсіби құзыретті қалыптастыруға бағытталған білім беру бағдарламасының функционалдық аяқталған құрылымдық элементі;</w:t>
      </w:r>
    </w:p>
    <w:bookmarkEnd w:id="341"/>
    <w:bookmarkStart w:name="z765" w:id="342"/>
    <w:p>
      <w:pPr>
        <w:spacing w:after="0"/>
        <w:ind w:left="0"/>
        <w:jc w:val="both"/>
      </w:pPr>
      <w:r>
        <w:rPr>
          <w:rFonts w:ascii="Times New Roman"/>
          <w:b w:val="false"/>
          <w:i w:val="false"/>
          <w:color w:val="000000"/>
          <w:sz w:val="28"/>
        </w:rPr>
        <w:t>
      13) консультация – білім беру бағдарламаcын меңгеру кезінде білім алушыларға көмек көрсетуді қамтамасыз ететін оқу сабақтарының нысаны;</w:t>
      </w:r>
    </w:p>
    <w:bookmarkEnd w:id="342"/>
    <w:bookmarkStart w:name="z766" w:id="343"/>
    <w:p>
      <w:pPr>
        <w:spacing w:after="0"/>
        <w:ind w:left="0"/>
        <w:jc w:val="both"/>
      </w:pPr>
      <w:r>
        <w:rPr>
          <w:rFonts w:ascii="Times New Roman"/>
          <w:b w:val="false"/>
          <w:i w:val="false"/>
          <w:color w:val="000000"/>
          <w:sz w:val="28"/>
        </w:rPr>
        <w:t>
      14) кредит – біліктіліктегі оқыту нәтижелерінің жалпы салмағының немесе біліктіліктің жеке компонентінің сандық көрінісі;</w:t>
      </w:r>
    </w:p>
    <w:bookmarkEnd w:id="343"/>
    <w:bookmarkStart w:name="z767" w:id="344"/>
    <w:p>
      <w:pPr>
        <w:spacing w:after="0"/>
        <w:ind w:left="0"/>
        <w:jc w:val="both"/>
      </w:pPr>
      <w:r>
        <w:rPr>
          <w:rFonts w:ascii="Times New Roman"/>
          <w:b w:val="false"/>
          <w:i w:val="false"/>
          <w:color w:val="000000"/>
          <w:sz w:val="28"/>
        </w:rPr>
        <w:t>
      15) кредиттік-модульдік жүйе – модульдік және кредиттік оқыту технологиясының бірлігіне негізделген оқу процесін ұйымдастыру моделі;</w:t>
      </w:r>
    </w:p>
    <w:bookmarkEnd w:id="344"/>
    <w:bookmarkStart w:name="z768" w:id="345"/>
    <w:p>
      <w:pPr>
        <w:spacing w:after="0"/>
        <w:ind w:left="0"/>
        <w:jc w:val="both"/>
      </w:pPr>
      <w:r>
        <w:rPr>
          <w:rFonts w:ascii="Times New Roman"/>
          <w:b w:val="false"/>
          <w:i w:val="false"/>
          <w:color w:val="000000"/>
          <w:sz w:val="28"/>
        </w:rPr>
        <w:t>
      16) міндетті компонент – білім алушылар міндетті түрде меңгеретін модульдерінің тізбесі;</w:t>
      </w:r>
    </w:p>
    <w:bookmarkEnd w:id="345"/>
    <w:bookmarkStart w:name="z769" w:id="346"/>
    <w:p>
      <w:pPr>
        <w:spacing w:after="0"/>
        <w:ind w:left="0"/>
        <w:jc w:val="both"/>
      </w:pPr>
      <w:r>
        <w:rPr>
          <w:rFonts w:ascii="Times New Roman"/>
          <w:b w:val="false"/>
          <w:i w:val="false"/>
          <w:color w:val="000000"/>
          <w:sz w:val="28"/>
        </w:rPr>
        <w:t>
      17)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346"/>
    <w:bookmarkStart w:name="z770" w:id="347"/>
    <w:p>
      <w:pPr>
        <w:spacing w:after="0"/>
        <w:ind w:left="0"/>
        <w:jc w:val="left"/>
      </w:pPr>
      <w:r>
        <w:rPr>
          <w:rFonts w:ascii="Times New Roman"/>
          <w:b/>
          <w:i w:val="false"/>
          <w:color w:val="000000"/>
        </w:rPr>
        <w:t xml:space="preserve"> 2 тарау. Орта білімнен кейінгі білім берудің мазмұнына оқыту нәтижелеріне бағдар жасай отырып қойылатын талаптар</w:t>
      </w:r>
    </w:p>
    <w:bookmarkEnd w:id="347"/>
    <w:bookmarkStart w:name="z771" w:id="348"/>
    <w:p>
      <w:pPr>
        <w:spacing w:after="0"/>
        <w:ind w:left="0"/>
        <w:jc w:val="both"/>
      </w:pPr>
      <w:r>
        <w:rPr>
          <w:rFonts w:ascii="Times New Roman"/>
          <w:b w:val="false"/>
          <w:i w:val="false"/>
          <w:color w:val="000000"/>
          <w:sz w:val="28"/>
        </w:rPr>
        <w:t>
      3. Орта білімнен кейінгі білімнің мазмұны білім беру бағдарламаларымен анықталады және оқыту нәтижелеріне бағдарланады.</w:t>
      </w:r>
    </w:p>
    <w:bookmarkEnd w:id="348"/>
    <w:p>
      <w:pPr>
        <w:spacing w:after="0"/>
        <w:ind w:left="0"/>
        <w:jc w:val="both"/>
      </w:pPr>
      <w:r>
        <w:rPr>
          <w:rFonts w:ascii="Times New Roman"/>
          <w:b w:val="false"/>
          <w:i w:val="false"/>
          <w:color w:val="000000"/>
          <w:sz w:val="28"/>
        </w:rPr>
        <w:t>
      Орта білімнен кейінгі білімнің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базалық және кәсіптік модульдерді меңгеруді қарастырады.</w:t>
      </w:r>
    </w:p>
    <w:bookmarkStart w:name="z772" w:id="349"/>
    <w:p>
      <w:pPr>
        <w:spacing w:after="0"/>
        <w:ind w:left="0"/>
        <w:jc w:val="both"/>
      </w:pPr>
      <w:r>
        <w:rPr>
          <w:rFonts w:ascii="Times New Roman"/>
          <w:b w:val="false"/>
          <w:i w:val="false"/>
          <w:color w:val="000000"/>
          <w:sz w:val="28"/>
        </w:rPr>
        <w:t>
      4. Білім беру бағдарламаларын орта білімнен кейінгі білім беру ұйымдары жұмыс берушілердің қатысуымен осы МЖБС-ның, кәсіптік стандарттар (бар болса), WorldSkills кәсіптік стандарттар (бар болса) талаптарының негізінде дербес әзірлейді.</w:t>
      </w:r>
    </w:p>
    <w:bookmarkEnd w:id="349"/>
    <w:p>
      <w:pPr>
        <w:spacing w:after="0"/>
        <w:ind w:left="0"/>
        <w:jc w:val="both"/>
      </w:pPr>
      <w:r>
        <w:rPr>
          <w:rFonts w:ascii="Times New Roman"/>
          <w:b w:val="false"/>
          <w:i w:val="false"/>
          <w:color w:val="000000"/>
          <w:sz w:val="28"/>
        </w:rPr>
        <w:t>
      Білім беру бағдарламасының құрылымына паспорт, жұмыс оқу жоспары және жұмыс оқу бағдарламалары кіреді.</w:t>
      </w:r>
    </w:p>
    <w:bookmarkStart w:name="z773" w:id="350"/>
    <w:p>
      <w:pPr>
        <w:spacing w:after="0"/>
        <w:ind w:left="0"/>
        <w:jc w:val="both"/>
      </w:pPr>
      <w:r>
        <w:rPr>
          <w:rFonts w:ascii="Times New Roman"/>
          <w:b w:val="false"/>
          <w:i w:val="false"/>
          <w:color w:val="000000"/>
          <w:sz w:val="28"/>
        </w:rPr>
        <w:t>
      5.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350"/>
    <w:bookmarkStart w:name="z774" w:id="351"/>
    <w:p>
      <w:pPr>
        <w:spacing w:after="0"/>
        <w:ind w:left="0"/>
        <w:jc w:val="both"/>
      </w:pPr>
      <w:r>
        <w:rPr>
          <w:rFonts w:ascii="Times New Roman"/>
          <w:b w:val="false"/>
          <w:i w:val="false"/>
          <w:color w:val="000000"/>
          <w:sz w:val="28"/>
        </w:rPr>
        <w:t>
      6. Орта білімнен кейінгі білімнің білім беру бағдарламалары кредиттік-модульдік технологияны қолдана отырып, құзыреттілік тәсіл негізінде құрылады.</w:t>
      </w:r>
    </w:p>
    <w:bookmarkEnd w:id="351"/>
    <w:p>
      <w:pPr>
        <w:spacing w:after="0"/>
        <w:ind w:left="0"/>
        <w:jc w:val="both"/>
      </w:pPr>
      <w:r>
        <w:rPr>
          <w:rFonts w:ascii="Times New Roman"/>
          <w:b w:val="false"/>
          <w:i w:val="false"/>
          <w:color w:val="000000"/>
          <w:sz w:val="28"/>
        </w:rPr>
        <w:t>
      Орта білімнен кейінгі білімнің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Start w:name="z775" w:id="352"/>
    <w:p>
      <w:pPr>
        <w:spacing w:after="0"/>
        <w:ind w:left="0"/>
        <w:jc w:val="both"/>
      </w:pPr>
      <w:r>
        <w:rPr>
          <w:rFonts w:ascii="Times New Roman"/>
          <w:b w:val="false"/>
          <w:i w:val="false"/>
          <w:color w:val="000000"/>
          <w:sz w:val="28"/>
        </w:rPr>
        <w:t>
      7. Орта білімнен кейінгі білімнің білім беру бағдарламалары базалық құзыреттерді қалыптастыратын базалық модульдерді оқытуды көздейді.</w:t>
      </w:r>
    </w:p>
    <w:bookmarkEnd w:id="352"/>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776" w:id="353"/>
    <w:p>
      <w:pPr>
        <w:spacing w:after="0"/>
        <w:ind w:left="0"/>
        <w:jc w:val="both"/>
      </w:pPr>
      <w:r>
        <w:rPr>
          <w:rFonts w:ascii="Times New Roman"/>
          <w:b w:val="false"/>
          <w:i w:val="false"/>
          <w:color w:val="000000"/>
          <w:sz w:val="28"/>
        </w:rPr>
        <w:t>
      Орта білімнен кейінгі білімнің білім беру бағдарламаларын іске асыру кезінде мынадай базалық модульдер оқытылады:</w:t>
      </w:r>
    </w:p>
    <w:bookmarkEnd w:id="353"/>
    <w:bookmarkStart w:name="z777" w:id="354"/>
    <w:p>
      <w:pPr>
        <w:spacing w:after="0"/>
        <w:ind w:left="0"/>
        <w:jc w:val="both"/>
      </w:pPr>
      <w:r>
        <w:rPr>
          <w:rFonts w:ascii="Times New Roman"/>
          <w:b w:val="false"/>
          <w:i w:val="false"/>
          <w:color w:val="000000"/>
          <w:sz w:val="28"/>
        </w:rPr>
        <w:t>
      1) дене қасиеттерін дамыту және жетілдіру;</w:t>
      </w:r>
    </w:p>
    <w:bookmarkEnd w:id="354"/>
    <w:bookmarkStart w:name="z778" w:id="355"/>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355"/>
    <w:bookmarkStart w:name="z779" w:id="356"/>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bookmarkEnd w:id="356"/>
    <w:bookmarkStart w:name="z780" w:id="357"/>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bookmarkEnd w:id="357"/>
    <w:p>
      <w:pPr>
        <w:spacing w:after="0"/>
        <w:ind w:left="0"/>
        <w:jc w:val="both"/>
      </w:pPr>
      <w:r>
        <w:rPr>
          <w:rFonts w:ascii="Times New Roman"/>
          <w:b w:val="false"/>
          <w:i w:val="false"/>
          <w:color w:val="000000"/>
          <w:sz w:val="28"/>
        </w:rPr>
        <w:t>
      Орта білімнен кейінгі білім беру ұйымның қалауы бойынша базалық модульдер мамандық бейініне байланысты кәсіптік модульдерге біріктіріледі.</w:t>
      </w:r>
    </w:p>
    <w:p>
      <w:pPr>
        <w:spacing w:after="0"/>
        <w:ind w:left="0"/>
        <w:jc w:val="both"/>
      </w:pPr>
      <w:r>
        <w:rPr>
          <w:rFonts w:ascii="Times New Roman"/>
          <w:b w:val="false"/>
          <w:i w:val="false"/>
          <w:color w:val="000000"/>
          <w:sz w:val="28"/>
        </w:rPr>
        <w:t>
      Қосымша базалық модульдерді қосуға рұқсат етіледі.</w:t>
      </w:r>
    </w:p>
    <w:p>
      <w:pPr>
        <w:spacing w:after="0"/>
        <w:ind w:left="0"/>
        <w:jc w:val="both"/>
      </w:pPr>
      <w:r>
        <w:rPr>
          <w:rFonts w:ascii="Times New Roman"/>
          <w:b w:val="false"/>
          <w:i w:val="false"/>
          <w:color w:val="000000"/>
          <w:sz w:val="28"/>
        </w:rPr>
        <w:t xml:space="preserve">
      8. Кәсіптік модульдер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p>
      <w:pPr>
        <w:spacing w:after="0"/>
        <w:ind w:left="0"/>
        <w:jc w:val="both"/>
      </w:pPr>
      <w:r>
        <w:rPr>
          <w:rFonts w:ascii="Times New Roman"/>
          <w:b w:val="false"/>
          <w:i w:val="false"/>
          <w:color w:val="000000"/>
          <w:sz w:val="28"/>
        </w:rPr>
        <w:t xml:space="preserve">
      Кәсіптік модульдерді орта білімнен кейінгі білім беру ұйымы дербес айқындайды. </w:t>
      </w:r>
    </w:p>
    <w:p>
      <w:pPr>
        <w:spacing w:after="0"/>
        <w:ind w:left="0"/>
        <w:jc w:val="both"/>
      </w:pPr>
      <w:r>
        <w:rPr>
          <w:rFonts w:ascii="Times New Roman"/>
          <w:b w:val="false"/>
          <w:i w:val="false"/>
          <w:color w:val="000000"/>
          <w:sz w:val="28"/>
        </w:rPr>
        <w:t>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Start w:name="z781" w:id="358"/>
    <w:p>
      <w:pPr>
        <w:spacing w:after="0"/>
        <w:ind w:left="0"/>
        <w:jc w:val="both"/>
      </w:pPr>
      <w:r>
        <w:rPr>
          <w:rFonts w:ascii="Times New Roman"/>
          <w:b w:val="false"/>
          <w:i w:val="false"/>
          <w:color w:val="000000"/>
          <w:sz w:val="28"/>
        </w:rPr>
        <w:t>
      9. Орта білімнен кейінгі білімнің білім беру бағдарламалары теориялық оқытумен қатар өндірістік оқыту мен кәсіптік практиканы қамтиды.</w:t>
      </w:r>
    </w:p>
    <w:bookmarkEnd w:id="358"/>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xml:space="preserve">
      Өндірістік оқыту мен кәсіптік практиканы өткізу мерзімдері мен мазмұны оқу процесінің жоспарымен және жұмыс оқу бағдарламаларымен айқындалады. </w:t>
      </w:r>
    </w:p>
    <w:p>
      <w:pPr>
        <w:spacing w:after="0"/>
        <w:ind w:left="0"/>
        <w:jc w:val="both"/>
      </w:pPr>
      <w:r>
        <w:rPr>
          <w:rFonts w:ascii="Times New Roman"/>
          <w:b w:val="false"/>
          <w:i w:val="false"/>
          <w:color w:val="000000"/>
          <w:sz w:val="28"/>
        </w:rPr>
        <w:t>
      Дуальды оқытуды пайдаланылатын орта білімнен кейінгі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Start w:name="z782" w:id="359"/>
    <w:p>
      <w:pPr>
        <w:spacing w:after="0"/>
        <w:ind w:left="0"/>
        <w:jc w:val="both"/>
      </w:pPr>
      <w:r>
        <w:rPr>
          <w:rFonts w:ascii="Times New Roman"/>
          <w:b w:val="false"/>
          <w:i w:val="false"/>
          <w:color w:val="000000"/>
          <w:sz w:val="28"/>
        </w:rPr>
        <w:t xml:space="preserve">
      10.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359"/>
    <w:p>
      <w:pPr>
        <w:spacing w:after="0"/>
        <w:ind w:left="0"/>
        <w:jc w:val="both"/>
      </w:pPr>
      <w:r>
        <w:rPr>
          <w:rFonts w:ascii="Times New Roman"/>
          <w:b w:val="false"/>
          <w:i w:val="false"/>
          <w:color w:val="000000"/>
          <w:sz w:val="28"/>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Шығармашылық тапсырма туралы ережені орта білімнен кейінгі білім беру ұйымы дербес әзірлейді.</w:t>
      </w:r>
    </w:p>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орта білімнен кейінгі білім беру ұйымы айқындайды.</w:t>
      </w:r>
    </w:p>
    <w:bookmarkStart w:name="z783" w:id="360"/>
    <w:p>
      <w:pPr>
        <w:spacing w:after="0"/>
        <w:ind w:left="0"/>
        <w:jc w:val="both"/>
      </w:pPr>
      <w:r>
        <w:rPr>
          <w:rFonts w:ascii="Times New Roman"/>
          <w:b w:val="false"/>
          <w:i w:val="false"/>
          <w:color w:val="000000"/>
          <w:sz w:val="28"/>
        </w:rPr>
        <w:t>
      11. Жұмыс оқу жоспарлары МЖБС-ның қосымшасына сәйкес орта білімнен кейінгі білім берудің оқу жоспарының моделі негізінде әзірленеді.</w:t>
      </w:r>
    </w:p>
    <w:bookmarkEnd w:id="360"/>
    <w:bookmarkStart w:name="z784" w:id="361"/>
    <w:p>
      <w:pPr>
        <w:spacing w:after="0"/>
        <w:ind w:left="0"/>
        <w:jc w:val="both"/>
      </w:pPr>
      <w:r>
        <w:rPr>
          <w:rFonts w:ascii="Times New Roman"/>
          <w:b w:val="false"/>
          <w:i w:val="false"/>
          <w:color w:val="000000"/>
          <w:sz w:val="28"/>
        </w:rPr>
        <w:t>
      12. Жұмыс оқу бағдарламалары оқыту нәтижелеріне бағдарлана отырып, оқу жоспарының барлық модульдері бойынша әзірленеді және орта білімнен кейінгі білім беру ұйымы бекітеді.</w:t>
      </w:r>
    </w:p>
    <w:bookmarkEnd w:id="361"/>
    <w:bookmarkStart w:name="z785" w:id="362"/>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орта білімнен кейінгі білім беру ұйымы:</w:t>
      </w:r>
    </w:p>
    <w:bookmarkEnd w:id="362"/>
    <w:bookmarkStart w:name="z786" w:id="363"/>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bookmarkEnd w:id="363"/>
    <w:bookmarkStart w:name="z787" w:id="364"/>
    <w:p>
      <w:pPr>
        <w:spacing w:after="0"/>
        <w:ind w:left="0"/>
        <w:jc w:val="both"/>
      </w:pPr>
      <w:r>
        <w:rPr>
          <w:rFonts w:ascii="Times New Roman"/>
          <w:b w:val="false"/>
          <w:i w:val="false"/>
          <w:color w:val="000000"/>
          <w:sz w:val="28"/>
        </w:rPr>
        <w:t xml:space="preserve">
      2) бір мамандық шеңберінде модульдердің/біліктіліктердің жүйелігін, тізбесін және санын айқындайды; </w:t>
      </w:r>
    </w:p>
    <w:bookmarkEnd w:id="364"/>
    <w:bookmarkStart w:name="z788" w:id="365"/>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365"/>
    <w:bookmarkStart w:name="z789" w:id="366"/>
    <w:p>
      <w:pPr>
        <w:spacing w:after="0"/>
        <w:ind w:left="0"/>
        <w:jc w:val="both"/>
      </w:pPr>
      <w:r>
        <w:rPr>
          <w:rFonts w:ascii="Times New Roman"/>
          <w:b w:val="false"/>
          <w:i w:val="false"/>
          <w:color w:val="000000"/>
          <w:sz w:val="28"/>
        </w:rPr>
        <w:t>
      14. Орта білімнен кейінгі білім беру бағдарламасының мазмұны жұмысшы біліктілігін игере отырып, қолданбалы бакалаврларды даярлауды көздейді және білім беру деңгейлерінің сабақтастығын қамтамасыз етеді және мәндес мамандықтар (біліктіліктер) бойынша білім берудің келесі деңгейінде оқыту нәтижелері мен кредиттерді/сағаттарды қайта есептеуді қамтамасыз етеді.</w:t>
      </w:r>
    </w:p>
    <w:bookmarkEnd w:id="366"/>
    <w:bookmarkStart w:name="z790" w:id="367"/>
    <w:p>
      <w:pPr>
        <w:spacing w:after="0"/>
        <w:ind w:left="0"/>
        <w:jc w:val="left"/>
      </w:pPr>
      <w:r>
        <w:rPr>
          <w:rFonts w:ascii="Times New Roman"/>
          <w:b/>
          <w:i w:val="false"/>
          <w:color w:val="000000"/>
        </w:rPr>
        <w:t xml:space="preserve"> 3- тарау. Білім алушылардың оқу жүктемесінің ең жоғары көлеміне қойылатын талаптар</w:t>
      </w:r>
    </w:p>
    <w:bookmarkEnd w:id="367"/>
    <w:bookmarkStart w:name="z791" w:id="368"/>
    <w:p>
      <w:pPr>
        <w:spacing w:after="0"/>
        <w:ind w:left="0"/>
        <w:jc w:val="both"/>
      </w:pPr>
      <w:r>
        <w:rPr>
          <w:rFonts w:ascii="Times New Roman"/>
          <w:b w:val="false"/>
          <w:i w:val="false"/>
          <w:color w:val="000000"/>
          <w:sz w:val="28"/>
        </w:rPr>
        <w:t xml:space="preserve">
      15.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bookmarkEnd w:id="368"/>
    <w:bookmarkStart w:name="z792" w:id="369"/>
    <w:p>
      <w:pPr>
        <w:spacing w:after="0"/>
        <w:ind w:left="0"/>
        <w:jc w:val="both"/>
      </w:pPr>
      <w:r>
        <w:rPr>
          <w:rFonts w:ascii="Times New Roman"/>
          <w:b w:val="false"/>
          <w:i w:val="false"/>
          <w:color w:val="000000"/>
          <w:sz w:val="28"/>
        </w:rPr>
        <w:t>
      16. Әрбір оқу жылына арналған міндетті оқу уақытының көлемі 60 кредитті/1440 сағатты құрайды.</w:t>
      </w:r>
    </w:p>
    <w:bookmarkEnd w:id="369"/>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Start w:name="z793" w:id="370"/>
    <w:p>
      <w:pPr>
        <w:spacing w:after="0"/>
        <w:ind w:left="0"/>
        <w:jc w:val="both"/>
      </w:pPr>
      <w:r>
        <w:rPr>
          <w:rFonts w:ascii="Times New Roman"/>
          <w:b w:val="false"/>
          <w:i w:val="false"/>
          <w:color w:val="000000"/>
          <w:sz w:val="28"/>
        </w:rPr>
        <w:t>
      17.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bookmarkEnd w:id="370"/>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Start w:name="z794" w:id="371"/>
    <w:p>
      <w:pPr>
        <w:spacing w:after="0"/>
        <w:ind w:left="0"/>
        <w:jc w:val="both"/>
      </w:pPr>
      <w:r>
        <w:rPr>
          <w:rFonts w:ascii="Times New Roman"/>
          <w:b w:val="false"/>
          <w:i w:val="false"/>
          <w:color w:val="000000"/>
          <w:sz w:val="28"/>
        </w:rPr>
        <w:t>
      18.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371"/>
    <w:bookmarkStart w:name="z795" w:id="372"/>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372"/>
    <w:bookmarkStart w:name="z796" w:id="373"/>
    <w:p>
      <w:pPr>
        <w:spacing w:after="0"/>
        <w:ind w:left="0"/>
        <w:jc w:val="both"/>
      </w:pPr>
      <w:r>
        <w:rPr>
          <w:rFonts w:ascii="Times New Roman"/>
          <w:b w:val="false"/>
          <w:i w:val="false"/>
          <w:color w:val="000000"/>
          <w:sz w:val="28"/>
        </w:rPr>
        <w:t>
      19.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bookmarkEnd w:id="373"/>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Start w:name="z797" w:id="374"/>
    <w:p>
      <w:pPr>
        <w:spacing w:after="0"/>
        <w:ind w:left="0"/>
        <w:jc w:val="left"/>
      </w:pPr>
      <w:r>
        <w:rPr>
          <w:rFonts w:ascii="Times New Roman"/>
          <w:b/>
          <w:i w:val="false"/>
          <w:color w:val="000000"/>
        </w:rPr>
        <w:t xml:space="preserve"> 5-тарау. Оқу уақытына қойылатын талаптар</w:t>
      </w:r>
    </w:p>
    <w:bookmarkEnd w:id="374"/>
    <w:bookmarkStart w:name="z798" w:id="375"/>
    <w:p>
      <w:pPr>
        <w:spacing w:after="0"/>
        <w:ind w:left="0"/>
        <w:jc w:val="both"/>
      </w:pPr>
      <w:r>
        <w:rPr>
          <w:rFonts w:ascii="Times New Roman"/>
          <w:b w:val="false"/>
          <w:i w:val="false"/>
          <w:color w:val="000000"/>
          <w:sz w:val="28"/>
        </w:rPr>
        <w:t>
      20. Білім беру бағдарламаларын игеру мерзімдері білім беру деңгейлеріне байланысты анықталады:</w:t>
      </w:r>
    </w:p>
    <w:bookmarkEnd w:id="375"/>
    <w:p>
      <w:pPr>
        <w:spacing w:after="0"/>
        <w:ind w:left="0"/>
        <w:jc w:val="both"/>
      </w:pPr>
      <w:r>
        <w:rPr>
          <w:rFonts w:ascii="Times New Roman"/>
          <w:b w:val="false"/>
          <w:i w:val="false"/>
          <w:color w:val="000000"/>
          <w:sz w:val="28"/>
        </w:rPr>
        <w:t>
      - жалпы орта білім базасында 180 кредит;</w:t>
      </w:r>
    </w:p>
    <w:p>
      <w:pPr>
        <w:spacing w:after="0"/>
        <w:ind w:left="0"/>
        <w:jc w:val="both"/>
      </w:pPr>
      <w:r>
        <w:rPr>
          <w:rFonts w:ascii="Times New Roman"/>
          <w:b w:val="false"/>
          <w:i w:val="false"/>
          <w:color w:val="000000"/>
          <w:sz w:val="28"/>
        </w:rPr>
        <w:t>
      - техникалық және кәсіптік білім базасында білікті жұмысшы біліктілігімен 120 кредит;</w:t>
      </w:r>
    </w:p>
    <w:p>
      <w:pPr>
        <w:spacing w:after="0"/>
        <w:ind w:left="0"/>
        <w:jc w:val="both"/>
      </w:pPr>
      <w:r>
        <w:rPr>
          <w:rFonts w:ascii="Times New Roman"/>
          <w:b w:val="false"/>
          <w:i w:val="false"/>
          <w:color w:val="000000"/>
          <w:sz w:val="28"/>
        </w:rPr>
        <w:t>
      - техникалық және кәсіптік білім базасында орта буын маманы біліктілігімен 60 кредит.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 қосымша</w:t>
            </w:r>
          </w:p>
        </w:tc>
      </w:tr>
    </w:tbl>
    <w:p>
      <w:pPr>
        <w:spacing w:after="0"/>
        <w:ind w:left="0"/>
        <w:jc w:val="left"/>
      </w:pPr>
      <w:r>
        <w:rPr>
          <w:rFonts w:ascii="Times New Roman"/>
          <w:b/>
          <w:i w:val="false"/>
          <w:color w:val="000000"/>
        </w:rPr>
        <w:t xml:space="preserve"> Орта білімнен кейінгі білім берудің оқу жоспарының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636"/>
        <w:gridCol w:w="3520"/>
        <w:gridCol w:w="3520"/>
        <w:gridCol w:w="2502"/>
      </w:tblGrid>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модульдері мен түрлерінің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біліктілігімен техникалық және кәсіптік білім базасында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біліктілігімен техникалық және кәсіптік білім базасында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деңгейі бойынша кәсіптік модульдер*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 біліктілігінің кәсіптік модульдері*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 өндірістік оқыту және/немесе кәсіптік практика кәсіптік модульдің кемінде 40% -ын құрайды.</w:t>
      </w:r>
    </w:p>
    <w:p>
      <w:pPr>
        <w:spacing w:after="0"/>
        <w:ind w:left="0"/>
        <w:jc w:val="both"/>
      </w:pPr>
      <w:r>
        <w:rPr>
          <w:rFonts w:ascii="Times New Roman"/>
          <w:b w:val="false"/>
          <w:i w:val="false"/>
          <w:color w:val="000000"/>
          <w:sz w:val="28"/>
        </w:rPr>
        <w:t>
      ** орта буын маманының мәндес біліктілігінің кәсіптік модульдерін игеру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7-қосымша</w:t>
            </w:r>
          </w:p>
        </w:tc>
      </w:tr>
    </w:tbl>
    <w:bookmarkStart w:name="z74" w:id="376"/>
    <w:p>
      <w:pPr>
        <w:spacing w:after="0"/>
        <w:ind w:left="0"/>
        <w:jc w:val="left"/>
      </w:pPr>
      <w:r>
        <w:rPr>
          <w:rFonts w:ascii="Times New Roman"/>
          <w:b/>
          <w:i w:val="false"/>
          <w:color w:val="000000"/>
        </w:rPr>
        <w:t xml:space="preserve"> Жоғары білім берудің мемлекеттік жалпыға міндетті стандарты</w:t>
      </w:r>
    </w:p>
    <w:bookmarkEnd w:id="376"/>
    <w:bookmarkStart w:name="z75" w:id="377"/>
    <w:p>
      <w:pPr>
        <w:spacing w:after="0"/>
        <w:ind w:left="0"/>
        <w:jc w:val="left"/>
      </w:pPr>
      <w:r>
        <w:rPr>
          <w:rFonts w:ascii="Times New Roman"/>
          <w:b/>
          <w:i w:val="false"/>
          <w:color w:val="000000"/>
        </w:rPr>
        <w:t xml:space="preserve"> 1-тарау. Жалпы ережелер</w:t>
      </w:r>
    </w:p>
    <w:bookmarkEnd w:id="377"/>
    <w:bookmarkStart w:name="z518" w:id="378"/>
    <w:p>
      <w:pPr>
        <w:spacing w:after="0"/>
        <w:ind w:left="0"/>
        <w:jc w:val="both"/>
      </w:pPr>
      <w:r>
        <w:rPr>
          <w:rFonts w:ascii="Times New Roman"/>
          <w:b w:val="false"/>
          <w:i w:val="false"/>
          <w:color w:val="000000"/>
          <w:sz w:val="28"/>
        </w:rPr>
        <w:t xml:space="preserve">
      1. Осы жоғары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
    <w:bookmarkEnd w:id="378"/>
    <w:bookmarkStart w:name="z519" w:id="379"/>
    <w:p>
      <w:pPr>
        <w:spacing w:after="0"/>
        <w:ind w:left="0"/>
        <w:jc w:val="both"/>
      </w:pPr>
      <w:r>
        <w:rPr>
          <w:rFonts w:ascii="Times New Roman"/>
          <w:b w:val="false"/>
          <w:i w:val="false"/>
          <w:color w:val="000000"/>
          <w:sz w:val="28"/>
        </w:rPr>
        <w:t>
      2. МЖМС-да мынадай терминдер мен анықтамалар қолданылады:</w:t>
      </w:r>
    </w:p>
    <w:bookmarkEnd w:id="379"/>
    <w:p>
      <w:pPr>
        <w:spacing w:after="0"/>
        <w:ind w:left="0"/>
        <w:jc w:val="both"/>
      </w:pPr>
      <w:r>
        <w:rPr>
          <w:rFonts w:ascii="Times New Roman"/>
          <w:b w:val="false"/>
          <w:i w:val="false"/>
          <w:color w:val="000000"/>
          <w:sz w:val="28"/>
        </w:rPr>
        <w:t>
      1) ӘАОО-дағы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p>
      <w:pPr>
        <w:spacing w:after="0"/>
        <w:ind w:left="0"/>
        <w:jc w:val="both"/>
      </w:pPr>
      <w:r>
        <w:rPr>
          <w:rFonts w:ascii="Times New Roman"/>
          <w:b w:val="false"/>
          <w:i w:val="false"/>
          <w:color w:val="000000"/>
          <w:sz w:val="28"/>
        </w:rPr>
        <w:t>
      2) ӘАОО-дағы кәсіби құзыреттер – ұлттық қауіпсіздік жүйесінде кәсіби қызметті және құқық қорғау органдарында тиісті лауазымда кәсіби қызметті тиімді жүзеге асыру үшін қажетті білім, іскерлік және дағды;</w:t>
      </w:r>
    </w:p>
    <w:p>
      <w:pPr>
        <w:spacing w:after="0"/>
        <w:ind w:left="0"/>
        <w:jc w:val="both"/>
      </w:pPr>
      <w:r>
        <w:rPr>
          <w:rFonts w:ascii="Times New Roman"/>
          <w:b w:val="false"/>
          <w:i w:val="false"/>
          <w:color w:val="000000"/>
          <w:sz w:val="28"/>
        </w:rPr>
        <w:t>
      3) бакалавриат – кемінде 240 академиялық кредит міндетті түрде меңгерілетін тиісті білім беру бағдарламасы бойынша "бакалавр" дәрежесін бере отырып, кадрлар даярлауға бағытталған жоғары білім деңгейі;</w:t>
      </w:r>
    </w:p>
    <w:p>
      <w:pPr>
        <w:spacing w:after="0"/>
        <w:ind w:left="0"/>
        <w:jc w:val="both"/>
      </w:pPr>
      <w:r>
        <w:rPr>
          <w:rFonts w:ascii="Times New Roman"/>
          <w:b w:val="false"/>
          <w:i w:val="false"/>
          <w:color w:val="000000"/>
          <w:sz w:val="28"/>
        </w:rPr>
        <w:t>
      4)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pPr>
        <w:spacing w:after="0"/>
        <w:ind w:left="0"/>
        <w:jc w:val="both"/>
      </w:pPr>
      <w:r>
        <w:rPr>
          <w:rFonts w:ascii="Times New Roman"/>
          <w:b w:val="false"/>
          <w:i w:val="false"/>
          <w:color w:val="000000"/>
          <w:sz w:val="28"/>
        </w:rPr>
        <w:t>
      5) дипломдық жұмыс – білім беру бағдарламасының бейініне сәйкес студенттің өзекті проблеманы өз бетінше зерделеу нәтижелерін жинақтауды білдіретін бітіру жұмысы;</w:t>
      </w:r>
    </w:p>
    <w:p>
      <w:pPr>
        <w:spacing w:after="0"/>
        <w:ind w:left="0"/>
        <w:jc w:val="both"/>
      </w:pPr>
      <w:r>
        <w:rPr>
          <w:rFonts w:ascii="Times New Roman"/>
          <w:b w:val="false"/>
          <w:i w:val="false"/>
          <w:color w:val="000000"/>
          <w:sz w:val="28"/>
        </w:rPr>
        <w:t>
      5-1) дипломдық жоба – жобалау элементтерін қолдана отырып және (немесе) бизнес-жобаларды, модельдерді, сондай-ақ шығармашылық сипаттағы жобаларды дайындау түрінде орындалған білім беру бағдарламасының бейініне сәйкес келетін қолданбалы міндеттерді дербес шешуді білдіретін студенттің бітіру жұмысы;</w:t>
      </w:r>
    </w:p>
    <w:p>
      <w:pPr>
        <w:spacing w:after="0"/>
        <w:ind w:left="0"/>
        <w:jc w:val="both"/>
      </w:pPr>
      <w:r>
        <w:rPr>
          <w:rFonts w:ascii="Times New Roman"/>
          <w:b w:val="false"/>
          <w:i w:val="false"/>
          <w:color w:val="000000"/>
          <w:sz w:val="28"/>
        </w:rPr>
        <w:t>
      6) жеке оқу жоспары (бұдан әрі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p>
      <w:pPr>
        <w:spacing w:after="0"/>
        <w:ind w:left="0"/>
        <w:jc w:val="both"/>
      </w:pPr>
      <w:r>
        <w:rPr>
          <w:rFonts w:ascii="Times New Roman"/>
          <w:b w:val="false"/>
          <w:i w:val="false"/>
          <w:color w:val="000000"/>
          <w:sz w:val="28"/>
        </w:rPr>
        <w:t>
      7) жоғары арнаулы білім (специалитет) – кемінде 300 академиялық кредит міндетті түрде меңгерілетін тиісті білім беру бағдарламасы бойынша маманның біліктілігін бере отырып, кадрлар даярлауға бағытталған жоғары білім деңгейі;</w:t>
      </w:r>
    </w:p>
    <w:p>
      <w:pPr>
        <w:spacing w:after="0"/>
        <w:ind w:left="0"/>
        <w:jc w:val="both"/>
      </w:pPr>
      <w:r>
        <w:rPr>
          <w:rFonts w:ascii="Times New Roman"/>
          <w:b w:val="false"/>
          <w:i w:val="false"/>
          <w:color w:val="000000"/>
          <w:sz w:val="28"/>
        </w:rPr>
        <w:t>
      8)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9) құзыреттілік – оқу процесінде алған білімді, шеберлік пен дағдыны кәсіби қызметте практикалық тұрғыда пайдалана білу қабілеті</w:t>
      </w:r>
    </w:p>
    <w:p>
      <w:pPr>
        <w:spacing w:after="0"/>
        <w:ind w:left="0"/>
        <w:jc w:val="both"/>
      </w:pPr>
      <w:r>
        <w:rPr>
          <w:rFonts w:ascii="Times New Roman"/>
          <w:b w:val="false"/>
          <w:i w:val="false"/>
          <w:color w:val="000000"/>
          <w:sz w:val="28"/>
        </w:rPr>
        <w:t>
      10) міндетті компонент – МЖМС-да белгіленген және білім беру бағдарламасы бойынша студенттер міндетті түрде оқитын оқу пәндерінің және тиісті академиялық кредиттердің ең төменгі көлемінің тізбесі;</w:t>
      </w:r>
    </w:p>
    <w:p>
      <w:pPr>
        <w:spacing w:after="0"/>
        <w:ind w:left="0"/>
        <w:jc w:val="both"/>
      </w:pPr>
      <w:r>
        <w:rPr>
          <w:rFonts w:ascii="Times New Roman"/>
          <w:b w:val="false"/>
          <w:i w:val="false"/>
          <w:color w:val="000000"/>
          <w:sz w:val="28"/>
        </w:rPr>
        <w:t>
      11) оқу жұмыс жоспары (бұдан әрі – ОЖЖ) – білім беру бағдарламасы және студенттердің жеке оқу жоспарлары негізінде ЖОО дербес әзірлейтін оқу құжаты;</w:t>
      </w:r>
    </w:p>
    <w:p>
      <w:pPr>
        <w:spacing w:after="0"/>
        <w:ind w:left="0"/>
        <w:jc w:val="both"/>
      </w:pPr>
      <w:r>
        <w:rPr>
          <w:rFonts w:ascii="Times New Roman"/>
          <w:b w:val="false"/>
          <w:i w:val="false"/>
          <w:color w:val="000000"/>
          <w:sz w:val="28"/>
        </w:rPr>
        <w:t>
      12)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p>
      <w:pPr>
        <w:spacing w:after="0"/>
        <w:ind w:left="0"/>
        <w:jc w:val="both"/>
      </w:pPr>
      <w:r>
        <w:rPr>
          <w:rFonts w:ascii="Times New Roman"/>
          <w:b w:val="false"/>
          <w:i w:val="false"/>
          <w:color w:val="000000"/>
          <w:sz w:val="28"/>
        </w:rPr>
        <w:t>
      ӘАОО-дағы ОЖЖ – білім беру бағдарламасы және біліктілік талаптары, сипаттамалары негізінде АӘОО дербес әзірлейтін оқу құжаты;</w:t>
      </w:r>
    </w:p>
    <w:p>
      <w:pPr>
        <w:spacing w:after="0"/>
        <w:ind w:left="0"/>
        <w:jc w:val="both"/>
      </w:pPr>
      <w:r>
        <w:rPr>
          <w:rFonts w:ascii="Times New Roman"/>
          <w:b w:val="false"/>
          <w:i w:val="false"/>
          <w:color w:val="000000"/>
          <w:sz w:val="28"/>
        </w:rPr>
        <w:t xml:space="preserve">
      13) үлгілік оқу бағдарламасы (бұдан әрі – ҮОБ) –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оқу мазмұнын, көлемін, ұсынылатын әдебиетті анықтайтын білім беру бағдарламасының міндетті компонентіндегі пәннің оқу құжаты.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380"/>
    <w:p>
      <w:pPr>
        <w:spacing w:after="0"/>
        <w:ind w:left="0"/>
        <w:jc w:val="left"/>
      </w:pPr>
      <w:r>
        <w:rPr>
          <w:rFonts w:ascii="Times New Roman"/>
          <w:b/>
          <w:i w:val="false"/>
          <w:color w:val="000000"/>
        </w:rPr>
        <w:t xml:space="preserve"> 2-тарау. Оқу нәтижелеріне бағдарлана отырып жоғары білім беру мазмұнына қойылатын талаптар</w:t>
      </w:r>
    </w:p>
    <w:bookmarkEnd w:id="380"/>
    <w:bookmarkStart w:name="z520" w:id="381"/>
    <w:p>
      <w:pPr>
        <w:spacing w:after="0"/>
        <w:ind w:left="0"/>
        <w:jc w:val="both"/>
      </w:pPr>
      <w:r>
        <w:rPr>
          <w:rFonts w:ascii="Times New Roman"/>
          <w:b w:val="false"/>
          <w:i w:val="false"/>
          <w:color w:val="000000"/>
          <w:sz w:val="28"/>
        </w:rPr>
        <w:t>
      3. Жоғары білім беру бағдарламасының мазмұны үш цикл пәндерінен тұрады – жалпы білім беретін пәндер (бұдан әрі – ЖБП), базалық пәндер (бұдан әрі – БП) және бейіндеуші пәндер және осы МЖБС-ға 1 және 2-қосымшаларда келтірілген.</w:t>
      </w:r>
    </w:p>
    <w:bookmarkEnd w:id="381"/>
    <w:p>
      <w:pPr>
        <w:spacing w:after="0"/>
        <w:ind w:left="0"/>
        <w:jc w:val="both"/>
      </w:pPr>
      <w:r>
        <w:rPr>
          <w:rFonts w:ascii="Times New Roman"/>
          <w:b w:val="false"/>
          <w:i w:val="false"/>
          <w:color w:val="000000"/>
          <w:sz w:val="28"/>
        </w:rPr>
        <w:t>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pPr>
        <w:spacing w:after="0"/>
        <w:ind w:left="0"/>
        <w:jc w:val="both"/>
      </w:pPr>
      <w:r>
        <w:rPr>
          <w:rFonts w:ascii="Times New Roman"/>
          <w:b w:val="false"/>
          <w:i w:val="false"/>
          <w:color w:val="000000"/>
          <w:sz w:val="28"/>
        </w:rPr>
        <w:t>
      ӘАОО-ларда ЖБП циклі міндетті және жоғары оқу орны компоненті пәндерінен, БП және бейіндеуші пәндер циклдері жоғары оқу орны компоненті пәндерінен тұрады, олардың құрылымы осы МЖБС-ға 3-қосымшада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382"/>
    <w:p>
      <w:pPr>
        <w:spacing w:after="0"/>
        <w:ind w:left="0"/>
        <w:jc w:val="both"/>
      </w:pPr>
      <w:r>
        <w:rPr>
          <w:rFonts w:ascii="Times New Roman"/>
          <w:b w:val="false"/>
          <w:i w:val="false"/>
          <w:color w:val="000000"/>
          <w:sz w:val="28"/>
        </w:rPr>
        <w:t>
      4. ЖБП циклі тізбесінде міндетті компонент пәндерінің көлемін азайтуға жол берілмейді, оның мазмұны үлгілік оқу бағдарламаларымен айқындалады. Тек техникалық және кәсіптік,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bookmarkEnd w:id="382"/>
    <w:bookmarkStart w:name="z522" w:id="383"/>
    <w:p>
      <w:pPr>
        <w:spacing w:after="0"/>
        <w:ind w:left="0"/>
        <w:jc w:val="both"/>
      </w:pPr>
      <w:r>
        <w:rPr>
          <w:rFonts w:ascii="Times New Roman"/>
          <w:b w:val="false"/>
          <w:i w:val="false"/>
          <w:color w:val="000000"/>
          <w:sz w:val="28"/>
        </w:rPr>
        <w:t>
      5. ЖК және ТК пәндерін ЖОО дербес анықтайды және еңбек нарығының қажеттілігін, жұмыс берушілердің күтуін және білім алушылардың жеке мүдделерін ескереді.</w:t>
      </w:r>
    </w:p>
    <w:bookmarkEnd w:id="383"/>
    <w:p>
      <w:pPr>
        <w:spacing w:after="0"/>
        <w:ind w:left="0"/>
        <w:jc w:val="both"/>
      </w:pPr>
      <w:r>
        <w:rPr>
          <w:rFonts w:ascii="Times New Roman"/>
          <w:b w:val="false"/>
          <w:i w:val="false"/>
          <w:color w:val="000000"/>
          <w:sz w:val="28"/>
        </w:rPr>
        <w:t>
      ӘАОО-да жоғары оқу орны компоненті нақты ӘАОО-да қалыптасқан ғылыми мектептер, біліктілік сипаттамаларына, біліктілік талаптарына қойылатын ӘАОО талаптарының ерекшелігін ескереді.</w:t>
      </w:r>
    </w:p>
    <w:bookmarkStart w:name="z523" w:id="384"/>
    <w:p>
      <w:pPr>
        <w:spacing w:after="0"/>
        <w:ind w:left="0"/>
        <w:jc w:val="both"/>
      </w:pPr>
      <w:r>
        <w:rPr>
          <w:rFonts w:ascii="Times New Roman"/>
          <w:b w:val="false"/>
          <w:i w:val="false"/>
          <w:color w:val="000000"/>
          <w:sz w:val="28"/>
        </w:rPr>
        <w:t>
      6. ЖБП циклінің көлемі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bookmarkEnd w:id="384"/>
    <w:p>
      <w:pPr>
        <w:spacing w:after="0"/>
        <w:ind w:left="0"/>
        <w:jc w:val="both"/>
      </w:pPr>
      <w:r>
        <w:rPr>
          <w:rFonts w:ascii="Times New Roman"/>
          <w:b w:val="false"/>
          <w:i w:val="false"/>
          <w:color w:val="000000"/>
          <w:sz w:val="28"/>
        </w:rPr>
        <w:t>
      Бұл ретте бакалавриат деңгейіндегі барлық мамандықтар және (немесе) кадрлар даярлау бағыттары бойынша ЖОО білім алушылары "Қазақстанның қазіргі заман тарихы" пәнінен оны оқып аяқтағаннан кейін сол академиялық кезеңде мемлекеттік емтихан тапсырады.</w:t>
      </w:r>
    </w:p>
    <w:p>
      <w:pPr>
        <w:spacing w:after="0"/>
        <w:ind w:left="0"/>
        <w:jc w:val="both"/>
      </w:pPr>
      <w:r>
        <w:rPr>
          <w:rFonts w:ascii="Times New Roman"/>
          <w:b w:val="false"/>
          <w:i w:val="false"/>
          <w:color w:val="000000"/>
          <w:sz w:val="28"/>
        </w:rPr>
        <w:t>
      ЖБП цикліндегі міндетті компонент пәндері:</w:t>
      </w:r>
    </w:p>
    <w:p>
      <w:pPr>
        <w:spacing w:after="0"/>
        <w:ind w:left="0"/>
        <w:jc w:val="both"/>
      </w:pPr>
      <w:r>
        <w:rPr>
          <w:rFonts w:ascii="Times New Roman"/>
          <w:b w:val="false"/>
          <w:i w:val="false"/>
          <w:color w:val="000000"/>
          <w:sz w:val="28"/>
        </w:rPr>
        <w:t>
      1) ақпараттық-коммуникациялық технологияларды меңгеру негізінде бәсекеге қабілетті болашақ маманның дүниетанымдық, азаматтық және адамгершілік ұстанымдарын қалыптастыруға, мемлекеттік, орыс және шет тілдерінде коммуникация бағдарламаларын құруға, салауатты өмір салтына бағдарлауға, өзін-өзі жетілдіруге және кәсіби табысқа бағдарланған;</w:t>
      </w:r>
    </w:p>
    <w:p>
      <w:pPr>
        <w:spacing w:after="0"/>
        <w:ind w:left="0"/>
        <w:jc w:val="both"/>
      </w:pPr>
      <w:r>
        <w:rPr>
          <w:rFonts w:ascii="Times New Roman"/>
          <w:b w:val="false"/>
          <w:i w:val="false"/>
          <w:color w:val="000000"/>
          <w:sz w:val="28"/>
        </w:rPr>
        <w:t xml:space="preserve">
      2) дүниетанымдық, азаматтық және адамгершілік ұстанымдардың қалыптасуы негізінде болашақ маман тұлғасының әлеуметтік-мәдени дамуын қамтамасыз ететін жалпы құзыреттілік жүйесін құрайды; </w:t>
      </w:r>
    </w:p>
    <w:p>
      <w:pPr>
        <w:spacing w:after="0"/>
        <w:ind w:left="0"/>
        <w:jc w:val="both"/>
      </w:pPr>
      <w:r>
        <w:rPr>
          <w:rFonts w:ascii="Times New Roman"/>
          <w:b w:val="false"/>
          <w:i w:val="false"/>
          <w:color w:val="000000"/>
          <w:sz w:val="28"/>
        </w:rPr>
        <w:t xml:space="preserve">
      3) мемлекеттік, орыс және шет тілдерінде тұлғааралық әлеуметтік және кәсіби қарым-қатынас жасау қабілеттерін дамытады; </w:t>
      </w:r>
    </w:p>
    <w:p>
      <w:pPr>
        <w:spacing w:after="0"/>
        <w:ind w:left="0"/>
        <w:jc w:val="both"/>
      </w:pPr>
      <w:r>
        <w:rPr>
          <w:rFonts w:ascii="Times New Roman"/>
          <w:b w:val="false"/>
          <w:i w:val="false"/>
          <w:color w:val="000000"/>
          <w:sz w:val="28"/>
        </w:rPr>
        <w:t xml:space="preserve">
      4) өз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ықпал етеді; </w:t>
      </w:r>
    </w:p>
    <w:p>
      <w:pPr>
        <w:spacing w:after="0"/>
        <w:ind w:left="0"/>
        <w:jc w:val="both"/>
      </w:pPr>
      <w:r>
        <w:rPr>
          <w:rFonts w:ascii="Times New Roman"/>
          <w:b w:val="false"/>
          <w:i w:val="false"/>
          <w:color w:val="000000"/>
          <w:sz w:val="28"/>
        </w:rPr>
        <w:t xml:space="preserve">
      5) өзін-өзі дамыту және өмір бойы білімін жетілдіру дағдыларын қалыптастырады; </w:t>
      </w:r>
    </w:p>
    <w:p>
      <w:pPr>
        <w:spacing w:after="0"/>
        <w:ind w:left="0"/>
        <w:jc w:val="both"/>
      </w:pPr>
      <w:r>
        <w:rPr>
          <w:rFonts w:ascii="Times New Roman"/>
          <w:b w:val="false"/>
          <w:i w:val="false"/>
          <w:color w:val="000000"/>
          <w:sz w:val="28"/>
        </w:rPr>
        <w:t>
      6) қазіргі әлемде ұтқырлыққа, сыни ойлау мен физикалық өзін-өзі жетілдіруге қабілетті тұлғаны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4" w:id="385"/>
    <w:p>
      <w:pPr>
        <w:spacing w:after="0"/>
        <w:ind w:left="0"/>
        <w:jc w:val="both"/>
      </w:pPr>
      <w:r>
        <w:rPr>
          <w:rFonts w:ascii="Times New Roman"/>
          <w:b w:val="false"/>
          <w:i w:val="false"/>
          <w:color w:val="000000"/>
          <w:sz w:val="28"/>
        </w:rPr>
        <w:t>
      7. ЖБП циклінің міндетті пәндерін оқып бітіргеннен кейін тыңдаушы келесі біліктілікке ие болады:</w:t>
      </w:r>
    </w:p>
    <w:bookmarkEnd w:id="385"/>
    <w:p>
      <w:pPr>
        <w:spacing w:after="0"/>
        <w:ind w:left="0"/>
        <w:jc w:val="both"/>
      </w:pPr>
      <w:r>
        <w:rPr>
          <w:rFonts w:ascii="Times New Roman"/>
          <w:b w:val="false"/>
          <w:i w:val="false"/>
          <w:color w:val="000000"/>
          <w:sz w:val="28"/>
        </w:rPr>
        <w:t>
      1) ғылыми және философиялық таным әдістерімен табиғи және әлеуметтік әлемді ғылыми тұрғыда түсінуді және зерттеуді қамтамасыз ететін философия негіздерін білу арқылы қалыптасқан дүниетанымдық ұстанымдар негізінде қоршаған шындыққа баға беру;</w:t>
      </w:r>
    </w:p>
    <w:p>
      <w:pPr>
        <w:spacing w:after="0"/>
        <w:ind w:left="0"/>
        <w:jc w:val="both"/>
      </w:pPr>
      <w:r>
        <w:rPr>
          <w:rFonts w:ascii="Times New Roman"/>
          <w:b w:val="false"/>
          <w:i w:val="false"/>
          <w:color w:val="000000"/>
          <w:sz w:val="28"/>
        </w:rPr>
        <w:t>
      2) мифологиялық, діни және ғылыми дүниетанымның мазмұнын және ерекшеліктерін интерпретациялау;</w:t>
      </w:r>
    </w:p>
    <w:p>
      <w:pPr>
        <w:spacing w:after="0"/>
        <w:ind w:left="0"/>
        <w:jc w:val="both"/>
      </w:pPr>
      <w:r>
        <w:rPr>
          <w:rFonts w:ascii="Times New Roman"/>
          <w:b w:val="false"/>
          <w:i w:val="false"/>
          <w:color w:val="000000"/>
          <w:sz w:val="28"/>
        </w:rPr>
        <w:t>
      3) әлеуметтік және өндірістік салаларда болып жатқан барлық құбылыстарға жеке баға беру;</w:t>
      </w:r>
    </w:p>
    <w:p>
      <w:pPr>
        <w:spacing w:after="0"/>
        <w:ind w:left="0"/>
        <w:jc w:val="both"/>
      </w:pPr>
      <w:r>
        <w:rPr>
          <w:rFonts w:ascii="Times New Roman"/>
          <w:b w:val="false"/>
          <w:i w:val="false"/>
          <w:color w:val="000000"/>
          <w:sz w:val="28"/>
        </w:rPr>
        <w:t>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көрсете білу;</w:t>
      </w:r>
    </w:p>
    <w:p>
      <w:pPr>
        <w:spacing w:after="0"/>
        <w:ind w:left="0"/>
        <w:jc w:val="both"/>
      </w:pPr>
      <w:r>
        <w:rPr>
          <w:rFonts w:ascii="Times New Roman"/>
          <w:b w:val="false"/>
          <w:i w:val="false"/>
          <w:color w:val="000000"/>
          <w:sz w:val="28"/>
        </w:rPr>
        <w:t>
      5) Қазақстанның қазіргі заманғы оқиғаларының себептері мен салдарын талдау үшін тарихи сипаттау әдістері мен тәсілдерін қолдана білу;</w:t>
      </w:r>
    </w:p>
    <w:p>
      <w:pPr>
        <w:spacing w:after="0"/>
        <w:ind w:left="0"/>
        <w:jc w:val="both"/>
      </w:pPr>
      <w:r>
        <w:rPr>
          <w:rFonts w:ascii="Times New Roman"/>
          <w:b w:val="false"/>
          <w:i w:val="false"/>
          <w:color w:val="000000"/>
          <w:sz w:val="28"/>
        </w:rPr>
        <w:t>
      6) әлеуметтану, саясаттану, мәдениеттану, психологияның базалық білімі негізінде түрлі тұлғааралық, әлеуметтік және кәсіби қарым-қатынас салаларындағы жағдайларға баға беру;</w:t>
      </w:r>
    </w:p>
    <w:p>
      <w:pPr>
        <w:spacing w:after="0"/>
        <w:ind w:left="0"/>
        <w:jc w:val="both"/>
      </w:pPr>
      <w:r>
        <w:rPr>
          <w:rFonts w:ascii="Times New Roman"/>
          <w:b w:val="false"/>
          <w:i w:val="false"/>
          <w:color w:val="000000"/>
          <w:sz w:val="28"/>
        </w:rPr>
        <w:t>
      7) осы ғылымдардағы білімді интеграциялық процестердің қазіргі заманғы өнімі ретінде синтездеу;</w:t>
      </w:r>
    </w:p>
    <w:p>
      <w:pPr>
        <w:spacing w:after="0"/>
        <w:ind w:left="0"/>
        <w:jc w:val="both"/>
      </w:pPr>
      <w:r>
        <w:rPr>
          <w:rFonts w:ascii="Times New Roman"/>
          <w:b w:val="false"/>
          <w:i w:val="false"/>
          <w:color w:val="000000"/>
          <w:sz w:val="28"/>
        </w:rPr>
        <w:t>
      8) нақты ғылымды, сондай-ақ бүкіл әлеуметтік-саяси кластерді зерттеуге арналған ғылыми әдістер мен тәсілдерді қолдана білу;</w:t>
      </w:r>
    </w:p>
    <w:p>
      <w:pPr>
        <w:spacing w:after="0"/>
        <w:ind w:left="0"/>
        <w:jc w:val="both"/>
      </w:pPr>
      <w:r>
        <w:rPr>
          <w:rFonts w:ascii="Times New Roman"/>
          <w:b w:val="false"/>
          <w:i w:val="false"/>
          <w:color w:val="000000"/>
          <w:sz w:val="28"/>
        </w:rPr>
        <w:t>
      9) өзінің моральдық және азаматтық ұстанымын дамыту;</w:t>
      </w:r>
    </w:p>
    <w:p>
      <w:pPr>
        <w:spacing w:after="0"/>
        <w:ind w:left="0"/>
        <w:jc w:val="both"/>
      </w:pPr>
      <w:r>
        <w:rPr>
          <w:rFonts w:ascii="Times New Roman"/>
          <w:b w:val="false"/>
          <w:i w:val="false"/>
          <w:color w:val="000000"/>
          <w:sz w:val="28"/>
        </w:rPr>
        <w:t>
      10) қазақстандық қоғамның іскерлік, мәдени, құқықтық және этикалық нормаларын пайдалану;</w:t>
      </w:r>
    </w:p>
    <w:p>
      <w:pPr>
        <w:spacing w:after="0"/>
        <w:ind w:left="0"/>
        <w:jc w:val="both"/>
      </w:pPr>
      <w:r>
        <w:rPr>
          <w:rFonts w:ascii="Times New Roman"/>
          <w:b w:val="false"/>
          <w:i w:val="false"/>
          <w:color w:val="000000"/>
          <w:sz w:val="28"/>
        </w:rPr>
        <w:t>
      11) жеке және кәсіби бәсекеге қабілеттілігін таныту;</w:t>
      </w:r>
    </w:p>
    <w:p>
      <w:pPr>
        <w:spacing w:after="0"/>
        <w:ind w:left="0"/>
        <w:jc w:val="both"/>
      </w:pPr>
      <w:r>
        <w:rPr>
          <w:rFonts w:ascii="Times New Roman"/>
          <w:b w:val="false"/>
          <w:i w:val="false"/>
          <w:color w:val="000000"/>
          <w:sz w:val="28"/>
        </w:rPr>
        <w:t>
      12) әлемде танылған әлеуметтік-гуманитарлық ғылымдар саласындағы пәнді практикада қолдана білу;</w:t>
      </w:r>
    </w:p>
    <w:p>
      <w:pPr>
        <w:spacing w:after="0"/>
        <w:ind w:left="0"/>
        <w:jc w:val="both"/>
      </w:pPr>
      <w:r>
        <w:rPr>
          <w:rFonts w:ascii="Times New Roman"/>
          <w:b w:val="false"/>
          <w:i w:val="false"/>
          <w:color w:val="000000"/>
          <w:sz w:val="28"/>
        </w:rPr>
        <w:t>
      13) талдаудың әдіснамасын таңдау;</w:t>
      </w:r>
    </w:p>
    <w:p>
      <w:pPr>
        <w:spacing w:after="0"/>
        <w:ind w:left="0"/>
        <w:jc w:val="both"/>
      </w:pPr>
      <w:r>
        <w:rPr>
          <w:rFonts w:ascii="Times New Roman"/>
          <w:b w:val="false"/>
          <w:i w:val="false"/>
          <w:color w:val="000000"/>
          <w:sz w:val="28"/>
        </w:rPr>
        <w:t>
      14) зерттеудің нәтижелерін жинақтай білу;</w:t>
      </w:r>
    </w:p>
    <w:p>
      <w:pPr>
        <w:spacing w:after="0"/>
        <w:ind w:left="0"/>
        <w:jc w:val="both"/>
      </w:pPr>
      <w:r>
        <w:rPr>
          <w:rFonts w:ascii="Times New Roman"/>
          <w:b w:val="false"/>
          <w:i w:val="false"/>
          <w:color w:val="000000"/>
          <w:sz w:val="28"/>
        </w:rPr>
        <w:t>
      15) жаңа білімді синтездеу және оны гуманитарлық әлеуметтік маңызды өнімдер түрінде ұсыну;</w:t>
      </w:r>
    </w:p>
    <w:p>
      <w:pPr>
        <w:spacing w:after="0"/>
        <w:ind w:left="0"/>
        <w:jc w:val="both"/>
      </w:pPr>
      <w:r>
        <w:rPr>
          <w:rFonts w:ascii="Times New Roman"/>
          <w:b w:val="false"/>
          <w:i w:val="false"/>
          <w:color w:val="000000"/>
          <w:sz w:val="28"/>
        </w:rPr>
        <w:t>
      16) тұлғаралық, мәдениетаралық және өндірістік (кәсіби) қарым-қатынас мәселелерін шешу мақсатында қазақ, орыс және шет тілдерінде ауызша және жазбаша түрде қарым-қатынас жасай білу;</w:t>
      </w:r>
    </w:p>
    <w:p>
      <w:pPr>
        <w:spacing w:after="0"/>
        <w:ind w:left="0"/>
        <w:jc w:val="both"/>
      </w:pPr>
      <w:r>
        <w:rPr>
          <w:rFonts w:ascii="Times New Roman"/>
          <w:b w:val="false"/>
          <w:i w:val="false"/>
          <w:color w:val="000000"/>
          <w:sz w:val="28"/>
        </w:rPr>
        <w:t>
      17) грамматикалық білімдер жүйесін, белгілі бір тілде тиісті ниет білдірудің прагматикалық құралдарын жеткілікті көлемде түсіну негізінде лингвистикалық және сөйлеу ресурстарын дұрыс пайдалана білу;</w:t>
      </w:r>
    </w:p>
    <w:p>
      <w:pPr>
        <w:spacing w:after="0"/>
        <w:ind w:left="0"/>
        <w:jc w:val="both"/>
      </w:pPr>
      <w:r>
        <w:rPr>
          <w:rFonts w:ascii="Times New Roman"/>
          <w:b w:val="false"/>
          <w:i w:val="false"/>
          <w:color w:val="000000"/>
          <w:sz w:val="28"/>
        </w:rPr>
        <w:t>
      18) байланысқа қатысушылардың іс-әрекеттеріне баға беру;</w:t>
      </w:r>
    </w:p>
    <w:p>
      <w:pPr>
        <w:spacing w:after="0"/>
        <w:ind w:left="0"/>
        <w:jc w:val="both"/>
      </w:pPr>
      <w:r>
        <w:rPr>
          <w:rFonts w:ascii="Times New Roman"/>
          <w:b w:val="false"/>
          <w:i w:val="false"/>
          <w:color w:val="000000"/>
          <w:sz w:val="28"/>
        </w:rPr>
        <w:t>
      19) жеке іс-әрекеттерінде түрлі ақпараттық және коммуникациялық технологияларды: интернет-ресурстары, ақпаратты іздеу, сақтау, өңдеу, қорғау және тарату бойынша бұлтты және мобильді қызметтерді қолдана білу;</w:t>
      </w:r>
    </w:p>
    <w:p>
      <w:pPr>
        <w:spacing w:after="0"/>
        <w:ind w:left="0"/>
        <w:jc w:val="both"/>
      </w:pPr>
      <w:r>
        <w:rPr>
          <w:rFonts w:ascii="Times New Roman"/>
          <w:b w:val="false"/>
          <w:i w:val="false"/>
          <w:color w:val="000000"/>
          <w:sz w:val="28"/>
        </w:rPr>
        <w:t>
      20) өзін-өзі дамыту және мансаптық өсу үшін өмір бойына жеке білім беру траекториясын құру, дене шынықтыру әдістері мен құралдары арқылы толыққанды әлеуметтік және кәсіби қызметті қамтамасыз ету үшін салауатты өмір салтын ұстану.</w:t>
      </w:r>
    </w:p>
    <w:bookmarkStart w:name="z525" w:id="386"/>
    <w:p>
      <w:pPr>
        <w:spacing w:after="0"/>
        <w:ind w:left="0"/>
        <w:jc w:val="both"/>
      </w:pPr>
      <w:r>
        <w:rPr>
          <w:rFonts w:ascii="Times New Roman"/>
          <w:b w:val="false"/>
          <w:i w:val="false"/>
          <w:color w:val="000000"/>
          <w:sz w:val="28"/>
        </w:rPr>
        <w:t>
      8. ЖБП циклінің ЖК және (немесе) ТК, экономика мен құқық, сыбайлас жемқорлыққа қарсы мәдениет негіздері, экология және өмір қауіпсіздігі саласындағы кәсіптік дағдыларды қалыптастыру, сондай-ақ кәсіпкерлік дағдылар, көшбасшылық, инновацияларды қабылдау дағдыларын қалыптастыруға бағытталған пәндердің жалпы көлемінен кемінде 5 академиялық кредитті құрайды.</w:t>
      </w:r>
    </w:p>
    <w:bookmarkEnd w:id="386"/>
    <w:bookmarkStart w:name="z526" w:id="387"/>
    <w:p>
      <w:pPr>
        <w:spacing w:after="0"/>
        <w:ind w:left="0"/>
        <w:jc w:val="both"/>
      </w:pPr>
      <w:r>
        <w:rPr>
          <w:rFonts w:ascii="Times New Roman"/>
          <w:b w:val="false"/>
          <w:i w:val="false"/>
          <w:color w:val="000000"/>
          <w:sz w:val="28"/>
        </w:rPr>
        <w:t>
      9. ЖОО пәнаралық сипатқа ие ЖБП циклінің пәндері бойынша интеграцияланған бағдарламалар әзірлей алады.</w:t>
      </w:r>
    </w:p>
    <w:bookmarkEnd w:id="387"/>
    <w:bookmarkStart w:name="z527" w:id="388"/>
    <w:p>
      <w:pPr>
        <w:spacing w:after="0"/>
        <w:ind w:left="0"/>
        <w:jc w:val="both"/>
      </w:pPr>
      <w:r>
        <w:rPr>
          <w:rFonts w:ascii="Times New Roman"/>
          <w:b w:val="false"/>
          <w:i w:val="false"/>
          <w:color w:val="000000"/>
          <w:sz w:val="28"/>
        </w:rPr>
        <w:t>
      10. ӘАОО-да ЖБП циклінің көлемі жоғары білімнің білім беру бағдарламасындағы пәндердің көлемінен кемінде 23%-дан аспайды немесе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білімнің модулі (саясаттану, әлеуметтану, мәдениеттану, психология).</w:t>
      </w:r>
    </w:p>
    <w:bookmarkEnd w:id="388"/>
    <w:p>
      <w:pPr>
        <w:spacing w:after="0"/>
        <w:ind w:left="0"/>
        <w:jc w:val="both"/>
      </w:pPr>
      <w:r>
        <w:rPr>
          <w:rFonts w:ascii="Times New Roman"/>
          <w:b w:val="false"/>
          <w:i w:val="false"/>
          <w:color w:val="000000"/>
          <w:sz w:val="28"/>
        </w:rPr>
        <w:t>
      ӘАОО-да "Дене шынықтыру" пәнін БП цикліне немесе қосымша оқыту түріне ауыстыруға, ал оған бөлінген кредиттерді ЖК-нің ЖБП циклі ауыстыруға рұқсат етіледі.</w:t>
      </w:r>
    </w:p>
    <w:p>
      <w:pPr>
        <w:spacing w:after="0"/>
        <w:ind w:left="0"/>
        <w:jc w:val="both"/>
      </w:pPr>
      <w:r>
        <w:rPr>
          <w:rFonts w:ascii="Times New Roman"/>
          <w:b w:val="false"/>
          <w:i w:val="false"/>
          <w:color w:val="000000"/>
          <w:sz w:val="28"/>
        </w:rPr>
        <w:t>
      ӘАОО-да ЖК ЖБП циклінің пәндері кемінде 5 академиялық кредитті құрайды.</w:t>
      </w:r>
    </w:p>
    <w:bookmarkStart w:name="z528" w:id="389"/>
    <w:p>
      <w:pPr>
        <w:spacing w:after="0"/>
        <w:ind w:left="0"/>
        <w:jc w:val="both"/>
      </w:pPr>
      <w:r>
        <w:rPr>
          <w:rFonts w:ascii="Times New Roman"/>
          <w:b w:val="false"/>
          <w:i w:val="false"/>
          <w:color w:val="000000"/>
          <w:sz w:val="28"/>
        </w:rPr>
        <w:t>
      11. БП циклі оқу пәндерін оқуды және кәсіби практикадан өтуді қамтиды және кемінде 112 академиялық кредитті құрайды.</w:t>
      </w:r>
    </w:p>
    <w:bookmarkEnd w:id="389"/>
    <w:p>
      <w:pPr>
        <w:spacing w:after="0"/>
        <w:ind w:left="0"/>
        <w:jc w:val="both"/>
      </w:pPr>
      <w:r>
        <w:rPr>
          <w:rFonts w:ascii="Times New Roman"/>
          <w:b w:val="false"/>
          <w:i w:val="false"/>
          <w:color w:val="000000"/>
          <w:sz w:val="28"/>
        </w:rPr>
        <w:t>
      ӘАОО-лар үшін БП циклі жоғары білімнің білім беру бағдарламасының жалпы көлемінде 112 академиялық кредиттен аспайды. БП цикліне практикалардың барлық түрлері (кәсіптік практика, оқу практикасы, әскери тағылымдама, жауынгерлік дайындық және т.б.)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390"/>
    <w:p>
      <w:pPr>
        <w:spacing w:after="0"/>
        <w:ind w:left="0"/>
        <w:jc w:val="both"/>
      </w:pPr>
      <w:r>
        <w:rPr>
          <w:rFonts w:ascii="Times New Roman"/>
          <w:b w:val="false"/>
          <w:i w:val="false"/>
          <w:color w:val="000000"/>
          <w:sz w:val="28"/>
        </w:rPr>
        <w:t>
      12. Бейіндеуші пәндер циклі көлемі жоғары білімнің білім беру бағдарламасының жалпы көлемінен кемінде 60 академиялық кредитті құрайтын оқу пәндерін және кәсіптік практика түрлерін қамтиды.</w:t>
      </w:r>
    </w:p>
    <w:bookmarkEnd w:id="390"/>
    <w:p>
      <w:pPr>
        <w:spacing w:after="0"/>
        <w:ind w:left="0"/>
        <w:jc w:val="both"/>
      </w:pPr>
      <w:r>
        <w:rPr>
          <w:rFonts w:ascii="Times New Roman"/>
          <w:b w:val="false"/>
          <w:i w:val="false"/>
          <w:color w:val="000000"/>
          <w:sz w:val="28"/>
        </w:rPr>
        <w:t>
      ӘАОО-ларда цикл пәндерінің көлемі жоғары білімнің білім беру бағдарламаларының жалпы көлемінен кемінде 60 академиялық кредитті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0" w:id="391"/>
    <w:p>
      <w:pPr>
        <w:spacing w:after="0"/>
        <w:ind w:left="0"/>
        <w:jc w:val="both"/>
      </w:pPr>
      <w:r>
        <w:rPr>
          <w:rFonts w:ascii="Times New Roman"/>
          <w:b w:val="false"/>
          <w:i w:val="false"/>
          <w:color w:val="000000"/>
          <w:sz w:val="28"/>
        </w:rPr>
        <w:t>
      13. БП және бейіндеуші пәндер циклдерінің пәндері мен модульдерінің бағдарламалары білім берудің бірқатар салалары бойынша кадрлар даярлауды қамтамасыз ететін пәнаралық және көп салалы сипатта болады.</w:t>
      </w:r>
    </w:p>
    <w:bookmarkEnd w:id="391"/>
    <w:p>
      <w:pPr>
        <w:spacing w:after="0"/>
        <w:ind w:left="0"/>
        <w:jc w:val="both"/>
      </w:pPr>
      <w:r>
        <w:rPr>
          <w:rFonts w:ascii="Times New Roman"/>
          <w:b w:val="false"/>
          <w:i w:val="false"/>
          <w:color w:val="000000"/>
          <w:sz w:val="28"/>
        </w:rPr>
        <w:t>
      Білім алушылар оқытудың жеке траекториясын анықтау кезінде жоғары оқу орны компоненті және (немесе) таңдау компоненті аясында негізгі (Major) білім беру бағдарламасы пәндерін және (немесе) қосымша (Minor) білім беру бағдарламасы пәндерін таңдай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1" w:id="392"/>
    <w:p>
      <w:pPr>
        <w:spacing w:after="0"/>
        <w:ind w:left="0"/>
        <w:jc w:val="both"/>
      </w:pPr>
      <w:r>
        <w:rPr>
          <w:rFonts w:ascii="Times New Roman"/>
          <w:b w:val="false"/>
          <w:i w:val="false"/>
          <w:color w:val="000000"/>
          <w:sz w:val="28"/>
        </w:rPr>
        <w:t>
      14. Қорытынды аттестаттау жоғары білімнің білім беру бағдарламаларының жалпы көлемінен кемінде 12 академиялық кредитті құрайды және дипломдық жұмысты және дипломдық жобаны жазу және қорғау түрінде жүргізіледі.</w:t>
      </w:r>
    </w:p>
    <w:bookmarkEnd w:id="392"/>
    <w:p>
      <w:pPr>
        <w:spacing w:after="0"/>
        <w:ind w:left="0"/>
        <w:jc w:val="both"/>
      </w:pPr>
      <w:r>
        <w:rPr>
          <w:rFonts w:ascii="Times New Roman"/>
          <w:b w:val="false"/>
          <w:i w:val="false"/>
          <w:color w:val="000000"/>
          <w:sz w:val="28"/>
        </w:rPr>
        <w:t>
      Бұл ретте, дипломдық жұмыстың немесе дипломдық жобаның орнына мынадай негіздер бойынша екі кешенді емтихан тапсыра алады:</w:t>
      </w:r>
    </w:p>
    <w:p>
      <w:pPr>
        <w:spacing w:after="0"/>
        <w:ind w:left="0"/>
        <w:jc w:val="both"/>
      </w:pPr>
      <w:r>
        <w:rPr>
          <w:rFonts w:ascii="Times New Roman"/>
          <w:b w:val="false"/>
          <w:i w:val="false"/>
          <w:color w:val="000000"/>
          <w:sz w:val="28"/>
        </w:rPr>
        <w:t>
      1) денсаулығына байланысты стационарда ұзақ ем алу;</w:t>
      </w:r>
    </w:p>
    <w:p>
      <w:pPr>
        <w:spacing w:after="0"/>
        <w:ind w:left="0"/>
        <w:jc w:val="both"/>
      </w:pPr>
      <w:r>
        <w:rPr>
          <w:rFonts w:ascii="Times New Roman"/>
          <w:b w:val="false"/>
          <w:i w:val="false"/>
          <w:color w:val="000000"/>
          <w:sz w:val="28"/>
        </w:rPr>
        <w:t>
      2) ерекше білім беру қажеттілігі бар тұлғалар, оның ішінде мүгедек балалар, бала кезінен мүгедектер, I топтағы мүгедектер;</w:t>
      </w:r>
    </w:p>
    <w:p>
      <w:pPr>
        <w:spacing w:after="0"/>
        <w:ind w:left="0"/>
        <w:jc w:val="both"/>
      </w:pPr>
      <w:r>
        <w:rPr>
          <w:rFonts w:ascii="Times New Roman"/>
          <w:b w:val="false"/>
          <w:i w:val="false"/>
          <w:color w:val="000000"/>
          <w:sz w:val="28"/>
        </w:rPr>
        <w:t>
      3) жүкті әйелдер немесе екі жасқа толғанға дейінгі бала тәрбиелейтіндер;</w:t>
      </w:r>
    </w:p>
    <w:p>
      <w:pPr>
        <w:spacing w:after="0"/>
        <w:ind w:left="0"/>
        <w:jc w:val="both"/>
      </w:pPr>
      <w:r>
        <w:rPr>
          <w:rFonts w:ascii="Times New Roman"/>
          <w:b w:val="false"/>
          <w:i w:val="false"/>
          <w:color w:val="000000"/>
          <w:sz w:val="28"/>
        </w:rPr>
        <w:t>
      4) оқуды аяқтамаған сырттай оқу нысанының студенттері.</w:t>
      </w:r>
    </w:p>
    <w:p>
      <w:pPr>
        <w:spacing w:after="0"/>
        <w:ind w:left="0"/>
        <w:jc w:val="both"/>
      </w:pPr>
      <w:r>
        <w:rPr>
          <w:rFonts w:ascii="Times New Roman"/>
          <w:b w:val="false"/>
          <w:i w:val="false"/>
          <w:color w:val="000000"/>
          <w:sz w:val="28"/>
        </w:rPr>
        <w:t>
      Кешенді емтихан тапсыру үшін білім алушылар ЖОО басшысының атына өтініш жазады және тиісті құжатты ұсынады.</w:t>
      </w:r>
    </w:p>
    <w:p>
      <w:pPr>
        <w:spacing w:after="0"/>
        <w:ind w:left="0"/>
        <w:jc w:val="both"/>
      </w:pPr>
      <w:r>
        <w:rPr>
          <w:rFonts w:ascii="Times New Roman"/>
          <w:b w:val="false"/>
          <w:i w:val="false"/>
          <w:color w:val="000000"/>
          <w:sz w:val="28"/>
        </w:rPr>
        <w:t>
      Кешенді емтихан бағдарламасы жоғары білімнің білім беру бағдарламасына сәйкес еңбек нарығының талаптарына жауап беретін интеграцияланған білім мен негізгі құзыреттілікті көрсетеді.</w:t>
      </w:r>
    </w:p>
    <w:p>
      <w:pPr>
        <w:spacing w:after="0"/>
        <w:ind w:left="0"/>
        <w:jc w:val="both"/>
      </w:pPr>
      <w:r>
        <w:rPr>
          <w:rFonts w:ascii="Times New Roman"/>
          <w:b w:val="false"/>
          <w:i w:val="false"/>
          <w:color w:val="000000"/>
          <w:sz w:val="28"/>
        </w:rPr>
        <w:t>
      Дипломдық жұмыстарға немесе жобаларға басшылық жасауды бейін бойынша оқытушылар және (немесе) Ұлттық біліктілік шеңберінің 8 деңгейіне сәйкес келетін, кемінде 3 жыл жұмыс өтілі бар мамандар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2" w:id="393"/>
    <w:p>
      <w:pPr>
        <w:spacing w:after="0"/>
        <w:ind w:left="0"/>
        <w:jc w:val="both"/>
      </w:pPr>
      <w:r>
        <w:rPr>
          <w:rFonts w:ascii="Times New Roman"/>
          <w:b w:val="false"/>
          <w:i w:val="false"/>
          <w:color w:val="000000"/>
          <w:sz w:val="28"/>
        </w:rPr>
        <w:t>
      15. ӘАОО-ларда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bookmarkEnd w:id="393"/>
    <w:p>
      <w:pPr>
        <w:spacing w:after="0"/>
        <w:ind w:left="0"/>
        <w:jc w:val="both"/>
      </w:pPr>
      <w:r>
        <w:rPr>
          <w:rFonts w:ascii="Times New Roman"/>
          <w:b w:val="false"/>
          <w:i w:val="false"/>
          <w:color w:val="000000"/>
          <w:sz w:val="28"/>
        </w:rPr>
        <w:t>
      ӘАОО-ларда қорытынды аттестаттауды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3" w:id="394"/>
    <w:p>
      <w:pPr>
        <w:spacing w:after="0"/>
        <w:ind w:left="0"/>
        <w:jc w:val="both"/>
      </w:pPr>
      <w:r>
        <w:rPr>
          <w:rFonts w:ascii="Times New Roman"/>
          <w:b w:val="false"/>
          <w:i w:val="false"/>
          <w:color w:val="000000"/>
          <w:sz w:val="28"/>
        </w:rPr>
        <w:t>
      16. Қорытынды аттестаттаудың мақсаты жоғары білімнің білім беру бағдарламасын зерделеу аяқталғаннан кейін алынған білім нәтижелерін және игерілген құзыреттерді бағалау болып табылады.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4" w:id="395"/>
    <w:p>
      <w:pPr>
        <w:spacing w:after="0"/>
        <w:ind w:left="0"/>
        <w:jc w:val="both"/>
      </w:pPr>
      <w:r>
        <w:rPr>
          <w:rFonts w:ascii="Times New Roman"/>
          <w:b w:val="false"/>
          <w:i w:val="false"/>
          <w:color w:val="000000"/>
          <w:sz w:val="28"/>
        </w:rPr>
        <w:t>
      17. Оқытудың қосымша түрлерін әскери дайындық және студенттің өзі анықтайтын оқудың басқа да түрлерін қамтиды.</w:t>
      </w:r>
    </w:p>
    <w:bookmarkEnd w:id="395"/>
    <w:p>
      <w:pPr>
        <w:spacing w:after="0"/>
        <w:ind w:left="0"/>
        <w:jc w:val="both"/>
      </w:pPr>
      <w:r>
        <w:rPr>
          <w:rFonts w:ascii="Times New Roman"/>
          <w:b w:val="false"/>
          <w:i w:val="false"/>
          <w:color w:val="000000"/>
          <w:sz w:val="28"/>
        </w:rPr>
        <w:t>
      ӘАОО-да оқытудың қосымша түрлерін ӘАОО дербес анықтайды.</w:t>
      </w:r>
    </w:p>
    <w:bookmarkStart w:name="z535" w:id="396"/>
    <w:p>
      <w:pPr>
        <w:spacing w:after="0"/>
        <w:ind w:left="0"/>
        <w:jc w:val="both"/>
      </w:pPr>
      <w:r>
        <w:rPr>
          <w:rFonts w:ascii="Times New Roman"/>
          <w:b w:val="false"/>
          <w:i w:val="false"/>
          <w:color w:val="000000"/>
          <w:sz w:val="28"/>
        </w:rPr>
        <w:t>
      18. Әскери дайындық мемлекеттік білім беру тапсырысы шегінде немесе ақылы негізде жүзеге асырылады.</w:t>
      </w:r>
    </w:p>
    <w:bookmarkEnd w:id="396"/>
    <w:p>
      <w:pPr>
        <w:spacing w:after="0"/>
        <w:ind w:left="0"/>
        <w:jc w:val="both"/>
      </w:pPr>
      <w:r>
        <w:rPr>
          <w:rFonts w:ascii="Times New Roman"/>
          <w:b w:val="false"/>
          <w:i w:val="false"/>
          <w:color w:val="000000"/>
          <w:sz w:val="28"/>
        </w:rPr>
        <w:t>
      ӘАОО-ны қоспағанда, басқа қосымша оқыту түрлерін меңгеру ақылы негізде қамтамасыз етіледі.</w:t>
      </w:r>
    </w:p>
    <w:bookmarkStart w:name="z536" w:id="397"/>
    <w:p>
      <w:pPr>
        <w:spacing w:after="0"/>
        <w:ind w:left="0"/>
        <w:jc w:val="both"/>
      </w:pPr>
      <w:r>
        <w:rPr>
          <w:rFonts w:ascii="Times New Roman"/>
          <w:b w:val="false"/>
          <w:i w:val="false"/>
          <w:color w:val="000000"/>
          <w:sz w:val="28"/>
        </w:rPr>
        <w:t>
      19. Үш тілде білім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асырады.</w:t>
      </w:r>
    </w:p>
    <w:bookmarkEnd w:id="397"/>
    <w:p>
      <w:pPr>
        <w:spacing w:after="0"/>
        <w:ind w:left="0"/>
        <w:jc w:val="both"/>
      </w:pPr>
      <w:r>
        <w:rPr>
          <w:rFonts w:ascii="Times New Roman"/>
          <w:b w:val="false"/>
          <w:i w:val="false"/>
          <w:color w:val="000000"/>
          <w:sz w:val="28"/>
        </w:rPr>
        <w:t>
      Бұл ретте оқу пәндерінің 50%-ын оқыту (мемлекеттік немесе орыс) тілінде, 20%-ын екінші тілде (сәйкесінше орыс немесе мемлекеттік), 30%-ын ағылшын тілінде оқыту көзделеді.</w:t>
      </w:r>
    </w:p>
    <w:p>
      <w:pPr>
        <w:spacing w:after="0"/>
        <w:ind w:left="0"/>
        <w:jc w:val="both"/>
      </w:pPr>
      <w:r>
        <w:rPr>
          <w:rFonts w:ascii="Times New Roman"/>
          <w:b w:val="false"/>
          <w:i w:val="false"/>
          <w:color w:val="000000"/>
          <w:sz w:val="28"/>
        </w:rPr>
        <w:t>
      Үш тілде білім беру бағдарламасын енгізген ӘАОО оқытуды үш тілде: мемлекеттік, орыс және ағылшын тілдерінде жүзеге асырады. Екі тілде білім беру бағдарламасын енгізген ӘАОО оқытуды екі тілде: қазақ және орыс тілдерінде жүзеге асырады. Бұл ретте әртүрлі тілдерде оқытылатын пәндердің пайыздық арақатынасын ӘАОО дербес айқындайды.</w:t>
      </w:r>
    </w:p>
    <w:bookmarkStart w:name="z537" w:id="398"/>
    <w:p>
      <w:pPr>
        <w:spacing w:after="0"/>
        <w:ind w:left="0"/>
        <w:jc w:val="both"/>
      </w:pPr>
      <w:r>
        <w:rPr>
          <w:rFonts w:ascii="Times New Roman"/>
          <w:b w:val="false"/>
          <w:i w:val="false"/>
          <w:color w:val="000000"/>
          <w:sz w:val="28"/>
        </w:rPr>
        <w:t>
      20. Дуальды оқыту элементтерін енгізген ЖОО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398"/>
    <w:p>
      <w:pPr>
        <w:spacing w:after="0"/>
        <w:ind w:left="0"/>
        <w:jc w:val="both"/>
      </w:pPr>
      <w:r>
        <w:rPr>
          <w:rFonts w:ascii="Times New Roman"/>
          <w:b w:val="false"/>
          <w:i w:val="false"/>
          <w:color w:val="000000"/>
          <w:sz w:val="28"/>
        </w:rPr>
        <w:t xml:space="preserve">
      Бұл ретте пәннің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және тағы басқа) меңгерілуі тиіс екені көзделген. </w:t>
      </w:r>
    </w:p>
    <w:bookmarkStart w:name="z538" w:id="399"/>
    <w:p>
      <w:pPr>
        <w:spacing w:after="0"/>
        <w:ind w:left="0"/>
        <w:jc w:val="both"/>
      </w:pPr>
      <w:r>
        <w:rPr>
          <w:rFonts w:ascii="Times New Roman"/>
          <w:b w:val="false"/>
          <w:i w:val="false"/>
          <w:color w:val="000000"/>
          <w:sz w:val="28"/>
        </w:rPr>
        <w:t>
      21. ЖОО оқу бағдарламаларын (оқу жұмыс жоспары, жеке оқу бағдарламалары) және пәндер бойынша оқу жұмыс жоспарлары (силлабустар) әзірленетін оқу нәтижелерін көрсететін МЖБС талаптарына сәйкес білім беру бағдарламаларын дербес әзірлейді.</w:t>
      </w:r>
    </w:p>
    <w:bookmarkEnd w:id="399"/>
    <w:p>
      <w:pPr>
        <w:spacing w:after="0"/>
        <w:ind w:left="0"/>
        <w:jc w:val="both"/>
      </w:pPr>
      <w:r>
        <w:rPr>
          <w:rFonts w:ascii="Times New Roman"/>
          <w:b w:val="false"/>
          <w:i w:val="false"/>
          <w:color w:val="000000"/>
          <w:sz w:val="28"/>
        </w:rPr>
        <w:t xml:space="preserve">
      ӘАОО-ны қоспағанда, жоғары білімнің білім беру бағдарламалары модульдік оқыту қағидаты бойынша әзірленеді. </w:t>
      </w:r>
    </w:p>
    <w:bookmarkStart w:name="z539" w:id="400"/>
    <w:p>
      <w:pPr>
        <w:spacing w:after="0"/>
        <w:ind w:left="0"/>
        <w:jc w:val="both"/>
      </w:pPr>
      <w:r>
        <w:rPr>
          <w:rFonts w:ascii="Times New Roman"/>
          <w:b w:val="false"/>
          <w:i w:val="false"/>
          <w:color w:val="000000"/>
          <w:sz w:val="28"/>
        </w:rPr>
        <w:t>
      22. Жоғары білімді кадрларды даярлау жалпы орта білім, техникалық және кәсіптік білім, орта білімнен кейінгі білімнің, сондай-ақ екінші жоғары білім алған кезде – жоғары білімнің жалпы білім беретін оқу бағдарламаларының базасында жүзеге асырылады.</w:t>
      </w:r>
    </w:p>
    <w:bookmarkEnd w:id="400"/>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бағдарламасының базасында "кіруде"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деңгейіндегі оқыту нәтижелері автоматты түрде танылады және оқу мерзімі қысқартылады. </w:t>
      </w:r>
    </w:p>
    <w:p>
      <w:pPr>
        <w:spacing w:after="0"/>
        <w:ind w:left="0"/>
        <w:jc w:val="both"/>
      </w:pPr>
      <w:r>
        <w:rPr>
          <w:rFonts w:ascii="Times New Roman"/>
          <w:b w:val="false"/>
          <w:i w:val="false"/>
          <w:color w:val="000000"/>
          <w:sz w:val="28"/>
        </w:rPr>
        <w:t>
      Білім беру бағдарламасының бейініне сәйкес келмеген жағдайда оқыту жоғары білімнің толық бағдарламасы бойынша жүзеге асырылады.</w:t>
      </w:r>
    </w:p>
    <w:p>
      <w:pPr>
        <w:spacing w:after="0"/>
        <w:ind w:left="0"/>
        <w:jc w:val="both"/>
      </w:pPr>
      <w:r>
        <w:rPr>
          <w:rFonts w:ascii="Times New Roman"/>
          <w:b w:val="false"/>
          <w:i w:val="false"/>
          <w:color w:val="000000"/>
          <w:sz w:val="28"/>
        </w:rPr>
        <w:t>
      Оқыту нәтижелері сәйкес болған жағдайда пререквизиттер ретінде алдыңғы формальды білім деңгейінің жекелеген пәндері, сондай-ақ тиісті деңгейдегі формальды емес білімнің оқыту нәтижелері қайта есептелуі мүмкін.</w:t>
      </w:r>
    </w:p>
    <w:bookmarkStart w:name="z540" w:id="401"/>
    <w:p>
      <w:pPr>
        <w:spacing w:after="0"/>
        <w:ind w:left="0"/>
        <w:jc w:val="both"/>
      </w:pPr>
      <w:r>
        <w:rPr>
          <w:rFonts w:ascii="Times New Roman"/>
          <w:b w:val="false"/>
          <w:i w:val="false"/>
          <w:color w:val="000000"/>
          <w:sz w:val="28"/>
        </w:rPr>
        <w:t>
      23. Білім беру мазмұнын жоспарлау, оқу процесін ұйымдастыру және өткізу тәсілін ЖОО оқытудың кредиттік технологиялары негізінде дербес жүзеге асырады.</w:t>
      </w:r>
    </w:p>
    <w:bookmarkEnd w:id="401"/>
    <w:bookmarkStart w:name="z541" w:id="402"/>
    <w:p>
      <w:pPr>
        <w:spacing w:after="0"/>
        <w:ind w:left="0"/>
        <w:jc w:val="both"/>
      </w:pPr>
      <w:r>
        <w:rPr>
          <w:rFonts w:ascii="Times New Roman"/>
          <w:b w:val="false"/>
          <w:i w:val="false"/>
          <w:color w:val="000000"/>
          <w:sz w:val="28"/>
        </w:rPr>
        <w:t>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 Жіктеуішке сәйкес анықталады:</w:t>
      </w:r>
    </w:p>
    <w:bookmarkEnd w:id="402"/>
    <w:p>
      <w:pPr>
        <w:spacing w:after="0"/>
        <w:ind w:left="0"/>
        <w:jc w:val="both"/>
      </w:pPr>
      <w:r>
        <w:rPr>
          <w:rFonts w:ascii="Times New Roman"/>
          <w:b w:val="false"/>
          <w:i w:val="false"/>
          <w:color w:val="000000"/>
          <w:sz w:val="28"/>
        </w:rPr>
        <w:t>
      1) "Педагогикалық ғалымдар" - педагогикалық жоғары білім;</w:t>
      </w:r>
    </w:p>
    <w:p>
      <w:pPr>
        <w:spacing w:after="0"/>
        <w:ind w:left="0"/>
        <w:jc w:val="both"/>
      </w:pPr>
      <w:r>
        <w:rPr>
          <w:rFonts w:ascii="Times New Roman"/>
          <w:b w:val="false"/>
          <w:i w:val="false"/>
          <w:color w:val="000000"/>
          <w:sz w:val="28"/>
        </w:rPr>
        <w:t>
      2) "Өнер және гуманитарлық ғылымдар" - жоғары өнертану немесе жоғары гуманитарлық білім;</w:t>
      </w:r>
    </w:p>
    <w:p>
      <w:pPr>
        <w:spacing w:after="0"/>
        <w:ind w:left="0"/>
        <w:jc w:val="both"/>
      </w:pPr>
      <w:r>
        <w:rPr>
          <w:rFonts w:ascii="Times New Roman"/>
          <w:b w:val="false"/>
          <w:i w:val="false"/>
          <w:color w:val="000000"/>
          <w:sz w:val="28"/>
        </w:rPr>
        <w:t>
      3) "әлеуметтік ғылымдар, журналистика және ақпарат" - әлеуметтік ғылымдар саласындағы жоғары білім немесе PR саласындағы жоғары білім;</w:t>
      </w:r>
    </w:p>
    <w:p>
      <w:pPr>
        <w:spacing w:after="0"/>
        <w:ind w:left="0"/>
        <w:jc w:val="both"/>
      </w:pPr>
      <w:r>
        <w:rPr>
          <w:rFonts w:ascii="Times New Roman"/>
          <w:b w:val="false"/>
          <w:i w:val="false"/>
          <w:color w:val="000000"/>
          <w:sz w:val="28"/>
        </w:rPr>
        <w:t>
      4) "Бизнес, басқару және құқық" - экономикалық білім немесе жоғары заңгерлік білім;</w:t>
      </w:r>
    </w:p>
    <w:p>
      <w:pPr>
        <w:spacing w:after="0"/>
        <w:ind w:left="0"/>
        <w:jc w:val="both"/>
      </w:pPr>
      <w:r>
        <w:rPr>
          <w:rFonts w:ascii="Times New Roman"/>
          <w:b w:val="false"/>
          <w:i w:val="false"/>
          <w:color w:val="000000"/>
          <w:sz w:val="28"/>
        </w:rPr>
        <w:t>
      5) "Жаратылыстану ғылымдары, математика және статистика" - жоғары жаратылыстану білімі немесе жоғары математикалық білім;</w:t>
      </w:r>
    </w:p>
    <w:p>
      <w:pPr>
        <w:spacing w:after="0"/>
        <w:ind w:left="0"/>
        <w:jc w:val="both"/>
      </w:pPr>
      <w:r>
        <w:rPr>
          <w:rFonts w:ascii="Times New Roman"/>
          <w:b w:val="false"/>
          <w:i w:val="false"/>
          <w:color w:val="000000"/>
          <w:sz w:val="28"/>
        </w:rPr>
        <w:t>
      6) "Ақпараттық-коммуникациялық технологиялар" - АКТ саласындағы жоғары білім;</w:t>
      </w:r>
    </w:p>
    <w:p>
      <w:pPr>
        <w:spacing w:after="0"/>
        <w:ind w:left="0"/>
        <w:jc w:val="both"/>
      </w:pPr>
      <w:r>
        <w:rPr>
          <w:rFonts w:ascii="Times New Roman"/>
          <w:b w:val="false"/>
          <w:i w:val="false"/>
          <w:color w:val="000000"/>
          <w:sz w:val="28"/>
        </w:rPr>
        <w:t xml:space="preserve">
      7) "Инженерлік, өңдеу және құрылыс салалары" - жоғары инженерлік білім; </w:t>
      </w:r>
    </w:p>
    <w:p>
      <w:pPr>
        <w:spacing w:after="0"/>
        <w:ind w:left="0"/>
        <w:jc w:val="both"/>
      </w:pPr>
      <w:r>
        <w:rPr>
          <w:rFonts w:ascii="Times New Roman"/>
          <w:b w:val="false"/>
          <w:i w:val="false"/>
          <w:color w:val="000000"/>
          <w:sz w:val="28"/>
        </w:rPr>
        <w:t>
      8) "Ауыл шауашылығы және биоресурстар" - жоғары ауылшаруашылық білім;</w:t>
      </w:r>
    </w:p>
    <w:p>
      <w:pPr>
        <w:spacing w:after="0"/>
        <w:ind w:left="0"/>
        <w:jc w:val="both"/>
      </w:pPr>
      <w:r>
        <w:rPr>
          <w:rFonts w:ascii="Times New Roman"/>
          <w:b w:val="false"/>
          <w:i w:val="false"/>
          <w:color w:val="000000"/>
          <w:sz w:val="28"/>
        </w:rPr>
        <w:t>
      9) "Ветеринария" - жоғары ветеринарлық білім;</w:t>
      </w:r>
    </w:p>
    <w:p>
      <w:pPr>
        <w:spacing w:after="0"/>
        <w:ind w:left="0"/>
        <w:jc w:val="both"/>
      </w:pPr>
      <w:r>
        <w:rPr>
          <w:rFonts w:ascii="Times New Roman"/>
          <w:b w:val="false"/>
          <w:i w:val="false"/>
          <w:color w:val="000000"/>
          <w:sz w:val="28"/>
        </w:rPr>
        <w:t>
      10) "Денсаулық сақтау және әлеуметтік қамтамасыз ету (медицина)" - жоғары медициналық білім;</w:t>
      </w:r>
    </w:p>
    <w:p>
      <w:pPr>
        <w:spacing w:after="0"/>
        <w:ind w:left="0"/>
        <w:jc w:val="both"/>
      </w:pPr>
      <w:r>
        <w:rPr>
          <w:rFonts w:ascii="Times New Roman"/>
          <w:b w:val="false"/>
          <w:i w:val="false"/>
          <w:color w:val="000000"/>
          <w:sz w:val="28"/>
        </w:rPr>
        <w:t>
      11) "Қызмет көрсету" - қызмет көрсету саласындағы жоғары білім;</w:t>
      </w:r>
    </w:p>
    <w:p>
      <w:pPr>
        <w:spacing w:after="0"/>
        <w:ind w:left="0"/>
        <w:jc w:val="both"/>
      </w:pPr>
      <w:r>
        <w:rPr>
          <w:rFonts w:ascii="Times New Roman"/>
          <w:b w:val="false"/>
          <w:i w:val="false"/>
          <w:color w:val="000000"/>
          <w:sz w:val="28"/>
        </w:rPr>
        <w:t>
      12) "Ұлттық қауіпсіздік және әскери іс" - ұлттық қауіпсіздік және әскери іс саласындағы жоғары білім.</w:t>
      </w:r>
    </w:p>
    <w:p>
      <w:pPr>
        <w:spacing w:after="0"/>
        <w:ind w:left="0"/>
        <w:jc w:val="both"/>
      </w:pPr>
      <w:r>
        <w:rPr>
          <w:rFonts w:ascii="Times New Roman"/>
          <w:b w:val="false"/>
          <w:i w:val="false"/>
          <w:color w:val="000000"/>
          <w:sz w:val="28"/>
        </w:rPr>
        <w:t>
      Білім беру салалары мен деңгейлері бойынша берілетін дәрежелердің атауы осы МЖБС-ға 3-қосымшаға сәйкес айқындалады.</w:t>
      </w:r>
    </w:p>
    <w:bookmarkStart w:name="z77" w:id="403"/>
    <w:p>
      <w:pPr>
        <w:spacing w:after="0"/>
        <w:ind w:left="0"/>
        <w:jc w:val="left"/>
      </w:pPr>
      <w:r>
        <w:rPr>
          <w:rFonts w:ascii="Times New Roman"/>
          <w:b/>
          <w:i w:val="false"/>
          <w:color w:val="000000"/>
        </w:rPr>
        <w:t xml:space="preserve"> 3-тарау. Студенттердің оқу жүктемесінің ең жоғары көлеміне қойылатын талаптар</w:t>
      </w:r>
    </w:p>
    <w:bookmarkEnd w:id="403"/>
    <w:bookmarkStart w:name="z542" w:id="404"/>
    <w:p>
      <w:pPr>
        <w:spacing w:after="0"/>
        <w:ind w:left="0"/>
        <w:jc w:val="both"/>
      </w:pPr>
      <w:r>
        <w:rPr>
          <w:rFonts w:ascii="Times New Roman"/>
          <w:b w:val="false"/>
          <w:i w:val="false"/>
          <w:color w:val="000000"/>
          <w:sz w:val="28"/>
        </w:rPr>
        <w:t>
      25. Оқу жүктемесі оқу пәнін, модулін немесе жоғары білімнің білім беру бағдарламасын толық зерделеу үшін студентке талап етілетін және жоғары білімнің білім беру бағдарламасында белгіленген оқыту нәтижелеріне қол жеткізу үшін қажетті уақытпен өлшенеді.</w:t>
      </w:r>
    </w:p>
    <w:bookmarkEnd w:id="404"/>
    <w:bookmarkStart w:name="z543" w:id="405"/>
    <w:p>
      <w:pPr>
        <w:spacing w:after="0"/>
        <w:ind w:left="0"/>
        <w:jc w:val="both"/>
      </w:pPr>
      <w:r>
        <w:rPr>
          <w:rFonts w:ascii="Times New Roman"/>
          <w:b w:val="false"/>
          <w:i w:val="false"/>
          <w:color w:val="000000"/>
          <w:sz w:val="28"/>
        </w:rPr>
        <w:t>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дипломдық жұмыс (жоба), өзіндік жұмыс, оның ішінде оқытушының жетекшілімен жүргізілетін жұмыс.</w:t>
      </w:r>
    </w:p>
    <w:bookmarkEnd w:id="405"/>
    <w:bookmarkStart w:name="z544" w:id="406"/>
    <w:p>
      <w:pPr>
        <w:spacing w:after="0"/>
        <w:ind w:left="0"/>
        <w:jc w:val="both"/>
      </w:pPr>
      <w:r>
        <w:rPr>
          <w:rFonts w:ascii="Times New Roman"/>
          <w:b w:val="false"/>
          <w:i w:val="false"/>
          <w:color w:val="000000"/>
          <w:sz w:val="28"/>
        </w:rPr>
        <w:t>
      27. Студенттің оқу жүктемесін анықтау кезінде оқу жылы нысандарын жоғары және (немесе) жоғары оқу орнынан кейінгі білім беру ұйымы дербес айқындайтын академиялық кезеңдерден (семестр – 15 апта, триместр – 10 апта, тоқсан – 7-8 апта), аралық аттесттау, практика, каникул кезеңдерінен, қорытынды аттесттау кезеңінен (бітіруші курста) тұратынын ескеру қажет.</w:t>
      </w:r>
    </w:p>
    <w:bookmarkEnd w:id="406"/>
    <w:p>
      <w:pPr>
        <w:spacing w:after="0"/>
        <w:ind w:left="0"/>
        <w:jc w:val="both"/>
      </w:pPr>
      <w:r>
        <w:rPr>
          <w:rFonts w:ascii="Times New Roman"/>
          <w:b w:val="false"/>
          <w:i w:val="false"/>
          <w:color w:val="000000"/>
          <w:sz w:val="28"/>
        </w:rPr>
        <w:t>
      ӘАОО-да курсанттың оқу жүктемесін анықтау кезінде ӘАОО дербес айқындайтын академиялық кезеңнің ұзақтығы негізге алынады.</w:t>
      </w:r>
    </w:p>
    <w:bookmarkStart w:name="z545" w:id="407"/>
    <w:p>
      <w:pPr>
        <w:spacing w:after="0"/>
        <w:ind w:left="0"/>
        <w:jc w:val="both"/>
      </w:pPr>
      <w:r>
        <w:rPr>
          <w:rFonts w:ascii="Times New Roman"/>
          <w:b w:val="false"/>
          <w:i w:val="false"/>
          <w:color w:val="000000"/>
          <w:sz w:val="28"/>
        </w:rPr>
        <w:t xml:space="preserve">
      28. Бір оқу жылының толық оқу жүктемесі, әдетте, 60 академиялық кредитті немесе 1800 академиялық сағатты құрайды. </w:t>
      </w:r>
    </w:p>
    <w:bookmarkEnd w:id="407"/>
    <w:p>
      <w:pPr>
        <w:spacing w:after="0"/>
        <w:ind w:left="0"/>
        <w:jc w:val="both"/>
      </w:pPr>
      <w:r>
        <w:rPr>
          <w:rFonts w:ascii="Times New Roman"/>
          <w:b w:val="false"/>
          <w:i w:val="false"/>
          <w:color w:val="000000"/>
          <w:sz w:val="28"/>
        </w:rPr>
        <w:t>
      ЖОО семестр (триместр, тоқсан) бойынша академиялық кредиттердің көлемін дербес бөледі.</w:t>
      </w:r>
    </w:p>
    <w:p>
      <w:pPr>
        <w:spacing w:after="0"/>
        <w:ind w:left="0"/>
        <w:jc w:val="both"/>
      </w:pPr>
      <w:r>
        <w:rPr>
          <w:rFonts w:ascii="Times New Roman"/>
          <w:b w:val="false"/>
          <w:i w:val="false"/>
          <w:color w:val="000000"/>
          <w:sz w:val="28"/>
        </w:rPr>
        <w:t>
      ӘАОО-ларда бір оқу жылының толық оқу жүктемесі кемінде 60 академиялық кредитті құрайды. Бұл ретте білім алушы бір семестр ішінде кемінде 20 академиялық кредитті меңгереді.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408"/>
    <w:p>
      <w:pPr>
        <w:spacing w:after="0"/>
        <w:ind w:left="0"/>
        <w:jc w:val="both"/>
      </w:pPr>
      <w:r>
        <w:rPr>
          <w:rFonts w:ascii="Times New Roman"/>
          <w:b w:val="false"/>
          <w:i w:val="false"/>
          <w:color w:val="000000"/>
          <w:sz w:val="28"/>
        </w:rPr>
        <w:t>
      29. Бір академиялық кредит 30 академиялық сағатқа сәйкес келеді.</w:t>
      </w:r>
    </w:p>
    <w:bookmarkEnd w:id="408"/>
    <w:bookmarkStart w:name="z547" w:id="409"/>
    <w:p>
      <w:pPr>
        <w:spacing w:after="0"/>
        <w:ind w:left="0"/>
        <w:jc w:val="both"/>
      </w:pPr>
      <w:r>
        <w:rPr>
          <w:rFonts w:ascii="Times New Roman"/>
          <w:b w:val="false"/>
          <w:i w:val="false"/>
          <w:color w:val="000000"/>
          <w:sz w:val="28"/>
        </w:rPr>
        <w:t>
      30. Осы МЖБС-ның 27, 28-тармақтарында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ЖОО дербес есептейді.</w:t>
      </w:r>
    </w:p>
    <w:bookmarkEnd w:id="409"/>
    <w:bookmarkStart w:name="z548" w:id="410"/>
    <w:p>
      <w:pPr>
        <w:spacing w:after="0"/>
        <w:ind w:left="0"/>
        <w:jc w:val="both"/>
      </w:pPr>
      <w:r>
        <w:rPr>
          <w:rFonts w:ascii="Times New Roman"/>
          <w:b w:val="false"/>
          <w:i w:val="false"/>
          <w:color w:val="000000"/>
          <w:sz w:val="28"/>
        </w:rPr>
        <w:t>
      31. Бакалавриат бағдарламалары бойынша оқудың аяқталуының негізгі өлшемі студенттің оқу қызметінің барлық түрлерін қоса алғанда, білім алушылардың барлық оқу кезеңінде кемінде 240 академиялық кредитті игеруі болып табылады.</w:t>
      </w:r>
    </w:p>
    <w:bookmarkEnd w:id="410"/>
    <w:p>
      <w:pPr>
        <w:spacing w:after="0"/>
        <w:ind w:left="0"/>
        <w:jc w:val="both"/>
      </w:pPr>
      <w:r>
        <w:rPr>
          <w:rFonts w:ascii="Times New Roman"/>
          <w:b w:val="false"/>
          <w:i w:val="false"/>
          <w:color w:val="000000"/>
          <w:sz w:val="28"/>
        </w:rPr>
        <w:t>
      "Ветеринария", "Денсаулық сақтау" даярлық бағыттары бойынша жоғары білімнің білім беру бағдарламаларының, сондай-ақ сәулет және дизайн саласындағы білім беру бағдарламаларының ерекшелігін ескере отырып, оқудың аяқталғандығының негізгі өлшемшарты студенттің кемінде 300 академиялық кредитті меңгеруі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9" w:id="411"/>
    <w:p>
      <w:pPr>
        <w:spacing w:after="0"/>
        <w:ind w:left="0"/>
        <w:jc w:val="both"/>
      </w:pPr>
      <w:r>
        <w:rPr>
          <w:rFonts w:ascii="Times New Roman"/>
          <w:b w:val="false"/>
          <w:i w:val="false"/>
          <w:color w:val="000000"/>
          <w:sz w:val="28"/>
        </w:rPr>
        <w:t xml:space="preserve">
      32. Техникалық және кәсіптік білім беру бағдарламасы немесе орта білімнен кейінгі білім беру бағдарламасы немесе жоғары білім беру бағдарламасы базасында немесе жоғары білімнің қысқартылған білім беру бағдарламалары бойынша оқу үшін жалпы орта білім беру бағдарламасы базасында оқуға түскен студенттердің академиялық кредиттер саны мен жоғары білімнің білім беру бағдарламасының қажетті көлемін ЖОО формальды және формальды емес білім беруде бұрын қол жеткізілген оқу нәтижелерін тануды ескере отырып,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 Қазақстан Республикасы Білім және ғылым министрлігінің 2018 жылғы 28 қыркүйектегі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тізілімінде № 17588 тіркелген) сәйкес дербес айқындайды.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0" w:id="412"/>
    <w:p>
      <w:pPr>
        <w:spacing w:after="0"/>
        <w:ind w:left="0"/>
        <w:jc w:val="both"/>
      </w:pPr>
      <w:r>
        <w:rPr>
          <w:rFonts w:ascii="Times New Roman"/>
          <w:b w:val="false"/>
          <w:i w:val="false"/>
          <w:color w:val="000000"/>
          <w:sz w:val="28"/>
        </w:rPr>
        <w:t xml:space="preserve">
      33.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412"/>
    <w:bookmarkStart w:name="z78" w:id="413"/>
    <w:p>
      <w:pPr>
        <w:spacing w:after="0"/>
        <w:ind w:left="0"/>
        <w:jc w:val="left"/>
      </w:pPr>
      <w:r>
        <w:rPr>
          <w:rFonts w:ascii="Times New Roman"/>
          <w:b/>
          <w:i w:val="false"/>
          <w:color w:val="000000"/>
        </w:rPr>
        <w:t xml:space="preserve"> 4-тарау. Студенттерді даярлау деңгейіне қойылатын талаптар</w:t>
      </w:r>
    </w:p>
    <w:bookmarkEnd w:id="413"/>
    <w:bookmarkStart w:name="z551" w:id="414"/>
    <w:p>
      <w:pPr>
        <w:spacing w:after="0"/>
        <w:ind w:left="0"/>
        <w:jc w:val="both"/>
      </w:pPr>
      <w:r>
        <w:rPr>
          <w:rFonts w:ascii="Times New Roman"/>
          <w:b w:val="false"/>
          <w:i w:val="false"/>
          <w:color w:val="000000"/>
          <w:sz w:val="28"/>
        </w:rPr>
        <w:t>
      33. Студенттерді даярлау деңгейіне қойылатын талаптар жоғары білімнің бірінші деңгейіндегі (бакалавриат) Дублин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bookmarkEnd w:id="414"/>
    <w:p>
      <w:pPr>
        <w:spacing w:after="0"/>
        <w:ind w:left="0"/>
        <w:jc w:val="both"/>
      </w:pPr>
      <w:r>
        <w:rPr>
          <w:rFonts w:ascii="Times New Roman"/>
          <w:b w:val="false"/>
          <w:i w:val="false"/>
          <w:color w:val="000000"/>
          <w:sz w:val="28"/>
        </w:rPr>
        <w:t>
      Оқыту нәтижелері барлық жоғары білімнің білім беру бағдарламасы деңгейінде де және жеке модульдер немесе оқу пәні деңгейінде де тұжырымдалады.</w:t>
      </w:r>
    </w:p>
    <w:bookmarkStart w:name="z552" w:id="415"/>
    <w:p>
      <w:pPr>
        <w:spacing w:after="0"/>
        <w:ind w:left="0"/>
        <w:jc w:val="both"/>
      </w:pPr>
      <w:r>
        <w:rPr>
          <w:rFonts w:ascii="Times New Roman"/>
          <w:b w:val="false"/>
          <w:i w:val="false"/>
          <w:color w:val="000000"/>
          <w:sz w:val="28"/>
        </w:rPr>
        <w:t>
      34. Дескрипторлар студенттердің мынадай қабілеттерін сипаттайтын оқыту нәтижелерін көрсетеді:</w:t>
      </w:r>
    </w:p>
    <w:bookmarkEnd w:id="415"/>
    <w:p>
      <w:pPr>
        <w:spacing w:after="0"/>
        <w:ind w:left="0"/>
        <w:jc w:val="both"/>
      </w:pPr>
      <w:r>
        <w:rPr>
          <w:rFonts w:ascii="Times New Roman"/>
          <w:b w:val="false"/>
          <w:i w:val="false"/>
          <w:color w:val="000000"/>
          <w:sz w:val="28"/>
        </w:rPr>
        <w:t>
      1) осы саладағы озық білімге негізделген, зерттелетін саладағы білімі мен түсініктерін көрсету;</w:t>
      </w:r>
    </w:p>
    <w:p>
      <w:pPr>
        <w:spacing w:after="0"/>
        <w:ind w:left="0"/>
        <w:jc w:val="both"/>
      </w:pPr>
      <w:r>
        <w:rPr>
          <w:rFonts w:ascii="Times New Roman"/>
          <w:b w:val="false"/>
          <w:i w:val="false"/>
          <w:color w:val="000000"/>
          <w:sz w:val="28"/>
        </w:rPr>
        <w:t>
      2) білімі және түсінігін кәсіби деңгейде қолдану, зерттелетін саладағы проблемаларды шешу және дәлелдерді қалыптастыру;</w:t>
      </w:r>
    </w:p>
    <w:p>
      <w:pPr>
        <w:spacing w:after="0"/>
        <w:ind w:left="0"/>
        <w:jc w:val="both"/>
      </w:pPr>
      <w:r>
        <w:rPr>
          <w:rFonts w:ascii="Times New Roman"/>
          <w:b w:val="false"/>
          <w:i w:val="false"/>
          <w:color w:val="000000"/>
          <w:sz w:val="28"/>
        </w:rPr>
        <w:t>
      3) әлеуметтік, этикалық және ғылыми жинақтарды ескере отырып, пайымдаулар жасау үшін ақпаратты жинау және түсіндіру;</w:t>
      </w:r>
    </w:p>
    <w:p>
      <w:pPr>
        <w:spacing w:after="0"/>
        <w:ind w:left="0"/>
        <w:jc w:val="both"/>
      </w:pPr>
      <w:r>
        <w:rPr>
          <w:rFonts w:ascii="Times New Roman"/>
          <w:b w:val="false"/>
          <w:i w:val="false"/>
          <w:color w:val="000000"/>
          <w:sz w:val="28"/>
        </w:rPr>
        <w:t>
      4) мамандарға да, маман еместерге де ақпараттар, идеялар, проблемалар мен шешімдер туралы хабарлау;</w:t>
      </w:r>
    </w:p>
    <w:p>
      <w:pPr>
        <w:spacing w:after="0"/>
        <w:ind w:left="0"/>
        <w:jc w:val="both"/>
      </w:pPr>
      <w:r>
        <w:rPr>
          <w:rFonts w:ascii="Times New Roman"/>
          <w:b w:val="false"/>
          <w:i w:val="false"/>
          <w:color w:val="000000"/>
          <w:sz w:val="28"/>
        </w:rPr>
        <w:t>
      5) зерттелетін салада қосымша білім алуды жалғастыру үшін қажетті оқу дағдыларын қалыптастыру.</w:t>
      </w:r>
    </w:p>
    <w:bookmarkStart w:name="z553" w:id="416"/>
    <w:p>
      <w:pPr>
        <w:spacing w:after="0"/>
        <w:ind w:left="0"/>
        <w:jc w:val="both"/>
      </w:pPr>
      <w:r>
        <w:rPr>
          <w:rFonts w:ascii="Times New Roman"/>
          <w:b w:val="false"/>
          <w:i w:val="false"/>
          <w:color w:val="000000"/>
          <w:sz w:val="28"/>
        </w:rPr>
        <w:t>
      35. Дескрипторлар студенттердің мынадай қабілеттерін сипаттайтын оқыту нәтижелерін көрсетеді:</w:t>
      </w:r>
    </w:p>
    <w:bookmarkEnd w:id="416"/>
    <w:p>
      <w:pPr>
        <w:spacing w:after="0"/>
        <w:ind w:left="0"/>
        <w:jc w:val="both"/>
      </w:pPr>
      <w:r>
        <w:rPr>
          <w:rFonts w:ascii="Times New Roman"/>
          <w:b w:val="false"/>
          <w:i w:val="false"/>
          <w:color w:val="000000"/>
          <w:sz w:val="28"/>
        </w:rPr>
        <w:t>
      1) осы саладағы озық білімге негізделген, зерттелетін саладағы білімі мен түсініктерін көрсету;</w:t>
      </w:r>
    </w:p>
    <w:p>
      <w:pPr>
        <w:spacing w:after="0"/>
        <w:ind w:left="0"/>
        <w:jc w:val="both"/>
      </w:pPr>
      <w:r>
        <w:rPr>
          <w:rFonts w:ascii="Times New Roman"/>
          <w:b w:val="false"/>
          <w:i w:val="false"/>
          <w:color w:val="000000"/>
          <w:sz w:val="28"/>
        </w:rPr>
        <w:t>
      2) кәсіби деңгейде білім мен түсінуді қолдану, дәлелдерді қалыптастыру және оқытылатын саладағы мәселелерді шешу;</w:t>
      </w:r>
    </w:p>
    <w:p>
      <w:pPr>
        <w:spacing w:after="0"/>
        <w:ind w:left="0"/>
        <w:jc w:val="both"/>
      </w:pPr>
      <w:r>
        <w:rPr>
          <w:rFonts w:ascii="Times New Roman"/>
          <w:b w:val="false"/>
          <w:i w:val="false"/>
          <w:color w:val="000000"/>
          <w:sz w:val="28"/>
        </w:rPr>
        <w:t>
      3) әлеуметтік, этикалық және ғылыми жинақтарды ескере отырып, пайымдаулар қалыптастыру үшін ақпаратты жинауды және түсіндіруді жүзеге асыру;</w:t>
      </w:r>
    </w:p>
    <w:p>
      <w:pPr>
        <w:spacing w:after="0"/>
        <w:ind w:left="0"/>
        <w:jc w:val="both"/>
      </w:pPr>
      <w:r>
        <w:rPr>
          <w:rFonts w:ascii="Times New Roman"/>
          <w:b w:val="false"/>
          <w:i w:val="false"/>
          <w:color w:val="000000"/>
          <w:sz w:val="28"/>
        </w:rPr>
        <w:t>
      4) оқытылатын салада оқу-практикалық және кәсіби міндеттерді шешу үшін теориялық және практикалық білімді қолдану;</w:t>
      </w:r>
    </w:p>
    <w:p>
      <w:pPr>
        <w:spacing w:after="0"/>
        <w:ind w:left="0"/>
        <w:jc w:val="both"/>
      </w:pPr>
      <w:r>
        <w:rPr>
          <w:rFonts w:ascii="Times New Roman"/>
          <w:b w:val="false"/>
          <w:i w:val="false"/>
          <w:color w:val="000000"/>
          <w:sz w:val="28"/>
        </w:rPr>
        <w:t>
      5) оқытылатын салада одан әрі оқуды өз бетінше жалғастыру үшін қажетті оқыту дағдылары;</w:t>
      </w:r>
    </w:p>
    <w:p>
      <w:pPr>
        <w:spacing w:after="0"/>
        <w:ind w:left="0"/>
        <w:jc w:val="both"/>
      </w:pPr>
      <w:r>
        <w:rPr>
          <w:rFonts w:ascii="Times New Roman"/>
          <w:b w:val="false"/>
          <w:i w:val="false"/>
          <w:color w:val="000000"/>
          <w:sz w:val="28"/>
        </w:rPr>
        <w:t>
      6) ғылыми зерттеулердің әдістерін және академиялық хатты білу және оларды оқытылатын салада қолдану;</w:t>
      </w:r>
    </w:p>
    <w:p>
      <w:pPr>
        <w:spacing w:after="0"/>
        <w:ind w:left="0"/>
        <w:jc w:val="both"/>
      </w:pPr>
      <w:r>
        <w:rPr>
          <w:rFonts w:ascii="Times New Roman"/>
          <w:b w:val="false"/>
          <w:i w:val="false"/>
          <w:color w:val="000000"/>
          <w:sz w:val="28"/>
        </w:rPr>
        <w:t>
      7) оқытылатын салада фактілерді, құбылыстарды, теорияларды және олардың арасындағы күрделі тәуелділікті білу және түсіну;</w:t>
      </w:r>
    </w:p>
    <w:p>
      <w:pPr>
        <w:spacing w:after="0"/>
        <w:ind w:left="0"/>
        <w:jc w:val="both"/>
      </w:pPr>
      <w:r>
        <w:rPr>
          <w:rFonts w:ascii="Times New Roman"/>
          <w:b w:val="false"/>
          <w:i w:val="false"/>
          <w:color w:val="000000"/>
          <w:sz w:val="28"/>
        </w:rPr>
        <w:t>
      8) академиялық адалдық принциптері мен мәдениетінің маңызын ұғыну.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4" w:id="417"/>
    <w:p>
      <w:pPr>
        <w:spacing w:after="0"/>
        <w:ind w:left="0"/>
        <w:jc w:val="both"/>
      </w:pPr>
      <w:r>
        <w:rPr>
          <w:rFonts w:ascii="Times New Roman"/>
          <w:b w:val="false"/>
          <w:i w:val="false"/>
          <w:color w:val="000000"/>
          <w:sz w:val="28"/>
        </w:rPr>
        <w:t>
      36. Жоғары білімнің білім беру бағдарламасы бойынша оқуын аяқтаған және қорытынды аттестаттаудан табысты өткен тұлғаларға "бакалавр" дәрежесі және (немесе) тиісті біліктілік беріледі және жоғары білім туралы диплом қосымшасымен (транскрипт) және (немесе) дипломға жалпыеуропалық қосымша (Diploma Supplement (диплома саплэмент)) тегін беріледі.</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418"/>
    <w:p>
      <w:pPr>
        <w:spacing w:after="0"/>
        <w:ind w:left="0"/>
        <w:jc w:val="left"/>
      </w:pPr>
      <w:r>
        <w:rPr>
          <w:rFonts w:ascii="Times New Roman"/>
          <w:b/>
          <w:i w:val="false"/>
          <w:color w:val="000000"/>
        </w:rPr>
        <w:t xml:space="preserve"> 5-тарау. Оқу мерзіміне қойылатын талаптар</w:t>
      </w:r>
    </w:p>
    <w:bookmarkEnd w:id="418"/>
    <w:bookmarkStart w:name="z555" w:id="419"/>
    <w:p>
      <w:pPr>
        <w:spacing w:after="0"/>
        <w:ind w:left="0"/>
        <w:jc w:val="both"/>
      </w:pPr>
      <w:r>
        <w:rPr>
          <w:rFonts w:ascii="Times New Roman"/>
          <w:b w:val="false"/>
          <w:i w:val="false"/>
          <w:color w:val="ff0000"/>
          <w:sz w:val="28"/>
        </w:rPr>
        <w:t xml:space="preserve">
      37. Алып тасталды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19"/>
    <w:bookmarkStart w:name="z556" w:id="420"/>
    <w:p>
      <w:pPr>
        <w:spacing w:after="0"/>
        <w:ind w:left="0"/>
        <w:jc w:val="both"/>
      </w:pPr>
      <w:r>
        <w:rPr>
          <w:rFonts w:ascii="Times New Roman"/>
          <w:b w:val="false"/>
          <w:i w:val="false"/>
          <w:color w:val="000000"/>
          <w:sz w:val="28"/>
        </w:rPr>
        <w:t>
      38.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81" w:id="421"/>
    <w:p>
      <w:pPr>
        <w:spacing w:after="0"/>
        <w:ind w:left="0"/>
        <w:jc w:val="left"/>
      </w:pPr>
      <w:r>
        <w:rPr>
          <w:rFonts w:ascii="Times New Roman"/>
          <w:b/>
          <w:i w:val="false"/>
          <w:color w:val="000000"/>
        </w:rPr>
        <w:t xml:space="preserve"> Жоғары білімнің білім беру бағдарламасының құрылымы</w:t>
      </w:r>
    </w:p>
    <w:bookmarkEnd w:id="421"/>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639"/>
        <w:gridCol w:w="3362"/>
        <w:gridCol w:w="2732"/>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және (немесе) таңдау компоненті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дипломдық жобаны жазу және қорғау немесе кешенді емтихан тапсыру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83" w:id="422"/>
    <w:p>
      <w:pPr>
        <w:spacing w:after="0"/>
        <w:ind w:left="0"/>
        <w:jc w:val="left"/>
      </w:pPr>
      <w:r>
        <w:rPr>
          <w:rFonts w:ascii="Times New Roman"/>
          <w:b/>
          <w:i w:val="false"/>
          <w:color w:val="000000"/>
        </w:rPr>
        <w:t xml:space="preserve"> Жоғары білімнің білім беру бағдарламасының құрылымы</w:t>
      </w:r>
    </w:p>
    <w:bookmarkEnd w:id="422"/>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639"/>
        <w:gridCol w:w="3362"/>
        <w:gridCol w:w="2732"/>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Ақпараттық-коммункациялық технологиялар (ағылшын тілінде)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Бейіндеуші пәндер циклы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дипломдық жобаны жазу және қорғау немесе кешенді емтихан тапсыру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85" w:id="423"/>
    <w:p>
      <w:pPr>
        <w:spacing w:after="0"/>
        <w:ind w:left="0"/>
        <w:jc w:val="left"/>
      </w:pPr>
      <w:r>
        <w:rPr>
          <w:rFonts w:ascii="Times New Roman"/>
          <w:b/>
          <w:i w:val="false"/>
          <w:color w:val="000000"/>
        </w:rPr>
        <w:t xml:space="preserve"> ӘАОО-да жоғары білімнің білім беру бағдарламасының құрылымы (оқу мерзімі 4 жыл)</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2996"/>
        <w:gridCol w:w="4176"/>
        <w:gridCol w:w="3534"/>
      </w:tblGrid>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1680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56</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51</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Әлеуметтік-саясаттану білім модулі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кем емес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3360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112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Бейіндеуші пәндер циклы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1800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60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7200-ден кем емес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240-тан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4-қосымша</w:t>
            </w:r>
          </w:p>
        </w:tc>
      </w:tr>
    </w:tbl>
    <w:bookmarkStart w:name="z87" w:id="424"/>
    <w:p>
      <w:pPr>
        <w:spacing w:after="0"/>
        <w:ind w:left="0"/>
        <w:jc w:val="left"/>
      </w:pPr>
      <w:r>
        <w:rPr>
          <w:rFonts w:ascii="Times New Roman"/>
          <w:b/>
          <w:i w:val="false"/>
          <w:color w:val="000000"/>
        </w:rPr>
        <w:t xml:space="preserve"> Білім беру салалары мен деңгейлеріне сәйкес берілетін дәрежелердің атауы</w:t>
      </w:r>
    </w:p>
    <w:bookmarkEnd w:id="424"/>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935"/>
        <w:gridCol w:w="2962"/>
        <w:gridCol w:w="3334"/>
        <w:gridCol w:w="4285"/>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xml:space="preserve">№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білім беру бағдарламалары бойынша берілетін дәреже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білім беру бағдарламасы бойынша (ғылыми-педагогикалық бағыт/ бейіндік) берілетін дәреже</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 бейіні бойынша доктор білім беру бағдарламалары бойынша берілетін дәреже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білім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педагогика ғылымдарының магистрі/ білім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философия докторы (PhD) /білім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 бакалавры</w:t>
            </w:r>
            <w:r>
              <w:br/>
            </w:r>
            <w:r>
              <w:rPr>
                <w:rFonts w:ascii="Times New Roman"/>
                <w:b w:val="false"/>
                <w:i w:val="false"/>
                <w:color w:val="000000"/>
                <w:sz w:val="20"/>
              </w:rPr>
              <w:t>
2. "білім беру бағдарламасының атауы және код" білім беру бағдарламасы бойынша гуманитарлық білім бакалавры</w:t>
            </w:r>
            <w:r>
              <w:br/>
            </w:r>
            <w:r>
              <w:rPr>
                <w:rFonts w:ascii="Times New Roman"/>
                <w:b w:val="false"/>
                <w:i w:val="false"/>
                <w:color w:val="000000"/>
                <w:sz w:val="20"/>
              </w:rPr>
              <w:t>
3. "білім беру бағдарламасының коды және атауы" білім беру бағдарламасы бойынша тіл білімі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өнертану ғылымдарының магистрі/ өнер магистрі</w:t>
            </w:r>
            <w:r>
              <w:br/>
            </w:r>
            <w:r>
              <w:rPr>
                <w:rFonts w:ascii="Times New Roman"/>
                <w:b w:val="false"/>
                <w:i w:val="false"/>
                <w:color w:val="000000"/>
                <w:sz w:val="20"/>
              </w:rPr>
              <w:t>
2. "білім беру бағдарламасының коды және атауы" білім беру бағдарламасы бойынша гуманитарлық ғылымдар магистрі/ гуманитарлық білім магистрі</w:t>
            </w:r>
            <w:r>
              <w:br/>
            </w:r>
            <w:r>
              <w:rPr>
                <w:rFonts w:ascii="Times New Roman"/>
                <w:b w:val="false"/>
                <w:i w:val="false"/>
                <w:color w:val="000000"/>
                <w:sz w:val="20"/>
              </w:rPr>
              <w:t>
3. "білім беру бағдарламасының коды және атауы" білім беру бағдарламасы бойынша филология ғылымдары магистрі/ тіл білімі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PhD философия докторы/Өнер докторы</w:t>
            </w:r>
            <w:r>
              <w:br/>
            </w: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w:t>
            </w:r>
            <w:r>
              <w:br/>
            </w:r>
            <w:r>
              <w:rPr>
                <w:rFonts w:ascii="Times New Roman"/>
                <w:b w:val="false"/>
                <w:i w:val="false"/>
                <w:color w:val="000000"/>
                <w:sz w:val="20"/>
              </w:rPr>
              <w:t>
3.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білім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ғылымдар магистрі/әлеуметтік білім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экономика бакалавры немесе бизнес және басқару бакалавры</w:t>
            </w:r>
            <w:r>
              <w:br/>
            </w:r>
            <w:r>
              <w:rPr>
                <w:rFonts w:ascii="Times New Roman"/>
                <w:b w:val="false"/>
                <w:i w:val="false"/>
                <w:color w:val="000000"/>
                <w:sz w:val="20"/>
              </w:rPr>
              <w:t>
2. "білім беру бағдарламасының коды және атауы" білім беру бағдарламасы бойынша құқық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бағдарламасының коды және атауы" білім беру бағдарламасы бойынша экономика ғылымдары магистрі/ бизнес және басқару магистрі немесе МВА </w:t>
            </w:r>
            <w:r>
              <w:br/>
            </w:r>
            <w:r>
              <w:rPr>
                <w:rFonts w:ascii="Times New Roman"/>
                <w:b w:val="false"/>
                <w:i w:val="false"/>
                <w:color w:val="000000"/>
                <w:sz w:val="20"/>
              </w:rPr>
              <w:t>
2. "білім беру бағдарламасының коды және атауы" білім беру бағдарламасы бойынша заң ғылымдарының магистрі/құқық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бағдарламасының коды және атауы" білім беру бағдарламасы бойынша PhD философия докторы/ экономика докторы немесе DВА </w:t>
            </w:r>
            <w:r>
              <w:br/>
            </w: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докторы/құқық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коды және атауы" білім беру бағдарламасы бойынша жаратылыстану бакалавры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және технология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шауашылығы және биоресурстар"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коды және атауы" білім беру бағдарламасы бойынша ауыл шаруашылығы бакалавры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ветеринария маманы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денсаулық сақтау бакалавры</w:t>
            </w:r>
            <w:r>
              <w:br/>
            </w:r>
            <w:r>
              <w:rPr>
                <w:rFonts w:ascii="Times New Roman"/>
                <w:b w:val="false"/>
                <w:i w:val="false"/>
                <w:color w:val="000000"/>
                <w:sz w:val="20"/>
              </w:rPr>
              <w:t>
2. "білім беру бағдарламасының коды және атауы" білім беру бағдарламасы бойынша әлеуметтік қамтамасыз ету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медицина ғылымдарының магистрі/ денсаулық сақтау магистрі</w:t>
            </w:r>
            <w:r>
              <w:br/>
            </w:r>
            <w:r>
              <w:rPr>
                <w:rFonts w:ascii="Times New Roman"/>
                <w:b w:val="false"/>
                <w:i w:val="false"/>
                <w:color w:val="000000"/>
                <w:sz w:val="20"/>
              </w:rPr>
              <w:t>
2. "білім беру бағдарламасының коды және атауы" білім беру бағдарламасы бойынша ғылым магистрі/әлеуметтік қамтамасыз ету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докторы/медицина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қызмет көрсету саласының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ғылым магистрі/ қызмет көрсету саласының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және әскери іс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коды және атауы" білім беру бағдарламасы бойынша PhD философия докторы/әскери ісі және ұлттық қауіпсіздік докторы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8-қосымша</w:t>
            </w:r>
          </w:p>
        </w:tc>
      </w:tr>
    </w:tbl>
    <w:bookmarkStart w:name="z89" w:id="425"/>
    <w:p>
      <w:pPr>
        <w:spacing w:after="0"/>
        <w:ind w:left="0"/>
        <w:jc w:val="left"/>
      </w:pPr>
      <w:r>
        <w:rPr>
          <w:rFonts w:ascii="Times New Roman"/>
          <w:b/>
          <w:i w:val="false"/>
          <w:color w:val="000000"/>
        </w:rPr>
        <w:t xml:space="preserve"> Жоғары оқу орнынан кейінгі білім берудің мемлекеттік жалпыға міндетті стандарты</w:t>
      </w:r>
    </w:p>
    <w:bookmarkEnd w:id="425"/>
    <w:bookmarkStart w:name="z90" w:id="426"/>
    <w:p>
      <w:pPr>
        <w:spacing w:after="0"/>
        <w:ind w:left="0"/>
        <w:jc w:val="left"/>
      </w:pPr>
      <w:r>
        <w:rPr>
          <w:rFonts w:ascii="Times New Roman"/>
          <w:b/>
          <w:i w:val="false"/>
          <w:color w:val="000000"/>
        </w:rPr>
        <w:t xml:space="preserve"> 1-тарау. Жалпы ережелер</w:t>
      </w:r>
    </w:p>
    <w:bookmarkEnd w:id="426"/>
    <w:bookmarkStart w:name="z557" w:id="427"/>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және 5-2) тармақшаларына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 Қазақстан Республикасы Президентінің жанындағы, Қазақстан Республикасы Жоғарғы Сотының жанындағы білім беру ұйымдарында, білім беру мазмұны мен оқыту технологиясы ерекше мәртебеге сәйкес, оның ішінде мемлекеттік білім беру тапсырысы шеңберінде білім алушылардың айрықша мәртебесіне сәйкес дербес айқындалады.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8" w:id="428"/>
    <w:p>
      <w:pPr>
        <w:spacing w:after="0"/>
        <w:ind w:left="0"/>
        <w:jc w:val="both"/>
      </w:pPr>
      <w:r>
        <w:rPr>
          <w:rFonts w:ascii="Times New Roman"/>
          <w:b w:val="false"/>
          <w:i w:val="false"/>
          <w:color w:val="000000"/>
          <w:sz w:val="28"/>
        </w:rPr>
        <w:t>
      2. МЖБС-да Заңға сәйкес ұғымдар қолданылады. Оларға қосымша мынадай ұғымдар енгізілген:</w:t>
      </w:r>
    </w:p>
    <w:bookmarkEnd w:id="428"/>
    <w:p>
      <w:pPr>
        <w:spacing w:after="0"/>
        <w:ind w:left="0"/>
        <w:jc w:val="both"/>
      </w:pPr>
      <w:r>
        <w:rPr>
          <w:rFonts w:ascii="Times New Roman"/>
          <w:b w:val="false"/>
          <w:i w:val="false"/>
          <w:color w:val="000000"/>
          <w:sz w:val="28"/>
        </w:rPr>
        <w:t>
      1) ӘАОО-дағы біліктілік сипаттамалары – Қазақстан Республикасы Қорғаныс министрлігі жүйесіндегі және тиісті лауазымдағы кәсіби қызметті тиімді жүзеге асыру үшін қажетті білім, іскерлік және дағды;</w:t>
      </w:r>
    </w:p>
    <w:p>
      <w:pPr>
        <w:spacing w:after="0"/>
        <w:ind w:left="0"/>
        <w:jc w:val="both"/>
      </w:pPr>
      <w:r>
        <w:rPr>
          <w:rFonts w:ascii="Times New Roman"/>
          <w:b w:val="false"/>
          <w:i w:val="false"/>
          <w:color w:val="000000"/>
          <w:sz w:val="28"/>
        </w:rPr>
        <w:t>
      2) ӘАОО-дағы біліктілік талаптары –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pPr>
        <w:spacing w:after="0"/>
        <w:ind w:left="0"/>
        <w:jc w:val="both"/>
      </w:pPr>
      <w:r>
        <w:rPr>
          <w:rFonts w:ascii="Times New Roman"/>
          <w:b w:val="false"/>
          <w:i w:val="false"/>
          <w:color w:val="000000"/>
          <w:sz w:val="28"/>
        </w:rPr>
        <w:t>
      3) ӘАОО-дағы кәсіби құзыреттер – тиісті лауазымда құқық қорғау органдары жүйесіндегі кәсіби қызметті тиімді жүзеге асыру үшін қажетті білімдер, іскерліктер мен дағдылар;</w:t>
      </w:r>
    </w:p>
    <w:p>
      <w:pPr>
        <w:spacing w:after="0"/>
        <w:ind w:left="0"/>
        <w:jc w:val="both"/>
      </w:pPr>
      <w:r>
        <w:rPr>
          <w:rFonts w:ascii="Times New Roman"/>
          <w:b w:val="false"/>
          <w:i w:val="false"/>
          <w:color w:val="000000"/>
          <w:sz w:val="28"/>
        </w:rPr>
        <w:t>
      4) ӘАОО-дағы магистрлік диссертация – магистранттың таңдалған білім беру бағдарламасы саласындағы өзекті проблеманың теориялық және (немесе) практикалық әзірлемесін қамтитын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pPr>
        <w:spacing w:after="0"/>
        <w:ind w:left="0"/>
        <w:jc w:val="both"/>
      </w:pPr>
      <w:r>
        <w:rPr>
          <w:rFonts w:ascii="Times New Roman"/>
          <w:b w:val="false"/>
          <w:i w:val="false"/>
          <w:color w:val="000000"/>
          <w:sz w:val="28"/>
        </w:rPr>
        <w:t>
      5) ӘАОО-дағы ОЖЖ – білім беру бағдарламасы не ҮОҚы негізінде білім беру ұйымы дербес әзірлейтін оқу құжаты;</w:t>
      </w:r>
    </w:p>
    <w:p>
      <w:pPr>
        <w:spacing w:after="0"/>
        <w:ind w:left="0"/>
        <w:jc w:val="both"/>
      </w:pPr>
      <w:r>
        <w:rPr>
          <w:rFonts w:ascii="Times New Roman"/>
          <w:b w:val="false"/>
          <w:i w:val="false"/>
          <w:color w:val="000000"/>
          <w:sz w:val="28"/>
        </w:rPr>
        <w:t>
      6)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7) DBA бағдарламасы (бұдан әрі – DBA (ДиБиЭй)) – бизнес-әкімшілендіруде жобалау жұмысы мен қолданбалы зерттеулер жүргізуге негізделген және басқарушы кадрлар даярлауға бағытталған жоғары оқу орнынан кейінгі білімнің білім беру бағдарламасы;</w:t>
      </w:r>
    </w:p>
    <w:p>
      <w:pPr>
        <w:spacing w:after="0"/>
        <w:ind w:left="0"/>
        <w:jc w:val="both"/>
      </w:pPr>
      <w:r>
        <w:rPr>
          <w:rFonts w:ascii="Times New Roman"/>
          <w:b w:val="false"/>
          <w:i w:val="false"/>
          <w:color w:val="000000"/>
          <w:sz w:val="28"/>
        </w:rPr>
        <w:t>
      8) докторант – докторантурада білім алатын адам;</w:t>
      </w:r>
    </w:p>
    <w:p>
      <w:pPr>
        <w:spacing w:after="0"/>
        <w:ind w:left="0"/>
        <w:jc w:val="both"/>
      </w:pPr>
      <w:r>
        <w:rPr>
          <w:rFonts w:ascii="Times New Roman"/>
          <w:b w:val="false"/>
          <w:i w:val="false"/>
          <w:color w:val="000000"/>
          <w:sz w:val="28"/>
        </w:rPr>
        <w:t>
      9) докторантура – білім беру бағдарламалары кемінде 180 акдемиялық кредитті міндетті меңгеру арқылы тиісті бағыт бойынша философия докторы (PhD) (бейіні бойынша доктор) дәрежесін бере отырып, ғылыми, педагогтік және (немесе) кәсіптік қызмет үшін жоғары оқу орнынан кейінгі білім беру;</w:t>
      </w:r>
    </w:p>
    <w:p>
      <w:pPr>
        <w:spacing w:after="0"/>
        <w:ind w:left="0"/>
        <w:jc w:val="both"/>
      </w:pPr>
      <w:r>
        <w:rPr>
          <w:rFonts w:ascii="Times New Roman"/>
          <w:b w:val="false"/>
          <w:i w:val="false"/>
          <w:color w:val="000000"/>
          <w:sz w:val="28"/>
        </w:rPr>
        <w:t>
      10) докторлық диссертация – докторанттың теориялық ережелер әзірленген, жиынтығын жаңа ғылыми жетістік ретінде саралауға болатын немесе ғылыми проблема шешілген не ғылыми негізделген техникалық, экономикалық немесе технологиялық шешімдер жазылған дербес зерттеу болып табылатын ғылыми жұмысы;</w:t>
      </w:r>
    </w:p>
    <w:p>
      <w:pPr>
        <w:spacing w:after="0"/>
        <w:ind w:left="0"/>
        <w:jc w:val="both"/>
      </w:pPr>
      <w:r>
        <w:rPr>
          <w:rFonts w:ascii="Times New Roman"/>
          <w:b w:val="false"/>
          <w:i w:val="false"/>
          <w:color w:val="000000"/>
          <w:sz w:val="28"/>
        </w:rPr>
        <w:t>
      11)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pPr>
        <w:spacing w:after="0"/>
        <w:ind w:left="0"/>
        <w:jc w:val="both"/>
      </w:pPr>
      <w:r>
        <w:rPr>
          <w:rFonts w:ascii="Times New Roman"/>
          <w:b w:val="false"/>
          <w:i w:val="false"/>
          <w:color w:val="000000"/>
          <w:sz w:val="28"/>
        </w:rPr>
        <w:t>
      12) executive MBA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pPr>
        <w:spacing w:after="0"/>
        <w:ind w:left="0"/>
        <w:jc w:val="both"/>
      </w:pPr>
      <w:r>
        <w:rPr>
          <w:rFonts w:ascii="Times New Roman"/>
          <w:b w:val="false"/>
          <w:i w:val="false"/>
          <w:color w:val="000000"/>
          <w:sz w:val="28"/>
        </w:rPr>
        <w:t>
      13) жеке оқу жоспары (бұдан әрі – ЖОЖ) – білім алушының білім беру бағдарламасының және элективті пәндер каталогының негізінде эдвайзердің көмегімен әрбір оқу жылына жеке жасайтын оқу жоспары;</w:t>
      </w:r>
    </w:p>
    <w:p>
      <w:pPr>
        <w:spacing w:after="0"/>
        <w:ind w:left="0"/>
        <w:jc w:val="both"/>
      </w:pPr>
      <w:r>
        <w:rPr>
          <w:rFonts w:ascii="Times New Roman"/>
          <w:b w:val="false"/>
          <w:i w:val="false"/>
          <w:color w:val="000000"/>
          <w:sz w:val="28"/>
        </w:rPr>
        <w:t>
      14)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15) құзыреттілік – оқу процесінде алған білімді, шеберлік пен дағдыны кәсіби қызметте практикалық тұрғыда пайдалана білу қабілеті;</w:t>
      </w:r>
    </w:p>
    <w:p>
      <w:pPr>
        <w:spacing w:after="0"/>
        <w:ind w:left="0"/>
        <w:jc w:val="both"/>
      </w:pPr>
      <w:r>
        <w:rPr>
          <w:rFonts w:ascii="Times New Roman"/>
          <w:b w:val="false"/>
          <w:i w:val="false"/>
          <w:color w:val="000000"/>
          <w:sz w:val="28"/>
        </w:rPr>
        <w:t>
      16) магистр – магистратураның білім беру бағдарламасын меңгерген тұлғаларға берілетін дәреже;</w:t>
      </w:r>
    </w:p>
    <w:p>
      <w:pPr>
        <w:spacing w:after="0"/>
        <w:ind w:left="0"/>
        <w:jc w:val="both"/>
      </w:pPr>
      <w:r>
        <w:rPr>
          <w:rFonts w:ascii="Times New Roman"/>
          <w:b w:val="false"/>
          <w:i w:val="false"/>
          <w:color w:val="000000"/>
          <w:sz w:val="28"/>
        </w:rPr>
        <w:t>
      17) магистрант – магистратурада білім алушы тұлға;</w:t>
      </w:r>
    </w:p>
    <w:p>
      <w:pPr>
        <w:spacing w:after="0"/>
        <w:ind w:left="0"/>
        <w:jc w:val="both"/>
      </w:pPr>
      <w:r>
        <w:rPr>
          <w:rFonts w:ascii="Times New Roman"/>
          <w:b w:val="false"/>
          <w:i w:val="false"/>
          <w:color w:val="000000"/>
          <w:sz w:val="28"/>
        </w:rPr>
        <w:t>
      18) магистратура – кемінде 60-120 академиялық кредитті міндетті түрде меңгеру арқылы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p>
      <w:pPr>
        <w:spacing w:after="0"/>
        <w:ind w:left="0"/>
        <w:jc w:val="both"/>
      </w:pPr>
      <w:r>
        <w:rPr>
          <w:rFonts w:ascii="Times New Roman"/>
          <w:b w:val="false"/>
          <w:i w:val="false"/>
          <w:color w:val="000000"/>
          <w:sz w:val="28"/>
        </w:rPr>
        <w:t>
      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pPr>
        <w:spacing w:after="0"/>
        <w:ind w:left="0"/>
        <w:jc w:val="both"/>
      </w:pPr>
      <w:r>
        <w:rPr>
          <w:rFonts w:ascii="Times New Roman"/>
          <w:b w:val="false"/>
          <w:i w:val="false"/>
          <w:color w:val="000000"/>
          <w:sz w:val="28"/>
        </w:rPr>
        <w:t>
      20) магистрлік 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бітіру жұмысы;</w:t>
      </w:r>
    </w:p>
    <w:p>
      <w:pPr>
        <w:spacing w:after="0"/>
        <w:ind w:left="0"/>
        <w:jc w:val="both"/>
      </w:pPr>
      <w:r>
        <w:rPr>
          <w:rFonts w:ascii="Times New Roman"/>
          <w:b w:val="false"/>
          <w:i w:val="false"/>
          <w:color w:val="000000"/>
          <w:sz w:val="28"/>
        </w:rPr>
        <w:t>
      21)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
    <w:p>
      <w:pPr>
        <w:spacing w:after="0"/>
        <w:ind w:left="0"/>
        <w:jc w:val="both"/>
      </w:pPr>
      <w:r>
        <w:rPr>
          <w:rFonts w:ascii="Times New Roman"/>
          <w:b w:val="false"/>
          <w:i w:val="false"/>
          <w:color w:val="000000"/>
          <w:sz w:val="28"/>
        </w:rPr>
        <w:t>
      22) міндетті компонент – МЖБС-да белгіленген және білім алушылардың оқыту бағдарламасы бойынша міндетті түрде оқитын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23) оқу жұмыс жоспары (бұдан әрі – ОЖЖ) – білім беру ұйымының білім беру бағдарламасы мен білім алушылардың жеке оқу жоспарлары негізінде дербес әзірлейтін оқу құжаты;</w:t>
      </w:r>
    </w:p>
    <w:p>
      <w:pPr>
        <w:spacing w:after="0"/>
        <w:ind w:left="0"/>
        <w:jc w:val="both"/>
      </w:pPr>
      <w:r>
        <w:rPr>
          <w:rFonts w:ascii="Times New Roman"/>
          <w:b w:val="false"/>
          <w:i w:val="false"/>
          <w:color w:val="000000"/>
          <w:sz w:val="28"/>
        </w:rPr>
        <w:t>
      24) таңдау компоненті – жоғары оқу орны ұсынатын, пререквизиттері мен постреквизиттерін ескере отырып, кез келген академиялық кезеңде білім алушының өздері таңдайтын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25)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26) іскерлік әкімшілендіру докторы – DBA бағдарламасын меңгерген тұлғаларға берілетін дәреже;</w:t>
      </w:r>
    </w:p>
    <w:p>
      <w:pPr>
        <w:spacing w:after="0"/>
        <w:ind w:left="0"/>
        <w:jc w:val="both"/>
      </w:pPr>
      <w:r>
        <w:rPr>
          <w:rFonts w:ascii="Times New Roman"/>
          <w:b w:val="false"/>
          <w:i w:val="false"/>
          <w:color w:val="000000"/>
          <w:sz w:val="28"/>
        </w:rPr>
        <w:t>
      27) іскерлік әкімшілендіру магистрі – МВА немесе ЕМВА бағдарламасын меңгерген тұлғаларға берілетін академиялық дәреже;</w:t>
      </w:r>
    </w:p>
    <w:p>
      <w:pPr>
        <w:spacing w:after="0"/>
        <w:ind w:left="0"/>
        <w:jc w:val="both"/>
      </w:pPr>
      <w:r>
        <w:rPr>
          <w:rFonts w:ascii="Times New Roman"/>
          <w:b w:val="false"/>
          <w:i w:val="false"/>
          <w:color w:val="000000"/>
          <w:sz w:val="28"/>
        </w:rPr>
        <w:t>
      28) диссертациялық зерттеудің ғылыми негіздемесі (research proposal (ресҰч пропозал)) – докторант дайындаған және бірінші немесе екінші оқу жылы ішінде жоғары оқу орны бекіткен, зерттеудің мақсаты, міндеттері мен әдіснамасын, әдебиеттерге шолу жасауды және зерттеудің күтілетін нәтижелерін қамтитын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429"/>
    <w:p>
      <w:pPr>
        <w:spacing w:after="0"/>
        <w:ind w:left="0"/>
        <w:jc w:val="left"/>
      </w:pPr>
      <w:r>
        <w:rPr>
          <w:rFonts w:ascii="Times New Roman"/>
          <w:b/>
          <w:i w:val="false"/>
          <w:color w:val="000000"/>
        </w:rPr>
        <w:t xml:space="preserve"> 2-тарау. Оқыту нәтижелеріне бағдарлана отырып, магистратураның білім беру бағдарламаларының мазмұнына қойылатын талаптар</w:t>
      </w:r>
    </w:p>
    <w:bookmarkEnd w:id="429"/>
    <w:bookmarkStart w:name="z92" w:id="430"/>
    <w:p>
      <w:pPr>
        <w:spacing w:after="0"/>
        <w:ind w:left="0"/>
        <w:jc w:val="left"/>
      </w:pPr>
      <w:r>
        <w:rPr>
          <w:rFonts w:ascii="Times New Roman"/>
          <w:b/>
          <w:i w:val="false"/>
          <w:color w:val="000000"/>
        </w:rPr>
        <w:t xml:space="preserve"> 1-параграф. Магистратура</w:t>
      </w:r>
    </w:p>
    <w:bookmarkEnd w:id="430"/>
    <w:bookmarkStart w:name="z559" w:id="431"/>
    <w:p>
      <w:pPr>
        <w:spacing w:after="0"/>
        <w:ind w:left="0"/>
        <w:jc w:val="both"/>
      </w:pPr>
      <w:r>
        <w:rPr>
          <w:rFonts w:ascii="Times New Roman"/>
          <w:b w:val="false"/>
          <w:i w:val="false"/>
          <w:color w:val="000000"/>
          <w:sz w:val="28"/>
        </w:rPr>
        <w:t xml:space="preserve">
      3. Магистратураның білім беру бағдарламасының мазмұны мыналардан тұрады: </w:t>
      </w:r>
    </w:p>
    <w:bookmarkEnd w:id="431"/>
    <w:p>
      <w:pPr>
        <w:spacing w:after="0"/>
        <w:ind w:left="0"/>
        <w:jc w:val="both"/>
      </w:pPr>
      <w:r>
        <w:rPr>
          <w:rFonts w:ascii="Times New Roman"/>
          <w:b w:val="false"/>
          <w:i w:val="false"/>
          <w:color w:val="000000"/>
          <w:sz w:val="28"/>
        </w:rPr>
        <w:t>
      1) базалық және бейіндеуші пәндер циклдерін зерделеуді қамтитын теориялық оқу;</w:t>
      </w:r>
    </w:p>
    <w:p>
      <w:pPr>
        <w:spacing w:after="0"/>
        <w:ind w:left="0"/>
        <w:jc w:val="both"/>
      </w:pPr>
      <w:r>
        <w:rPr>
          <w:rFonts w:ascii="Times New Roman"/>
          <w:b w:val="false"/>
          <w:i w:val="false"/>
          <w:color w:val="000000"/>
          <w:sz w:val="28"/>
        </w:rPr>
        <w:t>
      2) магистранттарды практикалық даярлау: практикалардың, ғылыми және кәсіби тағылымдамалардың түрлері;</w:t>
      </w:r>
    </w:p>
    <w:p>
      <w:pPr>
        <w:spacing w:after="0"/>
        <w:ind w:left="0"/>
        <w:jc w:val="both"/>
      </w:pPr>
      <w:r>
        <w:rPr>
          <w:rFonts w:ascii="Times New Roman"/>
          <w:b w:val="false"/>
          <w:i w:val="false"/>
          <w:color w:val="000000"/>
          <w:sz w:val="28"/>
        </w:rPr>
        <w:t>
      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p>
      <w:pPr>
        <w:spacing w:after="0"/>
        <w:ind w:left="0"/>
        <w:jc w:val="both"/>
      </w:pPr>
      <w:r>
        <w:rPr>
          <w:rFonts w:ascii="Times New Roman"/>
          <w:b w:val="false"/>
          <w:i w:val="false"/>
          <w:color w:val="000000"/>
          <w:sz w:val="28"/>
        </w:rPr>
        <w:t>
      4) қорытынды аттестаттау.</w:t>
      </w:r>
    </w:p>
    <w:bookmarkStart w:name="z560" w:id="432"/>
    <w:p>
      <w:pPr>
        <w:spacing w:after="0"/>
        <w:ind w:left="0"/>
        <w:jc w:val="both"/>
      </w:pPr>
      <w:r>
        <w:rPr>
          <w:rFonts w:ascii="Times New Roman"/>
          <w:b w:val="false"/>
          <w:i w:val="false"/>
          <w:color w:val="000000"/>
          <w:sz w:val="28"/>
        </w:rPr>
        <w:t>
      4. Базалық (бұдан әрі – БП) және бейіндеуші пәндер циклдері жоғары оқу орны компоненті (бұдан әрі – ЖК) және таңдау бойынша компонент (бұдан әрі – ТК) пәндерінен тұрады.</w:t>
      </w:r>
    </w:p>
    <w:bookmarkEnd w:id="432"/>
    <w:p>
      <w:pPr>
        <w:spacing w:after="0"/>
        <w:ind w:left="0"/>
        <w:jc w:val="both"/>
      </w:pPr>
      <w:r>
        <w:rPr>
          <w:rFonts w:ascii="Times New Roman"/>
          <w:b w:val="false"/>
          <w:i w:val="false"/>
          <w:color w:val="000000"/>
          <w:sz w:val="28"/>
        </w:rPr>
        <w:t>
      ӘАОО-да БП және бейіндеуші пәндер циклдері ЖК пәндерін қамтиды.</w:t>
      </w:r>
    </w:p>
    <w:bookmarkStart w:name="z561" w:id="433"/>
    <w:p>
      <w:pPr>
        <w:spacing w:after="0"/>
        <w:ind w:left="0"/>
        <w:jc w:val="both"/>
      </w:pPr>
      <w:r>
        <w:rPr>
          <w:rFonts w:ascii="Times New Roman"/>
          <w:b w:val="false"/>
          <w:i w:val="false"/>
          <w:color w:val="000000"/>
          <w:sz w:val="28"/>
        </w:rPr>
        <w:t>
      5. Жоғары оқу орны компоненті және таңдау бойынша компонент пәндерінің тізбесін ЖОО дербес айқындайды. Бұл ретте еңбек нарығының сұранысы, жұмыс берушілердің талабы, магистранттардың сұраныстары мен мүдделері ескеріледі.</w:t>
      </w:r>
    </w:p>
    <w:bookmarkEnd w:id="433"/>
    <w:p>
      <w:pPr>
        <w:spacing w:after="0"/>
        <w:ind w:left="0"/>
        <w:jc w:val="both"/>
      </w:pPr>
      <w:r>
        <w:rPr>
          <w:rFonts w:ascii="Times New Roman"/>
          <w:b w:val="false"/>
          <w:i w:val="false"/>
          <w:color w:val="000000"/>
          <w:sz w:val="28"/>
        </w:rPr>
        <w:t xml:space="preserve">
      ӘАОО-ны қоспағанда, ғылыми-педагогикалық бағыттағы магистратураның барлық білім беру бағдарламаларының БП циклінің жоғары оқу орны компоненті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 қамтиды. </w:t>
      </w:r>
    </w:p>
    <w:p>
      <w:pPr>
        <w:spacing w:after="0"/>
        <w:ind w:left="0"/>
        <w:jc w:val="both"/>
      </w:pPr>
      <w:r>
        <w:rPr>
          <w:rFonts w:ascii="Times New Roman"/>
          <w:b w:val="false"/>
          <w:i w:val="false"/>
          <w:color w:val="000000"/>
          <w:sz w:val="28"/>
        </w:rPr>
        <w:t xml:space="preserve">
      ЖОО-лар пәнаралық сипатқа ие БП циклінің жоғары оқу орны компоненті пәндері бойынша кіріктірілген бағдарламалар әзірлейді. </w:t>
      </w:r>
    </w:p>
    <w:bookmarkStart w:name="z562" w:id="434"/>
    <w:p>
      <w:pPr>
        <w:spacing w:after="0"/>
        <w:ind w:left="0"/>
        <w:jc w:val="both"/>
      </w:pPr>
      <w:r>
        <w:rPr>
          <w:rFonts w:ascii="Times New Roman"/>
          <w:b w:val="false"/>
          <w:i w:val="false"/>
          <w:color w:val="000000"/>
          <w:sz w:val="28"/>
        </w:rPr>
        <w:t>
      6. Ғылыми-педагогикалық бағыттағы магистратурада БП циклінің көлемі магистратураның білім беру бағдарламасының жалпы көлемінде 35 академиялық кредитті құрайды. Олардың 20 академиялық кредиті ЖК-ға тиесілі.</w:t>
      </w:r>
    </w:p>
    <w:bookmarkEnd w:id="434"/>
    <w:p>
      <w:pPr>
        <w:spacing w:after="0"/>
        <w:ind w:left="0"/>
        <w:jc w:val="both"/>
      </w:pPr>
      <w:r>
        <w:rPr>
          <w:rFonts w:ascii="Times New Roman"/>
          <w:b w:val="false"/>
          <w:i w:val="false"/>
          <w:color w:val="000000"/>
          <w:sz w:val="28"/>
        </w:rPr>
        <w:t>
      ӘАОО-ларда ғылыми-педагогикалық бағыттағы магистратурада БП көлемі магистратураның білім беру бағдарламасының жалпы көлемінің кемінде 16%-ын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3" w:id="435"/>
    <w:p>
      <w:pPr>
        <w:spacing w:after="0"/>
        <w:ind w:left="0"/>
        <w:jc w:val="both"/>
      </w:pPr>
      <w:r>
        <w:rPr>
          <w:rFonts w:ascii="Times New Roman"/>
          <w:b w:val="false"/>
          <w:i w:val="false"/>
          <w:color w:val="000000"/>
          <w:sz w:val="28"/>
        </w:rPr>
        <w:t xml:space="preserve">
      7. Бейінді бағыттағы магистратурада БП циклінің көлемі магистратураның білім беру бағдарламасының жалпы көлемінен 10 академиялық кредитті (оқу мерзімі 1 жыл) және 15 академиялық кредитті (оқу мерзімі 1,5 жыл) құрайды. Оның ішінде ЖК пәндерінің көлемі оқу мерзімдері 1 жыл және 1,5 жыл болатын 6 академиялық кредитті құрайды. </w:t>
      </w:r>
    </w:p>
    <w:bookmarkEnd w:id="435"/>
    <w:p>
      <w:pPr>
        <w:spacing w:after="0"/>
        <w:ind w:left="0"/>
        <w:jc w:val="both"/>
      </w:pPr>
      <w:r>
        <w:rPr>
          <w:rFonts w:ascii="Times New Roman"/>
          <w:b w:val="false"/>
          <w:i w:val="false"/>
          <w:color w:val="000000"/>
          <w:sz w:val="28"/>
        </w:rPr>
        <w:t>
      ӘАОО-ларда бейіндік бағыттағы магистратурада БП циклінің көлемі магистратураның білім беру бағдарламасының жалпы көлемінен кемінде 12%-ын (оқу мерзімі 1 жыл) және кемінде 15%-ын (оқу мерзімі 1,5 жыл)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4" w:id="436"/>
    <w:p>
      <w:pPr>
        <w:spacing w:after="0"/>
        <w:ind w:left="0"/>
        <w:jc w:val="both"/>
      </w:pPr>
      <w:r>
        <w:rPr>
          <w:rFonts w:ascii="Times New Roman"/>
          <w:b w:val="false"/>
          <w:i w:val="false"/>
          <w:color w:val="000000"/>
          <w:sz w:val="28"/>
        </w:rPr>
        <w:t>
      8. Ғылыми-педагогикалық бағыттағы магистратурада бейіндеуші пәндер циклінің көлемі магистратураның білім беру бағдарламасының жалпы көлемінде 49 академиялық кредитті құрайды.</w:t>
      </w:r>
    </w:p>
    <w:bookmarkEnd w:id="436"/>
    <w:p>
      <w:pPr>
        <w:spacing w:after="0"/>
        <w:ind w:left="0"/>
        <w:jc w:val="both"/>
      </w:pPr>
      <w:r>
        <w:rPr>
          <w:rFonts w:ascii="Times New Roman"/>
          <w:b w:val="false"/>
          <w:i w:val="false"/>
          <w:color w:val="000000"/>
          <w:sz w:val="28"/>
        </w:rPr>
        <w:t>
      ӘАОО-ларда ғылыми-педагогикалық бағыттағы магистратурада бейіндеуші пәндер циклінің көлемі магистратураның білім беру бағдарламасының жалпы көлемінен кемінде 46%-ды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5" w:id="437"/>
    <w:p>
      <w:pPr>
        <w:spacing w:after="0"/>
        <w:ind w:left="0"/>
        <w:jc w:val="both"/>
      </w:pPr>
      <w:r>
        <w:rPr>
          <w:rFonts w:ascii="Times New Roman"/>
          <w:b w:val="false"/>
          <w:i w:val="false"/>
          <w:color w:val="000000"/>
          <w:sz w:val="28"/>
        </w:rPr>
        <w:t>
      9. Бейінді бағыттағы магистратурада бейіндеуші пәндер циклінің көлемі ЖОО-ның қалауы бойынша ЖК мен ТК арасында бөлінетін магистратураның білім беру бағдарламасының жалпы көлемінде 25 академиялық кредитті (оқу мерзімі 1 жыл) және 45 академиялық кредитті (оқу мерзімі 1,5 жыл) құрайды.</w:t>
      </w:r>
    </w:p>
    <w:bookmarkEnd w:id="437"/>
    <w:p>
      <w:pPr>
        <w:spacing w:after="0"/>
        <w:ind w:left="0"/>
        <w:jc w:val="both"/>
      </w:pPr>
      <w:r>
        <w:rPr>
          <w:rFonts w:ascii="Times New Roman"/>
          <w:b w:val="false"/>
          <w:i w:val="false"/>
          <w:color w:val="000000"/>
          <w:sz w:val="28"/>
        </w:rPr>
        <w:t>
      ӘАОО-ларда бейінді бағыттағы магистратурада магистратураның білім беру бағдарламасының жалпы көлемінен бейіндеуші пәндер циклінің көлемі кемінде 47% (оқу мерзімі 1 жыл) және кемінде 50%-ды (оқу мерзімі 1,5 жыл)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6" w:id="438"/>
    <w:p>
      <w:pPr>
        <w:spacing w:after="0"/>
        <w:ind w:left="0"/>
        <w:jc w:val="both"/>
      </w:pPr>
      <w:r>
        <w:rPr>
          <w:rFonts w:ascii="Times New Roman"/>
          <w:b w:val="false"/>
          <w:i w:val="false"/>
          <w:color w:val="000000"/>
          <w:sz w:val="28"/>
        </w:rPr>
        <w:t>
      10. Пәндер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bookmarkEnd w:id="438"/>
    <w:bookmarkStart w:name="z567" w:id="439"/>
    <w:p>
      <w:pPr>
        <w:spacing w:after="0"/>
        <w:ind w:left="0"/>
        <w:jc w:val="both"/>
      </w:pPr>
      <w:r>
        <w:rPr>
          <w:rFonts w:ascii="Times New Roman"/>
          <w:b w:val="false"/>
          <w:i w:val="false"/>
          <w:color w:val="000000"/>
          <w:sz w:val="28"/>
        </w:rPr>
        <w:t>
      11. Тиісті бағыттар бойынша магистратураның білім беру бағдарламасының құрылымы осы стандартқа 1, 2, 3 және 4-қосымшаларға сәйкес айқындалады.</w:t>
      </w:r>
    </w:p>
    <w:bookmarkEnd w:id="439"/>
    <w:bookmarkStart w:name="z568" w:id="440"/>
    <w:p>
      <w:pPr>
        <w:spacing w:after="0"/>
        <w:ind w:left="0"/>
        <w:jc w:val="both"/>
      </w:pPr>
      <w:r>
        <w:rPr>
          <w:rFonts w:ascii="Times New Roman"/>
          <w:b w:val="false"/>
          <w:i w:val="false"/>
          <w:color w:val="000000"/>
          <w:sz w:val="28"/>
        </w:rPr>
        <w:t xml:space="preserve">
      12.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440"/>
    <w:bookmarkStart w:name="z569" w:id="441"/>
    <w:p>
      <w:pPr>
        <w:spacing w:after="0"/>
        <w:ind w:left="0"/>
        <w:jc w:val="both"/>
      </w:pPr>
      <w:r>
        <w:rPr>
          <w:rFonts w:ascii="Times New Roman"/>
          <w:b w:val="false"/>
          <w:i w:val="false"/>
          <w:color w:val="000000"/>
          <w:sz w:val="28"/>
        </w:rPr>
        <w:t>
      13. Білім беру мазмұнын, оқу процесін ұйымдастыру және өткізу тәсілін жоспарлауды ЖОО және ғылыми ұйым кредиттік оқыту технологиясы негізінде дербес жүзеге асырады.</w:t>
      </w:r>
    </w:p>
    <w:bookmarkEnd w:id="441"/>
    <w:bookmarkStart w:name="z570" w:id="442"/>
    <w:p>
      <w:pPr>
        <w:spacing w:after="0"/>
        <w:ind w:left="0"/>
        <w:jc w:val="both"/>
      </w:pPr>
      <w:r>
        <w:rPr>
          <w:rFonts w:ascii="Times New Roman"/>
          <w:b w:val="false"/>
          <w:i w:val="false"/>
          <w:color w:val="000000"/>
          <w:sz w:val="28"/>
        </w:rPr>
        <w:t>
      14.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
    <w:bookmarkEnd w:id="442"/>
    <w:p>
      <w:pPr>
        <w:spacing w:after="0"/>
        <w:ind w:left="0"/>
        <w:jc w:val="both"/>
      </w:pPr>
      <w:r>
        <w:rPr>
          <w:rFonts w:ascii="Times New Roman"/>
          <w:b w:val="false"/>
          <w:i w:val="false"/>
          <w:color w:val="000000"/>
          <w:sz w:val="28"/>
        </w:rPr>
        <w:t xml:space="preserve">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асырады. </w:t>
      </w:r>
    </w:p>
    <w:bookmarkStart w:name="z571" w:id="443"/>
    <w:p>
      <w:pPr>
        <w:spacing w:after="0"/>
        <w:ind w:left="0"/>
        <w:jc w:val="both"/>
      </w:pPr>
      <w:r>
        <w:rPr>
          <w:rFonts w:ascii="Times New Roman"/>
          <w:b w:val="false"/>
          <w:i w:val="false"/>
          <w:color w:val="000000"/>
          <w:sz w:val="28"/>
        </w:rPr>
        <w:t>
      15.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 іске асырады.</w:t>
      </w:r>
    </w:p>
    <w:bookmarkEnd w:id="443"/>
    <w:p>
      <w:pPr>
        <w:spacing w:after="0"/>
        <w:ind w:left="0"/>
        <w:jc w:val="both"/>
      </w:pPr>
      <w:r>
        <w:rPr>
          <w:rFonts w:ascii="Times New Roman"/>
          <w:b w:val="false"/>
          <w:i w:val="false"/>
          <w:color w:val="000000"/>
          <w:sz w:val="28"/>
        </w:rPr>
        <w:t>
      Бизнес-орта үшін мамандар даярлау мақсатында ЖОО MBA бағдарламаларын іске асыра алады.</w:t>
      </w:r>
    </w:p>
    <w:bookmarkStart w:name="z572" w:id="444"/>
    <w:p>
      <w:pPr>
        <w:spacing w:after="0"/>
        <w:ind w:left="0"/>
        <w:jc w:val="both"/>
      </w:pPr>
      <w:r>
        <w:rPr>
          <w:rFonts w:ascii="Times New Roman"/>
          <w:b w:val="false"/>
          <w:i w:val="false"/>
          <w:color w:val="000000"/>
          <w:sz w:val="28"/>
        </w:rPr>
        <w:t xml:space="preserve">
      16. Магистрлік бағдарламаның міндетті компоненті мыналар болып табылады: </w:t>
      </w:r>
    </w:p>
    <w:bookmarkEnd w:id="444"/>
    <w:p>
      <w:pPr>
        <w:spacing w:after="0"/>
        <w:ind w:left="0"/>
        <w:jc w:val="both"/>
      </w:pPr>
      <w:r>
        <w:rPr>
          <w:rFonts w:ascii="Times New Roman"/>
          <w:b w:val="false"/>
          <w:i w:val="false"/>
          <w:color w:val="000000"/>
          <w:sz w:val="28"/>
        </w:rPr>
        <w:t>
      1) магистранттарды практикалардың, ғылыми немесе кәсіби тағылымдамалардың түрлерін қамтитын практикалық даярлау;</w:t>
      </w:r>
    </w:p>
    <w:p>
      <w:pPr>
        <w:spacing w:after="0"/>
        <w:ind w:left="0"/>
        <w:jc w:val="both"/>
      </w:pPr>
      <w:r>
        <w:rPr>
          <w:rFonts w:ascii="Times New Roman"/>
          <w:b w:val="false"/>
          <w:i w:val="false"/>
          <w:color w:val="000000"/>
          <w:sz w:val="28"/>
        </w:rPr>
        <w:t>
      2)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w:t>
      </w:r>
    </w:p>
    <w:bookmarkStart w:name="z573" w:id="445"/>
    <w:p>
      <w:pPr>
        <w:spacing w:after="0"/>
        <w:ind w:left="0"/>
        <w:jc w:val="both"/>
      </w:pPr>
      <w:r>
        <w:rPr>
          <w:rFonts w:ascii="Times New Roman"/>
          <w:b w:val="false"/>
          <w:i w:val="false"/>
          <w:color w:val="000000"/>
          <w:sz w:val="28"/>
        </w:rPr>
        <w:t>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445"/>
    <w:p>
      <w:pPr>
        <w:spacing w:after="0"/>
        <w:ind w:left="0"/>
        <w:jc w:val="both"/>
      </w:pPr>
      <w:r>
        <w:rPr>
          <w:rFonts w:ascii="Times New Roman"/>
          <w:b w:val="false"/>
          <w:i w:val="false"/>
          <w:color w:val="000000"/>
          <w:sz w:val="28"/>
        </w:rPr>
        <w:t>
      1) БП циклінде педагогикалық – ЖОО-да (ӘАОО-ларда БП циклінде және ОҚТ);</w:t>
      </w:r>
    </w:p>
    <w:p>
      <w:pPr>
        <w:spacing w:after="0"/>
        <w:ind w:left="0"/>
        <w:jc w:val="both"/>
      </w:pPr>
      <w:r>
        <w:rPr>
          <w:rFonts w:ascii="Times New Roman"/>
          <w:b w:val="false"/>
          <w:i w:val="false"/>
          <w:color w:val="000000"/>
          <w:sz w:val="28"/>
        </w:rPr>
        <w:t>
      2) бейіндеуші пәндер циклінде зерттеу – диссертация орындалған жерде (ӘАОО-ларда МҒЗЖ шеңберінде).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446"/>
    <w:p>
      <w:pPr>
        <w:spacing w:after="0"/>
        <w:ind w:left="0"/>
        <w:jc w:val="both"/>
      </w:pPr>
      <w:r>
        <w:rPr>
          <w:rFonts w:ascii="Times New Roman"/>
          <w:b w:val="false"/>
          <w:i w:val="false"/>
          <w:color w:val="000000"/>
          <w:sz w:val="28"/>
        </w:rPr>
        <w:t>
      18. Педагогикалық практика оқыту мен оқу әдістемесінің практикалық дағдыларын қалыптастыру мақсатында өткізіледі. Бұл ретте ЖОО қалауы бойынша магистранттар бакалавриатта сабақ өтуге тартылады.</w:t>
      </w:r>
    </w:p>
    <w:bookmarkEnd w:id="446"/>
    <w:bookmarkStart w:name="z575" w:id="447"/>
    <w:p>
      <w:pPr>
        <w:spacing w:after="0"/>
        <w:ind w:left="0"/>
        <w:jc w:val="both"/>
      </w:pPr>
      <w:r>
        <w:rPr>
          <w:rFonts w:ascii="Times New Roman"/>
          <w:b w:val="false"/>
          <w:i w:val="false"/>
          <w:color w:val="000000"/>
          <w:sz w:val="28"/>
        </w:rPr>
        <w:t>
      19. Магистранттың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түсінік берудің қазіргі заманғы әдістерімен танысу мақсатында өтеді.</w:t>
      </w:r>
    </w:p>
    <w:bookmarkEnd w:id="447"/>
    <w:bookmarkStart w:name="z576" w:id="448"/>
    <w:p>
      <w:pPr>
        <w:spacing w:after="0"/>
        <w:ind w:left="0"/>
        <w:jc w:val="both"/>
      </w:pPr>
      <w:r>
        <w:rPr>
          <w:rFonts w:ascii="Times New Roman"/>
          <w:b w:val="false"/>
          <w:i w:val="false"/>
          <w:color w:val="000000"/>
          <w:sz w:val="28"/>
        </w:rPr>
        <w:t xml:space="preserve">
      20. ӘАОО-ны қоспағанда, бейінді магистратураның білім беру бағдарламасы бейіндеуші пәндер циклінде өндірістік практиканы қамтиды. </w:t>
      </w:r>
    </w:p>
    <w:bookmarkEnd w:id="448"/>
    <w:p>
      <w:pPr>
        <w:spacing w:after="0"/>
        <w:ind w:left="0"/>
        <w:jc w:val="both"/>
      </w:pPr>
      <w:r>
        <w:rPr>
          <w:rFonts w:ascii="Times New Roman"/>
          <w:b w:val="false"/>
          <w:i w:val="false"/>
          <w:color w:val="000000"/>
          <w:sz w:val="28"/>
        </w:rPr>
        <w:t xml:space="preserve">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 </w:t>
      </w:r>
    </w:p>
    <w:p>
      <w:pPr>
        <w:spacing w:after="0"/>
        <w:ind w:left="0"/>
        <w:jc w:val="both"/>
      </w:pPr>
      <w:r>
        <w:rPr>
          <w:rFonts w:ascii="Times New Roman"/>
          <w:b w:val="false"/>
          <w:i w:val="false"/>
          <w:color w:val="000000"/>
          <w:sz w:val="28"/>
        </w:rPr>
        <w:t>
      ӘАОО-да өндірістік практика МҒЗЖ шеңберінде кәсіптік практика немесе әскери тағылымдама түрінде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77" w:id="449"/>
    <w:p>
      <w:pPr>
        <w:spacing w:after="0"/>
        <w:ind w:left="0"/>
        <w:jc w:val="both"/>
      </w:pPr>
      <w:r>
        <w:rPr>
          <w:rFonts w:ascii="Times New Roman"/>
          <w:b w:val="false"/>
          <w:i w:val="false"/>
          <w:color w:val="000000"/>
          <w:sz w:val="28"/>
        </w:rPr>
        <w:t xml:space="preserve">
      21. Зерттеу (өндірістік) практиканың мазмұны диссертациялық (жобалық) зерттеу тақырыбымен айқындалады. </w:t>
      </w:r>
    </w:p>
    <w:bookmarkEnd w:id="449"/>
    <w:bookmarkStart w:name="z578" w:id="450"/>
    <w:p>
      <w:pPr>
        <w:spacing w:after="0"/>
        <w:ind w:left="0"/>
        <w:jc w:val="both"/>
      </w:pPr>
      <w:r>
        <w:rPr>
          <w:rFonts w:ascii="Times New Roman"/>
          <w:b w:val="false"/>
          <w:i w:val="false"/>
          <w:color w:val="000000"/>
          <w:sz w:val="28"/>
        </w:rPr>
        <w:t>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саладағы немесе қызмет салаларындағы ұйымдарда ғылыми тағылымдамадан міндетті өту қарастырылады.</w:t>
      </w:r>
    </w:p>
    <w:bookmarkEnd w:id="450"/>
    <w:p>
      <w:pPr>
        <w:spacing w:after="0"/>
        <w:ind w:left="0"/>
        <w:jc w:val="both"/>
      </w:pPr>
      <w:r>
        <w:rPr>
          <w:rFonts w:ascii="Times New Roman"/>
          <w:b w:val="false"/>
          <w:i w:val="false"/>
          <w:color w:val="000000"/>
          <w:sz w:val="28"/>
        </w:rPr>
        <w:t>
      МҒЗЖ (МЭЗЖ) оқу жұмысының басқа түрлерімен қатар немесе жеке кезеңде жоспарланады.</w:t>
      </w:r>
    </w:p>
    <w:p>
      <w:pPr>
        <w:spacing w:after="0"/>
        <w:ind w:left="0"/>
        <w:jc w:val="both"/>
      </w:pPr>
      <w:r>
        <w:rPr>
          <w:rFonts w:ascii="Times New Roman"/>
          <w:b w:val="false"/>
          <w:i w:val="false"/>
          <w:color w:val="000000"/>
          <w:sz w:val="28"/>
        </w:rPr>
        <w:t>
      ӘАОО-да ғылыми тағылымдама МҒЗЖ шеңберінде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9" w:id="451"/>
    <w:p>
      <w:pPr>
        <w:spacing w:after="0"/>
        <w:ind w:left="0"/>
        <w:jc w:val="both"/>
      </w:pPr>
      <w:r>
        <w:rPr>
          <w:rFonts w:ascii="Times New Roman"/>
          <w:b w:val="false"/>
          <w:i w:val="false"/>
          <w:color w:val="000000"/>
          <w:sz w:val="28"/>
        </w:rPr>
        <w:t>
      23. Ғылыми-зерттеу немесе эксперименттік-зерттеу жұмысының нәтижелерін оларды жүргізген әрбір кезеңнің соңында магистрант есеп түрінде ресімдейді.</w:t>
      </w:r>
    </w:p>
    <w:bookmarkEnd w:id="451"/>
    <w:bookmarkStart w:name="z580" w:id="452"/>
    <w:p>
      <w:pPr>
        <w:spacing w:after="0"/>
        <w:ind w:left="0"/>
        <w:jc w:val="both"/>
      </w:pPr>
      <w:r>
        <w:rPr>
          <w:rFonts w:ascii="Times New Roman"/>
          <w:b w:val="false"/>
          <w:i w:val="false"/>
          <w:color w:val="000000"/>
          <w:sz w:val="28"/>
        </w:rPr>
        <w:t>
      24. Ғылыми-педагогикалық магистратурадағы магистранттың ғылыми-зерттеу жұмысына қойылатын талаптар:</w:t>
      </w:r>
    </w:p>
    <w:bookmarkEnd w:id="452"/>
    <w:p>
      <w:pPr>
        <w:spacing w:after="0"/>
        <w:ind w:left="0"/>
        <w:jc w:val="both"/>
      </w:pPr>
      <w:r>
        <w:rPr>
          <w:rFonts w:ascii="Times New Roman"/>
          <w:b w:val="false"/>
          <w:i w:val="false"/>
          <w:color w:val="000000"/>
          <w:sz w:val="28"/>
        </w:rPr>
        <w:t>
      1) магистрлік диссертация орындалатын және қорғалатын білім беру бағдарламасының бейініне сәйкес келуі;</w:t>
      </w:r>
    </w:p>
    <w:p>
      <w:pPr>
        <w:spacing w:after="0"/>
        <w:ind w:left="0"/>
        <w:jc w:val="both"/>
      </w:pPr>
      <w:r>
        <w:rPr>
          <w:rFonts w:ascii="Times New Roman"/>
          <w:b w:val="false"/>
          <w:i w:val="false"/>
          <w:color w:val="000000"/>
          <w:sz w:val="28"/>
        </w:rPr>
        <w:t>
      2) өзекті, ғылыми жаңалығының және практикалық маңызының болуы;</w:t>
      </w:r>
    </w:p>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негізделуі;</w:t>
      </w:r>
    </w:p>
    <w:p>
      <w:pPr>
        <w:spacing w:after="0"/>
        <w:ind w:left="0"/>
        <w:jc w:val="both"/>
      </w:pPr>
      <w:r>
        <w:rPr>
          <w:rFonts w:ascii="Times New Roman"/>
          <w:b w:val="false"/>
          <w:i w:val="false"/>
          <w:color w:val="000000"/>
          <w:sz w:val="28"/>
        </w:rPr>
        <w:t>
      4) ғылыми зерттеулердің қазіргі әдістерін қолдана отырып орындалуы;</w:t>
      </w:r>
    </w:p>
    <w:p>
      <w:pPr>
        <w:spacing w:after="0"/>
        <w:ind w:left="0"/>
        <w:jc w:val="both"/>
      </w:pPr>
      <w:r>
        <w:rPr>
          <w:rFonts w:ascii="Times New Roman"/>
          <w:b w:val="false"/>
          <w:i w:val="false"/>
          <w:color w:val="000000"/>
          <w:sz w:val="28"/>
        </w:rPr>
        <w:t>
      5) негізгі қорғалатын ережелер бойынша ғылыми-зерттеу (әдістемелік, практикалық) бөлімдерінің болуы;</w:t>
      </w:r>
    </w:p>
    <w:p>
      <w:pPr>
        <w:spacing w:after="0"/>
        <w:ind w:left="0"/>
        <w:jc w:val="both"/>
      </w:pPr>
      <w:r>
        <w:rPr>
          <w:rFonts w:ascii="Times New Roman"/>
          <w:b w:val="false"/>
          <w:i w:val="false"/>
          <w:color w:val="000000"/>
          <w:sz w:val="28"/>
        </w:rPr>
        <w:t>
      6) тиісті білім беру саласында алдыңғы қатарлы халықаралық тәжірибеге негізделуі қажет.</w:t>
      </w:r>
    </w:p>
    <w:bookmarkStart w:name="z581" w:id="453"/>
    <w:p>
      <w:pPr>
        <w:spacing w:after="0"/>
        <w:ind w:left="0"/>
        <w:jc w:val="both"/>
      </w:pPr>
      <w:r>
        <w:rPr>
          <w:rFonts w:ascii="Times New Roman"/>
          <w:b w:val="false"/>
          <w:i w:val="false"/>
          <w:color w:val="000000"/>
          <w:sz w:val="28"/>
        </w:rPr>
        <w:t>
      25. Бейінді магистратурадағы магистранттың эксперименттік-зерттеу жұмысына қойылатын талаптар:</w:t>
      </w:r>
    </w:p>
    <w:bookmarkEnd w:id="453"/>
    <w:p>
      <w:pPr>
        <w:spacing w:after="0"/>
        <w:ind w:left="0"/>
        <w:jc w:val="both"/>
      </w:pPr>
      <w:r>
        <w:rPr>
          <w:rFonts w:ascii="Times New Roman"/>
          <w:b w:val="false"/>
          <w:i w:val="false"/>
          <w:color w:val="000000"/>
          <w:sz w:val="28"/>
        </w:rPr>
        <w:t>
      1) магистрлік жоба орындалатын және қорғалатын білім беру бағдарламасының бейініне сәйкес келуі;</w:t>
      </w:r>
    </w:p>
    <w:p>
      <w:pPr>
        <w:spacing w:after="0"/>
        <w:ind w:left="0"/>
        <w:jc w:val="both"/>
      </w:pPr>
      <w:r>
        <w:rPr>
          <w:rFonts w:ascii="Times New Roman"/>
          <w:b w:val="false"/>
          <w:i w:val="false"/>
          <w:color w:val="000000"/>
          <w:sz w:val="28"/>
        </w:rPr>
        <w:t>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p>
      <w:pPr>
        <w:spacing w:after="0"/>
        <w:ind w:left="0"/>
        <w:jc w:val="both"/>
      </w:pPr>
      <w:r>
        <w:rPr>
          <w:rFonts w:ascii="Times New Roman"/>
          <w:b w:val="false"/>
          <w:i w:val="false"/>
          <w:color w:val="000000"/>
          <w:sz w:val="28"/>
        </w:rPr>
        <w:t>
      3) алдыңғы қатарлы ақпараттық технологияларды қолдана отырып орындалуы;</w:t>
      </w:r>
    </w:p>
    <w:p>
      <w:pPr>
        <w:spacing w:after="0"/>
        <w:ind w:left="0"/>
        <w:jc w:val="both"/>
      </w:pPr>
      <w:r>
        <w:rPr>
          <w:rFonts w:ascii="Times New Roman"/>
          <w:b w:val="false"/>
          <w:i w:val="false"/>
          <w:color w:val="000000"/>
          <w:sz w:val="28"/>
        </w:rPr>
        <w:t>
      4) негізгі қорғалатын ережелер бойынша эксперименттік-зерттеу (әдістемелік, практикалық) бөлімдерінің болуы қажет.</w:t>
      </w:r>
    </w:p>
    <w:bookmarkStart w:name="z582" w:id="454"/>
    <w:p>
      <w:pPr>
        <w:spacing w:after="0"/>
        <w:ind w:left="0"/>
        <w:jc w:val="both"/>
      </w:pPr>
      <w:r>
        <w:rPr>
          <w:rFonts w:ascii="Times New Roman"/>
          <w:b w:val="false"/>
          <w:i w:val="false"/>
          <w:color w:val="000000"/>
          <w:sz w:val="28"/>
        </w:rPr>
        <w:t>
      26. Жыл сайын оқу жылы аяқталғаннан кейін магистрант жеке жұмыс жоспарының орындалуы бойынша академиялық аттестаттаудан өтеді. Магистрантты академиялық аттестаттаудан өткізу рәсімін ЖОО дербес айқындайды.</w:t>
      </w:r>
    </w:p>
    <w:bookmarkEnd w:id="454"/>
    <w:bookmarkStart w:name="z583" w:id="455"/>
    <w:p>
      <w:pPr>
        <w:spacing w:after="0"/>
        <w:ind w:left="0"/>
        <w:jc w:val="both"/>
      </w:pPr>
      <w:r>
        <w:rPr>
          <w:rFonts w:ascii="Times New Roman"/>
          <w:b w:val="false"/>
          <w:i w:val="false"/>
          <w:color w:val="000000"/>
          <w:sz w:val="28"/>
        </w:rPr>
        <w:t>
      27. Магистранттың ғылыми-зерттеу немесе эксперименттік-зерттеу жұмысының соңғы қорытындысы магистрлік диссертация (жоба) болып табылады.</w:t>
      </w:r>
    </w:p>
    <w:bookmarkEnd w:id="455"/>
    <w:bookmarkStart w:name="z584" w:id="456"/>
    <w:p>
      <w:pPr>
        <w:spacing w:after="0"/>
        <w:ind w:left="0"/>
        <w:jc w:val="both"/>
      </w:pPr>
      <w:r>
        <w:rPr>
          <w:rFonts w:ascii="Times New Roman"/>
          <w:b w:val="false"/>
          <w:i w:val="false"/>
          <w:color w:val="000000"/>
          <w:sz w:val="28"/>
        </w:rPr>
        <w:t>
      28. Магистрлік диссертацияның негізгі нәтижелері ең кемі бір жарияланымда және (немесе) ғылыми-практикалық конференцияға қатысуында көрінуі тиіс.</w:t>
      </w:r>
    </w:p>
    <w:bookmarkEnd w:id="456"/>
    <w:bookmarkStart w:name="z585" w:id="457"/>
    <w:p>
      <w:pPr>
        <w:spacing w:after="0"/>
        <w:ind w:left="0"/>
        <w:jc w:val="both"/>
      </w:pPr>
      <w:r>
        <w:rPr>
          <w:rFonts w:ascii="Times New Roman"/>
          <w:b w:val="false"/>
          <w:i w:val="false"/>
          <w:color w:val="000000"/>
          <w:sz w:val="28"/>
        </w:rPr>
        <w:t>
      29. ЖОО магистранттың зерттеу нәтижелерін жариялауына көмек көрсетеді.</w:t>
      </w:r>
    </w:p>
    <w:bookmarkEnd w:id="457"/>
    <w:bookmarkStart w:name="z586" w:id="458"/>
    <w:p>
      <w:pPr>
        <w:spacing w:after="0"/>
        <w:ind w:left="0"/>
        <w:jc w:val="both"/>
      </w:pPr>
      <w:r>
        <w:rPr>
          <w:rFonts w:ascii="Times New Roman"/>
          <w:b w:val="false"/>
          <w:i w:val="false"/>
          <w:color w:val="000000"/>
          <w:sz w:val="28"/>
        </w:rPr>
        <w:t xml:space="preserve">
      30. Оқуға қабылданғаннан кейін екі ай ішінде әрбір магистрантқа магистрлік диссертацияға (жобаға) жетекшілік жасау үшін ғылыми жетекші тағайындалады. </w:t>
      </w:r>
    </w:p>
    <w:bookmarkEnd w:id="458"/>
    <w:p>
      <w:pPr>
        <w:spacing w:after="0"/>
        <w:ind w:left="0"/>
        <w:jc w:val="both"/>
      </w:pPr>
      <w:r>
        <w:rPr>
          <w:rFonts w:ascii="Times New Roman"/>
          <w:b w:val="false"/>
          <w:i w:val="false"/>
          <w:color w:val="000000"/>
          <w:sz w:val="28"/>
        </w:rPr>
        <w:t>
      Магистранттың ғылыми жетекшісі және зерттеу тақырыбы ғылыми кеңестің шешімімен бекітіледі.</w:t>
      </w:r>
    </w:p>
    <w:p>
      <w:pPr>
        <w:spacing w:after="0"/>
        <w:ind w:left="0"/>
        <w:jc w:val="both"/>
      </w:pPr>
      <w:r>
        <w:rPr>
          <w:rFonts w:ascii="Times New Roman"/>
          <w:b w:val="false"/>
          <w:i w:val="false"/>
          <w:color w:val="000000"/>
          <w:sz w:val="28"/>
        </w:rPr>
        <w:t>
      Магистрлік диссертацияларға жетекшілікті даярлық бағытының тиісті бейініне сәйкес келетін "ғылым кандидаты" немесе "ғылым докторы" ғылыми дәрежесі немесе "философии докторы (PhD)" немесе "бейіні бойынша доктор" дәрежесі, ғылыми–педагогикалық өтілі кем дегенде 3 жыл, білім беру саласындағы уәкілетті орган бекіткен Ғылыми қызметтің негізгі нәтижелерін жариялау үшін ұсынылған ғылыми басылымдар тізбесіне (бұдан әрі – басылымдар Тізбесі) енгізілген басылымдарда 5 ғылыми мақаланың және Web of Science Core Collection (Вэб оф Сайнс Кор Коллекшн) базасындағы JCR (ЖСР) базасында импакт-факторы бар немесе Science Citation Index Expanded немесе Social Science Citation Index немесе Arts and Humanities Citation Index базаларының біреуінде индексетелетін немесе Scopus (Скопус) деректер базасында CiteScore (СайтСкор) бойынша процентиль көрсеткіші кемінде 25 болатын халықаралық рецензияланатын ғылыми журналдарда 1 ғылыми мақаланың авторы болып табылатын оқытушылар жүзеге асырады.</w:t>
      </w:r>
    </w:p>
    <w:p>
      <w:pPr>
        <w:spacing w:after="0"/>
        <w:ind w:left="0"/>
        <w:jc w:val="both"/>
      </w:pPr>
      <w:r>
        <w:rPr>
          <w:rFonts w:ascii="Times New Roman"/>
          <w:b w:val="false"/>
          <w:i w:val="false"/>
          <w:color w:val="000000"/>
          <w:sz w:val="28"/>
        </w:rPr>
        <w:t>
      ӘАОО-ларда бірінші семестр ішінде әрбір магистрантқа магистрлік диссертацияға жетекшілік жасау үшін ғылыми жетекші тағайындалады. Магистранттың ғылыми жетекшісі және зерттеу тақырыбы ғылыми кеңес шешімінің негізінде ӘАОО басшысының бұйрығымен бекітіледі.</w:t>
      </w:r>
    </w:p>
    <w:p>
      <w:pPr>
        <w:spacing w:after="0"/>
        <w:ind w:left="0"/>
        <w:jc w:val="both"/>
      </w:pPr>
      <w:r>
        <w:rPr>
          <w:rFonts w:ascii="Times New Roman"/>
          <w:b w:val="false"/>
          <w:i w:val="false"/>
          <w:color w:val="000000"/>
          <w:sz w:val="28"/>
        </w:rPr>
        <w:t>
      ӘАОО-да магистранттың ғылыми жетекшісі ғылым кандидаттары немесе докторлары немесе PhD докторлар, сондай-ақ "магистр" дәрежесі немесе кем дегенде 3 жыл ғылыми-педагогикалық жұмыс тәжірибесі бар подполковник әскери атағына (арнайы атағы, шені) ие немесе ғылымның тиісті саласының білікті мамандары қатарынан, ғылыми басылымдар тізбесіне енгізілген басылымдарда 5 ғылыми мақаланың авторы болып табылатындар тағайындалады.</w:t>
      </w:r>
    </w:p>
    <w:p>
      <w:pPr>
        <w:spacing w:after="0"/>
        <w:ind w:left="0"/>
        <w:jc w:val="both"/>
      </w:pPr>
      <w:r>
        <w:rPr>
          <w:rFonts w:ascii="Times New Roman"/>
          <w:b w:val="false"/>
          <w:i w:val="false"/>
          <w:color w:val="000000"/>
          <w:sz w:val="28"/>
        </w:rPr>
        <w:t>
      Қажет болған жағдайда ғылымның аралас салалары бойынша ғылыми консультанттар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8" w:id="459"/>
    <w:p>
      <w:pPr>
        <w:spacing w:after="0"/>
        <w:ind w:left="0"/>
        <w:jc w:val="both"/>
      </w:pPr>
      <w:r>
        <w:rPr>
          <w:rFonts w:ascii="Times New Roman"/>
          <w:b w:val="false"/>
          <w:i w:val="false"/>
          <w:color w:val="000000"/>
          <w:sz w:val="28"/>
        </w:rPr>
        <w:t>
      32. Магистрлік диссертацияның (жобаның) мазмұны мен ресімделуіне, оларды дайындау мен қорғауға қойылатын талаптарды ЖОО өзі айқындайды.</w:t>
      </w:r>
    </w:p>
    <w:bookmarkEnd w:id="459"/>
    <w:p>
      <w:pPr>
        <w:spacing w:after="0"/>
        <w:ind w:left="0"/>
        <w:jc w:val="both"/>
      </w:pPr>
      <w:r>
        <w:rPr>
          <w:rFonts w:ascii="Times New Roman"/>
          <w:b w:val="false"/>
          <w:i w:val="false"/>
          <w:color w:val="000000"/>
          <w:sz w:val="28"/>
        </w:rPr>
        <w:t>
      ӘАОО-да магистрлік диссертацияның (жобаның)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9" w:id="460"/>
    <w:p>
      <w:pPr>
        <w:spacing w:after="0"/>
        <w:ind w:left="0"/>
        <w:jc w:val="both"/>
      </w:pPr>
      <w:r>
        <w:rPr>
          <w:rFonts w:ascii="Times New Roman"/>
          <w:b w:val="false"/>
          <w:i w:val="false"/>
          <w:color w:val="000000"/>
          <w:sz w:val="28"/>
        </w:rPr>
        <w:t>
      33. Магистрлік диссертация міндетті түрде плагиатқа тексерілуден өтуі тиіс, мұндай тексерісті жүргізу қағидалары мен тәртібін ЖОО-ның өзі анықтайды.</w:t>
      </w:r>
    </w:p>
    <w:bookmarkEnd w:id="460"/>
    <w:bookmarkStart w:name="z590" w:id="461"/>
    <w:p>
      <w:pPr>
        <w:spacing w:after="0"/>
        <w:ind w:left="0"/>
        <w:jc w:val="both"/>
      </w:pPr>
      <w:r>
        <w:rPr>
          <w:rFonts w:ascii="Times New Roman"/>
          <w:b w:val="false"/>
          <w:i w:val="false"/>
          <w:color w:val="000000"/>
          <w:sz w:val="28"/>
        </w:rPr>
        <w:t>
      34. Магистрлік диссертацияны (жобаны) қорғау магистрлік диссертацияны (жобаны) дайындауды, оны ресімдеуді және қорғау рәсімін қамтиды.</w:t>
      </w:r>
    </w:p>
    <w:bookmarkEnd w:id="461"/>
    <w:bookmarkStart w:name="z591" w:id="462"/>
    <w:p>
      <w:pPr>
        <w:spacing w:after="0"/>
        <w:ind w:left="0"/>
        <w:jc w:val="both"/>
      </w:pPr>
      <w:r>
        <w:rPr>
          <w:rFonts w:ascii="Times New Roman"/>
          <w:b w:val="false"/>
          <w:i w:val="false"/>
          <w:color w:val="000000"/>
          <w:sz w:val="28"/>
        </w:rPr>
        <w:t>
      35. Магистрлік диссертацияны (жобаны) қорғау рәсімін ЖОО және ғылыми ұйым дербес айқындайды.</w:t>
      </w:r>
    </w:p>
    <w:bookmarkEnd w:id="462"/>
    <w:bookmarkStart w:name="z592" w:id="463"/>
    <w:p>
      <w:pPr>
        <w:spacing w:after="0"/>
        <w:ind w:left="0"/>
        <w:jc w:val="both"/>
      </w:pPr>
      <w:r>
        <w:rPr>
          <w:rFonts w:ascii="Times New Roman"/>
          <w:b w:val="false"/>
          <w:i w:val="false"/>
          <w:color w:val="000000"/>
          <w:sz w:val="28"/>
        </w:rPr>
        <w:t>
      36. ӘАОО-ны қоспағанда,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bookmarkEnd w:id="463"/>
    <w:bookmarkStart w:name="z593" w:id="464"/>
    <w:p>
      <w:pPr>
        <w:spacing w:after="0"/>
        <w:ind w:left="0"/>
        <w:jc w:val="both"/>
      </w:pPr>
      <w:r>
        <w:rPr>
          <w:rFonts w:ascii="Times New Roman"/>
          <w:b w:val="false"/>
          <w:i w:val="false"/>
          <w:color w:val="000000"/>
          <w:sz w:val="28"/>
        </w:rPr>
        <w:t>
      37. ӘАОО-ны қоспағанда, бейінді магистратураны бітірген тұлғалар үшін педагогикалық бейіннің білім беру бағдарламасының мазмұны осы стандартқа 5-қосымшаға сәйкес белгіленеді.</w:t>
      </w:r>
    </w:p>
    <w:bookmarkEnd w:id="464"/>
    <w:bookmarkStart w:name="z594" w:id="465"/>
    <w:p>
      <w:pPr>
        <w:spacing w:after="0"/>
        <w:ind w:left="0"/>
        <w:jc w:val="both"/>
      </w:pPr>
      <w:r>
        <w:rPr>
          <w:rFonts w:ascii="Times New Roman"/>
          <w:b w:val="false"/>
          <w:i w:val="false"/>
          <w:color w:val="000000"/>
          <w:sz w:val="28"/>
        </w:rPr>
        <w:t>
      38. ӘАОО-ны қоспағанда, педагогикалық бейіннің білім беру бағдарламасын аяқтаған бейінді бағыттағы магистрге негізгі дипломына қосымша тиісті куәлік беріледі.</w:t>
      </w:r>
    </w:p>
    <w:bookmarkEnd w:id="465"/>
    <w:p>
      <w:pPr>
        <w:spacing w:after="0"/>
        <w:ind w:left="0"/>
        <w:jc w:val="both"/>
      </w:pPr>
      <w:r>
        <w:rPr>
          <w:rFonts w:ascii="Times New Roman"/>
          <w:b w:val="false"/>
          <w:i w:val="false"/>
          <w:color w:val="000000"/>
          <w:sz w:val="28"/>
        </w:rPr>
        <w:t>
      Педагогикалық бейіннің білім беру бағдарламасын меңгергені туралы куәліктің нысанын ЖОО дербес айқындайды және меншік нысаны мен ведомстволық бағыныстылығына қарамастан ЖОО-лар тарапынан міндетті түрде танылады.</w:t>
      </w:r>
    </w:p>
    <w:bookmarkStart w:name="z595" w:id="466"/>
    <w:p>
      <w:pPr>
        <w:spacing w:after="0"/>
        <w:ind w:left="0"/>
        <w:jc w:val="both"/>
      </w:pPr>
      <w:r>
        <w:rPr>
          <w:rFonts w:ascii="Times New Roman"/>
          <w:b w:val="false"/>
          <w:i w:val="false"/>
          <w:color w:val="000000"/>
          <w:sz w:val="28"/>
        </w:rPr>
        <w:t>
      39. Қорытынды аттестаттау ғылыми-педагогикалық және бейіндік бағыттағы магистратураның білім беру бағдарламасының жалпы көлемінен кемінде 12 академиялық кредитті құрайды және магистрлік диссертацияны (жобаны) жазу және қорғау түрінде жүргізіледі.</w:t>
      </w:r>
    </w:p>
    <w:bookmarkEnd w:id="466"/>
    <w:p>
      <w:pPr>
        <w:spacing w:after="0"/>
        <w:ind w:left="0"/>
        <w:jc w:val="both"/>
      </w:pPr>
      <w:r>
        <w:rPr>
          <w:rFonts w:ascii="Times New Roman"/>
          <w:b w:val="false"/>
          <w:i w:val="false"/>
          <w:color w:val="000000"/>
          <w:sz w:val="28"/>
        </w:rPr>
        <w:t>
      ӘАОО-ларда қорытынды аттестаттау көлемі өз бетінше анықталады, 12 кредиттен аспайды және ӘАОО өз бетінше пәндер цикліне және басқа да қызметтер түрлеріне қайта бөле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6" w:id="467"/>
    <w:p>
      <w:pPr>
        <w:spacing w:after="0"/>
        <w:ind w:left="0"/>
        <w:jc w:val="both"/>
      </w:pPr>
      <w:r>
        <w:rPr>
          <w:rFonts w:ascii="Times New Roman"/>
          <w:b w:val="false"/>
          <w:i w:val="false"/>
          <w:color w:val="000000"/>
          <w:sz w:val="28"/>
        </w:rPr>
        <w:t xml:space="preserve">
      40. Қорытынды аттестаттаудың мақсаты магистратураның білім беру бағдарламасын оқып аяқтағаннан кейін қол жеткізілген оқыту нәтижелері мен меңгерілген құзыреттерді бағалау болып табылады. </w:t>
      </w:r>
    </w:p>
    <w:bookmarkEnd w:id="467"/>
    <w:p>
      <w:pPr>
        <w:spacing w:after="0"/>
        <w:ind w:left="0"/>
        <w:jc w:val="both"/>
      </w:pPr>
      <w:r>
        <w:rPr>
          <w:rFonts w:ascii="Times New Roman"/>
          <w:b w:val="false"/>
          <w:i w:val="false"/>
          <w:color w:val="000000"/>
          <w:sz w:val="28"/>
        </w:rPr>
        <w:t xml:space="preserve">
      ӘАОО-ларда қорытынды аттестаттау кешенді мемлекеттік емтихан тапсыру және (немесе) магистрлік диссертация (жоба) қорғау нысанында өткізіледі. </w:t>
      </w:r>
    </w:p>
    <w:p>
      <w:pPr>
        <w:spacing w:after="0"/>
        <w:ind w:left="0"/>
        <w:jc w:val="both"/>
      </w:pPr>
      <w:r>
        <w:rPr>
          <w:rFonts w:ascii="Times New Roman"/>
          <w:b w:val="false"/>
          <w:i w:val="false"/>
          <w:color w:val="000000"/>
          <w:sz w:val="28"/>
        </w:rPr>
        <w:t>
      ӘАОО білім алушылардың теориялық дайындық деңгейін, оқу жетістіктерін, оқу нәтижелері мен зерттеу-талдау қабілеттерін ескере отырып, оларды қорытынды аттестаттаудың нысанын өзі айқындайды.</w:t>
      </w:r>
    </w:p>
    <w:p>
      <w:pPr>
        <w:spacing w:after="0"/>
        <w:ind w:left="0"/>
        <w:jc w:val="both"/>
      </w:pPr>
      <w:r>
        <w:rPr>
          <w:rFonts w:ascii="Times New Roman"/>
          <w:b w:val="false"/>
          <w:i w:val="false"/>
          <w:color w:val="000000"/>
          <w:sz w:val="28"/>
        </w:rPr>
        <w:t>
      Егер магистрлік диссертация (жоба) қорғау қорытындысы атестаттауға шықпаған жағдайда, магистрлік диссертация (жоба) қорғауды өткізу тәртібін ӘАОО өзі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468"/>
    <w:p>
      <w:pPr>
        <w:spacing w:after="0"/>
        <w:ind w:left="0"/>
        <w:jc w:val="both"/>
      </w:pPr>
      <w:r>
        <w:rPr>
          <w:rFonts w:ascii="Times New Roman"/>
          <w:b w:val="false"/>
          <w:i w:val="false"/>
          <w:color w:val="000000"/>
          <w:sz w:val="28"/>
        </w:rPr>
        <w:t>
      41. ӘАОО білім алушыларын қоспағанда, магистратурада білім алушылар қажет болған жағдайда оқудың қосымша түрлерін өз бетінше ақылы негізде меңгереді.</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9" w:id="469"/>
    <w:p>
      <w:pPr>
        <w:spacing w:after="0"/>
        <w:ind w:left="0"/>
        <w:jc w:val="both"/>
      </w:pPr>
      <w:r>
        <w:rPr>
          <w:rFonts w:ascii="Times New Roman"/>
          <w:b w:val="false"/>
          <w:i w:val="false"/>
          <w:color w:val="000000"/>
          <w:sz w:val="28"/>
        </w:rPr>
        <w:t>
      43. МВА (ЕМВА) бітірушілерінің басты және кәсіби құзыреттеріне қойылатын талаптар.</w:t>
      </w:r>
    </w:p>
    <w:bookmarkEnd w:id="469"/>
    <w:p>
      <w:pPr>
        <w:spacing w:after="0"/>
        <w:ind w:left="0"/>
        <w:jc w:val="both"/>
      </w:pPr>
      <w:r>
        <w:rPr>
          <w:rFonts w:ascii="Times New Roman"/>
          <w:b w:val="false"/>
          <w:i w:val="false"/>
          <w:color w:val="000000"/>
          <w:sz w:val="28"/>
        </w:rPr>
        <w:t>
      МВА (ЕМВА) бағдарламасын бітірушілердің құзыреттері мынадай білімдермен және дағдылармен айқындалады:</w:t>
      </w:r>
    </w:p>
    <w:p>
      <w:pPr>
        <w:spacing w:after="0"/>
        <w:ind w:left="0"/>
        <w:jc w:val="both"/>
      </w:pPr>
      <w:r>
        <w:rPr>
          <w:rFonts w:ascii="Times New Roman"/>
          <w:b w:val="false"/>
          <w:i w:val="false"/>
          <w:color w:val="000000"/>
          <w:sz w:val="28"/>
        </w:rPr>
        <w:t>
      1) заманауи нарықтық ортада ұйым қызметінің стратегиялық позициясымен бизнесті басқарудың мәні;</w:t>
      </w:r>
    </w:p>
    <w:p>
      <w:pPr>
        <w:spacing w:after="0"/>
        <w:ind w:left="0"/>
        <w:jc w:val="both"/>
      </w:pPr>
      <w:r>
        <w:rPr>
          <w:rFonts w:ascii="Times New Roman"/>
          <w:b w:val="false"/>
          <w:i w:val="false"/>
          <w:color w:val="000000"/>
          <w:sz w:val="28"/>
        </w:rPr>
        <w:t>
      2) ұйымдардың құрылымы, олардың мүдделі тараптармен (стейкхолдерлермен) өзара іс-қимыл жүргізу тетіктері, ұзақ мерзімді перспективада сыртқы контекст жағдайында жұмыс істеу принципі;</w:t>
      </w:r>
    </w:p>
    <w:p>
      <w:pPr>
        <w:spacing w:after="0"/>
        <w:ind w:left="0"/>
        <w:jc w:val="both"/>
      </w:pPr>
      <w:r>
        <w:rPr>
          <w:rFonts w:ascii="Times New Roman"/>
          <w:b w:val="false"/>
          <w:i w:val="false"/>
          <w:color w:val="000000"/>
          <w:sz w:val="28"/>
        </w:rPr>
        <w:t>
      3) стратегиялық басқарудағы көшбасшылық тұжырымдамасы;</w:t>
      </w:r>
    </w:p>
    <w:p>
      <w:pPr>
        <w:spacing w:after="0"/>
        <w:ind w:left="0"/>
        <w:jc w:val="both"/>
      </w:pPr>
      <w:r>
        <w:rPr>
          <w:rFonts w:ascii="Times New Roman"/>
          <w:b w:val="false"/>
          <w:i w:val="false"/>
          <w:color w:val="000000"/>
          <w:sz w:val="28"/>
        </w:rPr>
        <w:t>
      4) басқарудың заманауи тәсілдері;</w:t>
      </w:r>
    </w:p>
    <w:p>
      <w:pPr>
        <w:spacing w:after="0"/>
        <w:ind w:left="0"/>
        <w:jc w:val="both"/>
      </w:pPr>
      <w:r>
        <w:rPr>
          <w:rFonts w:ascii="Times New Roman"/>
          <w:b w:val="false"/>
          <w:i w:val="false"/>
          <w:color w:val="000000"/>
          <w:sz w:val="28"/>
        </w:rPr>
        <w:t>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pPr>
        <w:spacing w:after="0"/>
        <w:ind w:left="0"/>
        <w:jc w:val="both"/>
      </w:pPr>
      <w:r>
        <w:rPr>
          <w:rFonts w:ascii="Times New Roman"/>
          <w:b w:val="false"/>
          <w:i w:val="false"/>
          <w:color w:val="000000"/>
          <w:sz w:val="28"/>
        </w:rPr>
        <w:t>
      6) бизнестің жаһандану мәні;</w:t>
      </w:r>
    </w:p>
    <w:p>
      <w:pPr>
        <w:spacing w:after="0"/>
        <w:ind w:left="0"/>
        <w:jc w:val="both"/>
      </w:pPr>
      <w:r>
        <w:rPr>
          <w:rFonts w:ascii="Times New Roman"/>
          <w:b w:val="false"/>
          <w:i w:val="false"/>
          <w:color w:val="000000"/>
          <w:sz w:val="28"/>
        </w:rPr>
        <w:t>
      7) бизнестің проблемалық аспектілерін талдау және шешімдерді түрлендіру;</w:t>
      </w:r>
    </w:p>
    <w:p>
      <w:pPr>
        <w:spacing w:after="0"/>
        <w:ind w:left="0"/>
        <w:jc w:val="both"/>
      </w:pPr>
      <w:r>
        <w:rPr>
          <w:rFonts w:ascii="Times New Roman"/>
          <w:b w:val="false"/>
          <w:i w:val="false"/>
          <w:color w:val="000000"/>
          <w:sz w:val="28"/>
        </w:rPr>
        <w:t>
      8) сыртқы ортаның ықпалын анықтау және оны басқарудың практикалық проблемаларын шешу кезінде ескеру;</w:t>
      </w:r>
    </w:p>
    <w:p>
      <w:pPr>
        <w:spacing w:after="0"/>
        <w:ind w:left="0"/>
        <w:jc w:val="both"/>
      </w:pPr>
      <w:r>
        <w:rPr>
          <w:rFonts w:ascii="Times New Roman"/>
          <w:b w:val="false"/>
          <w:i w:val="false"/>
          <w:color w:val="000000"/>
          <w:sz w:val="28"/>
        </w:rPr>
        <w:t>
      9) теория білімдеріне, заманауи зерттеулер мен практиканың талаптарына қарай менеджменттің әртүрлі функционалдық аспектілерін кіріктіру;</w:t>
      </w:r>
    </w:p>
    <w:p>
      <w:pPr>
        <w:spacing w:after="0"/>
        <w:ind w:left="0"/>
        <w:jc w:val="both"/>
      </w:pPr>
      <w:r>
        <w:rPr>
          <w:rFonts w:ascii="Times New Roman"/>
          <w:b w:val="false"/>
          <w:i w:val="false"/>
          <w:color w:val="000000"/>
          <w:sz w:val="28"/>
        </w:rPr>
        <w:t>
      10) компанияны басқару проблемаларын шешуде маркетингтік және қаржылық тәсілдерді пайдалану;</w:t>
      </w:r>
    </w:p>
    <w:p>
      <w:pPr>
        <w:spacing w:after="0"/>
        <w:ind w:left="0"/>
        <w:jc w:val="both"/>
      </w:pPr>
      <w:r>
        <w:rPr>
          <w:rFonts w:ascii="Times New Roman"/>
          <w:b w:val="false"/>
          <w:i w:val="false"/>
          <w:color w:val="000000"/>
          <w:sz w:val="28"/>
        </w:rPr>
        <w:t>
      11) бизнесті жүргізу проблемаларын қарау және оларды халықаралық ортадағы бәсекелестік позициясымен басқару.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0" w:id="470"/>
    <w:p>
      <w:pPr>
        <w:spacing w:after="0"/>
        <w:ind w:left="0"/>
        <w:jc w:val="both"/>
      </w:pPr>
      <w:r>
        <w:rPr>
          <w:rFonts w:ascii="Times New Roman"/>
          <w:b w:val="false"/>
          <w:i w:val="false"/>
          <w:color w:val="000000"/>
          <w:sz w:val="28"/>
        </w:rPr>
        <w:t>
      44. МВА (ЕМВА) білім беру бағдарламасы мыналарды қамтиды:</w:t>
      </w:r>
    </w:p>
    <w:bookmarkEnd w:id="470"/>
    <w:p>
      <w:pPr>
        <w:spacing w:after="0"/>
        <w:ind w:left="0"/>
        <w:jc w:val="both"/>
      </w:pPr>
      <w:r>
        <w:rPr>
          <w:rFonts w:ascii="Times New Roman"/>
          <w:b w:val="false"/>
          <w:i w:val="false"/>
          <w:color w:val="000000"/>
          <w:sz w:val="28"/>
        </w:rPr>
        <w:t>
      1) кәсіби құзыреттерді және тұлғалық дамуды, көшбасшылық қасиеттерді қалыптастыру пәндері;</w:t>
      </w:r>
    </w:p>
    <w:p>
      <w:pPr>
        <w:spacing w:after="0"/>
        <w:ind w:left="0"/>
        <w:jc w:val="both"/>
      </w:pPr>
      <w:r>
        <w:rPr>
          <w:rFonts w:ascii="Times New Roman"/>
          <w:b w:val="false"/>
          <w:i w:val="false"/>
          <w:color w:val="000000"/>
          <w:sz w:val="28"/>
        </w:rPr>
        <w:t>
      2) өндірістік практиканы (өндірістен қол үзіп білім алушы тұлғалар үшін);</w:t>
      </w:r>
    </w:p>
    <w:p>
      <w:pPr>
        <w:spacing w:after="0"/>
        <w:ind w:left="0"/>
        <w:jc w:val="both"/>
      </w:pPr>
      <w:r>
        <w:rPr>
          <w:rFonts w:ascii="Times New Roman"/>
          <w:b w:val="false"/>
          <w:i w:val="false"/>
          <w:color w:val="000000"/>
          <w:sz w:val="28"/>
        </w:rPr>
        <w:t>
      3) магистрлік диссертацияны немесе жобаны орындау;</w:t>
      </w:r>
    </w:p>
    <w:p>
      <w:pPr>
        <w:spacing w:after="0"/>
        <w:ind w:left="0"/>
        <w:jc w:val="both"/>
      </w:pPr>
      <w:r>
        <w:rPr>
          <w:rFonts w:ascii="Times New Roman"/>
          <w:b w:val="false"/>
          <w:i w:val="false"/>
          <w:color w:val="000000"/>
          <w:sz w:val="28"/>
        </w:rPr>
        <w:t>
      4) қорытынды аттестаттау.</w:t>
      </w:r>
    </w:p>
    <w:bookmarkStart w:name="z601" w:id="471"/>
    <w:p>
      <w:pPr>
        <w:spacing w:after="0"/>
        <w:ind w:left="0"/>
        <w:jc w:val="both"/>
      </w:pPr>
      <w:r>
        <w:rPr>
          <w:rFonts w:ascii="Times New Roman"/>
          <w:b w:val="false"/>
          <w:i w:val="false"/>
          <w:color w:val="000000"/>
          <w:sz w:val="28"/>
        </w:rPr>
        <w:t>
      45. Басты және кәсіби құзыреттерді қалыптастыру бойынша МВА (ЕМВА) білім беру бағдарламалары міндетті және элективті компоненттер пәндерінен тұрады.</w:t>
      </w:r>
    </w:p>
    <w:bookmarkEnd w:id="471"/>
    <w:p>
      <w:pPr>
        <w:spacing w:after="0"/>
        <w:ind w:left="0"/>
        <w:jc w:val="both"/>
      </w:pPr>
      <w:r>
        <w:rPr>
          <w:rFonts w:ascii="Times New Roman"/>
          <w:b w:val="false"/>
          <w:i w:val="false"/>
          <w:color w:val="000000"/>
          <w:sz w:val="28"/>
        </w:rPr>
        <w:t>
      Элективті пәндердің тізбесі белгілі бір бизнес саласы үшін МВА (ЕМВА) бағдарламасының дайындау бағытына және мамандандыруына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2" w:id="472"/>
    <w:p>
      <w:pPr>
        <w:spacing w:after="0"/>
        <w:ind w:left="0"/>
        <w:jc w:val="both"/>
      </w:pPr>
      <w:r>
        <w:rPr>
          <w:rFonts w:ascii="Times New Roman"/>
          <w:b w:val="false"/>
          <w:i w:val="false"/>
          <w:color w:val="000000"/>
          <w:sz w:val="28"/>
        </w:rPr>
        <w:t>
      46. МВА және ЕМВА білім беру бағдарламасының құрылымы осы МЖБС-ға 6-қосымшаға сәйкес белгіленеді.</w:t>
      </w:r>
    </w:p>
    <w:bookmarkEnd w:id="472"/>
    <w:bookmarkStart w:name="z603" w:id="473"/>
    <w:p>
      <w:pPr>
        <w:spacing w:after="0"/>
        <w:ind w:left="0"/>
        <w:jc w:val="both"/>
      </w:pPr>
      <w:r>
        <w:rPr>
          <w:rFonts w:ascii="Times New Roman"/>
          <w:b w:val="false"/>
          <w:i w:val="false"/>
          <w:color w:val="000000"/>
          <w:sz w:val="28"/>
        </w:rPr>
        <w:t>
      47. МВА (ЕМВА) білім беру бағдарламасы шеңберінде магистрлер даярлау жалпы бейіндегі кәсіби басқарушыларды (general manager) даярлауға қойылатын талаптарды орындау жағдайында әртүрлі бағыттар бойынша, сондай-ақ корпоративті бағдарлама бойынша жүзеге асырылады.</w:t>
      </w:r>
    </w:p>
    <w:bookmarkEnd w:id="473"/>
    <w:bookmarkStart w:name="z604" w:id="474"/>
    <w:p>
      <w:pPr>
        <w:spacing w:after="0"/>
        <w:ind w:left="0"/>
        <w:jc w:val="both"/>
      </w:pPr>
      <w:r>
        <w:rPr>
          <w:rFonts w:ascii="Times New Roman"/>
          <w:b w:val="false"/>
          <w:i w:val="false"/>
          <w:color w:val="000000"/>
          <w:sz w:val="28"/>
        </w:rPr>
        <w:t xml:space="preserve">
      48. МВА (ЕМВА) бағдарламаларына оқытуды бизнес-зерттеулерді және консалтингті, ғылыми қызметті жүргізуге тартылған, сондай-ақ басқарушылық жұмыс тәжірибесі бар професорлық-оқытушылық құраммен қамтамасыз етеді. </w:t>
      </w:r>
    </w:p>
    <w:bookmarkEnd w:id="474"/>
    <w:bookmarkStart w:name="z605" w:id="475"/>
    <w:p>
      <w:pPr>
        <w:spacing w:after="0"/>
        <w:ind w:left="0"/>
        <w:jc w:val="both"/>
      </w:pPr>
      <w:r>
        <w:rPr>
          <w:rFonts w:ascii="Times New Roman"/>
          <w:b w:val="false"/>
          <w:i w:val="false"/>
          <w:color w:val="000000"/>
          <w:sz w:val="28"/>
        </w:rPr>
        <w:t xml:space="preserve">
      49. ЖОО МЖБС талаптарына сәйкес оқыту нәтижелерін көрсететін жоғары оқу орнынан кейінгі білімнің беру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 </w:t>
      </w:r>
    </w:p>
    <w:bookmarkEnd w:id="475"/>
    <w:p>
      <w:pPr>
        <w:spacing w:after="0"/>
        <w:ind w:left="0"/>
        <w:jc w:val="both"/>
      </w:pPr>
      <w:r>
        <w:rPr>
          <w:rFonts w:ascii="Times New Roman"/>
          <w:b w:val="false"/>
          <w:i w:val="false"/>
          <w:color w:val="000000"/>
          <w:sz w:val="28"/>
        </w:rPr>
        <w:t>
      ЖОО білім беру технологияларын қолдану және қажетті білім беру қызметтерін ұсыну арқылы МВА (ЕМВА) білім беру бағдарламасын іске асыру жағдайын қамтамасыз етеді.</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 модульді оқыту принципі бойынша әзірленеді (ӘАОО-да басқа принциптер бойынша да әзірленеді).</w:t>
      </w:r>
    </w:p>
    <w:bookmarkStart w:name="z606" w:id="476"/>
    <w:p>
      <w:pPr>
        <w:spacing w:after="0"/>
        <w:ind w:left="0"/>
        <w:jc w:val="both"/>
      </w:pPr>
      <w:r>
        <w:rPr>
          <w:rFonts w:ascii="Times New Roman"/>
          <w:b w:val="false"/>
          <w:i w:val="false"/>
          <w:color w:val="000000"/>
          <w:sz w:val="28"/>
        </w:rPr>
        <w:t>
      50. Магистратурада кадрлар даярлау жоғары білімнің білім беру бағдарламаларының базасында жүзеге асырылады. Бұл ретте "кіруде" магистратураның білім беру бағдарламасының бейіні жоғары білім беру бағдарламасымен сәйкес келген жағдайда, алдыңғы деңгейдегі оқыту нәтижелері автоматты түрде танылады; магистратураның білім беру бағдарламасы бейіні жоғары білім беру бағдарламасымен сәйкес келмеген жағдайда, игеру үшін пререквизиттер белгіленеді (ӘАОО-да пререквизиттер орнатылмайды).</w:t>
      </w:r>
    </w:p>
    <w:bookmarkEnd w:id="476"/>
    <w:p>
      <w:pPr>
        <w:spacing w:after="0"/>
        <w:ind w:left="0"/>
        <w:jc w:val="both"/>
      </w:pPr>
      <w:r>
        <w:rPr>
          <w:rFonts w:ascii="Times New Roman"/>
          <w:b w:val="false"/>
          <w:i w:val="false"/>
          <w:color w:val="000000"/>
          <w:sz w:val="28"/>
        </w:rPr>
        <w:t>
      Қажетті пререквизиттер тізбесі мен оларды игеру мерзімдерін ЖОО дербес анықтайды. ӘАОО-ны қоспағанда, пререквизиттер ақылы негізде игеріледі.</w:t>
      </w:r>
    </w:p>
    <w:p>
      <w:pPr>
        <w:spacing w:after="0"/>
        <w:ind w:left="0"/>
        <w:jc w:val="both"/>
      </w:pPr>
      <w:r>
        <w:rPr>
          <w:rFonts w:ascii="Times New Roman"/>
          <w:b w:val="false"/>
          <w:i w:val="false"/>
          <w:color w:val="000000"/>
          <w:sz w:val="28"/>
        </w:rPr>
        <w:t xml:space="preserve">
      Пререквизиттер ретінде магистрант тануды ЖОО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жүзеге асыратын тиісті деңгейдің формалды емес білім берудегі оқыту нәтижелерін ұсынады.</w:t>
      </w:r>
    </w:p>
    <w:p>
      <w:pPr>
        <w:spacing w:after="0"/>
        <w:ind w:left="0"/>
        <w:jc w:val="both"/>
      </w:pPr>
      <w:r>
        <w:rPr>
          <w:rFonts w:ascii="Times New Roman"/>
          <w:b w:val="false"/>
          <w:i w:val="false"/>
          <w:color w:val="000000"/>
          <w:sz w:val="28"/>
        </w:rPr>
        <w:t>
      Жоғары арнаулы білім беру бағдарламалары бойынша оқыту нәтижелері бейінді бағыттағы магистратураның тиісті бағдарламаларына сәйкес оқыту нәтижелеріне теңестіріледі.</w:t>
      </w:r>
    </w:p>
    <w:p>
      <w:pPr>
        <w:spacing w:after="0"/>
        <w:ind w:left="0"/>
        <w:jc w:val="both"/>
      </w:pPr>
      <w:r>
        <w:rPr>
          <w:rFonts w:ascii="Times New Roman"/>
          <w:b w:val="false"/>
          <w:i w:val="false"/>
          <w:color w:val="000000"/>
          <w:sz w:val="28"/>
        </w:rPr>
        <w:t>
      ӘАОО үшін жоғары арнайы білім беру бағдарламалары бойынша оқыту нәтижелері түрлі академияның білімі болған жағдайда бейіндік бағыттағы магистратураның тиісті бағдарламалары бойынша оқыту нәтижелеріне теңестіріледі.</w:t>
      </w:r>
    </w:p>
    <w:bookmarkStart w:name="z607" w:id="477"/>
    <w:p>
      <w:pPr>
        <w:spacing w:after="0"/>
        <w:ind w:left="0"/>
        <w:jc w:val="both"/>
      </w:pPr>
      <w:r>
        <w:rPr>
          <w:rFonts w:ascii="Times New Roman"/>
          <w:b w:val="false"/>
          <w:i w:val="false"/>
          <w:color w:val="000000"/>
          <w:sz w:val="28"/>
        </w:rPr>
        <w:t>
      51. МВА (ЕМВА) білім беру бағдарламасы 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bookmarkEnd w:id="477"/>
    <w:bookmarkStart w:name="z93" w:id="478"/>
    <w:p>
      <w:pPr>
        <w:spacing w:after="0"/>
        <w:ind w:left="0"/>
        <w:jc w:val="left"/>
      </w:pPr>
      <w:r>
        <w:rPr>
          <w:rFonts w:ascii="Times New Roman"/>
          <w:b/>
          <w:i w:val="false"/>
          <w:color w:val="000000"/>
        </w:rPr>
        <w:t xml:space="preserve"> 3-тарау. Магистранттың оқу жүктемесінің ең жоғары көлеміне қойылатын талаптар</w:t>
      </w:r>
    </w:p>
    <w:bookmarkEnd w:id="478"/>
    <w:bookmarkStart w:name="z608" w:id="479"/>
    <w:p>
      <w:pPr>
        <w:spacing w:after="0"/>
        <w:ind w:left="0"/>
        <w:jc w:val="both"/>
      </w:pPr>
      <w:r>
        <w:rPr>
          <w:rFonts w:ascii="Times New Roman"/>
          <w:b w:val="false"/>
          <w:i w:val="false"/>
          <w:color w:val="000000"/>
          <w:sz w:val="28"/>
        </w:rPr>
        <w:t>
      52. Оқу жүктемесі магистранттың оқу пәндерін,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қажетті уақытпен өлшенеді.</w:t>
      </w:r>
    </w:p>
    <w:bookmarkEnd w:id="479"/>
    <w:bookmarkStart w:name="z609" w:id="480"/>
    <w:p>
      <w:pPr>
        <w:spacing w:after="0"/>
        <w:ind w:left="0"/>
        <w:jc w:val="both"/>
      </w:pPr>
      <w:r>
        <w:rPr>
          <w:rFonts w:ascii="Times New Roman"/>
          <w:b w:val="false"/>
          <w:i w:val="false"/>
          <w:color w:val="000000"/>
          <w:sz w:val="28"/>
        </w:rPr>
        <w:t>
      53.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 немесе кәсіптік тағылымдама,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bookmarkEnd w:id="480"/>
    <w:bookmarkStart w:name="z610" w:id="481"/>
    <w:p>
      <w:pPr>
        <w:spacing w:after="0"/>
        <w:ind w:left="0"/>
        <w:jc w:val="both"/>
      </w:pPr>
      <w:r>
        <w:rPr>
          <w:rFonts w:ascii="Times New Roman"/>
          <w:b w:val="false"/>
          <w:i w:val="false"/>
          <w:color w:val="000000"/>
          <w:sz w:val="28"/>
        </w:rPr>
        <w:t xml:space="preserve">
      54. Магистрант ғылыми жетекшінің басшылығымен жасалатын жеке жұмыс жоспары негізінде оқиды. </w:t>
      </w:r>
    </w:p>
    <w:bookmarkEnd w:id="481"/>
    <w:bookmarkStart w:name="z611" w:id="482"/>
    <w:p>
      <w:pPr>
        <w:spacing w:after="0"/>
        <w:ind w:left="0"/>
        <w:jc w:val="both"/>
      </w:pPr>
      <w:r>
        <w:rPr>
          <w:rFonts w:ascii="Times New Roman"/>
          <w:b w:val="false"/>
          <w:i w:val="false"/>
          <w:color w:val="000000"/>
          <w:sz w:val="28"/>
        </w:rPr>
        <w:t>
      55. Магистранттың жеке жұмыс жоспары оқудың толық кезеңіне жасалады және мынадай бөлімдерден тұрады:</w:t>
      </w:r>
    </w:p>
    <w:bookmarkEnd w:id="482"/>
    <w:p>
      <w:pPr>
        <w:spacing w:after="0"/>
        <w:ind w:left="0"/>
        <w:jc w:val="both"/>
      </w:pPr>
      <w:r>
        <w:rPr>
          <w:rFonts w:ascii="Times New Roman"/>
          <w:b w:val="false"/>
          <w:i w:val="false"/>
          <w:color w:val="000000"/>
          <w:sz w:val="28"/>
        </w:rPr>
        <w:t>
      1) ЖОЖ (қажет болған жағдайда жыл сайын нақтыланады);</w:t>
      </w:r>
    </w:p>
    <w:p>
      <w:pPr>
        <w:spacing w:after="0"/>
        <w:ind w:left="0"/>
        <w:jc w:val="both"/>
      </w:pPr>
      <w:r>
        <w:rPr>
          <w:rFonts w:ascii="Times New Roman"/>
          <w:b w:val="false"/>
          <w:i w:val="false"/>
          <w:color w:val="000000"/>
          <w:sz w:val="28"/>
        </w:rPr>
        <w:t>
      2) ғылыми-зерттеу (эксперименттік-зерттеу) жұмысы (тақырыбы, зерттеу бағыты, мерзімі және есеп беру нысаны);</w:t>
      </w:r>
    </w:p>
    <w:p>
      <w:pPr>
        <w:spacing w:after="0"/>
        <w:ind w:left="0"/>
        <w:jc w:val="both"/>
      </w:pPr>
      <w:r>
        <w:rPr>
          <w:rFonts w:ascii="Times New Roman"/>
          <w:b w:val="false"/>
          <w:i w:val="false"/>
          <w:color w:val="000000"/>
          <w:sz w:val="28"/>
        </w:rPr>
        <w:t>
      3) практика (бағдарламасы, базасы, мерзімі және есеп беру нысаны);</w:t>
      </w:r>
    </w:p>
    <w:p>
      <w:pPr>
        <w:spacing w:after="0"/>
        <w:ind w:left="0"/>
        <w:jc w:val="both"/>
      </w:pPr>
      <w:r>
        <w:rPr>
          <w:rFonts w:ascii="Times New Roman"/>
          <w:b w:val="false"/>
          <w:i w:val="false"/>
          <w:color w:val="000000"/>
          <w:sz w:val="28"/>
        </w:rPr>
        <w:t>
      4) негіздемесі мен құрылымы көрсетілген магистрлік диссертацияның (магистрлік жобаның) тақырыбы;</w:t>
      </w:r>
    </w:p>
    <w:p>
      <w:pPr>
        <w:spacing w:after="0"/>
        <w:ind w:left="0"/>
        <w:jc w:val="both"/>
      </w:pPr>
      <w:r>
        <w:rPr>
          <w:rFonts w:ascii="Times New Roman"/>
          <w:b w:val="false"/>
          <w:i w:val="false"/>
          <w:color w:val="000000"/>
          <w:sz w:val="28"/>
        </w:rPr>
        <w:t>
      5) магистрлік диссертацияны (магистрлік жобаны) орындау жоспары;</w:t>
      </w:r>
    </w:p>
    <w:p>
      <w:pPr>
        <w:spacing w:after="0"/>
        <w:ind w:left="0"/>
        <w:jc w:val="both"/>
      </w:pPr>
      <w:r>
        <w:rPr>
          <w:rFonts w:ascii="Times New Roman"/>
          <w:b w:val="false"/>
          <w:i w:val="false"/>
          <w:color w:val="000000"/>
          <w:sz w:val="28"/>
        </w:rPr>
        <w:t>
      6) ғылыми жарияланымдар мен тағылымдамалардан өту жоспары.</w:t>
      </w:r>
    </w:p>
    <w:p>
      <w:pPr>
        <w:spacing w:after="0"/>
        <w:ind w:left="0"/>
        <w:jc w:val="both"/>
      </w:pPr>
      <w:r>
        <w:rPr>
          <w:rFonts w:ascii="Times New Roman"/>
          <w:b w:val="false"/>
          <w:i w:val="false"/>
          <w:color w:val="000000"/>
          <w:sz w:val="28"/>
        </w:rPr>
        <w:t>
      ӘАОО-да магистранттың жеке жұмыс жоспары оқудың жалпы кезеңіне жасалады және мынадай бөлімдерден тұрады:</w:t>
      </w:r>
    </w:p>
    <w:p>
      <w:pPr>
        <w:spacing w:after="0"/>
        <w:ind w:left="0"/>
        <w:jc w:val="both"/>
      </w:pPr>
      <w:r>
        <w:rPr>
          <w:rFonts w:ascii="Times New Roman"/>
          <w:b w:val="false"/>
          <w:i w:val="false"/>
          <w:color w:val="000000"/>
          <w:sz w:val="28"/>
        </w:rPr>
        <w:t>
      1) ғылыми-зерттеу, эксперименттік-зерттеу жұмысы (зерттеудің тақырыбы, бағыты, мерзімі және есеп беру нысаны);</w:t>
      </w:r>
    </w:p>
    <w:p>
      <w:pPr>
        <w:spacing w:after="0"/>
        <w:ind w:left="0"/>
        <w:jc w:val="both"/>
      </w:pPr>
      <w:r>
        <w:rPr>
          <w:rFonts w:ascii="Times New Roman"/>
          <w:b w:val="false"/>
          <w:i w:val="false"/>
          <w:color w:val="000000"/>
          <w:sz w:val="28"/>
        </w:rPr>
        <w:t>
      2) практика (қажет болған жағдайда педагогикалық практика), әскери тағылымдама (бағдарламасы, базасы, мерзімі және есеп беру нысаны);</w:t>
      </w:r>
    </w:p>
    <w:p>
      <w:pPr>
        <w:spacing w:after="0"/>
        <w:ind w:left="0"/>
        <w:jc w:val="both"/>
      </w:pPr>
      <w:r>
        <w:rPr>
          <w:rFonts w:ascii="Times New Roman"/>
          <w:b w:val="false"/>
          <w:i w:val="false"/>
          <w:color w:val="000000"/>
          <w:sz w:val="28"/>
        </w:rPr>
        <w:t>
      3) негіздемесі және құрылымы көрсетілген магистрлік диссертацияның (магистрлік жобаның) тақырыбы;</w:t>
      </w:r>
    </w:p>
    <w:p>
      <w:pPr>
        <w:spacing w:after="0"/>
        <w:ind w:left="0"/>
        <w:jc w:val="both"/>
      </w:pPr>
      <w:r>
        <w:rPr>
          <w:rFonts w:ascii="Times New Roman"/>
          <w:b w:val="false"/>
          <w:i w:val="false"/>
          <w:color w:val="000000"/>
          <w:sz w:val="28"/>
        </w:rPr>
        <w:t>
      4) магистрлік диссертацияны (магистрлік жобаны) орындау жоспары;</w:t>
      </w:r>
    </w:p>
    <w:p>
      <w:pPr>
        <w:spacing w:after="0"/>
        <w:ind w:left="0"/>
        <w:jc w:val="both"/>
      </w:pPr>
      <w:r>
        <w:rPr>
          <w:rFonts w:ascii="Times New Roman"/>
          <w:b w:val="false"/>
          <w:i w:val="false"/>
          <w:color w:val="000000"/>
          <w:sz w:val="28"/>
        </w:rPr>
        <w:t>
      5) ғылыми жарияланымдар жоспары, ғылыми-практикалық конференцияларға (ғылыми-теориялық конференцияларға) және тағы басқаларға қатысу.</w:t>
      </w:r>
    </w:p>
    <w:bookmarkStart w:name="z612" w:id="483"/>
    <w:p>
      <w:pPr>
        <w:spacing w:after="0"/>
        <w:ind w:left="0"/>
        <w:jc w:val="both"/>
      </w:pPr>
      <w:r>
        <w:rPr>
          <w:rFonts w:ascii="Times New Roman"/>
          <w:b w:val="false"/>
          <w:i w:val="false"/>
          <w:color w:val="000000"/>
          <w:sz w:val="28"/>
        </w:rPr>
        <w:t>
      56. Магистранттың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bookmarkEnd w:id="483"/>
    <w:bookmarkStart w:name="z613" w:id="484"/>
    <w:p>
      <w:pPr>
        <w:spacing w:after="0"/>
        <w:ind w:left="0"/>
        <w:jc w:val="both"/>
      </w:pPr>
      <w:r>
        <w:rPr>
          <w:rFonts w:ascii="Times New Roman"/>
          <w:b w:val="false"/>
          <w:i w:val="false"/>
          <w:color w:val="000000"/>
          <w:sz w:val="28"/>
        </w:rPr>
        <w:t>
      57. Бір оқу жылының толық оқу жүктемесі кемінде 60 академиялық кредитке және бір оқу жылында кемінде 1800 академиялық сағатқа сәйкес келеді. Бұл ретте білім алушы бір семестр ішінде кемінде 30 академиялық кредитті меңгереді.</w:t>
      </w:r>
    </w:p>
    <w:bookmarkEnd w:id="484"/>
    <w:bookmarkStart w:name="z614" w:id="485"/>
    <w:p>
      <w:pPr>
        <w:spacing w:after="0"/>
        <w:ind w:left="0"/>
        <w:jc w:val="both"/>
      </w:pPr>
      <w:r>
        <w:rPr>
          <w:rFonts w:ascii="Times New Roman"/>
          <w:b w:val="false"/>
          <w:i w:val="false"/>
          <w:color w:val="000000"/>
          <w:sz w:val="28"/>
        </w:rPr>
        <w:t>
      58. Бір академиялық кредит 30 академиялық сағатқа сәйкес келеді.</w:t>
      </w:r>
    </w:p>
    <w:bookmarkEnd w:id="485"/>
    <w:bookmarkStart w:name="z615" w:id="486"/>
    <w:p>
      <w:pPr>
        <w:spacing w:after="0"/>
        <w:ind w:left="0"/>
        <w:jc w:val="both"/>
      </w:pPr>
      <w:r>
        <w:rPr>
          <w:rFonts w:ascii="Times New Roman"/>
          <w:b w:val="false"/>
          <w:i w:val="false"/>
          <w:color w:val="000000"/>
          <w:sz w:val="28"/>
        </w:rPr>
        <w:t>
      59. 56 және 57-тармақтарда көрсетілген оқу жүктемесі типтік оқу жүктемесі болып табылады. Магистранттарға семестрде аз немесе көп академиялық кредит санын игеруге жол беріледі. Магистранттардың жекелеген санаттары үшін оқыту нысаны мен технологияларына қарай оқыту нәтижелеріне қол жеткізудің нақты уақыты ерекшеленеді және ЖОО өз бетінше есептейді.</w:t>
      </w:r>
    </w:p>
    <w:bookmarkEnd w:id="486"/>
    <w:bookmarkStart w:name="z616" w:id="487"/>
    <w:p>
      <w:pPr>
        <w:spacing w:after="0"/>
        <w:ind w:left="0"/>
        <w:jc w:val="both"/>
      </w:pPr>
      <w:r>
        <w:rPr>
          <w:rFonts w:ascii="Times New Roman"/>
          <w:b w:val="false"/>
          <w:i w:val="false"/>
          <w:color w:val="000000"/>
          <w:sz w:val="28"/>
        </w:rPr>
        <w:t>
      60. Магистратура бағдарламалары бойынша оқудың аяқталуының негізгі өлшемшарты білім алушылардың:</w:t>
      </w:r>
    </w:p>
    <w:bookmarkEnd w:id="487"/>
    <w:p>
      <w:pPr>
        <w:spacing w:after="0"/>
        <w:ind w:left="0"/>
        <w:jc w:val="both"/>
      </w:pPr>
      <w:r>
        <w:rPr>
          <w:rFonts w:ascii="Times New Roman"/>
          <w:b w:val="false"/>
          <w:i w:val="false"/>
          <w:color w:val="000000"/>
          <w:sz w:val="28"/>
        </w:rPr>
        <w:t>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анықталған;</w:t>
      </w:r>
    </w:p>
    <w:p>
      <w:pPr>
        <w:spacing w:after="0"/>
        <w:ind w:left="0"/>
        <w:jc w:val="both"/>
      </w:pPr>
      <w:r>
        <w:rPr>
          <w:rFonts w:ascii="Times New Roman"/>
          <w:b w:val="false"/>
          <w:i w:val="false"/>
          <w:color w:val="000000"/>
          <w:sz w:val="28"/>
        </w:rPr>
        <w:t>
      2) бейінді магистратурада 1 жыл оқу мерзімімен 60 академиялық кредитті және 1,5 жыл оқу мерзімімен 90 академиялық кредитті (ӘАОО үшін 1 жыл оқу мерзімімен 60 кредиттен кем емес, 1,5 жыл оқу мерзімімен 90 кредиттен кем емес және 110 кредиттен көп емес) игеруі болып табылады.</w:t>
      </w:r>
    </w:p>
    <w:bookmarkStart w:name="z94" w:id="488"/>
    <w:p>
      <w:pPr>
        <w:spacing w:after="0"/>
        <w:ind w:left="0"/>
        <w:jc w:val="left"/>
      </w:pPr>
      <w:r>
        <w:rPr>
          <w:rFonts w:ascii="Times New Roman"/>
          <w:b/>
          <w:i w:val="false"/>
          <w:color w:val="000000"/>
        </w:rPr>
        <w:t xml:space="preserve"> 4-тарау. Магистранттардың дайындық деңгейiне қойылатын талаптар</w:t>
      </w:r>
    </w:p>
    <w:bookmarkEnd w:id="488"/>
    <w:bookmarkStart w:name="z617" w:id="489"/>
    <w:p>
      <w:pPr>
        <w:spacing w:after="0"/>
        <w:ind w:left="0"/>
        <w:jc w:val="both"/>
      </w:pPr>
      <w:r>
        <w:rPr>
          <w:rFonts w:ascii="Times New Roman"/>
          <w:b w:val="false"/>
          <w:i w:val="false"/>
          <w:color w:val="000000"/>
          <w:sz w:val="28"/>
        </w:rPr>
        <w:t>
      61.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және қол жеткізілген оқыту нәтижелеріндегі меңгерілген құзыреттерді көрсетеді.</w:t>
      </w:r>
    </w:p>
    <w:bookmarkEnd w:id="489"/>
    <w:p>
      <w:pPr>
        <w:spacing w:after="0"/>
        <w:ind w:left="0"/>
        <w:jc w:val="both"/>
      </w:pPr>
      <w:r>
        <w:rPr>
          <w:rFonts w:ascii="Times New Roman"/>
          <w:b w:val="false"/>
          <w:i w:val="false"/>
          <w:color w:val="000000"/>
          <w:sz w:val="28"/>
        </w:rPr>
        <w:t>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bookmarkStart w:name="z618" w:id="490"/>
    <w:p>
      <w:pPr>
        <w:spacing w:after="0"/>
        <w:ind w:left="0"/>
        <w:jc w:val="both"/>
      </w:pPr>
      <w:r>
        <w:rPr>
          <w:rFonts w:ascii="Times New Roman"/>
          <w:b w:val="false"/>
          <w:i w:val="false"/>
          <w:color w:val="000000"/>
          <w:sz w:val="28"/>
        </w:rPr>
        <w:t>
      62. Дескрипторлар білім алушының:</w:t>
      </w:r>
    </w:p>
    <w:bookmarkEnd w:id="490"/>
    <w:p>
      <w:pPr>
        <w:spacing w:after="0"/>
        <w:ind w:left="0"/>
        <w:jc w:val="both"/>
      </w:pPr>
      <w:r>
        <w:rPr>
          <w:rFonts w:ascii="Times New Roman"/>
          <w:b w:val="false"/>
          <w:i w:val="false"/>
          <w:color w:val="000000"/>
          <w:sz w:val="28"/>
        </w:rPr>
        <w:t xml:space="preserve">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 </w:t>
      </w:r>
    </w:p>
    <w:p>
      <w:pPr>
        <w:spacing w:after="0"/>
        <w:ind w:left="0"/>
        <w:jc w:val="both"/>
      </w:pPr>
      <w:r>
        <w:rPr>
          <w:rFonts w:ascii="Times New Roman"/>
          <w:b w:val="false"/>
          <w:i w:val="false"/>
          <w:color w:val="000000"/>
          <w:sz w:val="28"/>
        </w:rPr>
        <w:t>
      2) жаңа ортада, барынша кең пәнаралық контексте проблемаларды шешу үшін өз білімін, түсінігі мен қабілетін кәсіби деңгейде пайдалана білу;</w:t>
      </w:r>
    </w:p>
    <w:p>
      <w:pPr>
        <w:spacing w:after="0"/>
        <w:ind w:left="0"/>
        <w:jc w:val="both"/>
      </w:pPr>
      <w:r>
        <w:rPr>
          <w:rFonts w:ascii="Times New Roman"/>
          <w:b w:val="false"/>
          <w:i w:val="false"/>
          <w:color w:val="000000"/>
          <w:sz w:val="28"/>
        </w:rPr>
        <w:t>
      3) әлеуметтік, этикалық және ғылыми ойларды ескере отырып, пікір қалыптастыру үшін ақпарат жинауды және түсінік беруді жүзеге асыру;</w:t>
      </w:r>
    </w:p>
    <w:p>
      <w:pPr>
        <w:spacing w:after="0"/>
        <w:ind w:left="0"/>
        <w:jc w:val="both"/>
      </w:pPr>
      <w:r>
        <w:rPr>
          <w:rFonts w:ascii="Times New Roman"/>
          <w:b w:val="false"/>
          <w:i w:val="false"/>
          <w:color w:val="000000"/>
          <w:sz w:val="28"/>
        </w:rPr>
        <w:t>
      4) мамандарға, сондай-ақ маман еместерге ақпараттты, идеяны, қорытындыларды, проблемаларды және шешімдерді нақты және тиянақты түрде хабарлау;</w:t>
      </w:r>
    </w:p>
    <w:p>
      <w:pPr>
        <w:spacing w:after="0"/>
        <w:ind w:left="0"/>
        <w:jc w:val="both"/>
      </w:pPr>
      <w:r>
        <w:rPr>
          <w:rFonts w:ascii="Times New Roman"/>
          <w:b w:val="false"/>
          <w:i w:val="false"/>
          <w:color w:val="000000"/>
          <w:sz w:val="28"/>
        </w:rPr>
        <w:t xml:space="preserve">
      5) зерделеніп отырған салада одан әрі оқуды өз бетінше жалғастыру үшін қажетті оқу дағдыларының болу қабілетін сипаттайтын оқыту нәтижелерін көрсетеді. </w:t>
      </w:r>
    </w:p>
    <w:bookmarkStart w:name="z619" w:id="491"/>
    <w:p>
      <w:pPr>
        <w:spacing w:after="0"/>
        <w:ind w:left="0"/>
        <w:jc w:val="both"/>
      </w:pPr>
      <w:r>
        <w:rPr>
          <w:rFonts w:ascii="Times New Roman"/>
          <w:b w:val="false"/>
          <w:i w:val="false"/>
          <w:color w:val="000000"/>
          <w:sz w:val="28"/>
        </w:rPr>
        <w:t>
      63. Магистратураның білім беру бағдарламасы бойынша оқуды аяқтаған және қорытынды аттестаттаудан табысты өткен тұлғаларға "магистр" дәрежесі және жоғары оқу орнынан кейінгі білім туралы диплом қосымшасымен (транскрипт) бірге тегін беріледі.</w:t>
      </w:r>
    </w:p>
    <w:bookmarkEnd w:id="491"/>
    <w:bookmarkStart w:name="z620" w:id="492"/>
    <w:p>
      <w:pPr>
        <w:spacing w:after="0"/>
        <w:ind w:left="0"/>
        <w:jc w:val="both"/>
      </w:pPr>
      <w:r>
        <w:rPr>
          <w:rFonts w:ascii="Times New Roman"/>
          <w:b w:val="false"/>
          <w:i w:val="false"/>
          <w:color w:val="000000"/>
          <w:sz w:val="28"/>
        </w:rPr>
        <w:t>
      64. ЖОО немесе ғылыми ұйым бітірушіге дипломға жалпыеуропалық қосымшаны (Diploma Supplement (диплома саплемент)) тегін береді.</w:t>
      </w:r>
    </w:p>
    <w:bookmarkEnd w:id="492"/>
    <w:bookmarkStart w:name="z95" w:id="493"/>
    <w:p>
      <w:pPr>
        <w:spacing w:after="0"/>
        <w:ind w:left="0"/>
        <w:jc w:val="left"/>
      </w:pPr>
      <w:r>
        <w:rPr>
          <w:rFonts w:ascii="Times New Roman"/>
          <w:b/>
          <w:i w:val="false"/>
          <w:color w:val="000000"/>
        </w:rPr>
        <w:t xml:space="preserve"> 5-тарау. Оқу мерзіміне қойылатын жалпы талаптардың жиынтығы</w:t>
      </w:r>
    </w:p>
    <w:bookmarkEnd w:id="493"/>
    <w:bookmarkStart w:name="z621" w:id="494"/>
    <w:p>
      <w:pPr>
        <w:spacing w:after="0"/>
        <w:ind w:left="0"/>
        <w:jc w:val="both"/>
      </w:pPr>
      <w:r>
        <w:rPr>
          <w:rFonts w:ascii="Times New Roman"/>
          <w:b w:val="false"/>
          <w:i w:val="false"/>
          <w:color w:val="000000"/>
          <w:sz w:val="28"/>
        </w:rPr>
        <w:t>
      65. Магистратурада оқу мерзімі меңгерілген академиялық кредиттердің көлемімен айқындалады. Магистр дәрежесін алу үшін академиялық кредиттердің белгілеген көлемі меңгеріліп, күтілген оқыту нәтижелеріне қол жеткізілген жағдайда, білім беру бағдарламасы толық игерілген болып есептеледі.</w:t>
      </w:r>
    </w:p>
    <w:bookmarkEnd w:id="494"/>
    <w:bookmarkStart w:name="z622" w:id="495"/>
    <w:p>
      <w:pPr>
        <w:spacing w:after="0"/>
        <w:ind w:left="0"/>
        <w:jc w:val="both"/>
      </w:pPr>
      <w:r>
        <w:rPr>
          <w:rFonts w:ascii="Times New Roman"/>
          <w:b w:val="false"/>
          <w:i w:val="false"/>
          <w:color w:val="000000"/>
          <w:sz w:val="28"/>
        </w:rPr>
        <w:t>
      66. Кадрларды магистратурада даярлау жоғары білімнің білім беру бағдарламалары базасында:</w:t>
      </w:r>
    </w:p>
    <w:bookmarkEnd w:id="495"/>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623" w:id="496"/>
    <w:p>
      <w:pPr>
        <w:spacing w:after="0"/>
        <w:ind w:left="0"/>
        <w:jc w:val="both"/>
      </w:pPr>
      <w:r>
        <w:rPr>
          <w:rFonts w:ascii="Times New Roman"/>
          <w:b w:val="false"/>
          <w:i w:val="false"/>
          <w:color w:val="000000"/>
          <w:sz w:val="28"/>
        </w:rPr>
        <w:t>
      67. МВА білім беру бағдарламалары бойынша оқудың типтік мерзімі 2 жылды, ЕМВА бағдарламасы бойынша кемінде 1 жылды құрайды.</w:t>
      </w:r>
    </w:p>
    <w:bookmarkEnd w:id="496"/>
    <w:bookmarkStart w:name="z96" w:id="497"/>
    <w:p>
      <w:pPr>
        <w:spacing w:after="0"/>
        <w:ind w:left="0"/>
        <w:jc w:val="left"/>
      </w:pPr>
      <w:r>
        <w:rPr>
          <w:rFonts w:ascii="Times New Roman"/>
          <w:b/>
          <w:i w:val="false"/>
          <w:color w:val="000000"/>
        </w:rPr>
        <w:t xml:space="preserve"> 2-тарау. Оқыту нәтижелеріне бағдарлана отырып жоғары оқу орнынан кейінгі білімнің мазмұнына қойылатын талаптар</w:t>
      </w:r>
    </w:p>
    <w:bookmarkEnd w:id="497"/>
    <w:bookmarkStart w:name="z97" w:id="498"/>
    <w:p>
      <w:pPr>
        <w:spacing w:after="0"/>
        <w:ind w:left="0"/>
        <w:jc w:val="left"/>
      </w:pPr>
      <w:r>
        <w:rPr>
          <w:rFonts w:ascii="Times New Roman"/>
          <w:b/>
          <w:i w:val="false"/>
          <w:color w:val="000000"/>
        </w:rPr>
        <w:t xml:space="preserve"> 2-параграф. Докторантура</w:t>
      </w:r>
    </w:p>
    <w:bookmarkEnd w:id="498"/>
    <w:bookmarkStart w:name="z624" w:id="499"/>
    <w:p>
      <w:pPr>
        <w:spacing w:after="0"/>
        <w:ind w:left="0"/>
        <w:jc w:val="both"/>
      </w:pPr>
      <w:r>
        <w:rPr>
          <w:rFonts w:ascii="Times New Roman"/>
          <w:b w:val="false"/>
          <w:i w:val="false"/>
          <w:color w:val="000000"/>
          <w:sz w:val="28"/>
        </w:rPr>
        <w:t>
      68. Теориялық оқыту докторантураның білім беру бағдарламасының жалпы көлемінде 45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циклдерінен тұрады. Бұл ретте, БП және бейіндеуші пәндер көлемінің арақатынасын ЖОО дербес анықтайды.</w:t>
      </w:r>
    </w:p>
    <w:bookmarkEnd w:id="499"/>
    <w:p>
      <w:pPr>
        <w:spacing w:after="0"/>
        <w:ind w:left="0"/>
        <w:jc w:val="both"/>
      </w:pPr>
      <w:r>
        <w:rPr>
          <w:rFonts w:ascii="Times New Roman"/>
          <w:b w:val="false"/>
          <w:i w:val="false"/>
          <w:color w:val="000000"/>
          <w:sz w:val="28"/>
        </w:rPr>
        <w:t>
      ӘАОО-ларда теориялық оқыту докторантураның білім беру бағдарламасының жалпы көлемінде 45 академиялық кредитті құрайды және жоғары оқу орны компонентін базалық пәндер БП және бейіндеуші пәндер циклдерінен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5" w:id="500"/>
    <w:p>
      <w:pPr>
        <w:spacing w:after="0"/>
        <w:ind w:left="0"/>
        <w:jc w:val="both"/>
      </w:pPr>
      <w:r>
        <w:rPr>
          <w:rFonts w:ascii="Times New Roman"/>
          <w:b w:val="false"/>
          <w:i w:val="false"/>
          <w:color w:val="000000"/>
          <w:sz w:val="28"/>
        </w:rPr>
        <w:t xml:space="preserve">
      69. ЖК және ТК пәндерінің тізбесін ЖОО-лар дербес анықтайды. Бұл еңбек нарығының қажеттілігі, жұмыс берушілердің үміттері, докторанттардың қажеттіліктері мен мүдделері есепке алынады. </w:t>
      </w:r>
    </w:p>
    <w:bookmarkEnd w:id="500"/>
    <w:p>
      <w:pPr>
        <w:spacing w:after="0"/>
        <w:ind w:left="0"/>
        <w:jc w:val="both"/>
      </w:pPr>
      <w:r>
        <w:rPr>
          <w:rFonts w:ascii="Times New Roman"/>
          <w:b w:val="false"/>
          <w:i w:val="false"/>
          <w:color w:val="000000"/>
          <w:sz w:val="28"/>
        </w:rPr>
        <w:t xml:space="preserve">
      ӘАОО-да ЖК пәндерінің тізбесін ӘАОО дербес анықтайды. </w:t>
      </w:r>
    </w:p>
    <w:p>
      <w:pPr>
        <w:spacing w:after="0"/>
        <w:ind w:left="0"/>
        <w:jc w:val="both"/>
      </w:pPr>
      <w:r>
        <w:rPr>
          <w:rFonts w:ascii="Times New Roman"/>
          <w:b w:val="false"/>
          <w:i w:val="false"/>
          <w:color w:val="000000"/>
          <w:sz w:val="28"/>
        </w:rPr>
        <w:t>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bookmarkStart w:name="z626" w:id="501"/>
    <w:p>
      <w:pPr>
        <w:spacing w:after="0"/>
        <w:ind w:left="0"/>
        <w:jc w:val="both"/>
      </w:pPr>
      <w:r>
        <w:rPr>
          <w:rFonts w:ascii="Times New Roman"/>
          <w:b w:val="false"/>
          <w:i w:val="false"/>
          <w:color w:val="000000"/>
          <w:sz w:val="28"/>
        </w:rPr>
        <w:t>
      70. PhD докторантурада кадрлар даярлау магистратураның білім беру бағдарламаларының базасында жүзеге асырылады, бейінді докторантурада, оның ішінде DBA бағдарламалары бойынша – магистратура немесе бейінді магистратураға теңестірілген жоғары арнаулы білім беру базасында жүзеге асырылады. Бұл ретте "кіруде" докторантураның білім беру бағдарламасының бейіні магистратураның бағдарламасымен сәйкес келген жағдайда, алдыңғы деңгейдегі формалды білім берудің оқыту нәтижелері автоматты түрде танылады; докторантураның білім беру бағдарламасының бейіні магистратура бағдарламасымен сәйкес келмеген жағдайда, докторантқа игеру үшін пререквизиттер белгіленеді (ӘАОО-да пререквизиттер орнатылмайды).</w:t>
      </w:r>
    </w:p>
    <w:bookmarkEnd w:id="501"/>
    <w:p>
      <w:pPr>
        <w:spacing w:after="0"/>
        <w:ind w:left="0"/>
        <w:jc w:val="both"/>
      </w:pPr>
      <w:r>
        <w:rPr>
          <w:rFonts w:ascii="Times New Roman"/>
          <w:b w:val="false"/>
          <w:i w:val="false"/>
          <w:color w:val="000000"/>
          <w:sz w:val="28"/>
        </w:rPr>
        <w:t xml:space="preserve">
      Қажетті пререквизиттер тізбесі мен оларды игеру мерзімдерін ЖОО-лар дербес анықтайды. ӘАОО-ны қоспағанда, пререквизиттер ақылы негізде игеріледі. </w:t>
      </w:r>
    </w:p>
    <w:p>
      <w:pPr>
        <w:spacing w:after="0"/>
        <w:ind w:left="0"/>
        <w:jc w:val="both"/>
      </w:pPr>
      <w:r>
        <w:rPr>
          <w:rFonts w:ascii="Times New Roman"/>
          <w:b w:val="false"/>
          <w:i w:val="false"/>
          <w:color w:val="000000"/>
          <w:sz w:val="28"/>
        </w:rPr>
        <w:t xml:space="preserve">
      Пререквизиттер ретінде докторант тануды ЖОО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жүзеге асыратын тиісті деңгейдің формалды емес білім берудегі оқыту нәтижелерін ұсына алады.</w:t>
      </w:r>
    </w:p>
    <w:p>
      <w:pPr>
        <w:spacing w:after="0"/>
        <w:ind w:left="0"/>
        <w:jc w:val="both"/>
      </w:pPr>
      <w:r>
        <w:rPr>
          <w:rFonts w:ascii="Times New Roman"/>
          <w:b w:val="false"/>
          <w:i w:val="false"/>
          <w:color w:val="000000"/>
          <w:sz w:val="28"/>
        </w:rPr>
        <w:t>
      ӘАОО-ны қоспағанда, бейінді бағыттағы магистр PhD докторантураға түскен жағдайда, пререквизиттер ретінде ғылыми-педагогикалық магистратураның педагогикалық бейінінің білім беру бағдарламасы қосымша белгіленеді.</w:t>
      </w:r>
    </w:p>
    <w:bookmarkStart w:name="z627" w:id="502"/>
    <w:p>
      <w:pPr>
        <w:spacing w:after="0"/>
        <w:ind w:left="0"/>
        <w:jc w:val="both"/>
      </w:pPr>
      <w:r>
        <w:rPr>
          <w:rFonts w:ascii="Times New Roman"/>
          <w:b w:val="false"/>
          <w:i w:val="false"/>
          <w:color w:val="000000"/>
          <w:sz w:val="28"/>
        </w:rPr>
        <w:t>
      71. Философия докторын (PhD)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тиісті бағыттары бойынша іргелі білім беру, әдіснамалық және зерттеу дайындығын және пәнді терең зерделеуді болжайды.</w:t>
      </w:r>
    </w:p>
    <w:bookmarkEnd w:id="502"/>
    <w:bookmarkStart w:name="z628" w:id="503"/>
    <w:p>
      <w:pPr>
        <w:spacing w:after="0"/>
        <w:ind w:left="0"/>
        <w:jc w:val="both"/>
      </w:pPr>
      <w:r>
        <w:rPr>
          <w:rFonts w:ascii="Times New Roman"/>
          <w:b w:val="false"/>
          <w:i w:val="false"/>
          <w:color w:val="000000"/>
          <w:sz w:val="28"/>
        </w:rPr>
        <w:t>
      72. Бейіні бойынша доктор даярлаудың білім беру бағдарламасы ұлттық экономика, білім, медицина, құқық, өнер, экономика, ұлттық қауіпсіздік және әскери іс саласындағы, бизнес-әкімшілендіру сияқты әлеуметтік салалар үшін ғылымның тиісті бағыттары бойынша іргелі білім беру, әдіснамалық және зерттеу дайындығын және пәнді терең зерделеуді болжайды.</w:t>
      </w:r>
    </w:p>
    <w:bookmarkEnd w:id="503"/>
    <w:bookmarkStart w:name="z629" w:id="504"/>
    <w:p>
      <w:pPr>
        <w:spacing w:after="0"/>
        <w:ind w:left="0"/>
        <w:jc w:val="both"/>
      </w:pPr>
      <w:r>
        <w:rPr>
          <w:rFonts w:ascii="Times New Roman"/>
          <w:b w:val="false"/>
          <w:i w:val="false"/>
          <w:color w:val="000000"/>
          <w:sz w:val="28"/>
        </w:rPr>
        <w:t>
      73. Докторантураның кәсіптік даярлау бойынша білім беру бағдарламалары PhD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bookmarkEnd w:id="504"/>
    <w:bookmarkStart w:name="z630" w:id="505"/>
    <w:p>
      <w:pPr>
        <w:spacing w:after="0"/>
        <w:ind w:left="0"/>
        <w:jc w:val="both"/>
      </w:pPr>
      <w:r>
        <w:rPr>
          <w:rFonts w:ascii="Times New Roman"/>
          <w:b w:val="false"/>
          <w:i w:val="false"/>
          <w:color w:val="000000"/>
          <w:sz w:val="28"/>
        </w:rPr>
        <w:t>
      74. Практика ғылыми, ғылыми-педагогикалық және кәсіптік қызметтің практикалық дағдыларын қалыптастыру мақсатында жүргізіледі.</w:t>
      </w:r>
    </w:p>
    <w:bookmarkEnd w:id="505"/>
    <w:p>
      <w:pPr>
        <w:spacing w:after="0"/>
        <w:ind w:left="0"/>
        <w:jc w:val="both"/>
      </w:pPr>
      <w:r>
        <w:rPr>
          <w:rFonts w:ascii="Times New Roman"/>
          <w:b w:val="false"/>
          <w:i w:val="false"/>
          <w:color w:val="000000"/>
          <w:sz w:val="28"/>
        </w:rPr>
        <w:t>
      Докторантураның білім беру бағдарламасы:</w:t>
      </w:r>
    </w:p>
    <w:p>
      <w:pPr>
        <w:spacing w:after="0"/>
        <w:ind w:left="0"/>
        <w:jc w:val="both"/>
      </w:pPr>
      <w:r>
        <w:rPr>
          <w:rFonts w:ascii="Times New Roman"/>
          <w:b w:val="false"/>
          <w:i w:val="false"/>
          <w:color w:val="000000"/>
          <w:sz w:val="28"/>
        </w:rPr>
        <w:t>
      1) PhD бағдарламасы бойынша білім алушылар үшін – педагогикалық және зерттеу практикасын;</w:t>
      </w:r>
    </w:p>
    <w:p>
      <w:pPr>
        <w:spacing w:after="0"/>
        <w:ind w:left="0"/>
        <w:jc w:val="both"/>
      </w:pPr>
      <w:r>
        <w:rPr>
          <w:rFonts w:ascii="Times New Roman"/>
          <w:b w:val="false"/>
          <w:i w:val="false"/>
          <w:color w:val="000000"/>
          <w:sz w:val="28"/>
        </w:rPr>
        <w:t>
      2) бейінді докторантура бағдарламасы бойынша білім алушылар үшін – өндірістік практиканы қамтиды.</w:t>
      </w:r>
    </w:p>
    <w:p>
      <w:pPr>
        <w:spacing w:after="0"/>
        <w:ind w:left="0"/>
        <w:jc w:val="both"/>
      </w:pPr>
      <w:r>
        <w:rPr>
          <w:rFonts w:ascii="Times New Roman"/>
          <w:b w:val="false"/>
          <w:i w:val="false"/>
          <w:color w:val="000000"/>
          <w:sz w:val="28"/>
        </w:rPr>
        <w:t>
      Педагогикалық практика кезеңінде докторанттар қажет болған жағдайда бакалавриатта мен магистратурада сабақ өткізуге тартылады.</w:t>
      </w:r>
    </w:p>
    <w:p>
      <w:pPr>
        <w:spacing w:after="0"/>
        <w:ind w:left="0"/>
        <w:jc w:val="both"/>
      </w:pPr>
      <w:r>
        <w:rPr>
          <w:rFonts w:ascii="Times New Roman"/>
          <w:b w:val="false"/>
          <w:i w:val="false"/>
          <w:color w:val="000000"/>
          <w:sz w:val="28"/>
        </w:rPr>
        <w:t>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pPr>
        <w:spacing w:after="0"/>
        <w:ind w:left="0"/>
        <w:jc w:val="both"/>
      </w:pPr>
      <w:r>
        <w:rPr>
          <w:rFonts w:ascii="Times New Roman"/>
          <w:b w:val="false"/>
          <w:i w:val="false"/>
          <w:color w:val="000000"/>
          <w:sz w:val="28"/>
        </w:rPr>
        <w:t xml:space="preserve">
      Докторанттың өндірістік практикасы оқыту және кәсіби деңгейін арттыру барысында алған теориялық білімді бекіту мақсатында өткізіледі. </w:t>
      </w:r>
    </w:p>
    <w:p>
      <w:pPr>
        <w:spacing w:after="0"/>
        <w:ind w:left="0"/>
        <w:jc w:val="both"/>
      </w:pPr>
      <w:r>
        <w:rPr>
          <w:rFonts w:ascii="Times New Roman"/>
          <w:b w:val="false"/>
          <w:i w:val="false"/>
          <w:color w:val="000000"/>
          <w:sz w:val="28"/>
        </w:rPr>
        <w:t>
      Зерттеу және өндірістік практикалардың мазмұны докторлық диссертациялар тақырыбымен анықталады.</w:t>
      </w:r>
    </w:p>
    <w:bookmarkStart w:name="z631" w:id="506"/>
    <w:p>
      <w:pPr>
        <w:spacing w:after="0"/>
        <w:ind w:left="0"/>
        <w:jc w:val="both"/>
      </w:pPr>
      <w:r>
        <w:rPr>
          <w:rFonts w:ascii="Times New Roman"/>
          <w:b w:val="false"/>
          <w:i w:val="false"/>
          <w:color w:val="000000"/>
          <w:sz w:val="28"/>
        </w:rPr>
        <w:t>
      75. Докторантураның білім беру бағдарламасының ғылыми құрамдасы докторанттың ғылыми-зерттеу жұмысынан (бұдан әрі – ДҒЗЖ) немесе эксперименттік-зерттеу жұмысынан (бұдан әрі – ДЭЗЖ), ғылыми жарияланымдарынан, докторлық диссертацияларды жазу мен қорғаудан құрылады.</w:t>
      </w:r>
    </w:p>
    <w:bookmarkEnd w:id="506"/>
    <w:p>
      <w:pPr>
        <w:spacing w:after="0"/>
        <w:ind w:left="0"/>
        <w:jc w:val="both"/>
      </w:pPr>
      <w:r>
        <w:rPr>
          <w:rFonts w:ascii="Times New Roman"/>
          <w:b w:val="false"/>
          <w:i w:val="false"/>
          <w:color w:val="000000"/>
          <w:sz w:val="28"/>
        </w:rPr>
        <w:t>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pPr>
        <w:spacing w:after="0"/>
        <w:ind w:left="0"/>
        <w:jc w:val="both"/>
      </w:pPr>
      <w:r>
        <w:rPr>
          <w:rFonts w:ascii="Times New Roman"/>
          <w:b w:val="false"/>
          <w:i w:val="false"/>
          <w:color w:val="000000"/>
          <w:sz w:val="28"/>
        </w:rPr>
        <w:t>
      ӘАОО-ларда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2" w:id="507"/>
    <w:p>
      <w:pPr>
        <w:spacing w:after="0"/>
        <w:ind w:left="0"/>
        <w:jc w:val="both"/>
      </w:pPr>
      <w:r>
        <w:rPr>
          <w:rFonts w:ascii="Times New Roman"/>
          <w:b w:val="false"/>
          <w:i w:val="false"/>
          <w:color w:val="000000"/>
          <w:sz w:val="28"/>
        </w:rPr>
        <w:t>
      76. ДҒЗЖ (ДЭЗЖ) шеңберінде докторанттың жеке жоспарында инновациялық технологиялармен және жаңа өндіріс түрлерімен танысу үшін ғылыми ұйымдарда және (немесе) тиісті салалардағы немесе қызмет салаларында, оның ішінде шетелде міндетті ғылыми тағылымдамадан өту көзделеді.</w:t>
      </w:r>
    </w:p>
    <w:bookmarkEnd w:id="507"/>
    <w:p>
      <w:pPr>
        <w:spacing w:after="0"/>
        <w:ind w:left="0"/>
        <w:jc w:val="both"/>
      </w:pPr>
      <w:r>
        <w:rPr>
          <w:rFonts w:ascii="Times New Roman"/>
          <w:b w:val="false"/>
          <w:i w:val="false"/>
          <w:color w:val="000000"/>
          <w:sz w:val="28"/>
        </w:rPr>
        <w:t>
      Шетелдік тағылымдамадан өту шарттарын ЖОО дербес анықтайды.</w:t>
      </w:r>
    </w:p>
    <w:bookmarkStart w:name="z633" w:id="508"/>
    <w:p>
      <w:pPr>
        <w:spacing w:after="0"/>
        <w:ind w:left="0"/>
        <w:jc w:val="both"/>
      </w:pPr>
      <w:r>
        <w:rPr>
          <w:rFonts w:ascii="Times New Roman"/>
          <w:b w:val="false"/>
          <w:i w:val="false"/>
          <w:color w:val="000000"/>
          <w:sz w:val="28"/>
        </w:rPr>
        <w:t>
      77. Философия докторы (PhD) бағдарламасы бойынша білім алушының ДҒЗЖ қойылатын талаптар:</w:t>
      </w:r>
    </w:p>
    <w:bookmarkEnd w:id="508"/>
    <w:p>
      <w:pPr>
        <w:spacing w:after="0"/>
        <w:ind w:left="0"/>
        <w:jc w:val="both"/>
      </w:pPr>
      <w:r>
        <w:rPr>
          <w:rFonts w:ascii="Times New Roman"/>
          <w:b w:val="false"/>
          <w:i w:val="false"/>
          <w:color w:val="000000"/>
          <w:sz w:val="28"/>
        </w:rPr>
        <w:t>
      1) докторлық диссертация қорғалатын докторантураның білім беру бағдарламасының негізгі мәселелеріне сәйкес келеді;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негізделеді;</w:t>
      </w:r>
    </w:p>
    <w:p>
      <w:pPr>
        <w:spacing w:after="0"/>
        <w:ind w:left="0"/>
        <w:jc w:val="both"/>
      </w:pPr>
      <w:r>
        <w:rPr>
          <w:rFonts w:ascii="Times New Roman"/>
          <w:b w:val="false"/>
          <w:i w:val="false"/>
          <w:color w:val="000000"/>
          <w:sz w:val="28"/>
        </w:rPr>
        <w:t>
      4) компьютерлік технологияны пайдалана отырып, деректерді өңдеудің және интерпретациялаудың қазіргі заманғы әдістеріне негізделеді;</w:t>
      </w:r>
    </w:p>
    <w:p>
      <w:pPr>
        <w:spacing w:after="0"/>
        <w:ind w:left="0"/>
        <w:jc w:val="both"/>
      </w:pPr>
      <w:r>
        <w:rPr>
          <w:rFonts w:ascii="Times New Roman"/>
          <w:b w:val="false"/>
          <w:i w:val="false"/>
          <w:color w:val="000000"/>
          <w:sz w:val="28"/>
        </w:rPr>
        <w:t>
      5) ғылыми зерттеулердің қазіргі заманғы әдістерін қолдана отырып жүргізіледі;</w:t>
      </w:r>
    </w:p>
    <w:p>
      <w:pPr>
        <w:spacing w:after="0"/>
        <w:ind w:left="0"/>
        <w:jc w:val="both"/>
      </w:pPr>
      <w:r>
        <w:rPr>
          <w:rFonts w:ascii="Times New Roman"/>
          <w:b w:val="false"/>
          <w:i w:val="false"/>
          <w:color w:val="000000"/>
          <w:sz w:val="28"/>
        </w:rPr>
        <w:t>
      6) негізгі қорғалатын ережелер бойынша ғылыми-зерттеу (әдістемелік, практикалық) бөлімдерді қамтиды.</w:t>
      </w:r>
    </w:p>
    <w:bookmarkStart w:name="z634" w:id="509"/>
    <w:p>
      <w:pPr>
        <w:spacing w:after="0"/>
        <w:ind w:left="0"/>
        <w:jc w:val="both"/>
      </w:pPr>
      <w:r>
        <w:rPr>
          <w:rFonts w:ascii="Times New Roman"/>
          <w:b w:val="false"/>
          <w:i w:val="false"/>
          <w:color w:val="000000"/>
          <w:sz w:val="28"/>
        </w:rPr>
        <w:t>
      78. Бейіні бойынша доктор бағдарламасы бойынша білім алушының ДЭЗЖ қойылатын талаптар:</w:t>
      </w:r>
    </w:p>
    <w:bookmarkEnd w:id="509"/>
    <w:p>
      <w:pPr>
        <w:spacing w:after="0"/>
        <w:ind w:left="0"/>
        <w:jc w:val="both"/>
      </w:pPr>
      <w:r>
        <w:rPr>
          <w:rFonts w:ascii="Times New Roman"/>
          <w:b w:val="false"/>
          <w:i w:val="false"/>
          <w:color w:val="000000"/>
          <w:sz w:val="28"/>
        </w:rPr>
        <w:t>
      1) докторлық диссертация қорғалатын білім беру бағдарламасының негізгі мәселелеріне сәйкес келеді;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pPr>
        <w:spacing w:after="0"/>
        <w:ind w:left="0"/>
        <w:jc w:val="both"/>
      </w:pPr>
      <w:r>
        <w:rPr>
          <w:rFonts w:ascii="Times New Roman"/>
          <w:b w:val="false"/>
          <w:i w:val="false"/>
          <w:color w:val="000000"/>
          <w:sz w:val="28"/>
        </w:rPr>
        <w:t>
      4) озық ақпараттық технологияларды қолдану арқылы жүзеге асырылады;</w:t>
      </w:r>
    </w:p>
    <w:p>
      <w:pPr>
        <w:spacing w:after="0"/>
        <w:ind w:left="0"/>
        <w:jc w:val="both"/>
      </w:pPr>
      <w:r>
        <w:rPr>
          <w:rFonts w:ascii="Times New Roman"/>
          <w:b w:val="false"/>
          <w:i w:val="false"/>
          <w:color w:val="000000"/>
          <w:sz w:val="28"/>
        </w:rPr>
        <w:t>
      5) негізгі қорғалатын ережелер бойынша эксперименттік-зерттеу (әдістемелік, практикалық) бөлімдерден тұрады.</w:t>
      </w:r>
    </w:p>
    <w:bookmarkStart w:name="z635" w:id="510"/>
    <w:p>
      <w:pPr>
        <w:spacing w:after="0"/>
        <w:ind w:left="0"/>
        <w:jc w:val="both"/>
      </w:pPr>
      <w:r>
        <w:rPr>
          <w:rFonts w:ascii="Times New Roman"/>
          <w:b w:val="false"/>
          <w:i w:val="false"/>
          <w:color w:val="000000"/>
          <w:sz w:val="28"/>
        </w:rPr>
        <w:t>
      79. Оқу жылы аяқталғаннан кейін жыл сайын докторант жеке жұмыс жоспарын орындау бойынша академиялық аттестаттаудан өтеді. Докторантураның академиялық аттестациясын өткізу тәртібін ЖОО дербес анықтайды.</w:t>
      </w:r>
    </w:p>
    <w:bookmarkEnd w:id="510"/>
    <w:bookmarkStart w:name="z636" w:id="511"/>
    <w:p>
      <w:pPr>
        <w:spacing w:after="0"/>
        <w:ind w:left="0"/>
        <w:jc w:val="both"/>
      </w:pPr>
      <w:r>
        <w:rPr>
          <w:rFonts w:ascii="Times New Roman"/>
          <w:b w:val="false"/>
          <w:i w:val="false"/>
          <w:color w:val="000000"/>
          <w:sz w:val="28"/>
        </w:rPr>
        <w:t xml:space="preserve">
      80. Докторлық диссертация ДҒЗЖ (ДЭЗЖ) кезеңінде жүргізіледі. </w:t>
      </w:r>
    </w:p>
    <w:bookmarkEnd w:id="511"/>
    <w:p>
      <w:pPr>
        <w:spacing w:after="0"/>
        <w:ind w:left="0"/>
        <w:jc w:val="both"/>
      </w:pPr>
      <w:r>
        <w:rPr>
          <w:rFonts w:ascii="Times New Roman"/>
          <w:b w:val="false"/>
          <w:i w:val="false"/>
          <w:color w:val="000000"/>
          <w:sz w:val="28"/>
        </w:rPr>
        <w:t>
      ДҒЗЖ (ДЭЗЖ) қорытынды нәтижесі докторлық диссертация болып табылады.</w:t>
      </w:r>
    </w:p>
    <w:bookmarkStart w:name="z637" w:id="512"/>
    <w:p>
      <w:pPr>
        <w:spacing w:after="0"/>
        <w:ind w:left="0"/>
        <w:jc w:val="both"/>
      </w:pPr>
      <w:r>
        <w:rPr>
          <w:rFonts w:ascii="Times New Roman"/>
          <w:b w:val="false"/>
          <w:i w:val="false"/>
          <w:color w:val="000000"/>
          <w:sz w:val="28"/>
        </w:rPr>
        <w:t>
      81. Докторантураға оқуға түскеннен кейін екі ай ішінде докторлық диссертацияны жүргізу үшін докторантка ғылыми жетекші тағайындалады.</w:t>
      </w:r>
    </w:p>
    <w:bookmarkEnd w:id="512"/>
    <w:p>
      <w:pPr>
        <w:spacing w:after="0"/>
        <w:ind w:left="0"/>
        <w:jc w:val="both"/>
      </w:pPr>
      <w:r>
        <w:rPr>
          <w:rFonts w:ascii="Times New Roman"/>
          <w:b w:val="false"/>
          <w:i w:val="false"/>
          <w:color w:val="000000"/>
          <w:sz w:val="28"/>
        </w:rPr>
        <w:t xml:space="preserve">
      Ғылыми кеңестің шешімі негізінде ЖОО ректорының бұйрығымен ғылыми жетекші бекітіледі. </w:t>
      </w:r>
    </w:p>
    <w:bookmarkStart w:name="z638" w:id="513"/>
    <w:p>
      <w:pPr>
        <w:spacing w:after="0"/>
        <w:ind w:left="0"/>
        <w:jc w:val="both"/>
      </w:pPr>
      <w:r>
        <w:rPr>
          <w:rFonts w:ascii="Times New Roman"/>
          <w:b w:val="false"/>
          <w:i w:val="false"/>
          <w:color w:val="000000"/>
          <w:sz w:val="28"/>
        </w:rPr>
        <w:t>
      82. Философия докторы (PhD) дәрежесіне ізденуші докторанттарға ғылыми жетекшілік етуді кемінде 2 адамнан тұратын консультанттар жүзеге асырады, олардың бірі шетелдік ЖОО ғалымы болады ("Ұлттық қауіпсіздік және әскери іс" даярлау бағыттары тобынан басқа).</w:t>
      </w:r>
    </w:p>
    <w:bookmarkEnd w:id="513"/>
    <w:p>
      <w:pPr>
        <w:spacing w:after="0"/>
        <w:ind w:left="0"/>
        <w:jc w:val="both"/>
      </w:pPr>
      <w:r>
        <w:rPr>
          <w:rFonts w:ascii="Times New Roman"/>
          <w:b w:val="false"/>
          <w:i w:val="false"/>
          <w:color w:val="000000"/>
          <w:sz w:val="28"/>
        </w:rPr>
        <w:t>
      Бейіні бойынша доктор немесе DBA дәрежесіне ізденуші докторанттарға ғылыми жетекшілік етуді кем дегенде 2 адамнан тұратын консультанттар жүзеге асырады, олардың біреуі тиісті саланың немесе қызмет саласының жоғары білікті маманы болады.</w:t>
      </w:r>
    </w:p>
    <w:p>
      <w:pPr>
        <w:spacing w:after="0"/>
        <w:ind w:left="0"/>
        <w:jc w:val="both"/>
      </w:pPr>
      <w:r>
        <w:rPr>
          <w:rFonts w:ascii="Times New Roman"/>
          <w:b w:val="false"/>
          <w:i w:val="false"/>
          <w:color w:val="000000"/>
          <w:sz w:val="28"/>
        </w:rPr>
        <w:t>
      Ғылыми консультанттар докторлық диссертацияның орындалуына және академиялық адалдық принциптерінің сақталуына және диссертациялық жұмыстың қорғауға уақытылы ұсынылуын қамтамсыз етеді.</w:t>
      </w:r>
    </w:p>
    <w:p>
      <w:pPr>
        <w:spacing w:after="0"/>
        <w:ind w:left="0"/>
        <w:jc w:val="both"/>
      </w:pPr>
      <w:r>
        <w:rPr>
          <w:rFonts w:ascii="Times New Roman"/>
          <w:b w:val="false"/>
          <w:i w:val="false"/>
          <w:color w:val="000000"/>
          <w:sz w:val="28"/>
        </w:rPr>
        <w:t>
      "Ғылым кандидаты" немесе "ғылым докторы" немесе "философия докторы (РhD)" немесе "бейіні бойынша доктор" академиялық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ғылыми-педагогикалық жұмыс өтілі кемінде үш жыл болатын оқытушының ғылыми жетекшілігін жүзеге асырады:</w:t>
      </w:r>
    </w:p>
    <w:p>
      <w:pPr>
        <w:spacing w:after="0"/>
        <w:ind w:left="0"/>
        <w:jc w:val="both"/>
      </w:pPr>
      <w:r>
        <w:rPr>
          <w:rFonts w:ascii="Times New Roman"/>
          <w:b w:val="false"/>
          <w:i w:val="false"/>
          <w:color w:val="000000"/>
          <w:sz w:val="28"/>
        </w:rPr>
        <w:t>
      - 8D05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қамтамасыз ету (медицина)" кадрлар даярлау бағыттары бойынша Web of Science Core Collection (Вэб оф Сайнс Кор Коллекшн) базасында JCR (СРР) деректері бойынша 1, 2, 3-квартильдерге кіретін немесе Scopus (Скопус) базасында CiteScore (СайтСкор) бойынша процентиль көрсеткіші 35-тен кем емес халықаралық рецензияланатын ғылыми журналдарда 2 мақала, немесе Хирш индексі 2 және одан көп;</w:t>
      </w:r>
    </w:p>
    <w:p>
      <w:pPr>
        <w:spacing w:after="0"/>
        <w:ind w:left="0"/>
        <w:jc w:val="both"/>
      </w:pPr>
      <w:r>
        <w:rPr>
          <w:rFonts w:ascii="Times New Roman"/>
          <w:b w:val="false"/>
          <w:i w:val="false"/>
          <w:color w:val="000000"/>
          <w:sz w:val="28"/>
        </w:rPr>
        <w:t>
      - даярлаудың қалған бағыттары бойынша халықаралық рецензияланатын ғылыми журналда ғылыми қызмет нәтижелерін жариялау үшін ұсынылатын басылымдар тізбесіне енгізілген, бейін бойынша басылымдарда 5 ғылыми мақалалардың және JCR (ЖСР) деректері бойынша импакт-факторы бар немесе Science Citation Index Expanded, Social Science Citation Index немесе Arts and Humanities Citation Index в Web of Science Core Collection (Вэб оф Сайнс Кор Коллекшн) базаларының бірінде индекстелетін немесе Scopus базасында CiteScore (СайтСкор) бойынша процентиль көрсеткіші 35-тен кем емес халықаралық рецензияланатын ғылыми журналда 1 ғылыми мақаланың авторы болып табылатын;</w:t>
      </w:r>
    </w:p>
    <w:p>
      <w:pPr>
        <w:spacing w:after="0"/>
        <w:ind w:left="0"/>
        <w:jc w:val="both"/>
      </w:pPr>
      <w:r>
        <w:rPr>
          <w:rFonts w:ascii="Times New Roman"/>
          <w:b w:val="false"/>
          <w:i w:val="false"/>
          <w:color w:val="000000"/>
          <w:sz w:val="28"/>
        </w:rPr>
        <w:t>
      - 8D12 "Ұлттық қауіпсіздік және әскери іс" кадрлар даярлау бағыты бойынша басылымдар ғылыми қызмет нәтижелерін жариялау үшін ұсынылатын басылымдар тізбесіне енгізілген кемінде 7 ғылыми мақаласы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9" w:id="514"/>
    <w:p>
      <w:pPr>
        <w:spacing w:after="0"/>
        <w:ind w:left="0"/>
        <w:jc w:val="both"/>
      </w:pPr>
      <w:r>
        <w:rPr>
          <w:rFonts w:ascii="Times New Roman"/>
          <w:b w:val="false"/>
          <w:i w:val="false"/>
          <w:color w:val="000000"/>
          <w:sz w:val="28"/>
        </w:rPr>
        <w:t>
      83. Докторлық диссертацияның тақырыбы бірінші семестрде анықталып, ғылыми кеңестің шешімімен бекітіледі.</w:t>
      </w:r>
    </w:p>
    <w:bookmarkEnd w:id="514"/>
    <w:bookmarkStart w:name="z640" w:id="515"/>
    <w:p>
      <w:pPr>
        <w:spacing w:after="0"/>
        <w:ind w:left="0"/>
        <w:jc w:val="both"/>
      </w:pPr>
      <w:r>
        <w:rPr>
          <w:rFonts w:ascii="Times New Roman"/>
          <w:b w:val="false"/>
          <w:i w:val="false"/>
          <w:color w:val="000000"/>
          <w:sz w:val="28"/>
        </w:rPr>
        <w:t>
      84. Диссертациялық зерттеудің мазмұны ұлттық басымдықтарды, мемлекеттік бағдарламаларды, іргелі немесе қолданбалы зерттеулер бағдарламасын іске асыруға бағытталған.</w:t>
      </w:r>
    </w:p>
    <w:bookmarkEnd w:id="515"/>
    <w:bookmarkStart w:name="z641" w:id="516"/>
    <w:p>
      <w:pPr>
        <w:spacing w:after="0"/>
        <w:ind w:left="0"/>
        <w:jc w:val="both"/>
      </w:pPr>
      <w:r>
        <w:rPr>
          <w:rFonts w:ascii="Times New Roman"/>
          <w:b w:val="false"/>
          <w:i w:val="false"/>
          <w:color w:val="000000"/>
          <w:sz w:val="28"/>
        </w:rPr>
        <w:t xml:space="preserve">
      85. Докторанттың ғылыми зерттеуінің негізгі нәтижелері ғылыми, ғылыми-талдамалық және ғылыми-практикалық басылымдарда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6951 болып тіркелген) сәйкес жарияланады.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2" w:id="517"/>
    <w:p>
      <w:pPr>
        <w:spacing w:after="0"/>
        <w:ind w:left="0"/>
        <w:jc w:val="both"/>
      </w:pPr>
      <w:r>
        <w:rPr>
          <w:rFonts w:ascii="Times New Roman"/>
          <w:b w:val="false"/>
          <w:i w:val="false"/>
          <w:color w:val="000000"/>
          <w:sz w:val="28"/>
        </w:rPr>
        <w:t>
      86. Ғылыми-педагогикалық бағыт бойынша докторантураның білім беру бағдарламасының құрылымы осы МЖБС-ға 7-қосымшаға сәйкес келтірілген.</w:t>
      </w:r>
    </w:p>
    <w:bookmarkEnd w:id="517"/>
    <w:p>
      <w:pPr>
        <w:spacing w:after="0"/>
        <w:ind w:left="0"/>
        <w:jc w:val="both"/>
      </w:pPr>
      <w:r>
        <w:rPr>
          <w:rFonts w:ascii="Times New Roman"/>
          <w:b w:val="false"/>
          <w:i w:val="false"/>
          <w:color w:val="000000"/>
          <w:sz w:val="28"/>
        </w:rPr>
        <w:t>
      Бейінді докторантураның білім беру бағдарламасының құрылымы осы МЖБС-ға 10-қосымшаға сәйкес, ӘАОО-да 11-қосымшаға сәйкес келтірілген.</w:t>
      </w:r>
    </w:p>
    <w:p>
      <w:pPr>
        <w:spacing w:after="0"/>
        <w:ind w:left="0"/>
        <w:jc w:val="both"/>
      </w:pPr>
      <w:r>
        <w:rPr>
          <w:rFonts w:ascii="Times New Roman"/>
          <w:b w:val="false"/>
          <w:i w:val="false"/>
          <w:color w:val="000000"/>
          <w:sz w:val="28"/>
        </w:rPr>
        <w:t>
      ӘАОО-лар үшін ғылыми-педагогикалық бағыт бойынша докторантураның білім беру бағдарламасының құрылымы осы МЖБС-ға 8-қосымшаға сәйкес келтірілген.</w:t>
      </w:r>
    </w:p>
    <w:p>
      <w:pPr>
        <w:spacing w:after="0"/>
        <w:ind w:left="0"/>
        <w:jc w:val="both"/>
      </w:pPr>
      <w:r>
        <w:rPr>
          <w:rFonts w:ascii="Times New Roman"/>
          <w:b w:val="false"/>
          <w:i w:val="false"/>
          <w:color w:val="000000"/>
          <w:sz w:val="28"/>
        </w:rPr>
        <w:t>
      Докторантураның білім беру бағдарламалары модульдік оқыту принципі бойынша құрылымдалады.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3" w:id="518"/>
    <w:p>
      <w:pPr>
        <w:spacing w:after="0"/>
        <w:ind w:left="0"/>
        <w:jc w:val="both"/>
      </w:pPr>
      <w:r>
        <w:rPr>
          <w:rFonts w:ascii="Times New Roman"/>
          <w:b w:val="false"/>
          <w:i w:val="false"/>
          <w:color w:val="000000"/>
          <w:sz w:val="28"/>
        </w:rPr>
        <w:t>
      87. Қорытынды аттестаттау докторантураның білім беру бағдарламасының жалпы көлемінде 12 академиялық кредитті құрайды және докторлық диссертацияны (жобаны) жазу мен қорғау түрінде өтеді.</w:t>
      </w:r>
    </w:p>
    <w:bookmarkEnd w:id="518"/>
    <w:p>
      <w:pPr>
        <w:spacing w:after="0"/>
        <w:ind w:left="0"/>
        <w:jc w:val="both"/>
      </w:pPr>
      <w:r>
        <w:rPr>
          <w:rFonts w:ascii="Times New Roman"/>
          <w:b w:val="false"/>
          <w:i w:val="false"/>
          <w:color w:val="000000"/>
          <w:sz w:val="28"/>
        </w:rPr>
        <w:t>
      Докторлық диссертация Мемлекеттік ғылыми-техникалық сараптама ұлттық орталығы жүзеге асыратын басқа авторлардың мәтінін пайдалануын анықтау мәніне тексеруден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4" w:id="519"/>
    <w:p>
      <w:pPr>
        <w:spacing w:after="0"/>
        <w:ind w:left="0"/>
        <w:jc w:val="both"/>
      </w:pPr>
      <w:r>
        <w:rPr>
          <w:rFonts w:ascii="Times New Roman"/>
          <w:b w:val="false"/>
          <w:i w:val="false"/>
          <w:color w:val="000000"/>
          <w:sz w:val="28"/>
        </w:rPr>
        <w:t>
      88.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6" w:id="520"/>
    <w:p>
      <w:pPr>
        <w:spacing w:after="0"/>
        <w:ind w:left="0"/>
        <w:jc w:val="both"/>
      </w:pPr>
      <w:r>
        <w:rPr>
          <w:rFonts w:ascii="Times New Roman"/>
          <w:b w:val="false"/>
          <w:i w:val="false"/>
          <w:color w:val="000000"/>
          <w:sz w:val="28"/>
        </w:rPr>
        <w:t>
      90. DВА бітірушілерінің негізгі және кәсіби құзыреттері білім алушының қабілеттерін сипаттайтын оқыту нәтижелерін көрсетеді:</w:t>
      </w:r>
    </w:p>
    <w:bookmarkEnd w:id="520"/>
    <w:p>
      <w:pPr>
        <w:spacing w:after="0"/>
        <w:ind w:left="0"/>
        <w:jc w:val="both"/>
      </w:pPr>
      <w:r>
        <w:rPr>
          <w:rFonts w:ascii="Times New Roman"/>
          <w:b w:val="false"/>
          <w:i w:val="false"/>
          <w:color w:val="000000"/>
          <w:sz w:val="28"/>
        </w:rPr>
        <w:t>
      1) ұйымдастыруға жүйелі тәсілдің әдіснамасын, басқарудың заманауи тәсілдерін және менеджменттің аналитикалық әдістерін, диагностикалау, талдау және проблемаларды шешу әдістерін, сондай-ақ шешім қабылдау және оларды практикада іске асыра білу әдістерін меңгеру;</w:t>
      </w:r>
    </w:p>
    <w:p>
      <w:pPr>
        <w:spacing w:after="0"/>
        <w:ind w:left="0"/>
        <w:jc w:val="both"/>
      </w:pPr>
      <w:r>
        <w:rPr>
          <w:rFonts w:ascii="Times New Roman"/>
          <w:b w:val="false"/>
          <w:i w:val="false"/>
          <w:color w:val="000000"/>
          <w:sz w:val="28"/>
        </w:rPr>
        <w:t>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pPr>
        <w:spacing w:after="0"/>
        <w:ind w:left="0"/>
        <w:jc w:val="both"/>
      </w:pPr>
      <w:r>
        <w:rPr>
          <w:rFonts w:ascii="Times New Roman"/>
          <w:b w:val="false"/>
          <w:i w:val="false"/>
          <w:color w:val="000000"/>
          <w:sz w:val="28"/>
        </w:rPr>
        <w:t>
      3) тиісті басқарушылық лауазымға орналасу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меңгеру;</w:t>
      </w:r>
    </w:p>
    <w:p>
      <w:pPr>
        <w:spacing w:after="0"/>
        <w:ind w:left="0"/>
        <w:jc w:val="both"/>
      </w:pPr>
      <w:r>
        <w:rPr>
          <w:rFonts w:ascii="Times New Roman"/>
          <w:b w:val="false"/>
          <w:i w:val="false"/>
          <w:color w:val="000000"/>
          <w:sz w:val="28"/>
        </w:rPr>
        <w:t>
      4) Қазақстанның әлеуметтік-экономикалық дамуының қазіргі проблемалары мен перспективаларын бағалай, әлемдік экономика мен жаһанданудың қазіргі даму үрдістерін түсіне және халықаралық бәсекелестік мәселелерін басшылыққа ала білу.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7" w:id="521"/>
    <w:p>
      <w:pPr>
        <w:spacing w:after="0"/>
        <w:ind w:left="0"/>
        <w:jc w:val="both"/>
      </w:pPr>
      <w:r>
        <w:rPr>
          <w:rFonts w:ascii="Times New Roman"/>
          <w:b w:val="false"/>
          <w:i w:val="false"/>
          <w:color w:val="000000"/>
          <w:sz w:val="28"/>
        </w:rPr>
        <w:t>
      91. DВА білім беру бағдарламасы:</w:t>
      </w:r>
    </w:p>
    <w:bookmarkEnd w:id="521"/>
    <w:p>
      <w:pPr>
        <w:spacing w:after="0"/>
        <w:ind w:left="0"/>
        <w:jc w:val="both"/>
      </w:pPr>
      <w:r>
        <w:rPr>
          <w:rFonts w:ascii="Times New Roman"/>
          <w:b w:val="false"/>
          <w:i w:val="false"/>
          <w:color w:val="000000"/>
          <w:sz w:val="28"/>
        </w:rPr>
        <w:t>
      1) теориялық оқытуды;</w:t>
      </w:r>
    </w:p>
    <w:p>
      <w:pPr>
        <w:spacing w:after="0"/>
        <w:ind w:left="0"/>
        <w:jc w:val="both"/>
      </w:pPr>
      <w:r>
        <w:rPr>
          <w:rFonts w:ascii="Times New Roman"/>
          <w:b w:val="false"/>
          <w:i w:val="false"/>
          <w:color w:val="000000"/>
          <w:sz w:val="28"/>
        </w:rPr>
        <w:t>
      2) ғылыми-зерттеу жұмысын, оның ішінде докторлық диссертацияларды орындауды;</w:t>
      </w:r>
    </w:p>
    <w:p>
      <w:pPr>
        <w:spacing w:after="0"/>
        <w:ind w:left="0"/>
        <w:jc w:val="both"/>
      </w:pPr>
      <w:r>
        <w:rPr>
          <w:rFonts w:ascii="Times New Roman"/>
          <w:b w:val="false"/>
          <w:i w:val="false"/>
          <w:color w:val="000000"/>
          <w:sz w:val="28"/>
        </w:rPr>
        <w:t>
      3) қорытынды аттестаттауды қамтиды.</w:t>
      </w:r>
    </w:p>
    <w:bookmarkStart w:name="z648" w:id="522"/>
    <w:p>
      <w:pPr>
        <w:spacing w:after="0"/>
        <w:ind w:left="0"/>
        <w:jc w:val="both"/>
      </w:pPr>
      <w:r>
        <w:rPr>
          <w:rFonts w:ascii="Times New Roman"/>
          <w:b w:val="false"/>
          <w:i w:val="false"/>
          <w:color w:val="000000"/>
          <w:sz w:val="28"/>
        </w:rPr>
        <w:t>
      92. DBA білім беру бағдарламасының мазмұны қазақстандық бизнес пен менеджменттің ерекшеліктері мен принциптерін, халықаралық бизнесті және шетелдік басқару тәжірибесін зерттеуді ескере отырып әзірленеді.</w:t>
      </w:r>
    </w:p>
    <w:bookmarkEnd w:id="522"/>
    <w:p>
      <w:pPr>
        <w:spacing w:after="0"/>
        <w:ind w:left="0"/>
        <w:jc w:val="both"/>
      </w:pPr>
      <w:r>
        <w:rPr>
          <w:rFonts w:ascii="Times New Roman"/>
          <w:b w:val="false"/>
          <w:i w:val="false"/>
          <w:color w:val="000000"/>
          <w:sz w:val="28"/>
        </w:rPr>
        <w:t>
      ЖОО компоненті мен таңдау компоненті пәндерінің тізбесін жұмыс берушілердің және еңбек нарығының сұраныстарына сәйкес ЖОО дербес анықтайды.</w:t>
      </w:r>
    </w:p>
    <w:bookmarkStart w:name="z649" w:id="523"/>
    <w:p>
      <w:pPr>
        <w:spacing w:after="0"/>
        <w:ind w:left="0"/>
        <w:jc w:val="both"/>
      </w:pPr>
      <w:r>
        <w:rPr>
          <w:rFonts w:ascii="Times New Roman"/>
          <w:b w:val="false"/>
          <w:i w:val="false"/>
          <w:color w:val="000000"/>
          <w:sz w:val="28"/>
        </w:rPr>
        <w:t>
      93. DBA білім беру бағдарламасының құрылымы осы МЖБС-ға 9-қосымшаға сәйкес келтірілген.</w:t>
      </w:r>
    </w:p>
    <w:bookmarkEnd w:id="523"/>
    <w:bookmarkStart w:name="z650" w:id="524"/>
    <w:p>
      <w:pPr>
        <w:spacing w:after="0"/>
        <w:ind w:left="0"/>
        <w:jc w:val="both"/>
      </w:pPr>
      <w:r>
        <w:rPr>
          <w:rFonts w:ascii="Times New Roman"/>
          <w:b w:val="false"/>
          <w:i w:val="false"/>
          <w:color w:val="000000"/>
          <w:sz w:val="28"/>
        </w:rPr>
        <w:t>
      94. DBA білім беру бағдарламасының зерттеу компоненті докторанттың қолданбалы және зерттеу жұмыстарынан, басылымдары мен докторлық диссертациясын жазуынан қалыптастырылады.</w:t>
      </w:r>
    </w:p>
    <w:bookmarkEnd w:id="524"/>
    <w:bookmarkStart w:name="z651" w:id="525"/>
    <w:p>
      <w:pPr>
        <w:spacing w:after="0"/>
        <w:ind w:left="0"/>
        <w:jc w:val="both"/>
      </w:pPr>
      <w:r>
        <w:rPr>
          <w:rFonts w:ascii="Times New Roman"/>
          <w:b w:val="false"/>
          <w:i w:val="false"/>
          <w:color w:val="000000"/>
          <w:sz w:val="28"/>
        </w:rPr>
        <w:t>
      95. Докторанттың зерттеулерінің нәтижелері кемінде 7 (жеті) ғылыми басылым мен журналдарда, оның ішінде кемінде 3 (үш) алыс шетелдердегі ғылыми басылымдарда және халықаралық ғылыми конференцияларда жарияланады.</w:t>
      </w:r>
    </w:p>
    <w:bookmarkEnd w:id="525"/>
    <w:bookmarkStart w:name="z652" w:id="526"/>
    <w:p>
      <w:pPr>
        <w:spacing w:after="0"/>
        <w:ind w:left="0"/>
        <w:jc w:val="both"/>
      </w:pPr>
      <w:r>
        <w:rPr>
          <w:rFonts w:ascii="Times New Roman"/>
          <w:b w:val="false"/>
          <w:i w:val="false"/>
          <w:color w:val="000000"/>
          <w:sz w:val="28"/>
        </w:rPr>
        <w:t>
      96. DBA бағдарламасының докторанттарына ғылыми жетекшілік етуді ғылым докторлары (кандидаттары) қатарынан тағайындалатын, ғылыми-зерттеу (академиялық) тәжірибесі бар немесе басқару және консалтингтік жұмыс тәжірибесімен DBA дәрежесі бар кемінде екі консультант жүзеге асырады.</w:t>
      </w:r>
    </w:p>
    <w:bookmarkEnd w:id="526"/>
    <w:bookmarkStart w:name="z653" w:id="527"/>
    <w:p>
      <w:pPr>
        <w:spacing w:after="0"/>
        <w:ind w:left="0"/>
        <w:jc w:val="both"/>
      </w:pPr>
      <w:r>
        <w:rPr>
          <w:rFonts w:ascii="Times New Roman"/>
          <w:b w:val="false"/>
          <w:i w:val="false"/>
          <w:color w:val="000000"/>
          <w:sz w:val="28"/>
        </w:rPr>
        <w:t>
      97. DBA бағдарламалары бойынша оқытуды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 жүзеге асырады.</w:t>
      </w:r>
    </w:p>
    <w:bookmarkEnd w:id="527"/>
    <w:bookmarkStart w:name="z654" w:id="528"/>
    <w:p>
      <w:pPr>
        <w:spacing w:after="0"/>
        <w:ind w:left="0"/>
        <w:jc w:val="both"/>
      </w:pPr>
      <w:r>
        <w:rPr>
          <w:rFonts w:ascii="Times New Roman"/>
          <w:b w:val="false"/>
          <w:i w:val="false"/>
          <w:color w:val="000000"/>
          <w:sz w:val="28"/>
        </w:rPr>
        <w:t>
      98. ЖОО заманауи білім беру технологияларын қолдану және қажетті білім беру қызметтерін ұсыну арқылы DBA бағдарламасын іске асыру жағдайларын қамтамасыз етеді.</w:t>
      </w:r>
    </w:p>
    <w:bookmarkEnd w:id="528"/>
    <w:bookmarkStart w:name="z655" w:id="529"/>
    <w:p>
      <w:pPr>
        <w:spacing w:after="0"/>
        <w:ind w:left="0"/>
        <w:jc w:val="both"/>
      </w:pPr>
      <w:r>
        <w:rPr>
          <w:rFonts w:ascii="Times New Roman"/>
          <w:b w:val="false"/>
          <w:i w:val="false"/>
          <w:color w:val="000000"/>
          <w:sz w:val="28"/>
        </w:rPr>
        <w:t>
      99. DBA білім беру бағдарламасы бойынша оқуды аяқтаған және қорытынды аттестаттаудан сәтті өткен тұлғаларға жоғары оқу орнының аттестаттау комиссиясының шешімімен Іскерлік әкімшілендіру докторы (DBA) дәрежесі беріледі.</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530"/>
    <w:p>
      <w:pPr>
        <w:spacing w:after="0"/>
        <w:ind w:left="0"/>
        <w:jc w:val="left"/>
      </w:pPr>
      <w:r>
        <w:rPr>
          <w:rFonts w:ascii="Times New Roman"/>
          <w:b/>
          <w:i w:val="false"/>
          <w:color w:val="000000"/>
        </w:rPr>
        <w:t xml:space="preserve"> 3-тарау. Докторанттың оқу жүктемесінің ең көп көлеміне қойылатын талаптар</w:t>
      </w:r>
    </w:p>
    <w:bookmarkEnd w:id="530"/>
    <w:bookmarkStart w:name="z656" w:id="531"/>
    <w:p>
      <w:pPr>
        <w:spacing w:after="0"/>
        <w:ind w:left="0"/>
        <w:jc w:val="both"/>
      </w:pPr>
      <w:r>
        <w:rPr>
          <w:rFonts w:ascii="Times New Roman"/>
          <w:b w:val="false"/>
          <w:i w:val="false"/>
          <w:color w:val="000000"/>
          <w:sz w:val="28"/>
        </w:rPr>
        <w:t>
      100. Оқу жүктемесі докторантқа оқу пәнін, модульді, барлық білім беру бағдарламасын зерттеуге және білім беру бағдарламасының белгіленген оқу нәтижелеріне жету үшін қажетті уақытпен өлшенеді.</w:t>
      </w:r>
    </w:p>
    <w:bookmarkEnd w:id="531"/>
    <w:bookmarkStart w:name="z657" w:id="532"/>
    <w:p>
      <w:pPr>
        <w:spacing w:after="0"/>
        <w:ind w:left="0"/>
        <w:jc w:val="both"/>
      </w:pPr>
      <w:r>
        <w:rPr>
          <w:rFonts w:ascii="Times New Roman"/>
          <w:b w:val="false"/>
          <w:i w:val="false"/>
          <w:color w:val="000000"/>
          <w:sz w:val="28"/>
        </w:rPr>
        <w:t>
      101. Оқу жүктемесіне докторанттың барлық оқу қызметі: дәрістер,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жазу мен қорғау, өзіндік жұмыс, оның ішінде ғылыми жетекшінің басшылығымен.</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8" w:id="533"/>
    <w:p>
      <w:pPr>
        <w:spacing w:after="0"/>
        <w:ind w:left="0"/>
        <w:jc w:val="both"/>
      </w:pPr>
      <w:r>
        <w:rPr>
          <w:rFonts w:ascii="Times New Roman"/>
          <w:b w:val="false"/>
          <w:i w:val="false"/>
          <w:color w:val="000000"/>
          <w:sz w:val="28"/>
        </w:rPr>
        <w:t>
      102. Докторант ғылыми консультанттардың жетекшілігімен жасалатын жеке жұмыс жоспары негізінде оқиды.</w:t>
      </w:r>
    </w:p>
    <w:bookmarkEnd w:id="533"/>
    <w:bookmarkStart w:name="z659" w:id="534"/>
    <w:p>
      <w:pPr>
        <w:spacing w:after="0"/>
        <w:ind w:left="0"/>
        <w:jc w:val="both"/>
      </w:pPr>
      <w:r>
        <w:rPr>
          <w:rFonts w:ascii="Times New Roman"/>
          <w:b w:val="false"/>
          <w:i w:val="false"/>
          <w:color w:val="000000"/>
          <w:sz w:val="28"/>
        </w:rPr>
        <w:t>
      103. Докторанттың жеке жұмыс жоспары барлық оқу кезеңіне жасалады және мынадай бөлімдерден тұрады:</w:t>
      </w:r>
    </w:p>
    <w:bookmarkEnd w:id="534"/>
    <w:p>
      <w:pPr>
        <w:spacing w:after="0"/>
        <w:ind w:left="0"/>
        <w:jc w:val="both"/>
      </w:pPr>
      <w:r>
        <w:rPr>
          <w:rFonts w:ascii="Times New Roman"/>
          <w:b w:val="false"/>
          <w:i w:val="false"/>
          <w:color w:val="000000"/>
          <w:sz w:val="28"/>
        </w:rPr>
        <w:t>
      1) жеке оқу жоспары (қажет болған жағдайға жыл сайын нақтылануы мүмкін);</w:t>
      </w:r>
    </w:p>
    <w:p>
      <w:pPr>
        <w:spacing w:after="0"/>
        <w:ind w:left="0"/>
        <w:jc w:val="both"/>
      </w:pPr>
      <w:r>
        <w:rPr>
          <w:rFonts w:ascii="Times New Roman"/>
          <w:b w:val="false"/>
          <w:i w:val="false"/>
          <w:color w:val="000000"/>
          <w:sz w:val="28"/>
        </w:rPr>
        <w:t>
      2) ғылыми-зерттеу, эксперименттік-зерттеу жұмысы (зерттеу тақырыбы, бағыты, мерзімі мен есеп беру нысаны);</w:t>
      </w:r>
    </w:p>
    <w:p>
      <w:pPr>
        <w:spacing w:after="0"/>
        <w:ind w:left="0"/>
        <w:jc w:val="both"/>
      </w:pPr>
      <w:r>
        <w:rPr>
          <w:rFonts w:ascii="Times New Roman"/>
          <w:b w:val="false"/>
          <w:i w:val="false"/>
          <w:color w:val="000000"/>
          <w:sz w:val="28"/>
        </w:rPr>
        <w:t>
      3) практика (бағдарламасы, бағасы, мерзімі және есеп беру түрі);</w:t>
      </w:r>
    </w:p>
    <w:p>
      <w:pPr>
        <w:spacing w:after="0"/>
        <w:ind w:left="0"/>
        <w:jc w:val="both"/>
      </w:pPr>
      <w:r>
        <w:rPr>
          <w:rFonts w:ascii="Times New Roman"/>
          <w:b w:val="false"/>
          <w:i w:val="false"/>
          <w:color w:val="000000"/>
          <w:sz w:val="28"/>
        </w:rPr>
        <w:t>
      4) негіздемесі мен құрылымы көрсетілген докторлық диссертацияның тақырыбы;</w:t>
      </w:r>
    </w:p>
    <w:p>
      <w:pPr>
        <w:spacing w:after="0"/>
        <w:ind w:left="0"/>
        <w:jc w:val="both"/>
      </w:pPr>
      <w:r>
        <w:rPr>
          <w:rFonts w:ascii="Times New Roman"/>
          <w:b w:val="false"/>
          <w:i w:val="false"/>
          <w:color w:val="000000"/>
          <w:sz w:val="28"/>
        </w:rPr>
        <w:t>
      5) докторлық диссертацияны орындау жоспары;</w:t>
      </w:r>
    </w:p>
    <w:p>
      <w:pPr>
        <w:spacing w:after="0"/>
        <w:ind w:left="0"/>
        <w:jc w:val="both"/>
      </w:pPr>
      <w:r>
        <w:rPr>
          <w:rFonts w:ascii="Times New Roman"/>
          <w:b w:val="false"/>
          <w:i w:val="false"/>
          <w:color w:val="000000"/>
          <w:sz w:val="28"/>
        </w:rPr>
        <w:t>
      6) ғылыми басылымдар мен тағылымдамадан өту, оның ішінде шетелдік тағылымдамадан өту жоспары.</w:t>
      </w:r>
    </w:p>
    <w:p>
      <w:pPr>
        <w:spacing w:after="0"/>
        <w:ind w:left="0"/>
        <w:jc w:val="both"/>
      </w:pPr>
      <w:r>
        <w:rPr>
          <w:rFonts w:ascii="Times New Roman"/>
          <w:b w:val="false"/>
          <w:i w:val="false"/>
          <w:color w:val="000000"/>
          <w:sz w:val="28"/>
        </w:rPr>
        <w:t>
      ӘАОО-да докторанттың жеке жұмыс жоспары барлық оқу кезеңіне жасалады және мынадай бөлімдерден тұрады:</w:t>
      </w:r>
    </w:p>
    <w:p>
      <w:pPr>
        <w:spacing w:after="0"/>
        <w:ind w:left="0"/>
        <w:jc w:val="both"/>
      </w:pPr>
      <w:r>
        <w:rPr>
          <w:rFonts w:ascii="Times New Roman"/>
          <w:b w:val="false"/>
          <w:i w:val="false"/>
          <w:color w:val="000000"/>
          <w:sz w:val="28"/>
        </w:rPr>
        <w:t>
      1) ғылыми-зерттеу, эксперименттік-зерттеу жұмысы (зерттеу тақырыбы, бағыты, мерзімі және есеп беру нысаны;</w:t>
      </w:r>
    </w:p>
    <w:p>
      <w:pPr>
        <w:spacing w:after="0"/>
        <w:ind w:left="0"/>
        <w:jc w:val="both"/>
      </w:pPr>
      <w:r>
        <w:rPr>
          <w:rFonts w:ascii="Times New Roman"/>
          <w:b w:val="false"/>
          <w:i w:val="false"/>
          <w:color w:val="000000"/>
          <w:sz w:val="28"/>
        </w:rPr>
        <w:t>
      2) практика (педагогикалық практика қажет болғанда), тағылымдама (бағдарламасы, базасы, мерзімі және есеп беру түрі);</w:t>
      </w:r>
    </w:p>
    <w:p>
      <w:pPr>
        <w:spacing w:after="0"/>
        <w:ind w:left="0"/>
        <w:jc w:val="both"/>
      </w:pPr>
      <w:r>
        <w:rPr>
          <w:rFonts w:ascii="Times New Roman"/>
          <w:b w:val="false"/>
          <w:i w:val="false"/>
          <w:color w:val="000000"/>
          <w:sz w:val="28"/>
        </w:rPr>
        <w:t>
      3) негіздемесі мен құрылымы бар докторлық диссертация тақырыбы;</w:t>
      </w:r>
    </w:p>
    <w:p>
      <w:pPr>
        <w:spacing w:after="0"/>
        <w:ind w:left="0"/>
        <w:jc w:val="both"/>
      </w:pPr>
      <w:r>
        <w:rPr>
          <w:rFonts w:ascii="Times New Roman"/>
          <w:b w:val="false"/>
          <w:i w:val="false"/>
          <w:color w:val="000000"/>
          <w:sz w:val="28"/>
        </w:rPr>
        <w:t>
      4) докторлық диссертацияны орындау жоспары;</w:t>
      </w:r>
    </w:p>
    <w:p>
      <w:pPr>
        <w:spacing w:after="0"/>
        <w:ind w:left="0"/>
        <w:jc w:val="both"/>
      </w:pPr>
      <w:r>
        <w:rPr>
          <w:rFonts w:ascii="Times New Roman"/>
          <w:b w:val="false"/>
          <w:i w:val="false"/>
          <w:color w:val="000000"/>
          <w:sz w:val="28"/>
        </w:rPr>
        <w:t>
      5) ғылыми басылымдар жоспары, ғылыми-практикалық (ғылыми-теориялық конференцияларға қатысу) және т.б.</w:t>
      </w:r>
    </w:p>
    <w:bookmarkStart w:name="z660" w:id="535"/>
    <w:p>
      <w:pPr>
        <w:spacing w:after="0"/>
        <w:ind w:left="0"/>
        <w:jc w:val="both"/>
      </w:pPr>
      <w:r>
        <w:rPr>
          <w:rFonts w:ascii="Times New Roman"/>
          <w:b w:val="false"/>
          <w:i w:val="false"/>
          <w:color w:val="000000"/>
          <w:sz w:val="28"/>
        </w:rPr>
        <w:t>
      104. Докторанттың оқу жүктемесін анықтау кезінде оқу жылы нысанын ЖОО немесе ғылыми ұйым анықтайтын академиялық кезеңдерден (семестр – 15 апта, триместр – 10 апта, тоқсан – 7-8 апта), қорытынды аттестаттау кезеңінен (бітіруші курста) тұратындығы ескеріледі.</w:t>
      </w:r>
    </w:p>
    <w:bookmarkEnd w:id="535"/>
    <w:bookmarkStart w:name="z661" w:id="536"/>
    <w:p>
      <w:pPr>
        <w:spacing w:after="0"/>
        <w:ind w:left="0"/>
        <w:jc w:val="both"/>
      </w:pPr>
      <w:r>
        <w:rPr>
          <w:rFonts w:ascii="Times New Roman"/>
          <w:b w:val="false"/>
          <w:i w:val="false"/>
          <w:color w:val="000000"/>
          <w:sz w:val="28"/>
        </w:rPr>
        <w:t>
      105. Бір оқу жылының толық оқу жүктемесі 60 кредитке тең және бір оқу жылында 1800 академиялық сағатта сәйкес келеді. Бұл ретте бір семестр ішінде докторант 30 академиялық кредитті меңгереді.</w:t>
      </w:r>
    </w:p>
    <w:bookmarkEnd w:id="536"/>
    <w:bookmarkStart w:name="z662" w:id="537"/>
    <w:p>
      <w:pPr>
        <w:spacing w:after="0"/>
        <w:ind w:left="0"/>
        <w:jc w:val="both"/>
      </w:pPr>
      <w:r>
        <w:rPr>
          <w:rFonts w:ascii="Times New Roman"/>
          <w:b w:val="false"/>
          <w:i w:val="false"/>
          <w:color w:val="000000"/>
          <w:sz w:val="28"/>
        </w:rPr>
        <w:t>
      106. Бір академиялық кредит 30 академиялық сағатқа сәйкес келеді.</w:t>
      </w:r>
    </w:p>
    <w:bookmarkEnd w:id="537"/>
    <w:bookmarkStart w:name="z663" w:id="538"/>
    <w:p>
      <w:pPr>
        <w:spacing w:after="0"/>
        <w:ind w:left="0"/>
        <w:jc w:val="both"/>
      </w:pPr>
      <w:r>
        <w:rPr>
          <w:rFonts w:ascii="Times New Roman"/>
          <w:b w:val="false"/>
          <w:i w:val="false"/>
          <w:color w:val="000000"/>
          <w:sz w:val="28"/>
        </w:rPr>
        <w:t>
      107. Осы МЖБС-ның 104 және 105-тармақтарында көрсетілген оқу жүктемесі типтік оқу жүктемесін көрсетеді. Докторанттың семестрде академиялық кредитті аз немесе көп мөлшерде орындауына жол беріледі. Оқу түрі мен технологиясына қарай, жеке санаттағы докторанттарға оқу нәтижелеріне қол жеткізу үшін берілетін нақты уақыт өзгеше болуы және ЖОО тарапынан есептелуі мүмкін.</w:t>
      </w:r>
    </w:p>
    <w:bookmarkEnd w:id="538"/>
    <w:bookmarkStart w:name="z664" w:id="539"/>
    <w:p>
      <w:pPr>
        <w:spacing w:after="0"/>
        <w:ind w:left="0"/>
        <w:jc w:val="both"/>
      </w:pPr>
      <w:r>
        <w:rPr>
          <w:rFonts w:ascii="Times New Roman"/>
          <w:b w:val="false"/>
          <w:i w:val="false"/>
          <w:color w:val="000000"/>
          <w:sz w:val="28"/>
        </w:rPr>
        <w:t>
      108. Философия докторларын (PhD)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bookmarkEnd w:id="539"/>
    <w:p>
      <w:pPr>
        <w:spacing w:after="0"/>
        <w:ind w:left="0"/>
        <w:jc w:val="both"/>
      </w:pPr>
      <w:r>
        <w:rPr>
          <w:rFonts w:ascii="Times New Roman"/>
          <w:b w:val="false"/>
          <w:i w:val="false"/>
          <w:color w:val="000000"/>
          <w:sz w:val="28"/>
        </w:rPr>
        <w:t>
      Докторантураның білім беру бағдарламасын мерзімінен бұрын меңгерген және диссертациясын нәтижелі қорғаған докторантқа философия докторы (PhD) немесе оқу мерзіміне қарамастан бейіні бойынша доктор дәрежесі беріледі.</w:t>
      </w:r>
    </w:p>
    <w:bookmarkStart w:name="z99" w:id="540"/>
    <w:p>
      <w:pPr>
        <w:spacing w:after="0"/>
        <w:ind w:left="0"/>
        <w:jc w:val="left"/>
      </w:pPr>
      <w:r>
        <w:rPr>
          <w:rFonts w:ascii="Times New Roman"/>
          <w:b/>
          <w:i w:val="false"/>
          <w:color w:val="000000"/>
        </w:rPr>
        <w:t xml:space="preserve"> 4-тарау. Докторанттың даярлық деңгейіне қойылатын талаптар</w:t>
      </w:r>
    </w:p>
    <w:bookmarkEnd w:id="540"/>
    <w:bookmarkStart w:name="z665" w:id="541"/>
    <w:p>
      <w:pPr>
        <w:spacing w:after="0"/>
        <w:ind w:left="0"/>
        <w:jc w:val="both"/>
      </w:pPr>
      <w:r>
        <w:rPr>
          <w:rFonts w:ascii="Times New Roman"/>
          <w:b w:val="false"/>
          <w:i w:val="false"/>
          <w:color w:val="000000"/>
          <w:sz w:val="28"/>
        </w:rPr>
        <w:t>
      109.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құзыреттіліктерін көрсетеді.</w:t>
      </w:r>
    </w:p>
    <w:bookmarkEnd w:id="541"/>
    <w:p>
      <w:pPr>
        <w:spacing w:after="0"/>
        <w:ind w:left="0"/>
        <w:jc w:val="both"/>
      </w:pPr>
      <w:r>
        <w:rPr>
          <w:rFonts w:ascii="Times New Roman"/>
          <w:b w:val="false"/>
          <w:i w:val="false"/>
          <w:color w:val="000000"/>
          <w:sz w:val="28"/>
        </w:rPr>
        <w:t>
      Оқыту нәтижелері барлық білім беру бағдарламасы деңгейінде де, сондай-ақ жеке модульдер немесе оқу пәндері деңгейінде де қалыптасады.</w:t>
      </w:r>
    </w:p>
    <w:bookmarkStart w:name="z666" w:id="542"/>
    <w:p>
      <w:pPr>
        <w:spacing w:after="0"/>
        <w:ind w:left="0"/>
        <w:jc w:val="both"/>
      </w:pPr>
      <w:r>
        <w:rPr>
          <w:rFonts w:ascii="Times New Roman"/>
          <w:b w:val="false"/>
          <w:i w:val="false"/>
          <w:color w:val="000000"/>
          <w:sz w:val="28"/>
        </w:rPr>
        <w:t>
      110. Еуропалық жоғары білім беру кеңістігі Біліктіліктің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bookmarkEnd w:id="542"/>
    <w:p>
      <w:pPr>
        <w:spacing w:after="0"/>
        <w:ind w:left="0"/>
        <w:jc w:val="both"/>
      </w:pPr>
      <w:r>
        <w:rPr>
          <w:rFonts w:ascii="Times New Roman"/>
          <w:b w:val="false"/>
          <w:i w:val="false"/>
          <w:color w:val="000000"/>
          <w:sz w:val="28"/>
        </w:rPr>
        <w:t>
      1) зерттеу саласын жүйелі түрде түсінгенін көрсету, осы салада қолданылатын дағдылар мен зерттеу әдістерін меңгеру;</w:t>
      </w:r>
    </w:p>
    <w:p>
      <w:pPr>
        <w:spacing w:after="0"/>
        <w:ind w:left="0"/>
        <w:jc w:val="both"/>
      </w:pPr>
      <w:r>
        <w:rPr>
          <w:rFonts w:ascii="Times New Roman"/>
          <w:b w:val="false"/>
          <w:i w:val="false"/>
          <w:color w:val="000000"/>
          <w:sz w:val="28"/>
        </w:rPr>
        <w:t>
      2) маңызды ғылыми процестерді ғылыми көзқараспен ойлау, жобалау, енгізу және бейімдеу қабілетін көрсету;</w:t>
      </w:r>
    </w:p>
    <w:p>
      <w:pPr>
        <w:spacing w:after="0"/>
        <w:ind w:left="0"/>
        <w:jc w:val="both"/>
      </w:pPr>
      <w:r>
        <w:rPr>
          <w:rFonts w:ascii="Times New Roman"/>
          <w:b w:val="false"/>
          <w:i w:val="false"/>
          <w:color w:val="000000"/>
          <w:sz w:val="28"/>
        </w:rPr>
        <w:t>
      3) ұлттық немесе халықаралық деңгейде жариялауға лайық ғылым саласының шекарасын кеңейтуге өздерінің түпнұсқа зерттеулерін енгізу;</w:t>
      </w:r>
    </w:p>
    <w:p>
      <w:pPr>
        <w:spacing w:after="0"/>
        <w:ind w:left="0"/>
        <w:jc w:val="both"/>
      </w:pPr>
      <w:r>
        <w:rPr>
          <w:rFonts w:ascii="Times New Roman"/>
          <w:b w:val="false"/>
          <w:i w:val="false"/>
          <w:color w:val="000000"/>
          <w:sz w:val="28"/>
        </w:rPr>
        <w:t>
      4) жаңа және күрделі идеяларды сыни талдау, бағалау және синтездеу;</w:t>
      </w:r>
    </w:p>
    <w:p>
      <w:pPr>
        <w:spacing w:after="0"/>
        <w:ind w:left="0"/>
        <w:jc w:val="both"/>
      </w:pPr>
      <w:r>
        <w:rPr>
          <w:rFonts w:ascii="Times New Roman"/>
          <w:b w:val="false"/>
          <w:i w:val="false"/>
          <w:color w:val="000000"/>
          <w:sz w:val="28"/>
        </w:rPr>
        <w:t xml:space="preserve">
      5) өздерінің білімдері мен жетістіктерін әріптестеріне, ғылыми қоғамдастыққа және жалпы жұртшылыққа жеткізу; </w:t>
      </w:r>
    </w:p>
    <w:p>
      <w:pPr>
        <w:spacing w:after="0"/>
        <w:ind w:left="0"/>
        <w:jc w:val="both"/>
      </w:pPr>
      <w:r>
        <w:rPr>
          <w:rFonts w:ascii="Times New Roman"/>
          <w:b w:val="false"/>
          <w:i w:val="false"/>
          <w:color w:val="000000"/>
          <w:sz w:val="28"/>
        </w:rPr>
        <w:t>
      6) білімге негізделген қоғамның технологиялық, әлеуметтік немесе мәдени дамуында академиялық және кәсіптік тұрғыда дамытуға жәрдемдесу.</w:t>
      </w:r>
    </w:p>
    <w:bookmarkStart w:name="z667" w:id="543"/>
    <w:p>
      <w:pPr>
        <w:spacing w:after="0"/>
        <w:ind w:left="0"/>
        <w:jc w:val="both"/>
      </w:pPr>
      <w:r>
        <w:rPr>
          <w:rFonts w:ascii="Times New Roman"/>
          <w:b w:val="false"/>
          <w:i w:val="false"/>
          <w:color w:val="000000"/>
          <w:sz w:val="28"/>
        </w:rPr>
        <w:t xml:space="preserve">
      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ғылым саласында сапаны қамтамасыз ету комитетінің оң шешімімен докторлық диссертациясын қорғаған тұлғаларға философия докторы (PhD) немесе бейіні бойынша доктор дәрежесі беріледі және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6951 болып тіркелген) сәйкес диплом және оның қосымшасы (транскрипт) беріледі.</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8" w:id="544"/>
    <w:p>
      <w:pPr>
        <w:spacing w:after="0"/>
        <w:ind w:left="0"/>
        <w:jc w:val="both"/>
      </w:pPr>
      <w:r>
        <w:rPr>
          <w:rFonts w:ascii="Times New Roman"/>
          <w:b w:val="false"/>
          <w:i w:val="false"/>
          <w:color w:val="000000"/>
          <w:sz w:val="28"/>
        </w:rPr>
        <w:t>
      112. PhD докторы дәрежесін алған тұлға ғылыми білімін тереңдету, мамандандырылған тақырып бойынша ғылыми және қолданбалы мәселелерді шешу үшін жоғары оқу орны таңдаған жетекші ғалымның басшылығымен постдокторлық бағдарламаны орындайды немесе ғылыми зерттеулер жүргізеді.</w:t>
      </w:r>
    </w:p>
    <w:bookmarkEnd w:id="544"/>
    <w:bookmarkStart w:name="z669" w:id="545"/>
    <w:p>
      <w:pPr>
        <w:spacing w:after="0"/>
        <w:ind w:left="0"/>
        <w:jc w:val="both"/>
      </w:pPr>
      <w:r>
        <w:rPr>
          <w:rFonts w:ascii="Times New Roman"/>
          <w:b w:val="false"/>
          <w:i w:val="false"/>
          <w:color w:val="000000"/>
          <w:sz w:val="28"/>
        </w:rPr>
        <w:t>
      113. 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беру бағдарламасында қарастырылмаса), оны аяқтағаннан кейін негізгі дипломға тиісті сертификат беріледі.</w:t>
      </w:r>
    </w:p>
    <w:bookmarkEnd w:id="545"/>
    <w:bookmarkStart w:name="z670" w:id="546"/>
    <w:p>
      <w:pPr>
        <w:spacing w:after="0"/>
        <w:ind w:left="0"/>
        <w:jc w:val="both"/>
      </w:pPr>
      <w:r>
        <w:rPr>
          <w:rFonts w:ascii="Times New Roman"/>
          <w:b w:val="false"/>
          <w:i w:val="false"/>
          <w:color w:val="000000"/>
          <w:sz w:val="28"/>
        </w:rPr>
        <w:t>
      114. Докторантураның білім беру бағдарламасының теориялық оқу курсын толық меңгерген, бірақ ДҒЗЖ (ДЭЗЖ) орындамаған докторантқа ДҒЗЖ (ДЭЗЖ) академиялық кредиттерін қайта меңгеруге және келесі жылдары диссертацияны ақылы негізде қорғауға мүмкіндік беріледі.</w:t>
      </w:r>
    </w:p>
    <w:bookmarkEnd w:id="546"/>
    <w:p>
      <w:pPr>
        <w:spacing w:after="0"/>
        <w:ind w:left="0"/>
        <w:jc w:val="both"/>
      </w:pPr>
      <w:r>
        <w:rPr>
          <w:rFonts w:ascii="Times New Roman"/>
          <w:b w:val="false"/>
          <w:i w:val="false"/>
          <w:color w:val="000000"/>
          <w:sz w:val="28"/>
        </w:rPr>
        <w:t>
      Докторантураның білім беру бағдарламасының теориялық оқу курсын толық меңгерген, ДҒЗЖ (ДЭЗЖ) орындаған, бірақ докторлық диссертация (жоба) қорғамаған докторантқа оқу нәтижелері және академиялық кредиттер беріледі және диссертациясын бітіргеннен кейін бір жыл ішінде тегін қорғауға, ал келесі жылдары кемінде 4 академиялық кредит көлемінде ақылы негізде қорғауға мүмкіндік беріледі.</w:t>
      </w:r>
    </w:p>
    <w:p>
      <w:pPr>
        <w:spacing w:after="0"/>
        <w:ind w:left="0"/>
        <w:jc w:val="both"/>
      </w:pPr>
      <w:r>
        <w:rPr>
          <w:rFonts w:ascii="Times New Roman"/>
          <w:b w:val="false"/>
          <w:i w:val="false"/>
          <w:color w:val="000000"/>
          <w:sz w:val="28"/>
        </w:rPr>
        <w:t>
      Бұл ретте докторант бітіргеннен кейін 3 жыл өткен соң ақылы негізде диссертациялық зерттеудің ғылыми негіздемесі (research proposal) қайта бекітілгеннен кейін ғана қорғауға жіберіледі.</w:t>
      </w:r>
    </w:p>
    <w:p>
      <w:pPr>
        <w:spacing w:after="0"/>
        <w:ind w:left="0"/>
        <w:jc w:val="both"/>
      </w:pPr>
      <w:r>
        <w:rPr>
          <w:rFonts w:ascii="Times New Roman"/>
          <w:b w:val="false"/>
          <w:i w:val="false"/>
          <w:color w:val="000000"/>
          <w:sz w:val="28"/>
        </w:rPr>
        <w:t>
      ӘАОО-да докторантураның білім беру бағдарламасының теориялық оқу курсын толық меңгерген, бірақ докторлық диссертациясын қорғамаған докторантқа диссертациясын келесі жылдары қорғауға мүмкіндік беріледі. Ғылыми компонент кредиттерін қайта меңгеру және диссертацияны қорғау тәртібін ӘАОО өз бетінше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547"/>
    <w:p>
      <w:pPr>
        <w:spacing w:after="0"/>
        <w:ind w:left="0"/>
        <w:jc w:val="left"/>
      </w:pPr>
      <w:r>
        <w:rPr>
          <w:rFonts w:ascii="Times New Roman"/>
          <w:b/>
          <w:i w:val="false"/>
          <w:color w:val="000000"/>
        </w:rPr>
        <w:t xml:space="preserve"> 5-тарау. Докторантураның оқу мерзіміне қойылатын талаптар</w:t>
      </w:r>
    </w:p>
    <w:bookmarkEnd w:id="547"/>
    <w:bookmarkStart w:name="z671" w:id="548"/>
    <w:p>
      <w:pPr>
        <w:spacing w:after="0"/>
        <w:ind w:left="0"/>
        <w:jc w:val="both"/>
      </w:pPr>
      <w:r>
        <w:rPr>
          <w:rFonts w:ascii="Times New Roman"/>
          <w:b w:val="false"/>
          <w:i w:val="false"/>
          <w:color w:val="000000"/>
          <w:sz w:val="28"/>
        </w:rPr>
        <w:t>
      115. Докторантурада оқу мерзімі меңгерілген академиялық кредиттердің көлемімен айқындалады. Философия докторы (PhD) дәрежесін алу үшін академиялық кредиттердің белгілеген көлемі меңгеріліп, күтілетін оқыту нәтижелеріне қол жеткізілген жағдайда білім беру бағдарламасы толық меңгерілген болып есептеледі.</w:t>
      </w:r>
    </w:p>
    <w:bookmarkEnd w:id="548"/>
    <w:bookmarkStart w:name="z672" w:id="549"/>
    <w:p>
      <w:pPr>
        <w:spacing w:after="0"/>
        <w:ind w:left="0"/>
        <w:jc w:val="both"/>
      </w:pPr>
      <w:r>
        <w:rPr>
          <w:rFonts w:ascii="Times New Roman"/>
          <w:b w:val="false"/>
          <w:i w:val="false"/>
          <w:color w:val="000000"/>
          <w:sz w:val="28"/>
        </w:rPr>
        <w:t>
      116. Докторантурада кадрлар даярлау магистратураның білім беру бағдарламалары базасында:</w:t>
      </w:r>
    </w:p>
    <w:bookmarkEnd w:id="549"/>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673" w:id="550"/>
    <w:p>
      <w:pPr>
        <w:spacing w:after="0"/>
        <w:ind w:left="0"/>
        <w:jc w:val="both"/>
      </w:pPr>
      <w:r>
        <w:rPr>
          <w:rFonts w:ascii="Times New Roman"/>
          <w:b w:val="false"/>
          <w:i w:val="false"/>
          <w:color w:val="000000"/>
          <w:sz w:val="28"/>
        </w:rPr>
        <w:t>
      117. DВА білім беру бағдарламасы бойынша типтік оқу мерзімі кемінде 3 жылды құрайды.</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w:t>
            </w:r>
            <w:r>
              <w:br/>
            </w:r>
            <w:r>
              <w:rPr>
                <w:rFonts w:ascii="Times New Roman"/>
                <w:b w:val="false"/>
                <w:i w:val="false"/>
                <w:color w:val="000000"/>
                <w:sz w:val="20"/>
              </w:rPr>
              <w:t>кейінгі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102" w:id="551"/>
    <w:p>
      <w:pPr>
        <w:spacing w:after="0"/>
        <w:ind w:left="0"/>
        <w:jc w:val="left"/>
      </w:pPr>
      <w:r>
        <w:rPr>
          <w:rFonts w:ascii="Times New Roman"/>
          <w:b/>
          <w:i w:val="false"/>
          <w:color w:val="000000"/>
        </w:rPr>
        <w:t xml:space="preserve"> Ғылыми-педагогикалық бағыттағы магистратураның білім беру бағдарламасының құрылымы</w:t>
      </w:r>
    </w:p>
    <w:bookmarkEnd w:id="551"/>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4639"/>
        <w:gridCol w:w="3146"/>
        <w:gridCol w:w="2556"/>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тарихы мен философиясы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мектептің педагогикасы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психологиясы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Магистранттың ғылыми-зерттеу жұмысы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04" w:id="552"/>
    <w:p>
      <w:pPr>
        <w:spacing w:after="0"/>
        <w:ind w:left="0"/>
        <w:jc w:val="left"/>
      </w:pPr>
      <w:r>
        <w:rPr>
          <w:rFonts w:ascii="Times New Roman"/>
          <w:b/>
          <w:i w:val="false"/>
          <w:color w:val="000000"/>
        </w:rPr>
        <w:t xml:space="preserve"> ӘАОО-да ғылыми-педагогикалық бағыттағы магистратураның білім беру бағдарламасының құрылымы</w:t>
      </w:r>
    </w:p>
    <w:bookmarkEnd w:id="552"/>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5795"/>
        <w:gridCol w:w="4058"/>
      </w:tblGrid>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74</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46 %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аспайтын</w:t>
            </w:r>
          </w:p>
        </w:tc>
      </w:tr>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3-қосымша</w:t>
            </w:r>
          </w:p>
        </w:tc>
      </w:tr>
    </w:tbl>
    <w:bookmarkStart w:name="z106" w:id="553"/>
    <w:p>
      <w:pPr>
        <w:spacing w:after="0"/>
        <w:ind w:left="0"/>
        <w:jc w:val="left"/>
      </w:pPr>
      <w:r>
        <w:rPr>
          <w:rFonts w:ascii="Times New Roman"/>
          <w:b/>
          <w:i w:val="false"/>
          <w:color w:val="000000"/>
        </w:rPr>
        <w:t xml:space="preserve"> Бейіндік бағыттағы магистратураның білім беру бағдарламасының құрылымы</w:t>
      </w:r>
    </w:p>
    <w:bookmarkEnd w:id="553"/>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394"/>
        <w:gridCol w:w="2302"/>
        <w:gridCol w:w="1434"/>
        <w:gridCol w:w="2302"/>
        <w:gridCol w:w="1435"/>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 типтік оқу мерзімімен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типтік оқу мерзімімен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психологиясы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ресімдеу және қорғау (МЖРҚ)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4-қосымша</w:t>
            </w:r>
          </w:p>
        </w:tc>
      </w:tr>
    </w:tbl>
    <w:bookmarkStart w:name="z108" w:id="554"/>
    <w:p>
      <w:pPr>
        <w:spacing w:after="0"/>
        <w:ind w:left="0"/>
        <w:jc w:val="left"/>
      </w:pPr>
      <w:r>
        <w:rPr>
          <w:rFonts w:ascii="Times New Roman"/>
          <w:b/>
          <w:i w:val="false"/>
          <w:color w:val="000000"/>
        </w:rPr>
        <w:t xml:space="preserve"> ӘАОО-да бейіндік бағыттағы магистратураның білім беру бағдарламасының құрылымы</w:t>
      </w:r>
    </w:p>
    <w:bookmarkEnd w:id="554"/>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4493"/>
        <w:gridCol w:w="2858"/>
        <w:gridCol w:w="3052"/>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 жыл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1,5 жыл</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(КП) циклі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47%</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аспайтын</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(кәсіби практика немесе әскери тағылымдама)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емтихан (КМЕ)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(жобаны) ресімдеу және қорғау (МДРҚ)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p>
      <w:pPr>
        <w:spacing w:after="0"/>
        <w:ind w:left="0"/>
        <w:jc w:val="both"/>
      </w:pPr>
      <w:r>
        <w:rPr>
          <w:rFonts w:ascii="Times New Roman"/>
          <w:b w:val="false"/>
          <w:i w:val="false"/>
          <w:color w:val="000000"/>
          <w:sz w:val="28"/>
        </w:rPr>
        <w:t>
      Типтік оқыту мерзімі 1,5 жылды құрайтын бейінді магистратурада жалпы еңбек сыйымдылығы 110 кредиттен аспайтын көлемді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5-қосымша</w:t>
            </w:r>
          </w:p>
        </w:tc>
      </w:tr>
    </w:tbl>
    <w:bookmarkStart w:name="z110" w:id="555"/>
    <w:p>
      <w:pPr>
        <w:spacing w:after="0"/>
        <w:ind w:left="0"/>
        <w:jc w:val="left"/>
      </w:pPr>
      <w:r>
        <w:rPr>
          <w:rFonts w:ascii="Times New Roman"/>
          <w:b/>
          <w:i w:val="false"/>
          <w:color w:val="000000"/>
        </w:rPr>
        <w:t xml:space="preserve"> Бейіндік магистратураны бітірген тұлғалар үшін педагогикалық бейіндегі білім беру бағдарламасының құрылымы</w:t>
      </w:r>
    </w:p>
    <w:bookmarkEnd w:id="555"/>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3704"/>
        <w:gridCol w:w="3392"/>
        <w:gridCol w:w="2603"/>
      </w:tblGrid>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 педагогикасы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6-қосымша</w:t>
            </w:r>
          </w:p>
        </w:tc>
      </w:tr>
    </w:tbl>
    <w:bookmarkStart w:name="z112" w:id="556"/>
    <w:p>
      <w:pPr>
        <w:spacing w:after="0"/>
        <w:ind w:left="0"/>
        <w:jc w:val="left"/>
      </w:pPr>
      <w:r>
        <w:rPr>
          <w:rFonts w:ascii="Times New Roman"/>
          <w:b/>
          <w:i w:val="false"/>
          <w:color w:val="000000"/>
        </w:rPr>
        <w:t xml:space="preserve"> МВА және ЕМВА білім беру бағдарламасының құрылымы</w:t>
      </w:r>
    </w:p>
    <w:bookmarkEnd w:id="556"/>
    <w:p>
      <w:pPr>
        <w:spacing w:after="0"/>
        <w:ind w:left="0"/>
        <w:jc w:val="both"/>
      </w:pPr>
      <w:r>
        <w:rPr>
          <w:rFonts w:ascii="Times New Roman"/>
          <w:b w:val="false"/>
          <w:i w:val="false"/>
          <w:color w:val="ff0000"/>
          <w:sz w:val="28"/>
        </w:rPr>
        <w:t xml:space="preserve">
      Ескерту. 6-қосымша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2659"/>
        <w:gridCol w:w="2471"/>
        <w:gridCol w:w="2007"/>
        <w:gridCol w:w="2472"/>
        <w:gridCol w:w="1540"/>
      </w:tblGrid>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менеджмент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Бизнес-зерттеу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 шетелде тағылымдамадан өту*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магистрлік диссертацияны/жобаны орындау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(магистрлік диссертацияны/жобаны жазу және қорғау)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7-қосымша</w:t>
            </w:r>
          </w:p>
        </w:tc>
      </w:tr>
    </w:tbl>
    <w:bookmarkStart w:name="z114" w:id="557"/>
    <w:p>
      <w:pPr>
        <w:spacing w:after="0"/>
        <w:ind w:left="0"/>
        <w:jc w:val="left"/>
      </w:pPr>
      <w:r>
        <w:rPr>
          <w:rFonts w:ascii="Times New Roman"/>
          <w:b/>
          <w:i w:val="false"/>
          <w:color w:val="000000"/>
        </w:rPr>
        <w:t xml:space="preserve"> Докторантураның ғылыми-педагогикалық бағыттағы білім беру бағдарламасының құрылымы</w:t>
      </w:r>
    </w:p>
    <w:bookmarkEnd w:id="557"/>
    <w:p>
      <w:pPr>
        <w:spacing w:after="0"/>
        <w:ind w:left="0"/>
        <w:jc w:val="both"/>
      </w:pPr>
      <w:r>
        <w:rPr>
          <w:rFonts w:ascii="Times New Roman"/>
          <w:b w:val="false"/>
          <w:i w:val="false"/>
          <w:color w:val="ff0000"/>
          <w:sz w:val="28"/>
        </w:rPr>
        <w:t xml:space="preserve">
      Ескерту. 7-қосымша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895"/>
        <w:gridCol w:w="3452"/>
        <w:gridCol w:w="2804"/>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r>
              <w:br/>
            </w:r>
            <w:r>
              <w:rPr>
                <w:rFonts w:ascii="Times New Roman"/>
                <w:b w:val="false"/>
                <w:i w:val="false"/>
                <w:color w:val="000000"/>
                <w:sz w:val="20"/>
              </w:rPr>
              <w:t>
1) Академиялық хат</w:t>
            </w:r>
            <w:r>
              <w:br/>
            </w:r>
            <w:r>
              <w:rPr>
                <w:rFonts w:ascii="Times New Roman"/>
                <w:b w:val="false"/>
                <w:i w:val="false"/>
                <w:color w:val="000000"/>
                <w:sz w:val="20"/>
              </w:rPr>
              <w:t>
2) Ғылыми зерттеу әдістері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ғылыми-зерттеу жұмысы (ДҒЗЖ)</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ғылыми-зерттеу жұмысы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8-қосымша</w:t>
            </w:r>
          </w:p>
        </w:tc>
      </w:tr>
    </w:tbl>
    <w:bookmarkStart w:name="z116" w:id="558"/>
    <w:p>
      <w:pPr>
        <w:spacing w:after="0"/>
        <w:ind w:left="0"/>
        <w:jc w:val="left"/>
      </w:pPr>
      <w:r>
        <w:rPr>
          <w:rFonts w:ascii="Times New Roman"/>
          <w:b/>
          <w:i w:val="false"/>
          <w:color w:val="000000"/>
        </w:rPr>
        <w:t xml:space="preserve"> ӘАОО-ғы докторантураның ғылыми-педагогикалық білім беру бағдарламасының құрылымы</w:t>
      </w:r>
    </w:p>
    <w:bookmarkEnd w:id="558"/>
    <w:p>
      <w:pPr>
        <w:spacing w:after="0"/>
        <w:ind w:left="0"/>
        <w:jc w:val="both"/>
      </w:pPr>
      <w:r>
        <w:rPr>
          <w:rFonts w:ascii="Times New Roman"/>
          <w:b w:val="false"/>
          <w:i w:val="false"/>
          <w:color w:val="ff0000"/>
          <w:sz w:val="28"/>
        </w:rPr>
        <w:t xml:space="preserve">
      Ескерту. 8-қосымша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895"/>
        <w:gridCol w:w="3452"/>
        <w:gridCol w:w="2804"/>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 аспайтын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аспайтын</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ғылыми-зерттеу жұмысы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9-қосымша</w:t>
            </w:r>
          </w:p>
        </w:tc>
      </w:tr>
    </w:tbl>
    <w:bookmarkStart w:name="z118" w:id="559"/>
    <w:p>
      <w:pPr>
        <w:spacing w:after="0"/>
        <w:ind w:left="0"/>
        <w:jc w:val="left"/>
      </w:pPr>
      <w:r>
        <w:rPr>
          <w:rFonts w:ascii="Times New Roman"/>
          <w:b/>
          <w:i w:val="false"/>
          <w:color w:val="000000"/>
        </w:rPr>
        <w:t xml:space="preserve"> DBA бағдарламасының құрылымы</w:t>
      </w:r>
    </w:p>
    <w:bookmarkEnd w:id="559"/>
    <w:p>
      <w:pPr>
        <w:spacing w:after="0"/>
        <w:ind w:left="0"/>
        <w:jc w:val="both"/>
      </w:pPr>
      <w:r>
        <w:rPr>
          <w:rFonts w:ascii="Times New Roman"/>
          <w:b w:val="false"/>
          <w:i w:val="false"/>
          <w:color w:val="ff0000"/>
          <w:sz w:val="28"/>
        </w:rPr>
        <w:t xml:space="preserve">
      Ескерту. 9-қосымша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505"/>
        <w:gridCol w:w="3612"/>
        <w:gridCol w:w="2934"/>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 және әдіснамасы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модуль/шетелде тағылымдамадан өту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орындауды қамтитын зерттеу жұмысы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(докторлық диссертацияны жазу және қорғау)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Бейіндік докторантураның білім беру бағдарламасының құрылымы</w:t>
      </w:r>
    </w:p>
    <w:p>
      <w:pPr>
        <w:spacing w:after="0"/>
        <w:ind w:left="0"/>
        <w:jc w:val="both"/>
      </w:pPr>
      <w:r>
        <w:rPr>
          <w:rFonts w:ascii="Times New Roman"/>
          <w:b w:val="false"/>
          <w:i w:val="false"/>
          <w:color w:val="ff0000"/>
          <w:sz w:val="28"/>
        </w:rPr>
        <w:t xml:space="preserve">
      Ескерту. 10-қосымшамен толықтырылды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895"/>
        <w:gridCol w:w="3452"/>
        <w:gridCol w:w="2804"/>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r>
              <w:br/>
            </w:r>
            <w:r>
              <w:rPr>
                <w:rFonts w:ascii="Times New Roman"/>
                <w:b w:val="false"/>
                <w:i w:val="false"/>
                <w:color w:val="000000"/>
                <w:sz w:val="20"/>
              </w:rPr>
              <w:t>
1) Академиялық хат</w:t>
            </w:r>
            <w:r>
              <w:br/>
            </w:r>
            <w:r>
              <w:rPr>
                <w:rFonts w:ascii="Times New Roman"/>
                <w:b w:val="false"/>
                <w:i w:val="false"/>
                <w:color w:val="000000"/>
                <w:sz w:val="20"/>
              </w:rPr>
              <w:t>
2) Ғылыми зерттеу әдістері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практикасы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эксперименттік-зерттеу жұмысы (ДЭЗЖ)</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өтуді және докторлық диссертацияны орындауды қамтитын докторанттың эксперименттік-зерттеу жұмысы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жазу және қорғау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ӘАОО-ғы докторантураның бейіндік докторантураның білім беру бағдарламасының құрылымы</w:t>
      </w:r>
    </w:p>
    <w:p>
      <w:pPr>
        <w:spacing w:after="0"/>
        <w:ind w:left="0"/>
        <w:jc w:val="both"/>
      </w:pPr>
      <w:r>
        <w:rPr>
          <w:rFonts w:ascii="Times New Roman"/>
          <w:b w:val="false"/>
          <w:i w:val="false"/>
          <w:color w:val="ff0000"/>
          <w:sz w:val="28"/>
        </w:rPr>
        <w:t xml:space="preserve">
      Ескерту. 11-қосымшамен толықтырылды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(ЭИРД)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3450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включая прохождение стажировки и выполнение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