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8f67" w14:textId="d71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осуществлению производственного контроля"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июня 2016 года № 239. Зарегистрирован в Министерстве юстиции Республики Казахстан 8 июля 2016 года № 13896.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осуществлению производственного контроля".</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подпунктом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2016 года № 239</w:t>
            </w:r>
          </w:p>
        </w:tc>
      </w:tr>
    </w:tbl>
    <w:bookmarkStart w:name="z7" w:id="5"/>
    <w:p>
      <w:pPr>
        <w:spacing w:after="0"/>
        <w:ind w:left="0"/>
        <w:jc w:val="left"/>
      </w:pPr>
      <w:r>
        <w:rPr>
          <w:rFonts w:ascii="Times New Roman"/>
          <w:b/>
          <w:i w:val="false"/>
          <w:color w:val="000000"/>
        </w:rPr>
        <w:t xml:space="preserve"> Санитарные правила "Санитарно-эпидемиологические требования к</w:t>
      </w:r>
      <w:r>
        <w:br/>
      </w:r>
      <w:r>
        <w:rPr>
          <w:rFonts w:ascii="Times New Roman"/>
          <w:b/>
          <w:i w:val="false"/>
          <w:color w:val="000000"/>
        </w:rPr>
        <w:t>осуществлению производственного контроля"</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осуществлению производственного контроля" (далее – Санитарные правила) разработаны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определяют порядок организации и проведения производственного контроля за соблюдением требований Санитарных правил, гигиенических нормативов, технических регламентов и предназначены для индивидуальных предпринимателей и юридических лиц, независимо от их ведомственной принадлежности и форм собственности, осуществляющих деятельность по производству, применению, хранению, транспортировке, реализации, сбору, утилизации и (или) уничтожению продукции, подлежащей государственному санитарно-эпидемиологическому надзору.</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 и понятия:</w:t>
      </w:r>
    </w:p>
    <w:bookmarkEnd w:id="7"/>
    <w:bookmarkStart w:name="z11" w:id="8"/>
    <w:p>
      <w:pPr>
        <w:spacing w:after="0"/>
        <w:ind w:left="0"/>
        <w:jc w:val="both"/>
      </w:pPr>
      <w:r>
        <w:rPr>
          <w:rFonts w:ascii="Times New Roman"/>
          <w:b w:val="false"/>
          <w:i w:val="false"/>
          <w:color w:val="000000"/>
          <w:sz w:val="28"/>
        </w:rPr>
        <w:t>
      1) объекты государственного санитарно-эпидемиологического контроля и надзора – эпидемически значимые объекты,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8"/>
    <w:bookmarkStart w:name="z12" w:id="9"/>
    <w:p>
      <w:pPr>
        <w:spacing w:after="0"/>
        <w:ind w:left="0"/>
        <w:jc w:val="both"/>
      </w:pPr>
      <w:r>
        <w:rPr>
          <w:rFonts w:ascii="Times New Roman"/>
          <w:b w:val="false"/>
          <w:i w:val="false"/>
          <w:color w:val="000000"/>
          <w:sz w:val="28"/>
        </w:rPr>
        <w:t>
      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9"/>
    <w:bookmarkStart w:name="z13" w:id="10"/>
    <w:p>
      <w:pPr>
        <w:spacing w:after="0"/>
        <w:ind w:left="0"/>
        <w:jc w:val="both"/>
      </w:pPr>
      <w:r>
        <w:rPr>
          <w:rFonts w:ascii="Times New Roman"/>
          <w:b w:val="false"/>
          <w:i w:val="false"/>
          <w:color w:val="000000"/>
          <w:sz w:val="28"/>
        </w:rPr>
        <w:t xml:space="preserve">
      3. Индивидуальные предприниматели и юридические лица в соответствии с осуществляемой ими деятельностью согласно пункту 4 </w:t>
      </w:r>
      <w:r>
        <w:rPr>
          <w:rFonts w:ascii="Times New Roman"/>
          <w:b w:val="false"/>
          <w:i w:val="false"/>
          <w:color w:val="000000"/>
          <w:sz w:val="28"/>
        </w:rPr>
        <w:t>статьи 90</w:t>
      </w:r>
      <w:r>
        <w:rPr>
          <w:rFonts w:ascii="Times New Roman"/>
          <w:b w:val="false"/>
          <w:i w:val="false"/>
          <w:color w:val="000000"/>
          <w:sz w:val="28"/>
        </w:rPr>
        <w:t xml:space="preserve"> Кодекса обязаны осуществлять производственный контроль в соответствии с требованиями, предусмотренными настоящими Санитарными правилами.</w:t>
      </w:r>
    </w:p>
    <w:bookmarkEnd w:id="10"/>
    <w:bookmarkStart w:name="z14" w:id="11"/>
    <w:p>
      <w:pPr>
        <w:spacing w:after="0"/>
        <w:ind w:left="0"/>
        <w:jc w:val="both"/>
      </w:pPr>
      <w:r>
        <w:rPr>
          <w:rFonts w:ascii="Times New Roman"/>
          <w:b w:val="false"/>
          <w:i w:val="false"/>
          <w:color w:val="000000"/>
          <w:sz w:val="28"/>
        </w:rPr>
        <w:t>
      4. Индивидуальные предприниматели и юридические лица разрабатывают, документально оформляют, внедряют и поддерживают в рабочем состоянии эффективную систему производственного контроля.</w:t>
      </w:r>
    </w:p>
    <w:bookmarkEnd w:id="11"/>
    <w:p>
      <w:pPr>
        <w:spacing w:after="0"/>
        <w:ind w:left="0"/>
        <w:jc w:val="both"/>
      </w:pPr>
      <w:r>
        <w:rPr>
          <w:rFonts w:ascii="Times New Roman"/>
          <w:b w:val="false"/>
          <w:i w:val="false"/>
          <w:color w:val="000000"/>
          <w:sz w:val="28"/>
        </w:rPr>
        <w:t xml:space="preserve">
      Обеспечение производственного контроля возлагается на индивидуального предпринимателя и руководителя юридического лица. </w:t>
      </w:r>
    </w:p>
    <w:p>
      <w:pPr>
        <w:spacing w:after="0"/>
        <w:ind w:left="0"/>
        <w:jc w:val="both"/>
      </w:pPr>
      <w:r>
        <w:rPr>
          <w:rFonts w:ascii="Times New Roman"/>
          <w:b w:val="false"/>
          <w:i w:val="false"/>
          <w:color w:val="000000"/>
          <w:sz w:val="28"/>
        </w:rPr>
        <w:t>
      Обеспечение своевременности, полноты и достоверности осуществляемого производственного контроля возлагается на должностных лиц, назначаемых приказом индивидуального предпринимателя и руководителя юридического лица.</w:t>
      </w:r>
    </w:p>
    <w:bookmarkStart w:name="z15" w:id="12"/>
    <w:p>
      <w:pPr>
        <w:spacing w:after="0"/>
        <w:ind w:left="0"/>
        <w:jc w:val="both"/>
      </w:pPr>
      <w:r>
        <w:rPr>
          <w:rFonts w:ascii="Times New Roman"/>
          <w:b w:val="false"/>
          <w:i w:val="false"/>
          <w:color w:val="000000"/>
          <w:sz w:val="28"/>
        </w:rPr>
        <w:t>
      5.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установленных в документах государственной системы санитарно-эпидемиологического нормирования (далее – документы нормирования).</w:t>
      </w:r>
    </w:p>
    <w:bookmarkEnd w:id="12"/>
    <w:bookmarkStart w:name="z16" w:id="13"/>
    <w:p>
      <w:pPr>
        <w:spacing w:after="0"/>
        <w:ind w:left="0"/>
        <w:jc w:val="both"/>
      </w:pPr>
      <w:r>
        <w:rPr>
          <w:rFonts w:ascii="Times New Roman"/>
          <w:b w:val="false"/>
          <w:i w:val="false"/>
          <w:color w:val="000000"/>
          <w:sz w:val="28"/>
        </w:rPr>
        <w:t xml:space="preserve">
      6. Объектами производственного контроля являются продукция и эпидемически значимые объекты, перечни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414 "Об утверждении перечня продукции и эпидемически значимых объектов, подлежащих государственному санитарно-эпидемиологическому контролю и надзору" (зарегистрирован в Реестре государственной регистрации нормативных правовых актов за № 11658). </w:t>
      </w:r>
    </w:p>
    <w:bookmarkEnd w:id="13"/>
    <w:bookmarkStart w:name="z17" w:id="14"/>
    <w:p>
      <w:pPr>
        <w:spacing w:after="0"/>
        <w:ind w:left="0"/>
        <w:jc w:val="left"/>
      </w:pPr>
      <w:r>
        <w:rPr>
          <w:rFonts w:ascii="Times New Roman"/>
          <w:b/>
          <w:i w:val="false"/>
          <w:color w:val="000000"/>
        </w:rPr>
        <w:t xml:space="preserve"> Глава 2. Порядок организации и проведения</w:t>
      </w:r>
      <w:r>
        <w:br/>
      </w:r>
      <w:r>
        <w:rPr>
          <w:rFonts w:ascii="Times New Roman"/>
          <w:b/>
          <w:i w:val="false"/>
          <w:color w:val="000000"/>
        </w:rPr>
        <w:t>производственного контроля</w:t>
      </w:r>
    </w:p>
    <w:bookmarkEnd w:id="14"/>
    <w:bookmarkStart w:name="z18" w:id="15"/>
    <w:p>
      <w:pPr>
        <w:spacing w:after="0"/>
        <w:ind w:left="0"/>
        <w:jc w:val="both"/>
      </w:pPr>
      <w:r>
        <w:rPr>
          <w:rFonts w:ascii="Times New Roman"/>
          <w:b w:val="false"/>
          <w:i w:val="false"/>
          <w:color w:val="000000"/>
          <w:sz w:val="28"/>
        </w:rPr>
        <w:t>
      7. Организация мероприятий по осуществлению производственного контроля проводится индивидуальными предпринимателями и юридическими лицами.</w:t>
      </w:r>
    </w:p>
    <w:bookmarkEnd w:id="15"/>
    <w:bookmarkStart w:name="z19" w:id="16"/>
    <w:p>
      <w:pPr>
        <w:spacing w:after="0"/>
        <w:ind w:left="0"/>
        <w:jc w:val="both"/>
      </w:pPr>
      <w:r>
        <w:rPr>
          <w:rFonts w:ascii="Times New Roman"/>
          <w:b w:val="false"/>
          <w:i w:val="false"/>
          <w:color w:val="000000"/>
          <w:sz w:val="28"/>
        </w:rPr>
        <w:t>
      8. Производственный контроль включает в себя:</w:t>
      </w:r>
    </w:p>
    <w:bookmarkEnd w:id="16"/>
    <w:p>
      <w:pPr>
        <w:spacing w:after="0"/>
        <w:ind w:left="0"/>
        <w:jc w:val="both"/>
      </w:pPr>
      <w:r>
        <w:rPr>
          <w:rFonts w:ascii="Times New Roman"/>
          <w:b w:val="false"/>
          <w:i w:val="false"/>
          <w:color w:val="000000"/>
          <w:sz w:val="28"/>
        </w:rPr>
        <w:t>
      1) разработку программы производственного контроля;</w:t>
      </w:r>
    </w:p>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случаях, установленных документами нормирования:</w:t>
      </w:r>
    </w:p>
    <w:p>
      <w:pPr>
        <w:spacing w:after="0"/>
        <w:ind w:left="0"/>
        <w:jc w:val="both"/>
      </w:pPr>
      <w:r>
        <w:rPr>
          <w:rFonts w:ascii="Times New Roman"/>
          <w:b w:val="false"/>
          <w:i w:val="false"/>
          <w:color w:val="000000"/>
          <w:sz w:val="28"/>
        </w:rPr>
        <w:t>
      на рабочих местах, на территории промплощадки, с целью оценки влияния производства на человека и его здоровье;</w:t>
      </w:r>
    </w:p>
    <w:p>
      <w:pPr>
        <w:spacing w:after="0"/>
        <w:ind w:left="0"/>
        <w:jc w:val="both"/>
      </w:pPr>
      <w:r>
        <w:rPr>
          <w:rFonts w:ascii="Times New Roman"/>
          <w:b w:val="false"/>
          <w:i w:val="false"/>
          <w:color w:val="000000"/>
          <w:sz w:val="28"/>
        </w:rPr>
        <w:t>
      за атмосферным воздухом на границе санитарно-защитной зоны, выполненных по программе экологического производственного контроля, для оценки риска здоровью населения и соответствия установленной санитарно-защитной зоны (далее – СЗЗ) требованиям санитарных правил и гигиенических нормативов;</w:t>
      </w:r>
    </w:p>
    <w:p>
      <w:pPr>
        <w:spacing w:after="0"/>
        <w:ind w:left="0"/>
        <w:jc w:val="both"/>
      </w:pPr>
      <w:r>
        <w:rPr>
          <w:rFonts w:ascii="Times New Roman"/>
          <w:b w:val="false"/>
          <w:i w:val="false"/>
          <w:color w:val="000000"/>
          <w:sz w:val="28"/>
        </w:rPr>
        <w:t>
      сырья, полуфабрикатов, упаковочных материалов, изделий, контактирующих с пищевой продукцией и водой, контроль безопасности питьевой воды из источника водоснабжения перед поступлением в распределительную сеть, из распределительной сети, из резервуаров, готовой продукции и соблюдением гигиенических требований в ходе технологического процесса их производства, хранения, транспортировки, реализации, сбора, утилизации, уничтожения, а также за средствами измерения, обеспечивающими необходимые достоверность и полноту контроля;</w:t>
      </w:r>
    </w:p>
    <w:p>
      <w:pPr>
        <w:spacing w:after="0"/>
        <w:ind w:left="0"/>
        <w:jc w:val="both"/>
      </w:pPr>
      <w:r>
        <w:rPr>
          <w:rFonts w:ascii="Times New Roman"/>
          <w:b w:val="false"/>
          <w:i w:val="false"/>
          <w:color w:val="000000"/>
          <w:sz w:val="28"/>
        </w:rPr>
        <w:t xml:space="preserve">
      3) контроль за своевременностью и полнотой прохождения медицинских осмотров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утвержденными приказом и.о.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актов за № 10634) и гигиенического обучения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гигиенического обучения лиц декретированной группы населения и Программами гигиенического обучения лиц декретированной группы населения, утвержденными приказом Министра национальной экономики Республики Казахстан от 24 июня 2015 года № 449 (зарегистрирован в Реестре государственной регистрации нормативных правовых актов за № 11714), а также учет личных медицинских книжек;</w:t>
      </w:r>
    </w:p>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 (в том числе поступающего сырья, упаковочных материалов, изделий, контактирующих с пищевой продукцией), за сроками действия документов (свидетельств о государственной регистрации, деклараций о соответствии, сертификатов, ветеринарных документов), а также разрешительных документов (санитарно-эпидемиологическое заключение или талон о приеме уведомления о начале деятельности);</w:t>
      </w:r>
    </w:p>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 (использования, сбора, транспортировки, хранения, обезвреживания, утилизации, переработки, захоронения), работ, услуг, с определением критических точек контроля для обеспечения управления опасностями;</w:t>
      </w:r>
    </w:p>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 Сроки хранения документов – не менее трех лет;</w:t>
      </w:r>
    </w:p>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органов государственной санитарно-эпидемиологической службы Республики Казахстан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w:t>
      </w:r>
    </w:p>
    <w:p>
      <w:pPr>
        <w:spacing w:after="0"/>
        <w:ind w:left="0"/>
        <w:jc w:val="both"/>
      </w:pPr>
      <w:r>
        <w:rPr>
          <w:rFonts w:ascii="Times New Roman"/>
          <w:b w:val="false"/>
          <w:i w:val="false"/>
          <w:color w:val="000000"/>
          <w:sz w:val="28"/>
        </w:rPr>
        <w:t>
      8) контроль за выполнением предусмотренных программой производственного контроля мероприятий, соблюдением гигиенических требований в ходе технологических процессов, своевременностью устранения и минимизации микробиологических, химических, токсикологических, вирусологических, радиологических, биологических опасностей и посторонних включений. В ходе контроля проводится корректировка мероприятий и реализация мер, направленных на устранение выявленных нарушений.</w:t>
      </w:r>
    </w:p>
    <w:bookmarkStart w:name="z20" w:id="17"/>
    <w:p>
      <w:pPr>
        <w:spacing w:after="0"/>
        <w:ind w:left="0"/>
        <w:jc w:val="both"/>
      </w:pPr>
      <w:r>
        <w:rPr>
          <w:rFonts w:ascii="Times New Roman"/>
          <w:b w:val="false"/>
          <w:i w:val="false"/>
          <w:color w:val="000000"/>
          <w:sz w:val="28"/>
        </w:rPr>
        <w:t>
      9. Программа производственного контроля разрабатывается с учетом имеющихся на объекте опасностей (факторов риска).</w:t>
      </w:r>
    </w:p>
    <w:bookmarkEnd w:id="17"/>
    <w:p>
      <w:pPr>
        <w:spacing w:after="0"/>
        <w:ind w:left="0"/>
        <w:jc w:val="both"/>
      </w:pPr>
      <w:r>
        <w:rPr>
          <w:rFonts w:ascii="Times New Roman"/>
          <w:b w:val="false"/>
          <w:i w:val="false"/>
          <w:color w:val="000000"/>
          <w:sz w:val="28"/>
        </w:rPr>
        <w:t>
      На объектах производства пищевой продукции, внедривших систему ХАССП, основанную на систематической идентификации, оценке и управлении опасными факторами, влияющими на безопасность продукции по всей продовольственной цепочке и соответствующую критериям, установленным документом Комиссии Кодекс Алиментариус "Международные технические нормы и правила. Общие принципы гигиены пищевой продукции. (CAC/Rcp 1-1969, rev.4 (2003). Приложение. Система анализа опасных факторов и критических контрольных точек (ХАССП) и методические указания по ее применению", внедрение дополнительной программы производственного контроля не требуется.</w:t>
      </w:r>
    </w:p>
    <w:bookmarkStart w:name="z21" w:id="18"/>
    <w:p>
      <w:pPr>
        <w:spacing w:after="0"/>
        <w:ind w:left="0"/>
        <w:jc w:val="both"/>
      </w:pPr>
      <w:r>
        <w:rPr>
          <w:rFonts w:ascii="Times New Roman"/>
          <w:b w:val="false"/>
          <w:i w:val="false"/>
          <w:color w:val="000000"/>
          <w:sz w:val="28"/>
        </w:rPr>
        <w:t>
      10.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деятельность по проведению санитарно-эпидемиологического аудита.</w:t>
      </w:r>
    </w:p>
    <w:bookmarkEnd w:id="18"/>
    <w:bookmarkStart w:name="z22" w:id="19"/>
    <w:p>
      <w:pPr>
        <w:spacing w:after="0"/>
        <w:ind w:left="0"/>
        <w:jc w:val="both"/>
      </w:pPr>
      <w:r>
        <w:rPr>
          <w:rFonts w:ascii="Times New Roman"/>
          <w:b w:val="false"/>
          <w:i w:val="false"/>
          <w:color w:val="000000"/>
          <w:sz w:val="28"/>
        </w:rPr>
        <w:t>
      11. Разработанная программа производственного контроля пересматривается при изменении вида деятельности,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9"/>
    <w:bookmarkStart w:name="z23" w:id="20"/>
    <w:p>
      <w:pPr>
        <w:spacing w:after="0"/>
        <w:ind w:left="0"/>
        <w:jc w:val="both"/>
      </w:pPr>
      <w:r>
        <w:rPr>
          <w:rFonts w:ascii="Times New Roman"/>
          <w:b w:val="false"/>
          <w:i w:val="false"/>
          <w:color w:val="000000"/>
          <w:sz w:val="28"/>
        </w:rPr>
        <w:t xml:space="preserve">
      12. Инструментальные и лабораторные исследования осуществляются индивидуальным предпринимателем, юридическим лицом на базе производственных лабораторий либо с привлечением лабораторий (испытательных центров), имеющих санитарно-эпидемиологическое заключение о соответствии их нормативным правовым актам в сфере санитарно-эпидемиологического благополучия населения и гигиеническим нормативам, выданных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21-1 Кодекса. </w:t>
      </w:r>
    </w:p>
    <w:bookmarkEnd w:id="20"/>
    <w:p>
      <w:pPr>
        <w:spacing w:after="0"/>
        <w:ind w:left="0"/>
        <w:jc w:val="both"/>
      </w:pPr>
      <w:r>
        <w:rPr>
          <w:rFonts w:ascii="Times New Roman"/>
          <w:b w:val="false"/>
          <w:i w:val="false"/>
          <w:color w:val="000000"/>
          <w:sz w:val="28"/>
        </w:rPr>
        <w:t>
      Отбор и доставка проб для проведения производственного контроля осуществляется специалистом лаборатории (испытательного центра) либо обученным персоналом объекта.</w:t>
      </w:r>
    </w:p>
    <w:bookmarkStart w:name="z24" w:id="21"/>
    <w:p>
      <w:pPr>
        <w:spacing w:after="0"/>
        <w:ind w:left="0"/>
        <w:jc w:val="left"/>
      </w:pPr>
      <w:r>
        <w:rPr>
          <w:rFonts w:ascii="Times New Roman"/>
          <w:b/>
          <w:i w:val="false"/>
          <w:color w:val="000000"/>
        </w:rPr>
        <w:t xml:space="preserve"> Глава 3. Требования к программе производственного контроля</w:t>
      </w:r>
    </w:p>
    <w:bookmarkEnd w:id="21"/>
    <w:bookmarkStart w:name="z25" w:id="22"/>
    <w:p>
      <w:pPr>
        <w:spacing w:after="0"/>
        <w:ind w:left="0"/>
        <w:jc w:val="both"/>
      </w:pPr>
      <w:r>
        <w:rPr>
          <w:rFonts w:ascii="Times New Roman"/>
          <w:b w:val="false"/>
          <w:i w:val="false"/>
          <w:color w:val="000000"/>
          <w:sz w:val="28"/>
        </w:rPr>
        <w:t>
      13. Программа производственного контроля составляется в произвольной форме и включает следующее:</w:t>
      </w:r>
    </w:p>
    <w:bookmarkEnd w:id="22"/>
    <w:p>
      <w:pPr>
        <w:spacing w:after="0"/>
        <w:ind w:left="0"/>
        <w:jc w:val="both"/>
      </w:pPr>
      <w:r>
        <w:rPr>
          <w:rFonts w:ascii="Times New Roman"/>
          <w:b w:val="false"/>
          <w:i w:val="false"/>
          <w:color w:val="000000"/>
          <w:sz w:val="28"/>
        </w:rPr>
        <w:t>
      1) определение перечней:</w:t>
      </w:r>
    </w:p>
    <w:p>
      <w:pPr>
        <w:spacing w:after="0"/>
        <w:ind w:left="0"/>
        <w:jc w:val="both"/>
      </w:pPr>
      <w:r>
        <w:rPr>
          <w:rFonts w:ascii="Times New Roman"/>
          <w:b w:val="false"/>
          <w:i w:val="false"/>
          <w:color w:val="000000"/>
          <w:sz w:val="28"/>
        </w:rPr>
        <w:t xml:space="preserve">
      документов нормирования и нормативных технических документов (государственные стандарты, методики и методы контроля факторов среды обитания) в соответствии с осуществляемой деятельностью. Данный перечень актуализируется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p>
    <w:p>
      <w:pPr>
        <w:spacing w:after="0"/>
        <w:ind w:left="0"/>
        <w:jc w:val="both"/>
      </w:pPr>
      <w:r>
        <w:rPr>
          <w:rFonts w:ascii="Times New Roman"/>
          <w:b w:val="false"/>
          <w:i w:val="false"/>
          <w:color w:val="000000"/>
          <w:sz w:val="28"/>
        </w:rPr>
        <w:t>
      должностных лиц (работников), на которых возложены функции по контролю за проведением производственного контроля на предприятии (объекте), утверждаемый индивидуальными предпринимателями и юридическими лицами;</w:t>
      </w:r>
    </w:p>
    <w:p>
      <w:pPr>
        <w:spacing w:after="0"/>
        <w:ind w:left="0"/>
        <w:jc w:val="both"/>
      </w:pPr>
      <w:r>
        <w:rPr>
          <w:rFonts w:ascii="Times New Roman"/>
          <w:b w:val="false"/>
          <w:i w:val="false"/>
          <w:color w:val="000000"/>
          <w:sz w:val="28"/>
        </w:rPr>
        <w:t>
      должностей работников, подлежащих медицинским осмотрам, гигиенической подготовке и аттестации;</w:t>
      </w:r>
    </w:p>
    <w:p>
      <w:pPr>
        <w:spacing w:after="0"/>
        <w:ind w:left="0"/>
        <w:jc w:val="both"/>
      </w:pPr>
      <w:r>
        <w:rPr>
          <w:rFonts w:ascii="Times New Roman"/>
          <w:b w:val="false"/>
          <w:i w:val="false"/>
          <w:color w:val="000000"/>
          <w:sz w:val="28"/>
        </w:rPr>
        <w:t xml:space="preserve">
      осуществляемых индивидуальным предпринимателем и юридическим лицом работ и услуг, выпускаемой продукции, а также видов деятельности, представляющих потенциальную опасность для человека и подлежащих производственному контролю, в том числе перечень видов деятельности, на которые предусмотрены наличие разрешительных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форм учета и отчетности, установленной документами нормирования, необходимых для осуществления производственного контроля;</w:t>
      </w:r>
    </w:p>
    <w:p>
      <w:pPr>
        <w:spacing w:after="0"/>
        <w:ind w:left="0"/>
        <w:jc w:val="both"/>
      </w:pPr>
      <w:r>
        <w:rPr>
          <w:rFonts w:ascii="Times New Roman"/>
          <w:b w:val="false"/>
          <w:i w:val="false"/>
          <w:color w:val="000000"/>
          <w:sz w:val="28"/>
        </w:rPr>
        <w:t>
      химических веществ, биологических, физических и иных опасных факторов, объектов производственного контроля, представляющих потенциальную опасность для человека и среды его обитания;</w:t>
      </w:r>
    </w:p>
    <w:p>
      <w:pPr>
        <w:spacing w:after="0"/>
        <w:ind w:left="0"/>
        <w:jc w:val="both"/>
      </w:pPr>
      <w:r>
        <w:rPr>
          <w:rFonts w:ascii="Times New Roman"/>
          <w:b w:val="false"/>
          <w:i w:val="false"/>
          <w:color w:val="000000"/>
          <w:sz w:val="28"/>
        </w:rPr>
        <w:t xml:space="preserve">
      контрольных точек (критические точки контроля), в отношении которых необходима организация лабораторных исследований и замеров, с указанием контрольных точек, в которых осуществляется отбор проб (замеры) для проведения лабораторных исследований, и периодичности отбора проб (проведения лабораторных исследований и испытаний). Перечень химических веществ, биологических, физических и иных опасных факторов, выбор контрольных точек, в которых осуществляются отбор проб, объем и периодичность инструментальных и (или) лабораторных исследований, санитарной обработки, дезинфекционных, дезинсекционных и дератизационных мероприятий определяются ответственными лицами (технолог, инженер и другие), с учетом характеристики объекта, наличия вредных производственных факторов (для объектов промышленности), степени их влияния на здоровье человека и среду его обитания, наличия потенциальных опасностей на стадиях производства, оборота, упаковки, маркировки, утилизации и уничтожения, в соответствии с рекомендуемыми объемами, критериями и периодичностью лабораторно-инструментальных замеров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xml:space="preserve">
      2) схемы оповещения населения, местных исполнительных органов, органов государственной санитарно-эпидемиологической службы Республики Казахстан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Start w:name="z26" w:id="23"/>
    <w:p>
      <w:pPr>
        <w:spacing w:after="0"/>
        <w:ind w:left="0"/>
        <w:jc w:val="both"/>
      </w:pPr>
      <w:r>
        <w:rPr>
          <w:rFonts w:ascii="Times New Roman"/>
          <w:b w:val="false"/>
          <w:i w:val="false"/>
          <w:color w:val="000000"/>
          <w:sz w:val="28"/>
        </w:rPr>
        <w:t xml:space="preserve">
      14. Программа производственного контроля включает и иные мероприятия, проведение которых необходимо для осуществления эффективного контроля за соблюдением требований документов нормирования. </w:t>
      </w:r>
    </w:p>
    <w:bookmarkEnd w:id="23"/>
    <w:bookmarkStart w:name="z27" w:id="24"/>
    <w:p>
      <w:pPr>
        <w:spacing w:after="0"/>
        <w:ind w:left="0"/>
        <w:jc w:val="left"/>
      </w:pPr>
      <w:r>
        <w:rPr>
          <w:rFonts w:ascii="Times New Roman"/>
          <w:b/>
          <w:i w:val="false"/>
          <w:color w:val="000000"/>
        </w:rPr>
        <w:t xml:space="preserve"> Глава 4. Особенности производственного контроля при</w:t>
      </w:r>
      <w:r>
        <w:br/>
      </w:r>
      <w:r>
        <w:rPr>
          <w:rFonts w:ascii="Times New Roman"/>
          <w:b/>
          <w:i w:val="false"/>
          <w:color w:val="000000"/>
        </w:rPr>
        <w:t>осуществлении отдельных видов деятельности</w:t>
      </w:r>
    </w:p>
    <w:bookmarkEnd w:id="24"/>
    <w:bookmarkStart w:name="z28" w:id="25"/>
    <w:p>
      <w:pPr>
        <w:spacing w:after="0"/>
        <w:ind w:left="0"/>
        <w:jc w:val="both"/>
      </w:pPr>
      <w:r>
        <w:rPr>
          <w:rFonts w:ascii="Times New Roman"/>
          <w:b w:val="false"/>
          <w:i w:val="false"/>
          <w:color w:val="000000"/>
          <w:sz w:val="28"/>
        </w:rPr>
        <w:t>
      15. Производственный контроль осуществляется с применением лабораторных исследований, испытаний на следующих категориях объектов:</w:t>
      </w:r>
    </w:p>
    <w:bookmarkEnd w:id="25"/>
    <w:p>
      <w:pPr>
        <w:spacing w:after="0"/>
        <w:ind w:left="0"/>
        <w:jc w:val="both"/>
      </w:pPr>
      <w:r>
        <w:rPr>
          <w:rFonts w:ascii="Times New Roman"/>
          <w:b w:val="false"/>
          <w:i w:val="false"/>
          <w:color w:val="000000"/>
          <w:sz w:val="28"/>
        </w:rPr>
        <w:t>
      1) объекты промышленной и радиационной гигиены (производственные объекты) – рабочие места, производственные помещения и площадки (территория), граница СЗЗ, зоны санитарной охраны, сырье для изготовления продукции, новые виды продукции производственно-технического назначения, новые технологические процессы, транспорт, технологическое оборудование, отходы производства и потребления (сбор, использование, обезвреживание, транспортировка, хранение, переработка и захоронение отходов), полимерные, синтетические иные материалы, предназначенные для применения в строительстве, на транспорте, 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строительное сырье и материалы, в которых гигиеническими нормативами регламентируется содержание радиоактивных веществ. Производственный контроль включает лабораторные исследования и испытания потенциально опасных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(далее – ЭМП) и излучения (электростатическое поле); постоянное магнитное поле (в том числе гипогеомагнитное); электрические и магнитные поля промышленной частоты (50 Гц); широкополосные ЭМП, создаваемые персональными компьютерами;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естественное освещение (отсутствие или недостаточность), искусственное освещение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(аэроионы); аэрозоли преимущественно фиброгенного действия; химические факторы: смеси, получаемые химическим синтезом и/или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При осуществлении деятельности, связанной с образованием отходов производства и потребления, следует предусматривать контроль, включая лабораторный, за сбором, использованием, обезвреживанием, транспортировкой, хранением, переработкой и захоронением отходов производства и потребления с оценкой уровня загрязнения окружающей среды.</w:t>
      </w:r>
    </w:p>
    <w:bookmarkStart w:name="z46" w:id="26"/>
    <w:p>
      <w:pPr>
        <w:spacing w:after="0"/>
        <w:ind w:left="0"/>
        <w:jc w:val="both"/>
      </w:pPr>
      <w:r>
        <w:rPr>
          <w:rFonts w:ascii="Times New Roman"/>
          <w:b w:val="false"/>
          <w:i w:val="false"/>
          <w:color w:val="000000"/>
          <w:sz w:val="28"/>
        </w:rPr>
        <w:t xml:space="preserve">
      Информация о результатах производственного контроля проводимого на производственных объектах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Санитарным правилам;</w:t>
      </w:r>
    </w:p>
    <w:bookmarkEnd w:id="26"/>
    <w:p>
      <w:pPr>
        <w:spacing w:after="0"/>
        <w:ind w:left="0"/>
        <w:jc w:val="both"/>
      </w:pPr>
      <w:r>
        <w:rPr>
          <w:rFonts w:ascii="Times New Roman"/>
          <w:b w:val="false"/>
          <w:i w:val="false"/>
          <w:color w:val="000000"/>
          <w:sz w:val="28"/>
        </w:rPr>
        <w:t xml:space="preserve">
      2) объекты производства и оборота пищевой продукции: лабораторный контроль устанавливается предприятием-изготовителем в соответствии с отраслевыми инструкциями и другими нормативными документами с учетом определенных предприятием-изготовителем критических контрольных точек: на технологических этапах производства. В зависимости от вида производимой продукции контролируются качество и безопасность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санитарно-эпидемиологическое состояние технологических процессов и качество дезинфекции, дезинсекции, дератизации производственных помещений, оборудования и инвентаря; соблюдение санитарно-гигиенических режимов производства и условий труда работающих. </w:t>
      </w:r>
    </w:p>
    <w:p>
      <w:pPr>
        <w:spacing w:after="0"/>
        <w:ind w:left="0"/>
        <w:jc w:val="both"/>
      </w:pPr>
      <w:r>
        <w:rPr>
          <w:rFonts w:ascii="Times New Roman"/>
          <w:b w:val="false"/>
          <w:i w:val="false"/>
          <w:color w:val="000000"/>
          <w:sz w:val="28"/>
        </w:rPr>
        <w:t>
      На объектах торговли осуществляется контроль за условиями хранения продукции и кратности поверки контрольно-измерительных приборов;</w:t>
      </w:r>
    </w:p>
    <w:p>
      <w:pPr>
        <w:spacing w:after="0"/>
        <w:ind w:left="0"/>
        <w:jc w:val="both"/>
      </w:pPr>
      <w:r>
        <w:rPr>
          <w:rFonts w:ascii="Times New Roman"/>
          <w:b w:val="false"/>
          <w:i w:val="false"/>
          <w:color w:val="000000"/>
          <w:sz w:val="28"/>
        </w:rPr>
        <w:t>
      3) объекты коммунальной гигиены: объекты водоснабжения, в том числе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 с распределительной сетью; поверхностные и подземные источники, используемые в целях питьевого и хозяйственно-бытового водоснабжения и рекреационных целей, материалы, оборудование, вещества, устройства, применяемые в сфере хозяйственно-питьевого водоснабжения. Лабораторный контроль осуществляется за соответствием питьевой воды, а также за соответствием водного объекта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утвержденных приказом Министра национальной экономики Республики Казахстан от 16 марта 2015 года № 209 (зарегистрирован в Реестре государственной регистрации нормативных правовых актов за № 10774).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эффективностью удаления веществ по ингредиентам на очистных сооружениях, составом сбрасываемых сточных вод;</w:t>
      </w:r>
    </w:p>
    <w:p>
      <w:pPr>
        <w:spacing w:after="0"/>
        <w:ind w:left="0"/>
        <w:jc w:val="both"/>
      </w:pPr>
      <w:r>
        <w:rPr>
          <w:rFonts w:ascii="Times New Roman"/>
          <w:b w:val="false"/>
          <w:i w:val="false"/>
          <w:color w:val="000000"/>
          <w:sz w:val="28"/>
        </w:rPr>
        <w:t>
      очистные сооружения хозяйственно-бытовой канализации, площадки и полигоны для сбора и хранения твердых бытовых отходов (далее – ТБО): лабораторный контроль осуществляется за качеством сточных вод, почвы, материалами и оборудованием, применяемыми при очистке сточных вод, атмосферным воздухом.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эффективностью удаления веществ по ингредиентам на очистных сооружениях, составом сбрасываемых сточных вод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национальной экономики Республики Казахстан от 28 февраля 2015 года № 176 (зарегистрирован в Реестре государственной регистрации нормативных правовых актов за № 10936);</w:t>
      </w:r>
    </w:p>
    <w:p>
      <w:pPr>
        <w:spacing w:after="0"/>
        <w:ind w:left="0"/>
        <w:jc w:val="both"/>
      </w:pPr>
      <w:r>
        <w:rPr>
          <w:rFonts w:ascii="Times New Roman"/>
          <w:b w:val="false"/>
          <w:i w:val="false"/>
          <w:color w:val="000000"/>
          <w:sz w:val="28"/>
        </w:rPr>
        <w:t xml:space="preserve">
      рекреационные зоны, общественные здания и сооружения: лабораторный контроль осуществляется за соответствием водоснабжения, водоотведения, микроклимата помещений, системы вентиляции (кондиционирования), эффективностью дезинсекционных и (или) дератизационных мероприятий требованиям Санитарных правил "Санитарно-эпидемиологические требования к содержанию и эксплуатации жилых и других помещений, общественных зданий", утвержденных приказом и.о. Министра национальной экономики Республики Казахстан от 24 февраля 2015 года № 125 (зарегистрирован в Реестре государственной регистрации нормативных правовых актов за № 10637), "Санитарно-эпидемиологические требования к системам вентиляции и кондиционирования воздуха, их очистке и дезинфекции" (далее – </w:t>
      </w:r>
      <w:r>
        <w:rPr>
          <w:rFonts w:ascii="Times New Roman"/>
          <w:b w:val="false"/>
          <w:i w:val="false"/>
          <w:color w:val="000000"/>
          <w:sz w:val="28"/>
        </w:rPr>
        <w:t>Санитарные правила</w:t>
      </w:r>
      <w:r>
        <w:rPr>
          <w:rFonts w:ascii="Times New Roman"/>
          <w:b w:val="false"/>
          <w:i w:val="false"/>
          <w:color w:val="000000"/>
          <w:sz w:val="28"/>
        </w:rPr>
        <w:t xml:space="preserve"> № 758), утвержденных приказом Министра национальной экономики Республики Казахстан от 9 декабря 2015 года № 758 (зарегистрирован в Реестре государственной регистрации нормативных правовых актов за № 12846), "Санитарно-эпидемиологические требования к организации и проведению дезинфекции, дезинсекции и дератизации" (далее – </w:t>
      </w:r>
      <w:r>
        <w:rPr>
          <w:rFonts w:ascii="Times New Roman"/>
          <w:b w:val="false"/>
          <w:i w:val="false"/>
          <w:color w:val="000000"/>
          <w:sz w:val="28"/>
        </w:rPr>
        <w:t>Санитарные правила</w:t>
      </w:r>
      <w:r>
        <w:rPr>
          <w:rFonts w:ascii="Times New Roman"/>
          <w:b w:val="false"/>
          <w:i w:val="false"/>
          <w:color w:val="000000"/>
          <w:sz w:val="28"/>
        </w:rPr>
        <w:t xml:space="preserve"> № 48), утвержденных приказом Министра национальной экономики Республики Казахстан от 27 января 2015 года № 48 (зарегистрирован в Реестре государственной регистрации нормативных правовых актов за № 10388);</w:t>
      </w:r>
    </w:p>
    <w:p>
      <w:pPr>
        <w:spacing w:after="0"/>
        <w:ind w:left="0"/>
        <w:jc w:val="both"/>
      </w:pPr>
      <w:r>
        <w:rPr>
          <w:rFonts w:ascii="Times New Roman"/>
          <w:b w:val="false"/>
          <w:i w:val="false"/>
          <w:color w:val="000000"/>
          <w:sz w:val="28"/>
        </w:rPr>
        <w:t xml:space="preserve">
      объекты бытового обслуживания населения (бассейны, аквапарки, общественные бани и сауны с бассейнами, салоны красоты): с целью профилактики инфекционных и паразитарных заболеваний следует предусматривать контроль за соблюдением санитарно-гигиенических и дезинфекционных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 183, </w:t>
      </w:r>
      <w:r>
        <w:rPr>
          <w:rFonts w:ascii="Times New Roman"/>
          <w:b w:val="false"/>
          <w:i w:val="false"/>
          <w:color w:val="000000"/>
          <w:sz w:val="28"/>
        </w:rPr>
        <w:t>Санитарных правил</w:t>
      </w:r>
      <w:r>
        <w:rPr>
          <w:rFonts w:ascii="Times New Roman"/>
          <w:b w:val="false"/>
          <w:i w:val="false"/>
          <w:color w:val="000000"/>
          <w:sz w:val="28"/>
        </w:rPr>
        <w:t xml:space="preserve"> № 758, </w:t>
      </w:r>
      <w:r>
        <w:rPr>
          <w:rFonts w:ascii="Times New Roman"/>
          <w:b w:val="false"/>
          <w:i w:val="false"/>
          <w:color w:val="000000"/>
          <w:sz w:val="28"/>
        </w:rPr>
        <w:t>Санитарных правил</w:t>
      </w:r>
      <w:r>
        <w:rPr>
          <w:rFonts w:ascii="Times New Roman"/>
          <w:b w:val="false"/>
          <w:i w:val="false"/>
          <w:color w:val="000000"/>
          <w:sz w:val="28"/>
        </w:rPr>
        <w:t xml:space="preserve"> № 48;</w:t>
      </w:r>
    </w:p>
    <w:p>
      <w:pPr>
        <w:spacing w:after="0"/>
        <w:ind w:left="0"/>
        <w:jc w:val="both"/>
      </w:pPr>
      <w:r>
        <w:rPr>
          <w:rFonts w:ascii="Times New Roman"/>
          <w:b w:val="false"/>
          <w:i w:val="false"/>
          <w:color w:val="000000"/>
          <w:sz w:val="28"/>
        </w:rPr>
        <w:t xml:space="preserve">
      4) организации здравоохранения, санаторно-курортные, оздоровительные организации, лечебно-профилактические, стоматологические, клиники, кабинеты и иные здания и сооружения, в которых осуществляется фармацевтическая и (или) медицинская деятельность: с целью профилактики инфекционных заболеваний, в том числе внутрибольничных, следует предусматривать контроль за соблюдением санитарно-гигиенических, дезинфекционных и стерилизационных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здравоохранения", утвержденных приказом и.о. Министра национальной экономики Республики Казахстан от 24 февраля 2015 года № 127 (зарегистрирован в Реестре государственной регистрации нормативных правовых актов за № 10713), "</w:t>
      </w:r>
      <w:r>
        <w:rPr>
          <w:rFonts w:ascii="Times New Roman"/>
          <w:b w:val="false"/>
          <w:i w:val="false"/>
          <w:color w:val="000000"/>
          <w:sz w:val="28"/>
        </w:rPr>
        <w:t>Санитарно-эпидемиологические требования к объектам в сфере обращения лекарственных средств, изделий медицинского назначения и медицинской техники</w:t>
      </w:r>
      <w:r>
        <w:rPr>
          <w:rFonts w:ascii="Times New Roman"/>
          <w:b w:val="false"/>
          <w:i w:val="false"/>
          <w:color w:val="000000"/>
          <w:sz w:val="28"/>
        </w:rPr>
        <w:t xml:space="preserve">", утвержденных приказом Министра национальной экономики Республики Казахстан от 19 марта 2015 года № 232 (зарегистрирован в Реестре государственной регистрации нормативных правовых актов за № 11037), "Санитарно-эпидемиологические требования к санаторным и оздоровительным объектам" (далее – </w:t>
      </w:r>
      <w:r>
        <w:rPr>
          <w:rFonts w:ascii="Times New Roman"/>
          <w:b w:val="false"/>
          <w:i w:val="false"/>
          <w:color w:val="000000"/>
          <w:sz w:val="28"/>
        </w:rPr>
        <w:t>Санитарные правила</w:t>
      </w:r>
      <w:r>
        <w:rPr>
          <w:rFonts w:ascii="Times New Roman"/>
          <w:b w:val="false"/>
          <w:i w:val="false"/>
          <w:color w:val="000000"/>
          <w:sz w:val="28"/>
        </w:rPr>
        <w:t xml:space="preserve"> № 233), утвержденных приказом Министра национальной экономики Республики Казахстан от 19 марта 2015 года № 233 (зарегистрирован в Реестре государственной регистрации нормативных правовых актов за № 11056); </w:t>
      </w:r>
      <w:r>
        <w:rPr>
          <w:rFonts w:ascii="Times New Roman"/>
          <w:b w:val="false"/>
          <w:i w:val="false"/>
          <w:color w:val="000000"/>
          <w:sz w:val="28"/>
        </w:rPr>
        <w:t>Санитарных правил</w:t>
      </w:r>
      <w:r>
        <w:rPr>
          <w:rFonts w:ascii="Times New Roman"/>
          <w:b w:val="false"/>
          <w:i w:val="false"/>
          <w:color w:val="000000"/>
          <w:sz w:val="28"/>
        </w:rPr>
        <w:t xml:space="preserve"> № 758;</w:t>
      </w:r>
    </w:p>
    <w:p>
      <w:pPr>
        <w:spacing w:after="0"/>
        <w:ind w:left="0"/>
        <w:jc w:val="both"/>
      </w:pPr>
      <w:r>
        <w:rPr>
          <w:rFonts w:ascii="Times New Roman"/>
          <w:b w:val="false"/>
          <w:i w:val="false"/>
          <w:color w:val="000000"/>
          <w:sz w:val="28"/>
        </w:rPr>
        <w:t xml:space="preserve">
      5) объекты производства дезинфекционных, дезинсекционных и дератизационных средств и (или) оказания дезинфекционных, дезинсекционных и дератизационных услуг: производственный контроль в организациях, оказывающих услуги дезинфекции, дезинсекции и дератизации, включает в себя соблюдение требований </w:t>
      </w:r>
      <w:r>
        <w:rPr>
          <w:rFonts w:ascii="Times New Roman"/>
          <w:b w:val="false"/>
          <w:i w:val="false"/>
          <w:color w:val="000000"/>
          <w:sz w:val="28"/>
        </w:rPr>
        <w:t>Санитарных правил</w:t>
      </w:r>
      <w:r>
        <w:rPr>
          <w:rFonts w:ascii="Times New Roman"/>
          <w:b w:val="false"/>
          <w:i w:val="false"/>
          <w:color w:val="000000"/>
          <w:sz w:val="28"/>
        </w:rPr>
        <w:t xml:space="preserve"> № 48, использование средств дезинфекции, дезинсекции и дератизации, разрешенных к применению на территории Республики Казахстан и государств-участников Евразийского экономического союза, наличие медицинских книжек и прохождение медицинских осмотров работниками, наличие на видном месте инструкций о мерах личной и общественной безопасности при использовании средств, соблюдение техники безопасности, соблюдение условий их хранения, транспортировки, утилизации и (или) уничтожения, контроль за исправностью аппаратуры, оценку эффективности изготавливаемых и применяемых средств, оценку эффективности проведенных дезинфекционных, дезинсекционных и дератизационных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действующего вещества в рабочих растворах, дератизационных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p>
      <w:pPr>
        <w:spacing w:after="0"/>
        <w:ind w:left="0"/>
        <w:jc w:val="both"/>
      </w:pPr>
      <w:r>
        <w:rPr>
          <w:rFonts w:ascii="Times New Roman"/>
          <w:b w:val="false"/>
          <w:i w:val="false"/>
          <w:color w:val="000000"/>
          <w:sz w:val="28"/>
        </w:rPr>
        <w:t xml:space="preserve">
      6) объекты воспитания и образования детей и подростков, дошкольного воспитания и обучения детей, интернатные организации, оздоровительные объекты: производственный контроль включает лабораторные исследования микроклимата, воздушной среды, физических факторов, почвы, качества и безопасности продовольственного (пищевого) сырья, полуфабрикатов, вспомогательных материалов, готовой продукции,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Порядок и периодичность производственного контроля в детских оздоровительных организациях, осуществляющих учебно-воспитательную, физкультурно-оздоровительную, лечебно-оздоровительную деятельность и культурный досуг для детей от 6 до 18 лет, в том числе круглогодичные, реализующие программы общего, среднего и дополнительного образования (далее – ДОО), определяется руководителем ДОО и поставщиком услуг по организации питания (при наличии). Производственный контроль предусматривает контроль за соблюдением санитарно-противоэпидемических требований, дезинфекционных мероприятий в ДОО и включает лабораторные исследования качества и безопасности пищевой продукции, в том числе полуфабрикатов, готовой продукции, вспомогательных материалов,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контроль за условиями пребывания и оздоровления детей,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 в Реестре государственной регистрации нормативных правовых актов за № 10275), "</w:t>
      </w:r>
      <w:r>
        <w:rPr>
          <w:rFonts w:ascii="Times New Roman"/>
          <w:b w:val="false"/>
          <w:i w:val="false"/>
          <w:color w:val="000000"/>
          <w:sz w:val="28"/>
        </w:rPr>
        <w:t>Санитарно-эпидемиологические требования к объектам дошкольного воспитания и обучения детей</w:t>
      </w:r>
      <w:r>
        <w:rPr>
          <w:rFonts w:ascii="Times New Roman"/>
          <w:b w:val="false"/>
          <w:i w:val="false"/>
          <w:color w:val="000000"/>
          <w:sz w:val="28"/>
        </w:rPr>
        <w:t xml:space="preserve">", утвержденных приказом Министра национальной экономики Республики Казахстан от 17 марта 2015 года № 217 (зарегистрирован в Реестре государственной регистрации нормативных правовых актов за № 10975), </w:t>
      </w:r>
      <w:r>
        <w:rPr>
          <w:rFonts w:ascii="Times New Roman"/>
          <w:b w:val="false"/>
          <w:i w:val="false"/>
          <w:color w:val="000000"/>
          <w:sz w:val="28"/>
        </w:rPr>
        <w:t>Санитарных правил</w:t>
      </w:r>
      <w:r>
        <w:rPr>
          <w:rFonts w:ascii="Times New Roman"/>
          <w:b w:val="false"/>
          <w:i w:val="false"/>
          <w:color w:val="000000"/>
          <w:sz w:val="28"/>
        </w:rPr>
        <w:t xml:space="preserve"> № 233;</w:t>
      </w:r>
    </w:p>
    <w:p>
      <w:pPr>
        <w:spacing w:after="0"/>
        <w:ind w:left="0"/>
        <w:jc w:val="both"/>
      </w:pPr>
      <w:r>
        <w:rPr>
          <w:rFonts w:ascii="Times New Roman"/>
          <w:b w:val="false"/>
          <w:i w:val="false"/>
          <w:color w:val="000000"/>
          <w:sz w:val="28"/>
        </w:rPr>
        <w:t>
      7) объекты по хранению и использованию химических веществ, агрохимикатов и пестицидов. Производственный контроль осуществляется за рабочими местами, производственными помещениями при хранении и отпуске пестицидов и агрохимикатов, работе с машинами и аппаратурой при применении наземной аппаратуры, применении пестицидов авиационным методом, работе в теплицах, изготовлении и применении отравленных приманок, осуществлении защиты зеленых насаждений населенных мест, применении химических веществ для обработки на железнодорожного путях; контроль за обеспеченностью средствами индивидуальной защиты и специальной одеждой. Лабораторно-инструментальные исследования и замеры факторов производственной среды (физические факторы: температура, влажность, скорость движения воздуха; аэрозоли (пыли) преимущественно фиброгенного действия; аэрозоли, химические факторы: вредные вещества с остронаправленным механизмом действия, вредные вещества 1 – 4 классов опасности; биологический фактор);</w:t>
      </w:r>
    </w:p>
    <w:p>
      <w:pPr>
        <w:spacing w:after="0"/>
        <w:ind w:left="0"/>
        <w:jc w:val="both"/>
      </w:pPr>
      <w:r>
        <w:rPr>
          <w:rFonts w:ascii="Times New Roman"/>
          <w:b w:val="false"/>
          <w:i w:val="false"/>
          <w:color w:val="000000"/>
          <w:sz w:val="28"/>
        </w:rPr>
        <w:t>
      8) транспортные средства по переводке пассажиров (железнодорожный, воздушный): производственный контроль осуществляется за водоснабжением, микроклиматом, постельными принадлежностями, дезинфицирующими средствами.</w:t>
      </w:r>
    </w:p>
    <w:bookmarkStart w:name="z29" w:id="27"/>
    <w:p>
      <w:pPr>
        <w:spacing w:after="0"/>
        <w:ind w:left="0"/>
        <w:jc w:val="left"/>
      </w:pPr>
      <w:r>
        <w:rPr>
          <w:rFonts w:ascii="Times New Roman"/>
          <w:b/>
          <w:i w:val="false"/>
          <w:color w:val="000000"/>
        </w:rPr>
        <w:t xml:space="preserve"> Глава 5. Требования к порядку оповещения об аварийных ситуациях</w:t>
      </w:r>
      <w:r>
        <w:br/>
      </w:r>
      <w:r>
        <w:rPr>
          <w:rFonts w:ascii="Times New Roman"/>
          <w:b/>
          <w:i w:val="false"/>
          <w:color w:val="000000"/>
        </w:rPr>
        <w:t>и случаях, создающих угрозу санитарно-эпидемиологическому</w:t>
      </w:r>
      <w:r>
        <w:br/>
      </w:r>
      <w:r>
        <w:rPr>
          <w:rFonts w:ascii="Times New Roman"/>
          <w:b/>
          <w:i w:val="false"/>
          <w:color w:val="000000"/>
        </w:rPr>
        <w:t>благополучию населения</w:t>
      </w:r>
    </w:p>
    <w:bookmarkEnd w:id="27"/>
    <w:bookmarkStart w:name="z30" w:id="28"/>
    <w:p>
      <w:pPr>
        <w:spacing w:after="0"/>
        <w:ind w:left="0"/>
        <w:jc w:val="both"/>
      </w:pPr>
      <w:r>
        <w:rPr>
          <w:rFonts w:ascii="Times New Roman"/>
          <w:b w:val="false"/>
          <w:i w:val="false"/>
          <w:color w:val="000000"/>
          <w:sz w:val="28"/>
        </w:rPr>
        <w:t>
      16. В целях предупреждения возникновения и распространения инфекционных и паразитарных заболеваний, отравлений населения, профессиональных заболеваний и отравлений, индивидуальный предприниматель и юридическое лицо, при выявлении в ходе производственного контроля:</w:t>
      </w:r>
    </w:p>
    <w:bookmarkEnd w:id="28"/>
    <w:p>
      <w:pPr>
        <w:spacing w:after="0"/>
        <w:ind w:left="0"/>
        <w:jc w:val="both"/>
      </w:pPr>
      <w:r>
        <w:rPr>
          <w:rFonts w:ascii="Times New Roman"/>
          <w:b w:val="false"/>
          <w:i w:val="false"/>
          <w:color w:val="000000"/>
          <w:sz w:val="28"/>
        </w:rPr>
        <w:t xml:space="preserve">
      1) нарушения, приведшего к приобретению пищевой продукцией опасных свойств – незамедлительно прекращают процессы изготовления, оборота и утилизации пищевой продукции, обеспечивают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p>
      <w:pPr>
        <w:spacing w:after="0"/>
        <w:ind w:left="0"/>
        <w:jc w:val="both"/>
      </w:pPr>
      <w:r>
        <w:rPr>
          <w:rFonts w:ascii="Times New Roman"/>
          <w:b w:val="false"/>
          <w:i w:val="false"/>
          <w:color w:val="000000"/>
          <w:sz w:val="28"/>
        </w:rPr>
        <w:t>
      2) нарушений требований документов нормирования, которые могут привести к возникновению угрозы жизни и здоровья населения принимает меры, направленные на устранение выявленных нарушений и недопущение их возникновения, в том числе:</w:t>
      </w:r>
    </w:p>
    <w:p>
      <w:pPr>
        <w:spacing w:after="0"/>
        <w:ind w:left="0"/>
        <w:jc w:val="both"/>
      </w:pPr>
      <w:r>
        <w:rPr>
          <w:rFonts w:ascii="Times New Roman"/>
          <w:b w:val="false"/>
          <w:i w:val="false"/>
          <w:color w:val="000000"/>
          <w:sz w:val="28"/>
        </w:rPr>
        <w:t>
      приостановление либо прекращение деятельности или работы отдельных цехов, участков, эксплуатацию зданий, сооружений, оборудования, транспорта, выполнение отдельных видов работ и оказание услуг;</w:t>
      </w:r>
    </w:p>
    <w:p>
      <w:pPr>
        <w:spacing w:after="0"/>
        <w:ind w:left="0"/>
        <w:jc w:val="both"/>
      </w:pPr>
      <w:r>
        <w:rPr>
          <w:rFonts w:ascii="Times New Roman"/>
          <w:b w:val="false"/>
          <w:i w:val="false"/>
          <w:color w:val="000000"/>
          <w:sz w:val="28"/>
        </w:rPr>
        <w:t>
      прекращение использования в производстве сырья, материалов, не соответствующих установленным документами нормирования требованиям и не обеспечивающих выпуск безопасной и (или) безвредной для человека продукции, отзыв с объектов внутренней торговли и проведение соответствующей экспертизы продукции, представляющей опасность для человека, принять меры по применению (использованию) такой продукции в целях, исключающих причинение вреда человеку, или ее уничтожению;</w:t>
      </w:r>
    </w:p>
    <w:p>
      <w:pPr>
        <w:spacing w:after="0"/>
        <w:ind w:left="0"/>
        <w:jc w:val="both"/>
      </w:pPr>
      <w:r>
        <w:rPr>
          <w:rFonts w:ascii="Times New Roman"/>
          <w:b w:val="false"/>
          <w:i w:val="false"/>
          <w:color w:val="000000"/>
          <w:sz w:val="28"/>
        </w:rPr>
        <w:t>
      3) больных инфекционными и паразитарными заболеваниями –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w:t>
      </w:r>
    </w:p>
    <w:p>
      <w:pPr>
        <w:spacing w:after="0"/>
        <w:ind w:left="0"/>
        <w:jc w:val="both"/>
      </w:pPr>
      <w:r>
        <w:rPr>
          <w:rFonts w:ascii="Times New Roman"/>
          <w:b w:val="false"/>
          <w:i w:val="false"/>
          <w:color w:val="000000"/>
          <w:sz w:val="28"/>
        </w:rPr>
        <w:t>
      лиц, с гнойничковыми инфекциями на руках (на объектах производства пищевой продукции) – незамедлительно отстраняют их от работы или переводят на другую работу, не связанную с непосредственным контактом с пищевой продукцией;</w:t>
      </w:r>
    </w:p>
    <w:p>
      <w:pPr>
        <w:spacing w:after="0"/>
        <w:ind w:left="0"/>
        <w:jc w:val="both"/>
      </w:pPr>
      <w:r>
        <w:rPr>
          <w:rFonts w:ascii="Times New Roman"/>
          <w:b w:val="false"/>
          <w:i w:val="false"/>
          <w:color w:val="000000"/>
          <w:sz w:val="28"/>
        </w:rPr>
        <w:t xml:space="preserve">
      4) неудовлетворительных результатов лабораторных исследований готовой продукции – при необходимости, повторно исследуют удвоенное количество образцов, проводят дополнительный контроль сырья, полуфабрикатов, вспомогательных материалов, воды, воздуха, смывов, санитарной одежды, рук работников (по ходу технологического процесса производства продукции, по ходу процесса подготовки и проведения медицинских манипуляций, дезинфекции и стерилизации медицинских изделий, других процессов и услуг). </w:t>
      </w:r>
    </w:p>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До получения результатов повторного исследования, партия продукции находится на ответственном хранении.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32" w:id="29"/>
    <w:p>
      <w:pPr>
        <w:spacing w:after="0"/>
        <w:ind w:left="0"/>
        <w:jc w:val="left"/>
      </w:pPr>
      <w:r>
        <w:rPr>
          <w:rFonts w:ascii="Times New Roman"/>
          <w:b/>
          <w:i w:val="false"/>
          <w:color w:val="000000"/>
        </w:rPr>
        <w:t xml:space="preserve"> Рекомендуемые объемы, критерии и периодичность</w:t>
      </w:r>
      <w:r>
        <w:br/>
      </w:r>
      <w:r>
        <w:rPr>
          <w:rFonts w:ascii="Times New Roman"/>
          <w:b/>
          <w:i w:val="false"/>
          <w:color w:val="000000"/>
        </w:rPr>
        <w:t>лабораторно-инструментальных замеров</w:t>
      </w:r>
      <w:r>
        <w:br/>
      </w:r>
      <w:r>
        <w:rPr>
          <w:rFonts w:ascii="Times New Roman"/>
          <w:b/>
          <w:i w:val="false"/>
          <w:color w:val="000000"/>
        </w:rPr>
        <w:t>1. Объекты здравоохранения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замеров,</w:t>
            </w:r>
          </w:p>
          <w:p>
            <w:pPr>
              <w:spacing w:after="20"/>
              <w:ind w:left="20"/>
              <w:jc w:val="both"/>
            </w:pPr>
            <w:r>
              <w:rPr>
                <w:rFonts w:ascii="Times New Roman"/>
                <w:b w:val="false"/>
                <w:i w:val="false"/>
                <w:color w:val="000000"/>
                <w:sz w:val="20"/>
              </w:rPr>
              <w:t xml:space="preserve">
отбора проб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за исключением (диспансеров) наркологических больниц, психиатрических больниц (диспансеров)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родильные, палаты и залы реанимаций, палаты хирургических и инфекционных отделений, асептические боксы, стерилизационные, перевязочные, манипуляционные, хирургические кабинеты (в том числе стоматологические, уролог, гинеколог), эндоскопические процедурные, отделения переливания крови, залы гемодиализа, послеродовые палаты процедурные, палаты для недоношенных,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в отделениях соматического профиля, </w:t>
            </w:r>
          </w:p>
          <w:p>
            <w:pPr>
              <w:spacing w:after="20"/>
              <w:ind w:left="20"/>
              <w:jc w:val="both"/>
            </w:pPr>
            <w:r>
              <w:rPr>
                <w:rFonts w:ascii="Times New Roman"/>
                <w:b w:val="false"/>
                <w:i w:val="false"/>
                <w:color w:val="000000"/>
                <w:sz w:val="20"/>
              </w:rPr>
              <w:t>
1 раз в месяц в отделениях хирургического профиля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операционного белья, рук хирургов, кожи операционного поля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 реанимационные залы, стерилизационные, перевязочные, манипуляционные, процедурные, асептические боксы, залы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отделениях хирургического профиля, организациях охраны материнства и детства 1 раз в неделю</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 использованием тест-культур)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исполняющего обязанности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(далее – приказ № 127)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для больных, послеоперационные палаты, реанимационные залы, палаты интенсивной терапии, родовые боксы, операционные и наркозные, барокамеры, послеродовые палаты, палаты для недоношенных, грудных, новорожденных, боксы, полубоксы, предбоксы,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и работающее оборудование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рабочих местах в физиотерапевтических, диагностических кабинетах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 кожи операционного поля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стерилизационные, перевязочные,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загрузке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и вспомогательные кабинеты, буфеты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приема больных,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службы крови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для забора крови у доноров,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процедурные кабинеты для забора крови у доноров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помещение хранения крови, кабинеты приема врачей, процедурные, помещения хранения дезинфицирующих средств, регистратура, коридоры, санитарно-бытовые помещения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127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терапевтического и хирургического профиля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стоматологические отделения и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показатели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 стерилизационные,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с инструментария, посуды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лаборатории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(теплый и холодный периоды)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клинических, биохимических, бактериологических и других исследований)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по наркологии, медико-социальной реабилитации и психиатрии (наркологические больницы и диспансеры, центры медико-социальной реабилитации, психиатрические больницы и диспансеры)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реанимаций, стерилизационные, перевязочные,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залы, стерилизационные, перевязочные,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отделения и кабинеты, ЦСО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судебной медицины и патологической анатомии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(с медицинского оборудования, инвентаря, белья, рук и спецодежды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восстановительного лечения и медицинской реабилитации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работающее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паллиативную помощь и сестринский уход</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(с медицинского оборудования, инвентаря, белья, рук и спецодежды персонала, инвентаря пищеблоков и раздаточных)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кладовые чистого белья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(с медицинского оборудования, инвентаря, белья, рук и спецодежды персонала, инвентаря)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переработки средств и препаратов дезинфекции, дезинсекции, дератизации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помещения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воздухе рабочей зоны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 изготовлению, производству, переработки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p>
            <w:pPr>
              <w:spacing w:after="20"/>
              <w:ind w:left="20"/>
              <w:jc w:val="both"/>
            </w:pP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Примечание:</w:t>
      </w:r>
    </w:p>
    <w:bookmarkEnd w:id="30"/>
    <w:p>
      <w:pPr>
        <w:spacing w:after="0"/>
        <w:ind w:left="0"/>
        <w:jc w:val="both"/>
      </w:pPr>
      <w:r>
        <w:rPr>
          <w:rFonts w:ascii="Times New Roman"/>
          <w:b w:val="false"/>
          <w:i w:val="false"/>
          <w:color w:val="000000"/>
          <w:sz w:val="28"/>
        </w:rPr>
        <w:t>
      1) бактериологический контроль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p>
      <w:pPr>
        <w:spacing w:after="0"/>
        <w:ind w:left="0"/>
        <w:jc w:val="both"/>
      </w:pPr>
      <w:r>
        <w:rPr>
          <w:rFonts w:ascii="Times New Roman"/>
          <w:b w:val="false"/>
          <w:i w:val="false"/>
          <w:color w:val="000000"/>
          <w:sz w:val="28"/>
        </w:rPr>
        <w:t>
      2) исследование проб исходных дезинфектантов, рабочих растворов дезсредств –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p>
      <w:pPr>
        <w:spacing w:after="0"/>
        <w:ind w:left="0"/>
        <w:jc w:val="both"/>
      </w:pPr>
      <w:r>
        <w:rPr>
          <w:rFonts w:ascii="Times New Roman"/>
          <w:b w:val="false"/>
          <w:i w:val="false"/>
          <w:color w:val="000000"/>
          <w:sz w:val="28"/>
        </w:rPr>
        <w:t>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Start w:name="z33" w:id="31"/>
    <w:p>
      <w:pPr>
        <w:spacing w:after="0"/>
        <w:ind w:left="0"/>
        <w:jc w:val="left"/>
      </w:pPr>
      <w:r>
        <w:rPr>
          <w:rFonts w:ascii="Times New Roman"/>
          <w:b/>
          <w:i w:val="false"/>
          <w:color w:val="000000"/>
        </w:rPr>
        <w:t xml:space="preserve"> 2. Коммунальные объекты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объекта производственного контроля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исследования и (или) исследуемый материал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Определяемые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 количество проб, смывов, замеров (не менее)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аквапарки, бани и сауны с бассейнами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чаше бассейна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микробиологические показатели (общие колиформные бактерии, термотолерантные колиформные бактерии, колифаги и золотистый стафилококк)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месяц/2 пробы (поверхностный слой толщиной 0,5 - 1,0 см и на глубине 25 - 30 см от поверхности зеркала воды)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(для бань и саун): запах, цветность, мутность, температура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 азот аммиака, остаточный свободный хлор, остаточный связанный хлор, водородный показатель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квартал/2 пробы.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санитарно-химические показатели (для спортивных и оздоровительных бассейнов): </w:t>
            </w:r>
          </w:p>
          <w:p>
            <w:pPr>
              <w:spacing w:after="20"/>
              <w:ind w:left="20"/>
              <w:jc w:val="both"/>
            </w:pPr>
            <w:r>
              <w:rPr>
                <w:rFonts w:ascii="Times New Roman"/>
                <w:b w:val="false"/>
                <w:i w:val="false"/>
                <w:color w:val="000000"/>
                <w:sz w:val="20"/>
              </w:rPr>
              <w:t xml:space="preserve">
1) запах, цветность, мутность, температура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водородный показатель, остаточный связанный хлор, остаточный свободный хлор, озон (при озонировании)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перманганатная окисляемость, хлороформ, формальдегид (при озоноровании), азот аммонийный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xml:space="preserve">
вода из чаши бассейна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не менее 3-5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со стенок бассейнов;</w:t>
            </w:r>
          </w:p>
          <w:p>
            <w:pPr>
              <w:spacing w:after="20"/>
              <w:ind w:left="20"/>
              <w:jc w:val="both"/>
            </w:pPr>
            <w:r>
              <w:rPr>
                <w:rFonts w:ascii="Times New Roman"/>
                <w:b w:val="false"/>
                <w:i w:val="false"/>
                <w:color w:val="000000"/>
                <w:sz w:val="20"/>
              </w:rPr>
              <w:t xml:space="preserve">
со скамеек в душевых и в раздевалках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не менее 10-15 проб;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рук; </w:t>
            </w:r>
          </w:p>
          <w:p>
            <w:pPr>
              <w:spacing w:after="20"/>
              <w:ind w:left="20"/>
              <w:jc w:val="both"/>
            </w:pPr>
            <w:r>
              <w:rPr>
                <w:rFonts w:ascii="Times New Roman"/>
                <w:b w:val="false"/>
                <w:i w:val="false"/>
                <w:color w:val="000000"/>
                <w:sz w:val="20"/>
              </w:rPr>
              <w:t>
смывы со спецодежды персонала;</w:t>
            </w:r>
          </w:p>
          <w:p>
            <w:pPr>
              <w:spacing w:after="20"/>
              <w:ind w:left="20"/>
              <w:jc w:val="both"/>
            </w:pPr>
            <w:r>
              <w:rPr>
                <w:rFonts w:ascii="Times New Roman"/>
                <w:b w:val="false"/>
                <w:i w:val="false"/>
                <w:color w:val="000000"/>
                <w:sz w:val="20"/>
              </w:rPr>
              <w:t xml:space="preserve">
смывы со столов, кресел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 не менее 10-15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 паразитологические исследования (возбудители кишечных инфекций, синегнойная палочка, цисты лямблий, яйца и личинки гельминтов, легионелла)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ТКБ/в зависимости от кол-ва несоотв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состоянием воздуха, параметрами микроклимата, скорости движения воздуха в зале бассейнов: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при концентрации хлороформа в воде более 0,2 мг/л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относительная влажность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1 раз в рабочие часы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перед открытием и после ремонта/замены вентиляционного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эффективности текущей уборки и дезинфекции помещений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оборудования и инвентаря; </w:t>
            </w:r>
          </w:p>
          <w:p>
            <w:pPr>
              <w:spacing w:after="20"/>
              <w:ind w:left="20"/>
              <w:jc w:val="both"/>
            </w:pPr>
            <w:r>
              <w:rPr>
                <w:rFonts w:ascii="Times New Roman"/>
                <w:b w:val="false"/>
                <w:i w:val="false"/>
                <w:color w:val="000000"/>
                <w:sz w:val="20"/>
              </w:rPr>
              <w:t xml:space="preserve">
дезсредства и растворы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/не менее 10 смывов,</w:t>
            </w:r>
          </w:p>
          <w:p>
            <w:pPr>
              <w:spacing w:after="20"/>
              <w:ind w:left="20"/>
              <w:jc w:val="both"/>
            </w:pPr>
            <w:r>
              <w:rPr>
                <w:rFonts w:ascii="Times New Roman"/>
                <w:b w:val="false"/>
                <w:i w:val="false"/>
                <w:color w:val="000000"/>
                <w:sz w:val="20"/>
              </w:rPr>
              <w:t>
2 пробы дезсредства и дезр-ры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Салоны красоты (кабинеты педикюра - маникюра, кабинеты косметики и косметологии)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параметрами микроклимата, вентиляции и освещенности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естественная и совмещенная освещенность помещений.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при изменении схемы освещения (размещение и количество осветительных приборов)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при проведении пусконаладочных и профилактических работ в системе механической вентиляции и кондиционирования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микроклимата производственных помещений: температура, влажность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качества: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обработки инструментария для маникюра, педикюра и косметологии; </w:t>
            </w:r>
          </w:p>
          <w:p>
            <w:pPr>
              <w:spacing w:after="20"/>
              <w:ind w:left="20"/>
              <w:jc w:val="both"/>
            </w:pPr>
            <w:r>
              <w:rPr>
                <w:rFonts w:ascii="Times New Roman"/>
                <w:b w:val="false"/>
                <w:i w:val="false"/>
                <w:color w:val="000000"/>
                <w:sz w:val="20"/>
              </w:rPr>
              <w:t xml:space="preserve">
контроль качества предстерилизационной очистки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обработки инструментария для маникюра, педикюра и косметологии;</w:t>
            </w:r>
          </w:p>
          <w:p>
            <w:pPr>
              <w:spacing w:after="20"/>
              <w:ind w:left="20"/>
              <w:jc w:val="both"/>
            </w:pPr>
            <w:r>
              <w:rPr>
                <w:rFonts w:ascii="Times New Roman"/>
                <w:b w:val="false"/>
                <w:i w:val="false"/>
                <w:color w:val="000000"/>
                <w:sz w:val="20"/>
              </w:rPr>
              <w:t>
контроль качества стерилизации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анализ и микробиологические показатели воды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Очистные сооружения хозяйственно-бытовой канализации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воды водоема выше и ниже места сброса при выпуске в водоем вне населенного пункта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вне населенного пункта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почвы при сбросе сточных вод с очистных сооружений на почву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санитарно-защитная зона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и периодичность устанавливаются проектом организации санитарно-защитной зоны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окружающей среды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(химические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местах водозаборных сооружений, перед подачей питьевой воды в распределительную сеть системы питьевого водоснабжения (в резервуаре питьевой воды) и в пунктах водозабора наружной водопроводной сети, домовых распределительных системах и из кранов домовой и распределительной сети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санитарно-химические, паразитологические; органолептические;</w:t>
            </w:r>
          </w:p>
          <w:p>
            <w:pPr>
              <w:spacing w:after="20"/>
              <w:ind w:left="20"/>
              <w:jc w:val="both"/>
            </w:pPr>
            <w:r>
              <w:rPr>
                <w:rFonts w:ascii="Times New Roman"/>
                <w:b w:val="false"/>
                <w:i w:val="false"/>
                <w:color w:val="000000"/>
                <w:sz w:val="20"/>
              </w:rPr>
              <w:t>
радиологические;</w:t>
            </w:r>
          </w:p>
          <w:p>
            <w:pPr>
              <w:spacing w:after="20"/>
              <w:ind w:left="20"/>
              <w:jc w:val="both"/>
            </w:pPr>
            <w:r>
              <w:rPr>
                <w:rFonts w:ascii="Times New Roman"/>
                <w:b w:val="false"/>
                <w:i w:val="false"/>
                <w:color w:val="000000"/>
                <w:sz w:val="20"/>
              </w:rPr>
              <w:t>
обобщенные;</w:t>
            </w:r>
          </w:p>
          <w:p>
            <w:pPr>
              <w:spacing w:after="20"/>
              <w:ind w:left="20"/>
              <w:jc w:val="both"/>
            </w:pPr>
            <w:r>
              <w:rPr>
                <w:rFonts w:ascii="Times New Roman"/>
                <w:b w:val="false"/>
                <w:i w:val="false"/>
                <w:color w:val="000000"/>
                <w:sz w:val="20"/>
              </w:rPr>
              <w:t>
остаточные количества реагентов;</w:t>
            </w:r>
          </w:p>
          <w:p>
            <w:pPr>
              <w:spacing w:after="20"/>
              <w:ind w:left="20"/>
              <w:jc w:val="both"/>
            </w:pPr>
            <w:r>
              <w:rPr>
                <w:rFonts w:ascii="Times New Roman"/>
                <w:b w:val="false"/>
                <w:i w:val="false"/>
                <w:color w:val="000000"/>
                <w:sz w:val="20"/>
              </w:rPr>
              <w:t>
химические вещества, выбранные для постоянного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исследуемых проб питьевой воды и периодичность их отбора определяются для каждой системы питьевого водоснабжения индивидуально</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проведенных профилактических мероприятий по промывке и дезинфекции водопроводных сетей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остаточного количества дезсредства в воде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проведенного мероприятия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сухих препаратах дезсредств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и полигоны для сбора и хранения ТБО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наблюдательных скважин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радиологические показатели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сухих препаратах и соответствие концентрации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дератизационных и дезинсекционных мероприятий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грызунов согласно утвержденных методик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содержание тяжелых металлов;</w:t>
            </w:r>
          </w:p>
          <w:p>
            <w:pPr>
              <w:spacing w:after="20"/>
              <w:ind w:left="20"/>
              <w:jc w:val="both"/>
            </w:pPr>
            <w:r>
              <w:rPr>
                <w:rFonts w:ascii="Times New Roman"/>
                <w:b w:val="false"/>
                <w:i w:val="false"/>
                <w:color w:val="000000"/>
                <w:sz w:val="20"/>
              </w:rPr>
              <w:t>
нитритов;</w:t>
            </w:r>
          </w:p>
          <w:p>
            <w:pPr>
              <w:spacing w:after="20"/>
              <w:ind w:left="20"/>
              <w:jc w:val="both"/>
            </w:pPr>
            <w:r>
              <w:rPr>
                <w:rFonts w:ascii="Times New Roman"/>
                <w:b w:val="false"/>
                <w:i w:val="false"/>
                <w:color w:val="000000"/>
                <w:sz w:val="20"/>
              </w:rPr>
              <w:t>
нитратов;</w:t>
            </w:r>
          </w:p>
          <w:p>
            <w:pPr>
              <w:spacing w:after="20"/>
              <w:ind w:left="20"/>
              <w:jc w:val="both"/>
            </w:pPr>
            <w:r>
              <w:rPr>
                <w:rFonts w:ascii="Times New Roman"/>
                <w:b w:val="false"/>
                <w:i w:val="false"/>
                <w:color w:val="000000"/>
                <w:sz w:val="20"/>
              </w:rPr>
              <w:t>
гидрокарбонатов;</w:t>
            </w:r>
          </w:p>
          <w:p>
            <w:pPr>
              <w:spacing w:after="20"/>
              <w:ind w:left="20"/>
              <w:jc w:val="both"/>
            </w:pPr>
            <w:r>
              <w:rPr>
                <w:rFonts w:ascii="Times New Roman"/>
                <w:b w:val="false"/>
                <w:i w:val="false"/>
                <w:color w:val="000000"/>
                <w:sz w:val="20"/>
              </w:rPr>
              <w:t>
органического углерода;</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цианидов;</w:t>
            </w:r>
          </w:p>
          <w:p>
            <w:pPr>
              <w:spacing w:after="20"/>
              <w:ind w:left="20"/>
              <w:jc w:val="both"/>
            </w:pPr>
            <w:r>
              <w:rPr>
                <w:rFonts w:ascii="Times New Roman"/>
                <w:b w:val="false"/>
                <w:i w:val="false"/>
                <w:color w:val="000000"/>
                <w:sz w:val="20"/>
              </w:rPr>
              <w:t>
свинца;</w:t>
            </w:r>
          </w:p>
          <w:p>
            <w:pPr>
              <w:spacing w:after="20"/>
              <w:ind w:left="20"/>
              <w:jc w:val="both"/>
            </w:pPr>
            <w:r>
              <w:rPr>
                <w:rFonts w:ascii="Times New Roman"/>
                <w:b w:val="false"/>
                <w:i w:val="false"/>
                <w:color w:val="000000"/>
                <w:sz w:val="20"/>
              </w:rPr>
              <w:t>
ртути;</w:t>
            </w:r>
          </w:p>
          <w:p>
            <w:pPr>
              <w:spacing w:after="20"/>
              <w:ind w:left="20"/>
              <w:jc w:val="both"/>
            </w:pPr>
            <w:r>
              <w:rPr>
                <w:rFonts w:ascii="Times New Roman"/>
                <w:b w:val="false"/>
                <w:i w:val="false"/>
                <w:color w:val="000000"/>
                <w:sz w:val="20"/>
              </w:rPr>
              <w:t xml:space="preserve">
мышьяка.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p>
            <w:pPr>
              <w:spacing w:after="20"/>
              <w:ind w:left="20"/>
              <w:jc w:val="both"/>
            </w:pPr>
            <w:r>
              <w:rPr>
                <w:rFonts w:ascii="Times New Roman"/>
                <w:b w:val="false"/>
                <w:i w:val="false"/>
                <w:color w:val="000000"/>
                <w:sz w:val="20"/>
              </w:rPr>
              <w:t>
общее бактериальное число;</w:t>
            </w:r>
          </w:p>
          <w:p>
            <w:pPr>
              <w:spacing w:after="20"/>
              <w:ind w:left="20"/>
              <w:jc w:val="both"/>
            </w:pPr>
            <w:r>
              <w:rPr>
                <w:rFonts w:ascii="Times New Roman"/>
                <w:b w:val="false"/>
                <w:i w:val="false"/>
                <w:color w:val="000000"/>
                <w:sz w:val="20"/>
              </w:rPr>
              <w:t>
коли-титр;</w:t>
            </w:r>
          </w:p>
          <w:p>
            <w:pPr>
              <w:spacing w:after="20"/>
              <w:ind w:left="20"/>
              <w:jc w:val="both"/>
            </w:pPr>
            <w:r>
              <w:rPr>
                <w:rFonts w:ascii="Times New Roman"/>
                <w:b w:val="false"/>
                <w:i w:val="false"/>
                <w:color w:val="000000"/>
                <w:sz w:val="20"/>
              </w:rPr>
              <w:t>
титр протея.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яйца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показатели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над отработанными участками полигона и на границе санитарно-защитной зоны: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сероводород;</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окись углерода;</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трихлорметан;</w:t>
            </w:r>
          </w:p>
          <w:p>
            <w:pPr>
              <w:spacing w:after="20"/>
              <w:ind w:left="20"/>
              <w:jc w:val="both"/>
            </w:pPr>
            <w:r>
              <w:rPr>
                <w:rFonts w:ascii="Times New Roman"/>
                <w:b w:val="false"/>
                <w:i w:val="false"/>
                <w:color w:val="000000"/>
                <w:sz w:val="20"/>
              </w:rPr>
              <w:t>
четыреххлористый углерод;</w:t>
            </w:r>
          </w:p>
          <w:p>
            <w:pPr>
              <w:spacing w:after="20"/>
              <w:ind w:left="20"/>
              <w:jc w:val="both"/>
            </w:pPr>
            <w:r>
              <w:rPr>
                <w:rFonts w:ascii="Times New Roman"/>
                <w:b w:val="false"/>
                <w:i w:val="false"/>
                <w:color w:val="000000"/>
                <w:sz w:val="20"/>
              </w:rPr>
              <w:t>
хлорбензол (исследования проводятся в городах республиканского и областного 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зданиях и сооружениях производственного назначения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Рекреационная зона, водоемы 2 категории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дезинсекционных и (или) дератизационных мероприятий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и грызунов согласно утвержденных методик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обработки</w:t>
            </w:r>
          </w:p>
          <w:p>
            <w:pPr>
              <w:spacing w:after="20"/>
              <w:ind w:left="20"/>
              <w:jc w:val="both"/>
            </w:pPr>
            <w:r>
              <w:rPr>
                <w:rFonts w:ascii="Times New Roman"/>
                <w:b w:val="false"/>
                <w:i w:val="false"/>
                <w:color w:val="000000"/>
                <w:sz w:val="20"/>
              </w:rPr>
              <w:t>
 </w:t>
            </w:r>
          </w:p>
        </w:tc>
      </w:tr>
    </w:tbl>
    <w:bookmarkStart w:name="z43" w:id="32"/>
    <w:p>
      <w:pPr>
        <w:spacing w:after="0"/>
        <w:ind w:left="0"/>
        <w:jc w:val="both"/>
      </w:pPr>
      <w:r>
        <w:rPr>
          <w:rFonts w:ascii="Times New Roman"/>
          <w:b w:val="false"/>
          <w:i w:val="false"/>
          <w:color w:val="000000"/>
          <w:sz w:val="28"/>
        </w:rPr>
        <w:t>
      Примечания. Объекты водоснабжения требуют разработки программ лабораторных исследований в рамках производственного контроля с выбором показателей, характеризующих химический состав питьевой воды, ее региональные особенности, проводится в каждом конкретном случае.</w:t>
      </w:r>
    </w:p>
    <w:bookmarkEnd w:id="32"/>
    <w:p>
      <w:pPr>
        <w:spacing w:after="0"/>
        <w:ind w:left="0"/>
        <w:jc w:val="both"/>
      </w:pPr>
      <w:r>
        <w:rPr>
          <w:rFonts w:ascii="Times New Roman"/>
          <w:b w:val="false"/>
          <w:i w:val="false"/>
          <w:color w:val="000000"/>
          <w:sz w:val="28"/>
        </w:rPr>
        <w:t>
      Полигоны ТБО требуют разработки программ лабораторно-инструментальных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w:t>
      </w:r>
    </w:p>
    <w:bookmarkStart w:name="z34" w:id="33"/>
    <w:p>
      <w:pPr>
        <w:spacing w:after="0"/>
        <w:ind w:left="0"/>
        <w:jc w:val="left"/>
      </w:pPr>
      <w:r>
        <w:rPr>
          <w:rFonts w:ascii="Times New Roman"/>
          <w:b/>
          <w:i w:val="false"/>
          <w:color w:val="000000"/>
        </w:rPr>
        <w:t xml:space="preserve"> 3. Объекты промышленной гигиены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p>
            <w:pPr>
              <w:spacing w:after="20"/>
              <w:ind w:left="20"/>
              <w:jc w:val="both"/>
            </w:pPr>
            <w:r>
              <w:rPr>
                <w:rFonts w:ascii="Times New Roman"/>
                <w:b w:val="false"/>
                <w:i w:val="false"/>
                <w:color w:val="000000"/>
                <w:sz w:val="20"/>
              </w:rPr>
              <w:t>
Кислота серная</w:t>
            </w:r>
          </w:p>
          <w:p>
            <w:pPr>
              <w:spacing w:after="20"/>
              <w:ind w:left="20"/>
              <w:jc w:val="both"/>
            </w:pPr>
            <w:r>
              <w:rPr>
                <w:rFonts w:ascii="Times New Roman"/>
                <w:b w:val="false"/>
                <w:i w:val="false"/>
                <w:color w:val="000000"/>
                <w:sz w:val="20"/>
              </w:rPr>
              <w:t>
Водород хлористый</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Хрома оксид</w:t>
            </w:r>
          </w:p>
          <w:p>
            <w:pPr>
              <w:spacing w:after="20"/>
              <w:ind w:left="20"/>
              <w:jc w:val="both"/>
            </w:pPr>
            <w:r>
              <w:rPr>
                <w:rFonts w:ascii="Times New Roman"/>
                <w:b w:val="false"/>
                <w:i w:val="false"/>
                <w:color w:val="000000"/>
                <w:sz w:val="20"/>
              </w:rPr>
              <w:t>
Марганец</w:t>
            </w:r>
          </w:p>
          <w:p>
            <w:pPr>
              <w:spacing w:after="20"/>
              <w:ind w:left="20"/>
              <w:jc w:val="both"/>
            </w:pPr>
            <w:r>
              <w:rPr>
                <w:rFonts w:ascii="Times New Roman"/>
                <w:b w:val="false"/>
                <w:i w:val="false"/>
                <w:color w:val="000000"/>
                <w:sz w:val="20"/>
              </w:rPr>
              <w:t>
Железа оксид</w:t>
            </w:r>
          </w:p>
          <w:p>
            <w:pPr>
              <w:spacing w:after="20"/>
              <w:ind w:left="20"/>
              <w:jc w:val="both"/>
            </w:pPr>
            <w:r>
              <w:rPr>
                <w:rFonts w:ascii="Times New Roman"/>
                <w:b w:val="false"/>
                <w:i w:val="false"/>
                <w:color w:val="000000"/>
                <w:sz w:val="20"/>
              </w:rPr>
              <w:t>
Свинец</w:t>
            </w:r>
          </w:p>
          <w:p>
            <w:pPr>
              <w:spacing w:after="20"/>
              <w:ind w:left="20"/>
              <w:jc w:val="both"/>
            </w:pPr>
            <w:r>
              <w:rPr>
                <w:rFonts w:ascii="Times New Roman"/>
                <w:b w:val="false"/>
                <w:i w:val="false"/>
                <w:color w:val="000000"/>
                <w:sz w:val="20"/>
              </w:rPr>
              <w:t>
Масляный аэрозоль</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Азота диоксид</w:t>
            </w:r>
          </w:p>
          <w:p>
            <w:pPr>
              <w:spacing w:after="20"/>
              <w:ind w:left="20"/>
              <w:jc w:val="both"/>
            </w:pPr>
            <w:r>
              <w:rPr>
                <w:rFonts w:ascii="Times New Roman"/>
                <w:b w:val="false"/>
                <w:i w:val="false"/>
                <w:color w:val="000000"/>
                <w:sz w:val="20"/>
              </w:rPr>
              <w:t>
Сернистый ангидрид</w:t>
            </w:r>
          </w:p>
          <w:p>
            <w:pPr>
              <w:spacing w:after="20"/>
              <w:ind w:left="20"/>
              <w:jc w:val="both"/>
            </w:pPr>
            <w:r>
              <w:rPr>
                <w:rFonts w:ascii="Times New Roman"/>
                <w:b w:val="false"/>
                <w:i w:val="false"/>
                <w:color w:val="000000"/>
                <w:sz w:val="20"/>
              </w:rPr>
              <w:t>
Кремния оксид в пыли</w:t>
            </w:r>
          </w:p>
          <w:p>
            <w:pPr>
              <w:spacing w:after="20"/>
              <w:ind w:left="20"/>
              <w:jc w:val="both"/>
            </w:pPr>
            <w:r>
              <w:rPr>
                <w:rFonts w:ascii="Times New Roman"/>
                <w:b w:val="false"/>
                <w:i w:val="false"/>
                <w:color w:val="000000"/>
                <w:sz w:val="20"/>
              </w:rPr>
              <w:t>
Озон</w:t>
            </w:r>
          </w:p>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Щелочь</w:t>
            </w:r>
          </w:p>
          <w:p>
            <w:pPr>
              <w:spacing w:after="20"/>
              <w:ind w:left="20"/>
              <w:jc w:val="both"/>
            </w:pPr>
            <w:r>
              <w:rPr>
                <w:rFonts w:ascii="Times New Roman"/>
                <w:b w:val="false"/>
                <w:i w:val="false"/>
                <w:color w:val="000000"/>
                <w:sz w:val="20"/>
              </w:rPr>
              <w:t>
Этилен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Углерода оксид</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Ксилол</w:t>
            </w:r>
          </w:p>
          <w:p>
            <w:pPr>
              <w:spacing w:after="20"/>
              <w:ind w:left="20"/>
              <w:jc w:val="both"/>
            </w:pPr>
            <w:r>
              <w:rPr>
                <w:rFonts w:ascii="Times New Roman"/>
                <w:b w:val="false"/>
                <w:i w:val="false"/>
                <w:color w:val="000000"/>
                <w:sz w:val="20"/>
              </w:rPr>
              <w:t>
Цинк, сероводород, углеводороды нефти, никель, пары ртути, тетрихлорэтилен, сероводород, уксусная кислота, аммиак и другие вещества в соответствии с технологическим процессом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устанавливается в зависимости от класса опасности вредного вещества: для I класса - не реже 1 раза в 10 дней, II класса - не реже I раза в месяц, III и IV классов - не реже 1 раза в квартал.</w:t>
            </w:r>
          </w:p>
          <w:p>
            <w:pPr>
              <w:spacing w:after="20"/>
              <w:ind w:left="20"/>
              <w:jc w:val="both"/>
            </w:pPr>
            <w:r>
              <w:rPr>
                <w:rFonts w:ascii="Times New Roman"/>
                <w:b w:val="false"/>
                <w:i w:val="false"/>
                <w:color w:val="000000"/>
                <w:sz w:val="20"/>
              </w:rPr>
              <w:t xml:space="preserve">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w:t>
            </w:r>
          </w:p>
          <w:p>
            <w:pPr>
              <w:spacing w:after="20"/>
              <w:ind w:left="20"/>
              <w:jc w:val="both"/>
            </w:pPr>
            <w:r>
              <w:rPr>
                <w:rFonts w:ascii="Times New Roman"/>
                <w:b w:val="false"/>
                <w:i w:val="false"/>
                <w:color w:val="000000"/>
                <w:sz w:val="20"/>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замеры физфакторов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освещения (комплексно)</w:t>
            </w:r>
          </w:p>
          <w:p>
            <w:pPr>
              <w:spacing w:after="20"/>
              <w:ind w:left="20"/>
              <w:jc w:val="both"/>
            </w:pPr>
            <w:r>
              <w:rPr>
                <w:rFonts w:ascii="Times New Roman"/>
                <w:b w:val="false"/>
                <w:i w:val="false"/>
                <w:color w:val="000000"/>
                <w:sz w:val="20"/>
              </w:rPr>
              <w:t>
Микроклимат (комплексно)</w:t>
            </w:r>
          </w:p>
          <w:p>
            <w:pPr>
              <w:spacing w:after="20"/>
              <w:ind w:left="20"/>
              <w:jc w:val="both"/>
            </w:pPr>
            <w:r>
              <w:rPr>
                <w:rFonts w:ascii="Times New Roman"/>
                <w:b w:val="false"/>
                <w:i w:val="false"/>
                <w:color w:val="000000"/>
                <w:sz w:val="20"/>
              </w:rPr>
              <w:t>
Шум</w:t>
            </w:r>
          </w:p>
          <w:p>
            <w:pPr>
              <w:spacing w:after="20"/>
              <w:ind w:left="20"/>
              <w:jc w:val="both"/>
            </w:pPr>
            <w:r>
              <w:rPr>
                <w:rFonts w:ascii="Times New Roman"/>
                <w:b w:val="false"/>
                <w:i w:val="false"/>
                <w:color w:val="000000"/>
                <w:sz w:val="20"/>
              </w:rPr>
              <w:t>
Инфразвука/</w:t>
            </w:r>
          </w:p>
          <w:p>
            <w:pPr>
              <w:spacing w:after="20"/>
              <w:ind w:left="20"/>
              <w:jc w:val="both"/>
            </w:pPr>
            <w:r>
              <w:rPr>
                <w:rFonts w:ascii="Times New Roman"/>
                <w:b w:val="false"/>
                <w:i w:val="false"/>
                <w:color w:val="000000"/>
                <w:sz w:val="20"/>
              </w:rPr>
              <w:t>
Ультразвук</w:t>
            </w:r>
          </w:p>
          <w:p>
            <w:pPr>
              <w:spacing w:after="20"/>
              <w:ind w:left="20"/>
              <w:jc w:val="both"/>
            </w:pPr>
            <w:r>
              <w:rPr>
                <w:rFonts w:ascii="Times New Roman"/>
                <w:b w:val="false"/>
                <w:i w:val="false"/>
                <w:color w:val="000000"/>
                <w:sz w:val="20"/>
              </w:rPr>
              <w:t>
Вибрация общая/локальная</w:t>
            </w:r>
          </w:p>
          <w:p>
            <w:pPr>
              <w:spacing w:after="20"/>
              <w:ind w:left="20"/>
              <w:jc w:val="both"/>
            </w:pPr>
            <w:r>
              <w:rPr>
                <w:rFonts w:ascii="Times New Roman"/>
                <w:b w:val="false"/>
                <w:i w:val="false"/>
                <w:color w:val="000000"/>
                <w:sz w:val="20"/>
              </w:rPr>
              <w:t>
Постоянное магнитное поле</w:t>
            </w:r>
          </w:p>
          <w:p>
            <w:pPr>
              <w:spacing w:after="20"/>
              <w:ind w:left="20"/>
              <w:jc w:val="both"/>
            </w:pPr>
            <w:r>
              <w:rPr>
                <w:rFonts w:ascii="Times New Roman"/>
                <w:b w:val="false"/>
                <w:i w:val="false"/>
                <w:color w:val="000000"/>
                <w:sz w:val="20"/>
              </w:rPr>
              <w:t>
Электромагнитные поля при работе с ПЭВМ</w:t>
            </w:r>
          </w:p>
          <w:p>
            <w:pPr>
              <w:spacing w:after="20"/>
              <w:ind w:left="20"/>
              <w:jc w:val="both"/>
            </w:pPr>
            <w:r>
              <w:rPr>
                <w:rFonts w:ascii="Times New Roman"/>
                <w:b w:val="false"/>
                <w:i w:val="false"/>
                <w:color w:val="000000"/>
                <w:sz w:val="20"/>
              </w:rPr>
              <w:t>
Электростатическое поле</w:t>
            </w:r>
          </w:p>
          <w:p>
            <w:pPr>
              <w:spacing w:after="20"/>
              <w:ind w:left="20"/>
              <w:jc w:val="both"/>
            </w:pPr>
            <w:r>
              <w:rPr>
                <w:rFonts w:ascii="Times New Roman"/>
                <w:b w:val="false"/>
                <w:i w:val="false"/>
                <w:color w:val="000000"/>
                <w:sz w:val="20"/>
              </w:rPr>
              <w:t>
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Ионизирующее излучение</w:t>
            </w:r>
          </w:p>
          <w:p>
            <w:pPr>
              <w:spacing w:after="20"/>
              <w:ind w:left="20"/>
              <w:jc w:val="both"/>
            </w:pPr>
            <w:r>
              <w:rPr>
                <w:rFonts w:ascii="Times New Roman"/>
                <w:b w:val="false"/>
                <w:i w:val="false"/>
                <w:color w:val="000000"/>
                <w:sz w:val="20"/>
              </w:rPr>
              <w:t>
ЭМП 50 Гц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w:t>
            </w:r>
          </w:p>
          <w:p>
            <w:pPr>
              <w:spacing w:after="20"/>
              <w:ind w:left="20"/>
              <w:jc w:val="both"/>
            </w:pPr>
            <w:r>
              <w:rPr>
                <w:rFonts w:ascii="Times New Roman"/>
                <w:b w:val="false"/>
                <w:i w:val="false"/>
                <w:color w:val="000000"/>
                <w:sz w:val="20"/>
              </w:rPr>
              <w:t>
Вентиляционные системы:</w:t>
            </w:r>
          </w:p>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согласно технических условий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медосмотры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bl>
    <w:bookmarkStart w:name="z35" w:id="34"/>
    <w:p>
      <w:pPr>
        <w:spacing w:after="0"/>
        <w:ind w:left="0"/>
        <w:jc w:val="left"/>
      </w:pPr>
      <w:r>
        <w:rPr>
          <w:rFonts w:ascii="Times New Roman"/>
          <w:b/>
          <w:i w:val="false"/>
          <w:color w:val="000000"/>
        </w:rPr>
        <w:t xml:space="preserve"> 4. Объекты радиационной гигиены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радиационный контроль воздуха рабочей зоны, оценка радиоактивного загрязнения рабочих мест и смежных помещений (в зависимости от видов используемых излучений), где эксплуатируются открытые радиоактивные источники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плотность потока радона, торона и дочерних продуктов радона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сырья, продукции, изделий с объекта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графику</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доз облучения персонала, контроль за соблюдением требований санитарных правил и гигиенических нормативов по радиационной безопасности на промышленных и медицинских организациях, оценка рабочих поверхностей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внешнего облучения персонала группы 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рентгеновского излучения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 в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передвижных и индивидуальных средств защиты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свинцового слоя в миллиметрах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 и других материалов и продукции народного потребления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 гамма-изучения;</w:t>
            </w:r>
          </w:p>
          <w:p>
            <w:pPr>
              <w:spacing w:after="20"/>
              <w:ind w:left="20"/>
              <w:jc w:val="both"/>
            </w:pPr>
            <w:r>
              <w:rPr>
                <w:rFonts w:ascii="Times New Roman"/>
                <w:b w:val="false"/>
                <w:i w:val="false"/>
                <w:color w:val="000000"/>
                <w:sz w:val="20"/>
              </w:rPr>
              <w:t>
плотности потока бета-частиц;</w:t>
            </w:r>
          </w:p>
          <w:p>
            <w:pPr>
              <w:spacing w:after="20"/>
              <w:ind w:left="20"/>
              <w:jc w:val="both"/>
            </w:pPr>
            <w:r>
              <w:rPr>
                <w:rFonts w:ascii="Times New Roman"/>
                <w:b w:val="false"/>
                <w:i w:val="false"/>
                <w:color w:val="000000"/>
                <w:sz w:val="20"/>
              </w:rPr>
              <w:t>
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совместное с сотрудниками таможенных органов, по чрезвычайным ситуациям, экологической прокуратуры и другими расследование аварии, инцидента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освещения (комплексно);</w:t>
            </w:r>
          </w:p>
          <w:p>
            <w:pPr>
              <w:spacing w:after="20"/>
              <w:ind w:left="20"/>
              <w:jc w:val="both"/>
            </w:pPr>
            <w:r>
              <w:rPr>
                <w:rFonts w:ascii="Times New Roman"/>
                <w:b w:val="false"/>
                <w:i w:val="false"/>
                <w:color w:val="000000"/>
                <w:sz w:val="20"/>
              </w:rPr>
              <w:t>
Микроклимат (комплексно);</w:t>
            </w:r>
          </w:p>
          <w:p>
            <w:pPr>
              <w:spacing w:after="20"/>
              <w:ind w:left="20"/>
              <w:jc w:val="both"/>
            </w:pPr>
            <w:r>
              <w:rPr>
                <w:rFonts w:ascii="Times New Roman"/>
                <w:b w:val="false"/>
                <w:i w:val="false"/>
                <w:color w:val="000000"/>
                <w:sz w:val="20"/>
              </w:rPr>
              <w:t>
Шум;</w:t>
            </w:r>
          </w:p>
          <w:p>
            <w:pPr>
              <w:spacing w:after="20"/>
              <w:ind w:left="20"/>
              <w:jc w:val="both"/>
            </w:pPr>
            <w:r>
              <w:rPr>
                <w:rFonts w:ascii="Times New Roman"/>
                <w:b w:val="false"/>
                <w:i w:val="false"/>
                <w:color w:val="000000"/>
                <w:sz w:val="20"/>
              </w:rPr>
              <w:t>
Инфразвука;</w:t>
            </w:r>
          </w:p>
          <w:p>
            <w:pPr>
              <w:spacing w:after="20"/>
              <w:ind w:left="20"/>
              <w:jc w:val="both"/>
            </w:pPr>
            <w:r>
              <w:rPr>
                <w:rFonts w:ascii="Times New Roman"/>
                <w:b w:val="false"/>
                <w:i w:val="false"/>
                <w:color w:val="000000"/>
                <w:sz w:val="20"/>
              </w:rPr>
              <w:t>
Ультразвук;</w:t>
            </w:r>
          </w:p>
          <w:p>
            <w:pPr>
              <w:spacing w:after="20"/>
              <w:ind w:left="20"/>
              <w:jc w:val="both"/>
            </w:pPr>
            <w:r>
              <w:rPr>
                <w:rFonts w:ascii="Times New Roman"/>
                <w:b w:val="false"/>
                <w:i w:val="false"/>
                <w:color w:val="000000"/>
                <w:sz w:val="20"/>
              </w:rPr>
              <w:t>
Вибрация общая/локальная;</w:t>
            </w:r>
          </w:p>
          <w:p>
            <w:pPr>
              <w:spacing w:after="20"/>
              <w:ind w:left="20"/>
              <w:jc w:val="both"/>
            </w:pPr>
            <w:r>
              <w:rPr>
                <w:rFonts w:ascii="Times New Roman"/>
                <w:b w:val="false"/>
                <w:i w:val="false"/>
                <w:color w:val="000000"/>
                <w:sz w:val="20"/>
              </w:rPr>
              <w:t>
Постоянное магнитное поле;</w:t>
            </w:r>
          </w:p>
          <w:p>
            <w:pPr>
              <w:spacing w:after="20"/>
              <w:ind w:left="20"/>
              <w:jc w:val="both"/>
            </w:pPr>
            <w:r>
              <w:rPr>
                <w:rFonts w:ascii="Times New Roman"/>
                <w:b w:val="false"/>
                <w:i w:val="false"/>
                <w:color w:val="000000"/>
                <w:sz w:val="20"/>
              </w:rPr>
              <w:t>
Электромагнитные поля;</w:t>
            </w:r>
          </w:p>
          <w:p>
            <w:pPr>
              <w:spacing w:after="20"/>
              <w:ind w:left="20"/>
              <w:jc w:val="both"/>
            </w:pPr>
            <w:r>
              <w:rPr>
                <w:rFonts w:ascii="Times New Roman"/>
                <w:b w:val="false"/>
                <w:i w:val="false"/>
                <w:color w:val="000000"/>
                <w:sz w:val="20"/>
              </w:rPr>
              <w:t>
Электростатическое поле;</w:t>
            </w:r>
          </w:p>
          <w:p>
            <w:pPr>
              <w:spacing w:after="20"/>
              <w:ind w:left="20"/>
              <w:jc w:val="both"/>
            </w:pPr>
            <w:r>
              <w:rPr>
                <w:rFonts w:ascii="Times New Roman"/>
                <w:b w:val="false"/>
                <w:i w:val="false"/>
                <w:color w:val="000000"/>
                <w:sz w:val="20"/>
              </w:rPr>
              <w:t>
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p>
            <w:pPr>
              <w:spacing w:after="20"/>
              <w:ind w:left="20"/>
              <w:jc w:val="both"/>
            </w:pPr>
            <w:r>
              <w:rPr>
                <w:rFonts w:ascii="Times New Roman"/>
                <w:b w:val="false"/>
                <w:i w:val="false"/>
                <w:color w:val="000000"/>
                <w:sz w:val="20"/>
              </w:rPr>
              <w:t>
Вентситемы:</w:t>
            </w:r>
          </w:p>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 анализ, микробиологическим и радиационным показателям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водопроводные сети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питьевой воды по органолептическим, физико-химическим, микробиологическим и радиационным показателям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началом эксплуатации; </w:t>
            </w:r>
          </w:p>
          <w:p>
            <w:pPr>
              <w:spacing w:after="20"/>
              <w:ind w:left="20"/>
              <w:jc w:val="both"/>
            </w:pPr>
            <w:r>
              <w:rPr>
                <w:rFonts w:ascii="Times New Roman"/>
                <w:b w:val="false"/>
                <w:i w:val="false"/>
                <w:color w:val="000000"/>
                <w:sz w:val="20"/>
              </w:rPr>
              <w:t>
После проведения ремонта внутренней водопроводной сети;</w:t>
            </w:r>
          </w:p>
          <w:p>
            <w:pPr>
              <w:spacing w:after="20"/>
              <w:ind w:left="20"/>
              <w:jc w:val="both"/>
            </w:pPr>
            <w:r>
              <w:rPr>
                <w:rFonts w:ascii="Times New Roman"/>
                <w:b w:val="false"/>
                <w:i w:val="false"/>
                <w:color w:val="000000"/>
                <w:sz w:val="20"/>
              </w:rPr>
              <w:t>
После аварийных ситуаций.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r>
    </w:tbl>
    <w:bookmarkStart w:name="z36" w:id="35"/>
    <w:p>
      <w:pPr>
        <w:spacing w:after="0"/>
        <w:ind w:left="0"/>
        <w:jc w:val="left"/>
      </w:pPr>
      <w:r>
        <w:rPr>
          <w:rFonts w:ascii="Times New Roman"/>
          <w:b/>
          <w:i w:val="false"/>
          <w:color w:val="000000"/>
        </w:rPr>
        <w:t xml:space="preserve"> 5. Объекты воспитания и образования детей и подростков,</w:t>
      </w:r>
      <w:r>
        <w:br/>
      </w:r>
      <w:r>
        <w:rPr>
          <w:rFonts w:ascii="Times New Roman"/>
          <w:b/>
          <w:i w:val="false"/>
          <w:color w:val="000000"/>
        </w:rPr>
        <w:t>дошкольного воспитания и обучения детей, интернатные</w:t>
      </w:r>
      <w:r>
        <w:br/>
      </w:r>
      <w:r>
        <w:rPr>
          <w:rFonts w:ascii="Times New Roman"/>
          <w:b/>
          <w:i w:val="false"/>
          <w:color w:val="000000"/>
        </w:rPr>
        <w:t>организации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(школы, интернаты, ВУЗы, ССУЗы и другие)</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в сельской местности,</w:t>
            </w:r>
          </w:p>
          <w:p>
            <w:pPr>
              <w:spacing w:after="20"/>
              <w:ind w:left="20"/>
              <w:jc w:val="both"/>
            </w:pPr>
            <w:r>
              <w:rPr>
                <w:rFonts w:ascii="Times New Roman"/>
                <w:b w:val="false"/>
                <w:i w:val="false"/>
                <w:color w:val="000000"/>
                <w:sz w:val="20"/>
              </w:rPr>
              <w:t>
5 проб в городской местности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дезинфицирующих средствах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мелкой и глубокой чаши бассейна)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w:t>
            </w:r>
          </w:p>
          <w:p>
            <w:pPr>
              <w:spacing w:after="20"/>
              <w:ind w:left="20"/>
              <w:jc w:val="both"/>
            </w:pPr>
            <w:r>
              <w:rPr>
                <w:rFonts w:ascii="Times New Roman"/>
                <w:b w:val="false"/>
                <w:i w:val="false"/>
                <w:color w:val="000000"/>
                <w:sz w:val="20"/>
              </w:rPr>
              <w:t>
поля на рабочих местах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p>
            <w:pPr>
              <w:spacing w:after="20"/>
              <w:ind w:left="20"/>
              <w:jc w:val="both"/>
            </w:pPr>
            <w:r>
              <w:rPr>
                <w:rFonts w:ascii="Times New Roman"/>
                <w:b w:val="false"/>
                <w:i w:val="false"/>
                <w:color w:val="000000"/>
                <w:sz w:val="20"/>
              </w:rPr>
              <w:t>
уровень концентрации аэроинов и коэффициента униполярности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воспитания и обучения детей (детских дошкольных организации)</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витамина 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1% растворах хлорсодержащих дезинфицирующих средствах (в сухих препаратах и в растворе)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раздевальные, групповые, спальни, спортивные и музыкальные залы, медицинские кабинеты, помещения для отдыха и сна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объектов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почва на санитарно-микробиологические и паразитологические исследования (на содержание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песочниц</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электростатического</w:t>
            </w:r>
          </w:p>
          <w:p>
            <w:pPr>
              <w:spacing w:after="20"/>
              <w:ind w:left="20"/>
              <w:jc w:val="both"/>
            </w:pPr>
            <w:r>
              <w:rPr>
                <w:rFonts w:ascii="Times New Roman"/>
                <w:b w:val="false"/>
                <w:i w:val="false"/>
                <w:color w:val="000000"/>
                <w:sz w:val="20"/>
              </w:rPr>
              <w:t>
поля на рабочих местах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(с мелкой и глубокой чаши бассейна)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внешней среды на БГКП в буфетных и паразитологические показатели в игровых и спальнях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 с каждой группы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организации</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на полноту вложения, суточную калорийность,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на БГКП,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остаточного хлора в 1% растворе дезинфицирующих средствах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плавательные бассейны и ванны, пляжи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пробы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w:t>
            </w:r>
          </w:p>
          <w:p>
            <w:pPr>
              <w:spacing w:after="20"/>
              <w:ind w:left="20"/>
              <w:jc w:val="both"/>
            </w:pPr>
            <w:r>
              <w:rPr>
                <w:rFonts w:ascii="Times New Roman"/>
                <w:b w:val="false"/>
                <w:i w:val="false"/>
                <w:color w:val="000000"/>
                <w:sz w:val="20"/>
              </w:rPr>
              <w:t xml:space="preserve">
вода из чаши бассейна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проб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со стенок бассейнов;</w:t>
            </w:r>
          </w:p>
          <w:p>
            <w:pPr>
              <w:spacing w:after="20"/>
              <w:ind w:left="20"/>
              <w:jc w:val="both"/>
            </w:pPr>
            <w:r>
              <w:rPr>
                <w:rFonts w:ascii="Times New Roman"/>
                <w:b w:val="false"/>
                <w:i w:val="false"/>
                <w:color w:val="000000"/>
                <w:sz w:val="20"/>
              </w:rPr>
              <w:t xml:space="preserve">
со скамеек в душевых и в раздевалках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10-15 проб</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радиологические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каждым сезоном отдыха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6"/>
    <w:p>
      <w:pPr>
        <w:spacing w:after="0"/>
        <w:ind w:left="0"/>
        <w:jc w:val="left"/>
      </w:pPr>
      <w:r>
        <w:rPr>
          <w:rFonts w:ascii="Times New Roman"/>
          <w:b/>
          <w:i w:val="false"/>
          <w:color w:val="000000"/>
        </w:rPr>
        <w:t xml:space="preserve"> 6. Объекты производства и оборота пищевой продукции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 (сырье, вспомогательные материалы, готовая продукция и вода)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 (для всех видов сырья), физико-химические показатели (для объектов по производству молочной продукции, других объектов– в производстве требуется ведение мониторинга показателей по входному сырью),</w:t>
            </w:r>
          </w:p>
          <w:p>
            <w:pPr>
              <w:spacing w:after="20"/>
              <w:ind w:left="20"/>
              <w:jc w:val="both"/>
            </w:pPr>
            <w:r>
              <w:rPr>
                <w:rFonts w:ascii="Times New Roman"/>
                <w:b w:val="false"/>
                <w:i w:val="false"/>
                <w:color w:val="000000"/>
                <w:sz w:val="20"/>
              </w:rPr>
              <w:t>
пробная выпечка</w:t>
            </w:r>
            <w:r>
              <w:rPr>
                <w:rFonts w:ascii="Times New Roman"/>
                <w:b w:val="false"/>
                <w:i w:val="false"/>
                <w:color w:val="000000"/>
                <w:vertAlign w:val="superscript"/>
              </w:rPr>
              <w:t>1</w:t>
            </w:r>
            <w:r>
              <w:rPr>
                <w:rFonts w:ascii="Times New Roman"/>
                <w:b w:val="false"/>
                <w:i w:val="false"/>
                <w:color w:val="000000"/>
                <w:sz w:val="20"/>
              </w:rPr>
              <w:t xml:space="preserve"> (для хлебопекарных, макаронных объектов)</w:t>
            </w:r>
          </w:p>
          <w:p>
            <w:pPr>
              <w:spacing w:after="20"/>
              <w:ind w:left="20"/>
              <w:jc w:val="both"/>
            </w:pPr>
            <w:r>
              <w:rPr>
                <w:rFonts w:ascii="Times New Roman"/>
                <w:b w:val="false"/>
                <w:i w:val="false"/>
                <w:color w:val="000000"/>
                <w:sz w:val="20"/>
              </w:rPr>
              <w:t>
паразитологические, микроскопические - для не переработанного (пищевого) животноводческого сырья на объектах по производству мясной, рыбной продукции)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Овоскопирование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яиц от каждой партии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Физико-химические показатели Микробиологические показатели в соответствии с нормативной документацией на продукцию</w:t>
            </w:r>
          </w:p>
          <w:p>
            <w:pPr>
              <w:spacing w:after="20"/>
              <w:ind w:left="20"/>
              <w:jc w:val="both"/>
            </w:pPr>
            <w:r>
              <w:rPr>
                <w:rFonts w:ascii="Times New Roman"/>
                <w:b w:val="false"/>
                <w:i w:val="false"/>
                <w:color w:val="000000"/>
                <w:sz w:val="20"/>
              </w:rPr>
              <w:t>
Токсичные элементы, микотоксины, пестициды, радионуклиды в соответствии с ТР ТС, СП</w:t>
            </w:r>
          </w:p>
          <w:p>
            <w:pPr>
              <w:spacing w:after="20"/>
              <w:ind w:left="20"/>
              <w:jc w:val="both"/>
            </w:pPr>
            <w:r>
              <w:rPr>
                <w:rFonts w:ascii="Times New Roman"/>
                <w:b w:val="false"/>
                <w:i w:val="false"/>
                <w:color w:val="000000"/>
                <w:sz w:val="20"/>
              </w:rPr>
              <w:t>
Картофельная палочка (производство хлеба)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 год (с 15 апреля по 15 октября)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образец образца готовой продукции или по сырью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чистого инвентаря, внутрицеховой тары, рук и санитарной одежды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xml:space="preserve">
патогенная микрофлора (в кондитерских цехах, в кулинарных цехах по производству мясных, овощных полуфабрикатов)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ежеквартально </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Температурно-временные режимы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технологический цикл производства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физико-химические (краткий анализ) и микробиологические показатели в соответствии с СП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для централизованных источников водоснабжения. </w:t>
            </w:r>
          </w:p>
          <w:p>
            <w:pPr>
              <w:spacing w:after="20"/>
              <w:ind w:left="20"/>
              <w:jc w:val="both"/>
            </w:pPr>
            <w:r>
              <w:rPr>
                <w:rFonts w:ascii="Times New Roman"/>
                <w:b w:val="false"/>
                <w:i w:val="false"/>
                <w:color w:val="000000"/>
                <w:sz w:val="20"/>
              </w:rPr>
              <w:t xml:space="preserve">
2 раза в год – для местных источников водоснабжения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рабочей зоны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 воздухе рабочей зоны в зависимости от производства (углерода оксид и другие)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объекта в эксплуатацию и при замене технологического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работе холодильного и технологического оборудования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относительная влажность</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санитарно-защитной зоны и в зоне влияния предприятия, на территории (производственной площадки)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 соответствии с документами нормирования, проекта ОВОС, ПДВ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точки, установленные в проектах ОВОС, ПДВ (не менее 4-х по сторонам света)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средства параллельно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носительство дизгруппы и стафилококка в зависимости от вида производства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работников производства за исключением технического персонала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(кафе)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Блюда из мяса, птицы, рыбы </w:t>
            </w:r>
            <w:r>
              <w:rPr>
                <w:rFonts w:ascii="Times New Roman"/>
                <w:b w:val="false"/>
                <w:i w:val="false"/>
                <w:color w:val="000000"/>
                <w:vertAlign w:val="superscript"/>
              </w:rPr>
              <w:t>6</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сухих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дезинфицирующих растворов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(столовая)</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Блюда из мяса, птицы, рыбы </w:t>
            </w:r>
            <w:r>
              <w:rPr>
                <w:rFonts w:ascii="Times New Roman"/>
                <w:b w:val="false"/>
                <w:i w:val="false"/>
                <w:color w:val="000000"/>
                <w:vertAlign w:val="superscript"/>
              </w:rPr>
              <w:t>7</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эффективности тепловой обработки Микробиологические показатели в соответствии с ТР ТС 021/2011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питания</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Калорийность, химический состав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(ресторан)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w:t>
            </w:r>
            <w:r>
              <w:rPr>
                <w:rFonts w:ascii="Times New Roman"/>
                <w:b w:val="false"/>
                <w:i w:val="false"/>
                <w:color w:val="000000"/>
                <w:vertAlign w:val="superscript"/>
              </w:rPr>
              <w:t>10</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r>
              <w:rPr>
                <w:rFonts w:ascii="Times New Roman"/>
                <w:b w:val="false"/>
                <w:i w:val="false"/>
                <w:color w:val="000000"/>
                <w:vertAlign w:val="superscript"/>
              </w:rPr>
              <w:t xml:space="preserve">11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Коктейли молочные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быстрого обслуживания, работающие на полуфабрикатах высокой степени готовности до 50 (включая 50) посадочных мест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и мясных продуктов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эффективности тепловой обработки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инвентаря, рук, оборудования и санитарной одежды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оптовой торговли пищевыми продуктами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оборудования, инвентаря, рук и санитарной одежды персонала</w:t>
            </w:r>
            <w:r>
              <w:rPr>
                <w:rFonts w:ascii="Times New Roman"/>
                <w:b w:val="false"/>
                <w:i w:val="false"/>
                <w:color w:val="000000"/>
                <w:vertAlign w:val="superscript"/>
              </w:rPr>
              <w:t xml:space="preserve">12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молочные продукты </w:t>
            </w:r>
            <w:r>
              <w:rPr>
                <w:rFonts w:ascii="Times New Roman"/>
                <w:b w:val="false"/>
                <w:i w:val="false"/>
                <w:color w:val="000000"/>
                <w:vertAlign w:val="superscript"/>
              </w:rPr>
              <w:t>13</w:t>
            </w:r>
            <w:r>
              <w:rPr>
                <w:rFonts w:ascii="Times New Roman"/>
                <w:b w:val="false"/>
                <w:i w:val="false"/>
                <w:color w:val="000000"/>
                <w:sz w:val="20"/>
              </w:rPr>
              <w:t xml:space="preserve">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Колбасные изделия </w:t>
            </w:r>
            <w:r>
              <w:rPr>
                <w:rFonts w:ascii="Times New Roman"/>
                <w:b w:val="false"/>
                <w:i w:val="false"/>
                <w:color w:val="000000"/>
                <w:vertAlign w:val="superscript"/>
              </w:rPr>
              <w:t xml:space="preserve">14 </w:t>
            </w:r>
            <w:r>
              <w:rPr>
                <w:rFonts w:ascii="Times New Roman"/>
                <w:b w:val="false"/>
                <w:i w:val="false"/>
                <w:color w:val="000000"/>
                <w:sz w:val="20"/>
              </w:rPr>
              <w:t>(выборочно)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 субпродукты, полуфабрикаты из субпродуктов птицы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готовая к употреблению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в том числе: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салаты и винегреты с заправками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мяса, птицы, рыбы, собственного производства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АДВ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общественного питания на транспорте (вагон-ресторан)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(объекты бортового питания)</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 десерты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патогенная микрофлора (в кондитерских цехах, в кулинарных цехах по производству мясных, овощных полуфабрикатов)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10 смывов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7"/>
    <w:p>
      <w:pPr>
        <w:spacing w:after="0"/>
        <w:ind w:left="0"/>
        <w:jc w:val="both"/>
      </w:pPr>
      <w:r>
        <w:rPr>
          <w:rFonts w:ascii="Times New Roman"/>
          <w:b w:val="false"/>
          <w:i w:val="false"/>
          <w:color w:val="000000"/>
          <w:sz w:val="28"/>
        </w:rPr>
        <w:t>
      Примечания:</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Измерения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Исследование проводится специалистами объекта.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Подлежат первоочередному лабораторному исследованию блюда из рубленого мяса, птицы, рыбы.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Подлежат первоочередному лабораторному исследованию блюда из рубленого мяса, птицы, рыбы.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Для столовых, обслуживающих организованные коллективы с круглосуточным пребыванием.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Подлежат первоочередному лабораторному исследованию полуфабрикаты из рубленого мяса, птицы, рыбы.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Подлежат первоочередному лабораторному исследованию блюда из рубленого мяса, птицы, рыбы.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Подлежит первоочередному лабораторному контролю мягкое мороженое.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Исследование смывов проводится в отделах, реализующих нефасованные скоропортящиеся пищевые продукты.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Подлежат первоочередному лабораторному исследованию жидкие кисломолочные продукты и сметана, поставляемые из других административных территорий.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Подлежат первоочередному лабораторному исследованию вареные колбасы, сосиски, сардельки, поставляемые из других административных территорий. </w:t>
      </w:r>
    </w:p>
    <w:bookmarkStart w:name="z38" w:id="38"/>
    <w:p>
      <w:pPr>
        <w:spacing w:after="0"/>
        <w:ind w:left="0"/>
        <w:jc w:val="left"/>
      </w:pPr>
      <w:r>
        <w:rPr>
          <w:rFonts w:ascii="Times New Roman"/>
          <w:b/>
          <w:i w:val="false"/>
          <w:color w:val="000000"/>
        </w:rPr>
        <w:t xml:space="preserve"> 7. Транспортные средства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вагоны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скорости движения воздуха, влажности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замера в вагоне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яйца гельминтов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в вагоне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Дезинфицирующие растворы и сухие препараты </w:t>
            </w:r>
          </w:p>
          <w:p>
            <w:pPr>
              <w:spacing w:after="20"/>
              <w:ind w:left="20"/>
              <w:jc w:val="both"/>
            </w:pPr>
            <w:r>
              <w:rPr>
                <w:rFonts w:ascii="Times New Roman"/>
                <w:b w:val="false"/>
                <w:i w:val="false"/>
                <w:color w:val="000000"/>
                <w:sz w:val="20"/>
              </w:rPr>
              <w:t>
(% активности)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вагона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для перевозки пассажиров</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p>
            <w:pPr>
              <w:spacing w:after="20"/>
              <w:ind w:left="20"/>
              <w:jc w:val="both"/>
            </w:pPr>
            <w:r>
              <w:rPr>
                <w:rFonts w:ascii="Times New Roman"/>
                <w:b w:val="false"/>
                <w:i w:val="false"/>
                <w:color w:val="000000"/>
                <w:sz w:val="20"/>
              </w:rPr>
              <w:t>
 </w:t>
            </w:r>
          </w:p>
        </w:tc>
      </w:tr>
    </w:tbl>
    <w:bookmarkStart w:name="z45" w:id="39"/>
    <w:p>
      <w:pPr>
        <w:spacing w:after="0"/>
        <w:ind w:left="0"/>
        <w:jc w:val="both"/>
      </w:pPr>
      <w:r>
        <w:rPr>
          <w:rFonts w:ascii="Times New Roman"/>
          <w:b w:val="false"/>
          <w:i w:val="false"/>
          <w:color w:val="000000"/>
          <w:sz w:val="28"/>
        </w:rPr>
        <w:t>
      Примечания.</w:t>
      </w:r>
    </w:p>
    <w:bookmarkEnd w:id="39"/>
    <w:p>
      <w:pPr>
        <w:spacing w:after="0"/>
        <w:ind w:left="0"/>
        <w:jc w:val="both"/>
      </w:pPr>
      <w:r>
        <w:rPr>
          <w:rFonts w:ascii="Times New Roman"/>
          <w:b w:val="false"/>
          <w:i w:val="false"/>
          <w:color w:val="000000"/>
          <w:sz w:val="28"/>
        </w:rPr>
        <w:t xml:space="preserve">
      1.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Санитарным правилам "Санитарно-эпидемиологические требования к объектам общественного питания", утвержденные приказом Министра национальной экономики Республики Казахстан от 19 марта 2015 года № 234 (зарегистрированный в Реестре государственной регистрации нормативных правовых актов № 10982). Порядок проведения и документальное оформление утверждается изготовителем в программе производственного контроля.</w:t>
      </w:r>
    </w:p>
    <w:p>
      <w:pPr>
        <w:spacing w:after="0"/>
        <w:ind w:left="0"/>
        <w:jc w:val="both"/>
      </w:pPr>
      <w:r>
        <w:rPr>
          <w:rFonts w:ascii="Times New Roman"/>
          <w:b w:val="false"/>
          <w:i w:val="false"/>
          <w:color w:val="000000"/>
          <w:sz w:val="28"/>
        </w:rPr>
        <w:t>
      2.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p>
      <w:pPr>
        <w:spacing w:after="0"/>
        <w:ind w:left="0"/>
        <w:jc w:val="both"/>
      </w:pPr>
      <w:r>
        <w:rPr>
          <w:rFonts w:ascii="Times New Roman"/>
          <w:b w:val="false"/>
          <w:i w:val="false"/>
          <w:color w:val="000000"/>
          <w:sz w:val="28"/>
        </w:rPr>
        <w:t>
      3. На объектах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p>
      <w:pPr>
        <w:spacing w:after="0"/>
        <w:ind w:left="0"/>
        <w:jc w:val="both"/>
      </w:pPr>
      <w:r>
        <w:rPr>
          <w:rFonts w:ascii="Times New Roman"/>
          <w:b w:val="false"/>
          <w:i w:val="false"/>
          <w:color w:val="000000"/>
          <w:sz w:val="28"/>
        </w:rPr>
        <w:t>
      4. Расшифровка аббревиатур:</w:t>
      </w:r>
    </w:p>
    <w:p>
      <w:pPr>
        <w:spacing w:after="0"/>
        <w:ind w:left="0"/>
        <w:jc w:val="both"/>
      </w:pPr>
      <w:r>
        <w:rPr>
          <w:rFonts w:ascii="Times New Roman"/>
          <w:b w:val="false"/>
          <w:i w:val="false"/>
          <w:color w:val="000000"/>
          <w:sz w:val="28"/>
        </w:rPr>
        <w:t>
      ССУЗы – средние специальные учебные заведения;</w:t>
      </w:r>
    </w:p>
    <w:p>
      <w:pPr>
        <w:spacing w:after="0"/>
        <w:ind w:left="0"/>
        <w:jc w:val="both"/>
      </w:pPr>
      <w:r>
        <w:rPr>
          <w:rFonts w:ascii="Times New Roman"/>
          <w:b w:val="false"/>
          <w:i w:val="false"/>
          <w:color w:val="000000"/>
          <w:sz w:val="28"/>
        </w:rPr>
        <w:t>
      АДВ – активность действующего вещества;</w:t>
      </w:r>
    </w:p>
    <w:p>
      <w:pPr>
        <w:spacing w:after="0"/>
        <w:ind w:left="0"/>
        <w:jc w:val="both"/>
      </w:pPr>
      <w:r>
        <w:rPr>
          <w:rFonts w:ascii="Times New Roman"/>
          <w:b w:val="false"/>
          <w:i w:val="false"/>
          <w:color w:val="000000"/>
          <w:sz w:val="28"/>
        </w:rPr>
        <w:t>
      КОЕ – колонии образующие единицы;</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ПЭВМ – персональная электронно-вычислительная машина;</w:t>
      </w:r>
    </w:p>
    <w:p>
      <w:pPr>
        <w:spacing w:after="0"/>
        <w:ind w:left="0"/>
        <w:jc w:val="both"/>
      </w:pPr>
      <w:r>
        <w:rPr>
          <w:rFonts w:ascii="Times New Roman"/>
          <w:b w:val="false"/>
          <w:i w:val="false"/>
          <w:color w:val="000000"/>
          <w:sz w:val="28"/>
        </w:rPr>
        <w:t>
      ЛФК – лечебная физкультура;</w:t>
      </w:r>
    </w:p>
    <w:p>
      <w:pPr>
        <w:spacing w:after="0"/>
        <w:ind w:left="0"/>
        <w:jc w:val="both"/>
      </w:pPr>
      <w:r>
        <w:rPr>
          <w:rFonts w:ascii="Times New Roman"/>
          <w:b w:val="false"/>
          <w:i w:val="false"/>
          <w:color w:val="000000"/>
          <w:sz w:val="28"/>
        </w:rPr>
        <w:t>
      ВУЗы – высшие учебные заведения;</w:t>
      </w:r>
    </w:p>
    <w:p>
      <w:pPr>
        <w:spacing w:after="0"/>
        <w:ind w:left="0"/>
        <w:jc w:val="both"/>
      </w:pPr>
      <w:r>
        <w:rPr>
          <w:rFonts w:ascii="Times New Roman"/>
          <w:b w:val="false"/>
          <w:i w:val="false"/>
          <w:color w:val="000000"/>
          <w:sz w:val="28"/>
        </w:rPr>
        <w:t xml:space="preserve">
      ОКБ – общие колиформные бактерии; </w:t>
      </w:r>
    </w:p>
    <w:p>
      <w:pPr>
        <w:spacing w:after="0"/>
        <w:ind w:left="0"/>
        <w:jc w:val="both"/>
      </w:pPr>
      <w:r>
        <w:rPr>
          <w:rFonts w:ascii="Times New Roman"/>
          <w:b w:val="false"/>
          <w:i w:val="false"/>
          <w:color w:val="000000"/>
          <w:sz w:val="28"/>
        </w:rPr>
        <w:t>
      ОМЧ – общее микробное число;</w:t>
      </w:r>
    </w:p>
    <w:p>
      <w:pPr>
        <w:spacing w:after="0"/>
        <w:ind w:left="0"/>
        <w:jc w:val="both"/>
      </w:pPr>
      <w:r>
        <w:rPr>
          <w:rFonts w:ascii="Times New Roman"/>
          <w:b w:val="false"/>
          <w:i w:val="false"/>
          <w:color w:val="000000"/>
          <w:sz w:val="28"/>
        </w:rPr>
        <w:t>
      ТР ТС – технический регламент таможенного союза;</w:t>
      </w:r>
    </w:p>
    <w:p>
      <w:pPr>
        <w:spacing w:after="0"/>
        <w:ind w:left="0"/>
        <w:jc w:val="both"/>
      </w:pPr>
      <w:r>
        <w:rPr>
          <w:rFonts w:ascii="Times New Roman"/>
          <w:b w:val="false"/>
          <w:i w:val="false"/>
          <w:color w:val="000000"/>
          <w:sz w:val="28"/>
        </w:rPr>
        <w:t>
      ОВОС – оценка воздействия на окружающую среду;</w:t>
      </w:r>
    </w:p>
    <w:p>
      <w:pPr>
        <w:spacing w:after="0"/>
        <w:ind w:left="0"/>
        <w:jc w:val="both"/>
      </w:pPr>
      <w:r>
        <w:rPr>
          <w:rFonts w:ascii="Times New Roman"/>
          <w:b w:val="false"/>
          <w:i w:val="false"/>
          <w:color w:val="000000"/>
          <w:sz w:val="28"/>
        </w:rPr>
        <w:t>
      ТБО – твердые бытовые отходы;</w:t>
      </w:r>
    </w:p>
    <w:p>
      <w:pPr>
        <w:spacing w:after="0"/>
        <w:ind w:left="0"/>
        <w:jc w:val="both"/>
      </w:pPr>
      <w:r>
        <w:rPr>
          <w:rFonts w:ascii="Times New Roman"/>
          <w:b w:val="false"/>
          <w:i w:val="false"/>
          <w:color w:val="000000"/>
          <w:sz w:val="28"/>
        </w:rPr>
        <w:t>
      ЦСО – централизованное стерилизационное отделение;</w:t>
      </w:r>
    </w:p>
    <w:p>
      <w:pPr>
        <w:spacing w:after="0"/>
        <w:ind w:left="0"/>
        <w:jc w:val="both"/>
      </w:pPr>
      <w:r>
        <w:rPr>
          <w:rFonts w:ascii="Times New Roman"/>
          <w:b w:val="false"/>
          <w:i w:val="false"/>
          <w:color w:val="000000"/>
          <w:sz w:val="28"/>
        </w:rPr>
        <w:t>
      СВЧ – сверх высокие частоты;</w:t>
      </w:r>
    </w:p>
    <w:p>
      <w:pPr>
        <w:spacing w:after="0"/>
        <w:ind w:left="0"/>
        <w:jc w:val="both"/>
      </w:pPr>
      <w:r>
        <w:rPr>
          <w:rFonts w:ascii="Times New Roman"/>
          <w:b w:val="false"/>
          <w:i w:val="false"/>
          <w:color w:val="000000"/>
          <w:sz w:val="28"/>
        </w:rPr>
        <w:t>
      СП – санитарные правила;</w:t>
      </w:r>
    </w:p>
    <w:p>
      <w:pPr>
        <w:spacing w:after="0"/>
        <w:ind w:left="0"/>
        <w:jc w:val="both"/>
      </w:pPr>
      <w:r>
        <w:rPr>
          <w:rFonts w:ascii="Times New Roman"/>
          <w:b w:val="false"/>
          <w:i w:val="false"/>
          <w:color w:val="000000"/>
          <w:sz w:val="28"/>
        </w:rPr>
        <w:t>
      ТКБ – термотолерантные колиформные бактерии;</w:t>
      </w:r>
    </w:p>
    <w:p>
      <w:pPr>
        <w:spacing w:after="0"/>
        <w:ind w:left="0"/>
        <w:jc w:val="both"/>
      </w:pPr>
      <w:r>
        <w:rPr>
          <w:rFonts w:ascii="Times New Roman"/>
          <w:b w:val="false"/>
          <w:i w:val="false"/>
          <w:color w:val="000000"/>
          <w:sz w:val="28"/>
        </w:rPr>
        <w:t>
      УФ – ультрафиолет;</w:t>
      </w:r>
    </w:p>
    <w:p>
      <w:pPr>
        <w:spacing w:after="0"/>
        <w:ind w:left="0"/>
        <w:jc w:val="both"/>
      </w:pPr>
      <w:r>
        <w:rPr>
          <w:rFonts w:ascii="Times New Roman"/>
          <w:b w:val="false"/>
          <w:i w:val="false"/>
          <w:color w:val="000000"/>
          <w:sz w:val="28"/>
        </w:rPr>
        <w:t>
      УВЧ – ультравысокие частоты;</w:t>
      </w:r>
    </w:p>
    <w:p>
      <w:pPr>
        <w:spacing w:after="0"/>
        <w:ind w:left="0"/>
        <w:jc w:val="both"/>
      </w:pPr>
      <w:r>
        <w:rPr>
          <w:rFonts w:ascii="Times New Roman"/>
          <w:b w:val="false"/>
          <w:i w:val="false"/>
          <w:color w:val="000000"/>
          <w:sz w:val="28"/>
        </w:rPr>
        <w:t xml:space="preserve">
      ПДВ – предельно-допустимые выбросы; </w:t>
      </w:r>
    </w:p>
    <w:p>
      <w:pPr>
        <w:spacing w:after="0"/>
        <w:ind w:left="0"/>
        <w:jc w:val="both"/>
      </w:pPr>
      <w:r>
        <w:rPr>
          <w:rFonts w:ascii="Times New Roman"/>
          <w:b w:val="false"/>
          <w:i w:val="false"/>
          <w:color w:val="000000"/>
          <w:sz w:val="28"/>
        </w:rPr>
        <w:t xml:space="preserve">
      БГКП – бактерии группы кишечной палочки; </w:t>
      </w:r>
    </w:p>
    <w:p>
      <w:pPr>
        <w:spacing w:after="0"/>
        <w:ind w:left="0"/>
        <w:jc w:val="both"/>
      </w:pPr>
      <w:r>
        <w:rPr>
          <w:rFonts w:ascii="Times New Roman"/>
          <w:b w:val="false"/>
          <w:i w:val="false"/>
          <w:color w:val="000000"/>
          <w:sz w:val="28"/>
        </w:rPr>
        <w:t>
      ЭП – электрическое поле;</w:t>
      </w:r>
    </w:p>
    <w:p>
      <w:pPr>
        <w:spacing w:after="0"/>
        <w:ind w:left="0"/>
        <w:jc w:val="both"/>
      </w:pPr>
      <w:r>
        <w:rPr>
          <w:rFonts w:ascii="Times New Roman"/>
          <w:b w:val="false"/>
          <w:i w:val="false"/>
          <w:color w:val="000000"/>
          <w:sz w:val="28"/>
        </w:rPr>
        <w:t>
      ЭМП – электромагнитное поле;</w:t>
      </w:r>
    </w:p>
    <w:p>
      <w:pPr>
        <w:spacing w:after="0"/>
        <w:ind w:left="0"/>
        <w:jc w:val="both"/>
      </w:pPr>
      <w:r>
        <w:rPr>
          <w:rFonts w:ascii="Times New Roman"/>
          <w:b w:val="false"/>
          <w:i w:val="false"/>
          <w:color w:val="000000"/>
          <w:sz w:val="28"/>
        </w:rPr>
        <w:t>
      МЭД – мощность экспозиционной дозы;</w:t>
      </w:r>
    </w:p>
    <w:p>
      <w:pPr>
        <w:spacing w:after="0"/>
        <w:ind w:left="0"/>
        <w:jc w:val="both"/>
      </w:pPr>
      <w:r>
        <w:rPr>
          <w:rFonts w:ascii="Times New Roman"/>
          <w:b w:val="false"/>
          <w:i w:val="false"/>
          <w:color w:val="000000"/>
          <w:sz w:val="28"/>
        </w:rPr>
        <w:t xml:space="preserve">
      ТР ТС 021/2011 –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021/2011 "О безопасности пищевой продукции", утвержденного Решением Комиссии Таможенного союза от 9 декабря 2011 года № 880.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40"/>
    <w:p>
      <w:pPr>
        <w:spacing w:after="0"/>
        <w:ind w:left="0"/>
        <w:jc w:val="left"/>
      </w:pPr>
      <w:r>
        <w:rPr>
          <w:rFonts w:ascii="Times New Roman"/>
          <w:b/>
          <w:i w:val="false"/>
          <w:color w:val="000000"/>
        </w:rPr>
        <w:t xml:space="preserve"> Информация о результатах производственного контроля*</w:t>
      </w:r>
    </w:p>
    <w:bookmarkEnd w:id="40"/>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Сфера деятельности объекта ______________________________________________</w:t>
      </w:r>
    </w:p>
    <w:p>
      <w:pPr>
        <w:spacing w:after="0"/>
        <w:ind w:left="0"/>
        <w:jc w:val="both"/>
      </w:pPr>
      <w:r>
        <w:rPr>
          <w:rFonts w:ascii="Times New Roman"/>
          <w:b w:val="false"/>
          <w:i w:val="false"/>
          <w:color w:val="000000"/>
          <w:sz w:val="28"/>
        </w:rPr>
        <w:t>Отчетный период за ____ (полугодие, за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лице, осуществляющем производственный контроль, в том числе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производственного контроля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производственной лаборатории объекта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привлечением лаборатории (испытательного центра)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(перечислить объекты внешней среды и число проб – сырье, готовая продукция, смывы, воздух, и другие)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несоответствий (перечислить показатели безопасности, по которым выявлено несоответствие – БГКП, патогенная флора, токсические вещества и другие)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проведенные мероприятия по устранению</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Информация предоставляется по нарастающей (за полугодие и за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