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c369" w14:textId="790c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Конституциясы</w:t>
      </w:r>
    </w:p>
    <w:p>
      <w:pPr>
        <w:spacing w:after="0"/>
        <w:ind w:left="0"/>
        <w:jc w:val="both"/>
      </w:pPr>
      <w:r>
        <w:rPr>
          <w:rFonts w:ascii="Times New Roman"/>
          <w:b w:val="false"/>
          <w:i w:val="false"/>
          <w:color w:val="000000"/>
          <w:sz w:val="28"/>
        </w:rPr>
        <w:t>Конституция 1995 жылы 30 тамызда республикалық референдумда қабылданды.</w:t>
      </w:r>
    </w:p>
    <w:p>
      <w:pPr>
        <w:spacing w:after="0"/>
        <w:ind w:left="0"/>
        <w:jc w:val="both"/>
      </w:pPr>
      <w:bookmarkStart w:name="z1" w:id="0"/>
      <w:r>
        <w:rPr>
          <w:rFonts w:ascii="Times New Roman"/>
          <w:b w:val="false"/>
          <w:i w:val="false"/>
          <w:color w:val="000000"/>
          <w:sz w:val="28"/>
        </w:rPr>
        <w:t xml:space="preserve">
      Бiз, ортақ тарихи тағдыр бiрiктiрген </w:t>
      </w:r>
    </w:p>
    <w:bookmarkEnd w:id="0"/>
    <w:p>
      <w:pPr>
        <w:spacing w:after="0"/>
        <w:ind w:left="0"/>
        <w:jc w:val="both"/>
      </w:pPr>
      <w:r>
        <w:rPr>
          <w:rFonts w:ascii="Times New Roman"/>
          <w:b w:val="false"/>
          <w:i w:val="false"/>
          <w:color w:val="000000"/>
          <w:sz w:val="28"/>
        </w:rPr>
        <w:t xml:space="preserve">
      Қазақстан халқы, байырғы қазақ жерiнде </w:t>
      </w:r>
    </w:p>
    <w:p>
      <w:pPr>
        <w:spacing w:after="0"/>
        <w:ind w:left="0"/>
        <w:jc w:val="both"/>
      </w:pPr>
      <w:r>
        <w:rPr>
          <w:rFonts w:ascii="Times New Roman"/>
          <w:b w:val="false"/>
          <w:i w:val="false"/>
          <w:color w:val="000000"/>
          <w:sz w:val="28"/>
        </w:rPr>
        <w:t xml:space="preserve">
      мемлекеттiлiк құра отырып, </w:t>
      </w:r>
    </w:p>
    <w:p>
      <w:pPr>
        <w:spacing w:after="0"/>
        <w:ind w:left="0"/>
        <w:jc w:val="both"/>
      </w:pPr>
      <w:r>
        <w:rPr>
          <w:rFonts w:ascii="Times New Roman"/>
          <w:b w:val="false"/>
          <w:i w:val="false"/>
          <w:color w:val="000000"/>
          <w:sz w:val="28"/>
        </w:rPr>
        <w:t xml:space="preserve">
      өзiмiздi еркiндiк, теңдiк және татулық </w:t>
      </w:r>
    </w:p>
    <w:p>
      <w:pPr>
        <w:spacing w:after="0"/>
        <w:ind w:left="0"/>
        <w:jc w:val="both"/>
      </w:pPr>
      <w:r>
        <w:rPr>
          <w:rFonts w:ascii="Times New Roman"/>
          <w:b w:val="false"/>
          <w:i w:val="false"/>
          <w:color w:val="000000"/>
          <w:sz w:val="28"/>
        </w:rPr>
        <w:t xml:space="preserve">
      мұраттарына берiлген бейбiтшiл азаматтық </w:t>
      </w:r>
    </w:p>
    <w:p>
      <w:pPr>
        <w:spacing w:after="0"/>
        <w:ind w:left="0"/>
        <w:jc w:val="both"/>
      </w:pPr>
      <w:r>
        <w:rPr>
          <w:rFonts w:ascii="Times New Roman"/>
          <w:b w:val="false"/>
          <w:i w:val="false"/>
          <w:color w:val="000000"/>
          <w:sz w:val="28"/>
        </w:rPr>
        <w:t xml:space="preserve">
      қоғам деп ұғына отырып, </w:t>
      </w:r>
    </w:p>
    <w:p>
      <w:pPr>
        <w:spacing w:after="0"/>
        <w:ind w:left="0"/>
        <w:jc w:val="both"/>
      </w:pPr>
      <w:r>
        <w:rPr>
          <w:rFonts w:ascii="Times New Roman"/>
          <w:b w:val="false"/>
          <w:i w:val="false"/>
          <w:color w:val="000000"/>
          <w:sz w:val="28"/>
        </w:rPr>
        <w:t>
      дүниежүзiлiк қоғамдастықта лайықты орын</w:t>
      </w:r>
    </w:p>
    <w:p>
      <w:pPr>
        <w:spacing w:after="0"/>
        <w:ind w:left="0"/>
        <w:jc w:val="both"/>
      </w:pPr>
      <w:r>
        <w:rPr>
          <w:rFonts w:ascii="Times New Roman"/>
          <w:b w:val="false"/>
          <w:i w:val="false"/>
          <w:color w:val="000000"/>
          <w:sz w:val="28"/>
        </w:rPr>
        <w:t xml:space="preserve">
      алуды тілей отырып, </w:t>
      </w:r>
    </w:p>
    <w:p>
      <w:pPr>
        <w:spacing w:after="0"/>
        <w:ind w:left="0"/>
        <w:jc w:val="both"/>
      </w:pPr>
      <w:r>
        <w:rPr>
          <w:rFonts w:ascii="Times New Roman"/>
          <w:b w:val="false"/>
          <w:i w:val="false"/>
          <w:color w:val="000000"/>
          <w:sz w:val="28"/>
        </w:rPr>
        <w:t xml:space="preserve">
      қазіргі және болашақ ұрпақтар алдындағы </w:t>
      </w:r>
    </w:p>
    <w:p>
      <w:pPr>
        <w:spacing w:after="0"/>
        <w:ind w:left="0"/>
        <w:jc w:val="both"/>
      </w:pPr>
      <w:r>
        <w:rPr>
          <w:rFonts w:ascii="Times New Roman"/>
          <w:b w:val="false"/>
          <w:i w:val="false"/>
          <w:color w:val="000000"/>
          <w:sz w:val="28"/>
        </w:rPr>
        <w:t xml:space="preserve">
      жоғары жауапкершілігімізді сезіне отырып, </w:t>
      </w:r>
    </w:p>
    <w:p>
      <w:pPr>
        <w:spacing w:after="0"/>
        <w:ind w:left="0"/>
        <w:jc w:val="both"/>
      </w:pPr>
      <w:r>
        <w:rPr>
          <w:rFonts w:ascii="Times New Roman"/>
          <w:b w:val="false"/>
          <w:i w:val="false"/>
          <w:color w:val="000000"/>
          <w:sz w:val="28"/>
        </w:rPr>
        <w:t xml:space="preserve">
      өзіміздің егемендік құқығымызды негізге </w:t>
      </w:r>
    </w:p>
    <w:p>
      <w:pPr>
        <w:spacing w:after="0"/>
        <w:ind w:left="0"/>
        <w:jc w:val="both"/>
      </w:pPr>
      <w:r>
        <w:rPr>
          <w:rFonts w:ascii="Times New Roman"/>
          <w:b w:val="false"/>
          <w:i w:val="false"/>
          <w:color w:val="000000"/>
          <w:sz w:val="28"/>
        </w:rPr>
        <w:t xml:space="preserve">
      ала отырып </w:t>
      </w:r>
    </w:p>
    <w:p>
      <w:pPr>
        <w:spacing w:after="0"/>
        <w:ind w:left="0"/>
        <w:jc w:val="both"/>
      </w:pPr>
      <w:r>
        <w:rPr>
          <w:rFonts w:ascii="Times New Roman"/>
          <w:b w:val="false"/>
          <w:i w:val="false"/>
          <w:color w:val="000000"/>
          <w:sz w:val="28"/>
        </w:rPr>
        <w:t>
      осы Конституцияны қабылдаймыз.</w:t>
      </w:r>
    </w:p>
    <w:bookmarkStart w:name="z416" w:id="1"/>
    <w:p>
      <w:pPr>
        <w:spacing w:after="0"/>
        <w:ind w:left="0"/>
        <w:jc w:val="left"/>
      </w:pPr>
      <w:r>
        <w:rPr>
          <w:rFonts w:ascii="Times New Roman"/>
          <w:b/>
          <w:i w:val="false"/>
          <w:color w:val="000000"/>
        </w:rPr>
        <w:t xml:space="preserve"> </w:t>
      </w:r>
      <w:r>
        <w:rPr>
          <w:rFonts w:ascii="Times New Roman"/>
          <w:b/>
          <w:i w:val="false"/>
          <w:color w:val="000000"/>
        </w:rPr>
        <w:t>I бөлім</w:t>
      </w:r>
      <w:r>
        <w:br/>
      </w:r>
      <w:r>
        <w:rPr>
          <w:rFonts w:ascii="Times New Roman"/>
          <w:b/>
          <w:i w:val="false"/>
          <w:color w:val="000000"/>
        </w:rPr>
        <w:t>ЖАЛПЫ ЕРЕЖЕЛЕР</w:t>
      </w:r>
    </w:p>
    <w:bookmarkEnd w:id="1"/>
    <w:bookmarkStart w:name="z4"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p>
    <w:bookmarkStart w:name="z3" w:id="3"/>
    <w:p>
      <w:pPr>
        <w:spacing w:after="0"/>
        <w:ind w:left="0"/>
        <w:jc w:val="both"/>
      </w:pPr>
      <w:r>
        <w:rPr>
          <w:rFonts w:ascii="Times New Roman"/>
          <w:b w:val="false"/>
          <w:i w:val="false"/>
          <w:color w:val="000000"/>
          <w:sz w:val="28"/>
        </w:rPr>
        <w:t xml:space="preserve">
      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21.12.2001 </w:t>
      </w:r>
      <w:r>
        <w:rPr>
          <w:rFonts w:ascii="Times New Roman"/>
          <w:b w:val="false"/>
          <w:i w:val="false"/>
          <w:color w:val="000000"/>
          <w:sz w:val="28"/>
        </w:rPr>
        <w:t>N 18/2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2-бап </w:t>
      </w:r>
    </w:p>
    <w:bookmarkEnd w:id="4"/>
    <w:bookmarkStart w:name="z423" w:id="5"/>
    <w:p>
      <w:pPr>
        <w:spacing w:after="0"/>
        <w:ind w:left="0"/>
        <w:jc w:val="both"/>
      </w:pPr>
      <w:r>
        <w:rPr>
          <w:rFonts w:ascii="Times New Roman"/>
          <w:b w:val="false"/>
          <w:i w:val="false"/>
          <w:color w:val="000000"/>
          <w:sz w:val="28"/>
        </w:rPr>
        <w:t xml:space="preserve">
      1. Қазақстан Республикасы - президенттік басқару нысанындағы біртұтас мемлекет. </w:t>
      </w:r>
    </w:p>
    <w:bookmarkEnd w:id="5"/>
    <w:bookmarkStart w:name="z14" w:id="6"/>
    <w:p>
      <w:pPr>
        <w:spacing w:after="0"/>
        <w:ind w:left="0"/>
        <w:jc w:val="both"/>
      </w:pPr>
      <w:r>
        <w:rPr>
          <w:rFonts w:ascii="Times New Roman"/>
          <w:b w:val="false"/>
          <w:i w:val="false"/>
          <w:color w:val="000000"/>
          <w:sz w:val="28"/>
        </w:rPr>
        <w:t xml:space="preserve">
      2. Республиканың егемендігі оның бүкіл аумағын қамтиды. Мемлекет өз аумағының тұтастығын, қол сұғылмауын және бөлінбеуін қамтамасыз етеді. </w:t>
      </w:r>
    </w:p>
    <w:bookmarkEnd w:id="6"/>
    <w:bookmarkStart w:name="z112" w:id="7"/>
    <w:p>
      <w:pPr>
        <w:spacing w:after="0"/>
        <w:ind w:left="0"/>
        <w:jc w:val="both"/>
      </w:pPr>
      <w:r>
        <w:rPr>
          <w:rFonts w:ascii="Times New Roman"/>
          <w:b w:val="false"/>
          <w:i w:val="false"/>
          <w:color w:val="000000"/>
          <w:sz w:val="28"/>
        </w:rPr>
        <w:t>
      3. Республиканың әкімшілік-аумақтық құрылысы, оның астанасының мәртебесі заңмен белгіленеді. Қазақстанның астанасы Нұр-Сұлтан қаласы болып табылады.</w:t>
      </w:r>
    </w:p>
    <w:bookmarkEnd w:id="7"/>
    <w:bookmarkStart w:name="z417" w:id="8"/>
    <w:p>
      <w:pPr>
        <w:spacing w:after="0"/>
        <w:ind w:left="0"/>
        <w:jc w:val="both"/>
      </w:pPr>
      <w:r>
        <w:rPr>
          <w:rFonts w:ascii="Times New Roman"/>
          <w:b w:val="false"/>
          <w:i w:val="false"/>
          <w:color w:val="000000"/>
          <w:sz w:val="28"/>
        </w:rPr>
        <w:t>
      3-1. Нұр-Сұлтан қаласының шегінде конституциялық заңға сәйкес қаржы саласында ерекше құқықтық режим белгіленуі мүмкін.</w:t>
      </w:r>
    </w:p>
    <w:bookmarkEnd w:id="8"/>
    <w:bookmarkStart w:name="z113" w:id="9"/>
    <w:p>
      <w:pPr>
        <w:spacing w:after="0"/>
        <w:ind w:left="0"/>
        <w:jc w:val="both"/>
      </w:pPr>
      <w:r>
        <w:rPr>
          <w:rFonts w:ascii="Times New Roman"/>
          <w:b w:val="false"/>
          <w:i w:val="false"/>
          <w:color w:val="000000"/>
          <w:sz w:val="28"/>
        </w:rPr>
        <w:t xml:space="preserve">
      4. Қазақстан Республикасы және Қазақстан атауларының мәні барабар.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23.04.2003 </w:t>
      </w:r>
      <w:r>
        <w:rPr>
          <w:rFonts w:ascii="Times New Roman"/>
          <w:b w:val="false"/>
          <w:i w:val="false"/>
          <w:color w:val="000000"/>
          <w:sz w:val="28"/>
        </w:rPr>
        <w:t>N 4</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23.03.2019 </w:t>
      </w:r>
      <w:r>
        <w:rPr>
          <w:rFonts w:ascii="Times New Roman"/>
          <w:b w:val="false"/>
          <w:i w:val="false"/>
          <w:color w:val="000000"/>
          <w:sz w:val="28"/>
        </w:rPr>
        <w:t>№ 238-VI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6" w:id="10"/>
    <w:p>
      <w:pPr>
        <w:spacing w:after="0"/>
        <w:ind w:left="0"/>
        <w:jc w:val="left"/>
      </w:pPr>
      <w:r>
        <w:rPr>
          <w:rFonts w:ascii="Times New Roman"/>
          <w:b/>
          <w:i w:val="false"/>
          <w:color w:val="000000"/>
        </w:rPr>
        <w:t xml:space="preserve"> 3-бап </w:t>
      </w:r>
    </w:p>
    <w:bookmarkEnd w:id="10"/>
    <w:p>
      <w:pPr>
        <w:spacing w:after="0"/>
        <w:ind w:left="0"/>
        <w:jc w:val="both"/>
      </w:pPr>
      <w:r>
        <w:rPr>
          <w:rFonts w:ascii="Times New Roman"/>
          <w:b w:val="false"/>
          <w:i w:val="false"/>
          <w:color w:val="000000"/>
          <w:sz w:val="28"/>
        </w:rPr>
        <w:t xml:space="preserve">
      1. Мемлекеттік биліктің бірден-бір бастауы - халық. </w:t>
      </w:r>
    </w:p>
    <w:bookmarkStart w:name="z114" w:id="11"/>
    <w:p>
      <w:pPr>
        <w:spacing w:after="0"/>
        <w:ind w:left="0"/>
        <w:jc w:val="both"/>
      </w:pPr>
      <w:r>
        <w:rPr>
          <w:rFonts w:ascii="Times New Roman"/>
          <w:b w:val="false"/>
          <w:i w:val="false"/>
          <w:color w:val="000000"/>
          <w:sz w:val="28"/>
        </w:rPr>
        <w:t xml:space="preserve">
      2.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 </w:t>
      </w:r>
    </w:p>
    <w:bookmarkEnd w:id="11"/>
    <w:bookmarkStart w:name="z115" w:id="12"/>
    <w:p>
      <w:pPr>
        <w:spacing w:after="0"/>
        <w:ind w:left="0"/>
        <w:jc w:val="both"/>
      </w:pPr>
      <w:r>
        <w:rPr>
          <w:rFonts w:ascii="Times New Roman"/>
          <w:b w:val="false"/>
          <w:i w:val="false"/>
          <w:color w:val="000000"/>
          <w:sz w:val="28"/>
        </w:rPr>
        <w:t xml:space="preserve">
      3. Қазақстан Республикасында билікті ешкім де иемденіп кете алмайды. Билікті иемденіп кетушілік заң бойынша қудаланады. </w:t>
      </w:r>
    </w:p>
    <w:bookmarkEnd w:id="12"/>
    <w:p>
      <w:pPr>
        <w:spacing w:after="0"/>
        <w:ind w:left="0"/>
        <w:jc w:val="both"/>
      </w:pPr>
      <w:r>
        <w:rPr>
          <w:rFonts w:ascii="Times New Roman"/>
          <w:b w:val="false"/>
          <w:i w:val="false"/>
          <w:color w:val="000000"/>
          <w:sz w:val="28"/>
        </w:rPr>
        <w:t xml:space="preserve">
      Халық пен мемлекет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 </w:t>
      </w:r>
    </w:p>
    <w:bookmarkStart w:name="z116" w:id="13"/>
    <w:p>
      <w:pPr>
        <w:spacing w:after="0"/>
        <w:ind w:left="0"/>
        <w:jc w:val="both"/>
      </w:pPr>
      <w:r>
        <w:rPr>
          <w:rFonts w:ascii="Times New Roman"/>
          <w:b w:val="false"/>
          <w:i w:val="false"/>
          <w:color w:val="000000"/>
          <w:sz w:val="28"/>
        </w:rPr>
        <w:t xml:space="preserve">
      4.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12.04.2001 </w:t>
      </w:r>
      <w:r>
        <w:rPr>
          <w:rFonts w:ascii="Times New Roman"/>
          <w:b w:val="false"/>
          <w:i w:val="false"/>
          <w:color w:val="000000"/>
          <w:sz w:val="28"/>
        </w:rPr>
        <w:t>N 1/2</w:t>
      </w:r>
      <w:r>
        <w:rPr>
          <w:rFonts w:ascii="Times New Roman"/>
          <w:b w:val="false"/>
          <w:i w:val="false"/>
          <w:color w:val="ff0000"/>
          <w:sz w:val="28"/>
        </w:rPr>
        <w:t xml:space="preserve"> қаулысын қараңыз. </w:t>
      </w:r>
      <w:r>
        <w:br/>
      </w:r>
      <w:r>
        <w:rPr>
          <w:rFonts w:ascii="Times New Roman"/>
          <w:b w:val="false"/>
          <w:i w:val="false"/>
          <w:color w:val="000000"/>
          <w:sz w:val="28"/>
        </w:rPr>
        <w:t>
</w:t>
      </w:r>
    </w:p>
    <w:bookmarkStart w:name="z7" w:id="14"/>
    <w:p>
      <w:pPr>
        <w:spacing w:after="0"/>
        <w:ind w:left="0"/>
        <w:jc w:val="left"/>
      </w:pPr>
      <w:r>
        <w:rPr>
          <w:rFonts w:ascii="Times New Roman"/>
          <w:b/>
          <w:i w:val="false"/>
          <w:color w:val="000000"/>
        </w:rPr>
        <w:t xml:space="preserve"> 4-бап </w:t>
      </w:r>
    </w:p>
    <w:bookmarkEnd w:id="14"/>
    <w:p>
      <w:pPr>
        <w:spacing w:after="0"/>
        <w:ind w:left="0"/>
        <w:jc w:val="both"/>
      </w:pPr>
      <w:r>
        <w:rPr>
          <w:rFonts w:ascii="Times New Roman"/>
          <w:b w:val="false"/>
          <w:i w:val="false"/>
          <w:color w:val="000000"/>
          <w:sz w:val="28"/>
        </w:rPr>
        <w:t xml:space="preserve">
      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Кеңесінің және Жоғарғы Соты нормативтік қаулыларының нормалары болып табылады. </w:t>
      </w:r>
    </w:p>
    <w:bookmarkStart w:name="z117" w:id="15"/>
    <w:p>
      <w:pPr>
        <w:spacing w:after="0"/>
        <w:ind w:left="0"/>
        <w:jc w:val="both"/>
      </w:pPr>
      <w:r>
        <w:rPr>
          <w:rFonts w:ascii="Times New Roman"/>
          <w:b w:val="false"/>
          <w:i w:val="false"/>
          <w:color w:val="000000"/>
          <w:sz w:val="28"/>
        </w:rPr>
        <w:t xml:space="preserve">
      2. Конституцияның ең жоғары заңды күші бар және Республиканың бүкіл аумағында ол тікелей қолданылады. </w:t>
      </w:r>
    </w:p>
    <w:bookmarkEnd w:id="15"/>
    <w:bookmarkStart w:name="z118" w:id="16"/>
    <w:p>
      <w:pPr>
        <w:spacing w:after="0"/>
        <w:ind w:left="0"/>
        <w:jc w:val="both"/>
      </w:pPr>
      <w:r>
        <w:rPr>
          <w:rFonts w:ascii="Times New Roman"/>
          <w:b w:val="false"/>
          <w:i w:val="false"/>
          <w:color w:val="000000"/>
          <w:sz w:val="28"/>
        </w:rPr>
        <w:t>
      3.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bookmarkEnd w:id="16"/>
    <w:bookmarkStart w:name="z119" w:id="17"/>
    <w:p>
      <w:pPr>
        <w:spacing w:after="0"/>
        <w:ind w:left="0"/>
        <w:jc w:val="both"/>
      </w:pPr>
      <w:r>
        <w:rPr>
          <w:rFonts w:ascii="Times New Roman"/>
          <w:b w:val="false"/>
          <w:i w:val="false"/>
          <w:color w:val="000000"/>
          <w:sz w:val="28"/>
        </w:rPr>
        <w:t xml:space="preserve">
      4. Барлық заңдар, Республика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 ресми түрде жариялау оларды қолданудың міндетті шарты болып табылады.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11.10.2000 </w:t>
      </w:r>
      <w:r>
        <w:rPr>
          <w:rFonts w:ascii="Times New Roman"/>
          <w:b w:val="false"/>
          <w:i w:val="false"/>
          <w:color w:val="000000"/>
          <w:sz w:val="28"/>
        </w:rPr>
        <w:t>N 18/2</w:t>
      </w:r>
      <w:r>
        <w:rPr>
          <w:rFonts w:ascii="Times New Roman"/>
          <w:b w:val="false"/>
          <w:i w:val="false"/>
          <w:color w:val="ff0000"/>
          <w:sz w:val="28"/>
        </w:rPr>
        <w:t xml:space="preserve">; 05.11.2009 </w:t>
      </w:r>
      <w:r>
        <w:rPr>
          <w:rFonts w:ascii="Times New Roman"/>
          <w:b w:val="false"/>
          <w:i w:val="false"/>
          <w:color w:val="000000"/>
          <w:sz w:val="28"/>
        </w:rPr>
        <w:t>N 6</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8" w:id="18"/>
    <w:p>
      <w:pPr>
        <w:spacing w:after="0"/>
        <w:ind w:left="0"/>
        <w:jc w:val="left"/>
      </w:pPr>
      <w:r>
        <w:rPr>
          <w:rFonts w:ascii="Times New Roman"/>
          <w:b/>
          <w:i w:val="false"/>
          <w:color w:val="000000"/>
        </w:rPr>
        <w:t xml:space="preserve"> 5-бап </w:t>
      </w:r>
    </w:p>
    <w:bookmarkEnd w:id="18"/>
    <w:p>
      <w:pPr>
        <w:spacing w:after="0"/>
        <w:ind w:left="0"/>
        <w:jc w:val="both"/>
      </w:pPr>
      <w:r>
        <w:rPr>
          <w:rFonts w:ascii="Times New Roman"/>
          <w:b w:val="false"/>
          <w:i w:val="false"/>
          <w:color w:val="000000"/>
          <w:sz w:val="28"/>
        </w:rPr>
        <w:t xml:space="preserve">
      1. Қазақстан Республикасында идеологиялық және саяси әр-алуандылық танылады. Мемлекеттік органдарда партия ұйымдарын құруға жол берілмейді. </w:t>
      </w:r>
    </w:p>
    <w:bookmarkStart w:name="z120" w:id="19"/>
    <w:p>
      <w:pPr>
        <w:spacing w:after="0"/>
        <w:ind w:left="0"/>
        <w:jc w:val="both"/>
      </w:pPr>
      <w:r>
        <w:rPr>
          <w:rFonts w:ascii="Times New Roman"/>
          <w:b w:val="false"/>
          <w:i w:val="false"/>
          <w:color w:val="000000"/>
          <w:sz w:val="28"/>
        </w:rPr>
        <w:t xml:space="preserve">
      2. Қоғамдық бірлестіктер заң алдында бірдей. Қоғамдық бірлестіктер ісіне мемлекеттің және мемлекет ісіне қоғамдық бірлестіктердің заңсыз араласуына, қоғамдық бірлестіктерге мемлекеттік органдардың қызметін жүктеуге жол берілмейді. </w:t>
      </w:r>
    </w:p>
    <w:bookmarkEnd w:id="19"/>
    <w:bookmarkStart w:name="z121" w:id="20"/>
    <w:p>
      <w:pPr>
        <w:spacing w:after="0"/>
        <w:ind w:left="0"/>
        <w:jc w:val="both"/>
      </w:pPr>
      <w:r>
        <w:rPr>
          <w:rFonts w:ascii="Times New Roman"/>
          <w:b w:val="false"/>
          <w:i w:val="false"/>
          <w:color w:val="000000"/>
          <w:sz w:val="28"/>
        </w:rPr>
        <w:t xml:space="preserve">
      3. Мақсаты немесе іс-әрекеті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тыйым салынады. </w:t>
      </w:r>
    </w:p>
    <w:bookmarkEnd w:id="20"/>
    <w:bookmarkStart w:name="z122" w:id="21"/>
    <w:p>
      <w:pPr>
        <w:spacing w:after="0"/>
        <w:ind w:left="0"/>
        <w:jc w:val="both"/>
      </w:pPr>
      <w:r>
        <w:rPr>
          <w:rFonts w:ascii="Times New Roman"/>
          <w:b w:val="false"/>
          <w:i w:val="false"/>
          <w:color w:val="000000"/>
          <w:sz w:val="28"/>
        </w:rPr>
        <w:t xml:space="preserve">
      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 </w:t>
      </w:r>
    </w:p>
    <w:bookmarkEnd w:id="21"/>
    <w:bookmarkStart w:name="z123" w:id="22"/>
    <w:p>
      <w:pPr>
        <w:spacing w:after="0"/>
        <w:ind w:left="0"/>
        <w:jc w:val="both"/>
      </w:pPr>
      <w:r>
        <w:rPr>
          <w:rFonts w:ascii="Times New Roman"/>
          <w:b w:val="false"/>
          <w:i w:val="false"/>
          <w:color w:val="000000"/>
          <w:sz w:val="28"/>
        </w:rPr>
        <w:t xml:space="preserve">
      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тиісті мемлекеттік органдарымен келісу арқылы жүзеге асырылады.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07.06.2000 </w:t>
      </w:r>
      <w:r>
        <w:rPr>
          <w:rFonts w:ascii="Times New Roman"/>
          <w:b w:val="false"/>
          <w:i w:val="false"/>
          <w:color w:val="000000"/>
          <w:sz w:val="28"/>
        </w:rPr>
        <w:t>N 4/2</w:t>
      </w:r>
      <w:r>
        <w:rPr>
          <w:rFonts w:ascii="Times New Roman"/>
          <w:b w:val="false"/>
          <w:i w:val="false"/>
          <w:color w:val="ff0000"/>
          <w:sz w:val="28"/>
        </w:rPr>
        <w:t xml:space="preserve"> қаулысын қараңыз.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9" w:id="23"/>
    <w:p>
      <w:pPr>
        <w:spacing w:after="0"/>
        <w:ind w:left="0"/>
        <w:jc w:val="left"/>
      </w:pPr>
      <w:r>
        <w:rPr>
          <w:rFonts w:ascii="Times New Roman"/>
          <w:b/>
          <w:i w:val="false"/>
          <w:color w:val="000000"/>
        </w:rPr>
        <w:t xml:space="preserve"> 6-бап </w:t>
      </w:r>
    </w:p>
    <w:bookmarkEnd w:id="23"/>
    <w:p>
      <w:pPr>
        <w:spacing w:after="0"/>
        <w:ind w:left="0"/>
        <w:jc w:val="both"/>
      </w:pPr>
      <w:r>
        <w:rPr>
          <w:rFonts w:ascii="Times New Roman"/>
          <w:b w:val="false"/>
          <w:i w:val="false"/>
          <w:color w:val="000000"/>
          <w:sz w:val="28"/>
        </w:rPr>
        <w:t xml:space="preserve">
      1. Қазақстан Республикасында мемлекеттік меншік пен жеке меншік танылады және бірдей қорғалады. </w:t>
      </w:r>
    </w:p>
    <w:bookmarkStart w:name="z124" w:id="24"/>
    <w:p>
      <w:pPr>
        <w:spacing w:after="0"/>
        <w:ind w:left="0"/>
        <w:jc w:val="both"/>
      </w:pPr>
      <w:r>
        <w:rPr>
          <w:rFonts w:ascii="Times New Roman"/>
          <w:b w:val="false"/>
          <w:i w:val="false"/>
          <w:color w:val="000000"/>
          <w:sz w:val="28"/>
        </w:rPr>
        <w:t xml:space="preserve">
      2.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 </w:t>
      </w:r>
    </w:p>
    <w:bookmarkEnd w:id="24"/>
    <w:bookmarkStart w:name="z125" w:id="25"/>
    <w:p>
      <w:pPr>
        <w:spacing w:after="0"/>
        <w:ind w:left="0"/>
        <w:jc w:val="both"/>
      </w:pPr>
      <w:r>
        <w:rPr>
          <w:rFonts w:ascii="Times New Roman"/>
          <w:b w:val="false"/>
          <w:i w:val="false"/>
          <w:color w:val="000000"/>
          <w:sz w:val="28"/>
        </w:rPr>
        <w:t xml:space="preserve">
      3. Жер және оның қойнауы, су көздері, өсімдіктер мен жануарлар дүниесі, басқа да табиғи ресурстар мемлекет меншігінде болады. Жер, сондай-ақ заңда белгіленген негіздерде, шарттар мен шектерде жеке меншікте де болуы мүмкін.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03.11.1999 </w:t>
      </w:r>
      <w:r>
        <w:rPr>
          <w:rFonts w:ascii="Times New Roman"/>
          <w:b w:val="false"/>
          <w:i w:val="false"/>
          <w:color w:val="000000"/>
          <w:sz w:val="28"/>
        </w:rPr>
        <w:t>N 19/2</w:t>
      </w:r>
      <w:r>
        <w:rPr>
          <w:rFonts w:ascii="Times New Roman"/>
          <w:b w:val="false"/>
          <w:i w:val="false"/>
          <w:color w:val="ff0000"/>
          <w:sz w:val="28"/>
        </w:rPr>
        <w:t xml:space="preserve">; 13.04.2000 </w:t>
      </w:r>
      <w:r>
        <w:rPr>
          <w:rFonts w:ascii="Times New Roman"/>
          <w:b w:val="false"/>
          <w:i w:val="false"/>
          <w:color w:val="000000"/>
          <w:sz w:val="28"/>
        </w:rPr>
        <w:t>N 2/2</w:t>
      </w:r>
      <w:r>
        <w:rPr>
          <w:rFonts w:ascii="Times New Roman"/>
          <w:b w:val="false"/>
          <w:i w:val="false"/>
          <w:color w:val="ff0000"/>
          <w:sz w:val="28"/>
        </w:rPr>
        <w:t xml:space="preserve">; 12.04.2001 </w:t>
      </w:r>
      <w:r>
        <w:rPr>
          <w:rFonts w:ascii="Times New Roman"/>
          <w:b w:val="false"/>
          <w:i w:val="false"/>
          <w:color w:val="000000"/>
          <w:sz w:val="28"/>
        </w:rPr>
        <w:t>N 1/2</w:t>
      </w:r>
      <w:r>
        <w:rPr>
          <w:rFonts w:ascii="Times New Roman"/>
          <w:b w:val="false"/>
          <w:i w:val="false"/>
          <w:color w:val="ff0000"/>
          <w:sz w:val="28"/>
        </w:rPr>
        <w:t xml:space="preserve">; 23.04.2003 </w:t>
      </w:r>
      <w:r>
        <w:rPr>
          <w:rFonts w:ascii="Times New Roman"/>
          <w:b w:val="false"/>
          <w:i w:val="false"/>
          <w:color w:val="000000"/>
          <w:sz w:val="28"/>
        </w:rPr>
        <w:t>N 4</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p>
    <w:bookmarkStart w:name="z10" w:id="26"/>
    <w:p>
      <w:pPr>
        <w:spacing w:after="0"/>
        <w:ind w:left="0"/>
        <w:jc w:val="left"/>
      </w:pPr>
      <w:r>
        <w:rPr>
          <w:rFonts w:ascii="Times New Roman"/>
          <w:b/>
          <w:i w:val="false"/>
          <w:color w:val="000000"/>
        </w:rPr>
        <w:t xml:space="preserve"> 7-бап </w:t>
      </w:r>
    </w:p>
    <w:bookmarkEnd w:id="26"/>
    <w:p>
      <w:pPr>
        <w:spacing w:after="0"/>
        <w:ind w:left="0"/>
        <w:jc w:val="both"/>
      </w:pPr>
      <w:r>
        <w:rPr>
          <w:rFonts w:ascii="Times New Roman"/>
          <w:b w:val="false"/>
          <w:i w:val="false"/>
          <w:color w:val="000000"/>
          <w:sz w:val="28"/>
        </w:rPr>
        <w:t xml:space="preserve">
      1. Қазақстан Республикасындағы мемлекеттік тіл - қазақ тілі. </w:t>
      </w:r>
    </w:p>
    <w:bookmarkStart w:name="z126" w:id="27"/>
    <w:p>
      <w:pPr>
        <w:spacing w:after="0"/>
        <w:ind w:left="0"/>
        <w:jc w:val="both"/>
      </w:pPr>
      <w:r>
        <w:rPr>
          <w:rFonts w:ascii="Times New Roman"/>
          <w:b w:val="false"/>
          <w:i w:val="false"/>
          <w:color w:val="000000"/>
          <w:sz w:val="28"/>
        </w:rPr>
        <w:t xml:space="preserve">
      2. Мемлекеттік ұйымдарда және жергілікті өзін-өзі басқару органдарында орыс тілі ресми түрде қазақ тілімен тең қолданылады. </w:t>
      </w:r>
    </w:p>
    <w:bookmarkEnd w:id="27"/>
    <w:bookmarkStart w:name="z127" w:id="28"/>
    <w:p>
      <w:pPr>
        <w:spacing w:after="0"/>
        <w:ind w:left="0"/>
        <w:jc w:val="both"/>
      </w:pPr>
      <w:r>
        <w:rPr>
          <w:rFonts w:ascii="Times New Roman"/>
          <w:b w:val="false"/>
          <w:i w:val="false"/>
          <w:color w:val="000000"/>
          <w:sz w:val="28"/>
        </w:rPr>
        <w:t xml:space="preserve">
      3. Мемлекет Қазақстан халқының тілдерін үйрену мен дамыту үшін жағдай туғызуға қамқорлық жасайды. </w:t>
      </w:r>
    </w:p>
    <w:bookmarkEnd w:id="28"/>
    <w:bookmarkStart w:name="z11" w:id="29"/>
    <w:p>
      <w:pPr>
        <w:spacing w:after="0"/>
        <w:ind w:left="0"/>
        <w:jc w:val="left"/>
      </w:pPr>
      <w:r>
        <w:rPr>
          <w:rFonts w:ascii="Times New Roman"/>
          <w:b/>
          <w:i w:val="false"/>
          <w:color w:val="000000"/>
        </w:rPr>
        <w:t xml:space="preserve"> 8-бап </w:t>
      </w:r>
    </w:p>
    <w:bookmarkEnd w:id="29"/>
    <w:p>
      <w:pPr>
        <w:spacing w:after="0"/>
        <w:ind w:left="0"/>
        <w:jc w:val="both"/>
      </w:pPr>
      <w:r>
        <w:rPr>
          <w:rFonts w:ascii="Times New Roman"/>
          <w:b w:val="false"/>
          <w:i w:val="false"/>
          <w:color w:val="000000"/>
          <w:sz w:val="28"/>
        </w:rPr>
        <w:t xml:space="preserve">
      Қазақстан Республикасы халықаралық құқықтың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12.04.2001 </w:t>
      </w:r>
      <w:r>
        <w:rPr>
          <w:rFonts w:ascii="Times New Roman"/>
          <w:b w:val="false"/>
          <w:i w:val="false"/>
          <w:color w:val="000000"/>
          <w:sz w:val="28"/>
        </w:rPr>
        <w:t>N 1/2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bookmarkStart w:name="z12" w:id="30"/>
    <w:p>
      <w:pPr>
        <w:spacing w:after="0"/>
        <w:ind w:left="0"/>
        <w:jc w:val="left"/>
      </w:pPr>
      <w:r>
        <w:rPr>
          <w:rFonts w:ascii="Times New Roman"/>
          <w:b/>
          <w:i w:val="false"/>
          <w:color w:val="000000"/>
        </w:rPr>
        <w:t xml:space="preserve"> 9-бап </w:t>
      </w:r>
    </w:p>
    <w:bookmarkEnd w:id="30"/>
    <w:p>
      <w:pPr>
        <w:spacing w:after="0"/>
        <w:ind w:left="0"/>
        <w:jc w:val="both"/>
      </w:pPr>
      <w:r>
        <w:rPr>
          <w:rFonts w:ascii="Times New Roman"/>
          <w:b w:val="false"/>
          <w:i w:val="false"/>
          <w:color w:val="000000"/>
          <w:sz w:val="28"/>
        </w:rPr>
        <w:t>
      Қазақстан Республикасының мемлекеттік рәміздері - Туы, Елтаңбасы және Гимні бар. Олардың сипаттамасы және ресми пайдаланылу тәртібі конституциялық заңмен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13" w:id="31"/>
    <w:p>
      <w:pPr>
        <w:spacing w:after="0"/>
        <w:ind w:left="0"/>
        <w:jc w:val="left"/>
      </w:pPr>
      <w:r>
        <w:rPr>
          <w:rFonts w:ascii="Times New Roman"/>
          <w:b/>
          <w:i w:val="false"/>
          <w:color w:val="000000"/>
        </w:rPr>
        <w:t xml:space="preserve"> II бөлім</w:t>
      </w:r>
      <w:r>
        <w:br/>
      </w:r>
      <w:r>
        <w:rPr>
          <w:rFonts w:ascii="Times New Roman"/>
          <w:b/>
          <w:i w:val="false"/>
          <w:color w:val="000000"/>
        </w:rPr>
        <w:t>АДАМ ЖӘНЕ АЗАМАТ</w:t>
      </w:r>
    </w:p>
    <w:bookmarkEnd w:id="31"/>
    <w:bookmarkStart w:name="z105" w:id="32"/>
    <w:p>
      <w:pPr>
        <w:spacing w:after="0"/>
        <w:ind w:left="0"/>
        <w:jc w:val="left"/>
      </w:pPr>
      <w:r>
        <w:rPr>
          <w:rFonts w:ascii="Times New Roman"/>
          <w:b/>
          <w:i w:val="false"/>
          <w:color w:val="000000"/>
        </w:rPr>
        <w:t xml:space="preserve"> 10-бап </w:t>
      </w:r>
    </w:p>
    <w:bookmarkEnd w:id="32"/>
    <w:p>
      <w:pPr>
        <w:spacing w:after="0"/>
        <w:ind w:left="0"/>
        <w:jc w:val="both"/>
      </w:pPr>
      <w:r>
        <w:rPr>
          <w:rFonts w:ascii="Times New Roman"/>
          <w:b w:val="false"/>
          <w:i w:val="false"/>
          <w:color w:val="000000"/>
          <w:sz w:val="28"/>
        </w:rPr>
        <w:t xml:space="preserve">
      1. Қазақстан Республикасының азаматтығы заңға сәйкес алынады және тоқтатылады, ол қандай негізде алынғанына қарамастан, бірыңғай және тең болып табылады. </w:t>
      </w:r>
    </w:p>
    <w:bookmarkStart w:name="z128" w:id="33"/>
    <w:p>
      <w:pPr>
        <w:spacing w:after="0"/>
        <w:ind w:left="0"/>
        <w:jc w:val="both"/>
      </w:pPr>
      <w:r>
        <w:rPr>
          <w:rFonts w:ascii="Times New Roman"/>
          <w:b w:val="false"/>
          <w:i w:val="false"/>
          <w:color w:val="000000"/>
          <w:sz w:val="28"/>
        </w:rPr>
        <w:t>
      2. Республиканың азаматын азаматтығынан, өзінің азаматтығын өзгерту құқығынан айыруға, сондай-ақ оны Қазақстаннан тыс жерлерге аластауға болмайды. Азаматтықтан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bookmarkEnd w:id="33"/>
    <w:bookmarkStart w:name="z129" w:id="34"/>
    <w:p>
      <w:pPr>
        <w:spacing w:after="0"/>
        <w:ind w:left="0"/>
        <w:jc w:val="both"/>
      </w:pPr>
      <w:r>
        <w:rPr>
          <w:rFonts w:ascii="Times New Roman"/>
          <w:b w:val="false"/>
          <w:i w:val="false"/>
          <w:color w:val="000000"/>
          <w:sz w:val="28"/>
        </w:rPr>
        <w:t xml:space="preserve">
      3. Республика азаматының басқа мемлекеттің азаматтығында болуы танылмайды.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01.12.2003 </w:t>
      </w:r>
      <w:r>
        <w:rPr>
          <w:rFonts w:ascii="Times New Roman"/>
          <w:b w:val="false"/>
          <w:i w:val="false"/>
          <w:color w:val="000000"/>
          <w:sz w:val="28"/>
        </w:rPr>
        <w:t>N 12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06" w:id="35"/>
    <w:p>
      <w:pPr>
        <w:spacing w:after="0"/>
        <w:ind w:left="0"/>
        <w:jc w:val="left"/>
      </w:pPr>
      <w:r>
        <w:rPr>
          <w:rFonts w:ascii="Times New Roman"/>
          <w:b/>
          <w:i w:val="false"/>
          <w:color w:val="000000"/>
        </w:rPr>
        <w:t xml:space="preserve"> 11-бап </w:t>
      </w:r>
    </w:p>
    <w:bookmarkEnd w:id="35"/>
    <w:p>
      <w:pPr>
        <w:spacing w:after="0"/>
        <w:ind w:left="0"/>
        <w:jc w:val="both"/>
      </w:pPr>
      <w:r>
        <w:rPr>
          <w:rFonts w:ascii="Times New Roman"/>
          <w:b w:val="false"/>
          <w:i w:val="false"/>
          <w:color w:val="000000"/>
          <w:sz w:val="28"/>
        </w:rPr>
        <w:t xml:space="preserve">
      1. Республиканың халықаралық шарттарында өзгеше белгіленбесе, Қазақстан Республикасының азаматын шет мемлекетке беруге болмайды. </w:t>
      </w:r>
    </w:p>
    <w:bookmarkStart w:name="z130" w:id="36"/>
    <w:p>
      <w:pPr>
        <w:spacing w:after="0"/>
        <w:ind w:left="0"/>
        <w:jc w:val="both"/>
      </w:pPr>
      <w:r>
        <w:rPr>
          <w:rFonts w:ascii="Times New Roman"/>
          <w:b w:val="false"/>
          <w:i w:val="false"/>
          <w:color w:val="000000"/>
          <w:sz w:val="28"/>
        </w:rPr>
        <w:t xml:space="preserve">
      2. Республика өзінің одан тыс жерлерде жүрген азаматтарын қорғауға және оларға қамқорлық жасауға кепілдік береді. </w:t>
      </w:r>
    </w:p>
    <w:bookmarkEnd w:id="36"/>
    <w:bookmarkStart w:name="z107" w:id="37"/>
    <w:p>
      <w:pPr>
        <w:spacing w:after="0"/>
        <w:ind w:left="0"/>
        <w:jc w:val="left"/>
      </w:pPr>
      <w:r>
        <w:rPr>
          <w:rFonts w:ascii="Times New Roman"/>
          <w:b/>
          <w:i w:val="false"/>
          <w:color w:val="000000"/>
        </w:rPr>
        <w:t xml:space="preserve"> 12-бап </w:t>
      </w:r>
    </w:p>
    <w:bookmarkEnd w:id="37"/>
    <w:p>
      <w:pPr>
        <w:spacing w:after="0"/>
        <w:ind w:left="0"/>
        <w:jc w:val="both"/>
      </w:pPr>
      <w:r>
        <w:rPr>
          <w:rFonts w:ascii="Times New Roman"/>
          <w:b w:val="false"/>
          <w:i w:val="false"/>
          <w:color w:val="000000"/>
          <w:sz w:val="28"/>
        </w:rPr>
        <w:t xml:space="preserve">
      1. Қазақстан Республикасында Конституцияға сәйкес адам құқықтары мен бостандықтары танылады және оларға кепілдік беріледі. </w:t>
      </w:r>
    </w:p>
    <w:bookmarkStart w:name="z131" w:id="38"/>
    <w:p>
      <w:pPr>
        <w:spacing w:after="0"/>
        <w:ind w:left="0"/>
        <w:jc w:val="both"/>
      </w:pPr>
      <w:r>
        <w:rPr>
          <w:rFonts w:ascii="Times New Roman"/>
          <w:b w:val="false"/>
          <w:i w:val="false"/>
          <w:color w:val="000000"/>
          <w:sz w:val="28"/>
        </w:rPr>
        <w:t xml:space="preserve">
      2.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w:t>
      </w:r>
    </w:p>
    <w:bookmarkEnd w:id="38"/>
    <w:bookmarkStart w:name="z132" w:id="39"/>
    <w:p>
      <w:pPr>
        <w:spacing w:after="0"/>
        <w:ind w:left="0"/>
        <w:jc w:val="both"/>
      </w:pPr>
      <w:r>
        <w:rPr>
          <w:rFonts w:ascii="Times New Roman"/>
          <w:b w:val="false"/>
          <w:i w:val="false"/>
          <w:color w:val="000000"/>
          <w:sz w:val="28"/>
        </w:rPr>
        <w:t xml:space="preserve">
      3. Республиканың азаматы өзінің азаматтығына орай құқықтарға ие болып, міндеттер атқарады. </w:t>
      </w:r>
    </w:p>
    <w:bookmarkEnd w:id="39"/>
    <w:bookmarkStart w:name="z133" w:id="40"/>
    <w:p>
      <w:pPr>
        <w:spacing w:after="0"/>
        <w:ind w:left="0"/>
        <w:jc w:val="both"/>
      </w:pPr>
      <w:r>
        <w:rPr>
          <w:rFonts w:ascii="Times New Roman"/>
          <w:b w:val="false"/>
          <w:i w:val="false"/>
          <w:color w:val="000000"/>
          <w:sz w:val="28"/>
        </w:rPr>
        <w:t xml:space="preserve">
      4.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 </w:t>
      </w:r>
    </w:p>
    <w:bookmarkEnd w:id="40"/>
    <w:bookmarkStart w:name="z134" w:id="41"/>
    <w:p>
      <w:pPr>
        <w:spacing w:after="0"/>
        <w:ind w:left="0"/>
        <w:jc w:val="both"/>
      </w:pPr>
      <w:r>
        <w:rPr>
          <w:rFonts w:ascii="Times New Roman"/>
          <w:b w:val="false"/>
          <w:i w:val="false"/>
          <w:color w:val="000000"/>
          <w:sz w:val="28"/>
        </w:rPr>
        <w:t xml:space="preserve">
      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01.12.2003 </w:t>
      </w:r>
      <w:r>
        <w:rPr>
          <w:rFonts w:ascii="Times New Roman"/>
          <w:b w:val="false"/>
          <w:i w:val="false"/>
          <w:color w:val="000000"/>
          <w:sz w:val="28"/>
        </w:rPr>
        <w:t>N 12</w:t>
      </w:r>
      <w:r>
        <w:rPr>
          <w:rFonts w:ascii="Times New Roman"/>
          <w:b w:val="false"/>
          <w:i w:val="false"/>
          <w:color w:val="ff0000"/>
          <w:sz w:val="28"/>
        </w:rPr>
        <w:t xml:space="preserve">; 18.04.2007 </w:t>
      </w:r>
      <w:r>
        <w:rPr>
          <w:rFonts w:ascii="Times New Roman"/>
          <w:b w:val="false"/>
          <w:i w:val="false"/>
          <w:color w:val="000000"/>
          <w:sz w:val="28"/>
        </w:rPr>
        <w:t>N 4</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p>
    <w:bookmarkStart w:name="z15" w:id="42"/>
    <w:p>
      <w:pPr>
        <w:spacing w:after="0"/>
        <w:ind w:left="0"/>
        <w:jc w:val="left"/>
      </w:pPr>
      <w:r>
        <w:rPr>
          <w:rFonts w:ascii="Times New Roman"/>
          <w:b/>
          <w:i w:val="false"/>
          <w:color w:val="000000"/>
        </w:rPr>
        <w:t xml:space="preserve"> 13-бап </w:t>
      </w:r>
    </w:p>
    <w:bookmarkEnd w:id="42"/>
    <w:p>
      <w:pPr>
        <w:spacing w:after="0"/>
        <w:ind w:left="0"/>
        <w:jc w:val="both"/>
      </w:pPr>
      <w:r>
        <w:rPr>
          <w:rFonts w:ascii="Times New Roman"/>
          <w:b w:val="false"/>
          <w:i w:val="false"/>
          <w:color w:val="000000"/>
          <w:sz w:val="28"/>
        </w:rPr>
        <w:t xml:space="preserve">
      1.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 </w:t>
      </w:r>
    </w:p>
    <w:bookmarkStart w:name="z135" w:id="43"/>
    <w:p>
      <w:pPr>
        <w:spacing w:after="0"/>
        <w:ind w:left="0"/>
        <w:jc w:val="both"/>
      </w:pPr>
      <w:r>
        <w:rPr>
          <w:rFonts w:ascii="Times New Roman"/>
          <w:b w:val="false"/>
          <w:i w:val="false"/>
          <w:color w:val="000000"/>
          <w:sz w:val="28"/>
        </w:rPr>
        <w:t xml:space="preserve">
      2. Әркімнің өз құқықтары мен бостандықтарының сот арқылы қорғалуына құқығы бар. </w:t>
      </w:r>
    </w:p>
    <w:bookmarkEnd w:id="43"/>
    <w:bookmarkStart w:name="z136" w:id="44"/>
    <w:p>
      <w:pPr>
        <w:spacing w:after="0"/>
        <w:ind w:left="0"/>
        <w:jc w:val="both"/>
      </w:pPr>
      <w:r>
        <w:rPr>
          <w:rFonts w:ascii="Times New Roman"/>
          <w:b w:val="false"/>
          <w:i w:val="false"/>
          <w:color w:val="000000"/>
          <w:sz w:val="28"/>
        </w:rPr>
        <w:t xml:space="preserve">
      3. Әркімнің білікті заң көмегін алуға құқығы бар. Заңда көзделген реттерде заң көмегі тегін көрсетіледі. </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29.03.1999 </w:t>
      </w:r>
      <w:r>
        <w:rPr>
          <w:rFonts w:ascii="Times New Roman"/>
          <w:b w:val="false"/>
          <w:i w:val="false"/>
          <w:color w:val="000000"/>
          <w:sz w:val="28"/>
        </w:rPr>
        <w:t>N 7/2</w:t>
      </w:r>
      <w:r>
        <w:rPr>
          <w:rFonts w:ascii="Times New Roman"/>
          <w:b w:val="false"/>
          <w:i w:val="false"/>
          <w:color w:val="ff0000"/>
          <w:sz w:val="28"/>
        </w:rPr>
        <w:t xml:space="preserve">; 15.02.2002 </w:t>
      </w:r>
      <w:r>
        <w:rPr>
          <w:rFonts w:ascii="Times New Roman"/>
          <w:b w:val="false"/>
          <w:i w:val="false"/>
          <w:color w:val="000000"/>
          <w:sz w:val="28"/>
        </w:rPr>
        <w:t>N 1</w:t>
      </w:r>
      <w:r>
        <w:rPr>
          <w:rFonts w:ascii="Times New Roman"/>
          <w:b w:val="false"/>
          <w:i w:val="false"/>
          <w:color w:val="ff0000"/>
          <w:sz w:val="28"/>
        </w:rPr>
        <w:t xml:space="preserve"> қаулыларын қараңыз. </w:t>
      </w:r>
      <w:r>
        <w:br/>
      </w:r>
      <w:r>
        <w:rPr>
          <w:rFonts w:ascii="Times New Roman"/>
          <w:b w:val="false"/>
          <w:i w:val="false"/>
          <w:color w:val="000000"/>
          <w:sz w:val="28"/>
        </w:rPr>
        <w:t>
</w:t>
      </w:r>
    </w:p>
    <w:bookmarkStart w:name="z16" w:id="45"/>
    <w:p>
      <w:pPr>
        <w:spacing w:after="0"/>
        <w:ind w:left="0"/>
        <w:jc w:val="left"/>
      </w:pPr>
      <w:r>
        <w:rPr>
          <w:rFonts w:ascii="Times New Roman"/>
          <w:b/>
          <w:i w:val="false"/>
          <w:color w:val="000000"/>
        </w:rPr>
        <w:t xml:space="preserve"> 14-бап </w:t>
      </w:r>
    </w:p>
    <w:bookmarkEnd w:id="45"/>
    <w:p>
      <w:pPr>
        <w:spacing w:after="0"/>
        <w:ind w:left="0"/>
        <w:jc w:val="both"/>
      </w:pPr>
      <w:r>
        <w:rPr>
          <w:rFonts w:ascii="Times New Roman"/>
          <w:b w:val="false"/>
          <w:i w:val="false"/>
          <w:color w:val="000000"/>
          <w:sz w:val="28"/>
        </w:rPr>
        <w:t xml:space="preserve">
      1. Заң мен сот алдында жұрттың бәрі тең. </w:t>
      </w:r>
    </w:p>
    <w:bookmarkStart w:name="z137" w:id="46"/>
    <w:p>
      <w:pPr>
        <w:spacing w:after="0"/>
        <w:ind w:left="0"/>
        <w:jc w:val="both"/>
      </w:pPr>
      <w:r>
        <w:rPr>
          <w:rFonts w:ascii="Times New Roman"/>
          <w:b w:val="false"/>
          <w:i w:val="false"/>
          <w:color w:val="000000"/>
          <w:sz w:val="28"/>
        </w:rPr>
        <w:t xml:space="preserve">
      2.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10.03.1999 </w:t>
      </w:r>
      <w:r>
        <w:rPr>
          <w:rFonts w:ascii="Times New Roman"/>
          <w:b w:val="false"/>
          <w:i w:val="false"/>
          <w:color w:val="000000"/>
          <w:sz w:val="28"/>
        </w:rPr>
        <w:t>N 2/2</w:t>
      </w:r>
      <w:r>
        <w:rPr>
          <w:rFonts w:ascii="Times New Roman"/>
          <w:b w:val="false"/>
          <w:i w:val="false"/>
          <w:color w:val="ff0000"/>
          <w:sz w:val="28"/>
        </w:rPr>
        <w:t xml:space="preserve">; 29.03.1999 </w:t>
      </w:r>
      <w:r>
        <w:rPr>
          <w:rFonts w:ascii="Times New Roman"/>
          <w:b w:val="false"/>
          <w:i w:val="false"/>
          <w:color w:val="000000"/>
          <w:sz w:val="28"/>
        </w:rPr>
        <w:t>N 7/2</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p>
    <w:bookmarkStart w:name="z17" w:id="47"/>
    <w:p>
      <w:pPr>
        <w:spacing w:after="0"/>
        <w:ind w:left="0"/>
        <w:jc w:val="left"/>
      </w:pPr>
      <w:r>
        <w:rPr>
          <w:rFonts w:ascii="Times New Roman"/>
          <w:b/>
          <w:i w:val="false"/>
          <w:color w:val="000000"/>
        </w:rPr>
        <w:t xml:space="preserve"> 15-бап </w:t>
      </w:r>
    </w:p>
    <w:bookmarkEnd w:id="47"/>
    <w:p>
      <w:pPr>
        <w:spacing w:after="0"/>
        <w:ind w:left="0"/>
        <w:jc w:val="both"/>
      </w:pPr>
      <w:r>
        <w:rPr>
          <w:rFonts w:ascii="Times New Roman"/>
          <w:b w:val="false"/>
          <w:i w:val="false"/>
          <w:color w:val="000000"/>
          <w:sz w:val="28"/>
        </w:rPr>
        <w:t xml:space="preserve">
      1. Әркімнің өмір сүруге құқығы бар. </w:t>
      </w:r>
    </w:p>
    <w:bookmarkStart w:name="z138" w:id="48"/>
    <w:p>
      <w:pPr>
        <w:spacing w:after="0"/>
        <w:ind w:left="0"/>
        <w:jc w:val="both"/>
      </w:pPr>
      <w:r>
        <w:rPr>
          <w:rFonts w:ascii="Times New Roman"/>
          <w:b w:val="false"/>
          <w:i w:val="false"/>
          <w:color w:val="000000"/>
          <w:sz w:val="28"/>
        </w:rPr>
        <w:t xml:space="preserve">
      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өтініш ету хақы бар.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30.01.2003 </w:t>
      </w:r>
      <w:r>
        <w:rPr>
          <w:rFonts w:ascii="Times New Roman"/>
          <w:b w:val="false"/>
          <w:i w:val="false"/>
          <w:color w:val="000000"/>
          <w:sz w:val="28"/>
        </w:rPr>
        <w:t>N 10</w:t>
      </w:r>
      <w:r>
        <w:rPr>
          <w:rFonts w:ascii="Times New Roman"/>
          <w:b w:val="false"/>
          <w:i w:val="false"/>
          <w:color w:val="ff0000"/>
          <w:sz w:val="28"/>
        </w:rPr>
        <w:t xml:space="preserve"> қаулысын; 15.12.2020 </w:t>
      </w:r>
      <w:r>
        <w:rPr>
          <w:rFonts w:ascii="Times New Roman"/>
          <w:b w:val="false"/>
          <w:i w:val="false"/>
          <w:color w:val="000000"/>
          <w:sz w:val="28"/>
        </w:rPr>
        <w:t>№ 4</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18" w:id="49"/>
    <w:p>
      <w:pPr>
        <w:spacing w:after="0"/>
        <w:ind w:left="0"/>
        <w:jc w:val="left"/>
      </w:pPr>
      <w:r>
        <w:rPr>
          <w:rFonts w:ascii="Times New Roman"/>
          <w:b/>
          <w:i w:val="false"/>
          <w:color w:val="000000"/>
        </w:rPr>
        <w:t xml:space="preserve"> 16-бап </w:t>
      </w:r>
    </w:p>
    <w:bookmarkEnd w:id="49"/>
    <w:p>
      <w:pPr>
        <w:spacing w:after="0"/>
        <w:ind w:left="0"/>
        <w:jc w:val="both"/>
      </w:pPr>
      <w:r>
        <w:rPr>
          <w:rFonts w:ascii="Times New Roman"/>
          <w:b w:val="false"/>
          <w:i w:val="false"/>
          <w:color w:val="000000"/>
          <w:sz w:val="28"/>
        </w:rPr>
        <w:t xml:space="preserve">
      1. Әркім өзінің жеке басының бостандығына құқығы бар. </w:t>
      </w:r>
    </w:p>
    <w:bookmarkStart w:name="z139" w:id="50"/>
    <w:p>
      <w:pPr>
        <w:spacing w:after="0"/>
        <w:ind w:left="0"/>
        <w:jc w:val="both"/>
      </w:pPr>
      <w:r>
        <w:rPr>
          <w:rFonts w:ascii="Times New Roman"/>
          <w:b w:val="false"/>
          <w:i w:val="false"/>
          <w:color w:val="000000"/>
          <w:sz w:val="28"/>
        </w:rPr>
        <w:t xml:space="preserve">
      2.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 </w:t>
      </w:r>
    </w:p>
    <w:bookmarkEnd w:id="50"/>
    <w:bookmarkStart w:name="z140" w:id="51"/>
    <w:p>
      <w:pPr>
        <w:spacing w:after="0"/>
        <w:ind w:left="0"/>
        <w:jc w:val="both"/>
      </w:pPr>
      <w:r>
        <w:rPr>
          <w:rFonts w:ascii="Times New Roman"/>
          <w:b w:val="false"/>
          <w:i w:val="false"/>
          <w:color w:val="000000"/>
          <w:sz w:val="28"/>
        </w:rPr>
        <w:t xml:space="preserve">
      3.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31.12.2003 </w:t>
      </w:r>
      <w:r>
        <w:rPr>
          <w:rFonts w:ascii="Times New Roman"/>
          <w:b w:val="false"/>
          <w:i w:val="false"/>
          <w:color w:val="000000"/>
          <w:sz w:val="28"/>
        </w:rPr>
        <w:t>N 13</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19" w:id="52"/>
    <w:p>
      <w:pPr>
        <w:spacing w:after="0"/>
        <w:ind w:left="0"/>
        <w:jc w:val="left"/>
      </w:pPr>
      <w:r>
        <w:rPr>
          <w:rFonts w:ascii="Times New Roman"/>
          <w:b/>
          <w:i w:val="false"/>
          <w:color w:val="000000"/>
        </w:rPr>
        <w:t xml:space="preserve"> 17-бап </w:t>
      </w:r>
    </w:p>
    <w:bookmarkEnd w:id="52"/>
    <w:p>
      <w:pPr>
        <w:spacing w:after="0"/>
        <w:ind w:left="0"/>
        <w:jc w:val="both"/>
      </w:pPr>
      <w:r>
        <w:rPr>
          <w:rFonts w:ascii="Times New Roman"/>
          <w:b w:val="false"/>
          <w:i w:val="false"/>
          <w:color w:val="000000"/>
          <w:sz w:val="28"/>
        </w:rPr>
        <w:t xml:space="preserve">
      1. Адамның қадір-қасиетіне қол сұғылмайды. </w:t>
      </w:r>
    </w:p>
    <w:p>
      <w:pPr>
        <w:spacing w:after="0"/>
        <w:ind w:left="0"/>
        <w:jc w:val="both"/>
      </w:pPr>
      <w:r>
        <w:rPr>
          <w:rFonts w:ascii="Times New Roman"/>
          <w:b w:val="false"/>
          <w:i w:val="false"/>
          <w:color w:val="000000"/>
          <w:sz w:val="28"/>
        </w:rPr>
        <w:t xml:space="preserve">
      2. Ешкімді азаптауға, оған зорлық-зомбылық жасауға, басқадай қатыгездік немесе адамдық қадір-қасиетін қорлайтындай жәбір көрсетуге не жазалауға болмайды. </w:t>
      </w:r>
    </w:p>
    <w:bookmarkStart w:name="z20" w:id="53"/>
    <w:p>
      <w:pPr>
        <w:spacing w:after="0"/>
        <w:ind w:left="0"/>
        <w:jc w:val="left"/>
      </w:pPr>
      <w:r>
        <w:rPr>
          <w:rFonts w:ascii="Times New Roman"/>
          <w:b/>
          <w:i w:val="false"/>
          <w:color w:val="000000"/>
        </w:rPr>
        <w:t xml:space="preserve"> 18-бап </w:t>
      </w:r>
    </w:p>
    <w:bookmarkEnd w:id="53"/>
    <w:p>
      <w:pPr>
        <w:spacing w:after="0"/>
        <w:ind w:left="0"/>
        <w:jc w:val="both"/>
      </w:pPr>
      <w:r>
        <w:rPr>
          <w:rFonts w:ascii="Times New Roman"/>
          <w:b w:val="false"/>
          <w:i w:val="false"/>
          <w:color w:val="000000"/>
          <w:sz w:val="28"/>
        </w:rPr>
        <w:t xml:space="preserve">
      1. Әркімнің жеке өміріне қол сұғылмауына, өзінің және отбасының құпиясы болуына, ар-намысы мен абыройлы атының қорғалуына құқығы бар. </w:t>
      </w:r>
    </w:p>
    <w:bookmarkStart w:name="z141" w:id="54"/>
    <w:p>
      <w:pPr>
        <w:spacing w:after="0"/>
        <w:ind w:left="0"/>
        <w:jc w:val="both"/>
      </w:pPr>
      <w:r>
        <w:rPr>
          <w:rFonts w:ascii="Times New Roman"/>
          <w:b w:val="false"/>
          <w:i w:val="false"/>
          <w:color w:val="000000"/>
          <w:sz w:val="28"/>
        </w:rPr>
        <w:t xml:space="preserve">
      2.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 Бұл құқықты шектеуге заңда тікелей белгіленген реттер мен тәртіп бойынша ғана жол беріледі. </w:t>
      </w:r>
    </w:p>
    <w:bookmarkEnd w:id="54"/>
    <w:bookmarkStart w:name="z142" w:id="55"/>
    <w:p>
      <w:pPr>
        <w:spacing w:after="0"/>
        <w:ind w:left="0"/>
        <w:jc w:val="both"/>
      </w:pPr>
      <w:r>
        <w:rPr>
          <w:rFonts w:ascii="Times New Roman"/>
          <w:b w:val="false"/>
          <w:i w:val="false"/>
          <w:color w:val="000000"/>
          <w:sz w:val="28"/>
        </w:rPr>
        <w:t>
      3.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көздерімен танысу мүмкіндігін қамтамасыз етуге міндетті.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Конститутциялық Кеңесінің 20.08.2009 </w:t>
      </w:r>
      <w:r>
        <w:rPr>
          <w:rFonts w:ascii="Times New Roman"/>
          <w:b w:val="false"/>
          <w:i w:val="false"/>
          <w:color w:val="000000"/>
          <w:sz w:val="28"/>
        </w:rPr>
        <w:t>N 5</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p>
    <w:bookmarkStart w:name="z21" w:id="56"/>
    <w:p>
      <w:pPr>
        <w:spacing w:after="0"/>
        <w:ind w:left="0"/>
        <w:jc w:val="left"/>
      </w:pPr>
      <w:r>
        <w:rPr>
          <w:rFonts w:ascii="Times New Roman"/>
          <w:b/>
          <w:i w:val="false"/>
          <w:color w:val="000000"/>
        </w:rPr>
        <w:t xml:space="preserve"> 19-бап </w:t>
      </w:r>
    </w:p>
    <w:bookmarkEnd w:id="56"/>
    <w:p>
      <w:pPr>
        <w:spacing w:after="0"/>
        <w:ind w:left="0"/>
        <w:jc w:val="both"/>
      </w:pPr>
      <w:r>
        <w:rPr>
          <w:rFonts w:ascii="Times New Roman"/>
          <w:b w:val="false"/>
          <w:i w:val="false"/>
          <w:color w:val="000000"/>
          <w:sz w:val="28"/>
        </w:rPr>
        <w:t xml:space="preserve">
      1. Әркім өзінің қай ұлтқа, қай партияға және қай дінге жататынын өзі анықтауға және оны көрсету-көрсетпеуге хақылы. </w:t>
      </w:r>
    </w:p>
    <w:bookmarkStart w:name="z143" w:id="57"/>
    <w:p>
      <w:pPr>
        <w:spacing w:after="0"/>
        <w:ind w:left="0"/>
        <w:jc w:val="both"/>
      </w:pPr>
      <w:r>
        <w:rPr>
          <w:rFonts w:ascii="Times New Roman"/>
          <w:b w:val="false"/>
          <w:i w:val="false"/>
          <w:color w:val="000000"/>
          <w:sz w:val="28"/>
        </w:rPr>
        <w:t xml:space="preserve">
      2. Әркімнің ана тілі мен төл мәдениетін пайдалануға, қарым-қатынас, тәрбие, оқу және шығармашылық тілін еркін таңдап алуға құқығы бар. </w:t>
      </w:r>
    </w:p>
    <w:bookmarkEnd w:id="57"/>
    <w:bookmarkStart w:name="z22" w:id="58"/>
    <w:p>
      <w:pPr>
        <w:spacing w:after="0"/>
        <w:ind w:left="0"/>
        <w:jc w:val="left"/>
      </w:pPr>
      <w:r>
        <w:rPr>
          <w:rFonts w:ascii="Times New Roman"/>
          <w:b/>
          <w:i w:val="false"/>
          <w:color w:val="000000"/>
        </w:rPr>
        <w:t xml:space="preserve"> 20-бап </w:t>
      </w:r>
    </w:p>
    <w:bookmarkEnd w:id="58"/>
    <w:p>
      <w:pPr>
        <w:spacing w:after="0"/>
        <w:ind w:left="0"/>
        <w:jc w:val="both"/>
      </w:pPr>
      <w:r>
        <w:rPr>
          <w:rFonts w:ascii="Times New Roman"/>
          <w:b w:val="false"/>
          <w:i w:val="false"/>
          <w:color w:val="000000"/>
          <w:sz w:val="28"/>
        </w:rPr>
        <w:t xml:space="preserve">
      1. Сөз бен шығармашылық еркіндігіне кепілдік беріледі. Цензураға тыйым салынады. </w:t>
      </w:r>
    </w:p>
    <w:bookmarkStart w:name="z144" w:id="59"/>
    <w:p>
      <w:pPr>
        <w:spacing w:after="0"/>
        <w:ind w:left="0"/>
        <w:jc w:val="both"/>
      </w:pPr>
      <w:r>
        <w:rPr>
          <w:rFonts w:ascii="Times New Roman"/>
          <w:b w:val="false"/>
          <w:i w:val="false"/>
          <w:color w:val="000000"/>
          <w:sz w:val="28"/>
        </w:rPr>
        <w:t xml:space="preserve">
      2.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заңмен белгіленеді. </w:t>
      </w:r>
    </w:p>
    <w:bookmarkEnd w:id="59"/>
    <w:bookmarkStart w:name="z145" w:id="60"/>
    <w:p>
      <w:pPr>
        <w:spacing w:after="0"/>
        <w:ind w:left="0"/>
        <w:jc w:val="both"/>
      </w:pPr>
      <w:r>
        <w:rPr>
          <w:rFonts w:ascii="Times New Roman"/>
          <w:b w:val="false"/>
          <w:i w:val="false"/>
          <w:color w:val="000000"/>
          <w:sz w:val="28"/>
        </w:rPr>
        <w:t xml:space="preserve">
      3.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 </w:t>
      </w:r>
    </w:p>
    <w:bookmarkEnd w:id="60"/>
    <w:bookmarkStart w:name="z23" w:id="61"/>
    <w:p>
      <w:pPr>
        <w:spacing w:after="0"/>
        <w:ind w:left="0"/>
        <w:jc w:val="left"/>
      </w:pPr>
      <w:r>
        <w:rPr>
          <w:rFonts w:ascii="Times New Roman"/>
          <w:b/>
          <w:i w:val="false"/>
          <w:color w:val="000000"/>
        </w:rPr>
        <w:t xml:space="preserve"> 21-бап </w:t>
      </w:r>
    </w:p>
    <w:bookmarkEnd w:id="61"/>
    <w:p>
      <w:pPr>
        <w:spacing w:after="0"/>
        <w:ind w:left="0"/>
        <w:jc w:val="both"/>
      </w:pPr>
      <w:r>
        <w:rPr>
          <w:rFonts w:ascii="Times New Roman"/>
          <w:b w:val="false"/>
          <w:i w:val="false"/>
          <w:color w:val="000000"/>
          <w:sz w:val="28"/>
        </w:rPr>
        <w:t>
      1.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w:t>
      </w:r>
    </w:p>
    <w:bookmarkStart w:name="z146" w:id="62"/>
    <w:p>
      <w:pPr>
        <w:spacing w:after="0"/>
        <w:ind w:left="0"/>
        <w:jc w:val="both"/>
      </w:pPr>
      <w:r>
        <w:rPr>
          <w:rFonts w:ascii="Times New Roman"/>
          <w:b w:val="false"/>
          <w:i w:val="false"/>
          <w:color w:val="000000"/>
          <w:sz w:val="28"/>
        </w:rPr>
        <w:t xml:space="preserve">
      2. Әркімнің Республикадан тыс жерлерге кетуіне құқығы бар. Республика азаматтарының Республикаға кедергісіз қайтып оралуына құқығы бар. </w:t>
      </w:r>
    </w:p>
    <w:bookmarkEnd w:id="62"/>
    <w:bookmarkStart w:name="z24" w:id="63"/>
    <w:p>
      <w:pPr>
        <w:spacing w:after="0"/>
        <w:ind w:left="0"/>
        <w:jc w:val="left"/>
      </w:pPr>
      <w:r>
        <w:rPr>
          <w:rFonts w:ascii="Times New Roman"/>
          <w:b/>
          <w:i w:val="false"/>
          <w:color w:val="000000"/>
        </w:rPr>
        <w:t xml:space="preserve"> 22-бап </w:t>
      </w:r>
    </w:p>
    <w:bookmarkEnd w:id="63"/>
    <w:p>
      <w:pPr>
        <w:spacing w:after="0"/>
        <w:ind w:left="0"/>
        <w:jc w:val="both"/>
      </w:pPr>
      <w:r>
        <w:rPr>
          <w:rFonts w:ascii="Times New Roman"/>
          <w:b w:val="false"/>
          <w:i w:val="false"/>
          <w:color w:val="000000"/>
          <w:sz w:val="28"/>
        </w:rPr>
        <w:t xml:space="preserve">
      1. Әркімнің ар-ождан бостандығына құқығы бар. </w:t>
      </w:r>
    </w:p>
    <w:bookmarkStart w:name="z147" w:id="64"/>
    <w:p>
      <w:pPr>
        <w:spacing w:after="0"/>
        <w:ind w:left="0"/>
        <w:jc w:val="both"/>
      </w:pPr>
      <w:r>
        <w:rPr>
          <w:rFonts w:ascii="Times New Roman"/>
          <w:b w:val="false"/>
          <w:i w:val="false"/>
          <w:color w:val="000000"/>
          <w:sz w:val="28"/>
        </w:rPr>
        <w:t xml:space="preserve">
      2.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 </w:t>
      </w:r>
    </w:p>
    <w:bookmarkEnd w:id="64"/>
    <w:bookmarkStart w:name="z25" w:id="65"/>
    <w:p>
      <w:pPr>
        <w:spacing w:after="0"/>
        <w:ind w:left="0"/>
        <w:jc w:val="left"/>
      </w:pPr>
      <w:r>
        <w:rPr>
          <w:rFonts w:ascii="Times New Roman"/>
          <w:b/>
          <w:i w:val="false"/>
          <w:color w:val="000000"/>
        </w:rPr>
        <w:t xml:space="preserve"> 23-бап </w:t>
      </w:r>
    </w:p>
    <w:bookmarkEnd w:id="65"/>
    <w:p>
      <w:pPr>
        <w:spacing w:after="0"/>
        <w:ind w:left="0"/>
        <w:jc w:val="both"/>
      </w:pPr>
      <w:r>
        <w:rPr>
          <w:rFonts w:ascii="Times New Roman"/>
          <w:b w:val="false"/>
          <w:i w:val="false"/>
          <w:color w:val="000000"/>
          <w:sz w:val="28"/>
        </w:rPr>
        <w:t xml:space="preserve">
      1. Қазақстан Республикасы азаматтарының бірлесу бостандығына құқығы бар. Қоғамдық бірлестіктердің қызметі заңмен реттеледі. </w:t>
      </w:r>
    </w:p>
    <w:bookmarkStart w:name="z148" w:id="66"/>
    <w:p>
      <w:pPr>
        <w:spacing w:after="0"/>
        <w:ind w:left="0"/>
        <w:jc w:val="both"/>
      </w:pPr>
      <w:r>
        <w:rPr>
          <w:rFonts w:ascii="Times New Roman"/>
          <w:b w:val="false"/>
          <w:i w:val="false"/>
          <w:color w:val="000000"/>
          <w:sz w:val="28"/>
        </w:rPr>
        <w:t xml:space="preserve">
      2. Әскери қызметшілер, ұлттық қауіпсіздік органдарының, құқық қорғау органдарының қызметкерлері мен судьялар партияларда, кәсіптік одақтарда болмауға, қандай да бір саяси партияны қолдап сөйлемеуге тиіс.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05.07.2000 </w:t>
      </w:r>
      <w:r>
        <w:rPr>
          <w:rFonts w:ascii="Times New Roman"/>
          <w:b w:val="false"/>
          <w:i w:val="false"/>
          <w:color w:val="000000"/>
          <w:sz w:val="28"/>
        </w:rPr>
        <w:t>N 13/2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bookmarkStart w:name="z26" w:id="67"/>
    <w:p>
      <w:pPr>
        <w:spacing w:after="0"/>
        <w:ind w:left="0"/>
        <w:jc w:val="left"/>
      </w:pPr>
      <w:r>
        <w:rPr>
          <w:rFonts w:ascii="Times New Roman"/>
          <w:b/>
          <w:i w:val="false"/>
          <w:color w:val="000000"/>
        </w:rPr>
        <w:t xml:space="preserve"> 24-бап </w:t>
      </w:r>
    </w:p>
    <w:bookmarkEnd w:id="67"/>
    <w:p>
      <w:pPr>
        <w:spacing w:after="0"/>
        <w:ind w:left="0"/>
        <w:jc w:val="both"/>
      </w:pPr>
      <w:r>
        <w:rPr>
          <w:rFonts w:ascii="Times New Roman"/>
          <w:b w:val="false"/>
          <w:i w:val="false"/>
          <w:color w:val="000000"/>
          <w:sz w:val="28"/>
        </w:rPr>
        <w:t xml:space="preserve">
      1. Әркімнің еңбек ету бостандығына, қызмет пен кәсіп түрін еркін таңдауына құқығы бар. Еріксіз еңбекке соттың үкімі бойынша не төтенше жағдайда немесе соғыс жағдайында ғана жол беріледі. </w:t>
      </w:r>
    </w:p>
    <w:bookmarkStart w:name="z149" w:id="68"/>
    <w:p>
      <w:pPr>
        <w:spacing w:after="0"/>
        <w:ind w:left="0"/>
        <w:jc w:val="both"/>
      </w:pPr>
      <w:r>
        <w:rPr>
          <w:rFonts w:ascii="Times New Roman"/>
          <w:b w:val="false"/>
          <w:i w:val="false"/>
          <w:color w:val="000000"/>
          <w:sz w:val="28"/>
        </w:rPr>
        <w:t xml:space="preserve">
      2.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 </w:t>
      </w:r>
    </w:p>
    <w:bookmarkEnd w:id="68"/>
    <w:bookmarkStart w:name="z150" w:id="69"/>
    <w:p>
      <w:pPr>
        <w:spacing w:after="0"/>
        <w:ind w:left="0"/>
        <w:jc w:val="both"/>
      </w:pPr>
      <w:r>
        <w:rPr>
          <w:rFonts w:ascii="Times New Roman"/>
          <w:b w:val="false"/>
          <w:i w:val="false"/>
          <w:color w:val="000000"/>
          <w:sz w:val="28"/>
        </w:rPr>
        <w:t xml:space="preserve">
      3. Ереуіл жасау құқығын қоса алғанда, заңмен белгіленген тәсілдерді қолдана отырып, жеке және ұжымдық еңбек дауларын шешу құқығы мойындалады. </w:t>
      </w:r>
    </w:p>
    <w:bookmarkEnd w:id="69"/>
    <w:bookmarkStart w:name="z151" w:id="70"/>
    <w:p>
      <w:pPr>
        <w:spacing w:after="0"/>
        <w:ind w:left="0"/>
        <w:jc w:val="both"/>
      </w:pPr>
      <w:r>
        <w:rPr>
          <w:rFonts w:ascii="Times New Roman"/>
          <w:b w:val="false"/>
          <w:i w:val="false"/>
          <w:color w:val="000000"/>
          <w:sz w:val="28"/>
        </w:rPr>
        <w:t xml:space="preserve">
      4. Әркімнің тынығу құқығы бар. Еңбек шарты бойынша, жұмыс істейтіндерге заңмен белгіленген жұмыс уақытының ұзақтығына, демалыс және мереке күндеріне, жыл сайынғы ақылы демалысқа кепілдік беріледі.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10.03.1999 </w:t>
      </w:r>
      <w:r>
        <w:rPr>
          <w:rFonts w:ascii="Times New Roman"/>
          <w:b w:val="false"/>
          <w:i w:val="false"/>
          <w:color w:val="000000"/>
          <w:sz w:val="28"/>
        </w:rPr>
        <w:t>N 2/2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bookmarkStart w:name="z27" w:id="71"/>
    <w:p>
      <w:pPr>
        <w:spacing w:after="0"/>
        <w:ind w:left="0"/>
        <w:jc w:val="left"/>
      </w:pPr>
      <w:r>
        <w:rPr>
          <w:rFonts w:ascii="Times New Roman"/>
          <w:b/>
          <w:i w:val="false"/>
          <w:color w:val="000000"/>
        </w:rPr>
        <w:t xml:space="preserve"> 25-бап </w:t>
      </w:r>
    </w:p>
    <w:bookmarkEnd w:id="71"/>
    <w:p>
      <w:pPr>
        <w:spacing w:after="0"/>
        <w:ind w:left="0"/>
        <w:jc w:val="both"/>
      </w:pPr>
      <w:r>
        <w:rPr>
          <w:rFonts w:ascii="Times New Roman"/>
          <w:b w:val="false"/>
          <w:i w:val="false"/>
          <w:color w:val="000000"/>
          <w:sz w:val="28"/>
        </w:rPr>
        <w:t xml:space="preserve">
      1. Тұрғын үйге қол сұғылмайды. Соттың шешімінсіз тұрғын үйден айыруға жол берілмейді. Тұрғын үйге басып кіруге, оны тексеруге және тінтуге заңмен белгіленген реттер мен тәртіп бойынша ғана жол беріледі. </w:t>
      </w:r>
    </w:p>
    <w:bookmarkStart w:name="z152" w:id="72"/>
    <w:p>
      <w:pPr>
        <w:spacing w:after="0"/>
        <w:ind w:left="0"/>
        <w:jc w:val="both"/>
      </w:pPr>
      <w:r>
        <w:rPr>
          <w:rFonts w:ascii="Times New Roman"/>
          <w:b w:val="false"/>
          <w:i w:val="false"/>
          <w:color w:val="000000"/>
          <w:sz w:val="28"/>
        </w:rPr>
        <w:t xml:space="preserve">
      2. Қазақстан Республикасында азаматтарды тұрғын үймен қамтамасыз ету үшін жағдайлар жасалады. Заңда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ақыға беріледі. </w:t>
      </w:r>
    </w:p>
    <w:bookmarkEnd w:id="72"/>
    <w:bookmarkStart w:name="z28" w:id="73"/>
    <w:p>
      <w:pPr>
        <w:spacing w:after="0"/>
        <w:ind w:left="0"/>
        <w:jc w:val="left"/>
      </w:pPr>
      <w:r>
        <w:rPr>
          <w:rFonts w:ascii="Times New Roman"/>
          <w:b/>
          <w:i w:val="false"/>
          <w:color w:val="000000"/>
        </w:rPr>
        <w:t xml:space="preserve"> 26-бап </w:t>
      </w:r>
    </w:p>
    <w:bookmarkEnd w:id="73"/>
    <w:p>
      <w:pPr>
        <w:spacing w:after="0"/>
        <w:ind w:left="0"/>
        <w:jc w:val="both"/>
      </w:pPr>
      <w:r>
        <w:rPr>
          <w:rFonts w:ascii="Times New Roman"/>
          <w:b w:val="false"/>
          <w:i w:val="false"/>
          <w:color w:val="000000"/>
          <w:sz w:val="28"/>
        </w:rPr>
        <w:t xml:space="preserve">
      1. Қазақстан Республикасының азаматтары заңды түрде алған қандай да болсын мүлкін жеке меншігінде ұстай алады. </w:t>
      </w:r>
    </w:p>
    <w:bookmarkStart w:name="z153" w:id="74"/>
    <w:p>
      <w:pPr>
        <w:spacing w:after="0"/>
        <w:ind w:left="0"/>
        <w:jc w:val="both"/>
      </w:pPr>
      <w:r>
        <w:rPr>
          <w:rFonts w:ascii="Times New Roman"/>
          <w:b w:val="false"/>
          <w:i w:val="false"/>
          <w:color w:val="000000"/>
          <w:sz w:val="28"/>
        </w:rPr>
        <w:t xml:space="preserve">
      2. Меншік, оның ішінде мұрагерлік құқығына заңмен кепілдік беріледі. </w:t>
      </w:r>
    </w:p>
    <w:bookmarkEnd w:id="74"/>
    <w:bookmarkStart w:name="z154" w:id="75"/>
    <w:p>
      <w:pPr>
        <w:spacing w:after="0"/>
        <w:ind w:left="0"/>
        <w:jc w:val="both"/>
      </w:pPr>
      <w:r>
        <w:rPr>
          <w:rFonts w:ascii="Times New Roman"/>
          <w:b w:val="false"/>
          <w:i w:val="false"/>
          <w:color w:val="000000"/>
          <w:sz w:val="28"/>
        </w:rPr>
        <w:t xml:space="preserve">
      3. Соттың шешімінсіз ешкімді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 </w:t>
      </w:r>
    </w:p>
    <w:bookmarkEnd w:id="75"/>
    <w:bookmarkStart w:name="z155" w:id="76"/>
    <w:p>
      <w:pPr>
        <w:spacing w:after="0"/>
        <w:ind w:left="0"/>
        <w:jc w:val="both"/>
      </w:pPr>
      <w:r>
        <w:rPr>
          <w:rFonts w:ascii="Times New Roman"/>
          <w:b w:val="false"/>
          <w:i w:val="false"/>
          <w:color w:val="000000"/>
          <w:sz w:val="28"/>
        </w:rPr>
        <w:t xml:space="preserve">
      4. Әркімнің кәсіпкерлік қызмет еркіндігіне, өз мүлкін кез келген заңды кәсіпкерлік қызмет үшін еркін пайдалануға құқығы бар. Монополистік қызмет заңмен реттеледі әрі шектеледі. Жосықсыз бәсекеге тыйым салынады.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16.06.2000 </w:t>
      </w:r>
      <w:r>
        <w:rPr>
          <w:rFonts w:ascii="Times New Roman"/>
          <w:b w:val="false"/>
          <w:i w:val="false"/>
          <w:color w:val="000000"/>
          <w:sz w:val="28"/>
        </w:rPr>
        <w:t>N 6/2</w:t>
      </w:r>
      <w:r>
        <w:rPr>
          <w:rFonts w:ascii="Times New Roman"/>
          <w:b w:val="false"/>
          <w:i w:val="false"/>
          <w:color w:val="ff0000"/>
          <w:sz w:val="28"/>
        </w:rPr>
        <w:t xml:space="preserve">; 20.12.2000 </w:t>
      </w:r>
      <w:r>
        <w:rPr>
          <w:rFonts w:ascii="Times New Roman"/>
          <w:b w:val="false"/>
          <w:i w:val="false"/>
          <w:color w:val="000000"/>
          <w:sz w:val="28"/>
        </w:rPr>
        <w:t>N 21/2</w:t>
      </w:r>
      <w:r>
        <w:rPr>
          <w:rFonts w:ascii="Times New Roman"/>
          <w:b w:val="false"/>
          <w:i w:val="false"/>
          <w:color w:val="ff0000"/>
          <w:sz w:val="28"/>
        </w:rPr>
        <w:t xml:space="preserve">; 01.07.2005 </w:t>
      </w:r>
      <w:r>
        <w:rPr>
          <w:rFonts w:ascii="Times New Roman"/>
          <w:b w:val="false"/>
          <w:i w:val="false"/>
          <w:color w:val="000000"/>
          <w:sz w:val="28"/>
        </w:rPr>
        <w:t>N 4</w:t>
      </w:r>
      <w:r>
        <w:rPr>
          <w:rFonts w:ascii="Times New Roman"/>
          <w:b w:val="false"/>
          <w:i w:val="false"/>
          <w:color w:val="ff0000"/>
          <w:sz w:val="28"/>
        </w:rPr>
        <w:t xml:space="preserve">; 28.05.2007 </w:t>
      </w:r>
      <w:r>
        <w:rPr>
          <w:rFonts w:ascii="Times New Roman"/>
          <w:b w:val="false"/>
          <w:i w:val="false"/>
          <w:color w:val="000000"/>
          <w:sz w:val="28"/>
        </w:rPr>
        <w:t>N 5</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p>
    <w:bookmarkStart w:name="z29" w:id="77"/>
    <w:p>
      <w:pPr>
        <w:spacing w:after="0"/>
        <w:ind w:left="0"/>
        <w:jc w:val="left"/>
      </w:pPr>
      <w:r>
        <w:rPr>
          <w:rFonts w:ascii="Times New Roman"/>
          <w:b/>
          <w:i w:val="false"/>
          <w:color w:val="000000"/>
        </w:rPr>
        <w:t xml:space="preserve"> 27-бап </w:t>
      </w:r>
    </w:p>
    <w:bookmarkEnd w:id="77"/>
    <w:p>
      <w:pPr>
        <w:spacing w:after="0"/>
        <w:ind w:left="0"/>
        <w:jc w:val="both"/>
      </w:pPr>
      <w:r>
        <w:rPr>
          <w:rFonts w:ascii="Times New Roman"/>
          <w:b w:val="false"/>
          <w:i w:val="false"/>
          <w:color w:val="000000"/>
          <w:sz w:val="28"/>
        </w:rPr>
        <w:t xml:space="preserve">
      1. Неке мен отбасы, ана мен әке және бала мемлекеттің қорғауында болады. </w:t>
      </w:r>
    </w:p>
    <w:bookmarkStart w:name="z156" w:id="78"/>
    <w:p>
      <w:pPr>
        <w:spacing w:after="0"/>
        <w:ind w:left="0"/>
        <w:jc w:val="both"/>
      </w:pPr>
      <w:r>
        <w:rPr>
          <w:rFonts w:ascii="Times New Roman"/>
          <w:b w:val="false"/>
          <w:i w:val="false"/>
          <w:color w:val="000000"/>
          <w:sz w:val="28"/>
        </w:rPr>
        <w:t xml:space="preserve">
      2. Балаларына қамқорлық жасау және оларды тәрбиелеу - ата-ананың етене құқығы әрі міндеті. </w:t>
      </w:r>
    </w:p>
    <w:bookmarkEnd w:id="78"/>
    <w:bookmarkStart w:name="z157" w:id="79"/>
    <w:p>
      <w:pPr>
        <w:spacing w:after="0"/>
        <w:ind w:left="0"/>
        <w:jc w:val="both"/>
      </w:pPr>
      <w:r>
        <w:rPr>
          <w:rFonts w:ascii="Times New Roman"/>
          <w:b w:val="false"/>
          <w:i w:val="false"/>
          <w:color w:val="000000"/>
          <w:sz w:val="28"/>
        </w:rPr>
        <w:t xml:space="preserve">
      3. Кәмелетке толған еңбекке қабілетті балалар еңбекке жарамсыз ата-анасына қамқорлық жасауға міндетті. </w:t>
      </w:r>
    </w:p>
    <w:bookmarkEnd w:id="79"/>
    <w:bookmarkStart w:name="z30" w:id="80"/>
    <w:p>
      <w:pPr>
        <w:spacing w:after="0"/>
        <w:ind w:left="0"/>
        <w:jc w:val="left"/>
      </w:pPr>
      <w:r>
        <w:rPr>
          <w:rFonts w:ascii="Times New Roman"/>
          <w:b/>
          <w:i w:val="false"/>
          <w:color w:val="000000"/>
        </w:rPr>
        <w:t xml:space="preserve"> 28-бап </w:t>
      </w:r>
    </w:p>
    <w:bookmarkEnd w:id="80"/>
    <w:p>
      <w:pPr>
        <w:spacing w:after="0"/>
        <w:ind w:left="0"/>
        <w:jc w:val="both"/>
      </w:pPr>
      <w:r>
        <w:rPr>
          <w:rFonts w:ascii="Times New Roman"/>
          <w:b w:val="false"/>
          <w:i w:val="false"/>
          <w:color w:val="000000"/>
          <w:sz w:val="28"/>
        </w:rPr>
        <w:t xml:space="preserve">
      1.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 </w:t>
      </w:r>
    </w:p>
    <w:p>
      <w:pPr>
        <w:spacing w:after="0"/>
        <w:ind w:left="0"/>
        <w:jc w:val="both"/>
      </w:pPr>
      <w:r>
        <w:rPr>
          <w:rFonts w:ascii="Times New Roman"/>
          <w:b w:val="false"/>
          <w:i w:val="false"/>
          <w:color w:val="000000"/>
          <w:sz w:val="28"/>
        </w:rPr>
        <w:t xml:space="preserve">
      2. Ерікті әлеуметтік сақтандыру, әлеуметтік қамсыздандырудың қосымша нысандарын жасау және қайырымдылық көтермеленіп отырады.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12.03.1999 </w:t>
      </w:r>
      <w:r>
        <w:rPr>
          <w:rFonts w:ascii="Times New Roman"/>
          <w:b w:val="false"/>
          <w:i w:val="false"/>
          <w:color w:val="000000"/>
          <w:sz w:val="28"/>
        </w:rPr>
        <w:t>N 3/2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bookmarkStart w:name="z31" w:id="81"/>
    <w:p>
      <w:pPr>
        <w:spacing w:after="0"/>
        <w:ind w:left="0"/>
        <w:jc w:val="left"/>
      </w:pPr>
      <w:r>
        <w:rPr>
          <w:rFonts w:ascii="Times New Roman"/>
          <w:b/>
          <w:i w:val="false"/>
          <w:color w:val="000000"/>
        </w:rPr>
        <w:t xml:space="preserve"> 29-бап </w:t>
      </w:r>
    </w:p>
    <w:bookmarkEnd w:id="81"/>
    <w:p>
      <w:pPr>
        <w:spacing w:after="0"/>
        <w:ind w:left="0"/>
        <w:jc w:val="both"/>
      </w:pPr>
      <w:r>
        <w:rPr>
          <w:rFonts w:ascii="Times New Roman"/>
          <w:b w:val="false"/>
          <w:i w:val="false"/>
          <w:color w:val="000000"/>
          <w:sz w:val="28"/>
        </w:rPr>
        <w:t xml:space="preserve">
      1. Қазақстан Республикасы азаматтарының денсаулығын сақтауға құқығы бар. </w:t>
      </w:r>
    </w:p>
    <w:bookmarkStart w:name="z158" w:id="82"/>
    <w:p>
      <w:pPr>
        <w:spacing w:after="0"/>
        <w:ind w:left="0"/>
        <w:jc w:val="both"/>
      </w:pPr>
      <w:r>
        <w:rPr>
          <w:rFonts w:ascii="Times New Roman"/>
          <w:b w:val="false"/>
          <w:i w:val="false"/>
          <w:color w:val="000000"/>
          <w:sz w:val="28"/>
        </w:rPr>
        <w:t xml:space="preserve">
      2. Республика азаматтары заңмен белгіленген кепілді медициналық көмектің көлемін тегін алуға хақылы. </w:t>
      </w:r>
    </w:p>
    <w:bookmarkEnd w:id="82"/>
    <w:bookmarkStart w:name="z159" w:id="83"/>
    <w:p>
      <w:pPr>
        <w:spacing w:after="0"/>
        <w:ind w:left="0"/>
        <w:jc w:val="both"/>
      </w:pPr>
      <w:r>
        <w:rPr>
          <w:rFonts w:ascii="Times New Roman"/>
          <w:b w:val="false"/>
          <w:i w:val="false"/>
          <w:color w:val="000000"/>
          <w:sz w:val="28"/>
        </w:rPr>
        <w:t xml:space="preserve">
      3.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тәртіп бойынша жүргізіледі. </w:t>
      </w:r>
    </w:p>
    <w:bookmarkEnd w:id="83"/>
    <w:bookmarkStart w:name="z32" w:id="84"/>
    <w:p>
      <w:pPr>
        <w:spacing w:after="0"/>
        <w:ind w:left="0"/>
        <w:jc w:val="left"/>
      </w:pPr>
      <w:r>
        <w:rPr>
          <w:rFonts w:ascii="Times New Roman"/>
          <w:b/>
          <w:i w:val="false"/>
          <w:color w:val="000000"/>
        </w:rPr>
        <w:t xml:space="preserve"> 30-бап </w:t>
      </w:r>
    </w:p>
    <w:bookmarkEnd w:id="84"/>
    <w:p>
      <w:pPr>
        <w:spacing w:after="0"/>
        <w:ind w:left="0"/>
        <w:jc w:val="both"/>
      </w:pPr>
      <w:r>
        <w:rPr>
          <w:rFonts w:ascii="Times New Roman"/>
          <w:b w:val="false"/>
          <w:i w:val="false"/>
          <w:color w:val="000000"/>
          <w:sz w:val="28"/>
        </w:rPr>
        <w:t xml:space="preserve">
      1. Азаматтардың мемлекеттік оқу орындарында тегін орта білім алуына кепілдік беріледі. Орта білім алу міндетті. </w:t>
      </w:r>
    </w:p>
    <w:p>
      <w:pPr>
        <w:spacing w:after="0"/>
        <w:ind w:left="0"/>
        <w:jc w:val="both"/>
      </w:pPr>
      <w:r>
        <w:rPr>
          <w:rFonts w:ascii="Times New Roman"/>
          <w:b w:val="false"/>
          <w:i w:val="false"/>
          <w:color w:val="000000"/>
          <w:sz w:val="28"/>
        </w:rPr>
        <w:t xml:space="preserve">
      2. Азаматтың мемлекеттік жоғары оқу орнында конкурстық негізде тегін жоғары білім алуға құқығы бар. </w:t>
      </w:r>
    </w:p>
    <w:p>
      <w:pPr>
        <w:spacing w:after="0"/>
        <w:ind w:left="0"/>
        <w:jc w:val="both"/>
      </w:pPr>
      <w:r>
        <w:rPr>
          <w:rFonts w:ascii="Times New Roman"/>
          <w:b w:val="false"/>
          <w:i w:val="false"/>
          <w:color w:val="000000"/>
          <w:sz w:val="28"/>
        </w:rPr>
        <w:t xml:space="preserve">
      3. Жеке меншік оқу орындарында ақылы білім алу заңмен белгіленген негіздер мен тәртіп бойынша жүзеге асырылады. </w:t>
      </w:r>
    </w:p>
    <w:p>
      <w:pPr>
        <w:spacing w:after="0"/>
        <w:ind w:left="0"/>
        <w:jc w:val="both"/>
      </w:pPr>
      <w:r>
        <w:rPr>
          <w:rFonts w:ascii="Times New Roman"/>
          <w:b w:val="false"/>
          <w:i w:val="false"/>
          <w:color w:val="000000"/>
          <w:sz w:val="28"/>
        </w:rPr>
        <w:t xml:space="preserve">
      4. Мемлекет білім берудің жалпыға міндетті стандарттарын белгілейді. Кез келген оқу орнының қызметі осы стандарттарға сай келуі керек. </w:t>
      </w:r>
    </w:p>
    <w:bookmarkStart w:name="z33" w:id="85"/>
    <w:p>
      <w:pPr>
        <w:spacing w:after="0"/>
        <w:ind w:left="0"/>
        <w:jc w:val="left"/>
      </w:pPr>
      <w:r>
        <w:rPr>
          <w:rFonts w:ascii="Times New Roman"/>
          <w:b/>
          <w:i w:val="false"/>
          <w:color w:val="000000"/>
        </w:rPr>
        <w:t xml:space="preserve"> 31-бап </w:t>
      </w:r>
    </w:p>
    <w:bookmarkEnd w:id="85"/>
    <w:p>
      <w:pPr>
        <w:spacing w:after="0"/>
        <w:ind w:left="0"/>
        <w:jc w:val="both"/>
      </w:pPr>
      <w:r>
        <w:rPr>
          <w:rFonts w:ascii="Times New Roman"/>
          <w:b w:val="false"/>
          <w:i w:val="false"/>
          <w:color w:val="000000"/>
          <w:sz w:val="28"/>
        </w:rPr>
        <w:t xml:space="preserve">
      1. Мемлекет адамның өмір сүруі мен денсаулығына қолайлы айналадағы ортаны қорғауды мақсат етіп қояды. </w:t>
      </w:r>
    </w:p>
    <w:bookmarkStart w:name="z160" w:id="86"/>
    <w:p>
      <w:pPr>
        <w:spacing w:after="0"/>
        <w:ind w:left="0"/>
        <w:jc w:val="both"/>
      </w:pPr>
      <w:r>
        <w:rPr>
          <w:rFonts w:ascii="Times New Roman"/>
          <w:b w:val="false"/>
          <w:i w:val="false"/>
          <w:color w:val="000000"/>
          <w:sz w:val="28"/>
        </w:rPr>
        <w:t xml:space="preserve">
      2. Адамдардың өмірі мен денсаулығына қатер төндіретін деректер мен жағдаяттарды лауазымды адамдардың жасыруы заңға сәйкес жауапкершілікке әкеп соғады. </w:t>
      </w:r>
    </w:p>
    <w:bookmarkEnd w:id="86"/>
    <w:bookmarkStart w:name="z34" w:id="87"/>
    <w:p>
      <w:pPr>
        <w:spacing w:after="0"/>
        <w:ind w:left="0"/>
        <w:jc w:val="left"/>
      </w:pPr>
      <w:r>
        <w:rPr>
          <w:rFonts w:ascii="Times New Roman"/>
          <w:b/>
          <w:i w:val="false"/>
          <w:color w:val="000000"/>
        </w:rPr>
        <w:t xml:space="preserve"> 32-бап </w:t>
      </w:r>
    </w:p>
    <w:bookmarkEnd w:id="87"/>
    <w:p>
      <w:pPr>
        <w:spacing w:after="0"/>
        <w:ind w:left="0"/>
        <w:jc w:val="both"/>
      </w:pPr>
      <w:r>
        <w:rPr>
          <w:rFonts w:ascii="Times New Roman"/>
          <w:b w:val="false"/>
          <w:i w:val="false"/>
          <w:color w:val="000000"/>
          <w:sz w:val="28"/>
        </w:rPr>
        <w:t xml:space="preserve">
      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тәртіп, денсаулық сақтау, басқа адамдардың құқықтары мен бостандықтарын қорғау мүдделері үшін заңмен шектелуі мүмкін. </w:t>
      </w:r>
    </w:p>
    <w:bookmarkStart w:name="z35" w:id="88"/>
    <w:p>
      <w:pPr>
        <w:spacing w:after="0"/>
        <w:ind w:left="0"/>
        <w:jc w:val="left"/>
      </w:pPr>
      <w:r>
        <w:rPr>
          <w:rFonts w:ascii="Times New Roman"/>
          <w:b/>
          <w:i w:val="false"/>
          <w:color w:val="000000"/>
        </w:rPr>
        <w:t xml:space="preserve"> 33-бап </w:t>
      </w:r>
    </w:p>
    <w:bookmarkEnd w:id="88"/>
    <w:p>
      <w:pPr>
        <w:spacing w:after="0"/>
        <w:ind w:left="0"/>
        <w:jc w:val="both"/>
      </w:pPr>
      <w:r>
        <w:rPr>
          <w:rFonts w:ascii="Times New Roman"/>
          <w:b w:val="false"/>
          <w:i w:val="false"/>
          <w:color w:val="000000"/>
          <w:sz w:val="28"/>
        </w:rPr>
        <w:t xml:space="preserve">
      1. Қазақстан Республикасы азаматтарының тікелей және өз өкілдері арқылы мемлекет ісін басқаруға қатысуға, мемлекеттік органдар мен жергілікті өзін-өзі басқару органдарына тікелей өзі жүгінуге, сондай-ақ жеке және ұжымдық өтініштер жолдауға құқығы бар. </w:t>
      </w:r>
    </w:p>
    <w:bookmarkStart w:name="z161" w:id="89"/>
    <w:p>
      <w:pPr>
        <w:spacing w:after="0"/>
        <w:ind w:left="0"/>
        <w:jc w:val="both"/>
      </w:pPr>
      <w:r>
        <w:rPr>
          <w:rFonts w:ascii="Times New Roman"/>
          <w:b w:val="false"/>
          <w:i w:val="false"/>
          <w:color w:val="000000"/>
          <w:sz w:val="28"/>
        </w:rPr>
        <w:t xml:space="preserve">
      2. Республика азаматтарының мемлекеттік органдар мен жергілікті өзін-өзі басқару органдарын сайлауға және оларға сайлануға, сондай-ақ республикалық референдумға қатысуға құқығы бар. </w:t>
      </w:r>
    </w:p>
    <w:bookmarkEnd w:id="89"/>
    <w:bookmarkStart w:name="z162" w:id="90"/>
    <w:p>
      <w:pPr>
        <w:spacing w:after="0"/>
        <w:ind w:left="0"/>
        <w:jc w:val="both"/>
      </w:pPr>
      <w:r>
        <w:rPr>
          <w:rFonts w:ascii="Times New Roman"/>
          <w:b w:val="false"/>
          <w:i w:val="false"/>
          <w:color w:val="000000"/>
          <w:sz w:val="28"/>
        </w:rPr>
        <w:t xml:space="preserve">
      3. Сот іс-әрекетке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 </w:t>
      </w:r>
    </w:p>
    <w:bookmarkEnd w:id="90"/>
    <w:bookmarkStart w:name="z163" w:id="91"/>
    <w:p>
      <w:pPr>
        <w:spacing w:after="0"/>
        <w:ind w:left="0"/>
        <w:jc w:val="both"/>
      </w:pPr>
      <w:r>
        <w:rPr>
          <w:rFonts w:ascii="Times New Roman"/>
          <w:b w:val="false"/>
          <w:i w:val="false"/>
          <w:color w:val="000000"/>
          <w:sz w:val="28"/>
        </w:rPr>
        <w:t xml:space="preserve">
      4. Республика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 </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07.10.1998 N 284 (жарияланған күнiнен бастап күшiне енедi)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6" w:id="92"/>
    <w:p>
      <w:pPr>
        <w:spacing w:after="0"/>
        <w:ind w:left="0"/>
        <w:jc w:val="left"/>
      </w:pPr>
      <w:r>
        <w:rPr>
          <w:rFonts w:ascii="Times New Roman"/>
          <w:b/>
          <w:i w:val="false"/>
          <w:color w:val="000000"/>
        </w:rPr>
        <w:t xml:space="preserve"> 34-бап </w:t>
      </w:r>
    </w:p>
    <w:bookmarkEnd w:id="92"/>
    <w:p>
      <w:pPr>
        <w:spacing w:after="0"/>
        <w:ind w:left="0"/>
        <w:jc w:val="both"/>
      </w:pPr>
      <w:r>
        <w:rPr>
          <w:rFonts w:ascii="Times New Roman"/>
          <w:b w:val="false"/>
          <w:i w:val="false"/>
          <w:color w:val="000000"/>
          <w:sz w:val="28"/>
        </w:rPr>
        <w:t xml:space="preserve">
      1.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w:t>
      </w:r>
    </w:p>
    <w:bookmarkStart w:name="z164" w:id="93"/>
    <w:p>
      <w:pPr>
        <w:spacing w:after="0"/>
        <w:ind w:left="0"/>
        <w:jc w:val="both"/>
      </w:pPr>
      <w:r>
        <w:rPr>
          <w:rFonts w:ascii="Times New Roman"/>
          <w:b w:val="false"/>
          <w:i w:val="false"/>
          <w:color w:val="000000"/>
          <w:sz w:val="28"/>
        </w:rPr>
        <w:t xml:space="preserve">
      2. Әркім Республиканың мемлекеттік рәміздерін құрметтеуге міндетті. </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37" w:id="94"/>
    <w:p>
      <w:pPr>
        <w:spacing w:after="0"/>
        <w:ind w:left="0"/>
        <w:jc w:val="left"/>
      </w:pPr>
      <w:r>
        <w:rPr>
          <w:rFonts w:ascii="Times New Roman"/>
          <w:b/>
          <w:i w:val="false"/>
          <w:color w:val="000000"/>
        </w:rPr>
        <w:t xml:space="preserve"> 35-бап </w:t>
      </w:r>
    </w:p>
    <w:bookmarkEnd w:id="94"/>
    <w:p>
      <w:pPr>
        <w:spacing w:after="0"/>
        <w:ind w:left="0"/>
        <w:jc w:val="both"/>
      </w:pPr>
      <w:r>
        <w:rPr>
          <w:rFonts w:ascii="Times New Roman"/>
          <w:b w:val="false"/>
          <w:i w:val="false"/>
          <w:color w:val="000000"/>
          <w:sz w:val="28"/>
        </w:rPr>
        <w:t xml:space="preserve">
      Заңды түрде белгіленген салықтарды, алымдарды және өзге де міндетті төлемдерді төлеу әркімнің борышы әрі міндеті болып табылады. </w:t>
      </w:r>
    </w:p>
    <w:bookmarkStart w:name="z38" w:id="95"/>
    <w:p>
      <w:pPr>
        <w:spacing w:after="0"/>
        <w:ind w:left="0"/>
        <w:jc w:val="left"/>
      </w:pPr>
      <w:r>
        <w:rPr>
          <w:rFonts w:ascii="Times New Roman"/>
          <w:b/>
          <w:i w:val="false"/>
          <w:color w:val="000000"/>
        </w:rPr>
        <w:t xml:space="preserve"> 36-бап </w:t>
      </w:r>
    </w:p>
    <w:bookmarkEnd w:id="95"/>
    <w:p>
      <w:pPr>
        <w:spacing w:after="0"/>
        <w:ind w:left="0"/>
        <w:jc w:val="both"/>
      </w:pPr>
      <w:r>
        <w:rPr>
          <w:rFonts w:ascii="Times New Roman"/>
          <w:b w:val="false"/>
          <w:i w:val="false"/>
          <w:color w:val="000000"/>
          <w:sz w:val="28"/>
        </w:rPr>
        <w:t xml:space="preserve">
      1. Қазақстан Республикасын қорғау - оның әрбір азаматының қасиетті парызы және міндеті. </w:t>
      </w:r>
    </w:p>
    <w:bookmarkStart w:name="z165" w:id="96"/>
    <w:p>
      <w:pPr>
        <w:spacing w:after="0"/>
        <w:ind w:left="0"/>
        <w:jc w:val="both"/>
      </w:pPr>
      <w:r>
        <w:rPr>
          <w:rFonts w:ascii="Times New Roman"/>
          <w:b w:val="false"/>
          <w:i w:val="false"/>
          <w:color w:val="000000"/>
          <w:sz w:val="28"/>
        </w:rPr>
        <w:t xml:space="preserve">
      2. Республика азаматтары заңда белгіленген тәртіп пен түрлер бойынша әскери қызмет атқарады. </w:t>
      </w:r>
    </w:p>
    <w:bookmarkEnd w:id="96"/>
    <w:bookmarkStart w:name="z39" w:id="97"/>
    <w:p>
      <w:pPr>
        <w:spacing w:after="0"/>
        <w:ind w:left="0"/>
        <w:jc w:val="left"/>
      </w:pPr>
      <w:r>
        <w:rPr>
          <w:rFonts w:ascii="Times New Roman"/>
          <w:b/>
          <w:i w:val="false"/>
          <w:color w:val="000000"/>
        </w:rPr>
        <w:t xml:space="preserve"> 37-бап </w:t>
      </w:r>
    </w:p>
    <w:bookmarkEnd w:id="97"/>
    <w:p>
      <w:pPr>
        <w:spacing w:after="0"/>
        <w:ind w:left="0"/>
        <w:jc w:val="both"/>
      </w:pPr>
      <w:r>
        <w:rPr>
          <w:rFonts w:ascii="Times New Roman"/>
          <w:b w:val="false"/>
          <w:i w:val="false"/>
          <w:color w:val="000000"/>
          <w:sz w:val="28"/>
        </w:rPr>
        <w:t xml:space="preserve">
      Қазақстан Республикасының азаматтары тарихи және мәдени мұралардың сақталуына қамқорлық жасауға, тарих пен мәдениет ескерткіштерін қорғауға міндетті. </w:t>
      </w:r>
    </w:p>
    <w:bookmarkStart w:name="z40" w:id="98"/>
    <w:p>
      <w:pPr>
        <w:spacing w:after="0"/>
        <w:ind w:left="0"/>
        <w:jc w:val="left"/>
      </w:pPr>
      <w:r>
        <w:rPr>
          <w:rFonts w:ascii="Times New Roman"/>
          <w:b/>
          <w:i w:val="false"/>
          <w:color w:val="000000"/>
        </w:rPr>
        <w:t xml:space="preserve"> 38-бап </w:t>
      </w:r>
    </w:p>
    <w:bookmarkEnd w:id="98"/>
    <w:p>
      <w:pPr>
        <w:spacing w:after="0"/>
        <w:ind w:left="0"/>
        <w:jc w:val="both"/>
      </w:pPr>
      <w:r>
        <w:rPr>
          <w:rFonts w:ascii="Times New Roman"/>
          <w:b w:val="false"/>
          <w:i w:val="false"/>
          <w:color w:val="000000"/>
          <w:sz w:val="28"/>
        </w:rPr>
        <w:t xml:space="preserve">
      Қазақстан Республикасының азаматтары табиғатты сақтауға және табиғат байлықтарына ұқыпты қарауға міндетті. </w:t>
      </w:r>
    </w:p>
    <w:bookmarkStart w:name="z41" w:id="99"/>
    <w:p>
      <w:pPr>
        <w:spacing w:after="0"/>
        <w:ind w:left="0"/>
        <w:jc w:val="left"/>
      </w:pPr>
      <w:r>
        <w:rPr>
          <w:rFonts w:ascii="Times New Roman"/>
          <w:b/>
          <w:i w:val="false"/>
          <w:color w:val="000000"/>
        </w:rPr>
        <w:t xml:space="preserve"> 39-бап </w:t>
      </w:r>
    </w:p>
    <w:bookmarkEnd w:id="99"/>
    <w:p>
      <w:pPr>
        <w:spacing w:after="0"/>
        <w:ind w:left="0"/>
        <w:jc w:val="both"/>
      </w:pPr>
      <w:r>
        <w:rPr>
          <w:rFonts w:ascii="Times New Roman"/>
          <w:b w:val="false"/>
          <w:i w:val="false"/>
          <w:color w:val="000000"/>
          <w:sz w:val="28"/>
        </w:rPr>
        <w:t xml:space="preserve">
      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w:t>
      </w:r>
    </w:p>
    <w:bookmarkStart w:name="z166" w:id="100"/>
    <w:p>
      <w:pPr>
        <w:spacing w:after="0"/>
        <w:ind w:left="0"/>
        <w:jc w:val="both"/>
      </w:pPr>
      <w:r>
        <w:rPr>
          <w:rFonts w:ascii="Times New Roman"/>
          <w:b w:val="false"/>
          <w:i w:val="false"/>
          <w:color w:val="000000"/>
          <w:sz w:val="28"/>
        </w:rPr>
        <w:t xml:space="preserve">
      2. Ұлтаралық және конфессияаралық татулықты бұзатын кез келген әрекет конституциялық емес деп танылады. </w:t>
      </w:r>
    </w:p>
    <w:bookmarkEnd w:id="100"/>
    <w:bookmarkStart w:name="z167" w:id="101"/>
    <w:p>
      <w:pPr>
        <w:spacing w:after="0"/>
        <w:ind w:left="0"/>
        <w:jc w:val="both"/>
      </w:pPr>
      <w:r>
        <w:rPr>
          <w:rFonts w:ascii="Times New Roman"/>
          <w:b w:val="false"/>
          <w:i w:val="false"/>
          <w:color w:val="000000"/>
          <w:sz w:val="28"/>
        </w:rPr>
        <w:t xml:space="preserve">
      3. Саяси себептер бойынша азаматтардың құқықтары мен бостандықтарын қандай да бір түрде шектеуге жол берілмейді. Конституцияның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15-баптарында</w:t>
      </w:r>
      <w:r>
        <w:rPr>
          <w:rFonts w:ascii="Times New Roman"/>
          <w:b w:val="false"/>
          <w:i w:val="false"/>
          <w:color w:val="000000"/>
          <w:sz w:val="28"/>
        </w:rPr>
        <w:t xml:space="preserve">, </w:t>
      </w:r>
      <w:r>
        <w:rPr>
          <w:rFonts w:ascii="Times New Roman"/>
          <w:b w:val="false"/>
          <w:i w:val="false"/>
          <w:color w:val="000000"/>
          <w:sz w:val="28"/>
        </w:rPr>
        <w:t>16-бабының</w:t>
      </w:r>
      <w:r>
        <w:rPr>
          <w:rFonts w:ascii="Times New Roman"/>
          <w:b w:val="false"/>
          <w:i w:val="false"/>
          <w:color w:val="000000"/>
          <w:sz w:val="28"/>
        </w:rPr>
        <w:t xml:space="preserve"> 1-тармағында, </w:t>
      </w:r>
      <w:r>
        <w:rPr>
          <w:rFonts w:ascii="Times New Roman"/>
          <w:b w:val="false"/>
          <w:i w:val="false"/>
          <w:color w:val="000000"/>
          <w:sz w:val="28"/>
        </w:rPr>
        <w:t>17-бабында</w:t>
      </w:r>
      <w:r>
        <w:rPr>
          <w:rFonts w:ascii="Times New Roman"/>
          <w:b w:val="false"/>
          <w:i w:val="false"/>
          <w:color w:val="000000"/>
          <w:sz w:val="28"/>
        </w:rPr>
        <w:t xml:space="preserve">, </w:t>
      </w:r>
      <w:r>
        <w:rPr>
          <w:rFonts w:ascii="Times New Roman"/>
          <w:b w:val="false"/>
          <w:i w:val="false"/>
          <w:color w:val="000000"/>
          <w:sz w:val="28"/>
        </w:rPr>
        <w:t>19-бабында</w:t>
      </w:r>
      <w:r>
        <w:rPr>
          <w:rFonts w:ascii="Times New Roman"/>
          <w:b w:val="false"/>
          <w:i w:val="false"/>
          <w:color w:val="000000"/>
          <w:sz w:val="28"/>
        </w:rPr>
        <w:t xml:space="preserve">, </w:t>
      </w:r>
      <w:r>
        <w:rPr>
          <w:rFonts w:ascii="Times New Roman"/>
          <w:b w:val="false"/>
          <w:i w:val="false"/>
          <w:color w:val="000000"/>
          <w:sz w:val="28"/>
        </w:rPr>
        <w:t>22-бабында</w:t>
      </w:r>
      <w:r>
        <w:rPr>
          <w:rFonts w:ascii="Times New Roman"/>
          <w:b w:val="false"/>
          <w:i w:val="false"/>
          <w:color w:val="000000"/>
          <w:sz w:val="28"/>
        </w:rPr>
        <w:t xml:space="preserve">, 26-бабының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құқықтар мен бостандықтар ешбір жағдайда да шектелмеуге тиіс.</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28.05.2007 </w:t>
      </w:r>
      <w:r>
        <w:rPr>
          <w:rFonts w:ascii="Times New Roman"/>
          <w:b w:val="false"/>
          <w:i w:val="false"/>
          <w:color w:val="000000"/>
          <w:sz w:val="28"/>
        </w:rPr>
        <w:t>N 5</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42" w:id="102"/>
    <w:p>
      <w:pPr>
        <w:spacing w:after="0"/>
        <w:ind w:left="0"/>
        <w:jc w:val="left"/>
      </w:pPr>
      <w:r>
        <w:rPr>
          <w:rFonts w:ascii="Times New Roman"/>
          <w:b/>
          <w:i w:val="false"/>
          <w:color w:val="000000"/>
        </w:rPr>
        <w:t xml:space="preserve"> III бөлім</w:t>
      </w:r>
      <w:r>
        <w:br/>
      </w:r>
      <w:r>
        <w:rPr>
          <w:rFonts w:ascii="Times New Roman"/>
          <w:b/>
          <w:i w:val="false"/>
          <w:color w:val="000000"/>
        </w:rPr>
        <w:t>ПРЕЗИДЕНТ</w:t>
      </w:r>
    </w:p>
    <w:bookmarkEnd w:id="102"/>
    <w:bookmarkStart w:name="z43" w:id="103"/>
    <w:p>
      <w:pPr>
        <w:spacing w:after="0"/>
        <w:ind w:left="0"/>
        <w:jc w:val="left"/>
      </w:pPr>
      <w:r>
        <w:rPr>
          <w:rFonts w:ascii="Times New Roman"/>
          <w:b/>
          <w:i w:val="false"/>
          <w:color w:val="000000"/>
        </w:rPr>
        <w:t xml:space="preserve"> 40-бап </w:t>
      </w:r>
    </w:p>
    <w:bookmarkEnd w:id="103"/>
    <w:p>
      <w:pPr>
        <w:spacing w:after="0"/>
        <w:ind w:left="0"/>
        <w:jc w:val="both"/>
      </w:pPr>
      <w:r>
        <w:rPr>
          <w:rFonts w:ascii="Times New Roman"/>
          <w:b w:val="false"/>
          <w:i w:val="false"/>
          <w:color w:val="000000"/>
          <w:sz w:val="28"/>
        </w:rPr>
        <w:t xml:space="preserve">
      1.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 </w:t>
      </w:r>
    </w:p>
    <w:bookmarkStart w:name="z168" w:id="104"/>
    <w:p>
      <w:pPr>
        <w:spacing w:after="0"/>
        <w:ind w:left="0"/>
        <w:jc w:val="both"/>
      </w:pPr>
      <w:r>
        <w:rPr>
          <w:rFonts w:ascii="Times New Roman"/>
          <w:b w:val="false"/>
          <w:i w:val="false"/>
          <w:color w:val="000000"/>
          <w:sz w:val="28"/>
        </w:rPr>
        <w:t xml:space="preserve">
      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әрі кепілі. </w:t>
      </w:r>
    </w:p>
    <w:bookmarkEnd w:id="104"/>
    <w:bookmarkStart w:name="z169" w:id="105"/>
    <w:p>
      <w:pPr>
        <w:spacing w:after="0"/>
        <w:ind w:left="0"/>
        <w:jc w:val="both"/>
      </w:pPr>
      <w:r>
        <w:rPr>
          <w:rFonts w:ascii="Times New Roman"/>
          <w:b w:val="false"/>
          <w:i w:val="false"/>
          <w:color w:val="000000"/>
          <w:sz w:val="28"/>
        </w:rPr>
        <w:t xml:space="preserve">
      3. Республика Президенті мемлекеттік биліктің барлық тармағының келісіп жұмыс істеуін және өкімет органдарының халық алдындағы жауапкершілігін қамтамасыз етеді. </w:t>
      </w:r>
    </w:p>
    <w:bookmarkEnd w:id="105"/>
    <w:bookmarkStart w:name="z44" w:id="106"/>
    <w:p>
      <w:pPr>
        <w:spacing w:after="0"/>
        <w:ind w:left="0"/>
        <w:jc w:val="left"/>
      </w:pPr>
      <w:r>
        <w:rPr>
          <w:rFonts w:ascii="Times New Roman"/>
          <w:b/>
          <w:i w:val="false"/>
          <w:color w:val="000000"/>
        </w:rPr>
        <w:t xml:space="preserve"> 41-бап </w:t>
      </w:r>
    </w:p>
    <w:bookmarkEnd w:id="106"/>
    <w:p>
      <w:pPr>
        <w:spacing w:after="0"/>
        <w:ind w:left="0"/>
        <w:jc w:val="both"/>
      </w:pPr>
      <w:r>
        <w:rPr>
          <w:rFonts w:ascii="Times New Roman"/>
          <w:b w:val="false"/>
          <w:i w:val="false"/>
          <w:color w:val="000000"/>
          <w:sz w:val="28"/>
        </w:rPr>
        <w:t xml:space="preserve">
      1. Қазақстан Республикасының Президентін конституциялық заңға сәйкес жалпыға бірдей, тең және төте сайлау құқығы негізінде Республиканың кәмелетке толған азаматтары жасырын дауыс беру арқылы бес жыл мерзімге сайлайды. </w:t>
      </w:r>
    </w:p>
    <w:bookmarkStart w:name="z170" w:id="107"/>
    <w:p>
      <w:pPr>
        <w:spacing w:after="0"/>
        <w:ind w:left="0"/>
        <w:jc w:val="both"/>
      </w:pPr>
      <w:r>
        <w:rPr>
          <w:rFonts w:ascii="Times New Roman"/>
          <w:b w:val="false"/>
          <w:i w:val="false"/>
          <w:color w:val="000000"/>
          <w:sz w:val="28"/>
        </w:rPr>
        <w:t>
      2. Қазақстан Республикасының Президенті болып тумысынан Республика азаматы болып табылатын, қырық жасқа толған, мемлекеттік тілді еркін меңгерген, Қазақстанда соңғы он бес жыл бойы тұратын және жоғары білімі бар Республика азаматы сайлана алады. Конституциялық заңда Республика Президенттігіне кандидаттарға қосымша талаптар белгіленуі мүмкін.</w:t>
      </w:r>
    </w:p>
    <w:bookmarkEnd w:id="107"/>
    <w:bookmarkStart w:name="z171" w:id="108"/>
    <w:p>
      <w:pPr>
        <w:spacing w:after="0"/>
        <w:ind w:left="0"/>
        <w:jc w:val="both"/>
      </w:pPr>
      <w:r>
        <w:rPr>
          <w:rFonts w:ascii="Times New Roman"/>
          <w:b w:val="false"/>
          <w:i w:val="false"/>
          <w:color w:val="000000"/>
          <w:sz w:val="28"/>
        </w:rPr>
        <w:t>
      3. Республика Президентінің кезекті сайлауы желтоқсанның бірінші жексенбісінде өткізіледі және ол мерзімі жағынан Республика Парламентінің жаңа құрамын сайлаумен тұспа-тұс келмеуге тиіс.</w:t>
      </w:r>
    </w:p>
    <w:bookmarkEnd w:id="108"/>
    <w:p>
      <w:pPr>
        <w:spacing w:after="0"/>
        <w:ind w:left="0"/>
        <w:jc w:val="both"/>
      </w:pPr>
      <w:r>
        <w:rPr>
          <w:rFonts w:ascii="Times New Roman"/>
          <w:b w:val="false"/>
          <w:i w:val="false"/>
          <w:color w:val="000000"/>
          <w:sz w:val="28"/>
        </w:rPr>
        <w:t>
      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07.10.1998 </w:t>
      </w:r>
      <w:r>
        <w:rPr>
          <w:rFonts w:ascii="Times New Roman"/>
          <w:b w:val="false"/>
          <w:i w:val="false"/>
          <w:color w:val="000000"/>
          <w:sz w:val="28"/>
        </w:rPr>
        <w:t>N 284</w:t>
      </w:r>
      <w:r>
        <w:rPr>
          <w:rFonts w:ascii="Times New Roman"/>
          <w:b w:val="false"/>
          <w:i w:val="false"/>
          <w:color w:val="ff0000"/>
          <w:sz w:val="28"/>
        </w:rPr>
        <w:t xml:space="preserve"> (жарияланған күнiнен бастап күшiне енедi) Заңымен.</w:t>
      </w:r>
      <w:r>
        <w:br/>
      </w:r>
      <w:r>
        <w:rPr>
          <w:rFonts w:ascii="Times New Roman"/>
          <w:b w:val="false"/>
          <w:i w:val="false"/>
          <w:color w:val="000000"/>
          <w:sz w:val="28"/>
        </w:rPr>
        <w:t>
</w:t>
      </w:r>
    </w:p>
    <w:bookmarkStart w:name="z172" w:id="109"/>
    <w:p>
      <w:pPr>
        <w:spacing w:after="0"/>
        <w:ind w:left="0"/>
        <w:jc w:val="both"/>
      </w:pPr>
      <w:r>
        <w:rPr>
          <w:rFonts w:ascii="Times New Roman"/>
          <w:b w:val="false"/>
          <w:i w:val="false"/>
          <w:color w:val="000000"/>
          <w:sz w:val="28"/>
        </w:rPr>
        <w:t xml:space="preserve">
      5. Дауыс беруге қатысқан сайлаушылардың елу процентінен астамының дауысын алған кандидат сайланды деп есептеледі. Егер кандидаттардың  бірде-бірі көрсетілген дауыс санын ала алмаса, қайтадан дауысқа салынады, оған көп дауыс алған екі кандидат қатысады. Дауыс беруге қатысқан сайлаушылардың ең көп дауысын алған кандидат сайланды деп есептеледі. </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09.10.1998 </w:t>
      </w:r>
      <w:r>
        <w:rPr>
          <w:rFonts w:ascii="Times New Roman"/>
          <w:b w:val="false"/>
          <w:i w:val="false"/>
          <w:color w:val="000000"/>
          <w:sz w:val="28"/>
        </w:rPr>
        <w:t>N 9/2</w:t>
      </w:r>
      <w:r>
        <w:rPr>
          <w:rFonts w:ascii="Times New Roman"/>
          <w:b w:val="false"/>
          <w:i w:val="false"/>
          <w:color w:val="ff0000"/>
          <w:sz w:val="28"/>
        </w:rPr>
        <w:t xml:space="preserve">; 19.08.2005 </w:t>
      </w:r>
      <w:r>
        <w:rPr>
          <w:rFonts w:ascii="Times New Roman"/>
          <w:b w:val="false"/>
          <w:i w:val="false"/>
          <w:color w:val="000000"/>
          <w:sz w:val="28"/>
        </w:rPr>
        <w:t>N 5</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07.10.1998 </w:t>
      </w:r>
      <w:r>
        <w:rPr>
          <w:rFonts w:ascii="Times New Roman"/>
          <w:b w:val="false"/>
          <w:i w:val="false"/>
          <w:color w:val="000000"/>
          <w:sz w:val="28"/>
        </w:rPr>
        <w:t>N 284</w:t>
      </w:r>
      <w:r>
        <w:rPr>
          <w:rFonts w:ascii="Times New Roman"/>
          <w:b w:val="false"/>
          <w:i w:val="false"/>
          <w:color w:val="ff0000"/>
          <w:sz w:val="28"/>
        </w:rPr>
        <w:t xml:space="preserve"> (жарияланған күнiнен бастап күшiне енедi);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02.02.2011 </w:t>
      </w:r>
      <w:r>
        <w:rPr>
          <w:rFonts w:ascii="Times New Roman"/>
          <w:b w:val="false"/>
          <w:i w:val="false"/>
          <w:color w:val="000000"/>
          <w:sz w:val="28"/>
        </w:rPr>
        <w:t>N 403-IV</w:t>
      </w:r>
      <w:r>
        <w:rPr>
          <w:rFonts w:ascii="Times New Roman"/>
          <w:b w:val="false"/>
          <w:i w:val="false"/>
          <w:color w:val="ff0000"/>
          <w:sz w:val="28"/>
        </w:rPr>
        <w:t xml:space="preserve"> (алғашқы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45" w:id="110"/>
    <w:p>
      <w:pPr>
        <w:spacing w:after="0"/>
        <w:ind w:left="0"/>
        <w:jc w:val="left"/>
      </w:pPr>
      <w:r>
        <w:rPr>
          <w:rFonts w:ascii="Times New Roman"/>
          <w:b/>
          <w:i w:val="false"/>
          <w:color w:val="000000"/>
        </w:rPr>
        <w:t xml:space="preserve"> 42-бап </w:t>
      </w:r>
    </w:p>
    <w:bookmarkEnd w:id="110"/>
    <w:p>
      <w:pPr>
        <w:spacing w:after="0"/>
        <w:ind w:left="0"/>
        <w:jc w:val="both"/>
      </w:pPr>
      <w:r>
        <w:rPr>
          <w:rFonts w:ascii="Times New Roman"/>
          <w:b w:val="false"/>
          <w:i w:val="false"/>
          <w:color w:val="000000"/>
          <w:sz w:val="28"/>
        </w:rPr>
        <w:t xml:space="preserve">
      1. Қазақстан Республикасының Президенті: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кіріседі. </w:t>
      </w:r>
    </w:p>
    <w:bookmarkStart w:name="z173" w:id="111"/>
    <w:p>
      <w:pPr>
        <w:spacing w:after="0"/>
        <w:ind w:left="0"/>
        <w:jc w:val="both"/>
      </w:pPr>
      <w:r>
        <w:rPr>
          <w:rFonts w:ascii="Times New Roman"/>
          <w:b w:val="false"/>
          <w:i w:val="false"/>
          <w:color w:val="000000"/>
          <w:sz w:val="28"/>
        </w:rPr>
        <w:t xml:space="preserve">
      2. Ант беру қаңтардың екінші сәрсенбісінде салтанатты жағдайда Парламент депутаттарының, Конституциялық Кеңес мүшелерінің, Жоғарғы Сот судьяларының, сондай-ақ Республиканың бұрынғы Президенттерінің бәрінің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 </w:t>
      </w:r>
    </w:p>
    <w:bookmarkEnd w:id="111"/>
    <w:bookmarkStart w:name="z174" w:id="112"/>
    <w:p>
      <w:pPr>
        <w:spacing w:after="0"/>
        <w:ind w:left="0"/>
        <w:jc w:val="both"/>
      </w:pPr>
      <w:r>
        <w:rPr>
          <w:rFonts w:ascii="Times New Roman"/>
          <w:b w:val="false"/>
          <w:i w:val="false"/>
          <w:color w:val="000000"/>
          <w:sz w:val="28"/>
        </w:rPr>
        <w:t xml:space="preserve">
      3. Республика Президентінің өкілеттігі жаңадан сайланған Республика Президенті қызметіне кіріскен кезден бастап, сондай-ақ Президент қызметінен мерзімінен бұрын босатылған немесе кетірілген не ол қайтыс болған жағдайда тоқтатылады. Республиканың бұрынғы Президенттерінің бәрінің, қызметінен кетірілгендерден басқасының, Қазақстан Республикасының экс-Президенті деген атағы болады.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07.10.1998 </w:t>
      </w:r>
      <w:r>
        <w:rPr>
          <w:rFonts w:ascii="Times New Roman"/>
          <w:b w:val="false"/>
          <w:i w:val="false"/>
          <w:color w:val="000000"/>
          <w:sz w:val="28"/>
        </w:rPr>
        <w:t>N 284</w:t>
      </w:r>
      <w:r>
        <w:rPr>
          <w:rFonts w:ascii="Times New Roman"/>
          <w:b w:val="false"/>
          <w:i w:val="false"/>
          <w:color w:val="ff0000"/>
          <w:sz w:val="28"/>
        </w:rPr>
        <w:t xml:space="preserve"> (жарияланған күнiнен бастап күшiне енедi) Заңымен.</w:t>
      </w:r>
      <w:r>
        <w:br/>
      </w:r>
      <w:r>
        <w:rPr>
          <w:rFonts w:ascii="Times New Roman"/>
          <w:b w:val="false"/>
          <w:i w:val="false"/>
          <w:color w:val="000000"/>
          <w:sz w:val="28"/>
        </w:rPr>
        <w:t>
</w:t>
      </w:r>
    </w:p>
    <w:bookmarkStart w:name="z175" w:id="113"/>
    <w:p>
      <w:pPr>
        <w:spacing w:after="0"/>
        <w:ind w:left="0"/>
        <w:jc w:val="both"/>
      </w:pPr>
      <w:r>
        <w:rPr>
          <w:rFonts w:ascii="Times New Roman"/>
          <w:b w:val="false"/>
          <w:i w:val="false"/>
          <w:color w:val="000000"/>
          <w:sz w:val="28"/>
        </w:rPr>
        <w:t xml:space="preserve">
      5. Бір адам қатарынан екі реттен артық Республика Президенті болып сайлана алмайды. </w:t>
      </w:r>
    </w:p>
    <w:bookmarkEnd w:id="113"/>
    <w:p>
      <w:pPr>
        <w:spacing w:after="0"/>
        <w:ind w:left="0"/>
        <w:jc w:val="both"/>
      </w:pPr>
      <w:r>
        <w:rPr>
          <w:rFonts w:ascii="Times New Roman"/>
          <w:b w:val="false"/>
          <w:i w:val="false"/>
          <w:color w:val="000000"/>
          <w:sz w:val="28"/>
        </w:rPr>
        <w:t xml:space="preserve">
      Бұл шектеу Қазақстан Республикасының Тұңғыш Президентіне қолданылмайды.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07.10.1998 N </w:t>
      </w:r>
      <w:r>
        <w:rPr>
          <w:rFonts w:ascii="Times New Roman"/>
          <w:b w:val="false"/>
          <w:i w:val="false"/>
          <w:color w:val="000000"/>
          <w:sz w:val="28"/>
        </w:rPr>
        <w:t>284</w:t>
      </w:r>
      <w:r>
        <w:rPr>
          <w:rFonts w:ascii="Times New Roman"/>
          <w:b w:val="false"/>
          <w:i w:val="false"/>
          <w:color w:val="ff0000"/>
          <w:sz w:val="28"/>
        </w:rPr>
        <w:t xml:space="preserve"> (жарияланған күнiнен бастап күшiне енедi);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Заңдарымен. </w:t>
      </w:r>
      <w:r>
        <w:br/>
      </w:r>
      <w:r>
        <w:rPr>
          <w:rFonts w:ascii="Times New Roman"/>
          <w:b w:val="false"/>
          <w:i w:val="false"/>
          <w:color w:val="000000"/>
          <w:sz w:val="28"/>
        </w:rPr>
        <w:t>
</w:t>
      </w:r>
    </w:p>
    <w:bookmarkStart w:name="z46" w:id="114"/>
    <w:p>
      <w:pPr>
        <w:spacing w:after="0"/>
        <w:ind w:left="0"/>
        <w:jc w:val="left"/>
      </w:pPr>
      <w:r>
        <w:rPr>
          <w:rFonts w:ascii="Times New Roman"/>
          <w:b/>
          <w:i w:val="false"/>
          <w:color w:val="000000"/>
        </w:rPr>
        <w:t xml:space="preserve"> 43-бап </w:t>
      </w:r>
    </w:p>
    <w:bookmarkEnd w:id="114"/>
    <w:p>
      <w:pPr>
        <w:spacing w:after="0"/>
        <w:ind w:left="0"/>
        <w:jc w:val="both"/>
      </w:pPr>
      <w:r>
        <w:rPr>
          <w:rFonts w:ascii="Times New Roman"/>
          <w:b w:val="false"/>
          <w:i w:val="false"/>
          <w:color w:val="000000"/>
          <w:sz w:val="28"/>
        </w:rPr>
        <w:t xml:space="preserve">
      1. Қазақстан Республикасы Президентінің өкілді органның депутаты болуға, өзге де ақы төленетін қызметтерді атқаруға және кәсіпкерлік қызметпен айналысуға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21.05.2007 </w:t>
      </w:r>
      <w:r>
        <w:rPr>
          <w:rFonts w:ascii="Times New Roman"/>
          <w:b w:val="false"/>
          <w:i w:val="false"/>
          <w:color w:val="000000"/>
          <w:sz w:val="28"/>
        </w:rPr>
        <w:t>N 254</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47" w:id="115"/>
    <w:p>
      <w:pPr>
        <w:spacing w:after="0"/>
        <w:ind w:left="0"/>
        <w:jc w:val="left"/>
      </w:pPr>
      <w:r>
        <w:rPr>
          <w:rFonts w:ascii="Times New Roman"/>
          <w:b/>
          <w:i w:val="false"/>
          <w:color w:val="000000"/>
        </w:rPr>
        <w:t xml:space="preserve"> 44-бап </w:t>
      </w:r>
    </w:p>
    <w:bookmarkEnd w:id="115"/>
    <w:p>
      <w:pPr>
        <w:spacing w:after="0"/>
        <w:ind w:left="0"/>
        <w:jc w:val="both"/>
      </w:pPr>
      <w:r>
        <w:rPr>
          <w:rFonts w:ascii="Times New Roman"/>
          <w:b w:val="false"/>
          <w:i w:val="false"/>
          <w:color w:val="000000"/>
          <w:sz w:val="28"/>
        </w:rPr>
        <w:t xml:space="preserve">
      Қазақстан Республикасының Президенті: </w:t>
      </w:r>
    </w:p>
    <w:bookmarkStart w:name="z176" w:id="116"/>
    <w:p>
      <w:pPr>
        <w:spacing w:after="0"/>
        <w:ind w:left="0"/>
        <w:jc w:val="both"/>
      </w:pPr>
      <w:r>
        <w:rPr>
          <w:rFonts w:ascii="Times New Roman"/>
          <w:b w:val="false"/>
          <w:i w:val="false"/>
          <w:color w:val="000000"/>
          <w:sz w:val="28"/>
        </w:rPr>
        <w:t xml:space="preserve">
      1) Қазақстан халқына елдегі жағдай мен Республиканың ішкі және сыртқы саясатының негізгі бағыттары туралы жыл сайын жолдау арнайды; </w:t>
      </w:r>
    </w:p>
    <w:bookmarkEnd w:id="116"/>
    <w:bookmarkStart w:name="z177" w:id="117"/>
    <w:p>
      <w:pPr>
        <w:spacing w:after="0"/>
        <w:ind w:left="0"/>
        <w:jc w:val="both"/>
      </w:pPr>
      <w:r>
        <w:rPr>
          <w:rFonts w:ascii="Times New Roman"/>
          <w:b w:val="false"/>
          <w:i w:val="false"/>
          <w:color w:val="000000"/>
          <w:sz w:val="28"/>
        </w:rPr>
        <w:t>
      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bookmarkEnd w:id="117"/>
    <w:bookmarkStart w:name="z178" w:id="118"/>
    <w:p>
      <w:pPr>
        <w:spacing w:after="0"/>
        <w:ind w:left="0"/>
        <w:jc w:val="both"/>
      </w:pPr>
      <w:r>
        <w:rPr>
          <w:rFonts w:ascii="Times New Roman"/>
          <w:b w:val="false"/>
          <w:i w:val="false"/>
          <w:color w:val="000000"/>
          <w:sz w:val="28"/>
        </w:rPr>
        <w:t>
      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 Үкімет мүшелерінің антын қабылдайды; ерекше маңызды мәселелер бойынша қажеттігіне қарай Үкімет отырыстарына төрағалық етеді; облыстар, республикалық маңызы бар қалалар мен астана әкімдері актілерінің күшін жояды не қолданылуын толық немесе ішінара тоқтата тұрады;</w:t>
      </w:r>
    </w:p>
    <w:bookmarkEnd w:id="118"/>
    <w:bookmarkStart w:name="z179" w:id="119"/>
    <w:p>
      <w:pPr>
        <w:spacing w:after="0"/>
        <w:ind w:left="0"/>
        <w:jc w:val="both"/>
      </w:pPr>
      <w:r>
        <w:rPr>
          <w:rFonts w:ascii="Times New Roman"/>
          <w:b w:val="false"/>
          <w:i w:val="false"/>
          <w:color w:val="000000"/>
          <w:sz w:val="28"/>
        </w:rPr>
        <w:t xml:space="preserve">
      4) Парламент Сенатының келісімімен Қазақстан Республикасы Ұлттық Банкінің Төрағасын, Бас Прокурорын және Ұлттық қауіпсіздік комитетінің Төрағасын қызметке тағайындайды; оларды қызметтен босатады; </w:t>
      </w:r>
    </w:p>
    <w:bookmarkEnd w:id="119"/>
    <w:bookmarkStart w:name="z180" w:id="120"/>
    <w:p>
      <w:pPr>
        <w:spacing w:after="0"/>
        <w:ind w:left="0"/>
        <w:jc w:val="both"/>
      </w:pPr>
      <w:r>
        <w:rPr>
          <w:rFonts w:ascii="Times New Roman"/>
          <w:b w:val="false"/>
          <w:i w:val="false"/>
          <w:color w:val="000000"/>
          <w:sz w:val="28"/>
        </w:rPr>
        <w:t xml:space="preserve">
      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 </w:t>
      </w:r>
    </w:p>
    <w:bookmarkEnd w:id="120"/>
    <w:bookmarkStart w:name="z181" w:id="121"/>
    <w:p>
      <w:pPr>
        <w:spacing w:after="0"/>
        <w:ind w:left="0"/>
        <w:jc w:val="both"/>
      </w:pPr>
      <w:r>
        <w:rPr>
          <w:rFonts w:ascii="Times New Roman"/>
          <w:b w:val="false"/>
          <w:i w:val="false"/>
          <w:color w:val="000000"/>
          <w:sz w:val="28"/>
        </w:rPr>
        <w:t xml:space="preserve">
      6) Республика дипломатиялық өкілдіктерінің басшыларын тағайындайды және кері шақырып алады; </w:t>
      </w:r>
    </w:p>
    <w:bookmarkEnd w:id="121"/>
    <w:bookmarkStart w:name="z182" w:id="122"/>
    <w:p>
      <w:pPr>
        <w:spacing w:after="0"/>
        <w:ind w:left="0"/>
        <w:jc w:val="both"/>
      </w:pPr>
      <w:r>
        <w:rPr>
          <w:rFonts w:ascii="Times New Roman"/>
          <w:b w:val="false"/>
          <w:i w:val="false"/>
          <w:color w:val="000000"/>
          <w:sz w:val="28"/>
        </w:rPr>
        <w:t xml:space="preserve">
      7)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 </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85" w:id="123"/>
    <w:p>
      <w:pPr>
        <w:spacing w:after="0"/>
        <w:ind w:left="0"/>
        <w:jc w:val="both"/>
      </w:pPr>
      <w:r>
        <w:rPr>
          <w:rFonts w:ascii="Times New Roman"/>
          <w:b w:val="false"/>
          <w:i w:val="false"/>
          <w:color w:val="000000"/>
          <w:sz w:val="28"/>
        </w:rPr>
        <w:t>
      10) республикалық референдум өткізу жөнінде шешім қабылдайды;</w:t>
      </w:r>
    </w:p>
    <w:bookmarkEnd w:id="123"/>
    <w:bookmarkStart w:name="z418" w:id="124"/>
    <w:p>
      <w:pPr>
        <w:spacing w:after="0"/>
        <w:ind w:left="0"/>
        <w:jc w:val="both"/>
      </w:pPr>
      <w:r>
        <w:rPr>
          <w:rFonts w:ascii="Times New Roman"/>
          <w:b w:val="false"/>
          <w:i w:val="false"/>
          <w:color w:val="000000"/>
          <w:sz w:val="28"/>
        </w:rPr>
        <w:t xml:space="preserve">
      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қарау туралы, Қазақстан Республикасы Конституциясының </w:t>
      </w:r>
      <w:r>
        <w:rPr>
          <w:rFonts w:ascii="Times New Roman"/>
          <w:b w:val="false"/>
          <w:i w:val="false"/>
          <w:color w:val="000000"/>
          <w:sz w:val="28"/>
        </w:rPr>
        <w:t>91-бабының</w:t>
      </w:r>
      <w:r>
        <w:rPr>
          <w:rFonts w:ascii="Times New Roman"/>
          <w:b w:val="false"/>
          <w:i w:val="false"/>
          <w:color w:val="000000"/>
          <w:sz w:val="28"/>
        </w:rPr>
        <w:t xml:space="preserve"> 3-тармағында көзделген жағдайда қорытынды беру туралы Конституциялық Кеңеске өтініш жолдайды;</w:t>
      </w:r>
    </w:p>
    <w:bookmarkEnd w:id="124"/>
    <w:bookmarkStart w:name="z186" w:id="125"/>
    <w:p>
      <w:pPr>
        <w:spacing w:after="0"/>
        <w:ind w:left="0"/>
        <w:jc w:val="both"/>
      </w:pPr>
      <w:r>
        <w:rPr>
          <w:rFonts w:ascii="Times New Roman"/>
          <w:b w:val="false"/>
          <w:i w:val="false"/>
          <w:color w:val="000000"/>
          <w:sz w:val="28"/>
        </w:rPr>
        <w:t xml:space="preserve">
      11) келіссөздер жүргізеді және Республиканың халықаралық шарттарына қол қояды; бекіту грамоталарына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 </w:t>
      </w:r>
    </w:p>
    <w:bookmarkEnd w:id="125"/>
    <w:bookmarkStart w:name="z187" w:id="126"/>
    <w:p>
      <w:pPr>
        <w:spacing w:after="0"/>
        <w:ind w:left="0"/>
        <w:jc w:val="both"/>
      </w:pPr>
      <w:r>
        <w:rPr>
          <w:rFonts w:ascii="Times New Roman"/>
          <w:b w:val="false"/>
          <w:i w:val="false"/>
          <w:color w:val="000000"/>
          <w:sz w:val="28"/>
        </w:rPr>
        <w:t xml:space="preserve">
      12) Республика Қарулы Күштерінің Жоғарғы Бас Қолбасшысы болып табылады, Қарулы Күштердің жоғары қолбасшылығын тағайындайды және ауыстырып отырады; </w:t>
      </w:r>
    </w:p>
    <w:bookmarkEnd w:id="126"/>
    <w:bookmarkStart w:name="z188" w:id="127"/>
    <w:p>
      <w:pPr>
        <w:spacing w:after="0"/>
        <w:ind w:left="0"/>
        <w:jc w:val="both"/>
      </w:pPr>
      <w:r>
        <w:rPr>
          <w:rFonts w:ascii="Times New Roman"/>
          <w:b w:val="false"/>
          <w:i w:val="false"/>
          <w:color w:val="000000"/>
          <w:sz w:val="28"/>
        </w:rPr>
        <w:t xml:space="preserve">
      13) Республиканың мемлекеттік наградаларымен марапаттайды, құрметті, жоғары әскери және өзге атақтарды, сыныптық шендерді, дипломатиялық дәрежелерді, біліктілік сыныптарын береді; </w:t>
      </w:r>
    </w:p>
    <w:bookmarkEnd w:id="127"/>
    <w:bookmarkStart w:name="z189" w:id="128"/>
    <w:p>
      <w:pPr>
        <w:spacing w:after="0"/>
        <w:ind w:left="0"/>
        <w:jc w:val="both"/>
      </w:pPr>
      <w:r>
        <w:rPr>
          <w:rFonts w:ascii="Times New Roman"/>
          <w:b w:val="false"/>
          <w:i w:val="false"/>
          <w:color w:val="000000"/>
          <w:sz w:val="28"/>
        </w:rPr>
        <w:t xml:space="preserve">
      14) Республиканың азаматтығы, саяси баспана беру мәселелерін шешеді; </w:t>
      </w:r>
    </w:p>
    <w:bookmarkEnd w:id="128"/>
    <w:bookmarkStart w:name="z190" w:id="129"/>
    <w:p>
      <w:pPr>
        <w:spacing w:after="0"/>
        <w:ind w:left="0"/>
        <w:jc w:val="both"/>
      </w:pPr>
      <w:r>
        <w:rPr>
          <w:rFonts w:ascii="Times New Roman"/>
          <w:b w:val="false"/>
          <w:i w:val="false"/>
          <w:color w:val="000000"/>
          <w:sz w:val="28"/>
        </w:rPr>
        <w:t xml:space="preserve">
      15) азаматтарға кешірім жасауды жүзеге асырады; </w:t>
      </w:r>
    </w:p>
    <w:bookmarkEnd w:id="129"/>
    <w:bookmarkStart w:name="z191" w:id="130"/>
    <w:p>
      <w:pPr>
        <w:spacing w:after="0"/>
        <w:ind w:left="0"/>
        <w:jc w:val="both"/>
      </w:pPr>
      <w:r>
        <w:rPr>
          <w:rFonts w:ascii="Times New Roman"/>
          <w:b w:val="false"/>
          <w:i w:val="false"/>
          <w:color w:val="000000"/>
          <w:sz w:val="28"/>
        </w:rPr>
        <w:t xml:space="preserve">
      16)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 </w:t>
      </w:r>
    </w:p>
    <w:bookmarkEnd w:id="130"/>
    <w:bookmarkStart w:name="z192" w:id="131"/>
    <w:p>
      <w:pPr>
        <w:spacing w:after="0"/>
        <w:ind w:left="0"/>
        <w:jc w:val="both"/>
      </w:pPr>
      <w:r>
        <w:rPr>
          <w:rFonts w:ascii="Times New Roman"/>
          <w:b w:val="false"/>
          <w:i w:val="false"/>
          <w:color w:val="000000"/>
          <w:sz w:val="28"/>
        </w:rPr>
        <w:t xml:space="preserve">
      17) Республикаға қарсы агрессия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 </w:t>
      </w:r>
    </w:p>
    <w:bookmarkEnd w:id="131"/>
    <w:bookmarkStart w:name="z193" w:id="132"/>
    <w:p>
      <w:pPr>
        <w:spacing w:after="0"/>
        <w:ind w:left="0"/>
        <w:jc w:val="both"/>
      </w:pPr>
      <w:r>
        <w:rPr>
          <w:rFonts w:ascii="Times New Roman"/>
          <w:b w:val="false"/>
          <w:i w:val="false"/>
          <w:color w:val="000000"/>
          <w:sz w:val="28"/>
        </w:rPr>
        <w:t>
      18) өзіне бағынысты Мемлекеттік күзет қызметін жасақтайды;</w:t>
      </w:r>
    </w:p>
    <w:bookmarkEnd w:id="132"/>
    <w:bookmarkStart w:name="z194" w:id="133"/>
    <w:p>
      <w:pPr>
        <w:spacing w:after="0"/>
        <w:ind w:left="0"/>
        <w:jc w:val="both"/>
      </w:pPr>
      <w:r>
        <w:rPr>
          <w:rFonts w:ascii="Times New Roman"/>
          <w:b w:val="false"/>
          <w:i w:val="false"/>
          <w:color w:val="000000"/>
          <w:sz w:val="28"/>
        </w:rPr>
        <w:t xml:space="preserve">
      19) Қазақстан Республикасының Мемлекеттік Хатшысын қызметке тағайындайды және қызметтен босатады, оның мәртебесі мен өкілеттігін анықтайды; Республика Президентінің Әкімшілігін құрады; </w:t>
      </w:r>
    </w:p>
    <w:bookmarkEnd w:id="133"/>
    <w:bookmarkStart w:name="z195" w:id="134"/>
    <w:p>
      <w:pPr>
        <w:spacing w:after="0"/>
        <w:ind w:left="0"/>
        <w:jc w:val="both"/>
      </w:pPr>
      <w:r>
        <w:rPr>
          <w:rFonts w:ascii="Times New Roman"/>
          <w:b w:val="false"/>
          <w:i w:val="false"/>
          <w:color w:val="000000"/>
          <w:sz w:val="28"/>
        </w:rPr>
        <w:t xml:space="preserve">
      20) Қауіпсіздік Кеңесін және өзге де консультативтік-кеңесші органдарды, сондай-ақ Қазақстан халқы Ассамблеясы мен Жоғары Сот Кеңесін құрады; </w:t>
      </w:r>
    </w:p>
    <w:bookmarkEnd w:id="134"/>
    <w:bookmarkStart w:name="z196" w:id="135"/>
    <w:p>
      <w:pPr>
        <w:spacing w:after="0"/>
        <w:ind w:left="0"/>
        <w:jc w:val="both"/>
      </w:pPr>
      <w:r>
        <w:rPr>
          <w:rFonts w:ascii="Times New Roman"/>
          <w:b w:val="false"/>
          <w:i w:val="false"/>
          <w:color w:val="000000"/>
          <w:sz w:val="28"/>
        </w:rPr>
        <w:t xml:space="preserve">
      21) Республиканың Конституциясы мен заңдарына сәйкес басқа да өкілеттіктерді жүзеге асырады. </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30.06.1999 </w:t>
      </w:r>
      <w:r>
        <w:rPr>
          <w:rFonts w:ascii="Times New Roman"/>
          <w:b w:val="false"/>
          <w:i w:val="false"/>
          <w:color w:val="000000"/>
          <w:sz w:val="28"/>
        </w:rPr>
        <w:t>N 10/2</w:t>
      </w:r>
      <w:r>
        <w:rPr>
          <w:rFonts w:ascii="Times New Roman"/>
          <w:b w:val="false"/>
          <w:i w:val="false"/>
          <w:color w:val="ff0000"/>
          <w:sz w:val="28"/>
        </w:rPr>
        <w:t xml:space="preserve">; 03.07.2000 </w:t>
      </w:r>
      <w:r>
        <w:rPr>
          <w:rFonts w:ascii="Times New Roman"/>
          <w:b w:val="false"/>
          <w:i w:val="false"/>
          <w:color w:val="000000"/>
          <w:sz w:val="28"/>
        </w:rPr>
        <w:t>N 15/2</w:t>
      </w:r>
      <w:r>
        <w:rPr>
          <w:rFonts w:ascii="Times New Roman"/>
          <w:b w:val="false"/>
          <w:i w:val="false"/>
          <w:color w:val="ff0000"/>
          <w:sz w:val="28"/>
        </w:rPr>
        <w:t xml:space="preserve">; 12.11.2001 </w:t>
      </w:r>
      <w:r>
        <w:rPr>
          <w:rFonts w:ascii="Times New Roman"/>
          <w:b w:val="false"/>
          <w:i w:val="false"/>
          <w:color w:val="000000"/>
          <w:sz w:val="28"/>
        </w:rPr>
        <w:t>N 14/2</w:t>
      </w:r>
      <w:r>
        <w:rPr>
          <w:rFonts w:ascii="Times New Roman"/>
          <w:b w:val="false"/>
          <w:i w:val="false"/>
          <w:color w:val="ff0000"/>
          <w:sz w:val="28"/>
        </w:rPr>
        <w:t xml:space="preserve">; 18.10.2010 </w:t>
      </w:r>
      <w:r>
        <w:rPr>
          <w:rFonts w:ascii="Times New Roman"/>
          <w:b w:val="false"/>
          <w:i w:val="false"/>
          <w:color w:val="000000"/>
          <w:sz w:val="28"/>
        </w:rPr>
        <w:t>N 3</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07.10.1998 </w:t>
      </w:r>
      <w:r>
        <w:rPr>
          <w:rFonts w:ascii="Times New Roman"/>
          <w:b w:val="false"/>
          <w:i w:val="false"/>
          <w:color w:val="000000"/>
          <w:sz w:val="28"/>
        </w:rPr>
        <w:t>N 284</w:t>
      </w:r>
      <w:r>
        <w:rPr>
          <w:rFonts w:ascii="Times New Roman"/>
          <w:b w:val="false"/>
          <w:i w:val="false"/>
          <w:color w:val="ff0000"/>
          <w:sz w:val="28"/>
        </w:rPr>
        <w:t xml:space="preserve"> (жарияланған күнiнен бастап күшiне енедi);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48" w:id="136"/>
    <w:p>
      <w:pPr>
        <w:spacing w:after="0"/>
        <w:ind w:left="0"/>
        <w:jc w:val="left"/>
      </w:pPr>
      <w:r>
        <w:rPr>
          <w:rFonts w:ascii="Times New Roman"/>
          <w:b/>
          <w:i w:val="false"/>
          <w:color w:val="000000"/>
        </w:rPr>
        <w:t xml:space="preserve"> 45-бап </w:t>
      </w:r>
    </w:p>
    <w:bookmarkEnd w:id="136"/>
    <w:p>
      <w:pPr>
        <w:spacing w:after="0"/>
        <w:ind w:left="0"/>
        <w:jc w:val="both"/>
      </w:pPr>
      <w:r>
        <w:rPr>
          <w:rFonts w:ascii="Times New Roman"/>
          <w:b w:val="false"/>
          <w:i w:val="false"/>
          <w:color w:val="000000"/>
          <w:sz w:val="28"/>
        </w:rPr>
        <w:t xml:space="preserve">
      1. Қазақстан Республикасының Президенті Конституция мен заңдар негізінде және оларды орындау үшін Республиканың бүкіл аумағында міндетті күші бар жарлықтар мен өкімдер шығарады.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98" w:id="137"/>
    <w:p>
      <w:pPr>
        <w:spacing w:after="0"/>
        <w:ind w:left="0"/>
        <w:jc w:val="both"/>
      </w:pPr>
      <w:r>
        <w:rPr>
          <w:rFonts w:ascii="Times New Roman"/>
          <w:b w:val="false"/>
          <w:i w:val="false"/>
          <w:color w:val="000000"/>
          <w:sz w:val="28"/>
        </w:rPr>
        <w:t xml:space="preserve">
      3. Республиканың Президенті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 ала қолдары қойылып тиянақталады. </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03.07.2000 </w:t>
      </w:r>
      <w:r>
        <w:rPr>
          <w:rFonts w:ascii="Times New Roman"/>
          <w:b w:val="false"/>
          <w:i w:val="false"/>
          <w:color w:val="000000"/>
          <w:sz w:val="28"/>
        </w:rPr>
        <w:t>N 15/2</w:t>
      </w:r>
      <w:r>
        <w:rPr>
          <w:rFonts w:ascii="Times New Roman"/>
          <w:b w:val="false"/>
          <w:i w:val="false"/>
          <w:color w:val="ff0000"/>
          <w:sz w:val="28"/>
        </w:rPr>
        <w:t xml:space="preserve">; 26.06.2008 </w:t>
      </w:r>
      <w:r>
        <w:rPr>
          <w:rFonts w:ascii="Times New Roman"/>
          <w:b w:val="false"/>
          <w:i w:val="false"/>
          <w:color w:val="000000"/>
          <w:sz w:val="28"/>
        </w:rPr>
        <w:t>N 5</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49" w:id="138"/>
    <w:p>
      <w:pPr>
        <w:spacing w:after="0"/>
        <w:ind w:left="0"/>
        <w:jc w:val="left"/>
      </w:pPr>
      <w:r>
        <w:rPr>
          <w:rFonts w:ascii="Times New Roman"/>
          <w:b/>
          <w:i w:val="false"/>
          <w:color w:val="000000"/>
        </w:rPr>
        <w:t xml:space="preserve"> 46-бап </w:t>
      </w:r>
    </w:p>
    <w:bookmarkEnd w:id="138"/>
    <w:p>
      <w:pPr>
        <w:spacing w:after="0"/>
        <w:ind w:left="0"/>
        <w:jc w:val="both"/>
      </w:pPr>
      <w:r>
        <w:rPr>
          <w:rFonts w:ascii="Times New Roman"/>
          <w:b w:val="false"/>
          <w:i w:val="false"/>
          <w:color w:val="000000"/>
          <w:sz w:val="28"/>
        </w:rPr>
        <w:t xml:space="preserve">
      1. Қазақстан Республикасының Президентіне, оның абыройы мен қадір-қасиетіне ешкімнің тиісуіне болмайды. </w:t>
      </w:r>
    </w:p>
    <w:bookmarkStart w:name="z199" w:id="139"/>
    <w:p>
      <w:pPr>
        <w:spacing w:after="0"/>
        <w:ind w:left="0"/>
        <w:jc w:val="both"/>
      </w:pPr>
      <w:r>
        <w:rPr>
          <w:rFonts w:ascii="Times New Roman"/>
          <w:b w:val="false"/>
          <w:i w:val="false"/>
          <w:color w:val="000000"/>
          <w:sz w:val="28"/>
        </w:rPr>
        <w:t xml:space="preserve">
      2. Республика Президенті мен оның отбасын қамтамасыз ету, оларға қызмет көрсету және қорғау мемлекет есебінен жүзеге асырылады. </w:t>
      </w:r>
    </w:p>
    <w:bookmarkEnd w:id="139"/>
    <w:bookmarkStart w:name="z200" w:id="140"/>
    <w:p>
      <w:pPr>
        <w:spacing w:after="0"/>
        <w:ind w:left="0"/>
        <w:jc w:val="both"/>
      </w:pPr>
      <w:r>
        <w:rPr>
          <w:rFonts w:ascii="Times New Roman"/>
          <w:b w:val="false"/>
          <w:i w:val="false"/>
          <w:color w:val="000000"/>
          <w:sz w:val="28"/>
        </w:rPr>
        <w:t xml:space="preserve">
      3. Осы баптың ережелері Республиканың экс-Президенттеріне қолданылады. </w:t>
      </w:r>
    </w:p>
    <w:bookmarkEnd w:id="140"/>
    <w:bookmarkStart w:name="z201" w:id="141"/>
    <w:p>
      <w:pPr>
        <w:spacing w:after="0"/>
        <w:ind w:left="0"/>
        <w:jc w:val="both"/>
      </w:pPr>
      <w:r>
        <w:rPr>
          <w:rFonts w:ascii="Times New Roman"/>
          <w:b w:val="false"/>
          <w:i w:val="false"/>
          <w:color w:val="000000"/>
          <w:sz w:val="28"/>
        </w:rPr>
        <w:t xml:space="preserve">
      4. Қазақстанның Тұңғыш Президентінің мәртебесі мен өкілеттігі Республика Конституциясымен және конституциялық заңмен айқындалады. </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50" w:id="142"/>
    <w:p>
      <w:pPr>
        <w:spacing w:after="0"/>
        <w:ind w:left="0"/>
        <w:jc w:val="left"/>
      </w:pPr>
      <w:r>
        <w:rPr>
          <w:rFonts w:ascii="Times New Roman"/>
          <w:b/>
          <w:i w:val="false"/>
          <w:color w:val="000000"/>
        </w:rPr>
        <w:t xml:space="preserve"> 47-бап </w:t>
      </w:r>
    </w:p>
    <w:bookmarkEnd w:id="142"/>
    <w:p>
      <w:pPr>
        <w:spacing w:after="0"/>
        <w:ind w:left="0"/>
        <w:jc w:val="both"/>
      </w:pPr>
      <w:r>
        <w:rPr>
          <w:rFonts w:ascii="Times New Roman"/>
          <w:b w:val="false"/>
          <w:i w:val="false"/>
          <w:color w:val="000000"/>
          <w:sz w:val="28"/>
        </w:rPr>
        <w:t xml:space="preserve">
      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Кеңес қорытындысы негізінде әр Палата депутаттары жалпы санының кемінде төрттен үшінің көпшілігімен қабылданады. </w:t>
      </w:r>
    </w:p>
    <w:bookmarkStart w:name="z202" w:id="143"/>
    <w:p>
      <w:pPr>
        <w:spacing w:after="0"/>
        <w:ind w:left="0"/>
        <w:jc w:val="both"/>
      </w:pPr>
      <w:r>
        <w:rPr>
          <w:rFonts w:ascii="Times New Roman"/>
          <w:b w:val="false"/>
          <w:i w:val="false"/>
          <w:color w:val="000000"/>
          <w:sz w:val="28"/>
        </w:rPr>
        <w:t xml:space="preserve">
      2. Республиканың Президенті өзінің міндеттерін атқару кезіндегі іс-әрекеті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белгіленген конституциялық рәсімдердің сақталғаны туралы Конституциялық Кеңестің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депутаттарының өкілеттігін мерзімінен бұрын тоқтатуға әкеп соғады. </w:t>
      </w:r>
    </w:p>
    <w:bookmarkEnd w:id="143"/>
    <w:bookmarkStart w:name="z203" w:id="144"/>
    <w:p>
      <w:pPr>
        <w:spacing w:after="0"/>
        <w:ind w:left="0"/>
        <w:jc w:val="both"/>
      </w:pPr>
      <w:r>
        <w:rPr>
          <w:rFonts w:ascii="Times New Roman"/>
          <w:b w:val="false"/>
          <w:i w:val="false"/>
          <w:color w:val="000000"/>
          <w:sz w:val="28"/>
        </w:rPr>
        <w:t xml:space="preserve">
      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 қарап жатқан кезде қозғалмайды. </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51" w:id="145"/>
    <w:p>
      <w:pPr>
        <w:spacing w:after="0"/>
        <w:ind w:left="0"/>
        <w:jc w:val="left"/>
      </w:pPr>
      <w:r>
        <w:rPr>
          <w:rFonts w:ascii="Times New Roman"/>
          <w:b/>
          <w:i w:val="false"/>
          <w:color w:val="000000"/>
        </w:rPr>
        <w:t xml:space="preserve"> 48-бап </w:t>
      </w:r>
    </w:p>
    <w:bookmarkEnd w:id="145"/>
    <w:p>
      <w:pPr>
        <w:spacing w:after="0"/>
        <w:ind w:left="0"/>
        <w:jc w:val="both"/>
      </w:pPr>
      <w:r>
        <w:rPr>
          <w:rFonts w:ascii="Times New Roman"/>
          <w:b w:val="false"/>
          <w:i w:val="false"/>
          <w:color w:val="000000"/>
          <w:sz w:val="28"/>
        </w:rPr>
        <w:t xml:space="preserve">
      1. Қазақстан Республикасының Президенті қызметінен мерзімінен бұрын босаған немесе кетірілген, сондай-ақ қайтыс болған жағдайда Республика Президентінің өкілеттігі қалған мерзімге Парламент Сенатының Төрағасына көшеді; Сенат Төрағасының өзіне Президент өкілеттігін қабылдауы мүмкін болмаған ретте ол Парламент Мәжілісінің Төрағасына көшеді; Мәжіліс Төрағасының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Премьер-Министрдің өкілеттігін тапсырады. Бұл жағдайда бос тұрған мемлекеттік лауазымдарды иелену Конституцияда көзделген тәртіппен жүзеге асырылады. </w:t>
      </w:r>
    </w:p>
    <w:bookmarkStart w:name="z204" w:id="146"/>
    <w:p>
      <w:pPr>
        <w:spacing w:after="0"/>
        <w:ind w:left="0"/>
        <w:jc w:val="both"/>
      </w:pPr>
      <w:r>
        <w:rPr>
          <w:rFonts w:ascii="Times New Roman"/>
          <w:b w:val="false"/>
          <w:i w:val="false"/>
          <w:color w:val="000000"/>
          <w:sz w:val="28"/>
        </w:rPr>
        <w:t xml:space="preserve">
      2. Осы баптың 1-тармағында көзделген негіздерде және тәртіппен Қазақстан Республикасы Президентінің өкілеттігін өзіне қабылдаған тұлғаның Қазақстан Республикасының Конституциясына өзгерістер мен толықтырулар туралы бастамашылық жасауға құқығы жоқ.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 жаңа редакцияда - ҚР 07.10.1998 N 284 (жарияланған күнiнен бастап күшiне енедi)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52" w:id="147"/>
    <w:p>
      <w:pPr>
        <w:spacing w:after="0"/>
        <w:ind w:left="0"/>
        <w:jc w:val="left"/>
      </w:pPr>
      <w:r>
        <w:rPr>
          <w:rFonts w:ascii="Times New Roman"/>
          <w:b/>
          <w:i w:val="false"/>
          <w:color w:val="000000"/>
        </w:rPr>
        <w:t xml:space="preserve"> IV бөлім</w:t>
      </w:r>
      <w:r>
        <w:br/>
      </w:r>
      <w:r>
        <w:rPr>
          <w:rFonts w:ascii="Times New Roman"/>
          <w:b/>
          <w:i w:val="false"/>
          <w:color w:val="000000"/>
        </w:rPr>
        <w:t>ПАРЛАМЕНТ</w:t>
      </w:r>
    </w:p>
    <w:bookmarkEnd w:id="147"/>
    <w:bookmarkStart w:name="z53" w:id="148"/>
    <w:p>
      <w:pPr>
        <w:spacing w:after="0"/>
        <w:ind w:left="0"/>
        <w:jc w:val="left"/>
      </w:pPr>
      <w:r>
        <w:rPr>
          <w:rFonts w:ascii="Times New Roman"/>
          <w:b/>
          <w:i w:val="false"/>
          <w:color w:val="000000"/>
        </w:rPr>
        <w:t xml:space="preserve"> 49-бап </w:t>
      </w:r>
    </w:p>
    <w:bookmarkEnd w:id="148"/>
    <w:p>
      <w:pPr>
        <w:spacing w:after="0"/>
        <w:ind w:left="0"/>
        <w:jc w:val="both"/>
      </w:pPr>
      <w:r>
        <w:rPr>
          <w:rFonts w:ascii="Times New Roman"/>
          <w:b w:val="false"/>
          <w:i w:val="false"/>
          <w:color w:val="000000"/>
          <w:sz w:val="28"/>
        </w:rPr>
        <w:t>
      1. Парламент – Қазақстан Республикасының заң шығару билігiн жүзеге асыратын Республиканың ең жоғары өкiлдi органы.</w:t>
      </w:r>
    </w:p>
    <w:bookmarkStart w:name="z205" w:id="149"/>
    <w:p>
      <w:pPr>
        <w:spacing w:after="0"/>
        <w:ind w:left="0"/>
        <w:jc w:val="both"/>
      </w:pPr>
      <w:r>
        <w:rPr>
          <w:rFonts w:ascii="Times New Roman"/>
          <w:b w:val="false"/>
          <w:i w:val="false"/>
          <w:color w:val="000000"/>
          <w:sz w:val="28"/>
        </w:rPr>
        <w:t xml:space="preserve">
      2. Парламенттің өкілеттігі оның бірінші сессиясы ашылған сәттен басталып, жаңадан сайланған Парламенттің бірінші сессиясы жұмысқа кіріскен кезден аяқталады. </w:t>
      </w:r>
    </w:p>
    <w:bookmarkEnd w:id="149"/>
    <w:bookmarkStart w:name="z206" w:id="150"/>
    <w:p>
      <w:pPr>
        <w:spacing w:after="0"/>
        <w:ind w:left="0"/>
        <w:jc w:val="both"/>
      </w:pPr>
      <w:r>
        <w:rPr>
          <w:rFonts w:ascii="Times New Roman"/>
          <w:b w:val="false"/>
          <w:i w:val="false"/>
          <w:color w:val="000000"/>
          <w:sz w:val="28"/>
        </w:rPr>
        <w:t xml:space="preserve">
      3. Парламенттің өкілеттігі Конституцияда көзделген реттер мен тәртіп бойынша мерзімінен бұрын тоқтатылуы мүмкін. </w:t>
      </w:r>
    </w:p>
    <w:bookmarkEnd w:id="150"/>
    <w:bookmarkStart w:name="z207" w:id="151"/>
    <w:p>
      <w:pPr>
        <w:spacing w:after="0"/>
        <w:ind w:left="0"/>
        <w:jc w:val="both"/>
      </w:pPr>
      <w:r>
        <w:rPr>
          <w:rFonts w:ascii="Times New Roman"/>
          <w:b w:val="false"/>
          <w:i w:val="false"/>
          <w:color w:val="000000"/>
          <w:sz w:val="28"/>
        </w:rPr>
        <w:t xml:space="preserve">
      4. Парламенттің ұйымдастырылуы мен қызметі, оның депутаттарының құқықтық жағдайы конституциялық заңмен белгіленеді. </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14.07.1999 </w:t>
      </w:r>
      <w:r>
        <w:rPr>
          <w:rFonts w:ascii="Times New Roman"/>
          <w:b w:val="false"/>
          <w:i w:val="false"/>
          <w:color w:val="000000"/>
          <w:sz w:val="28"/>
        </w:rPr>
        <w:t>N 13/2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07.10.1998 </w:t>
      </w:r>
      <w:r>
        <w:rPr>
          <w:rFonts w:ascii="Times New Roman"/>
          <w:b w:val="false"/>
          <w:i w:val="false"/>
          <w:color w:val="000000"/>
          <w:sz w:val="28"/>
        </w:rPr>
        <w:t>N 284</w:t>
      </w:r>
      <w:r>
        <w:rPr>
          <w:rFonts w:ascii="Times New Roman"/>
          <w:b w:val="false"/>
          <w:i w:val="false"/>
          <w:color w:val="ff0000"/>
          <w:sz w:val="28"/>
        </w:rPr>
        <w:t xml:space="preserve"> (жарияланған күнiнен бастап күшiне енедi);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54" w:id="152"/>
    <w:p>
      <w:pPr>
        <w:spacing w:after="0"/>
        <w:ind w:left="0"/>
        <w:jc w:val="left"/>
      </w:pPr>
      <w:r>
        <w:rPr>
          <w:rFonts w:ascii="Times New Roman"/>
          <w:b/>
          <w:i w:val="false"/>
          <w:color w:val="000000"/>
        </w:rPr>
        <w:t xml:space="preserve"> 50-бап </w:t>
      </w:r>
    </w:p>
    <w:bookmarkEnd w:id="152"/>
    <w:p>
      <w:pPr>
        <w:spacing w:after="0"/>
        <w:ind w:left="0"/>
        <w:jc w:val="both"/>
      </w:pPr>
      <w:r>
        <w:rPr>
          <w:rFonts w:ascii="Times New Roman"/>
          <w:b w:val="false"/>
          <w:i w:val="false"/>
          <w:color w:val="000000"/>
          <w:sz w:val="28"/>
        </w:rPr>
        <w:t xml:space="preserve">
      1. Парламент тұрақты негізде жұмыс істейтін екі Палатадан: Сенаттан және Мәжілістен тұрады. </w:t>
      </w:r>
    </w:p>
    <w:bookmarkStart w:name="z208" w:id="153"/>
    <w:p>
      <w:pPr>
        <w:spacing w:after="0"/>
        <w:ind w:left="0"/>
        <w:jc w:val="both"/>
      </w:pPr>
      <w:r>
        <w:rPr>
          <w:rFonts w:ascii="Times New Roman"/>
          <w:b w:val="false"/>
          <w:i w:val="false"/>
          <w:color w:val="000000"/>
          <w:sz w:val="28"/>
        </w:rPr>
        <w:t xml:space="preserve">
      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 </w:t>
      </w:r>
    </w:p>
    <w:bookmarkEnd w:id="153"/>
    <w:bookmarkStart w:name="z209" w:id="154"/>
    <w:p>
      <w:pPr>
        <w:spacing w:after="0"/>
        <w:ind w:left="0"/>
        <w:jc w:val="both"/>
      </w:pPr>
      <w:r>
        <w:rPr>
          <w:rFonts w:ascii="Times New Roman"/>
          <w:b w:val="false"/>
          <w:i w:val="false"/>
          <w:color w:val="000000"/>
          <w:sz w:val="28"/>
        </w:rPr>
        <w:t xml:space="preserve">
      3. Мәжіліс конституциялық заңда белгіленген тәртіппен сайланатын жүз жеті депутаттан тұрады. </w:t>
      </w:r>
    </w:p>
    <w:bookmarkEnd w:id="154"/>
    <w:bookmarkStart w:name="z210" w:id="155"/>
    <w:p>
      <w:pPr>
        <w:spacing w:after="0"/>
        <w:ind w:left="0"/>
        <w:jc w:val="both"/>
      </w:pPr>
      <w:r>
        <w:rPr>
          <w:rFonts w:ascii="Times New Roman"/>
          <w:b w:val="false"/>
          <w:i w:val="false"/>
          <w:color w:val="000000"/>
          <w:sz w:val="28"/>
        </w:rPr>
        <w:t xml:space="preserve">
      4. Парламент депутаты бір мезгілде екі Палатаға бірдей мүше бола алмайды. </w:t>
      </w:r>
    </w:p>
    <w:bookmarkEnd w:id="155"/>
    <w:bookmarkStart w:name="z211" w:id="156"/>
    <w:p>
      <w:pPr>
        <w:spacing w:after="0"/>
        <w:ind w:left="0"/>
        <w:jc w:val="both"/>
      </w:pPr>
      <w:r>
        <w:rPr>
          <w:rFonts w:ascii="Times New Roman"/>
          <w:b w:val="false"/>
          <w:i w:val="false"/>
          <w:color w:val="000000"/>
          <w:sz w:val="28"/>
        </w:rPr>
        <w:t xml:space="preserve">
      5. Сенат депутаттарының өкілеттік мерзімі - алты жыл, Мәжіліс депутаттарының өкілеттік мерзімі - бес жыл. </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15.03.1999 </w:t>
      </w:r>
      <w:r>
        <w:rPr>
          <w:rFonts w:ascii="Times New Roman"/>
          <w:b w:val="false"/>
          <w:i w:val="false"/>
          <w:color w:val="000000"/>
          <w:sz w:val="28"/>
        </w:rPr>
        <w:t>N 1/2</w:t>
      </w:r>
      <w:r>
        <w:rPr>
          <w:rFonts w:ascii="Times New Roman"/>
          <w:b w:val="false"/>
          <w:i w:val="false"/>
          <w:color w:val="ff0000"/>
          <w:sz w:val="28"/>
        </w:rPr>
        <w:t xml:space="preserve">; 29.11.1999 </w:t>
      </w:r>
      <w:r>
        <w:rPr>
          <w:rFonts w:ascii="Times New Roman"/>
          <w:b w:val="false"/>
          <w:i w:val="false"/>
          <w:color w:val="000000"/>
          <w:sz w:val="28"/>
        </w:rPr>
        <w:t>N 24/2</w:t>
      </w:r>
      <w:r>
        <w:rPr>
          <w:rFonts w:ascii="Times New Roman"/>
          <w:b w:val="false"/>
          <w:i w:val="false"/>
          <w:color w:val="ff0000"/>
          <w:sz w:val="28"/>
        </w:rPr>
        <w:t xml:space="preserve">; 11.02.2003 </w:t>
      </w:r>
      <w:r>
        <w:rPr>
          <w:rFonts w:ascii="Times New Roman"/>
          <w:b w:val="false"/>
          <w:i w:val="false"/>
          <w:color w:val="000000"/>
          <w:sz w:val="28"/>
        </w:rPr>
        <w:t>N 1</w:t>
      </w:r>
      <w:r>
        <w:rPr>
          <w:rFonts w:ascii="Times New Roman"/>
          <w:b w:val="false"/>
          <w:i w:val="false"/>
          <w:color w:val="ff0000"/>
          <w:sz w:val="28"/>
        </w:rPr>
        <w:t xml:space="preserve">; 12.02.2004 </w:t>
      </w:r>
      <w:r>
        <w:rPr>
          <w:rFonts w:ascii="Times New Roman"/>
          <w:b w:val="false"/>
          <w:i w:val="false"/>
          <w:color w:val="000000"/>
          <w:sz w:val="28"/>
        </w:rPr>
        <w:t>N 1</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07.10.1998 </w:t>
      </w:r>
      <w:r>
        <w:rPr>
          <w:rFonts w:ascii="Times New Roman"/>
          <w:b w:val="false"/>
          <w:i w:val="false"/>
          <w:color w:val="000000"/>
          <w:sz w:val="28"/>
        </w:rPr>
        <w:t>N 284</w:t>
      </w:r>
      <w:r>
        <w:rPr>
          <w:rFonts w:ascii="Times New Roman"/>
          <w:b w:val="false"/>
          <w:i w:val="false"/>
          <w:color w:val="ff0000"/>
          <w:sz w:val="28"/>
        </w:rPr>
        <w:t xml:space="preserve"> (жарияланған күнiнен бастап күшiне енедi);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Заңдарымен.</w:t>
      </w:r>
      <w:r>
        <w:br/>
      </w:r>
      <w:r>
        <w:rPr>
          <w:rFonts w:ascii="Times New Roman"/>
          <w:b w:val="false"/>
          <w:i w:val="false"/>
          <w:color w:val="000000"/>
          <w:sz w:val="28"/>
        </w:rPr>
        <w:t>
</w:t>
      </w:r>
    </w:p>
    <w:bookmarkStart w:name="z55" w:id="157"/>
    <w:p>
      <w:pPr>
        <w:spacing w:after="0"/>
        <w:ind w:left="0"/>
        <w:jc w:val="left"/>
      </w:pPr>
      <w:r>
        <w:rPr>
          <w:rFonts w:ascii="Times New Roman"/>
          <w:b/>
          <w:i w:val="false"/>
          <w:color w:val="000000"/>
        </w:rPr>
        <w:t xml:space="preserve"> 51-бап </w:t>
      </w:r>
    </w:p>
    <w:bookmarkEnd w:id="157"/>
    <w:p>
      <w:pPr>
        <w:spacing w:after="0"/>
        <w:ind w:left="0"/>
        <w:jc w:val="both"/>
      </w:pPr>
      <w:r>
        <w:rPr>
          <w:rFonts w:ascii="Times New Roman"/>
          <w:b w:val="false"/>
          <w:i w:val="false"/>
          <w:color w:val="000000"/>
          <w:sz w:val="28"/>
        </w:rPr>
        <w:t xml:space="preserve">
      1. 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тоғыз депутатын 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 </w:t>
      </w:r>
    </w:p>
    <w:bookmarkStart w:name="z212" w:id="158"/>
    <w:p>
      <w:pPr>
        <w:spacing w:after="0"/>
        <w:ind w:left="0"/>
        <w:jc w:val="both"/>
      </w:pPr>
      <w:r>
        <w:rPr>
          <w:rFonts w:ascii="Times New Roman"/>
          <w:b w:val="false"/>
          <w:i w:val="false"/>
          <w:color w:val="000000"/>
          <w:sz w:val="28"/>
        </w:rPr>
        <w:t xml:space="preserve">
      2. Сенат депутаттары жанама сайлау құқығы негізінде жасырын дауыс беру жолымен сайланады. Сайланған Сенат депутаттарының жартысы әрбір үш жыл сайын қайта сайланып отырады. Бұл орайда олардың кезекті сайлауы бұлардың өкілеттік мерзімі аяқталғанға дейінгі екі айдан кешіктірілмей өткізіледі. </w:t>
      </w:r>
    </w:p>
    <w:bookmarkEnd w:id="158"/>
    <w:bookmarkStart w:name="z213" w:id="159"/>
    <w:p>
      <w:pPr>
        <w:spacing w:after="0"/>
        <w:ind w:left="0"/>
        <w:jc w:val="both"/>
      </w:pPr>
      <w:r>
        <w:rPr>
          <w:rFonts w:ascii="Times New Roman"/>
          <w:b w:val="false"/>
          <w:i w:val="false"/>
          <w:color w:val="000000"/>
          <w:sz w:val="28"/>
        </w:rPr>
        <w:t xml:space="preserve">
      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 </w:t>
      </w:r>
    </w:p>
    <w:bookmarkEnd w:id="159"/>
    <w:bookmarkStart w:name="z214" w:id="160"/>
    <w:p>
      <w:pPr>
        <w:spacing w:after="0"/>
        <w:ind w:left="0"/>
        <w:jc w:val="both"/>
      </w:pPr>
      <w:r>
        <w:rPr>
          <w:rFonts w:ascii="Times New Roman"/>
          <w:b w:val="false"/>
          <w:i w:val="false"/>
          <w:color w:val="000000"/>
          <w:sz w:val="28"/>
        </w:rPr>
        <w:t xml:space="preserve">
      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 </w:t>
      </w:r>
    </w:p>
    <w:bookmarkEnd w:id="160"/>
    <w:bookmarkStart w:name="z215" w:id="161"/>
    <w:p>
      <w:pPr>
        <w:spacing w:after="0"/>
        <w:ind w:left="0"/>
        <w:jc w:val="both"/>
      </w:pPr>
      <w:r>
        <w:rPr>
          <w:rFonts w:ascii="Times New Roman"/>
          <w:b w:val="false"/>
          <w:i w:val="false"/>
          <w:color w:val="000000"/>
          <w:sz w:val="28"/>
        </w:rPr>
        <w:t xml:space="preserve">
      5. Республика Парламенті депутаттарын сайлау конституциялық заңмен реттеледі. </w:t>
      </w:r>
    </w:p>
    <w:bookmarkEnd w:id="161"/>
    <w:bookmarkStart w:name="z216" w:id="162"/>
    <w:p>
      <w:pPr>
        <w:spacing w:after="0"/>
        <w:ind w:left="0"/>
        <w:jc w:val="both"/>
      </w:pPr>
      <w:r>
        <w:rPr>
          <w:rFonts w:ascii="Times New Roman"/>
          <w:b w:val="false"/>
          <w:i w:val="false"/>
          <w:color w:val="000000"/>
          <w:sz w:val="28"/>
        </w:rPr>
        <w:t xml:space="preserve">
      6. Парламенттің депутаты Қазақстан халқына ант береді.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18.03.1999 </w:t>
      </w:r>
      <w:r>
        <w:rPr>
          <w:rFonts w:ascii="Times New Roman"/>
          <w:b w:val="false"/>
          <w:i w:val="false"/>
          <w:color w:val="000000"/>
          <w:sz w:val="28"/>
        </w:rPr>
        <w:t>N 5/2</w:t>
      </w:r>
      <w:r>
        <w:rPr>
          <w:rFonts w:ascii="Times New Roman"/>
          <w:b w:val="false"/>
          <w:i w:val="false"/>
          <w:color w:val="ff0000"/>
          <w:sz w:val="28"/>
        </w:rPr>
        <w:t xml:space="preserve">; 29.11.1999 </w:t>
      </w:r>
      <w:r>
        <w:rPr>
          <w:rFonts w:ascii="Times New Roman"/>
          <w:b w:val="false"/>
          <w:i w:val="false"/>
          <w:color w:val="000000"/>
          <w:sz w:val="28"/>
        </w:rPr>
        <w:t>N 24/2</w:t>
      </w:r>
      <w:r>
        <w:rPr>
          <w:rFonts w:ascii="Times New Roman"/>
          <w:b w:val="false"/>
          <w:i w:val="false"/>
          <w:color w:val="ff0000"/>
          <w:sz w:val="28"/>
        </w:rPr>
        <w:t xml:space="preserve">; 11.02.2003 </w:t>
      </w:r>
      <w:r>
        <w:rPr>
          <w:rFonts w:ascii="Times New Roman"/>
          <w:b w:val="false"/>
          <w:i w:val="false"/>
          <w:color w:val="000000"/>
          <w:sz w:val="28"/>
        </w:rPr>
        <w:t>N 1</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07.10.1998 </w:t>
      </w:r>
      <w:r>
        <w:rPr>
          <w:rFonts w:ascii="Times New Roman"/>
          <w:b w:val="false"/>
          <w:i w:val="false"/>
          <w:color w:val="000000"/>
          <w:sz w:val="28"/>
        </w:rPr>
        <w:t>N 284</w:t>
      </w:r>
      <w:r>
        <w:rPr>
          <w:rFonts w:ascii="Times New Roman"/>
          <w:b w:val="false"/>
          <w:i w:val="false"/>
          <w:color w:val="ff0000"/>
          <w:sz w:val="28"/>
        </w:rPr>
        <w:t xml:space="preserve"> (жарияланған күнiнен бастап күшiне енедi);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Заңдарымен.</w:t>
      </w:r>
      <w:r>
        <w:br/>
      </w:r>
      <w:r>
        <w:rPr>
          <w:rFonts w:ascii="Times New Roman"/>
          <w:b w:val="false"/>
          <w:i w:val="false"/>
          <w:color w:val="000000"/>
          <w:sz w:val="28"/>
        </w:rPr>
        <w:t>
</w:t>
      </w:r>
    </w:p>
    <w:bookmarkStart w:name="z56" w:id="163"/>
    <w:p>
      <w:pPr>
        <w:spacing w:after="0"/>
        <w:ind w:left="0"/>
        <w:jc w:val="left"/>
      </w:pPr>
      <w:r>
        <w:rPr>
          <w:rFonts w:ascii="Times New Roman"/>
          <w:b/>
          <w:i w:val="false"/>
          <w:color w:val="000000"/>
        </w:rPr>
        <w:t xml:space="preserve"> 52-бап </w:t>
      </w:r>
    </w:p>
    <w:bookmarkEnd w:id="163"/>
    <w:p>
      <w:pPr>
        <w:spacing w:after="0"/>
        <w:ind w:left="0"/>
        <w:jc w:val="both"/>
      </w:pPr>
      <w:r>
        <w:rPr>
          <w:rFonts w:ascii="Times New Roman"/>
          <w:b w:val="false"/>
          <w:i w:val="false"/>
          <w:color w:val="ff0000"/>
          <w:sz w:val="28"/>
        </w:rPr>
        <w:t xml:space="preserve">
      1. Алып тасталды - ҚР 21.05.2007 </w:t>
      </w:r>
      <w:r>
        <w:rPr>
          <w:rFonts w:ascii="Times New Roman"/>
          <w:b w:val="false"/>
          <w:i w:val="false"/>
          <w:color w:val="ff0000"/>
          <w:sz w:val="28"/>
        </w:rPr>
        <w:t>N 254</w:t>
      </w:r>
      <w:r>
        <w:rPr>
          <w:rFonts w:ascii="Times New Roman"/>
          <w:b w:val="false"/>
          <w:i w:val="false"/>
          <w:color w:val="ff0000"/>
          <w:sz w:val="28"/>
        </w:rPr>
        <w:t xml:space="preserve"> (ресми жарияланған күнінен бастап қолданысқа енгізіледі) Заңымен.</w:t>
      </w:r>
    </w:p>
    <w:bookmarkStart w:name="z217" w:id="164"/>
    <w:p>
      <w:pPr>
        <w:spacing w:after="0"/>
        <w:ind w:left="0"/>
        <w:jc w:val="both"/>
      </w:pPr>
      <w:r>
        <w:rPr>
          <w:rFonts w:ascii="Times New Roman"/>
          <w:b w:val="false"/>
          <w:i w:val="false"/>
          <w:color w:val="000000"/>
          <w:sz w:val="28"/>
        </w:rPr>
        <w:t xml:space="preserve">
      2. Парламент депутаттары оның жұмысына қатысуға міндетті. Парламентте депутаттың жеке өзі ғана дауыс береді. Депутаттың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заңда белгіленген жазалау шараларын қолдануға әкеп соғады. </w:t>
      </w:r>
    </w:p>
    <w:bookmarkEnd w:id="164"/>
    <w:bookmarkStart w:name="z218" w:id="165"/>
    <w:p>
      <w:pPr>
        <w:spacing w:after="0"/>
        <w:ind w:left="0"/>
        <w:jc w:val="both"/>
      </w:pPr>
      <w:r>
        <w:rPr>
          <w:rFonts w:ascii="Times New Roman"/>
          <w:b w:val="false"/>
          <w:i w:val="false"/>
          <w:color w:val="000000"/>
          <w:sz w:val="28"/>
        </w:rPr>
        <w:t xml:space="preserve">
      3. Парламент депутатының басқа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Осы ереженің бұзылуы депутаттың өкілеттігін тоқтатуға әкеп соғады. </w:t>
      </w:r>
    </w:p>
    <w:bookmarkEnd w:id="165"/>
    <w:bookmarkStart w:name="z219" w:id="166"/>
    <w:p>
      <w:pPr>
        <w:spacing w:after="0"/>
        <w:ind w:left="0"/>
        <w:jc w:val="both"/>
      </w:pPr>
      <w:r>
        <w:rPr>
          <w:rFonts w:ascii="Times New Roman"/>
          <w:b w:val="false"/>
          <w:i w:val="false"/>
          <w:color w:val="000000"/>
          <w:sz w:val="28"/>
        </w:rPr>
        <w:t xml:space="preserve">
      4. Парламент депутатын оның өкілеттік мерзімі ішінде тұтқынға алуға, күштеп әкелуге, сот тәртібімен белгіленетін әкімшілік жазалау шараларын қолдануға, қылмыс үстінде ұсталған немесе ауыр қылмыс жасаған реттерді қоспағанда, тиісті Палатаның келісімінсіз қылмыстық жауапқа тартуға болмайды. </w:t>
      </w:r>
    </w:p>
    <w:bookmarkEnd w:id="166"/>
    <w:bookmarkStart w:name="z220" w:id="167"/>
    <w:p>
      <w:pPr>
        <w:spacing w:after="0"/>
        <w:ind w:left="0"/>
        <w:jc w:val="both"/>
      </w:pPr>
      <w:r>
        <w:rPr>
          <w:rFonts w:ascii="Times New Roman"/>
          <w:b w:val="false"/>
          <w:i w:val="false"/>
          <w:color w:val="000000"/>
          <w:sz w:val="28"/>
        </w:rPr>
        <w:t xml:space="preserve">
      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 </w:t>
      </w:r>
    </w:p>
    <w:bookmarkEnd w:id="167"/>
    <w:p>
      <w:pPr>
        <w:spacing w:after="0"/>
        <w:ind w:left="0"/>
        <w:jc w:val="both"/>
      </w:pPr>
      <w:r>
        <w:rPr>
          <w:rFonts w:ascii="Times New Roman"/>
          <w:b w:val="false"/>
          <w:i w:val="false"/>
          <w:color w:val="000000"/>
          <w:sz w:val="28"/>
        </w:rPr>
        <w:t xml:space="preserve">
      Парламент депутаты: </w:t>
      </w:r>
    </w:p>
    <w:bookmarkStart w:name="z221" w:id="168"/>
    <w:p>
      <w:pPr>
        <w:spacing w:after="0"/>
        <w:ind w:left="0"/>
        <w:jc w:val="both"/>
      </w:pPr>
      <w:r>
        <w:rPr>
          <w:rFonts w:ascii="Times New Roman"/>
          <w:b w:val="false"/>
          <w:i w:val="false"/>
          <w:color w:val="000000"/>
          <w:sz w:val="28"/>
        </w:rPr>
        <w:t xml:space="preserve">
      1) ол Қазақстаннан тысқары жерге тұрақты тұруға кеткен; </w:t>
      </w:r>
    </w:p>
    <w:bookmarkEnd w:id="168"/>
    <w:bookmarkStart w:name="z222" w:id="169"/>
    <w:p>
      <w:pPr>
        <w:spacing w:after="0"/>
        <w:ind w:left="0"/>
        <w:jc w:val="both"/>
      </w:pPr>
      <w:r>
        <w:rPr>
          <w:rFonts w:ascii="Times New Roman"/>
          <w:b w:val="false"/>
          <w:i w:val="false"/>
          <w:color w:val="000000"/>
          <w:sz w:val="28"/>
        </w:rPr>
        <w:t xml:space="preserve">
      2) оған қатысты соттың айыптау үкімі заңды күшіне енген; </w:t>
      </w:r>
    </w:p>
    <w:bookmarkEnd w:id="169"/>
    <w:bookmarkStart w:name="z223" w:id="170"/>
    <w:p>
      <w:pPr>
        <w:spacing w:after="0"/>
        <w:ind w:left="0"/>
        <w:jc w:val="both"/>
      </w:pPr>
      <w:r>
        <w:rPr>
          <w:rFonts w:ascii="Times New Roman"/>
          <w:b w:val="false"/>
          <w:i w:val="false"/>
          <w:color w:val="000000"/>
          <w:sz w:val="28"/>
        </w:rPr>
        <w:t xml:space="preserve">
      3) Қазақстан Республикасының азаматтығын жоғалтқан кезде өз мандатынан айырылады. </w:t>
      </w:r>
    </w:p>
    <w:bookmarkEnd w:id="170"/>
    <w:p>
      <w:pPr>
        <w:spacing w:after="0"/>
        <w:ind w:left="0"/>
        <w:jc w:val="both"/>
      </w:pPr>
      <w:r>
        <w:rPr>
          <w:rFonts w:ascii="Times New Roman"/>
          <w:b w:val="false"/>
          <w:i w:val="false"/>
          <w:color w:val="000000"/>
          <w:sz w:val="28"/>
        </w:rPr>
        <w:t xml:space="preserve">
      Парламент Мәжілісінің депутаты: </w:t>
      </w:r>
    </w:p>
    <w:bookmarkStart w:name="z224" w:id="171"/>
    <w:p>
      <w:pPr>
        <w:spacing w:after="0"/>
        <w:ind w:left="0"/>
        <w:jc w:val="both"/>
      </w:pPr>
      <w:r>
        <w:rPr>
          <w:rFonts w:ascii="Times New Roman"/>
          <w:b w:val="false"/>
          <w:i w:val="false"/>
          <w:color w:val="000000"/>
          <w:sz w:val="28"/>
        </w:rPr>
        <w:t xml:space="preserve">
      1) депутат конституциялық заңға сәйкес өзін сайлаған саяси партиядан шыққан немесе шығарылған; </w:t>
      </w:r>
    </w:p>
    <w:bookmarkEnd w:id="171"/>
    <w:bookmarkStart w:name="z225" w:id="172"/>
    <w:p>
      <w:pPr>
        <w:spacing w:after="0"/>
        <w:ind w:left="0"/>
        <w:jc w:val="both"/>
      </w:pPr>
      <w:r>
        <w:rPr>
          <w:rFonts w:ascii="Times New Roman"/>
          <w:b w:val="false"/>
          <w:i w:val="false"/>
          <w:color w:val="000000"/>
          <w:sz w:val="28"/>
        </w:rPr>
        <w:t xml:space="preserve">
      2) конституциялық заңға сәйкес депутатты сайлаған саяси партия қызметін тоқтатқан кезде өз мандатынан айырылады. </w:t>
      </w:r>
    </w:p>
    <w:bookmarkEnd w:id="172"/>
    <w:p>
      <w:pPr>
        <w:spacing w:after="0"/>
        <w:ind w:left="0"/>
        <w:jc w:val="both"/>
      </w:pPr>
      <w:r>
        <w:rPr>
          <w:rFonts w:ascii="Times New Roman"/>
          <w:b w:val="false"/>
          <w:i w:val="false"/>
          <w:color w:val="000000"/>
          <w:sz w:val="28"/>
        </w:rPr>
        <w:t xml:space="preserve">
      Парламент Сенатының тағайындалған депутаттарының өкілеттігі Республика Президентінің шешімі бойынша мерзімінен бұрын тоқтатылуы мүмкін. </w:t>
      </w:r>
    </w:p>
    <w:p>
      <w:pPr>
        <w:spacing w:after="0"/>
        <w:ind w:left="0"/>
        <w:jc w:val="both"/>
      </w:pPr>
      <w:r>
        <w:rPr>
          <w:rFonts w:ascii="Times New Roman"/>
          <w:b w:val="false"/>
          <w:i w:val="false"/>
          <w:color w:val="000000"/>
          <w:sz w:val="28"/>
        </w:rPr>
        <w:t xml:space="preserve">
      Парламент және Парламент Мәжілісі депутаттарының өкілеттігі тиісінше Парламент немесе Парламент Мәжілісі таратылған жағдайларда тоқтатылады. </w:t>
      </w:r>
    </w:p>
    <w:bookmarkStart w:name="z226" w:id="173"/>
    <w:p>
      <w:pPr>
        <w:spacing w:after="0"/>
        <w:ind w:left="0"/>
        <w:jc w:val="both"/>
      </w:pPr>
      <w:r>
        <w:rPr>
          <w:rFonts w:ascii="Times New Roman"/>
          <w:b w:val="false"/>
          <w:i w:val="false"/>
          <w:color w:val="000000"/>
          <w:sz w:val="28"/>
        </w:rPr>
        <w:t xml:space="preserve">
      6. Депутаттарға жазалау шараларын қолдануға, олардың осы баптың 3-тармағының талаптарын, депутаттық әдеп ережелерін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сайлау комиссиясына жүктеледі. </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17.05.2001 </w:t>
      </w:r>
      <w:r>
        <w:rPr>
          <w:rFonts w:ascii="Times New Roman"/>
          <w:b w:val="false"/>
          <w:i w:val="false"/>
          <w:color w:val="000000"/>
          <w:sz w:val="28"/>
        </w:rPr>
        <w:t>N 7/2</w:t>
      </w:r>
      <w:r>
        <w:rPr>
          <w:rFonts w:ascii="Times New Roman"/>
          <w:b w:val="false"/>
          <w:i w:val="false"/>
          <w:color w:val="ff0000"/>
          <w:sz w:val="28"/>
        </w:rPr>
        <w:t xml:space="preserve">; 13.12.2001 </w:t>
      </w:r>
      <w:r>
        <w:rPr>
          <w:rFonts w:ascii="Times New Roman"/>
          <w:b w:val="false"/>
          <w:i w:val="false"/>
          <w:color w:val="000000"/>
          <w:sz w:val="28"/>
        </w:rPr>
        <w:t>N 19/2</w:t>
      </w:r>
      <w:r>
        <w:rPr>
          <w:rFonts w:ascii="Times New Roman"/>
          <w:b w:val="false"/>
          <w:i w:val="false"/>
          <w:color w:val="ff0000"/>
          <w:sz w:val="28"/>
        </w:rPr>
        <w:t xml:space="preserve">; 30.01.2003 </w:t>
      </w:r>
      <w:r>
        <w:rPr>
          <w:rFonts w:ascii="Times New Roman"/>
          <w:b w:val="false"/>
          <w:i w:val="false"/>
          <w:color w:val="000000"/>
          <w:sz w:val="28"/>
        </w:rPr>
        <w:t>N 10</w:t>
      </w:r>
      <w:r>
        <w:rPr>
          <w:rFonts w:ascii="Times New Roman"/>
          <w:b w:val="false"/>
          <w:i w:val="false"/>
          <w:color w:val="ff0000"/>
          <w:sz w:val="28"/>
        </w:rPr>
        <w:t xml:space="preserve">; 11.02.2003 </w:t>
      </w:r>
      <w:r>
        <w:rPr>
          <w:rFonts w:ascii="Times New Roman"/>
          <w:b w:val="false"/>
          <w:i w:val="false"/>
          <w:color w:val="000000"/>
          <w:sz w:val="28"/>
        </w:rPr>
        <w:t>N 1</w:t>
      </w:r>
      <w:r>
        <w:rPr>
          <w:rFonts w:ascii="Times New Roman"/>
          <w:b w:val="false"/>
          <w:i w:val="false"/>
          <w:color w:val="ff0000"/>
          <w:sz w:val="28"/>
        </w:rPr>
        <w:t xml:space="preserve">; 12.05.2003 </w:t>
      </w:r>
      <w:r>
        <w:rPr>
          <w:rFonts w:ascii="Times New Roman"/>
          <w:b w:val="false"/>
          <w:i w:val="false"/>
          <w:color w:val="000000"/>
          <w:sz w:val="28"/>
        </w:rPr>
        <w:t>N 5</w:t>
      </w:r>
      <w:r>
        <w:rPr>
          <w:rFonts w:ascii="Times New Roman"/>
          <w:b w:val="false"/>
          <w:i w:val="false"/>
          <w:color w:val="ff0000"/>
          <w:sz w:val="28"/>
        </w:rPr>
        <w:t xml:space="preserve">; 25.08.2004 </w:t>
      </w:r>
      <w:r>
        <w:rPr>
          <w:rFonts w:ascii="Times New Roman"/>
          <w:b w:val="false"/>
          <w:i w:val="false"/>
          <w:color w:val="000000"/>
          <w:sz w:val="28"/>
        </w:rPr>
        <w:t>№ 9</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07.10.1998 </w:t>
      </w:r>
      <w:r>
        <w:rPr>
          <w:rFonts w:ascii="Times New Roman"/>
          <w:b w:val="false"/>
          <w:i w:val="false"/>
          <w:color w:val="000000"/>
          <w:sz w:val="28"/>
        </w:rPr>
        <w:t>N 284</w:t>
      </w:r>
      <w:r>
        <w:rPr>
          <w:rFonts w:ascii="Times New Roman"/>
          <w:b w:val="false"/>
          <w:i w:val="false"/>
          <w:color w:val="ff0000"/>
          <w:sz w:val="28"/>
        </w:rPr>
        <w:t xml:space="preserve"> (жарияланған күнiнен бастап күшiне енедi);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Заңдарымен.</w:t>
      </w:r>
      <w:r>
        <w:br/>
      </w:r>
      <w:r>
        <w:rPr>
          <w:rFonts w:ascii="Times New Roman"/>
          <w:b w:val="false"/>
          <w:i w:val="false"/>
          <w:color w:val="000000"/>
          <w:sz w:val="28"/>
        </w:rPr>
        <w:t>
</w:t>
      </w:r>
    </w:p>
    <w:bookmarkStart w:name="z57" w:id="174"/>
    <w:p>
      <w:pPr>
        <w:spacing w:after="0"/>
        <w:ind w:left="0"/>
        <w:jc w:val="left"/>
      </w:pPr>
      <w:r>
        <w:rPr>
          <w:rFonts w:ascii="Times New Roman"/>
          <w:b/>
          <w:i w:val="false"/>
          <w:color w:val="000000"/>
        </w:rPr>
        <w:t xml:space="preserve"> 53-бап </w:t>
      </w:r>
    </w:p>
    <w:bookmarkEnd w:id="174"/>
    <w:p>
      <w:pPr>
        <w:spacing w:after="0"/>
        <w:ind w:left="0"/>
        <w:jc w:val="both"/>
      </w:pPr>
      <w:r>
        <w:rPr>
          <w:rFonts w:ascii="Times New Roman"/>
          <w:b w:val="false"/>
          <w:i w:val="false"/>
          <w:color w:val="000000"/>
          <w:sz w:val="28"/>
        </w:rPr>
        <w:t xml:space="preserve">
      Палаталардың бірлескен отырысында Парламент: </w:t>
      </w:r>
    </w:p>
    <w:bookmarkStart w:name="z227" w:id="175"/>
    <w:p>
      <w:pPr>
        <w:spacing w:after="0"/>
        <w:ind w:left="0"/>
        <w:jc w:val="both"/>
      </w:pPr>
      <w:r>
        <w:rPr>
          <w:rFonts w:ascii="Times New Roman"/>
          <w:b w:val="false"/>
          <w:i w:val="false"/>
          <w:color w:val="000000"/>
          <w:sz w:val="28"/>
        </w:rPr>
        <w:t xml:space="preserve">
      1) Қазақстан Республикасы Президентінің ұсынысы бойынша Конституцияға өзгерістер мен толықтырулар енгізеді; </w:t>
      </w:r>
    </w:p>
    <w:bookmarkEnd w:id="175"/>
    <w:bookmarkStart w:name="z228" w:id="176"/>
    <w:p>
      <w:pPr>
        <w:spacing w:after="0"/>
        <w:ind w:left="0"/>
        <w:jc w:val="both"/>
      </w:pPr>
      <w:r>
        <w:rPr>
          <w:rFonts w:ascii="Times New Roman"/>
          <w:b w:val="false"/>
          <w:i w:val="false"/>
          <w:color w:val="000000"/>
          <w:sz w:val="28"/>
        </w:rPr>
        <w:t xml:space="preserve">
      2) 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 </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30" w:id="177"/>
    <w:p>
      <w:pPr>
        <w:spacing w:after="0"/>
        <w:ind w:left="0"/>
        <w:jc w:val="both"/>
      </w:pPr>
      <w:r>
        <w:rPr>
          <w:rFonts w:ascii="Times New Roman"/>
          <w:b w:val="false"/>
          <w:i w:val="false"/>
          <w:color w:val="000000"/>
          <w:sz w:val="28"/>
        </w:rPr>
        <w:t xml:space="preserve">
      4) соғыс және бітім мәселелерін шешеді; </w:t>
      </w:r>
    </w:p>
    <w:bookmarkEnd w:id="177"/>
    <w:bookmarkStart w:name="z231" w:id="178"/>
    <w:p>
      <w:pPr>
        <w:spacing w:after="0"/>
        <w:ind w:left="0"/>
        <w:jc w:val="both"/>
      </w:pPr>
      <w:r>
        <w:rPr>
          <w:rFonts w:ascii="Times New Roman"/>
          <w:b w:val="false"/>
          <w:i w:val="false"/>
          <w:color w:val="000000"/>
          <w:sz w:val="28"/>
        </w:rPr>
        <w:t xml:space="preserve">
      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 </w:t>
      </w:r>
    </w:p>
    <w:bookmarkEnd w:id="178"/>
    <w:bookmarkStart w:name="z232" w:id="179"/>
    <w:p>
      <w:pPr>
        <w:spacing w:after="0"/>
        <w:ind w:left="0"/>
        <w:jc w:val="both"/>
      </w:pPr>
      <w:r>
        <w:rPr>
          <w:rFonts w:ascii="Times New Roman"/>
          <w:b w:val="false"/>
          <w:i w:val="false"/>
          <w:color w:val="000000"/>
          <w:sz w:val="28"/>
        </w:rPr>
        <w:t xml:space="preserve">
      6) Конституциялық Кеңестің Республикадағы конституциялық заңдылықтың жай-күйі туралы жыл сайынғы жолдауын тыңдайды; </w:t>
      </w:r>
    </w:p>
    <w:bookmarkEnd w:id="179"/>
    <w:bookmarkStart w:name="z233" w:id="180"/>
    <w:p>
      <w:pPr>
        <w:spacing w:after="0"/>
        <w:ind w:left="0"/>
        <w:jc w:val="both"/>
      </w:pPr>
      <w:r>
        <w:rPr>
          <w:rFonts w:ascii="Times New Roman"/>
          <w:b w:val="false"/>
          <w:i w:val="false"/>
          <w:color w:val="000000"/>
          <w:sz w:val="28"/>
        </w:rPr>
        <w:t xml:space="preserve">
      7) палаталардың бірлескен комиссияларын құрады, олардың төрағаларын сайлайды және қызметтен босатады, комиссиялардың қызметі туралы есептерді тыңдайды; </w:t>
      </w:r>
    </w:p>
    <w:bookmarkEnd w:id="180"/>
    <w:bookmarkStart w:name="z234" w:id="181"/>
    <w:p>
      <w:pPr>
        <w:spacing w:after="0"/>
        <w:ind w:left="0"/>
        <w:jc w:val="both"/>
      </w:pPr>
      <w:r>
        <w:rPr>
          <w:rFonts w:ascii="Times New Roman"/>
          <w:b w:val="false"/>
          <w:i w:val="false"/>
          <w:color w:val="000000"/>
          <w:sz w:val="28"/>
        </w:rPr>
        <w:t xml:space="preserve">
      8) Парламентке Конституция жүктеген өзге де өкілеттіктерді жүзеге асырады.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26.06.2008 </w:t>
      </w:r>
      <w:r>
        <w:rPr>
          <w:rFonts w:ascii="Times New Roman"/>
          <w:b w:val="false"/>
          <w:i w:val="false"/>
          <w:color w:val="000000"/>
          <w:sz w:val="28"/>
        </w:rPr>
        <w:t>N 5</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58" w:id="182"/>
    <w:p>
      <w:pPr>
        <w:spacing w:after="0"/>
        <w:ind w:left="0"/>
        <w:jc w:val="left"/>
      </w:pPr>
      <w:r>
        <w:rPr>
          <w:rFonts w:ascii="Times New Roman"/>
          <w:b/>
          <w:i w:val="false"/>
          <w:color w:val="000000"/>
        </w:rPr>
        <w:t xml:space="preserve"> 54-бап </w:t>
      </w:r>
    </w:p>
    <w:bookmarkEnd w:id="182"/>
    <w:p>
      <w:pPr>
        <w:spacing w:after="0"/>
        <w:ind w:left="0"/>
        <w:jc w:val="both"/>
      </w:pPr>
      <w:r>
        <w:rPr>
          <w:rFonts w:ascii="Times New Roman"/>
          <w:b w:val="false"/>
          <w:i w:val="false"/>
          <w:color w:val="000000"/>
          <w:sz w:val="28"/>
        </w:rPr>
        <w:t xml:space="preserve">
      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 </w:t>
      </w:r>
    </w:p>
    <w:bookmarkStart w:name="z235" w:id="183"/>
    <w:p>
      <w:pPr>
        <w:spacing w:after="0"/>
        <w:ind w:left="0"/>
        <w:jc w:val="both"/>
      </w:pPr>
      <w:r>
        <w:rPr>
          <w:rFonts w:ascii="Times New Roman"/>
          <w:b w:val="false"/>
          <w:i w:val="false"/>
          <w:color w:val="000000"/>
          <w:sz w:val="28"/>
        </w:rPr>
        <w:t xml:space="preserve">
      1) республикалық бюджетті бекітеді, оған өзгерістер мен толықтырулар енгізеді; </w:t>
      </w:r>
    </w:p>
    <w:bookmarkEnd w:id="183"/>
    <w:bookmarkStart w:name="z236" w:id="184"/>
    <w:p>
      <w:pPr>
        <w:spacing w:after="0"/>
        <w:ind w:left="0"/>
        <w:jc w:val="both"/>
      </w:pPr>
      <w:r>
        <w:rPr>
          <w:rFonts w:ascii="Times New Roman"/>
          <w:b w:val="false"/>
          <w:i w:val="false"/>
          <w:color w:val="000000"/>
          <w:sz w:val="28"/>
        </w:rPr>
        <w:t xml:space="preserve">
      2) мемлекеттік салықтар мен алымдарды белгілейді және оларды алып тастайды; </w:t>
      </w:r>
    </w:p>
    <w:bookmarkEnd w:id="184"/>
    <w:bookmarkStart w:name="z237" w:id="185"/>
    <w:p>
      <w:pPr>
        <w:spacing w:after="0"/>
        <w:ind w:left="0"/>
        <w:jc w:val="both"/>
      </w:pPr>
      <w:r>
        <w:rPr>
          <w:rFonts w:ascii="Times New Roman"/>
          <w:b w:val="false"/>
          <w:i w:val="false"/>
          <w:color w:val="000000"/>
          <w:sz w:val="28"/>
        </w:rPr>
        <w:t xml:space="preserve">
      3) Қазақстанның әкімшілік-аумақтық құрылысы мәселелерін шешу тәртібін белгілейді; </w:t>
      </w:r>
    </w:p>
    <w:bookmarkEnd w:id="185"/>
    <w:bookmarkStart w:name="z238" w:id="186"/>
    <w:p>
      <w:pPr>
        <w:spacing w:after="0"/>
        <w:ind w:left="0"/>
        <w:jc w:val="both"/>
      </w:pPr>
      <w:r>
        <w:rPr>
          <w:rFonts w:ascii="Times New Roman"/>
          <w:b w:val="false"/>
          <w:i w:val="false"/>
          <w:color w:val="000000"/>
          <w:sz w:val="28"/>
        </w:rPr>
        <w:t xml:space="preserve">
      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 </w:t>
      </w:r>
    </w:p>
    <w:bookmarkEnd w:id="186"/>
    <w:bookmarkStart w:name="z239" w:id="187"/>
    <w:p>
      <w:pPr>
        <w:spacing w:after="0"/>
        <w:ind w:left="0"/>
        <w:jc w:val="both"/>
      </w:pPr>
      <w:r>
        <w:rPr>
          <w:rFonts w:ascii="Times New Roman"/>
          <w:b w:val="false"/>
          <w:i w:val="false"/>
          <w:color w:val="000000"/>
          <w:sz w:val="28"/>
        </w:rPr>
        <w:t xml:space="preserve">
      5) мемлекеттік заемдар мен Республиканың экономикалық және өзге де көмек көрсетуі туралы мәселелерді шешеді; </w:t>
      </w:r>
    </w:p>
    <w:bookmarkEnd w:id="187"/>
    <w:bookmarkStart w:name="z240" w:id="188"/>
    <w:p>
      <w:pPr>
        <w:spacing w:after="0"/>
        <w:ind w:left="0"/>
        <w:jc w:val="both"/>
      </w:pPr>
      <w:r>
        <w:rPr>
          <w:rFonts w:ascii="Times New Roman"/>
          <w:b w:val="false"/>
          <w:i w:val="false"/>
          <w:color w:val="000000"/>
          <w:sz w:val="28"/>
        </w:rPr>
        <w:t xml:space="preserve">
      6) рақымшылық жасау мәселелерін шешеді; </w:t>
      </w:r>
    </w:p>
    <w:bookmarkEnd w:id="188"/>
    <w:bookmarkStart w:name="z241" w:id="189"/>
    <w:p>
      <w:pPr>
        <w:spacing w:after="0"/>
        <w:ind w:left="0"/>
        <w:jc w:val="both"/>
      </w:pPr>
      <w:r>
        <w:rPr>
          <w:rFonts w:ascii="Times New Roman"/>
          <w:b w:val="false"/>
          <w:i w:val="false"/>
          <w:color w:val="000000"/>
          <w:sz w:val="28"/>
        </w:rPr>
        <w:t xml:space="preserve">
      7) Республиканың халықаралық шарттарын ратификациялайды және олардың күшін жояды. </w:t>
      </w:r>
    </w:p>
    <w:bookmarkEnd w:id="189"/>
    <w:bookmarkStart w:name="z242" w:id="190"/>
    <w:p>
      <w:pPr>
        <w:spacing w:after="0"/>
        <w:ind w:left="0"/>
        <w:jc w:val="both"/>
      </w:pPr>
      <w:r>
        <w:rPr>
          <w:rFonts w:ascii="Times New Roman"/>
          <w:b w:val="false"/>
          <w:i w:val="false"/>
          <w:color w:val="000000"/>
          <w:sz w:val="28"/>
        </w:rPr>
        <w:t xml:space="preserve">
      2. Парламент палаталардың бөлек отырысында мәселелерді әуелі - Мәжілісте, ал содан кейін Сенатта өз кезегімен қарау арқылы: </w:t>
      </w:r>
    </w:p>
    <w:bookmarkEnd w:id="190"/>
    <w:bookmarkStart w:name="z243" w:id="191"/>
    <w:p>
      <w:pPr>
        <w:spacing w:after="0"/>
        <w:ind w:left="0"/>
        <w:jc w:val="both"/>
      </w:pPr>
      <w:r>
        <w:rPr>
          <w:rFonts w:ascii="Times New Roman"/>
          <w:b w:val="false"/>
          <w:i w:val="false"/>
          <w:color w:val="000000"/>
          <w:sz w:val="28"/>
        </w:rPr>
        <w:t xml:space="preserve">
      1) республикалық бюджеттің атқарылуы туралы есептерді талқылайды; </w:t>
      </w:r>
    </w:p>
    <w:bookmarkEnd w:id="191"/>
    <w:bookmarkStart w:name="z244" w:id="192"/>
    <w:p>
      <w:pPr>
        <w:spacing w:after="0"/>
        <w:ind w:left="0"/>
        <w:jc w:val="both"/>
      </w:pPr>
      <w:r>
        <w:rPr>
          <w:rFonts w:ascii="Times New Roman"/>
          <w:b w:val="false"/>
          <w:i w:val="false"/>
          <w:color w:val="000000"/>
          <w:sz w:val="28"/>
        </w:rPr>
        <w:t xml:space="preserve">
      2) 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 </w:t>
      </w:r>
    </w:p>
    <w:bookmarkEnd w:id="192"/>
    <w:bookmarkStart w:name="z245" w:id="193"/>
    <w:p>
      <w:pPr>
        <w:spacing w:after="0"/>
        <w:ind w:left="0"/>
        <w:jc w:val="both"/>
      </w:pPr>
      <w:r>
        <w:rPr>
          <w:rFonts w:ascii="Times New Roman"/>
          <w:b w:val="false"/>
          <w:i w:val="false"/>
          <w:color w:val="000000"/>
          <w:sz w:val="28"/>
        </w:rPr>
        <w:t xml:space="preserve">
      3) республикалық референдум тағайындау туралы бастама көтереді. </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15.10.2008 </w:t>
      </w:r>
      <w:r>
        <w:rPr>
          <w:rFonts w:ascii="Times New Roman"/>
          <w:b w:val="false"/>
          <w:i w:val="false"/>
          <w:color w:val="000000"/>
          <w:sz w:val="28"/>
        </w:rPr>
        <w:t>N 8</w:t>
      </w:r>
      <w:r>
        <w:rPr>
          <w:rFonts w:ascii="Times New Roman"/>
          <w:b w:val="false"/>
          <w:i w:val="false"/>
          <w:color w:val="ff0000"/>
          <w:sz w:val="28"/>
        </w:rPr>
        <w:t xml:space="preserve"> Нормативтік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59" w:id="194"/>
    <w:p>
      <w:pPr>
        <w:spacing w:after="0"/>
        <w:ind w:left="0"/>
        <w:jc w:val="left"/>
      </w:pPr>
      <w:r>
        <w:rPr>
          <w:rFonts w:ascii="Times New Roman"/>
          <w:b/>
          <w:i w:val="false"/>
          <w:color w:val="000000"/>
        </w:rPr>
        <w:t xml:space="preserve"> 55-бап </w:t>
      </w:r>
    </w:p>
    <w:bookmarkEnd w:id="194"/>
    <w:p>
      <w:pPr>
        <w:spacing w:after="0"/>
        <w:ind w:left="0"/>
        <w:jc w:val="both"/>
      </w:pPr>
      <w:r>
        <w:rPr>
          <w:rFonts w:ascii="Times New Roman"/>
          <w:b w:val="false"/>
          <w:i w:val="false"/>
          <w:color w:val="000000"/>
          <w:sz w:val="28"/>
        </w:rPr>
        <w:t xml:space="preserve">
      Сенаттың ерекше қарауына мыналар жатады: </w:t>
      </w:r>
    </w:p>
    <w:bookmarkStart w:name="z246" w:id="195"/>
    <w:p>
      <w:pPr>
        <w:spacing w:after="0"/>
        <w:ind w:left="0"/>
        <w:jc w:val="both"/>
      </w:pPr>
      <w:r>
        <w:rPr>
          <w:rFonts w:ascii="Times New Roman"/>
          <w:b w:val="false"/>
          <w:i w:val="false"/>
          <w:color w:val="000000"/>
          <w:sz w:val="28"/>
        </w:rPr>
        <w:t>
      1) Қазақстан Республикасы Президентінің ұсынуымен Республиканың Жоғарғы Сотының Төрағасын және Жоғарғы Сотының судьяларын сайлау және қызметтен босату, олардың анттарын қабылдау;</w:t>
      </w:r>
    </w:p>
    <w:bookmarkEnd w:id="195"/>
    <w:bookmarkStart w:name="z419" w:id="196"/>
    <w:p>
      <w:pPr>
        <w:spacing w:after="0"/>
        <w:ind w:left="0"/>
        <w:jc w:val="both"/>
      </w:pPr>
      <w:r>
        <w:rPr>
          <w:rFonts w:ascii="Times New Roman"/>
          <w:b w:val="false"/>
          <w:i w:val="false"/>
          <w:color w:val="000000"/>
          <w:sz w:val="28"/>
        </w:rPr>
        <w:t>
      1-1) Қазақстан Республикасы Президентінің ұсынуымен Қазақстан Республикасындағы Адам құқықтары жөніндегі уәкілді бес жыл мерзімге қызметке сайлау және оны қызметінен босату;</w:t>
      </w:r>
    </w:p>
    <w:bookmarkEnd w:id="196"/>
    <w:bookmarkStart w:name="z247" w:id="197"/>
    <w:p>
      <w:pPr>
        <w:spacing w:after="0"/>
        <w:ind w:left="0"/>
        <w:jc w:val="both"/>
      </w:pPr>
      <w:r>
        <w:rPr>
          <w:rFonts w:ascii="Times New Roman"/>
          <w:b w:val="false"/>
          <w:i w:val="false"/>
          <w:color w:val="000000"/>
          <w:sz w:val="28"/>
        </w:rPr>
        <w:t xml:space="preserve">
      2) 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 </w:t>
      </w:r>
    </w:p>
    <w:bookmarkEnd w:id="197"/>
    <w:bookmarkStart w:name="z248" w:id="198"/>
    <w:p>
      <w:pPr>
        <w:spacing w:after="0"/>
        <w:ind w:left="0"/>
        <w:jc w:val="both"/>
      </w:pPr>
      <w:r>
        <w:rPr>
          <w:rFonts w:ascii="Times New Roman"/>
          <w:b w:val="false"/>
          <w:i w:val="false"/>
          <w:color w:val="000000"/>
          <w:sz w:val="28"/>
        </w:rPr>
        <w:t xml:space="preserve">
      3) Республиканың Бас Прокурорын, Жоғарғы Сотының Төрағасы мен судьяларын оларға ешкімнің тиіспеуі жөніндегі құқығынан айыру; </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21.05.2007 </w:t>
      </w:r>
      <w:r>
        <w:rPr>
          <w:rFonts w:ascii="Times New Roman"/>
          <w:b w:val="false"/>
          <w:i w:val="false"/>
          <w:color w:val="000000"/>
          <w:sz w:val="28"/>
        </w:rPr>
        <w:t>N 254</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249" w:id="199"/>
    <w:p>
      <w:pPr>
        <w:spacing w:after="0"/>
        <w:ind w:left="0"/>
        <w:jc w:val="both"/>
      </w:pPr>
      <w:r>
        <w:rPr>
          <w:rFonts w:ascii="Times New Roman"/>
          <w:b w:val="false"/>
          <w:i w:val="false"/>
          <w:color w:val="000000"/>
          <w:sz w:val="28"/>
        </w:rPr>
        <w:t xml:space="preserve">
      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 </w:t>
      </w:r>
    </w:p>
    <w:bookmarkEnd w:id="199"/>
    <w:bookmarkStart w:name="z250" w:id="200"/>
    <w:p>
      <w:pPr>
        <w:spacing w:after="0"/>
        <w:ind w:left="0"/>
        <w:jc w:val="both"/>
      </w:pPr>
      <w:r>
        <w:rPr>
          <w:rFonts w:ascii="Times New Roman"/>
          <w:b w:val="false"/>
          <w:i w:val="false"/>
          <w:color w:val="000000"/>
          <w:sz w:val="28"/>
        </w:rPr>
        <w:t xml:space="preserve">
      6) Конституциямен Парламент Сенатына жүктелген өзге де өкілеттіктерді жүзеге асыру. </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05.07.2000 </w:t>
      </w:r>
      <w:r>
        <w:rPr>
          <w:rFonts w:ascii="Times New Roman"/>
          <w:b w:val="false"/>
          <w:i w:val="false"/>
          <w:color w:val="000000"/>
          <w:sz w:val="28"/>
        </w:rPr>
        <w:t>N 11/2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60" w:id="201"/>
    <w:p>
      <w:pPr>
        <w:spacing w:after="0"/>
        <w:ind w:left="0"/>
        <w:jc w:val="left"/>
      </w:pPr>
      <w:r>
        <w:rPr>
          <w:rFonts w:ascii="Times New Roman"/>
          <w:b/>
          <w:i w:val="false"/>
          <w:color w:val="000000"/>
        </w:rPr>
        <w:t xml:space="preserve"> 56-бап </w:t>
      </w:r>
    </w:p>
    <w:bookmarkEnd w:id="201"/>
    <w:p>
      <w:pPr>
        <w:spacing w:after="0"/>
        <w:ind w:left="0"/>
        <w:jc w:val="both"/>
      </w:pPr>
      <w:r>
        <w:rPr>
          <w:rFonts w:ascii="Times New Roman"/>
          <w:b w:val="false"/>
          <w:i w:val="false"/>
          <w:color w:val="000000"/>
          <w:sz w:val="28"/>
        </w:rPr>
        <w:t xml:space="preserve">
      1. Мәжілістің ерекше қарауына мыналар жатады: </w:t>
      </w:r>
    </w:p>
    <w:bookmarkStart w:name="z251" w:id="202"/>
    <w:p>
      <w:pPr>
        <w:spacing w:after="0"/>
        <w:ind w:left="0"/>
        <w:jc w:val="both"/>
      </w:pPr>
      <w:r>
        <w:rPr>
          <w:rFonts w:ascii="Times New Roman"/>
          <w:b w:val="false"/>
          <w:i w:val="false"/>
          <w:color w:val="000000"/>
          <w:sz w:val="28"/>
        </w:rPr>
        <w:t xml:space="preserve">
      1) Парламентке енгізілген конституциялық заңдар мен заңдардың жобаларын қарауға қабылдау және осы жобаларды қарау; </w:t>
      </w:r>
    </w:p>
    <w:bookmarkEnd w:id="202"/>
    <w:bookmarkStart w:name="z252" w:id="203"/>
    <w:p>
      <w:pPr>
        <w:spacing w:after="0"/>
        <w:ind w:left="0"/>
        <w:jc w:val="both"/>
      </w:pPr>
      <w:r>
        <w:rPr>
          <w:rFonts w:ascii="Times New Roman"/>
          <w:b w:val="false"/>
          <w:i w:val="false"/>
          <w:color w:val="000000"/>
          <w:sz w:val="28"/>
        </w:rPr>
        <w:t xml:space="preserve">
      2) Палата депутаттарының жалпы санының көпшілік даусымен Республика Президентіне Республика Премьер-Министрін тағайындауға келісім беру; </w:t>
      </w:r>
    </w:p>
    <w:bookmarkEnd w:id="203"/>
    <w:bookmarkStart w:name="z253" w:id="204"/>
    <w:p>
      <w:pPr>
        <w:spacing w:after="0"/>
        <w:ind w:left="0"/>
        <w:jc w:val="both"/>
      </w:pPr>
      <w:r>
        <w:rPr>
          <w:rFonts w:ascii="Times New Roman"/>
          <w:b w:val="false"/>
          <w:i w:val="false"/>
          <w:color w:val="000000"/>
          <w:sz w:val="28"/>
        </w:rPr>
        <w:t xml:space="preserve">
      3) Республика Президентінің кезекті сайлауын хабарлау; </w:t>
      </w:r>
    </w:p>
    <w:bookmarkEnd w:id="204"/>
    <w:bookmarkStart w:name="z254" w:id="205"/>
    <w:p>
      <w:pPr>
        <w:spacing w:after="0"/>
        <w:ind w:left="0"/>
        <w:jc w:val="both"/>
      </w:pPr>
      <w:r>
        <w:rPr>
          <w:rFonts w:ascii="Times New Roman"/>
          <w:b w:val="false"/>
          <w:i w:val="false"/>
          <w:color w:val="000000"/>
          <w:sz w:val="28"/>
        </w:rPr>
        <w:t xml:space="preserve">
      4) Конституциямен Парламент Мәжілісіне жүктелген өзге де өкілеттіктерді жүзеге асыру. </w:t>
      </w:r>
    </w:p>
    <w:bookmarkEnd w:id="205"/>
    <w:bookmarkStart w:name="z255" w:id="206"/>
    <w:p>
      <w:pPr>
        <w:spacing w:after="0"/>
        <w:ind w:left="0"/>
        <w:jc w:val="both"/>
      </w:pPr>
      <w:r>
        <w:rPr>
          <w:rFonts w:ascii="Times New Roman"/>
          <w:b w:val="false"/>
          <w:i w:val="false"/>
          <w:color w:val="000000"/>
          <w:sz w:val="28"/>
        </w:rPr>
        <w:t xml:space="preserve">
      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 жаңа редакцияда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108" w:id="207"/>
    <w:p>
      <w:pPr>
        <w:spacing w:after="0"/>
        <w:ind w:left="0"/>
        <w:jc w:val="left"/>
      </w:pPr>
      <w:r>
        <w:rPr>
          <w:rFonts w:ascii="Times New Roman"/>
          <w:b/>
          <w:i w:val="false"/>
          <w:color w:val="000000"/>
        </w:rPr>
        <w:t xml:space="preserve"> 57-бап </w:t>
      </w:r>
    </w:p>
    <w:bookmarkEnd w:id="207"/>
    <w:p>
      <w:pPr>
        <w:spacing w:after="0"/>
        <w:ind w:left="0"/>
        <w:jc w:val="both"/>
      </w:pPr>
      <w:r>
        <w:rPr>
          <w:rFonts w:ascii="Times New Roman"/>
          <w:b w:val="false"/>
          <w:i w:val="false"/>
          <w:color w:val="000000"/>
          <w:sz w:val="28"/>
        </w:rPr>
        <w:t xml:space="preserve">
      Парламенттің әр Палатасы дербес, басқа Палатаның қатысуынсыз: </w:t>
      </w:r>
    </w:p>
    <w:bookmarkStart w:name="z256" w:id="208"/>
    <w:p>
      <w:pPr>
        <w:spacing w:after="0"/>
        <w:ind w:left="0"/>
        <w:jc w:val="both"/>
      </w:pPr>
      <w:r>
        <w:rPr>
          <w:rFonts w:ascii="Times New Roman"/>
          <w:b w:val="false"/>
          <w:i w:val="false"/>
          <w:color w:val="000000"/>
          <w:sz w:val="28"/>
        </w:rPr>
        <w:t xml:space="preserve">
      1)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бес жыл мерзімге қызметке тағайындайды; </w:t>
      </w:r>
    </w:p>
    <w:bookmarkEnd w:id="208"/>
    <w:bookmarkStart w:name="z257" w:id="209"/>
    <w:p>
      <w:pPr>
        <w:spacing w:after="0"/>
        <w:ind w:left="0"/>
        <w:jc w:val="both"/>
      </w:pPr>
      <w:r>
        <w:rPr>
          <w:rFonts w:ascii="Times New Roman"/>
          <w:b w:val="false"/>
          <w:i w:val="false"/>
          <w:color w:val="000000"/>
          <w:sz w:val="28"/>
        </w:rPr>
        <w:t xml:space="preserve">
      2) Конституцияның 47-бабының 1-тармағында көзделген ретте Парламент құратын комиссия мүшелерінің тең жартысына өкілеттік береді; </w:t>
      </w:r>
    </w:p>
    <w:bookmarkEnd w:id="209"/>
    <w:bookmarkStart w:name="z258" w:id="210"/>
    <w:p>
      <w:pPr>
        <w:spacing w:after="0"/>
        <w:ind w:left="0"/>
        <w:jc w:val="both"/>
      </w:pPr>
      <w:r>
        <w:rPr>
          <w:rFonts w:ascii="Times New Roman"/>
          <w:b w:val="false"/>
          <w:i w:val="false"/>
          <w:color w:val="000000"/>
          <w:sz w:val="28"/>
        </w:rPr>
        <w:t xml:space="preserve">
      3) Палаталардың бірлескен комиссиялары мүшелерінің тең жартысын сайлайды; </w:t>
      </w:r>
    </w:p>
    <w:bookmarkEnd w:id="210"/>
    <w:bookmarkStart w:name="z259" w:id="211"/>
    <w:p>
      <w:pPr>
        <w:spacing w:after="0"/>
        <w:ind w:left="0"/>
        <w:jc w:val="both"/>
      </w:pPr>
      <w:r>
        <w:rPr>
          <w:rFonts w:ascii="Times New Roman"/>
          <w:b w:val="false"/>
          <w:i w:val="false"/>
          <w:color w:val="000000"/>
          <w:sz w:val="28"/>
        </w:rPr>
        <w:t xml:space="preserve">
      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 депутаттарын айыру мәселелерін шешеді; </w:t>
      </w:r>
    </w:p>
    <w:bookmarkEnd w:id="211"/>
    <w:bookmarkStart w:name="z260" w:id="212"/>
    <w:p>
      <w:pPr>
        <w:spacing w:after="0"/>
        <w:ind w:left="0"/>
        <w:jc w:val="both"/>
      </w:pPr>
      <w:r>
        <w:rPr>
          <w:rFonts w:ascii="Times New Roman"/>
          <w:b w:val="false"/>
          <w:i w:val="false"/>
          <w:color w:val="000000"/>
          <w:sz w:val="28"/>
        </w:rPr>
        <w:t xml:space="preserve">
      5) өз құзыретіндегі мәселелер бойынша парламенттік тыңдаулар өткізеді; </w:t>
      </w:r>
    </w:p>
    <w:bookmarkEnd w:id="212"/>
    <w:bookmarkStart w:name="z261" w:id="213"/>
    <w:p>
      <w:pPr>
        <w:spacing w:after="0"/>
        <w:ind w:left="0"/>
        <w:jc w:val="both"/>
      </w:pPr>
      <w:r>
        <w:rPr>
          <w:rFonts w:ascii="Times New Roman"/>
          <w:b w:val="false"/>
          <w:i w:val="false"/>
          <w:color w:val="000000"/>
          <w:sz w:val="28"/>
        </w:rPr>
        <w:t>
      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 хақылы. Мұндай жағдайда Республика Президенті Үкімет мүшесін қызметінен босатады;</w:t>
      </w:r>
    </w:p>
    <w:bookmarkEnd w:id="213"/>
    <w:bookmarkStart w:name="z262" w:id="214"/>
    <w:p>
      <w:pPr>
        <w:spacing w:after="0"/>
        <w:ind w:left="0"/>
        <w:jc w:val="both"/>
      </w:pPr>
      <w:r>
        <w:rPr>
          <w:rFonts w:ascii="Times New Roman"/>
          <w:b w:val="false"/>
          <w:i w:val="false"/>
          <w:color w:val="000000"/>
          <w:sz w:val="28"/>
        </w:rPr>
        <w:t xml:space="preserve">
      7) Палаталардың үйлестіруші және жұмыс органдарын құрады; </w:t>
      </w:r>
    </w:p>
    <w:bookmarkEnd w:id="214"/>
    <w:bookmarkStart w:name="z263" w:id="215"/>
    <w:p>
      <w:pPr>
        <w:spacing w:after="0"/>
        <w:ind w:left="0"/>
        <w:jc w:val="both"/>
      </w:pPr>
      <w:r>
        <w:rPr>
          <w:rFonts w:ascii="Times New Roman"/>
          <w:b w:val="false"/>
          <w:i w:val="false"/>
          <w:color w:val="000000"/>
          <w:sz w:val="28"/>
        </w:rPr>
        <w:t xml:space="preserve">
      8) өз қызметінің регламентін, Палатаның ұйымдастыру және ішкі тәртібіне байланысты мәселелер бойынша өзге де шешімдер қабылдайды. </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07.10.1998 N </w:t>
      </w:r>
      <w:r>
        <w:rPr>
          <w:rFonts w:ascii="Times New Roman"/>
          <w:b w:val="false"/>
          <w:i w:val="false"/>
          <w:color w:val="000000"/>
          <w:sz w:val="28"/>
        </w:rPr>
        <w:t>284</w:t>
      </w:r>
      <w:r>
        <w:rPr>
          <w:rFonts w:ascii="Times New Roman"/>
          <w:b w:val="false"/>
          <w:i w:val="false"/>
          <w:color w:val="ff0000"/>
          <w:sz w:val="28"/>
        </w:rPr>
        <w:t xml:space="preserve"> (жарияланған күнiнен бастап күшiне енедi);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61" w:id="216"/>
    <w:p>
      <w:pPr>
        <w:spacing w:after="0"/>
        <w:ind w:left="0"/>
        <w:jc w:val="left"/>
      </w:pPr>
      <w:r>
        <w:rPr>
          <w:rFonts w:ascii="Times New Roman"/>
          <w:b/>
          <w:i w:val="false"/>
          <w:color w:val="000000"/>
        </w:rPr>
        <w:t xml:space="preserve"> 58-бап </w:t>
      </w:r>
    </w:p>
    <w:bookmarkEnd w:id="216"/>
    <w:p>
      <w:pPr>
        <w:spacing w:after="0"/>
        <w:ind w:left="0"/>
        <w:jc w:val="both"/>
      </w:pPr>
      <w:r>
        <w:rPr>
          <w:rFonts w:ascii="Times New Roman"/>
          <w:b w:val="false"/>
          <w:i w:val="false"/>
          <w:color w:val="000000"/>
          <w:sz w:val="28"/>
        </w:rPr>
        <w:t xml:space="preserve">
      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 Төрағасының қызметіне кандидатураны Қазақстан Республикасының Президенті ұсынады. Мәжіліс Төрағасының қызметіне кандидатураларды Палатаның депутаттары ұсынады. </w:t>
      </w:r>
    </w:p>
    <w:bookmarkStart w:name="z264" w:id="217"/>
    <w:p>
      <w:pPr>
        <w:spacing w:after="0"/>
        <w:ind w:left="0"/>
        <w:jc w:val="both"/>
      </w:pPr>
      <w:r>
        <w:rPr>
          <w:rFonts w:ascii="Times New Roman"/>
          <w:b w:val="false"/>
          <w:i w:val="false"/>
          <w:color w:val="000000"/>
          <w:sz w:val="28"/>
        </w:rPr>
        <w:t xml:space="preserve">
      2. Палаталардың төрағалары, егер бұл үшін Палаталардың депутаттары жалпы санының көпшілігі дауыс берсе, қызметтен кері шақырылып алынуы мүмкін, сондай-ақ олар өз еркімен орнынан түсуге хақылы. </w:t>
      </w:r>
    </w:p>
    <w:bookmarkEnd w:id="217"/>
    <w:bookmarkStart w:name="z265" w:id="218"/>
    <w:p>
      <w:pPr>
        <w:spacing w:after="0"/>
        <w:ind w:left="0"/>
        <w:jc w:val="both"/>
      </w:pPr>
      <w:r>
        <w:rPr>
          <w:rFonts w:ascii="Times New Roman"/>
          <w:b w:val="false"/>
          <w:i w:val="false"/>
          <w:color w:val="000000"/>
          <w:sz w:val="28"/>
        </w:rPr>
        <w:t xml:space="preserve">
      3. Парламент Палаталарының төрағалары: </w:t>
      </w:r>
    </w:p>
    <w:bookmarkEnd w:id="218"/>
    <w:bookmarkStart w:name="z266" w:id="219"/>
    <w:p>
      <w:pPr>
        <w:spacing w:after="0"/>
        <w:ind w:left="0"/>
        <w:jc w:val="both"/>
      </w:pPr>
      <w:r>
        <w:rPr>
          <w:rFonts w:ascii="Times New Roman"/>
          <w:b w:val="false"/>
          <w:i w:val="false"/>
          <w:color w:val="000000"/>
          <w:sz w:val="28"/>
        </w:rPr>
        <w:t xml:space="preserve">
      1) Палаталардың отырыстарын шақырып, оларға төрағалық етеді; </w:t>
      </w:r>
    </w:p>
    <w:bookmarkEnd w:id="219"/>
    <w:bookmarkStart w:name="z267" w:id="220"/>
    <w:p>
      <w:pPr>
        <w:spacing w:after="0"/>
        <w:ind w:left="0"/>
        <w:jc w:val="both"/>
      </w:pPr>
      <w:r>
        <w:rPr>
          <w:rFonts w:ascii="Times New Roman"/>
          <w:b w:val="false"/>
          <w:i w:val="false"/>
          <w:color w:val="000000"/>
          <w:sz w:val="28"/>
        </w:rPr>
        <w:t xml:space="preserve">
      2) Палаталардың қарауына енгізілетін мәселелерді әзірлеуге жалпы басшылық жасайды; </w:t>
      </w:r>
    </w:p>
    <w:bookmarkEnd w:id="220"/>
    <w:bookmarkStart w:name="z268" w:id="221"/>
    <w:p>
      <w:pPr>
        <w:spacing w:after="0"/>
        <w:ind w:left="0"/>
        <w:jc w:val="both"/>
      </w:pPr>
      <w:r>
        <w:rPr>
          <w:rFonts w:ascii="Times New Roman"/>
          <w:b w:val="false"/>
          <w:i w:val="false"/>
          <w:color w:val="000000"/>
          <w:sz w:val="28"/>
        </w:rPr>
        <w:t xml:space="preserve">
      3) Палаталар төрағаларының орынбасарлары қызметіне сайлау үшін Палаталарға кандидатуралар ұсынады; </w:t>
      </w:r>
    </w:p>
    <w:bookmarkEnd w:id="221"/>
    <w:bookmarkStart w:name="z269" w:id="222"/>
    <w:p>
      <w:pPr>
        <w:spacing w:after="0"/>
        <w:ind w:left="0"/>
        <w:jc w:val="both"/>
      </w:pPr>
      <w:r>
        <w:rPr>
          <w:rFonts w:ascii="Times New Roman"/>
          <w:b w:val="false"/>
          <w:i w:val="false"/>
          <w:color w:val="000000"/>
          <w:sz w:val="28"/>
        </w:rPr>
        <w:t xml:space="preserve">
      4) Палаталар қызметінде регламенттің сақталуын қамтамасыз етеді; </w:t>
      </w:r>
    </w:p>
    <w:bookmarkEnd w:id="222"/>
    <w:bookmarkStart w:name="z270" w:id="223"/>
    <w:p>
      <w:pPr>
        <w:spacing w:after="0"/>
        <w:ind w:left="0"/>
        <w:jc w:val="both"/>
      </w:pPr>
      <w:r>
        <w:rPr>
          <w:rFonts w:ascii="Times New Roman"/>
          <w:b w:val="false"/>
          <w:i w:val="false"/>
          <w:color w:val="000000"/>
          <w:sz w:val="28"/>
        </w:rPr>
        <w:t xml:space="preserve">
      5) Палаталардың үйлестіру органдарының қызметіне басшылық жасайды; </w:t>
      </w:r>
    </w:p>
    <w:bookmarkEnd w:id="223"/>
    <w:bookmarkStart w:name="z271" w:id="224"/>
    <w:p>
      <w:pPr>
        <w:spacing w:after="0"/>
        <w:ind w:left="0"/>
        <w:jc w:val="both"/>
      </w:pPr>
      <w:r>
        <w:rPr>
          <w:rFonts w:ascii="Times New Roman"/>
          <w:b w:val="false"/>
          <w:i w:val="false"/>
          <w:color w:val="000000"/>
          <w:sz w:val="28"/>
        </w:rPr>
        <w:t xml:space="preserve">
      6) Палаталар шығаратын актілерге қол қояды; </w:t>
      </w:r>
    </w:p>
    <w:bookmarkEnd w:id="224"/>
    <w:bookmarkStart w:name="z272" w:id="225"/>
    <w:p>
      <w:pPr>
        <w:spacing w:after="0"/>
        <w:ind w:left="0"/>
        <w:jc w:val="both"/>
      </w:pPr>
      <w:r>
        <w:rPr>
          <w:rFonts w:ascii="Times New Roman"/>
          <w:b w:val="false"/>
          <w:i w:val="false"/>
          <w:color w:val="000000"/>
          <w:sz w:val="28"/>
        </w:rPr>
        <w:t xml:space="preserve">
      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 </w:t>
      </w:r>
    </w:p>
    <w:bookmarkEnd w:id="225"/>
    <w:bookmarkStart w:name="z273" w:id="226"/>
    <w:p>
      <w:pPr>
        <w:spacing w:after="0"/>
        <w:ind w:left="0"/>
        <w:jc w:val="both"/>
      </w:pPr>
      <w:r>
        <w:rPr>
          <w:rFonts w:ascii="Times New Roman"/>
          <w:b w:val="false"/>
          <w:i w:val="false"/>
          <w:color w:val="000000"/>
          <w:sz w:val="28"/>
        </w:rPr>
        <w:t xml:space="preserve">
      8) өздеріне Парламент регламенті жүктейтін басқа да міндеттерді атқарады. </w:t>
      </w:r>
    </w:p>
    <w:bookmarkEnd w:id="226"/>
    <w:bookmarkStart w:name="z274" w:id="227"/>
    <w:p>
      <w:pPr>
        <w:spacing w:after="0"/>
        <w:ind w:left="0"/>
        <w:jc w:val="both"/>
      </w:pPr>
      <w:r>
        <w:rPr>
          <w:rFonts w:ascii="Times New Roman"/>
          <w:b w:val="false"/>
          <w:i w:val="false"/>
          <w:color w:val="000000"/>
          <w:sz w:val="28"/>
        </w:rPr>
        <w:t xml:space="preserve">
      4. Мәжіліс Төрағасы: </w:t>
      </w:r>
    </w:p>
    <w:bookmarkEnd w:id="227"/>
    <w:bookmarkStart w:name="z275" w:id="228"/>
    <w:p>
      <w:pPr>
        <w:spacing w:after="0"/>
        <w:ind w:left="0"/>
        <w:jc w:val="both"/>
      </w:pPr>
      <w:r>
        <w:rPr>
          <w:rFonts w:ascii="Times New Roman"/>
          <w:b w:val="false"/>
          <w:i w:val="false"/>
          <w:color w:val="000000"/>
          <w:sz w:val="28"/>
        </w:rPr>
        <w:t xml:space="preserve">
      1) Парламент сессияларын ашады; </w:t>
      </w:r>
    </w:p>
    <w:bookmarkEnd w:id="228"/>
    <w:bookmarkStart w:name="z276" w:id="229"/>
    <w:p>
      <w:pPr>
        <w:spacing w:after="0"/>
        <w:ind w:left="0"/>
        <w:jc w:val="both"/>
      </w:pPr>
      <w:r>
        <w:rPr>
          <w:rFonts w:ascii="Times New Roman"/>
          <w:b w:val="false"/>
          <w:i w:val="false"/>
          <w:color w:val="000000"/>
          <w:sz w:val="28"/>
        </w:rPr>
        <w:t xml:space="preserve">
      2) Палаталардың кезекті бірлескен отырыстарын шақырады, Палаталардың кезекті және кезектен тыс бірлескен отырыстарына төрағалық етеді. </w:t>
      </w:r>
    </w:p>
    <w:bookmarkEnd w:id="229"/>
    <w:bookmarkStart w:name="z277" w:id="230"/>
    <w:p>
      <w:pPr>
        <w:spacing w:after="0"/>
        <w:ind w:left="0"/>
        <w:jc w:val="both"/>
      </w:pPr>
      <w:r>
        <w:rPr>
          <w:rFonts w:ascii="Times New Roman"/>
          <w:b w:val="false"/>
          <w:i w:val="false"/>
          <w:color w:val="000000"/>
          <w:sz w:val="28"/>
        </w:rPr>
        <w:t xml:space="preserve">
      5. Палаталардың төрағалары өз құзыретіндегі мәселелер бойынша өкімдер шығарады. </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62" w:id="231"/>
    <w:p>
      <w:pPr>
        <w:spacing w:after="0"/>
        <w:ind w:left="0"/>
        <w:jc w:val="left"/>
      </w:pPr>
      <w:r>
        <w:rPr>
          <w:rFonts w:ascii="Times New Roman"/>
          <w:b/>
          <w:i w:val="false"/>
          <w:color w:val="000000"/>
        </w:rPr>
        <w:t xml:space="preserve"> 59-бап </w:t>
      </w:r>
    </w:p>
    <w:bookmarkEnd w:id="231"/>
    <w:p>
      <w:pPr>
        <w:spacing w:after="0"/>
        <w:ind w:left="0"/>
        <w:jc w:val="both"/>
      </w:pPr>
      <w:r>
        <w:rPr>
          <w:rFonts w:ascii="Times New Roman"/>
          <w:b w:val="false"/>
          <w:i w:val="false"/>
          <w:color w:val="000000"/>
          <w:sz w:val="28"/>
        </w:rPr>
        <w:t xml:space="preserve">
      1. Парламент сессиясы оның Палаталарының бірлескен және бөлек отырыстары түрінде өткізіледі. </w:t>
      </w:r>
    </w:p>
    <w:bookmarkStart w:name="z278" w:id="232"/>
    <w:p>
      <w:pPr>
        <w:spacing w:after="0"/>
        <w:ind w:left="0"/>
        <w:jc w:val="both"/>
      </w:pPr>
      <w:r>
        <w:rPr>
          <w:rFonts w:ascii="Times New Roman"/>
          <w:b w:val="false"/>
          <w:i w:val="false"/>
          <w:color w:val="000000"/>
          <w:sz w:val="28"/>
        </w:rPr>
        <w:t xml:space="preserve">
      2.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 </w:t>
      </w:r>
    </w:p>
    <w:bookmarkEnd w:id="232"/>
    <w:bookmarkStart w:name="z279" w:id="233"/>
    <w:p>
      <w:pPr>
        <w:spacing w:after="0"/>
        <w:ind w:left="0"/>
        <w:jc w:val="both"/>
      </w:pPr>
      <w:r>
        <w:rPr>
          <w:rFonts w:ascii="Times New Roman"/>
          <w:b w:val="false"/>
          <w:i w:val="false"/>
          <w:color w:val="000000"/>
          <w:sz w:val="28"/>
        </w:rPr>
        <w:t xml:space="preserve">
      3. Парламенттің кезекті сессиялары жылына бір рет қыркүйектің бірінші жұмыс күнінен маусымның соңғы жұмыс күніне дейін өткізіледі. </w:t>
      </w:r>
    </w:p>
    <w:bookmarkEnd w:id="233"/>
    <w:bookmarkStart w:name="z280" w:id="234"/>
    <w:p>
      <w:pPr>
        <w:spacing w:after="0"/>
        <w:ind w:left="0"/>
        <w:jc w:val="both"/>
      </w:pPr>
      <w:r>
        <w:rPr>
          <w:rFonts w:ascii="Times New Roman"/>
          <w:b w:val="false"/>
          <w:i w:val="false"/>
          <w:color w:val="000000"/>
          <w:sz w:val="28"/>
        </w:rPr>
        <w:t xml:space="preserve">
      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 </w:t>
      </w:r>
    </w:p>
    <w:bookmarkEnd w:id="234"/>
    <w:bookmarkStart w:name="z281" w:id="235"/>
    <w:p>
      <w:pPr>
        <w:spacing w:after="0"/>
        <w:ind w:left="0"/>
        <w:jc w:val="both"/>
      </w:pPr>
      <w:r>
        <w:rPr>
          <w:rFonts w:ascii="Times New Roman"/>
          <w:b w:val="false"/>
          <w:i w:val="false"/>
          <w:color w:val="000000"/>
          <w:sz w:val="28"/>
        </w:rPr>
        <w:t xml:space="preserve">
      5. Палаталардың бірлескен және бөлек отырыстары оларға әр Палата депутаттарының жалпы санының кемінде үштен екісі қатысқан жағдайда өткізіледі. </w:t>
      </w:r>
    </w:p>
    <w:bookmarkEnd w:id="235"/>
    <w:bookmarkStart w:name="z282" w:id="236"/>
    <w:p>
      <w:pPr>
        <w:spacing w:after="0"/>
        <w:ind w:left="0"/>
        <w:jc w:val="both"/>
      </w:pPr>
      <w:r>
        <w:rPr>
          <w:rFonts w:ascii="Times New Roman"/>
          <w:b w:val="false"/>
          <w:i w:val="false"/>
          <w:color w:val="000000"/>
          <w:sz w:val="28"/>
        </w:rPr>
        <w:t xml:space="preserve">
      6. Палаталардың бірлескен және бөлек отырыстары ашық отырыстар болып табылады. Регламенттерде көзделген реттерде жабық отырыстар өткізілуі мүмкін. Республика Президентінің, Премьер-Министр мен Үкімет мүшелерінің, Ұлттық Банк Төрағасының, Бас Прокурордың, Ұлттық қауіпсіздік комитеті Төрағасының кез келген отырыстарға қатысуға және сөз сөйлеуге құқығы бар.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30.06.1999 </w:t>
      </w:r>
      <w:r>
        <w:rPr>
          <w:rFonts w:ascii="Times New Roman"/>
          <w:b w:val="false"/>
          <w:i w:val="false"/>
          <w:color w:val="000000"/>
          <w:sz w:val="28"/>
        </w:rPr>
        <w:t>N 14/2</w:t>
      </w:r>
      <w:r>
        <w:rPr>
          <w:rFonts w:ascii="Times New Roman"/>
          <w:b w:val="false"/>
          <w:i w:val="false"/>
          <w:color w:val="ff0000"/>
          <w:sz w:val="28"/>
        </w:rPr>
        <w:t xml:space="preserve">; 14.07.1999 </w:t>
      </w:r>
      <w:r>
        <w:rPr>
          <w:rFonts w:ascii="Times New Roman"/>
          <w:b w:val="false"/>
          <w:i w:val="false"/>
          <w:color w:val="000000"/>
          <w:sz w:val="28"/>
        </w:rPr>
        <w:t>N 13/2</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63" w:id="237"/>
    <w:p>
      <w:pPr>
        <w:spacing w:after="0"/>
        <w:ind w:left="0"/>
        <w:jc w:val="left"/>
      </w:pPr>
      <w:r>
        <w:rPr>
          <w:rFonts w:ascii="Times New Roman"/>
          <w:b/>
          <w:i w:val="false"/>
          <w:color w:val="000000"/>
        </w:rPr>
        <w:t xml:space="preserve"> 60-бап </w:t>
      </w:r>
    </w:p>
    <w:bookmarkEnd w:id="237"/>
    <w:p>
      <w:pPr>
        <w:spacing w:after="0"/>
        <w:ind w:left="0"/>
        <w:jc w:val="both"/>
      </w:pPr>
      <w:r>
        <w:rPr>
          <w:rFonts w:ascii="Times New Roman"/>
          <w:b w:val="false"/>
          <w:i w:val="false"/>
          <w:color w:val="000000"/>
          <w:sz w:val="28"/>
        </w:rPr>
        <w:t xml:space="preserve">
      1. Палаталар әр Палатада саны жетіден аспайтын тұрақты комитеттер құрады. </w:t>
      </w:r>
    </w:p>
    <w:bookmarkStart w:name="z283" w:id="238"/>
    <w:p>
      <w:pPr>
        <w:spacing w:after="0"/>
        <w:ind w:left="0"/>
        <w:jc w:val="both"/>
      </w:pPr>
      <w:r>
        <w:rPr>
          <w:rFonts w:ascii="Times New Roman"/>
          <w:b w:val="false"/>
          <w:i w:val="false"/>
          <w:color w:val="000000"/>
          <w:sz w:val="28"/>
        </w:rPr>
        <w:t xml:space="preserve">
      2. Палаталардың бірлескен қызметтеріне қатысты мәселелерді шешу үшін Сенат пен Мәжіліс тепе-тең негізде бірлескен комиссиялар құруға хақылы. </w:t>
      </w:r>
    </w:p>
    <w:bookmarkEnd w:id="238"/>
    <w:bookmarkStart w:name="z284" w:id="239"/>
    <w:p>
      <w:pPr>
        <w:spacing w:after="0"/>
        <w:ind w:left="0"/>
        <w:jc w:val="both"/>
      </w:pPr>
      <w:r>
        <w:rPr>
          <w:rFonts w:ascii="Times New Roman"/>
          <w:b w:val="false"/>
          <w:i w:val="false"/>
          <w:color w:val="000000"/>
          <w:sz w:val="28"/>
        </w:rPr>
        <w:t xml:space="preserve">
      3. Комитеттер мен комиссиялар өз құзыретіндегі мәселелер бойынша қаулылар шығарады. </w:t>
      </w:r>
    </w:p>
    <w:bookmarkEnd w:id="239"/>
    <w:bookmarkStart w:name="z285" w:id="240"/>
    <w:p>
      <w:pPr>
        <w:spacing w:after="0"/>
        <w:ind w:left="0"/>
        <w:jc w:val="both"/>
      </w:pPr>
      <w:r>
        <w:rPr>
          <w:rFonts w:ascii="Times New Roman"/>
          <w:b w:val="false"/>
          <w:i w:val="false"/>
          <w:color w:val="000000"/>
          <w:sz w:val="28"/>
        </w:rPr>
        <w:t xml:space="preserve">
      4. Комитеттер мен комиссияларды құру, олардың өкілеттігі және қызметін ұйымдастыру тәртібі заңмен белгіленеді. </w:t>
      </w:r>
    </w:p>
    <w:bookmarkEnd w:id="240"/>
    <w:bookmarkStart w:name="z64" w:id="241"/>
    <w:p>
      <w:pPr>
        <w:spacing w:after="0"/>
        <w:ind w:left="0"/>
        <w:jc w:val="left"/>
      </w:pPr>
      <w:r>
        <w:rPr>
          <w:rFonts w:ascii="Times New Roman"/>
          <w:b/>
          <w:i w:val="false"/>
          <w:color w:val="000000"/>
        </w:rPr>
        <w:t xml:space="preserve"> 61-бап </w:t>
      </w:r>
    </w:p>
    <w:bookmarkEnd w:id="241"/>
    <w:p>
      <w:pPr>
        <w:spacing w:after="0"/>
        <w:ind w:left="0"/>
        <w:jc w:val="both"/>
      </w:pPr>
      <w:r>
        <w:rPr>
          <w:rFonts w:ascii="Times New Roman"/>
          <w:b w:val="false"/>
          <w:i w:val="false"/>
          <w:color w:val="000000"/>
          <w:sz w:val="28"/>
        </w:rPr>
        <w:t xml:space="preserve">
      1. Заң шығару бастамасы құқығы Республика Президентіне, Парламент депутаттарына, Үкіметке тиесілі және тек қана Мәжілісте жүзеге асырылады. </w:t>
      </w:r>
    </w:p>
    <w:bookmarkStart w:name="z286" w:id="242"/>
    <w:p>
      <w:pPr>
        <w:spacing w:after="0"/>
        <w:ind w:left="0"/>
        <w:jc w:val="both"/>
      </w:pPr>
      <w:r>
        <w:rPr>
          <w:rFonts w:ascii="Times New Roman"/>
          <w:b w:val="false"/>
          <w:i w:val="false"/>
          <w:color w:val="000000"/>
          <w:sz w:val="28"/>
        </w:rPr>
        <w:t>
      2. Республика Президентінің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bookmarkEnd w:id="242"/>
    <w:bookmarkStart w:name="z287" w:id="243"/>
    <w:p>
      <w:pPr>
        <w:spacing w:after="0"/>
        <w:ind w:left="0"/>
        <w:jc w:val="both"/>
      </w:pPr>
      <w:r>
        <w:rPr>
          <w:rFonts w:ascii="Times New Roman"/>
          <w:b w:val="false"/>
          <w:i w:val="false"/>
          <w:color w:val="000000"/>
          <w:sz w:val="28"/>
        </w:rPr>
        <w:t xml:space="preserve">
      3. Парламент аса маңызды қоғамдық қатынастарды реттейтін, мыналарға: </w:t>
      </w:r>
    </w:p>
    <w:bookmarkEnd w:id="243"/>
    <w:bookmarkStart w:name="z288" w:id="244"/>
    <w:p>
      <w:pPr>
        <w:spacing w:after="0"/>
        <w:ind w:left="0"/>
        <w:jc w:val="both"/>
      </w:pPr>
      <w:r>
        <w:rPr>
          <w:rFonts w:ascii="Times New Roman"/>
          <w:b w:val="false"/>
          <w:i w:val="false"/>
          <w:color w:val="000000"/>
          <w:sz w:val="28"/>
        </w:rPr>
        <w:t xml:space="preserve">
      1)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w:t>
      </w:r>
    </w:p>
    <w:bookmarkEnd w:id="244"/>
    <w:bookmarkStart w:name="z289" w:id="245"/>
    <w:p>
      <w:pPr>
        <w:spacing w:after="0"/>
        <w:ind w:left="0"/>
        <w:jc w:val="both"/>
      </w:pPr>
      <w:r>
        <w:rPr>
          <w:rFonts w:ascii="Times New Roman"/>
          <w:b w:val="false"/>
          <w:i w:val="false"/>
          <w:color w:val="000000"/>
          <w:sz w:val="28"/>
        </w:rPr>
        <w:t xml:space="preserve">
      2) меншік режиміне және өзге де мүліктік құқықтарға; </w:t>
      </w:r>
    </w:p>
    <w:bookmarkEnd w:id="245"/>
    <w:bookmarkStart w:name="z290" w:id="246"/>
    <w:p>
      <w:pPr>
        <w:spacing w:after="0"/>
        <w:ind w:left="0"/>
        <w:jc w:val="both"/>
      </w:pPr>
      <w:r>
        <w:rPr>
          <w:rFonts w:ascii="Times New Roman"/>
          <w:b w:val="false"/>
          <w:i w:val="false"/>
          <w:color w:val="000000"/>
          <w:sz w:val="28"/>
        </w:rPr>
        <w:t xml:space="preserve">
      3) мемлекеттік органдар мен жергілікті өзін-өзі басқару органдарын ұйымдастыру мен олардың қызметінің, мемлекеттік және әскери қызметтің негіздеріне; </w:t>
      </w:r>
    </w:p>
    <w:bookmarkEnd w:id="246"/>
    <w:bookmarkStart w:name="z291" w:id="247"/>
    <w:p>
      <w:pPr>
        <w:spacing w:after="0"/>
        <w:ind w:left="0"/>
        <w:jc w:val="both"/>
      </w:pPr>
      <w:r>
        <w:rPr>
          <w:rFonts w:ascii="Times New Roman"/>
          <w:b w:val="false"/>
          <w:i w:val="false"/>
          <w:color w:val="000000"/>
          <w:sz w:val="28"/>
        </w:rPr>
        <w:t xml:space="preserve">
      4) салық салуға, алымдар мен басқа да міндетті төлемдерді белгілеуге; </w:t>
      </w:r>
    </w:p>
    <w:bookmarkEnd w:id="247"/>
    <w:bookmarkStart w:name="z292" w:id="248"/>
    <w:p>
      <w:pPr>
        <w:spacing w:after="0"/>
        <w:ind w:left="0"/>
        <w:jc w:val="both"/>
      </w:pPr>
      <w:r>
        <w:rPr>
          <w:rFonts w:ascii="Times New Roman"/>
          <w:b w:val="false"/>
          <w:i w:val="false"/>
          <w:color w:val="000000"/>
          <w:sz w:val="28"/>
        </w:rPr>
        <w:t xml:space="preserve">
      5) республикалық бюджетке; </w:t>
      </w:r>
    </w:p>
    <w:bookmarkEnd w:id="248"/>
    <w:bookmarkStart w:name="z293" w:id="249"/>
    <w:p>
      <w:pPr>
        <w:spacing w:after="0"/>
        <w:ind w:left="0"/>
        <w:jc w:val="both"/>
      </w:pPr>
      <w:r>
        <w:rPr>
          <w:rFonts w:ascii="Times New Roman"/>
          <w:b w:val="false"/>
          <w:i w:val="false"/>
          <w:color w:val="000000"/>
          <w:sz w:val="28"/>
        </w:rPr>
        <w:t xml:space="preserve">
      6) сот құрылысы мен сотта іс жүргізу мәселелеріне; </w:t>
      </w:r>
    </w:p>
    <w:bookmarkEnd w:id="249"/>
    <w:bookmarkStart w:name="z294" w:id="250"/>
    <w:p>
      <w:pPr>
        <w:spacing w:after="0"/>
        <w:ind w:left="0"/>
        <w:jc w:val="both"/>
      </w:pPr>
      <w:r>
        <w:rPr>
          <w:rFonts w:ascii="Times New Roman"/>
          <w:b w:val="false"/>
          <w:i w:val="false"/>
          <w:color w:val="000000"/>
          <w:sz w:val="28"/>
        </w:rPr>
        <w:t xml:space="preserve">
      7) білім беруге, денсаулық сақтауға және әлеуметтік қамсыздандыруға; </w:t>
      </w:r>
    </w:p>
    <w:bookmarkEnd w:id="250"/>
    <w:bookmarkStart w:name="z295" w:id="251"/>
    <w:p>
      <w:pPr>
        <w:spacing w:after="0"/>
        <w:ind w:left="0"/>
        <w:jc w:val="both"/>
      </w:pPr>
      <w:r>
        <w:rPr>
          <w:rFonts w:ascii="Times New Roman"/>
          <w:b w:val="false"/>
          <w:i w:val="false"/>
          <w:color w:val="000000"/>
          <w:sz w:val="28"/>
        </w:rPr>
        <w:t xml:space="preserve">
      8) кәсіпорындар мен олардың мүлкін жекешелендіруге; </w:t>
      </w:r>
    </w:p>
    <w:bookmarkEnd w:id="251"/>
    <w:bookmarkStart w:name="z296" w:id="252"/>
    <w:p>
      <w:pPr>
        <w:spacing w:after="0"/>
        <w:ind w:left="0"/>
        <w:jc w:val="both"/>
      </w:pPr>
      <w:r>
        <w:rPr>
          <w:rFonts w:ascii="Times New Roman"/>
          <w:b w:val="false"/>
          <w:i w:val="false"/>
          <w:color w:val="000000"/>
          <w:sz w:val="28"/>
        </w:rPr>
        <w:t xml:space="preserve">
      9) айналадағы ортаны қорғауға; </w:t>
      </w:r>
    </w:p>
    <w:bookmarkEnd w:id="252"/>
    <w:bookmarkStart w:name="z297" w:id="253"/>
    <w:p>
      <w:pPr>
        <w:spacing w:after="0"/>
        <w:ind w:left="0"/>
        <w:jc w:val="both"/>
      </w:pPr>
      <w:r>
        <w:rPr>
          <w:rFonts w:ascii="Times New Roman"/>
          <w:b w:val="false"/>
          <w:i w:val="false"/>
          <w:color w:val="000000"/>
          <w:sz w:val="28"/>
        </w:rPr>
        <w:t xml:space="preserve">
      10) республиканың әкімшілік-аумақтық құрылысына; </w:t>
      </w:r>
    </w:p>
    <w:bookmarkEnd w:id="253"/>
    <w:bookmarkStart w:name="z298" w:id="254"/>
    <w:p>
      <w:pPr>
        <w:spacing w:after="0"/>
        <w:ind w:left="0"/>
        <w:jc w:val="both"/>
      </w:pPr>
      <w:r>
        <w:rPr>
          <w:rFonts w:ascii="Times New Roman"/>
          <w:b w:val="false"/>
          <w:i w:val="false"/>
          <w:color w:val="000000"/>
          <w:sz w:val="28"/>
        </w:rPr>
        <w:t xml:space="preserve">
      11) мемлекет қорғанысы мен қауіпсіздігін қамтамасыз етуге қатысты негізгі принциптер мен нормаларды белгілейтін заңдар шығаруға хақылы. </w:t>
      </w:r>
    </w:p>
    <w:bookmarkEnd w:id="254"/>
    <w:p>
      <w:pPr>
        <w:spacing w:after="0"/>
        <w:ind w:left="0"/>
        <w:jc w:val="both"/>
      </w:pPr>
      <w:r>
        <w:rPr>
          <w:rFonts w:ascii="Times New Roman"/>
          <w:b w:val="false"/>
          <w:i w:val="false"/>
          <w:color w:val="000000"/>
          <w:sz w:val="28"/>
        </w:rPr>
        <w:t xml:space="preserve">
      Өзге қатынастардың барлығы заңға тәуелді актілермен реттеледі. </w:t>
      </w:r>
    </w:p>
    <w:bookmarkStart w:name="z299" w:id="255"/>
    <w:p>
      <w:pPr>
        <w:spacing w:after="0"/>
        <w:ind w:left="0"/>
        <w:jc w:val="both"/>
      </w:pPr>
      <w:r>
        <w:rPr>
          <w:rFonts w:ascii="Times New Roman"/>
          <w:b w:val="false"/>
          <w:i w:val="false"/>
          <w:color w:val="000000"/>
          <w:sz w:val="28"/>
        </w:rPr>
        <w:t xml:space="preserve">
      4. Мәжіліс депутаттары қараған және жалпы санының көпшілік даусымен мақұлданған заң жобасы Сенатқа беріледі, ол онда әрі кеткенде алпыс күннің ішінде қаралады. Сенат депутаттары жалпы санының көпшілік даусымен қабылданған жоба заңға айналады және он күннің ішінде Президенттің қол қоюына беріледі. Тұтас алғанда, Сенат депутаттары жалпы санының көпшілік даусымен қабылданбаған жоба Мәжіліске қайтарылады. Егер Мәжіліс депутаттары жалпы санының үштен екісінің көпшілік даусымен жобаны қайтадан мақұлдаса, ол Сенатқа қайта талқылауға және дауысқа салуға беріледі. Қайта қабылданбаған заң жобасын сол сессия барысында қайтадан енгізуге болмайды. </w:t>
      </w:r>
    </w:p>
    <w:bookmarkEnd w:id="255"/>
    <w:bookmarkStart w:name="z300" w:id="256"/>
    <w:p>
      <w:pPr>
        <w:spacing w:after="0"/>
        <w:ind w:left="0"/>
        <w:jc w:val="both"/>
      </w:pPr>
      <w:r>
        <w:rPr>
          <w:rFonts w:ascii="Times New Roman"/>
          <w:b w:val="false"/>
          <w:i w:val="false"/>
          <w:color w:val="000000"/>
          <w:sz w:val="28"/>
        </w:rPr>
        <w:t xml:space="preserve">
      5. Сенат депутаттары жалпы санының көпшілік даусымен заң жобасына енгізілген өзгертулер мен толықтырулар Мәжіліске жіберіледі. Егер Мәжіліс депутаттардың жалпы санының көпшілік даусымен ұсынылған өзгертулермен және толықтырулармен келіссе, заң қабылданды деп есептеледі. Егер Мәжіліс нақ сондай көпшілік дауыспен Сенат енгізген өзгертулер мен толықтыруларға қарсы болса, Палаталар арасындағы келіспеушілік келісу рәсімі арқылы шешіледі. </w:t>
      </w:r>
    </w:p>
    <w:bookmarkEnd w:id="256"/>
    <w:bookmarkStart w:name="z301" w:id="257"/>
    <w:p>
      <w:pPr>
        <w:spacing w:after="0"/>
        <w:ind w:left="0"/>
        <w:jc w:val="both"/>
      </w:pPr>
      <w:r>
        <w:rPr>
          <w:rFonts w:ascii="Times New Roman"/>
          <w:b w:val="false"/>
          <w:i w:val="false"/>
          <w:color w:val="000000"/>
          <w:sz w:val="28"/>
        </w:rPr>
        <w:t xml:space="preserve">
      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 </w:t>
      </w:r>
    </w:p>
    <w:bookmarkEnd w:id="257"/>
    <w:p>
      <w:pPr>
        <w:spacing w:after="0"/>
        <w:ind w:left="0"/>
        <w:jc w:val="both"/>
      </w:pPr>
      <w:r>
        <w:rPr>
          <w:rFonts w:ascii="Times New Roman"/>
          <w:b w:val="false"/>
          <w:i w:val="false"/>
          <w:color w:val="000000"/>
          <w:sz w:val="28"/>
        </w:rPr>
        <w:t xml:space="preserve">
      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 </w:t>
      </w:r>
    </w:p>
    <w:p>
      <w:pPr>
        <w:spacing w:after="0"/>
        <w:ind w:left="0"/>
        <w:jc w:val="both"/>
      </w:pPr>
      <w:r>
        <w:rPr>
          <w:rFonts w:ascii="Times New Roman"/>
          <w:b w:val="false"/>
          <w:i w:val="false"/>
          <w:color w:val="000000"/>
          <w:sz w:val="28"/>
        </w:rPr>
        <w:t xml:space="preserve">
      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 </w:t>
      </w:r>
    </w:p>
    <w:bookmarkStart w:name="z302" w:id="258"/>
    <w:p>
      <w:pPr>
        <w:spacing w:after="0"/>
        <w:ind w:left="0"/>
        <w:jc w:val="both"/>
      </w:pPr>
      <w:r>
        <w:rPr>
          <w:rFonts w:ascii="Times New Roman"/>
          <w:b w:val="false"/>
          <w:i w:val="false"/>
          <w:color w:val="000000"/>
          <w:sz w:val="28"/>
        </w:rPr>
        <w:t xml:space="preserve">
      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 </w:t>
      </w:r>
    </w:p>
    <w:bookmarkEnd w:id="258"/>
    <w:bookmarkStart w:name="z303" w:id="259"/>
    <w:p>
      <w:pPr>
        <w:spacing w:after="0"/>
        <w:ind w:left="0"/>
        <w:jc w:val="both"/>
      </w:pPr>
      <w:r>
        <w:rPr>
          <w:rFonts w:ascii="Times New Roman"/>
          <w:b w:val="false"/>
          <w:i w:val="false"/>
          <w:color w:val="000000"/>
          <w:sz w:val="28"/>
        </w:rPr>
        <w:t xml:space="preserve">
      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 </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12.03.1999 </w:t>
      </w:r>
      <w:r>
        <w:rPr>
          <w:rFonts w:ascii="Times New Roman"/>
          <w:b w:val="false"/>
          <w:i w:val="false"/>
          <w:color w:val="000000"/>
          <w:sz w:val="28"/>
        </w:rPr>
        <w:t>N 3/2</w:t>
      </w:r>
      <w:r>
        <w:rPr>
          <w:rFonts w:ascii="Times New Roman"/>
          <w:b w:val="false"/>
          <w:i w:val="false"/>
          <w:color w:val="ff0000"/>
          <w:sz w:val="28"/>
        </w:rPr>
        <w:t xml:space="preserve">; 27.09.1999 </w:t>
      </w:r>
      <w:r>
        <w:rPr>
          <w:rFonts w:ascii="Times New Roman"/>
          <w:b w:val="false"/>
          <w:i w:val="false"/>
          <w:color w:val="000000"/>
          <w:sz w:val="28"/>
        </w:rPr>
        <w:t>N 18/2</w:t>
      </w:r>
      <w:r>
        <w:rPr>
          <w:rFonts w:ascii="Times New Roman"/>
          <w:b w:val="false"/>
          <w:i w:val="false"/>
          <w:color w:val="ff0000"/>
          <w:sz w:val="28"/>
        </w:rPr>
        <w:t xml:space="preserve">; 03.11.1999 </w:t>
      </w:r>
      <w:r>
        <w:rPr>
          <w:rFonts w:ascii="Times New Roman"/>
          <w:b w:val="false"/>
          <w:i w:val="false"/>
          <w:color w:val="000000"/>
          <w:sz w:val="28"/>
        </w:rPr>
        <w:t>N 19/2</w:t>
      </w:r>
      <w:r>
        <w:rPr>
          <w:rFonts w:ascii="Times New Roman"/>
          <w:b w:val="false"/>
          <w:i w:val="false"/>
          <w:color w:val="ff0000"/>
          <w:sz w:val="28"/>
        </w:rPr>
        <w:t xml:space="preserve">; 15.06.2000 </w:t>
      </w:r>
      <w:r>
        <w:rPr>
          <w:rFonts w:ascii="Times New Roman"/>
          <w:b w:val="false"/>
          <w:i w:val="false"/>
          <w:color w:val="000000"/>
          <w:sz w:val="28"/>
        </w:rPr>
        <w:t>N 9/2</w:t>
      </w:r>
      <w:r>
        <w:rPr>
          <w:rFonts w:ascii="Times New Roman"/>
          <w:b w:val="false"/>
          <w:i w:val="false"/>
          <w:color w:val="ff0000"/>
          <w:sz w:val="28"/>
        </w:rPr>
        <w:t xml:space="preserve">; 03.07.2000 </w:t>
      </w:r>
      <w:r>
        <w:rPr>
          <w:rFonts w:ascii="Times New Roman"/>
          <w:b w:val="false"/>
          <w:i w:val="false"/>
          <w:color w:val="000000"/>
          <w:sz w:val="28"/>
        </w:rPr>
        <w:t>N 15/2</w:t>
      </w:r>
      <w:r>
        <w:rPr>
          <w:rFonts w:ascii="Times New Roman"/>
          <w:b w:val="false"/>
          <w:i w:val="false"/>
          <w:color w:val="ff0000"/>
          <w:sz w:val="28"/>
        </w:rPr>
        <w:t xml:space="preserve">; 08.06.2001 </w:t>
      </w:r>
      <w:r>
        <w:rPr>
          <w:rFonts w:ascii="Times New Roman"/>
          <w:b w:val="false"/>
          <w:i w:val="false"/>
          <w:color w:val="000000"/>
          <w:sz w:val="28"/>
        </w:rPr>
        <w:t>N 8/2</w:t>
      </w:r>
      <w:r>
        <w:rPr>
          <w:rFonts w:ascii="Times New Roman"/>
          <w:b w:val="false"/>
          <w:i w:val="false"/>
          <w:color w:val="ff0000"/>
          <w:sz w:val="28"/>
        </w:rPr>
        <w:t xml:space="preserve">; 13.05.2003 </w:t>
      </w:r>
      <w:r>
        <w:rPr>
          <w:rFonts w:ascii="Times New Roman"/>
          <w:b w:val="false"/>
          <w:i w:val="false"/>
          <w:color w:val="000000"/>
          <w:sz w:val="28"/>
        </w:rPr>
        <w:t>N 6</w:t>
      </w:r>
      <w:r>
        <w:rPr>
          <w:rFonts w:ascii="Times New Roman"/>
          <w:b w:val="false"/>
          <w:i w:val="false"/>
          <w:color w:val="ff0000"/>
          <w:sz w:val="28"/>
        </w:rPr>
        <w:t xml:space="preserve">; 15.10.2008 </w:t>
      </w:r>
      <w:r>
        <w:rPr>
          <w:rFonts w:ascii="Times New Roman"/>
          <w:b w:val="false"/>
          <w:i w:val="false"/>
          <w:color w:val="000000"/>
          <w:sz w:val="28"/>
        </w:rPr>
        <w:t>N 8</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65" w:id="260"/>
    <w:p>
      <w:pPr>
        <w:spacing w:after="0"/>
        <w:ind w:left="0"/>
        <w:jc w:val="left"/>
      </w:pPr>
      <w:r>
        <w:rPr>
          <w:rFonts w:ascii="Times New Roman"/>
          <w:b/>
          <w:i w:val="false"/>
          <w:color w:val="000000"/>
        </w:rPr>
        <w:t xml:space="preserve"> 62-бап </w:t>
      </w:r>
    </w:p>
    <w:bookmarkEnd w:id="260"/>
    <w:p>
      <w:pPr>
        <w:spacing w:after="0"/>
        <w:ind w:left="0"/>
        <w:jc w:val="both"/>
      </w:pPr>
      <w:r>
        <w:rPr>
          <w:rFonts w:ascii="Times New Roman"/>
          <w:b w:val="false"/>
          <w:i w:val="false"/>
          <w:color w:val="000000"/>
          <w:sz w:val="28"/>
        </w:rPr>
        <w:t xml:space="preserve">
      1. Парламент Республиканың бүкіл аумағында міндетті күші бар Қазақстан Республикасының заңдары, Парламенттің қаулылары, Сенат пен Мәжілістің қаулылары түрінде заң актілерін қабылдайды. </w:t>
      </w:r>
    </w:p>
    <w:bookmarkStart w:name="z304" w:id="261"/>
    <w:p>
      <w:pPr>
        <w:spacing w:after="0"/>
        <w:ind w:left="0"/>
        <w:jc w:val="both"/>
      </w:pPr>
      <w:r>
        <w:rPr>
          <w:rFonts w:ascii="Times New Roman"/>
          <w:b w:val="false"/>
          <w:i w:val="false"/>
          <w:color w:val="000000"/>
          <w:sz w:val="28"/>
        </w:rPr>
        <w:t xml:space="preserve">
      2. Республиканың заңдары Республика Президенті қол қойғаннан кейін күшіне енеді. </w:t>
      </w:r>
    </w:p>
    <w:bookmarkEnd w:id="261"/>
    <w:bookmarkStart w:name="z305" w:id="262"/>
    <w:p>
      <w:pPr>
        <w:spacing w:after="0"/>
        <w:ind w:left="0"/>
        <w:jc w:val="both"/>
      </w:pPr>
      <w:r>
        <w:rPr>
          <w:rFonts w:ascii="Times New Roman"/>
          <w:b w:val="false"/>
          <w:i w:val="false"/>
          <w:color w:val="000000"/>
          <w:sz w:val="28"/>
        </w:rPr>
        <w:t xml:space="preserve">
      3. Конституцияға өзгертулер мен толықтырулар әр Палата депутаттары жалпы санының кемінде төрттен үшінің көпшілік даусымен енгізіледі. </w:t>
      </w:r>
    </w:p>
    <w:bookmarkEnd w:id="262"/>
    <w:bookmarkStart w:name="z306" w:id="263"/>
    <w:p>
      <w:pPr>
        <w:spacing w:after="0"/>
        <w:ind w:left="0"/>
        <w:jc w:val="both"/>
      </w:pPr>
      <w:r>
        <w:rPr>
          <w:rFonts w:ascii="Times New Roman"/>
          <w:b w:val="false"/>
          <w:i w:val="false"/>
          <w:color w:val="000000"/>
          <w:sz w:val="28"/>
        </w:rPr>
        <w:t xml:space="preserve">
      4. 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 </w:t>
      </w:r>
    </w:p>
    <w:bookmarkEnd w:id="263"/>
    <w:bookmarkStart w:name="z307" w:id="264"/>
    <w:p>
      <w:pPr>
        <w:spacing w:after="0"/>
        <w:ind w:left="0"/>
        <w:jc w:val="both"/>
      </w:pPr>
      <w:r>
        <w:rPr>
          <w:rFonts w:ascii="Times New Roman"/>
          <w:b w:val="false"/>
          <w:i w:val="false"/>
          <w:color w:val="000000"/>
          <w:sz w:val="28"/>
        </w:rPr>
        <w:t xml:space="preserve">
      5. Парламент пен оның Палаталарының заң актілері, егер Конституцияда өзгеше көзделмесе, Палаталар депутаттары жалпы санының көпшілік даусымен қабылданады. </w:t>
      </w:r>
    </w:p>
    <w:bookmarkEnd w:id="264"/>
    <w:bookmarkStart w:name="z308" w:id="265"/>
    <w:p>
      <w:pPr>
        <w:spacing w:after="0"/>
        <w:ind w:left="0"/>
        <w:jc w:val="both"/>
      </w:pPr>
      <w:r>
        <w:rPr>
          <w:rFonts w:ascii="Times New Roman"/>
          <w:b w:val="false"/>
          <w:i w:val="false"/>
          <w:color w:val="000000"/>
          <w:sz w:val="28"/>
        </w:rPr>
        <w:t xml:space="preserve">
      6. Қазақстан Республикасының Конституциясына өзгерістер мен толықтырулар енгізу мәселелері бойынша кемінде екі оқылым өткізу міндетті. </w:t>
      </w:r>
    </w:p>
    <w:bookmarkEnd w:id="265"/>
    <w:bookmarkStart w:name="z309" w:id="266"/>
    <w:p>
      <w:pPr>
        <w:spacing w:after="0"/>
        <w:ind w:left="0"/>
        <w:jc w:val="both"/>
      </w:pPr>
      <w:r>
        <w:rPr>
          <w:rFonts w:ascii="Times New Roman"/>
          <w:b w:val="false"/>
          <w:i w:val="false"/>
          <w:color w:val="000000"/>
          <w:sz w:val="28"/>
        </w:rPr>
        <w:t xml:space="preserve">
      7. Республиканың заңдары, Парламент пен оның Палаталарының қаулылары Конституцияға қайшы келмеуге тиіс. Парламент пен оның Палаталарының қаулылары заңдарға қайшы келмеуге тиіс. </w:t>
      </w:r>
    </w:p>
    <w:bookmarkEnd w:id="266"/>
    <w:bookmarkStart w:name="z310" w:id="267"/>
    <w:p>
      <w:pPr>
        <w:spacing w:after="0"/>
        <w:ind w:left="0"/>
        <w:jc w:val="both"/>
      </w:pPr>
      <w:r>
        <w:rPr>
          <w:rFonts w:ascii="Times New Roman"/>
          <w:b w:val="false"/>
          <w:i w:val="false"/>
          <w:color w:val="000000"/>
          <w:sz w:val="28"/>
        </w:rPr>
        <w:t xml:space="preserve">
      8. Республиканың заң және өзге де нормативтік құқықтық актілерін әзірлеу, ұсыну, талқылау, күшіне енгізу және жариялау тәртібі арнаулы заңмен және Парламент пен оның Палаталарының регламенттерімен реттеледі. </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03.07.2000 </w:t>
      </w:r>
      <w:r>
        <w:rPr>
          <w:rFonts w:ascii="Times New Roman"/>
          <w:b w:val="false"/>
          <w:i w:val="false"/>
          <w:color w:val="000000"/>
          <w:sz w:val="28"/>
        </w:rPr>
        <w:t>N 15/2</w:t>
      </w:r>
      <w:r>
        <w:rPr>
          <w:rFonts w:ascii="Times New Roman"/>
          <w:b w:val="false"/>
          <w:i w:val="false"/>
          <w:color w:val="ff0000"/>
          <w:sz w:val="28"/>
        </w:rPr>
        <w:t xml:space="preserve">; 18.04.2007 </w:t>
      </w:r>
      <w:r>
        <w:rPr>
          <w:rFonts w:ascii="Times New Roman"/>
          <w:b w:val="false"/>
          <w:i w:val="false"/>
          <w:color w:val="000000"/>
          <w:sz w:val="28"/>
        </w:rPr>
        <w:t>N 4</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66" w:id="268"/>
    <w:p>
      <w:pPr>
        <w:spacing w:after="0"/>
        <w:ind w:left="0"/>
        <w:jc w:val="left"/>
      </w:pPr>
      <w:r>
        <w:rPr>
          <w:rFonts w:ascii="Times New Roman"/>
          <w:b/>
          <w:i w:val="false"/>
          <w:color w:val="000000"/>
        </w:rPr>
        <w:t xml:space="preserve"> 63-бап </w:t>
      </w:r>
    </w:p>
    <w:bookmarkEnd w:id="268"/>
    <w:p>
      <w:pPr>
        <w:spacing w:after="0"/>
        <w:ind w:left="0"/>
        <w:jc w:val="both"/>
      </w:pPr>
      <w:r>
        <w:rPr>
          <w:rFonts w:ascii="Times New Roman"/>
          <w:b w:val="false"/>
          <w:i w:val="false"/>
          <w:color w:val="000000"/>
          <w:sz w:val="28"/>
        </w:rPr>
        <w:t xml:space="preserve">
      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 </w:t>
      </w:r>
    </w:p>
    <w:p>
      <w:pPr>
        <w:spacing w:after="0"/>
        <w:ind w:left="0"/>
        <w:jc w:val="both"/>
      </w:pPr>
      <w:r>
        <w:rPr>
          <w:rFonts w:ascii="Times New Roman"/>
          <w:b w:val="false"/>
          <w:i w:val="false"/>
          <w:color w:val="000000"/>
          <w:sz w:val="28"/>
        </w:rPr>
        <w:t xml:space="preserve">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 жаңа редакцияда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67" w:id="269"/>
    <w:p>
      <w:pPr>
        <w:spacing w:after="0"/>
        <w:ind w:left="0"/>
        <w:jc w:val="left"/>
      </w:pPr>
      <w:r>
        <w:rPr>
          <w:rFonts w:ascii="Times New Roman"/>
          <w:b/>
          <w:i w:val="false"/>
          <w:color w:val="000000"/>
        </w:rPr>
        <w:t xml:space="preserve"> V бөлім</w:t>
      </w:r>
      <w:r>
        <w:br/>
      </w:r>
      <w:r>
        <w:rPr>
          <w:rFonts w:ascii="Times New Roman"/>
          <w:b/>
          <w:i w:val="false"/>
          <w:color w:val="000000"/>
        </w:rPr>
        <w:t>ҮКIМЕТ</w:t>
      </w:r>
    </w:p>
    <w:bookmarkEnd w:id="269"/>
    <w:bookmarkStart w:name="z68" w:id="270"/>
    <w:p>
      <w:pPr>
        <w:spacing w:after="0"/>
        <w:ind w:left="0"/>
        <w:jc w:val="left"/>
      </w:pPr>
      <w:r>
        <w:rPr>
          <w:rFonts w:ascii="Times New Roman"/>
          <w:b/>
          <w:i w:val="false"/>
          <w:color w:val="000000"/>
        </w:rPr>
        <w:t xml:space="preserve"> 64-бап </w:t>
      </w:r>
    </w:p>
    <w:bookmarkEnd w:id="270"/>
    <w:p>
      <w:pPr>
        <w:spacing w:after="0"/>
        <w:ind w:left="0"/>
        <w:jc w:val="both"/>
      </w:pPr>
      <w:r>
        <w:rPr>
          <w:rFonts w:ascii="Times New Roman"/>
          <w:b w:val="false"/>
          <w:i w:val="false"/>
          <w:color w:val="000000"/>
          <w:sz w:val="28"/>
        </w:rPr>
        <w:t xml:space="preserve">
      1. Үкімет Қазақстан Республикасының атқарушы билігін жүзеге асырады, атқарушы органдардың жүйесін басқарады және олардың қызметіне басшылық жасайды. </w:t>
      </w:r>
    </w:p>
    <w:bookmarkStart w:name="z311" w:id="271"/>
    <w:p>
      <w:pPr>
        <w:spacing w:after="0"/>
        <w:ind w:left="0"/>
        <w:jc w:val="both"/>
      </w:pPr>
      <w:r>
        <w:rPr>
          <w:rFonts w:ascii="Times New Roman"/>
          <w:b w:val="false"/>
          <w:i w:val="false"/>
          <w:color w:val="000000"/>
          <w:sz w:val="28"/>
        </w:rPr>
        <w:t>
      2. Үкімет алқалы орган болып табылады және өзінің қызметінде Республика Президентінің және Парламенттің алдында жауапты.</w:t>
      </w:r>
    </w:p>
    <w:bookmarkEnd w:id="271"/>
    <w:bookmarkStart w:name="z312" w:id="272"/>
    <w:p>
      <w:pPr>
        <w:spacing w:after="0"/>
        <w:ind w:left="0"/>
        <w:jc w:val="both"/>
      </w:pPr>
      <w:r>
        <w:rPr>
          <w:rFonts w:ascii="Times New Roman"/>
          <w:b w:val="false"/>
          <w:i w:val="false"/>
          <w:color w:val="000000"/>
          <w:sz w:val="28"/>
        </w:rPr>
        <w:t xml:space="preserve">
      3. Конституцияның 57-бабының 6)-тармақшасында көзделген ретте Үкімет мүшелері Парламент палаталарына есеп береді. </w:t>
      </w:r>
    </w:p>
    <w:bookmarkEnd w:id="272"/>
    <w:bookmarkStart w:name="z313" w:id="273"/>
    <w:p>
      <w:pPr>
        <w:spacing w:after="0"/>
        <w:ind w:left="0"/>
        <w:jc w:val="both"/>
      </w:pPr>
      <w:r>
        <w:rPr>
          <w:rFonts w:ascii="Times New Roman"/>
          <w:b w:val="false"/>
          <w:i w:val="false"/>
          <w:color w:val="000000"/>
          <w:sz w:val="28"/>
        </w:rPr>
        <w:t xml:space="preserve">
      4. Үкіметтің құзыреті, ұйымдастырылуы мен қызмет тәртібі конституциялық заңмен белгіленеді. </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69" w:id="274"/>
    <w:p>
      <w:pPr>
        <w:spacing w:after="0"/>
        <w:ind w:left="0"/>
        <w:jc w:val="left"/>
      </w:pPr>
      <w:r>
        <w:rPr>
          <w:rFonts w:ascii="Times New Roman"/>
          <w:b/>
          <w:i w:val="false"/>
          <w:color w:val="000000"/>
        </w:rPr>
        <w:t xml:space="preserve"> 65-бап </w:t>
      </w:r>
    </w:p>
    <w:bookmarkEnd w:id="274"/>
    <w:p>
      <w:pPr>
        <w:spacing w:after="0"/>
        <w:ind w:left="0"/>
        <w:jc w:val="both"/>
      </w:pPr>
      <w:r>
        <w:rPr>
          <w:rFonts w:ascii="Times New Roman"/>
          <w:b w:val="false"/>
          <w:i w:val="false"/>
          <w:color w:val="000000"/>
          <w:sz w:val="28"/>
        </w:rPr>
        <w:t xml:space="preserve">
      1. Қазақстан Республикасының Президенті Үкіметті Конституцияда көзделген тәртіппен құрады. </w:t>
      </w:r>
    </w:p>
    <w:bookmarkStart w:name="z314" w:id="275"/>
    <w:p>
      <w:pPr>
        <w:spacing w:after="0"/>
        <w:ind w:left="0"/>
        <w:jc w:val="both"/>
      </w:pPr>
      <w:r>
        <w:rPr>
          <w:rFonts w:ascii="Times New Roman"/>
          <w:b w:val="false"/>
          <w:i w:val="false"/>
          <w:color w:val="000000"/>
          <w:sz w:val="28"/>
        </w:rPr>
        <w:t xml:space="preserve">
      2. 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 </w:t>
      </w:r>
    </w:p>
    <w:bookmarkEnd w:id="275"/>
    <w:bookmarkStart w:name="z315" w:id="276"/>
    <w:p>
      <w:pPr>
        <w:spacing w:after="0"/>
        <w:ind w:left="0"/>
        <w:jc w:val="both"/>
      </w:pPr>
      <w:r>
        <w:rPr>
          <w:rFonts w:ascii="Times New Roman"/>
          <w:b w:val="false"/>
          <w:i w:val="false"/>
          <w:color w:val="000000"/>
          <w:sz w:val="28"/>
        </w:rPr>
        <w:t xml:space="preserve">
      3. Үкімет мүшелері Қазақстан халқы мен Президентіне ант береді. </w:t>
      </w:r>
    </w:p>
    <w:bookmarkEnd w:id="276"/>
    <w:bookmarkStart w:name="z70" w:id="277"/>
    <w:p>
      <w:pPr>
        <w:spacing w:after="0"/>
        <w:ind w:left="0"/>
        <w:jc w:val="left"/>
      </w:pPr>
      <w:r>
        <w:rPr>
          <w:rFonts w:ascii="Times New Roman"/>
          <w:b/>
          <w:i w:val="false"/>
          <w:color w:val="000000"/>
        </w:rPr>
        <w:t xml:space="preserve"> 66-бап </w:t>
      </w:r>
    </w:p>
    <w:bookmarkEnd w:id="277"/>
    <w:p>
      <w:pPr>
        <w:spacing w:after="0"/>
        <w:ind w:left="0"/>
        <w:jc w:val="both"/>
      </w:pPr>
      <w:r>
        <w:rPr>
          <w:rFonts w:ascii="Times New Roman"/>
          <w:b w:val="false"/>
          <w:i w:val="false"/>
          <w:color w:val="000000"/>
          <w:sz w:val="28"/>
        </w:rPr>
        <w:t xml:space="preserve">
      Қазақстан Республикасының Үкіметі: </w:t>
      </w:r>
    </w:p>
    <w:bookmarkStart w:name="z316" w:id="278"/>
    <w:p>
      <w:pPr>
        <w:spacing w:after="0"/>
        <w:ind w:left="0"/>
        <w:jc w:val="both"/>
      </w:pPr>
      <w:r>
        <w:rPr>
          <w:rFonts w:ascii="Times New Roman"/>
          <w:b w:val="false"/>
          <w:i w:val="false"/>
          <w:color w:val="000000"/>
          <w:sz w:val="28"/>
        </w:rPr>
        <w:t>
      1)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 Республика Президентiнің келісімімен мемлекеттік бағдарламаларды бекітеді, сондай-ақ олардың орындалуын қамтамасыз етеді;</w:t>
      </w:r>
    </w:p>
    <w:bookmarkEnd w:id="278"/>
    <w:bookmarkStart w:name="z317" w:id="279"/>
    <w:p>
      <w:pPr>
        <w:spacing w:after="0"/>
        <w:ind w:left="0"/>
        <w:jc w:val="both"/>
      </w:pPr>
      <w:r>
        <w:rPr>
          <w:rFonts w:ascii="Times New Roman"/>
          <w:b w:val="false"/>
          <w:i w:val="false"/>
          <w:color w:val="000000"/>
          <w:sz w:val="28"/>
        </w:rPr>
        <w:t xml:space="preserve">
      2) Парламентке республикалық бюджетті және оның атқарылуы туралы есепті ұсынады, бюджеттің атқарылуын қамтамасыз етеді; </w:t>
      </w:r>
    </w:p>
    <w:bookmarkEnd w:id="279"/>
    <w:bookmarkStart w:name="z318" w:id="280"/>
    <w:p>
      <w:pPr>
        <w:spacing w:after="0"/>
        <w:ind w:left="0"/>
        <w:jc w:val="both"/>
      </w:pPr>
      <w:r>
        <w:rPr>
          <w:rFonts w:ascii="Times New Roman"/>
          <w:b w:val="false"/>
          <w:i w:val="false"/>
          <w:color w:val="000000"/>
          <w:sz w:val="28"/>
        </w:rPr>
        <w:t xml:space="preserve">
      3) Мәжіліске заң жобаларын енгізеді және заңдардың орындалуын қамтамасыз етеді; </w:t>
      </w:r>
    </w:p>
    <w:bookmarkEnd w:id="280"/>
    <w:bookmarkStart w:name="z319" w:id="281"/>
    <w:p>
      <w:pPr>
        <w:spacing w:after="0"/>
        <w:ind w:left="0"/>
        <w:jc w:val="both"/>
      </w:pPr>
      <w:r>
        <w:rPr>
          <w:rFonts w:ascii="Times New Roman"/>
          <w:b w:val="false"/>
          <w:i w:val="false"/>
          <w:color w:val="000000"/>
          <w:sz w:val="28"/>
        </w:rPr>
        <w:t xml:space="preserve">
      4) мемлекеттік меншікті басқаруды ұйымдастырады; </w:t>
      </w:r>
    </w:p>
    <w:bookmarkEnd w:id="281"/>
    <w:bookmarkStart w:name="z320" w:id="282"/>
    <w:p>
      <w:pPr>
        <w:spacing w:after="0"/>
        <w:ind w:left="0"/>
        <w:jc w:val="both"/>
      </w:pPr>
      <w:r>
        <w:rPr>
          <w:rFonts w:ascii="Times New Roman"/>
          <w:b w:val="false"/>
          <w:i w:val="false"/>
          <w:color w:val="000000"/>
          <w:sz w:val="28"/>
        </w:rPr>
        <w:t xml:space="preserve">
      5) Республиканың сыртқы саясатын жүргізу жөнінде шаралар әзірлейді; </w:t>
      </w:r>
    </w:p>
    <w:bookmarkEnd w:id="282"/>
    <w:bookmarkStart w:name="z321" w:id="283"/>
    <w:p>
      <w:pPr>
        <w:spacing w:after="0"/>
        <w:ind w:left="0"/>
        <w:jc w:val="both"/>
      </w:pPr>
      <w:r>
        <w:rPr>
          <w:rFonts w:ascii="Times New Roman"/>
          <w:b w:val="false"/>
          <w:i w:val="false"/>
          <w:color w:val="000000"/>
          <w:sz w:val="28"/>
        </w:rPr>
        <w:t xml:space="preserve">
      6) министрліктердің, мемлекеттік комитеттердің, өзге де орталық және жергілікті атқарушы органдардың қызметіне басшылық жасайды; </w:t>
      </w:r>
    </w:p>
    <w:bookmarkEnd w:id="283"/>
    <w:bookmarkStart w:name="z322" w:id="284"/>
    <w:p>
      <w:pPr>
        <w:spacing w:after="0"/>
        <w:ind w:left="0"/>
        <w:jc w:val="both"/>
      </w:pPr>
      <w:r>
        <w:rPr>
          <w:rFonts w:ascii="Times New Roman"/>
          <w:b w:val="false"/>
          <w:i w:val="false"/>
          <w:color w:val="000000"/>
          <w:sz w:val="28"/>
        </w:rPr>
        <w:t xml:space="preserve">
      7) Республиканың министрліктері, мемлекеттік комитеттері, өзге де орталық және жергілікті атқарушы органдары актілерінің күшін толық немесе қолданылу бөлігінде жояды немесе тоқтата тұрады; </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9) алып тасталды - ҚР 07.10.1998 </w:t>
      </w:r>
      <w:r>
        <w:rPr>
          <w:rFonts w:ascii="Times New Roman"/>
          <w:b w:val="false"/>
          <w:i w:val="false"/>
          <w:color w:val="000000"/>
          <w:sz w:val="28"/>
        </w:rPr>
        <w:t>N 284</w:t>
      </w:r>
      <w:r>
        <w:rPr>
          <w:rFonts w:ascii="Times New Roman"/>
          <w:b w:val="false"/>
          <w:i w:val="false"/>
          <w:color w:val="ff0000"/>
          <w:sz w:val="28"/>
        </w:rPr>
        <w:t xml:space="preserve"> (жарияланған күнiнен бастап күшiне енедi) Заңымен;</w:t>
      </w:r>
      <w:r>
        <w:br/>
      </w:r>
      <w:r>
        <w:rPr>
          <w:rFonts w:ascii="Times New Roman"/>
          <w:b w:val="false"/>
          <w:i w:val="false"/>
          <w:color w:val="000000"/>
          <w:sz w:val="28"/>
        </w:rPr>
        <w:t>
</w:t>
      </w:r>
    </w:p>
    <w:bookmarkStart w:name="z420" w:id="285"/>
    <w:p>
      <w:pPr>
        <w:spacing w:after="0"/>
        <w:ind w:left="0"/>
        <w:jc w:val="both"/>
      </w:pPr>
      <w:r>
        <w:rPr>
          <w:rFonts w:ascii="Times New Roman"/>
          <w:b w:val="false"/>
          <w:i w:val="false"/>
          <w:color w:val="000000"/>
          <w:sz w:val="28"/>
        </w:rPr>
        <w:t>
      9-1)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bookmarkEnd w:id="285"/>
    <w:bookmarkStart w:name="z324" w:id="286"/>
    <w:p>
      <w:pPr>
        <w:spacing w:after="0"/>
        <w:ind w:left="0"/>
        <w:jc w:val="both"/>
      </w:pPr>
      <w:r>
        <w:rPr>
          <w:rFonts w:ascii="Times New Roman"/>
          <w:b w:val="false"/>
          <w:i w:val="false"/>
          <w:color w:val="000000"/>
          <w:sz w:val="28"/>
        </w:rPr>
        <w:t xml:space="preserve">
      10) өзіне Конституциямен, заңдармен және Президент актілерімен жүктелген өзге де қызметтерді орындайды. </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17.03.1999 </w:t>
      </w:r>
      <w:r>
        <w:rPr>
          <w:rFonts w:ascii="Times New Roman"/>
          <w:b w:val="false"/>
          <w:i w:val="false"/>
          <w:color w:val="000000"/>
          <w:sz w:val="28"/>
        </w:rPr>
        <w:t>N 4/2</w:t>
      </w:r>
      <w:r>
        <w:rPr>
          <w:rFonts w:ascii="Times New Roman"/>
          <w:b w:val="false"/>
          <w:i w:val="false"/>
          <w:color w:val="ff0000"/>
          <w:sz w:val="28"/>
        </w:rPr>
        <w:t xml:space="preserve">; 12.04.2001 </w:t>
      </w:r>
      <w:r>
        <w:rPr>
          <w:rFonts w:ascii="Times New Roman"/>
          <w:b w:val="false"/>
          <w:i w:val="false"/>
          <w:color w:val="000000"/>
          <w:sz w:val="28"/>
        </w:rPr>
        <w:t>N 1/2</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07.10.1998 </w:t>
      </w:r>
      <w:r>
        <w:rPr>
          <w:rFonts w:ascii="Times New Roman"/>
          <w:b w:val="false"/>
          <w:i w:val="false"/>
          <w:color w:val="000000"/>
          <w:sz w:val="28"/>
        </w:rPr>
        <w:t>N 284</w:t>
      </w:r>
      <w:r>
        <w:rPr>
          <w:rFonts w:ascii="Times New Roman"/>
          <w:b w:val="false"/>
          <w:i w:val="false"/>
          <w:color w:val="ff0000"/>
          <w:sz w:val="28"/>
        </w:rPr>
        <w:t xml:space="preserve"> (жарияланған күнiнен бастап күшiне енедi);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1" w:id="287"/>
    <w:p>
      <w:pPr>
        <w:spacing w:after="0"/>
        <w:ind w:left="0"/>
        <w:jc w:val="left"/>
      </w:pPr>
      <w:r>
        <w:rPr>
          <w:rFonts w:ascii="Times New Roman"/>
          <w:b/>
          <w:i w:val="false"/>
          <w:color w:val="000000"/>
        </w:rPr>
        <w:t xml:space="preserve"> 67-бап </w:t>
      </w:r>
    </w:p>
    <w:bookmarkEnd w:id="287"/>
    <w:p>
      <w:pPr>
        <w:spacing w:after="0"/>
        <w:ind w:left="0"/>
        <w:jc w:val="both"/>
      </w:pPr>
      <w:r>
        <w:rPr>
          <w:rFonts w:ascii="Times New Roman"/>
          <w:b w:val="false"/>
          <w:i w:val="false"/>
          <w:color w:val="000000"/>
          <w:sz w:val="28"/>
        </w:rPr>
        <w:t xml:space="preserve">
      Қазақстан Республикасының Премьер-Министрі: </w:t>
      </w:r>
    </w:p>
    <w:bookmarkStart w:name="z325" w:id="288"/>
    <w:p>
      <w:pPr>
        <w:spacing w:after="0"/>
        <w:ind w:left="0"/>
        <w:jc w:val="both"/>
      </w:pPr>
      <w:r>
        <w:rPr>
          <w:rFonts w:ascii="Times New Roman"/>
          <w:b w:val="false"/>
          <w:i w:val="false"/>
          <w:color w:val="000000"/>
          <w:sz w:val="28"/>
        </w:rPr>
        <w:t xml:space="preserve">
      1) Үкімет қызметін ұйымдастырып, оған басшылық жасайды және оның жұмысы үшін дербес жауап береді; </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21.05.2007 </w:t>
      </w:r>
      <w:r>
        <w:rPr>
          <w:rFonts w:ascii="Times New Roman"/>
          <w:b w:val="false"/>
          <w:i w:val="false"/>
          <w:color w:val="000000"/>
          <w:sz w:val="28"/>
        </w:rPr>
        <w:t>N 254</w:t>
      </w:r>
      <w:r>
        <w:rPr>
          <w:rFonts w:ascii="Times New Roman"/>
          <w:b w:val="false"/>
          <w:i w:val="false"/>
          <w:color w:val="ff0000"/>
          <w:sz w:val="28"/>
        </w:rPr>
        <w:t xml:space="preserve"> (ресми жарияланған күнінен бастап қолданысқа енгізіледі) Заңымен;</w:t>
      </w:r>
      <w:r>
        <w:br/>
      </w:r>
      <w:r>
        <w:rPr>
          <w:rFonts w:ascii="Times New Roman"/>
          <w:b w:val="false"/>
          <w:i w:val="false"/>
          <w:color w:val="000000"/>
          <w:sz w:val="28"/>
        </w:rPr>
        <w:t>
</w:t>
      </w:r>
    </w:p>
    <w:bookmarkStart w:name="z326" w:id="289"/>
    <w:p>
      <w:pPr>
        <w:spacing w:after="0"/>
        <w:ind w:left="0"/>
        <w:jc w:val="both"/>
      </w:pPr>
      <w:r>
        <w:rPr>
          <w:rFonts w:ascii="Times New Roman"/>
          <w:b w:val="false"/>
          <w:i w:val="false"/>
          <w:color w:val="000000"/>
          <w:sz w:val="28"/>
        </w:rPr>
        <w:t xml:space="preserve">
      3) Үкімет қаулыларына қол қояды; </w:t>
      </w:r>
    </w:p>
    <w:bookmarkEnd w:id="289"/>
    <w:bookmarkStart w:name="z327" w:id="290"/>
    <w:p>
      <w:pPr>
        <w:spacing w:after="0"/>
        <w:ind w:left="0"/>
        <w:jc w:val="both"/>
      </w:pPr>
      <w:r>
        <w:rPr>
          <w:rFonts w:ascii="Times New Roman"/>
          <w:b w:val="false"/>
          <w:i w:val="false"/>
          <w:color w:val="000000"/>
          <w:sz w:val="28"/>
        </w:rPr>
        <w:t xml:space="preserve">
      4) Үкімет қызметінің негізгі бағыттары жөнінде және оның аса маңызды барлық шешімдері жөнінде Президентке және Парламентке баяндап отырады; </w:t>
      </w:r>
    </w:p>
    <w:bookmarkEnd w:id="290"/>
    <w:bookmarkStart w:name="z328" w:id="291"/>
    <w:p>
      <w:pPr>
        <w:spacing w:after="0"/>
        <w:ind w:left="0"/>
        <w:jc w:val="both"/>
      </w:pPr>
      <w:r>
        <w:rPr>
          <w:rFonts w:ascii="Times New Roman"/>
          <w:b w:val="false"/>
          <w:i w:val="false"/>
          <w:color w:val="000000"/>
          <w:sz w:val="28"/>
        </w:rPr>
        <w:t xml:space="preserve">
      5) Үкімет қызметін ұйымдастыруға және басшылық жасауға байланысты басқа да қызметтерді атқарады. </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өзгерістер енгізілді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2" w:id="292"/>
    <w:p>
      <w:pPr>
        <w:spacing w:after="0"/>
        <w:ind w:left="0"/>
        <w:jc w:val="left"/>
      </w:pPr>
      <w:r>
        <w:rPr>
          <w:rFonts w:ascii="Times New Roman"/>
          <w:b/>
          <w:i w:val="false"/>
          <w:color w:val="000000"/>
        </w:rPr>
        <w:t xml:space="preserve"> 68-бап </w:t>
      </w:r>
    </w:p>
    <w:bookmarkEnd w:id="292"/>
    <w:p>
      <w:pPr>
        <w:spacing w:after="0"/>
        <w:ind w:left="0"/>
        <w:jc w:val="both"/>
      </w:pPr>
      <w:r>
        <w:rPr>
          <w:rFonts w:ascii="Times New Roman"/>
          <w:b w:val="false"/>
          <w:i w:val="false"/>
          <w:color w:val="000000"/>
          <w:sz w:val="28"/>
        </w:rPr>
        <w:t xml:space="preserve">
      1. Үкімет мүшелері өз құзыреті шегінде шешімдер қабылдауда дербестікке ие әрі өздеріне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не ол лауазымнан босатылуға тиіс. </w:t>
      </w:r>
    </w:p>
    <w:bookmarkStart w:name="z329" w:id="293"/>
    <w:p>
      <w:pPr>
        <w:spacing w:after="0"/>
        <w:ind w:left="0"/>
        <w:jc w:val="both"/>
      </w:pPr>
      <w:r>
        <w:rPr>
          <w:rFonts w:ascii="Times New Roman"/>
          <w:b w:val="false"/>
          <w:i w:val="false"/>
          <w:color w:val="000000"/>
          <w:sz w:val="28"/>
        </w:rPr>
        <w:t xml:space="preserve">
      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өзгерістер енгізілді - ҚР 07.10.1998 N </w:t>
      </w:r>
      <w:r>
        <w:rPr>
          <w:rFonts w:ascii="Times New Roman"/>
          <w:b w:val="false"/>
          <w:i w:val="false"/>
          <w:color w:val="000000"/>
          <w:sz w:val="28"/>
        </w:rPr>
        <w:t>284</w:t>
      </w:r>
      <w:r>
        <w:rPr>
          <w:rFonts w:ascii="Times New Roman"/>
          <w:b w:val="false"/>
          <w:i w:val="false"/>
          <w:color w:val="ff0000"/>
          <w:sz w:val="28"/>
        </w:rPr>
        <w:t xml:space="preserve"> (жарияланған күнiнен бастап күшiне енедi);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Заңдарымен. </w:t>
      </w:r>
      <w:r>
        <w:br/>
      </w:r>
      <w:r>
        <w:rPr>
          <w:rFonts w:ascii="Times New Roman"/>
          <w:b w:val="false"/>
          <w:i w:val="false"/>
          <w:color w:val="000000"/>
          <w:sz w:val="28"/>
        </w:rPr>
        <w:t>
</w:t>
      </w:r>
    </w:p>
    <w:bookmarkStart w:name="z73" w:id="294"/>
    <w:p>
      <w:pPr>
        <w:spacing w:after="0"/>
        <w:ind w:left="0"/>
        <w:jc w:val="left"/>
      </w:pPr>
      <w:r>
        <w:rPr>
          <w:rFonts w:ascii="Times New Roman"/>
          <w:b/>
          <w:i w:val="false"/>
          <w:color w:val="000000"/>
        </w:rPr>
        <w:t xml:space="preserve"> 69-бап </w:t>
      </w:r>
    </w:p>
    <w:bookmarkEnd w:id="294"/>
    <w:p>
      <w:pPr>
        <w:spacing w:after="0"/>
        <w:ind w:left="0"/>
        <w:jc w:val="both"/>
      </w:pPr>
      <w:r>
        <w:rPr>
          <w:rFonts w:ascii="Times New Roman"/>
          <w:b w:val="false"/>
          <w:i w:val="false"/>
          <w:color w:val="000000"/>
          <w:sz w:val="28"/>
        </w:rPr>
        <w:t xml:space="preserve">
      1. Қазақстан Республикасының Үкіметі өз құзыретінің мәселелері бойынша Республиканың бүкіл аумағында міндетті күші бар қаулылар шығарады. </w:t>
      </w:r>
    </w:p>
    <w:bookmarkStart w:name="z330" w:id="295"/>
    <w:p>
      <w:pPr>
        <w:spacing w:after="0"/>
        <w:ind w:left="0"/>
        <w:jc w:val="both"/>
      </w:pPr>
      <w:r>
        <w:rPr>
          <w:rFonts w:ascii="Times New Roman"/>
          <w:b w:val="false"/>
          <w:i w:val="false"/>
          <w:color w:val="000000"/>
          <w:sz w:val="28"/>
        </w:rPr>
        <w:t xml:space="preserve">
      2. Республиканың Премьер-Министрі Республиканың бүкіл аумағында міндетті күші бар өкімдер шығарады. </w:t>
      </w:r>
    </w:p>
    <w:bookmarkEnd w:id="295"/>
    <w:bookmarkStart w:name="z331" w:id="296"/>
    <w:p>
      <w:pPr>
        <w:spacing w:after="0"/>
        <w:ind w:left="0"/>
        <w:jc w:val="both"/>
      </w:pPr>
      <w:r>
        <w:rPr>
          <w:rFonts w:ascii="Times New Roman"/>
          <w:b w:val="false"/>
          <w:i w:val="false"/>
          <w:color w:val="000000"/>
          <w:sz w:val="28"/>
        </w:rPr>
        <w:t xml:space="preserve">
      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 </w:t>
      </w:r>
    </w:p>
    <w:bookmarkEnd w:id="296"/>
    <w:bookmarkStart w:name="z109" w:id="297"/>
    <w:p>
      <w:pPr>
        <w:spacing w:after="0"/>
        <w:ind w:left="0"/>
        <w:jc w:val="left"/>
      </w:pPr>
      <w:r>
        <w:rPr>
          <w:rFonts w:ascii="Times New Roman"/>
          <w:b/>
          <w:i w:val="false"/>
          <w:color w:val="000000"/>
        </w:rPr>
        <w:t xml:space="preserve"> 70-бап </w:t>
      </w:r>
    </w:p>
    <w:bookmarkEnd w:id="297"/>
    <w:p>
      <w:pPr>
        <w:spacing w:after="0"/>
        <w:ind w:left="0"/>
        <w:jc w:val="both"/>
      </w:pPr>
      <w:r>
        <w:rPr>
          <w:rFonts w:ascii="Times New Roman"/>
          <w:b w:val="false"/>
          <w:i w:val="false"/>
          <w:color w:val="000000"/>
          <w:sz w:val="28"/>
        </w:rPr>
        <w:t>
      1. Үкімет жаңадан сайланған Республика Парламенті Мәжілісінің алдында өз өкілеттігін доғарады.</w:t>
      </w:r>
    </w:p>
    <w:bookmarkStart w:name="z332" w:id="298"/>
    <w:p>
      <w:pPr>
        <w:spacing w:after="0"/>
        <w:ind w:left="0"/>
        <w:jc w:val="both"/>
      </w:pPr>
      <w:r>
        <w:rPr>
          <w:rFonts w:ascii="Times New Roman"/>
          <w:b w:val="false"/>
          <w:i w:val="false"/>
          <w:color w:val="000000"/>
          <w:sz w:val="28"/>
        </w:rPr>
        <w:t xml:space="preserve">
      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түсетіні туралы мәлімдеуге хақылы. </w:t>
      </w:r>
    </w:p>
    <w:bookmarkEnd w:id="298"/>
    <w:bookmarkStart w:name="z333" w:id="299"/>
    <w:p>
      <w:pPr>
        <w:spacing w:after="0"/>
        <w:ind w:left="0"/>
        <w:jc w:val="both"/>
      </w:pPr>
      <w:r>
        <w:rPr>
          <w:rFonts w:ascii="Times New Roman"/>
          <w:b w:val="false"/>
          <w:i w:val="false"/>
          <w:color w:val="000000"/>
          <w:sz w:val="28"/>
        </w:rPr>
        <w:t xml:space="preserve">
      3. Парламент Мәжілісі немесе Парламент Үкіметке сенімсіздік білдірген жағдайда Үкімет орнынан түсетіні туралы Республика Президентіне мәлімдейді. </w:t>
      </w:r>
    </w:p>
    <w:bookmarkEnd w:id="299"/>
    <w:bookmarkStart w:name="z334" w:id="300"/>
    <w:p>
      <w:pPr>
        <w:spacing w:after="0"/>
        <w:ind w:left="0"/>
        <w:jc w:val="both"/>
      </w:pPr>
      <w:r>
        <w:rPr>
          <w:rFonts w:ascii="Times New Roman"/>
          <w:b w:val="false"/>
          <w:i w:val="false"/>
          <w:color w:val="000000"/>
          <w:sz w:val="28"/>
        </w:rPr>
        <w:t xml:space="preserve">
      4. Орнынан түсуді қабылдау немесе қабылдамау туралы мәселені Республиканың Президенті он күн мерзімде қарайды. </w:t>
      </w:r>
    </w:p>
    <w:bookmarkEnd w:id="300"/>
    <w:bookmarkStart w:name="z335" w:id="301"/>
    <w:p>
      <w:pPr>
        <w:spacing w:after="0"/>
        <w:ind w:left="0"/>
        <w:jc w:val="both"/>
      </w:pPr>
      <w:r>
        <w:rPr>
          <w:rFonts w:ascii="Times New Roman"/>
          <w:b w:val="false"/>
          <w:i w:val="false"/>
          <w:color w:val="000000"/>
          <w:sz w:val="28"/>
        </w:rPr>
        <w:t xml:space="preserve">
      5.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 </w:t>
      </w:r>
    </w:p>
    <w:bookmarkEnd w:id="301"/>
    <w:bookmarkStart w:name="z336" w:id="302"/>
    <w:p>
      <w:pPr>
        <w:spacing w:after="0"/>
        <w:ind w:left="0"/>
        <w:jc w:val="both"/>
      </w:pPr>
      <w:r>
        <w:rPr>
          <w:rFonts w:ascii="Times New Roman"/>
          <w:b w:val="false"/>
          <w:i w:val="false"/>
          <w:color w:val="000000"/>
          <w:sz w:val="28"/>
        </w:rPr>
        <w:t xml:space="preserve">
      6. Үкіметтің немесе оның мүшесінің орнынан түсуі қабылданбаған жағдайда Президент оған міндеттерін одан әрі жүзеге асыруды тапсырады. </w:t>
      </w:r>
    </w:p>
    <w:bookmarkEnd w:id="302"/>
    <w:bookmarkStart w:name="z337" w:id="303"/>
    <w:p>
      <w:pPr>
        <w:spacing w:after="0"/>
        <w:ind w:left="0"/>
        <w:jc w:val="both"/>
      </w:pPr>
      <w:r>
        <w:rPr>
          <w:rFonts w:ascii="Times New Roman"/>
          <w:b w:val="false"/>
          <w:i w:val="false"/>
          <w:color w:val="000000"/>
          <w:sz w:val="28"/>
        </w:rPr>
        <w:t xml:space="preserve">
      7. Республиканың Президенті өз бастамасы бойынша Үкіметтің өкілеттігін тоқтату туралы шешім қабылдауға және оның кез келген мүшесін қызметтен босатуға хақылы. Премьер-Министрді қызметінен босату бүкіл Үкіметтің өкілеттігі тоқтатылғанын білдіреді. </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19.11.2003 </w:t>
      </w:r>
      <w:r>
        <w:rPr>
          <w:rFonts w:ascii="Times New Roman"/>
          <w:b w:val="false"/>
          <w:i w:val="false"/>
          <w:color w:val="000000"/>
          <w:sz w:val="28"/>
        </w:rPr>
        <w:t>N 11</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70-бапқа өзгерістер енгізілді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4" w:id="304"/>
    <w:p>
      <w:pPr>
        <w:spacing w:after="0"/>
        <w:ind w:left="0"/>
        <w:jc w:val="left"/>
      </w:pPr>
      <w:r>
        <w:rPr>
          <w:rFonts w:ascii="Times New Roman"/>
          <w:b/>
          <w:i w:val="false"/>
          <w:color w:val="000000"/>
        </w:rPr>
        <w:t xml:space="preserve"> VI бөлім</w:t>
      </w:r>
      <w:r>
        <w:br/>
      </w:r>
      <w:r>
        <w:rPr>
          <w:rFonts w:ascii="Times New Roman"/>
          <w:b/>
          <w:i w:val="false"/>
          <w:color w:val="000000"/>
        </w:rPr>
        <w:t>КОНСТИТУЦИЯЛЫҚ КЕҢЕС</w:t>
      </w:r>
    </w:p>
    <w:bookmarkEnd w:id="304"/>
    <w:bookmarkStart w:name="z75" w:id="305"/>
    <w:p>
      <w:pPr>
        <w:spacing w:after="0"/>
        <w:ind w:left="0"/>
        <w:jc w:val="left"/>
      </w:pPr>
      <w:r>
        <w:rPr>
          <w:rFonts w:ascii="Times New Roman"/>
          <w:b/>
          <w:i w:val="false"/>
          <w:color w:val="000000"/>
        </w:rPr>
        <w:t xml:space="preserve"> 71-бап </w:t>
      </w:r>
    </w:p>
    <w:bookmarkEnd w:id="305"/>
    <w:p>
      <w:pPr>
        <w:spacing w:after="0"/>
        <w:ind w:left="0"/>
        <w:jc w:val="both"/>
      </w:pPr>
      <w:r>
        <w:rPr>
          <w:rFonts w:ascii="Times New Roman"/>
          <w:b w:val="false"/>
          <w:i w:val="false"/>
          <w:color w:val="000000"/>
          <w:sz w:val="28"/>
        </w:rPr>
        <w:t xml:space="preserve">
      1. Қазақстан Республикасының Конституциялық Кеңесі жеті мүшеден тұрады, олардың өкілеттігі алты жылға созылады. Республиканың экс-Президенттері құқығы бойынша ғұмыр бойы Конституциялық Кеңестің мүшелері болып табылады. </w:t>
      </w:r>
    </w:p>
    <w:bookmarkStart w:name="z338" w:id="306"/>
    <w:p>
      <w:pPr>
        <w:spacing w:after="0"/>
        <w:ind w:left="0"/>
        <w:jc w:val="both"/>
      </w:pPr>
      <w:r>
        <w:rPr>
          <w:rFonts w:ascii="Times New Roman"/>
          <w:b w:val="false"/>
          <w:i w:val="false"/>
          <w:color w:val="000000"/>
          <w:sz w:val="28"/>
        </w:rPr>
        <w:t xml:space="preserve">
      2. Конституциялық Кеңестің Төрағасын Республиканың Президенті тағайындайды және дауыс тең бөлінген жағдайда оның даусы шешуші болып табылады. </w:t>
      </w:r>
    </w:p>
    <w:bookmarkEnd w:id="306"/>
    <w:bookmarkStart w:name="z339" w:id="307"/>
    <w:p>
      <w:pPr>
        <w:spacing w:after="0"/>
        <w:ind w:left="0"/>
        <w:jc w:val="both"/>
      </w:pPr>
      <w:r>
        <w:rPr>
          <w:rFonts w:ascii="Times New Roman"/>
          <w:b w:val="false"/>
          <w:i w:val="false"/>
          <w:color w:val="000000"/>
          <w:sz w:val="28"/>
        </w:rPr>
        <w:t xml:space="preserve">
      3. Конституциялық Кеңестің екі мүшесін - Республика Президенті, екі-екі мүшеден тиісінше Сенат пен Мәжіліс тағайындайды. </w:t>
      </w:r>
    </w:p>
    <w:bookmarkEnd w:id="307"/>
    <w:p>
      <w:pPr>
        <w:spacing w:after="0"/>
        <w:ind w:left="0"/>
        <w:jc w:val="both"/>
      </w:pPr>
      <w:r>
        <w:rPr>
          <w:rFonts w:ascii="Times New Roman"/>
          <w:b w:val="false"/>
          <w:i w:val="false"/>
          <w:color w:val="000000"/>
          <w:sz w:val="28"/>
        </w:rPr>
        <w:t xml:space="preserve">
      Конституциялық Кеңес мүшелерінің жартысы әрбір үш жыл сайын жаңартылып отырады. </w:t>
      </w:r>
    </w:p>
    <w:bookmarkStart w:name="z340" w:id="308"/>
    <w:p>
      <w:pPr>
        <w:spacing w:after="0"/>
        <w:ind w:left="0"/>
        <w:jc w:val="both"/>
      </w:pPr>
      <w:r>
        <w:rPr>
          <w:rFonts w:ascii="Times New Roman"/>
          <w:b w:val="false"/>
          <w:i w:val="false"/>
          <w:color w:val="000000"/>
          <w:sz w:val="28"/>
        </w:rPr>
        <w:t xml:space="preserve">
      4. Конституциялық Кеңестің Төрағасы мен мүшесінің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bookmarkEnd w:id="308"/>
    <w:bookmarkStart w:name="z341" w:id="309"/>
    <w:p>
      <w:pPr>
        <w:spacing w:after="0"/>
        <w:ind w:left="0"/>
        <w:jc w:val="both"/>
      </w:pPr>
      <w:r>
        <w:rPr>
          <w:rFonts w:ascii="Times New Roman"/>
          <w:b w:val="false"/>
          <w:i w:val="false"/>
          <w:color w:val="000000"/>
          <w:sz w:val="28"/>
        </w:rPr>
        <w:t xml:space="preserve">
      5. Конституциялық Кеңестің Төрағасы мен мүшелерін өздерінің өкілеттігі мерзімі ішінде тұтқынға алуға,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 </w:t>
      </w:r>
    </w:p>
    <w:bookmarkEnd w:id="309"/>
    <w:bookmarkStart w:name="z342" w:id="310"/>
    <w:p>
      <w:pPr>
        <w:spacing w:after="0"/>
        <w:ind w:left="0"/>
        <w:jc w:val="both"/>
      </w:pPr>
      <w:r>
        <w:rPr>
          <w:rFonts w:ascii="Times New Roman"/>
          <w:b w:val="false"/>
          <w:i w:val="false"/>
          <w:color w:val="000000"/>
          <w:sz w:val="28"/>
        </w:rPr>
        <w:t xml:space="preserve">
      6. Конституциялық Кеңестің ұйымдастырылуы мен қызметі конституциялық заңмен реттеледі. </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30.01.2003 </w:t>
      </w:r>
      <w:r>
        <w:rPr>
          <w:rFonts w:ascii="Times New Roman"/>
          <w:b w:val="false"/>
          <w:i w:val="false"/>
          <w:color w:val="000000"/>
          <w:sz w:val="28"/>
        </w:rPr>
        <w:t>N 10</w:t>
      </w:r>
      <w:r>
        <w:rPr>
          <w:rFonts w:ascii="Times New Roman"/>
          <w:b w:val="false"/>
          <w:i w:val="false"/>
          <w:color w:val="ff0000"/>
          <w:sz w:val="28"/>
        </w:rPr>
        <w:t xml:space="preserve">; 16.03.2011 </w:t>
      </w:r>
      <w:r>
        <w:rPr>
          <w:rFonts w:ascii="Times New Roman"/>
          <w:b w:val="false"/>
          <w:i w:val="false"/>
          <w:color w:val="000000"/>
          <w:sz w:val="28"/>
        </w:rPr>
        <w:t>№ 3</w:t>
      </w:r>
      <w:r>
        <w:rPr>
          <w:rFonts w:ascii="Times New Roman"/>
          <w:b w:val="false"/>
          <w:i w:val="false"/>
          <w:color w:val="ff0000"/>
          <w:sz w:val="28"/>
        </w:rPr>
        <w:t xml:space="preserve"> Нормативтік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76" w:id="311"/>
    <w:p>
      <w:pPr>
        <w:spacing w:after="0"/>
        <w:ind w:left="0"/>
        <w:jc w:val="left"/>
      </w:pPr>
      <w:r>
        <w:rPr>
          <w:rFonts w:ascii="Times New Roman"/>
          <w:b/>
          <w:i w:val="false"/>
          <w:color w:val="000000"/>
        </w:rPr>
        <w:t xml:space="preserve"> 72-бап </w:t>
      </w:r>
    </w:p>
    <w:bookmarkEnd w:id="311"/>
    <w:p>
      <w:pPr>
        <w:spacing w:after="0"/>
        <w:ind w:left="0"/>
        <w:jc w:val="both"/>
      </w:pPr>
      <w:r>
        <w:rPr>
          <w:rFonts w:ascii="Times New Roman"/>
          <w:b w:val="false"/>
          <w:i w:val="false"/>
          <w:color w:val="000000"/>
          <w:sz w:val="28"/>
        </w:rPr>
        <w:t xml:space="preserve">
      1. Конституциялық Кеңес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 </w:t>
      </w:r>
    </w:p>
    <w:bookmarkStart w:name="z343" w:id="312"/>
    <w:p>
      <w:pPr>
        <w:spacing w:after="0"/>
        <w:ind w:left="0"/>
        <w:jc w:val="both"/>
      </w:pPr>
      <w:r>
        <w:rPr>
          <w:rFonts w:ascii="Times New Roman"/>
          <w:b w:val="false"/>
          <w:i w:val="false"/>
          <w:color w:val="000000"/>
          <w:sz w:val="28"/>
        </w:rPr>
        <w:t xml:space="preserve">
      1) 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 </w:t>
      </w:r>
    </w:p>
    <w:bookmarkEnd w:id="312"/>
    <w:bookmarkStart w:name="z344" w:id="313"/>
    <w:p>
      <w:pPr>
        <w:spacing w:after="0"/>
        <w:ind w:left="0"/>
        <w:jc w:val="both"/>
      </w:pPr>
      <w:r>
        <w:rPr>
          <w:rFonts w:ascii="Times New Roman"/>
          <w:b w:val="false"/>
          <w:i w:val="false"/>
          <w:color w:val="000000"/>
          <w:sz w:val="28"/>
        </w:rPr>
        <w:t xml:space="preserve">
      2) Парламент қабылдаған заңдардың Республика Конституциясына сәйкестігін Президент қол қойғанға дейін қарайды; </w:t>
      </w:r>
    </w:p>
    <w:bookmarkEnd w:id="313"/>
    <w:bookmarkStart w:name="z345" w:id="314"/>
    <w:p>
      <w:pPr>
        <w:spacing w:after="0"/>
        <w:ind w:left="0"/>
        <w:jc w:val="both"/>
      </w:pPr>
      <w:r>
        <w:rPr>
          <w:rFonts w:ascii="Times New Roman"/>
          <w:b w:val="false"/>
          <w:i w:val="false"/>
          <w:color w:val="000000"/>
          <w:sz w:val="28"/>
        </w:rPr>
        <w:t xml:space="preserve">
      2-1) Парламент және оның палаталары қабылдаған қаулылардың  Республика Конституциясына сәйкестігін қарайды; </w:t>
      </w:r>
    </w:p>
    <w:bookmarkEnd w:id="314"/>
    <w:bookmarkStart w:name="z346" w:id="315"/>
    <w:p>
      <w:pPr>
        <w:spacing w:after="0"/>
        <w:ind w:left="0"/>
        <w:jc w:val="both"/>
      </w:pPr>
      <w:r>
        <w:rPr>
          <w:rFonts w:ascii="Times New Roman"/>
          <w:b w:val="false"/>
          <w:i w:val="false"/>
          <w:color w:val="000000"/>
          <w:sz w:val="28"/>
        </w:rPr>
        <w:t xml:space="preserve">
      3) Республиканың халықаралық шарттарын бекіткенге дейін олардың Конституцияға сәйкестігін қарайды; </w:t>
      </w:r>
    </w:p>
    <w:bookmarkEnd w:id="315"/>
    <w:bookmarkStart w:name="z347" w:id="316"/>
    <w:p>
      <w:pPr>
        <w:spacing w:after="0"/>
        <w:ind w:left="0"/>
        <w:jc w:val="both"/>
      </w:pPr>
      <w:r>
        <w:rPr>
          <w:rFonts w:ascii="Times New Roman"/>
          <w:b w:val="false"/>
          <w:i w:val="false"/>
          <w:color w:val="000000"/>
          <w:sz w:val="28"/>
        </w:rPr>
        <w:t xml:space="preserve">
      4) Конституцияның нормаларына ресми түсіндірме береді; </w:t>
      </w:r>
    </w:p>
    <w:bookmarkEnd w:id="316"/>
    <w:bookmarkStart w:name="z348" w:id="317"/>
    <w:p>
      <w:pPr>
        <w:spacing w:after="0"/>
        <w:ind w:left="0"/>
        <w:jc w:val="both"/>
      </w:pPr>
      <w:r>
        <w:rPr>
          <w:rFonts w:ascii="Times New Roman"/>
          <w:b w:val="false"/>
          <w:i w:val="false"/>
          <w:color w:val="000000"/>
          <w:sz w:val="28"/>
        </w:rPr>
        <w:t xml:space="preserve">
      5) Конституцияның 47-бабының 1 және 2-тармақтарында көзделген реттерде қорытындылар береді. </w:t>
      </w:r>
    </w:p>
    <w:bookmarkEnd w:id="317"/>
    <w:bookmarkStart w:name="z349" w:id="318"/>
    <w:p>
      <w:pPr>
        <w:spacing w:after="0"/>
        <w:ind w:left="0"/>
        <w:jc w:val="both"/>
      </w:pPr>
      <w:r>
        <w:rPr>
          <w:rFonts w:ascii="Times New Roman"/>
          <w:b w:val="false"/>
          <w:i w:val="false"/>
          <w:color w:val="000000"/>
          <w:sz w:val="28"/>
        </w:rPr>
        <w:t xml:space="preserve">
      2. Конституциялық Кеңес Конституцияның </w:t>
      </w:r>
      <w:r>
        <w:rPr>
          <w:rFonts w:ascii="Times New Roman"/>
          <w:b w:val="false"/>
          <w:i w:val="false"/>
          <w:color w:val="000000"/>
          <w:sz w:val="28"/>
        </w:rPr>
        <w:t>44-бабының</w:t>
      </w:r>
      <w:r>
        <w:rPr>
          <w:rFonts w:ascii="Times New Roman"/>
          <w:b w:val="false"/>
          <w:i w:val="false"/>
          <w:color w:val="000000"/>
          <w:sz w:val="28"/>
        </w:rPr>
        <w:t xml:space="preserve"> 10-1) тармақшасында көзделген жағдайларда – Республика Президентінің өтiнiштерiн, сондай-ақ Конституцияның </w:t>
      </w:r>
      <w:r>
        <w:rPr>
          <w:rFonts w:ascii="Times New Roman"/>
          <w:b w:val="false"/>
          <w:i w:val="false"/>
          <w:color w:val="000000"/>
          <w:sz w:val="28"/>
        </w:rPr>
        <w:t>78-бабында</w:t>
      </w:r>
      <w:r>
        <w:rPr>
          <w:rFonts w:ascii="Times New Roman"/>
          <w:b w:val="false"/>
          <w:i w:val="false"/>
          <w:color w:val="000000"/>
          <w:sz w:val="28"/>
        </w:rPr>
        <w:t xml:space="preserve"> белгiленген жағдайларда соттардың өтiнiштерiн қарайды.</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03.07.2000 </w:t>
      </w:r>
      <w:r>
        <w:rPr>
          <w:rFonts w:ascii="Times New Roman"/>
          <w:b w:val="false"/>
          <w:i w:val="false"/>
          <w:color w:val="000000"/>
          <w:sz w:val="28"/>
        </w:rPr>
        <w:t>N 15/2</w:t>
      </w:r>
      <w:r>
        <w:rPr>
          <w:rFonts w:ascii="Times New Roman"/>
          <w:b w:val="false"/>
          <w:i w:val="false"/>
          <w:color w:val="ff0000"/>
          <w:sz w:val="28"/>
        </w:rPr>
        <w:t xml:space="preserve">; 13.12.2001 </w:t>
      </w:r>
      <w:r>
        <w:rPr>
          <w:rFonts w:ascii="Times New Roman"/>
          <w:b w:val="false"/>
          <w:i w:val="false"/>
          <w:color w:val="000000"/>
          <w:sz w:val="28"/>
        </w:rPr>
        <w:t>N 19/2</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77" w:id="319"/>
    <w:p>
      <w:pPr>
        <w:spacing w:after="0"/>
        <w:ind w:left="0"/>
        <w:jc w:val="left"/>
      </w:pPr>
      <w:r>
        <w:rPr>
          <w:rFonts w:ascii="Times New Roman"/>
          <w:b/>
          <w:i w:val="false"/>
          <w:color w:val="000000"/>
        </w:rPr>
        <w:t xml:space="preserve"> 73-бап </w:t>
      </w:r>
    </w:p>
    <w:bookmarkEnd w:id="319"/>
    <w:p>
      <w:pPr>
        <w:spacing w:after="0"/>
        <w:ind w:left="0"/>
        <w:jc w:val="both"/>
      </w:pPr>
      <w:r>
        <w:rPr>
          <w:rFonts w:ascii="Times New Roman"/>
          <w:b w:val="false"/>
          <w:i w:val="false"/>
          <w:color w:val="000000"/>
          <w:sz w:val="28"/>
        </w:rPr>
        <w:t xml:space="preserve">
      1. Конституциялық Кеңеске Конституцияның 72-бабының 1-тармағының 1)-тармақшасында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 </w:t>
      </w:r>
    </w:p>
    <w:bookmarkStart w:name="z350" w:id="320"/>
    <w:p>
      <w:pPr>
        <w:spacing w:after="0"/>
        <w:ind w:left="0"/>
        <w:jc w:val="both"/>
      </w:pPr>
      <w:r>
        <w:rPr>
          <w:rFonts w:ascii="Times New Roman"/>
          <w:b w:val="false"/>
          <w:i w:val="false"/>
          <w:color w:val="000000"/>
          <w:sz w:val="28"/>
        </w:rPr>
        <w:t xml:space="preserve">
      2. Конституциялық Кеңеске Конституцияның 72-бабының 1-тармағының 2) және 3)-тармақшаларында көрсетілген мәселелер бойынша өтініш жасалған ретте, тиісті актілерге қол қою не оларды бекіту мерзімінің өтуі тоқтатыла тұрады. </w:t>
      </w:r>
    </w:p>
    <w:bookmarkEnd w:id="320"/>
    <w:bookmarkStart w:name="z351" w:id="321"/>
    <w:p>
      <w:pPr>
        <w:spacing w:after="0"/>
        <w:ind w:left="0"/>
        <w:jc w:val="both"/>
      </w:pPr>
      <w:r>
        <w:rPr>
          <w:rFonts w:ascii="Times New Roman"/>
          <w:b w:val="false"/>
          <w:i w:val="false"/>
          <w:color w:val="000000"/>
          <w:sz w:val="28"/>
        </w:rPr>
        <w:t xml:space="preserve">
      3. Конституциялық Кеңес өтініштер түскен күннен бастап бір ай ішінде өз шешімін шығарады. Егер мәселе кейінге қалдыруға болмайтын болса, Республика Президентінің талабы бойынша бұл мерзім он күнге дейін қысқартылуы мүмкін. </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10.03.2017 </w:t>
      </w:r>
      <w:r>
        <w:rPr>
          <w:rFonts w:ascii="Times New Roman"/>
          <w:b w:val="false"/>
          <w:i w:val="false"/>
          <w:color w:val="000000"/>
          <w:sz w:val="28"/>
        </w:rPr>
        <w:t>№ 51-VI</w:t>
      </w:r>
      <w:r>
        <w:rPr>
          <w:rFonts w:ascii="Times New Roman"/>
          <w:b w:val="false"/>
          <w:i w:val="false"/>
          <w:color w:val="ff0000"/>
          <w:sz w:val="28"/>
        </w:rPr>
        <w:t xml:space="preserve"> Заңымен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78" w:id="322"/>
    <w:p>
      <w:pPr>
        <w:spacing w:after="0"/>
        <w:ind w:left="0"/>
        <w:jc w:val="left"/>
      </w:pPr>
      <w:r>
        <w:rPr>
          <w:rFonts w:ascii="Times New Roman"/>
          <w:b/>
          <w:i w:val="false"/>
          <w:color w:val="000000"/>
        </w:rPr>
        <w:t xml:space="preserve"> 74-бап </w:t>
      </w:r>
    </w:p>
    <w:bookmarkEnd w:id="322"/>
    <w:p>
      <w:pPr>
        <w:spacing w:after="0"/>
        <w:ind w:left="0"/>
        <w:jc w:val="both"/>
      </w:pPr>
      <w:r>
        <w:rPr>
          <w:rFonts w:ascii="Times New Roman"/>
          <w:b w:val="false"/>
          <w:i w:val="false"/>
          <w:color w:val="000000"/>
          <w:sz w:val="28"/>
        </w:rPr>
        <w:t xml:space="preserve">
      1. Қазақстан Республикасының Конституциясына сәйкес емес деп танылған заңдар мен халықаралық шарттарға қол қойылмайды не, тиісінше, бекітілмейді және күшіне енгізілмейді. </w:t>
      </w:r>
    </w:p>
    <w:bookmarkStart w:name="z353" w:id="323"/>
    <w:p>
      <w:pPr>
        <w:spacing w:after="0"/>
        <w:ind w:left="0"/>
        <w:jc w:val="both"/>
      </w:pPr>
      <w:r>
        <w:rPr>
          <w:rFonts w:ascii="Times New Roman"/>
          <w:b w:val="false"/>
          <w:i w:val="false"/>
          <w:color w:val="000000"/>
          <w:sz w:val="28"/>
        </w:rPr>
        <w:t>
      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 күші жойылады және қолданылуға жатпайды.</w:t>
      </w:r>
    </w:p>
    <w:bookmarkEnd w:id="323"/>
    <w:bookmarkStart w:name="z354" w:id="324"/>
    <w:p>
      <w:pPr>
        <w:spacing w:after="0"/>
        <w:ind w:left="0"/>
        <w:jc w:val="both"/>
      </w:pPr>
      <w:r>
        <w:rPr>
          <w:rFonts w:ascii="Times New Roman"/>
          <w:b w:val="false"/>
          <w:i w:val="false"/>
          <w:color w:val="000000"/>
          <w:sz w:val="28"/>
        </w:rPr>
        <w:t xml:space="preserve">
      3. Конституциялық Кеңестің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 </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13.12.2001 </w:t>
      </w:r>
      <w:r>
        <w:rPr>
          <w:rFonts w:ascii="Times New Roman"/>
          <w:b w:val="false"/>
          <w:i w:val="false"/>
          <w:color w:val="000000"/>
          <w:sz w:val="28"/>
        </w:rPr>
        <w:t>N 19/2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VII бөлім</w:t>
      </w:r>
      <w:r>
        <w:br/>
      </w:r>
      <w:r>
        <w:rPr>
          <w:rFonts w:ascii="Times New Roman"/>
          <w:b/>
          <w:i w:val="false"/>
          <w:color w:val="000000"/>
        </w:rPr>
        <w:t xml:space="preserve">СОТТАР ЖӘНЕ СОТ ТӨРЕЛIГI </w:t>
      </w:r>
    </w:p>
    <w:bookmarkStart w:name="z104" w:id="325"/>
    <w:p>
      <w:pPr>
        <w:spacing w:after="0"/>
        <w:ind w:left="0"/>
        <w:jc w:val="left"/>
      </w:pPr>
      <w:r>
        <w:rPr>
          <w:rFonts w:ascii="Times New Roman"/>
          <w:b/>
          <w:i w:val="false"/>
          <w:color w:val="000000"/>
        </w:rPr>
        <w:t xml:space="preserve"> 75-бап </w:t>
      </w:r>
    </w:p>
    <w:bookmarkEnd w:id="325"/>
    <w:p>
      <w:pPr>
        <w:spacing w:after="0"/>
        <w:ind w:left="0"/>
        <w:jc w:val="both"/>
      </w:pPr>
      <w:r>
        <w:rPr>
          <w:rFonts w:ascii="Times New Roman"/>
          <w:b w:val="false"/>
          <w:i w:val="false"/>
          <w:color w:val="000000"/>
          <w:sz w:val="28"/>
        </w:rPr>
        <w:t xml:space="preserve">
      1. Қазақстан Республикасында сот төрелігін тек сот қана жүзеге асырады. </w:t>
      </w:r>
    </w:p>
    <w:bookmarkStart w:name="z355" w:id="326"/>
    <w:p>
      <w:pPr>
        <w:spacing w:after="0"/>
        <w:ind w:left="0"/>
        <w:jc w:val="both"/>
      </w:pPr>
      <w:r>
        <w:rPr>
          <w:rFonts w:ascii="Times New Roman"/>
          <w:b w:val="false"/>
          <w:i w:val="false"/>
          <w:color w:val="000000"/>
          <w:sz w:val="28"/>
        </w:rPr>
        <w:t xml:space="preserve">
      2. Сот билігі сотта іс жүргізудің азаматтық, қылмыстық және заңмен белгіленген өзге де нысандары арқылы жүзеге асырылады. Заңда көзделген жағдайларда қылмыстық сот ісін жүргізу алқабилердің қатысуымен жүзеге асырылады. </w:t>
      </w:r>
    </w:p>
    <w:bookmarkEnd w:id="326"/>
    <w:bookmarkStart w:name="z356" w:id="327"/>
    <w:p>
      <w:pPr>
        <w:spacing w:after="0"/>
        <w:ind w:left="0"/>
        <w:jc w:val="both"/>
      </w:pPr>
      <w:r>
        <w:rPr>
          <w:rFonts w:ascii="Times New Roman"/>
          <w:b w:val="false"/>
          <w:i w:val="false"/>
          <w:color w:val="000000"/>
          <w:sz w:val="28"/>
        </w:rPr>
        <w:t xml:space="preserve">
      3. Заңмен құрылған Республиканың Жоғарғы Соты, Республиканың жергілікті және басқа да соттары Республиканың соттары болып табылады. </w:t>
      </w:r>
    </w:p>
    <w:bookmarkEnd w:id="327"/>
    <w:bookmarkStart w:name="z357" w:id="328"/>
    <w:p>
      <w:pPr>
        <w:spacing w:after="0"/>
        <w:ind w:left="0"/>
        <w:jc w:val="both"/>
      </w:pPr>
      <w:r>
        <w:rPr>
          <w:rFonts w:ascii="Times New Roman"/>
          <w:b w:val="false"/>
          <w:i w:val="false"/>
          <w:color w:val="000000"/>
          <w:sz w:val="28"/>
        </w:rPr>
        <w:t xml:space="preserve">
      4. Республиканың сот жүйесі Республика Конституциясымен және конституциялық заңмен белгіленеді. Қандай да бір атаумен арнаулы және төтенше соттарды құруға жол берілмейді. </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15.02.2002 </w:t>
      </w:r>
      <w:r>
        <w:rPr>
          <w:rFonts w:ascii="Times New Roman"/>
          <w:b w:val="false"/>
          <w:i w:val="false"/>
          <w:color w:val="000000"/>
          <w:sz w:val="28"/>
        </w:rPr>
        <w:t>N 1</w:t>
      </w:r>
      <w:r>
        <w:rPr>
          <w:rFonts w:ascii="Times New Roman"/>
          <w:b w:val="false"/>
          <w:i w:val="false"/>
          <w:color w:val="ff0000"/>
          <w:sz w:val="28"/>
        </w:rPr>
        <w:t xml:space="preserve">; 14.04.2006 </w:t>
      </w:r>
      <w:r>
        <w:rPr>
          <w:rFonts w:ascii="Times New Roman"/>
          <w:b w:val="false"/>
          <w:i w:val="false"/>
          <w:color w:val="000000"/>
          <w:sz w:val="28"/>
        </w:rPr>
        <w:t>N 1</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75-бапқа өзгерістер енгізілді - ҚР 07.10.1998 </w:t>
      </w:r>
      <w:r>
        <w:rPr>
          <w:rFonts w:ascii="Times New Roman"/>
          <w:b w:val="false"/>
          <w:i w:val="false"/>
          <w:color w:val="000000"/>
          <w:sz w:val="28"/>
        </w:rPr>
        <w:t>N 284</w:t>
      </w:r>
      <w:r>
        <w:rPr>
          <w:rFonts w:ascii="Times New Roman"/>
          <w:b w:val="false"/>
          <w:i w:val="false"/>
          <w:color w:val="ff0000"/>
          <w:sz w:val="28"/>
        </w:rPr>
        <w:t xml:space="preserve"> (жарияланған күнiнен бастап күшiне енедi);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Заңдарымен.</w:t>
      </w:r>
      <w:r>
        <w:br/>
      </w:r>
      <w:r>
        <w:rPr>
          <w:rFonts w:ascii="Times New Roman"/>
          <w:b w:val="false"/>
          <w:i w:val="false"/>
          <w:color w:val="000000"/>
          <w:sz w:val="28"/>
        </w:rPr>
        <w:t>
</w:t>
      </w:r>
    </w:p>
    <w:bookmarkStart w:name="z79" w:id="329"/>
    <w:p>
      <w:pPr>
        <w:spacing w:after="0"/>
        <w:ind w:left="0"/>
        <w:jc w:val="left"/>
      </w:pPr>
      <w:r>
        <w:rPr>
          <w:rFonts w:ascii="Times New Roman"/>
          <w:b/>
          <w:i w:val="false"/>
          <w:color w:val="000000"/>
        </w:rPr>
        <w:t xml:space="preserve"> 76-бап </w:t>
      </w:r>
    </w:p>
    <w:bookmarkEnd w:id="329"/>
    <w:p>
      <w:pPr>
        <w:spacing w:after="0"/>
        <w:ind w:left="0"/>
        <w:jc w:val="both"/>
      </w:pPr>
      <w:r>
        <w:rPr>
          <w:rFonts w:ascii="Times New Roman"/>
          <w:b w:val="false"/>
          <w:i w:val="false"/>
          <w:color w:val="000000"/>
          <w:sz w:val="28"/>
        </w:rPr>
        <w:t xml:space="preserve">
      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 </w:t>
      </w:r>
    </w:p>
    <w:bookmarkStart w:name="z358" w:id="330"/>
    <w:p>
      <w:pPr>
        <w:spacing w:after="0"/>
        <w:ind w:left="0"/>
        <w:jc w:val="both"/>
      </w:pPr>
      <w:r>
        <w:rPr>
          <w:rFonts w:ascii="Times New Roman"/>
          <w:b w:val="false"/>
          <w:i w:val="false"/>
          <w:color w:val="000000"/>
          <w:sz w:val="28"/>
        </w:rPr>
        <w:t xml:space="preserve">
      2. 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 </w:t>
      </w:r>
    </w:p>
    <w:bookmarkEnd w:id="330"/>
    <w:bookmarkStart w:name="z359" w:id="331"/>
    <w:p>
      <w:pPr>
        <w:spacing w:after="0"/>
        <w:ind w:left="0"/>
        <w:jc w:val="both"/>
      </w:pPr>
      <w:r>
        <w:rPr>
          <w:rFonts w:ascii="Times New Roman"/>
          <w:b w:val="false"/>
          <w:i w:val="false"/>
          <w:color w:val="000000"/>
          <w:sz w:val="28"/>
        </w:rPr>
        <w:t xml:space="preserve">
      3. Соттар шешімдерінің, үкімдері мен өзге де қаулыларының Республиканың бүкіл аумағында міндетті күші болады. </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29.03.1999 </w:t>
      </w:r>
      <w:r>
        <w:rPr>
          <w:rFonts w:ascii="Times New Roman"/>
          <w:b w:val="false"/>
          <w:i w:val="false"/>
          <w:color w:val="000000"/>
          <w:sz w:val="28"/>
        </w:rPr>
        <w:t>N 7/2</w:t>
      </w:r>
      <w:r>
        <w:rPr>
          <w:rFonts w:ascii="Times New Roman"/>
          <w:b w:val="false"/>
          <w:i w:val="false"/>
          <w:color w:val="ff0000"/>
          <w:sz w:val="28"/>
        </w:rPr>
        <w:t xml:space="preserve">; 20.12.2000 </w:t>
      </w:r>
      <w:r>
        <w:rPr>
          <w:rFonts w:ascii="Times New Roman"/>
          <w:b w:val="false"/>
          <w:i w:val="false"/>
          <w:color w:val="000000"/>
          <w:sz w:val="28"/>
        </w:rPr>
        <w:t>N 21/2</w:t>
      </w:r>
      <w:r>
        <w:rPr>
          <w:rFonts w:ascii="Times New Roman"/>
          <w:b w:val="false"/>
          <w:i w:val="false"/>
          <w:color w:val="ff0000"/>
          <w:sz w:val="28"/>
        </w:rPr>
        <w:t xml:space="preserve">; 18.04.2007 </w:t>
      </w:r>
      <w:r>
        <w:rPr>
          <w:rFonts w:ascii="Times New Roman"/>
          <w:b w:val="false"/>
          <w:i w:val="false"/>
          <w:color w:val="000000"/>
          <w:sz w:val="28"/>
        </w:rPr>
        <w:t>N 4</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p>
    <w:bookmarkStart w:name="z80" w:id="332"/>
    <w:p>
      <w:pPr>
        <w:spacing w:after="0"/>
        <w:ind w:left="0"/>
        <w:jc w:val="left"/>
      </w:pPr>
      <w:r>
        <w:rPr>
          <w:rFonts w:ascii="Times New Roman"/>
          <w:b/>
          <w:i w:val="false"/>
          <w:color w:val="000000"/>
        </w:rPr>
        <w:t xml:space="preserve"> 77-бап </w:t>
      </w:r>
    </w:p>
    <w:bookmarkEnd w:id="332"/>
    <w:p>
      <w:pPr>
        <w:spacing w:after="0"/>
        <w:ind w:left="0"/>
        <w:jc w:val="both"/>
      </w:pPr>
      <w:r>
        <w:rPr>
          <w:rFonts w:ascii="Times New Roman"/>
          <w:b w:val="false"/>
          <w:i w:val="false"/>
          <w:color w:val="000000"/>
          <w:sz w:val="28"/>
        </w:rPr>
        <w:t xml:space="preserve">
      1. Судья сот төрелігін іске асыру кезінде тәуелсіз және Конституция мен заңға ғана бағынады. </w:t>
      </w:r>
    </w:p>
    <w:bookmarkStart w:name="z360" w:id="333"/>
    <w:p>
      <w:pPr>
        <w:spacing w:after="0"/>
        <w:ind w:left="0"/>
        <w:jc w:val="both"/>
      </w:pPr>
      <w:r>
        <w:rPr>
          <w:rFonts w:ascii="Times New Roman"/>
          <w:b w:val="false"/>
          <w:i w:val="false"/>
          <w:color w:val="000000"/>
          <w:sz w:val="28"/>
        </w:rPr>
        <w:t xml:space="preserve">
      2. Сот төрелігін іске асыру жөніндегі соттың қызметіне қандай да болсын араласуға жол берілмейді және ол заң бойынша жауапкершілікке әкеп соғады. Нақты істер бойынша судьялар есеп бермейді. </w:t>
      </w:r>
    </w:p>
    <w:bookmarkEnd w:id="333"/>
    <w:bookmarkStart w:name="z361" w:id="334"/>
    <w:p>
      <w:pPr>
        <w:spacing w:after="0"/>
        <w:ind w:left="0"/>
        <w:jc w:val="both"/>
      </w:pPr>
      <w:r>
        <w:rPr>
          <w:rFonts w:ascii="Times New Roman"/>
          <w:b w:val="false"/>
          <w:i w:val="false"/>
          <w:color w:val="000000"/>
          <w:sz w:val="28"/>
        </w:rPr>
        <w:t xml:space="preserve">
      3. Заңды қолданған кезде судья төмендегі принциптерді басшылыққа алуға тиіс: </w:t>
      </w:r>
    </w:p>
    <w:bookmarkEnd w:id="334"/>
    <w:bookmarkStart w:name="z362" w:id="335"/>
    <w:p>
      <w:pPr>
        <w:spacing w:after="0"/>
        <w:ind w:left="0"/>
        <w:jc w:val="both"/>
      </w:pPr>
      <w:r>
        <w:rPr>
          <w:rFonts w:ascii="Times New Roman"/>
          <w:b w:val="false"/>
          <w:i w:val="false"/>
          <w:color w:val="000000"/>
          <w:sz w:val="28"/>
        </w:rPr>
        <w:t xml:space="preserve">
      1) адамның кінәлі екендігі заңды күшіне енген сот үкімімен танылғанша ол жасалған қылмысқа кінәлі емес деп есептеледі; </w:t>
      </w:r>
    </w:p>
    <w:bookmarkEnd w:id="335"/>
    <w:bookmarkStart w:name="z363" w:id="336"/>
    <w:p>
      <w:pPr>
        <w:spacing w:after="0"/>
        <w:ind w:left="0"/>
        <w:jc w:val="both"/>
      </w:pPr>
      <w:r>
        <w:rPr>
          <w:rFonts w:ascii="Times New Roman"/>
          <w:b w:val="false"/>
          <w:i w:val="false"/>
          <w:color w:val="000000"/>
          <w:sz w:val="28"/>
        </w:rPr>
        <w:t xml:space="preserve">
      2) бір құқық бұзушылық үшін ешкімді де қайтадан қылмыстық немесе әкімшілік жауапқа тартуға болмайды; </w:t>
      </w:r>
    </w:p>
    <w:bookmarkEnd w:id="336"/>
    <w:bookmarkStart w:name="z364" w:id="337"/>
    <w:p>
      <w:pPr>
        <w:spacing w:after="0"/>
        <w:ind w:left="0"/>
        <w:jc w:val="both"/>
      </w:pPr>
      <w:r>
        <w:rPr>
          <w:rFonts w:ascii="Times New Roman"/>
          <w:b w:val="false"/>
          <w:i w:val="false"/>
          <w:color w:val="000000"/>
          <w:sz w:val="28"/>
        </w:rPr>
        <w:t xml:space="preserve">
      3) өзіне заңмен көзделген соттылығын оның келісімінсіз ешкімнің өзгертуіне болмайды; </w:t>
      </w:r>
    </w:p>
    <w:bookmarkEnd w:id="337"/>
    <w:bookmarkStart w:name="z365" w:id="338"/>
    <w:p>
      <w:pPr>
        <w:spacing w:after="0"/>
        <w:ind w:left="0"/>
        <w:jc w:val="both"/>
      </w:pPr>
      <w:r>
        <w:rPr>
          <w:rFonts w:ascii="Times New Roman"/>
          <w:b w:val="false"/>
          <w:i w:val="false"/>
          <w:color w:val="000000"/>
          <w:sz w:val="28"/>
        </w:rPr>
        <w:t xml:space="preserve">
      4) сотта әркім өз сөзін тыңдатуға құқылы; </w:t>
      </w:r>
    </w:p>
    <w:bookmarkEnd w:id="338"/>
    <w:bookmarkStart w:name="z366" w:id="339"/>
    <w:p>
      <w:pPr>
        <w:spacing w:after="0"/>
        <w:ind w:left="0"/>
        <w:jc w:val="both"/>
      </w:pPr>
      <w:r>
        <w:rPr>
          <w:rFonts w:ascii="Times New Roman"/>
          <w:b w:val="false"/>
          <w:i w:val="false"/>
          <w:color w:val="000000"/>
          <w:sz w:val="28"/>
        </w:rPr>
        <w:t xml:space="preserve">
      5)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 </w:t>
      </w:r>
    </w:p>
    <w:bookmarkEnd w:id="339"/>
    <w:bookmarkStart w:name="z367" w:id="340"/>
    <w:p>
      <w:pPr>
        <w:spacing w:after="0"/>
        <w:ind w:left="0"/>
        <w:jc w:val="both"/>
      </w:pPr>
      <w:r>
        <w:rPr>
          <w:rFonts w:ascii="Times New Roman"/>
          <w:b w:val="false"/>
          <w:i w:val="false"/>
          <w:color w:val="000000"/>
          <w:sz w:val="28"/>
        </w:rPr>
        <w:t xml:space="preserve">
      6) айыпталушы өзінің кінәсіздігін дәлелдеуге міндетті емес; </w:t>
      </w:r>
    </w:p>
    <w:bookmarkEnd w:id="340"/>
    <w:bookmarkStart w:name="z368" w:id="341"/>
    <w:p>
      <w:pPr>
        <w:spacing w:after="0"/>
        <w:ind w:left="0"/>
        <w:jc w:val="both"/>
      </w:pPr>
      <w:r>
        <w:rPr>
          <w:rFonts w:ascii="Times New Roman"/>
          <w:b w:val="false"/>
          <w:i w:val="false"/>
          <w:color w:val="000000"/>
          <w:sz w:val="28"/>
        </w:rPr>
        <w:t xml:space="preserve">
      7) ешкім өзіне-өзі, жұбайына (зайыбына) және заңмен белгіленген шектегі жақын туыстарына қарсы айғақ беруге міндетті емес. Діни қызметшілер өздеріне сеніп сырын ашқандарға қарсы куәгер болуға міндетті емес; </w:t>
      </w:r>
    </w:p>
    <w:bookmarkEnd w:id="341"/>
    <w:bookmarkStart w:name="z369" w:id="342"/>
    <w:p>
      <w:pPr>
        <w:spacing w:after="0"/>
        <w:ind w:left="0"/>
        <w:jc w:val="both"/>
      </w:pPr>
      <w:r>
        <w:rPr>
          <w:rFonts w:ascii="Times New Roman"/>
          <w:b w:val="false"/>
          <w:i w:val="false"/>
          <w:color w:val="000000"/>
          <w:sz w:val="28"/>
        </w:rPr>
        <w:t xml:space="preserve">
      8) адамның кінәлі екендігі жөніндегі кез келген күдік айыпталушының пайдасына қарастырылады; </w:t>
      </w:r>
    </w:p>
    <w:bookmarkEnd w:id="342"/>
    <w:bookmarkStart w:name="z370" w:id="343"/>
    <w:p>
      <w:pPr>
        <w:spacing w:after="0"/>
        <w:ind w:left="0"/>
        <w:jc w:val="both"/>
      </w:pPr>
      <w:r>
        <w:rPr>
          <w:rFonts w:ascii="Times New Roman"/>
          <w:b w:val="false"/>
          <w:i w:val="false"/>
          <w:color w:val="000000"/>
          <w:sz w:val="28"/>
        </w:rPr>
        <w:t xml:space="preserve">
      9) заңсыз тәсілмен алынған айғақтардың заңды күші болмайды. Ешкім өзінің жеке мойындауы негізінде ғана сотталуға тиіс емес; </w:t>
      </w:r>
    </w:p>
    <w:bookmarkEnd w:id="343"/>
    <w:bookmarkStart w:name="z371" w:id="344"/>
    <w:p>
      <w:pPr>
        <w:spacing w:after="0"/>
        <w:ind w:left="0"/>
        <w:jc w:val="both"/>
      </w:pPr>
      <w:r>
        <w:rPr>
          <w:rFonts w:ascii="Times New Roman"/>
          <w:b w:val="false"/>
          <w:i w:val="false"/>
          <w:color w:val="000000"/>
          <w:sz w:val="28"/>
        </w:rPr>
        <w:t xml:space="preserve">
      10) қылмыстық заңды ұқсастығына қарай қолдануға жол берілмейді. </w:t>
      </w:r>
    </w:p>
    <w:bookmarkEnd w:id="344"/>
    <w:bookmarkStart w:name="z372" w:id="345"/>
    <w:p>
      <w:pPr>
        <w:spacing w:after="0"/>
        <w:ind w:left="0"/>
        <w:jc w:val="both"/>
      </w:pPr>
      <w:r>
        <w:rPr>
          <w:rFonts w:ascii="Times New Roman"/>
          <w:b w:val="false"/>
          <w:i w:val="false"/>
          <w:color w:val="000000"/>
          <w:sz w:val="28"/>
        </w:rPr>
        <w:t xml:space="preserve">
      4. Конституциямен белгіленген сот төрелігінің принциптері Республиканың барлық соттары мен судьяларына ортақ және бірыңғай болып табылады. </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10.03.1999 </w:t>
      </w:r>
      <w:r>
        <w:rPr>
          <w:rFonts w:ascii="Times New Roman"/>
          <w:b w:val="false"/>
          <w:i w:val="false"/>
          <w:color w:val="000000"/>
          <w:sz w:val="28"/>
        </w:rPr>
        <w:t>N 2/2</w:t>
      </w:r>
      <w:r>
        <w:rPr>
          <w:rFonts w:ascii="Times New Roman"/>
          <w:b w:val="false"/>
          <w:i w:val="false"/>
          <w:color w:val="ff0000"/>
          <w:sz w:val="28"/>
        </w:rPr>
        <w:t xml:space="preserve">; 18.04.2007 </w:t>
      </w:r>
      <w:r>
        <w:rPr>
          <w:rFonts w:ascii="Times New Roman"/>
          <w:b w:val="false"/>
          <w:i w:val="false"/>
          <w:color w:val="000000"/>
          <w:sz w:val="28"/>
        </w:rPr>
        <w:t>N 4</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p>
    <w:bookmarkStart w:name="z81" w:id="346"/>
    <w:p>
      <w:pPr>
        <w:spacing w:after="0"/>
        <w:ind w:left="0"/>
        <w:jc w:val="left"/>
      </w:pPr>
      <w:r>
        <w:rPr>
          <w:rFonts w:ascii="Times New Roman"/>
          <w:b/>
          <w:i w:val="false"/>
          <w:color w:val="000000"/>
        </w:rPr>
        <w:t xml:space="preserve"> 78-бап </w:t>
      </w:r>
    </w:p>
    <w:bookmarkEnd w:id="346"/>
    <w:p>
      <w:pPr>
        <w:spacing w:after="0"/>
        <w:ind w:left="0"/>
        <w:jc w:val="both"/>
      </w:pPr>
      <w:r>
        <w:rPr>
          <w:rFonts w:ascii="Times New Roman"/>
          <w:b w:val="false"/>
          <w:i w:val="false"/>
          <w:color w:val="000000"/>
          <w:sz w:val="28"/>
        </w:rPr>
        <w:t xml:space="preserve">
      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бостандықтарына нұқсан келтіреді деп тапса, іс жүргізуді тоқтата тұруға және осы актіні конституциялық емес деп тану туралы ұсыныспен Конституциялық Кеңеске жүгінуге міндетті. </w:t>
      </w:r>
    </w:p>
    <w:bookmarkStart w:name="z82" w:id="347"/>
    <w:p>
      <w:pPr>
        <w:spacing w:after="0"/>
        <w:ind w:left="0"/>
        <w:jc w:val="left"/>
      </w:pPr>
      <w:r>
        <w:rPr>
          <w:rFonts w:ascii="Times New Roman"/>
          <w:b/>
          <w:i w:val="false"/>
          <w:color w:val="000000"/>
        </w:rPr>
        <w:t xml:space="preserve"> 79-бап </w:t>
      </w:r>
    </w:p>
    <w:bookmarkEnd w:id="347"/>
    <w:p>
      <w:pPr>
        <w:spacing w:after="0"/>
        <w:ind w:left="0"/>
        <w:jc w:val="both"/>
      </w:pPr>
      <w:r>
        <w:rPr>
          <w:rFonts w:ascii="Times New Roman"/>
          <w:b w:val="false"/>
          <w:i w:val="false"/>
          <w:color w:val="000000"/>
          <w:sz w:val="28"/>
        </w:rPr>
        <w:t xml:space="preserve">
      1. Соттар тұрақты судьялардан тұрады, олардың тәуелсіздігі Конституциямен және заңмен қорғалады. Судьяның өкілеттігі тек заңда белгіленген негіздер бойынша ғана тоқтатылуы немесе кідіртілуі мүмкін. </w:t>
      </w:r>
    </w:p>
    <w:bookmarkStart w:name="z373" w:id="348"/>
    <w:p>
      <w:pPr>
        <w:spacing w:after="0"/>
        <w:ind w:left="0"/>
        <w:jc w:val="both"/>
      </w:pPr>
      <w:r>
        <w:rPr>
          <w:rFonts w:ascii="Times New Roman"/>
          <w:b w:val="false"/>
          <w:i w:val="false"/>
          <w:color w:val="000000"/>
          <w:sz w:val="28"/>
        </w:rPr>
        <w:t xml:space="preserve">
      2. Судьяны тұтқынға алуға, күштеп әкелуге, оған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Конституцияның 55-бабының 3) тармақшасында белгіленген жағдайда, - Сенаттың келісімінсіз қылмыстық жауапқа тартуға болмайды. </w:t>
      </w:r>
    </w:p>
    <w:bookmarkEnd w:id="348"/>
    <w:bookmarkStart w:name="z374" w:id="349"/>
    <w:p>
      <w:pPr>
        <w:spacing w:after="0"/>
        <w:ind w:left="0"/>
        <w:jc w:val="both"/>
      </w:pPr>
      <w:r>
        <w:rPr>
          <w:rFonts w:ascii="Times New Roman"/>
          <w:b w:val="false"/>
          <w:i w:val="false"/>
          <w:color w:val="000000"/>
          <w:sz w:val="28"/>
        </w:rPr>
        <w:t>
      3. Республика соттарының судьяларына қойылатын талаптар конституциялық заңда айқындалады.</w:t>
      </w:r>
    </w:p>
    <w:bookmarkEnd w:id="349"/>
    <w:bookmarkStart w:name="z375" w:id="350"/>
    <w:p>
      <w:pPr>
        <w:spacing w:after="0"/>
        <w:ind w:left="0"/>
        <w:jc w:val="both"/>
      </w:pPr>
      <w:r>
        <w:rPr>
          <w:rFonts w:ascii="Times New Roman"/>
          <w:b w:val="false"/>
          <w:i w:val="false"/>
          <w:color w:val="000000"/>
          <w:sz w:val="28"/>
        </w:rPr>
        <w:t xml:space="preserve">
      4. Судьяның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06.03.1997 </w:t>
      </w:r>
      <w:r>
        <w:rPr>
          <w:rFonts w:ascii="Times New Roman"/>
          <w:b w:val="false"/>
          <w:i w:val="false"/>
          <w:color w:val="000000"/>
          <w:sz w:val="28"/>
        </w:rPr>
        <w:t>№ 3</w:t>
      </w:r>
      <w:r>
        <w:rPr>
          <w:rFonts w:ascii="Times New Roman"/>
          <w:b w:val="false"/>
          <w:i w:val="false"/>
          <w:color w:val="ff0000"/>
          <w:sz w:val="28"/>
        </w:rPr>
        <w:t xml:space="preserve">; 30.01.2003 </w:t>
      </w:r>
      <w:r>
        <w:rPr>
          <w:rFonts w:ascii="Times New Roman"/>
          <w:b w:val="false"/>
          <w:i w:val="false"/>
          <w:color w:val="000000"/>
          <w:sz w:val="28"/>
        </w:rPr>
        <w:t>N 10</w:t>
      </w:r>
      <w:r>
        <w:rPr>
          <w:rFonts w:ascii="Times New Roman"/>
          <w:b w:val="false"/>
          <w:i w:val="false"/>
          <w:color w:val="ff0000"/>
          <w:sz w:val="28"/>
        </w:rPr>
        <w:t xml:space="preserve">; 18.06.2004 </w:t>
      </w:r>
      <w:r>
        <w:rPr>
          <w:rFonts w:ascii="Times New Roman"/>
          <w:b w:val="false"/>
          <w:i w:val="false"/>
          <w:color w:val="000000"/>
          <w:sz w:val="28"/>
        </w:rPr>
        <w:t>№ 7</w:t>
      </w:r>
      <w:r>
        <w:rPr>
          <w:rFonts w:ascii="Times New Roman"/>
          <w:b w:val="false"/>
          <w:i w:val="false"/>
          <w:color w:val="ff0000"/>
          <w:sz w:val="28"/>
        </w:rPr>
        <w:t xml:space="preserve">; 23.06.2004 </w:t>
      </w:r>
      <w:r>
        <w:rPr>
          <w:rFonts w:ascii="Times New Roman"/>
          <w:b w:val="false"/>
          <w:i w:val="false"/>
          <w:color w:val="000000"/>
          <w:sz w:val="28"/>
        </w:rPr>
        <w:t>N 6</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79-бапқа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83" w:id="351"/>
    <w:p>
      <w:pPr>
        <w:spacing w:after="0"/>
        <w:ind w:left="0"/>
        <w:jc w:val="left"/>
      </w:pPr>
      <w:r>
        <w:rPr>
          <w:rFonts w:ascii="Times New Roman"/>
          <w:b/>
          <w:i w:val="false"/>
          <w:color w:val="000000"/>
        </w:rPr>
        <w:t xml:space="preserve"> 80-бап </w:t>
      </w:r>
    </w:p>
    <w:bookmarkEnd w:id="351"/>
    <w:p>
      <w:pPr>
        <w:spacing w:after="0"/>
        <w:ind w:left="0"/>
        <w:jc w:val="both"/>
      </w:pPr>
      <w:r>
        <w:rPr>
          <w:rFonts w:ascii="Times New Roman"/>
          <w:b w:val="false"/>
          <w:i w:val="false"/>
          <w:color w:val="000000"/>
          <w:sz w:val="28"/>
        </w:rPr>
        <w:t xml:space="preserve">
      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 </w:t>
      </w:r>
    </w:p>
    <w:bookmarkStart w:name="z84" w:id="352"/>
    <w:p>
      <w:pPr>
        <w:spacing w:after="0"/>
        <w:ind w:left="0"/>
        <w:jc w:val="left"/>
      </w:pPr>
      <w:r>
        <w:rPr>
          <w:rFonts w:ascii="Times New Roman"/>
          <w:b/>
          <w:i w:val="false"/>
          <w:color w:val="000000"/>
        </w:rPr>
        <w:t xml:space="preserve"> 81-бап </w:t>
      </w:r>
    </w:p>
    <w:bookmarkEnd w:id="352"/>
    <w:p>
      <w:pPr>
        <w:spacing w:after="0"/>
        <w:ind w:left="0"/>
        <w:jc w:val="both"/>
      </w:pPr>
      <w:r>
        <w:rPr>
          <w:rFonts w:ascii="Times New Roman"/>
          <w:b w:val="false"/>
          <w:i w:val="false"/>
          <w:color w:val="000000"/>
          <w:sz w:val="28"/>
        </w:rPr>
        <w:t>
      Қазақстан Республикасының Жоғарғы Соты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мәселелерi бойынша түсiнiктемелер беріп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85" w:id="353"/>
    <w:p>
      <w:pPr>
        <w:spacing w:after="0"/>
        <w:ind w:left="0"/>
        <w:jc w:val="left"/>
      </w:pPr>
      <w:r>
        <w:rPr>
          <w:rFonts w:ascii="Times New Roman"/>
          <w:b/>
          <w:i w:val="false"/>
          <w:color w:val="000000"/>
        </w:rPr>
        <w:t xml:space="preserve"> 82-бап </w:t>
      </w:r>
    </w:p>
    <w:bookmarkEnd w:id="353"/>
    <w:p>
      <w:pPr>
        <w:spacing w:after="0"/>
        <w:ind w:left="0"/>
        <w:jc w:val="both"/>
      </w:pPr>
      <w:r>
        <w:rPr>
          <w:rFonts w:ascii="Times New Roman"/>
          <w:b w:val="false"/>
          <w:i w:val="false"/>
          <w:color w:val="000000"/>
          <w:sz w:val="28"/>
        </w:rPr>
        <w:t xml:space="preserve">
      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 </w:t>
      </w:r>
    </w:p>
    <w:bookmarkStart w:name="z376" w:id="354"/>
    <w:p>
      <w:pPr>
        <w:spacing w:after="0"/>
        <w:ind w:left="0"/>
        <w:jc w:val="both"/>
      </w:pPr>
      <w:r>
        <w:rPr>
          <w:rFonts w:ascii="Times New Roman"/>
          <w:b w:val="false"/>
          <w:i w:val="false"/>
          <w:color w:val="000000"/>
          <w:sz w:val="28"/>
        </w:rPr>
        <w:t xml:space="preserve">
      2. Жергілікті және басқа да соттардың төрағалары мен судьяларын Жоғары Сот Кеңесінің кепілдемесі бойынша Республика Президенті қызметке тағайындайды. </w:t>
      </w:r>
    </w:p>
    <w:bookmarkEnd w:id="354"/>
    <w:bookmarkStart w:name="z377" w:id="355"/>
    <w:p>
      <w:pPr>
        <w:spacing w:after="0"/>
        <w:ind w:left="0"/>
        <w:jc w:val="both"/>
      </w:pPr>
      <w:r>
        <w:rPr>
          <w:rFonts w:ascii="Times New Roman"/>
          <w:b w:val="false"/>
          <w:i w:val="false"/>
          <w:color w:val="000000"/>
          <w:sz w:val="28"/>
        </w:rPr>
        <w:t xml:space="preserve">
      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 </w:t>
      </w:r>
    </w:p>
    <w:bookmarkEnd w:id="355"/>
    <w:bookmarkStart w:name="z378" w:id="356"/>
    <w:p>
      <w:pPr>
        <w:spacing w:after="0"/>
        <w:ind w:left="0"/>
        <w:jc w:val="both"/>
      </w:pPr>
      <w:r>
        <w:rPr>
          <w:rFonts w:ascii="Times New Roman"/>
          <w:b w:val="false"/>
          <w:i w:val="false"/>
          <w:color w:val="000000"/>
          <w:sz w:val="28"/>
        </w:rPr>
        <w:t xml:space="preserve">
      4. Жоғары Сот Кеңесі Республика Президенті тағайындайтын Төрағадан және басқа да адамдардан құралады. </w:t>
      </w:r>
    </w:p>
    <w:bookmarkEnd w:id="356"/>
    <w:bookmarkStart w:name="z379" w:id="357"/>
    <w:p>
      <w:pPr>
        <w:spacing w:after="0"/>
        <w:ind w:left="0"/>
        <w:jc w:val="both"/>
      </w:pPr>
      <w:r>
        <w:rPr>
          <w:rFonts w:ascii="Times New Roman"/>
          <w:b w:val="false"/>
          <w:i w:val="false"/>
          <w:color w:val="000000"/>
          <w:sz w:val="28"/>
        </w:rPr>
        <w:t xml:space="preserve">
      5. Жоғары Сот Кеңесінің мәртебесі және жұмысын ұйымдастыру заңмен белгіленеді. </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86" w:id="358"/>
    <w:p>
      <w:pPr>
        <w:spacing w:after="0"/>
        <w:ind w:left="0"/>
        <w:jc w:val="left"/>
      </w:pPr>
      <w:r>
        <w:rPr>
          <w:rFonts w:ascii="Times New Roman"/>
          <w:b/>
          <w:i w:val="false"/>
          <w:color w:val="000000"/>
        </w:rPr>
        <w:t xml:space="preserve"> 83-бап </w:t>
      </w:r>
    </w:p>
    <w:bookmarkEnd w:id="358"/>
    <w:p>
      <w:pPr>
        <w:spacing w:after="0"/>
        <w:ind w:left="0"/>
        <w:jc w:val="both"/>
      </w:pPr>
      <w:r>
        <w:rPr>
          <w:rFonts w:ascii="Times New Roman"/>
          <w:b w:val="false"/>
          <w:i w:val="false"/>
          <w:color w:val="000000"/>
          <w:sz w:val="28"/>
        </w:rPr>
        <w:t>
      1.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мүддесiн бiлдiредi және мемлекет атынан қылмыстық қудалауды жүзеге асырады.</w:t>
      </w:r>
    </w:p>
    <w:bookmarkStart w:name="z380" w:id="359"/>
    <w:p>
      <w:pPr>
        <w:spacing w:after="0"/>
        <w:ind w:left="0"/>
        <w:jc w:val="both"/>
      </w:pPr>
      <w:r>
        <w:rPr>
          <w:rFonts w:ascii="Times New Roman"/>
          <w:b w:val="false"/>
          <w:i w:val="false"/>
          <w:color w:val="000000"/>
          <w:sz w:val="28"/>
        </w:rPr>
        <w:t xml:space="preserve">
      2.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Ол өз өкілеттігін басқа мемлекеттік органдардан, лауазымды адамдардан тәуелсіз жүзеге асырады және Республика Президентіне ғана есеп береді. </w:t>
      </w:r>
    </w:p>
    <w:bookmarkEnd w:id="359"/>
    <w:bookmarkStart w:name="z381" w:id="360"/>
    <w:p>
      <w:pPr>
        <w:spacing w:after="0"/>
        <w:ind w:left="0"/>
        <w:jc w:val="both"/>
      </w:pPr>
      <w:r>
        <w:rPr>
          <w:rFonts w:ascii="Times New Roman"/>
          <w:b w:val="false"/>
          <w:i w:val="false"/>
          <w:color w:val="000000"/>
          <w:sz w:val="28"/>
        </w:rPr>
        <w:t xml:space="preserve">
      3. 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Бас Прокурор өкілеттігінің мерзімі - бес жыл. </w:t>
      </w:r>
    </w:p>
    <w:bookmarkEnd w:id="360"/>
    <w:bookmarkStart w:name="z382" w:id="361"/>
    <w:p>
      <w:pPr>
        <w:spacing w:after="0"/>
        <w:ind w:left="0"/>
        <w:jc w:val="both"/>
      </w:pPr>
      <w:r>
        <w:rPr>
          <w:rFonts w:ascii="Times New Roman"/>
          <w:b w:val="false"/>
          <w:i w:val="false"/>
          <w:color w:val="000000"/>
          <w:sz w:val="28"/>
        </w:rPr>
        <w:t xml:space="preserve">
      4. Республика прокуратурасының құзыреті, ұйымдастырылуы мен қызмет тәртібі заңмен белгіленеді. </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26.12.2000 </w:t>
      </w:r>
      <w:r>
        <w:rPr>
          <w:rFonts w:ascii="Times New Roman"/>
          <w:b w:val="false"/>
          <w:i w:val="false"/>
          <w:color w:val="000000"/>
          <w:sz w:val="28"/>
        </w:rPr>
        <w:t>N 23/2</w:t>
      </w:r>
      <w:r>
        <w:rPr>
          <w:rFonts w:ascii="Times New Roman"/>
          <w:b w:val="false"/>
          <w:i w:val="false"/>
          <w:color w:val="ff0000"/>
          <w:sz w:val="28"/>
        </w:rPr>
        <w:t xml:space="preserve">; 30.01.2003 </w:t>
      </w:r>
      <w:r>
        <w:rPr>
          <w:rFonts w:ascii="Times New Roman"/>
          <w:b w:val="false"/>
          <w:i w:val="false"/>
          <w:color w:val="000000"/>
          <w:sz w:val="28"/>
        </w:rPr>
        <w:t>N 10</w:t>
      </w:r>
      <w:r>
        <w:rPr>
          <w:rFonts w:ascii="Times New Roman"/>
          <w:b w:val="false"/>
          <w:i w:val="false"/>
          <w:color w:val="ff0000"/>
          <w:sz w:val="28"/>
        </w:rPr>
        <w:t xml:space="preserve">; 31.12.2003 </w:t>
      </w:r>
      <w:r>
        <w:rPr>
          <w:rFonts w:ascii="Times New Roman"/>
          <w:b w:val="false"/>
          <w:i w:val="false"/>
          <w:color w:val="000000"/>
          <w:sz w:val="28"/>
        </w:rPr>
        <w:t>N 13</w:t>
      </w:r>
      <w:r>
        <w:rPr>
          <w:rFonts w:ascii="Times New Roman"/>
          <w:b w:val="false"/>
          <w:i w:val="false"/>
          <w:color w:val="ff0000"/>
          <w:sz w:val="28"/>
        </w:rPr>
        <w:t xml:space="preserve"> қаулыларын қараңыз.</w:t>
      </w:r>
      <w:r>
        <w:br/>
      </w: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87" w:id="362"/>
    <w:p>
      <w:pPr>
        <w:spacing w:after="0"/>
        <w:ind w:left="0"/>
        <w:jc w:val="left"/>
      </w:pPr>
      <w:r>
        <w:rPr>
          <w:rFonts w:ascii="Times New Roman"/>
          <w:b/>
          <w:i w:val="false"/>
          <w:color w:val="000000"/>
        </w:rPr>
        <w:t xml:space="preserve"> 84-бап </w:t>
      </w:r>
    </w:p>
    <w:bookmarkEnd w:id="362"/>
    <w:p>
      <w:pPr>
        <w:spacing w:after="0"/>
        <w:ind w:left="0"/>
        <w:jc w:val="both"/>
      </w:pPr>
      <w:r>
        <w:rPr>
          <w:rFonts w:ascii="Times New Roman"/>
          <w:b w:val="false"/>
          <w:i w:val="false"/>
          <w:color w:val="ff0000"/>
          <w:sz w:val="28"/>
        </w:rPr>
        <w:t xml:space="preserve">
      Ескерту. 84-бап алып тасталды - ҚР 21.05.2007 N </w:t>
      </w:r>
      <w:r>
        <w:rPr>
          <w:rFonts w:ascii="Times New Roman"/>
          <w:b w:val="false"/>
          <w:i w:val="false"/>
          <w:color w:val="ff0000"/>
          <w:sz w:val="28"/>
        </w:rPr>
        <w:t>254</w:t>
      </w:r>
      <w:r>
        <w:rPr>
          <w:rFonts w:ascii="Times New Roman"/>
          <w:b w:val="false"/>
          <w:i w:val="false"/>
          <w:color w:val="ff0000"/>
          <w:sz w:val="28"/>
        </w:rPr>
        <w:t xml:space="preserve"> (ресми жарияланған күнінен бастап қолданысқа енгізіледі) Заңымен.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VIII бөлім</w:t>
      </w:r>
      <w:r>
        <w:br/>
      </w:r>
      <w:r>
        <w:rPr>
          <w:rFonts w:ascii="Times New Roman"/>
          <w:b/>
          <w:i w:val="false"/>
          <w:color w:val="000000"/>
        </w:rPr>
        <w:t>ЖЕРГIЛIКТI МЕМЛЕКЕТТIК БАСҚАРУ ЖӘНЕ ӨЗIН-ӨЗI БАСҚАРУ</w:t>
      </w:r>
    </w:p>
    <w:bookmarkStart w:name="z89" w:id="363"/>
    <w:p>
      <w:pPr>
        <w:spacing w:after="0"/>
        <w:ind w:left="0"/>
        <w:jc w:val="left"/>
      </w:pPr>
      <w:r>
        <w:rPr>
          <w:rFonts w:ascii="Times New Roman"/>
          <w:b/>
          <w:i w:val="false"/>
          <w:color w:val="000000"/>
        </w:rPr>
        <w:t xml:space="preserve"> 85-бап </w:t>
      </w:r>
    </w:p>
    <w:bookmarkEnd w:id="363"/>
    <w:p>
      <w:pPr>
        <w:spacing w:after="0"/>
        <w:ind w:left="0"/>
        <w:jc w:val="both"/>
      </w:pPr>
      <w:r>
        <w:rPr>
          <w:rFonts w:ascii="Times New Roman"/>
          <w:b w:val="false"/>
          <w:i w:val="false"/>
          <w:color w:val="000000"/>
          <w:sz w:val="28"/>
        </w:rPr>
        <w:t xml:space="preserve">
      Жергілікті мемлекеттік басқаруды тиісті аумақтағы істің жай-күйіне жауапты жергілікті өкілді және атқарушы органдар жүзеге асырады. </w:t>
      </w:r>
    </w:p>
    <w:bookmarkStart w:name="z90" w:id="364"/>
    <w:p>
      <w:pPr>
        <w:spacing w:after="0"/>
        <w:ind w:left="0"/>
        <w:jc w:val="left"/>
      </w:pPr>
      <w:r>
        <w:rPr>
          <w:rFonts w:ascii="Times New Roman"/>
          <w:b/>
          <w:i w:val="false"/>
          <w:color w:val="000000"/>
        </w:rPr>
        <w:t xml:space="preserve"> 86-бап </w:t>
      </w:r>
    </w:p>
    <w:bookmarkEnd w:id="364"/>
    <w:p>
      <w:pPr>
        <w:spacing w:after="0"/>
        <w:ind w:left="0"/>
        <w:jc w:val="both"/>
      </w:pPr>
      <w:r>
        <w:rPr>
          <w:rFonts w:ascii="Times New Roman"/>
          <w:b w:val="false"/>
          <w:i w:val="false"/>
          <w:color w:val="000000"/>
          <w:sz w:val="28"/>
        </w:rPr>
        <w:t xml:space="preserve">
      1. Жергілікті өкілді органдар - мәслихаттар тиісті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 </w:t>
      </w:r>
    </w:p>
    <w:bookmarkStart w:name="z383" w:id="365"/>
    <w:p>
      <w:pPr>
        <w:spacing w:after="0"/>
        <w:ind w:left="0"/>
        <w:jc w:val="both"/>
      </w:pPr>
      <w:r>
        <w:rPr>
          <w:rFonts w:ascii="Times New Roman"/>
          <w:b w:val="false"/>
          <w:i w:val="false"/>
          <w:color w:val="000000"/>
          <w:sz w:val="28"/>
        </w:rPr>
        <w:t xml:space="preserve">
      2. Мәслихаттарды жалпыға бірдей, тең, төте сайлау құқығы негізінде жасырын дауыс беру арқылы бес жыл мерзімге халық сайлайды. </w:t>
      </w:r>
    </w:p>
    <w:bookmarkEnd w:id="365"/>
    <w:bookmarkStart w:name="z384" w:id="366"/>
    <w:p>
      <w:pPr>
        <w:spacing w:after="0"/>
        <w:ind w:left="0"/>
        <w:jc w:val="both"/>
      </w:pPr>
      <w:r>
        <w:rPr>
          <w:rFonts w:ascii="Times New Roman"/>
          <w:b w:val="false"/>
          <w:i w:val="false"/>
          <w:color w:val="000000"/>
          <w:sz w:val="28"/>
        </w:rPr>
        <w:t xml:space="preserve">
      3. Қазақстан Республикасының жиырма жасқа толған азаматы мәслихат депутаты болып сайлана алады. Республика азаматы бір мәслихаттың ғана депутаты бола алады. </w:t>
      </w:r>
    </w:p>
    <w:bookmarkEnd w:id="366"/>
    <w:bookmarkStart w:name="z385" w:id="367"/>
    <w:p>
      <w:pPr>
        <w:spacing w:after="0"/>
        <w:ind w:left="0"/>
        <w:jc w:val="both"/>
      </w:pPr>
      <w:r>
        <w:rPr>
          <w:rFonts w:ascii="Times New Roman"/>
          <w:b w:val="false"/>
          <w:i w:val="false"/>
          <w:color w:val="000000"/>
          <w:sz w:val="28"/>
        </w:rPr>
        <w:t xml:space="preserve">
      4. Мәслихаттардың қарауына мыналар жатады: </w:t>
      </w:r>
    </w:p>
    <w:bookmarkEnd w:id="367"/>
    <w:bookmarkStart w:name="z386" w:id="368"/>
    <w:p>
      <w:pPr>
        <w:spacing w:after="0"/>
        <w:ind w:left="0"/>
        <w:jc w:val="both"/>
      </w:pPr>
      <w:r>
        <w:rPr>
          <w:rFonts w:ascii="Times New Roman"/>
          <w:b w:val="false"/>
          <w:i w:val="false"/>
          <w:color w:val="000000"/>
          <w:sz w:val="28"/>
        </w:rPr>
        <w:t xml:space="preserve">
      1) аумақты дамыту жоспарларын, экономикалық және әлеуметтік бағдарламаларын, жергілікті бюджетті және олардың атқарылуы туралы есептерді бекіту; </w:t>
      </w:r>
    </w:p>
    <w:bookmarkEnd w:id="368"/>
    <w:bookmarkStart w:name="z387" w:id="369"/>
    <w:p>
      <w:pPr>
        <w:spacing w:after="0"/>
        <w:ind w:left="0"/>
        <w:jc w:val="both"/>
      </w:pPr>
      <w:r>
        <w:rPr>
          <w:rFonts w:ascii="Times New Roman"/>
          <w:b w:val="false"/>
          <w:i w:val="false"/>
          <w:color w:val="000000"/>
          <w:sz w:val="28"/>
        </w:rPr>
        <w:t xml:space="preserve">
      2) өздерінің қарауына жатқызылған жергілікті әкімшілік-аумақтық құрылыс мәселелерін шешу; </w:t>
      </w:r>
    </w:p>
    <w:bookmarkEnd w:id="369"/>
    <w:bookmarkStart w:name="z388" w:id="370"/>
    <w:p>
      <w:pPr>
        <w:spacing w:after="0"/>
        <w:ind w:left="0"/>
        <w:jc w:val="both"/>
      </w:pPr>
      <w:r>
        <w:rPr>
          <w:rFonts w:ascii="Times New Roman"/>
          <w:b w:val="false"/>
          <w:i w:val="false"/>
          <w:color w:val="000000"/>
          <w:sz w:val="28"/>
        </w:rPr>
        <w:t xml:space="preserve">
      3) заңмен мәслихат құзыретіне жатқызылған мәселелер бойынша жергілікті атқарушы органдар басшыларының есептерін қарау; </w:t>
      </w:r>
    </w:p>
    <w:bookmarkEnd w:id="370"/>
    <w:bookmarkStart w:name="z389" w:id="371"/>
    <w:p>
      <w:pPr>
        <w:spacing w:after="0"/>
        <w:ind w:left="0"/>
        <w:jc w:val="both"/>
      </w:pPr>
      <w:r>
        <w:rPr>
          <w:rFonts w:ascii="Times New Roman"/>
          <w:b w:val="false"/>
          <w:i w:val="false"/>
          <w:color w:val="000000"/>
          <w:sz w:val="28"/>
        </w:rPr>
        <w:t xml:space="preserve">
      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 </w:t>
      </w:r>
    </w:p>
    <w:bookmarkEnd w:id="371"/>
    <w:bookmarkStart w:name="z390" w:id="372"/>
    <w:p>
      <w:pPr>
        <w:spacing w:after="0"/>
        <w:ind w:left="0"/>
        <w:jc w:val="both"/>
      </w:pPr>
      <w:r>
        <w:rPr>
          <w:rFonts w:ascii="Times New Roman"/>
          <w:b w:val="false"/>
          <w:i w:val="false"/>
          <w:color w:val="000000"/>
          <w:sz w:val="28"/>
        </w:rPr>
        <w:t xml:space="preserve">
      5) Республика заңдарына сәйкес азаматтардың құқықтары мен заңды мүдделерін қамтамасыз ету жөніндегі өзге де өкілеттіктерді жүзеге асыру. </w:t>
      </w:r>
    </w:p>
    <w:bookmarkEnd w:id="372"/>
    <w:bookmarkStart w:name="z391" w:id="373"/>
    <w:p>
      <w:pPr>
        <w:spacing w:after="0"/>
        <w:ind w:left="0"/>
        <w:jc w:val="both"/>
      </w:pPr>
      <w:r>
        <w:rPr>
          <w:rFonts w:ascii="Times New Roman"/>
          <w:b w:val="false"/>
          <w:i w:val="false"/>
          <w:color w:val="000000"/>
          <w:sz w:val="28"/>
        </w:rPr>
        <w:t>
      5.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сондай-ақ мәслихат өзін-өзі тарату туралы шешім қабылдаған ретте де оның өкілеттігі мерзімінен бұрын тоқтатылады.</w:t>
      </w:r>
    </w:p>
    <w:bookmarkEnd w:id="373"/>
    <w:bookmarkStart w:name="z392" w:id="374"/>
    <w:p>
      <w:pPr>
        <w:spacing w:after="0"/>
        <w:ind w:left="0"/>
        <w:jc w:val="both"/>
      </w:pPr>
      <w:r>
        <w:rPr>
          <w:rFonts w:ascii="Times New Roman"/>
          <w:b w:val="false"/>
          <w:i w:val="false"/>
          <w:color w:val="000000"/>
          <w:sz w:val="28"/>
        </w:rPr>
        <w:t xml:space="preserve">
      6. Мәслихаттардың құзыреті, ұйымдастырылуы мен қызмет тәртібі, олардың депутаттарының құқықтық жағдайы заңмен белгіленеді. </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91" w:id="375"/>
    <w:p>
      <w:pPr>
        <w:spacing w:after="0"/>
        <w:ind w:left="0"/>
        <w:jc w:val="left"/>
      </w:pPr>
      <w:r>
        <w:rPr>
          <w:rFonts w:ascii="Times New Roman"/>
          <w:b/>
          <w:i w:val="false"/>
          <w:color w:val="000000"/>
        </w:rPr>
        <w:t xml:space="preserve"> 87-бап </w:t>
      </w:r>
    </w:p>
    <w:bookmarkEnd w:id="375"/>
    <w:p>
      <w:pPr>
        <w:spacing w:after="0"/>
        <w:ind w:left="0"/>
        <w:jc w:val="both"/>
      </w:pPr>
      <w:r>
        <w:rPr>
          <w:rFonts w:ascii="Times New Roman"/>
          <w:b w:val="false"/>
          <w:i w:val="false"/>
          <w:color w:val="000000"/>
          <w:sz w:val="28"/>
        </w:rPr>
        <w:t xml:space="preserve">
      1. Жергілікті атқарушы органдар Қазақстан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 </w:t>
      </w:r>
    </w:p>
    <w:bookmarkStart w:name="z393" w:id="376"/>
    <w:p>
      <w:pPr>
        <w:spacing w:after="0"/>
        <w:ind w:left="0"/>
        <w:jc w:val="both"/>
      </w:pPr>
      <w:r>
        <w:rPr>
          <w:rFonts w:ascii="Times New Roman"/>
          <w:b w:val="false"/>
          <w:i w:val="false"/>
          <w:color w:val="000000"/>
          <w:sz w:val="28"/>
        </w:rPr>
        <w:t xml:space="preserve">
      2. Жергілікті атқарушы органдардың қарауына мыналар жатады: </w:t>
      </w:r>
    </w:p>
    <w:bookmarkEnd w:id="376"/>
    <w:bookmarkStart w:name="z394" w:id="377"/>
    <w:p>
      <w:pPr>
        <w:spacing w:after="0"/>
        <w:ind w:left="0"/>
        <w:jc w:val="both"/>
      </w:pPr>
      <w:r>
        <w:rPr>
          <w:rFonts w:ascii="Times New Roman"/>
          <w:b w:val="false"/>
          <w:i w:val="false"/>
          <w:color w:val="000000"/>
          <w:sz w:val="28"/>
        </w:rPr>
        <w:t xml:space="preserve">
      1) аумақты дамыту жоспарларын, экономикалық және әлеуметтік бағдарламаларын, жергілікті бюджетті әзірлеу және олардың атқарылуын қамтамасыз ету; </w:t>
      </w:r>
    </w:p>
    <w:bookmarkEnd w:id="377"/>
    <w:bookmarkStart w:name="z395" w:id="378"/>
    <w:p>
      <w:pPr>
        <w:spacing w:after="0"/>
        <w:ind w:left="0"/>
        <w:jc w:val="both"/>
      </w:pPr>
      <w:r>
        <w:rPr>
          <w:rFonts w:ascii="Times New Roman"/>
          <w:b w:val="false"/>
          <w:i w:val="false"/>
          <w:color w:val="000000"/>
          <w:sz w:val="28"/>
        </w:rPr>
        <w:t xml:space="preserve">
      2) коммуналдық меншікті басқару; </w:t>
      </w:r>
    </w:p>
    <w:bookmarkEnd w:id="378"/>
    <w:bookmarkStart w:name="z396" w:id="379"/>
    <w:p>
      <w:pPr>
        <w:spacing w:after="0"/>
        <w:ind w:left="0"/>
        <w:jc w:val="both"/>
      </w:pPr>
      <w:r>
        <w:rPr>
          <w:rFonts w:ascii="Times New Roman"/>
          <w:b w:val="false"/>
          <w:i w:val="false"/>
          <w:color w:val="000000"/>
          <w:sz w:val="28"/>
        </w:rPr>
        <w:t xml:space="preserve">
      3) 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 </w:t>
      </w:r>
    </w:p>
    <w:bookmarkEnd w:id="379"/>
    <w:bookmarkStart w:name="z397" w:id="380"/>
    <w:p>
      <w:pPr>
        <w:spacing w:after="0"/>
        <w:ind w:left="0"/>
        <w:jc w:val="both"/>
      </w:pPr>
      <w:r>
        <w:rPr>
          <w:rFonts w:ascii="Times New Roman"/>
          <w:b w:val="false"/>
          <w:i w:val="false"/>
          <w:color w:val="000000"/>
          <w:sz w:val="28"/>
        </w:rPr>
        <w:t xml:space="preserve">
      4) жергілікті мемлекеттік басқару мүддесіне сай Республика заңдарымен жергілікті атқарушы органдарға жүктелетін өзге де өкілеттіктерді жүзеге асыру. </w:t>
      </w:r>
    </w:p>
    <w:bookmarkEnd w:id="380"/>
    <w:bookmarkStart w:name="z398" w:id="381"/>
    <w:p>
      <w:pPr>
        <w:spacing w:after="0"/>
        <w:ind w:left="0"/>
        <w:jc w:val="both"/>
      </w:pPr>
      <w:r>
        <w:rPr>
          <w:rFonts w:ascii="Times New Roman"/>
          <w:b w:val="false"/>
          <w:i w:val="false"/>
          <w:color w:val="000000"/>
          <w:sz w:val="28"/>
        </w:rPr>
        <w:t xml:space="preserve">
      3. Жергілікті атқарушы органды Республика Президенті мен Үкіметінің өкілі болып табылатын тиісті әкімшілік-аумақтық бөліністің әкімі басқарады. </w:t>
      </w:r>
    </w:p>
    <w:bookmarkEnd w:id="381"/>
    <w:bookmarkStart w:name="z399" w:id="382"/>
    <w:p>
      <w:pPr>
        <w:spacing w:after="0"/>
        <w:ind w:left="0"/>
        <w:jc w:val="both"/>
      </w:pPr>
      <w:r>
        <w:rPr>
          <w:rFonts w:ascii="Times New Roman"/>
          <w:b w:val="false"/>
          <w:i w:val="false"/>
          <w:color w:val="000000"/>
          <w:sz w:val="28"/>
        </w:rPr>
        <w:t>
      4. Облыстардың, республикалық маңызы бар қалалардың және астананың әкімдерін қызметке тиісінше облыстардың, республикалық маңызы бар қалалардың және астананың мәслихаттарының келісімімен Республика Президенті тағайындайды. Өзге әкімшілік-аумақтық бөліністердің әкімдері заңда айқындалатын тәртіппен қызметке тағайындалады немесе сайланады, сондай-ақ қызметінен босатылады. Республика Президенті өзінің ұйғаруы бойынша әкімдерді қызметтерінен босатуға хақылы.</w:t>
      </w:r>
    </w:p>
    <w:bookmarkEnd w:id="382"/>
    <w:bookmarkStart w:name="z400" w:id="383"/>
    <w:p>
      <w:pPr>
        <w:spacing w:after="0"/>
        <w:ind w:left="0"/>
        <w:jc w:val="both"/>
      </w:pPr>
      <w:r>
        <w:rPr>
          <w:rFonts w:ascii="Times New Roman"/>
          <w:b w:val="false"/>
          <w:i w:val="false"/>
          <w:color w:val="000000"/>
          <w:sz w:val="28"/>
        </w:rPr>
        <w:t xml:space="preserve">
      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әкімге сенімсіздік білдіруге және оны қызметінен босату жөнінде тиісінше Республика Президентінің не жоғары тұрған әкімнің алдына мәселе қоюға хақылы.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 </w:t>
      </w:r>
    </w:p>
    <w:bookmarkEnd w:id="383"/>
    <w:bookmarkStart w:name="z401" w:id="384"/>
    <w:p>
      <w:pPr>
        <w:spacing w:after="0"/>
        <w:ind w:left="0"/>
        <w:jc w:val="both"/>
      </w:pPr>
      <w:r>
        <w:rPr>
          <w:rFonts w:ascii="Times New Roman"/>
          <w:b w:val="false"/>
          <w:i w:val="false"/>
          <w:color w:val="000000"/>
          <w:sz w:val="28"/>
        </w:rPr>
        <w:t xml:space="preserve">
      6. Жергілікті атқарушы органдардың құзыреті, ұйымдастырылуы және олардың қызмет тәртібі заңмен белгіленеді. </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өзгерістер енгізілді - ҚР 07.10.1998 N </w:t>
      </w:r>
      <w:r>
        <w:rPr>
          <w:rFonts w:ascii="Times New Roman"/>
          <w:b w:val="false"/>
          <w:i w:val="false"/>
          <w:color w:val="000000"/>
          <w:sz w:val="28"/>
        </w:rPr>
        <w:t>284</w:t>
      </w:r>
      <w:r>
        <w:rPr>
          <w:rFonts w:ascii="Times New Roman"/>
          <w:b w:val="false"/>
          <w:i w:val="false"/>
          <w:color w:val="ff0000"/>
          <w:sz w:val="28"/>
        </w:rPr>
        <w:t xml:space="preserve"> (жарияланған күнiнен бастап күшiне енедi);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92" w:id="385"/>
    <w:p>
      <w:pPr>
        <w:spacing w:after="0"/>
        <w:ind w:left="0"/>
        <w:jc w:val="left"/>
      </w:pPr>
      <w:r>
        <w:rPr>
          <w:rFonts w:ascii="Times New Roman"/>
          <w:b/>
          <w:i w:val="false"/>
          <w:color w:val="000000"/>
        </w:rPr>
        <w:t xml:space="preserve"> 88-бап </w:t>
      </w:r>
    </w:p>
    <w:bookmarkEnd w:id="385"/>
    <w:p>
      <w:pPr>
        <w:spacing w:after="0"/>
        <w:ind w:left="0"/>
        <w:jc w:val="both"/>
      </w:pPr>
      <w:r>
        <w:rPr>
          <w:rFonts w:ascii="Times New Roman"/>
          <w:b w:val="false"/>
          <w:i w:val="false"/>
          <w:color w:val="000000"/>
          <w:sz w:val="28"/>
        </w:rPr>
        <w:t xml:space="preserve">
      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 </w:t>
      </w:r>
    </w:p>
    <w:bookmarkStart w:name="z402" w:id="386"/>
    <w:p>
      <w:pPr>
        <w:spacing w:after="0"/>
        <w:ind w:left="0"/>
        <w:jc w:val="both"/>
      </w:pPr>
      <w:r>
        <w:rPr>
          <w:rFonts w:ascii="Times New Roman"/>
          <w:b w:val="false"/>
          <w:i w:val="false"/>
          <w:color w:val="000000"/>
          <w:sz w:val="28"/>
        </w:rPr>
        <w:t xml:space="preserve">
      2. Мәслихаттардың жергілікті бюджет кірісін қысқартуды немесе жергілікті бюджет шығысын ұлғайтуды көздейтін шешімдерінің жобалары әкімнің оң қорытындысы болған кезде ғана қарауға енгізілуі мүмкін. </w:t>
      </w:r>
    </w:p>
    <w:bookmarkEnd w:id="386"/>
    <w:bookmarkStart w:name="z403" w:id="387"/>
    <w:p>
      <w:pPr>
        <w:spacing w:after="0"/>
        <w:ind w:left="0"/>
        <w:jc w:val="both"/>
      </w:pPr>
      <w:r>
        <w:rPr>
          <w:rFonts w:ascii="Times New Roman"/>
          <w:b w:val="false"/>
          <w:i w:val="false"/>
          <w:color w:val="000000"/>
          <w:sz w:val="28"/>
        </w:rPr>
        <w:t xml:space="preserve">
      3. Қазақстан Республикасының Конституциясы мен заңдарына сәйкес келмейтін мәслихат шешімдерінің күші сот тәртібімен жойылуы мүмкін. </w:t>
      </w:r>
    </w:p>
    <w:bookmarkEnd w:id="387"/>
    <w:bookmarkStart w:name="z404" w:id="388"/>
    <w:p>
      <w:pPr>
        <w:spacing w:after="0"/>
        <w:ind w:left="0"/>
        <w:jc w:val="both"/>
      </w:pPr>
      <w:r>
        <w:rPr>
          <w:rFonts w:ascii="Times New Roman"/>
          <w:b w:val="false"/>
          <w:i w:val="false"/>
          <w:color w:val="000000"/>
          <w:sz w:val="28"/>
        </w:rPr>
        <w:t xml:space="preserve">
      4. Әкімдердің шешімдері мен өкімдерінің күшін тиісінше Қазақстан Республикасының Президенті, Үкіметі не жоғары тұрған әкім жоюы мүмкін, сондай-ақ олардың күші сот тәртібімен жойылуы мүмкін. </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31.05.2000 </w:t>
      </w:r>
      <w:r>
        <w:rPr>
          <w:rFonts w:ascii="Times New Roman"/>
          <w:b w:val="false"/>
          <w:i w:val="false"/>
          <w:color w:val="000000"/>
          <w:sz w:val="28"/>
        </w:rPr>
        <w:t>N 3/2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bookmarkStart w:name="z93" w:id="389"/>
    <w:p>
      <w:pPr>
        <w:spacing w:after="0"/>
        <w:ind w:left="0"/>
        <w:jc w:val="left"/>
      </w:pPr>
      <w:r>
        <w:rPr>
          <w:rFonts w:ascii="Times New Roman"/>
          <w:b/>
          <w:i w:val="false"/>
          <w:color w:val="000000"/>
        </w:rPr>
        <w:t xml:space="preserve"> 89-бап </w:t>
      </w:r>
    </w:p>
    <w:bookmarkEnd w:id="389"/>
    <w:p>
      <w:pPr>
        <w:spacing w:after="0"/>
        <w:ind w:left="0"/>
        <w:jc w:val="both"/>
      </w:pPr>
      <w:r>
        <w:rPr>
          <w:rFonts w:ascii="Times New Roman"/>
          <w:b w:val="false"/>
          <w:i w:val="false"/>
          <w:color w:val="000000"/>
          <w:sz w:val="28"/>
        </w:rPr>
        <w:t xml:space="preserve">
      1. Қазақстан Республикасында жергілікті маңызы бар мәселелерді тұрғын халықтың өзі шешуін қамтамасыз ететін жергілікті өзін-өзі басқару танылады. </w:t>
      </w:r>
    </w:p>
    <w:bookmarkStart w:name="z405" w:id="390"/>
    <w:p>
      <w:pPr>
        <w:spacing w:after="0"/>
        <w:ind w:left="0"/>
        <w:jc w:val="both"/>
      </w:pPr>
      <w:r>
        <w:rPr>
          <w:rFonts w:ascii="Times New Roman"/>
          <w:b w:val="false"/>
          <w:i w:val="false"/>
          <w:color w:val="000000"/>
          <w:sz w:val="28"/>
        </w:rPr>
        <w:t xml:space="preserve">
      2. 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 </w:t>
      </w:r>
    </w:p>
    <w:bookmarkEnd w:id="390"/>
    <w:p>
      <w:pPr>
        <w:spacing w:after="0"/>
        <w:ind w:left="0"/>
        <w:jc w:val="both"/>
      </w:pPr>
      <w:r>
        <w:rPr>
          <w:rFonts w:ascii="Times New Roman"/>
          <w:b w:val="false"/>
          <w:i w:val="false"/>
          <w:color w:val="000000"/>
          <w:sz w:val="28"/>
        </w:rPr>
        <w:t xml:space="preserve">
      Жергілікті өзін-өзі басқару органдарына мемлекеттік функцияларды жүзеге асыру заңға сәйкес берілуі мүмкін. </w:t>
      </w:r>
    </w:p>
    <w:bookmarkStart w:name="z406" w:id="391"/>
    <w:p>
      <w:pPr>
        <w:spacing w:after="0"/>
        <w:ind w:left="0"/>
        <w:jc w:val="both"/>
      </w:pPr>
      <w:r>
        <w:rPr>
          <w:rFonts w:ascii="Times New Roman"/>
          <w:b w:val="false"/>
          <w:i w:val="false"/>
          <w:color w:val="000000"/>
          <w:sz w:val="28"/>
        </w:rPr>
        <w:t xml:space="preserve">
      3. Қазақстанда жергілікті өзін-өзі басқаруды ұйымдастыру мен олардың қызметі заңмен реттеледі. </w:t>
      </w:r>
    </w:p>
    <w:bookmarkEnd w:id="391"/>
    <w:bookmarkStart w:name="z407" w:id="392"/>
    <w:p>
      <w:pPr>
        <w:spacing w:after="0"/>
        <w:ind w:left="0"/>
        <w:jc w:val="both"/>
      </w:pPr>
      <w:r>
        <w:rPr>
          <w:rFonts w:ascii="Times New Roman"/>
          <w:b w:val="false"/>
          <w:i w:val="false"/>
          <w:color w:val="000000"/>
          <w:sz w:val="28"/>
        </w:rPr>
        <w:t xml:space="preserve">
      4. Жергілікті өзін-өзі басқару органдарының дербестігіне олардың заңмен белгіленген өкілеттігі шегінде кепілдік беріледі. </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 енгізілді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IX бөлім</w:t>
      </w:r>
      <w:r>
        <w:br/>
      </w:r>
      <w:r>
        <w:rPr>
          <w:rFonts w:ascii="Times New Roman"/>
          <w:b/>
          <w:i w:val="false"/>
          <w:color w:val="000000"/>
        </w:rPr>
        <w:t>ҚОРЫТЫНДЫ ЖӘНЕ ӨТПЕЛI ЕРЕЖЕЛЕР</w:t>
      </w:r>
    </w:p>
    <w:bookmarkStart w:name="z95" w:id="393"/>
    <w:p>
      <w:pPr>
        <w:spacing w:after="0"/>
        <w:ind w:left="0"/>
        <w:jc w:val="left"/>
      </w:pPr>
      <w:r>
        <w:rPr>
          <w:rFonts w:ascii="Times New Roman"/>
          <w:b/>
          <w:i w:val="false"/>
          <w:color w:val="000000"/>
        </w:rPr>
        <w:t xml:space="preserve"> 90-бап </w:t>
      </w:r>
    </w:p>
    <w:bookmarkEnd w:id="393"/>
    <w:p>
      <w:pPr>
        <w:spacing w:after="0"/>
        <w:ind w:left="0"/>
        <w:jc w:val="both"/>
      </w:pPr>
      <w:r>
        <w:rPr>
          <w:rFonts w:ascii="Times New Roman"/>
          <w:b w:val="false"/>
          <w:i w:val="false"/>
          <w:color w:val="000000"/>
          <w:sz w:val="28"/>
        </w:rPr>
        <w:t xml:space="preserve">
      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мезгілден бастап бұрынғы қабылданған Қазақстан Республикасы Конституциясының күші жойылады. </w:t>
      </w:r>
    </w:p>
    <w:bookmarkStart w:name="z408" w:id="394"/>
    <w:p>
      <w:pPr>
        <w:spacing w:after="0"/>
        <w:ind w:left="0"/>
        <w:jc w:val="both"/>
      </w:pPr>
      <w:r>
        <w:rPr>
          <w:rFonts w:ascii="Times New Roman"/>
          <w:b w:val="false"/>
          <w:i w:val="false"/>
          <w:color w:val="000000"/>
          <w:sz w:val="28"/>
        </w:rPr>
        <w:t xml:space="preserve">
      2. Республикалық референдумда Конституция қабылданған күн мемлекеттік мереке - Қазақстан Республикасының Конституциясы Күні деп жарияланады. </w:t>
      </w:r>
    </w:p>
    <w:bookmarkEnd w:id="394"/>
    <w:bookmarkStart w:name="z96" w:id="395"/>
    <w:p>
      <w:pPr>
        <w:spacing w:after="0"/>
        <w:ind w:left="0"/>
        <w:jc w:val="left"/>
      </w:pPr>
      <w:r>
        <w:rPr>
          <w:rFonts w:ascii="Times New Roman"/>
          <w:b/>
          <w:i w:val="false"/>
          <w:color w:val="000000"/>
        </w:rPr>
        <w:t xml:space="preserve"> 91-бап </w:t>
      </w:r>
    </w:p>
    <w:bookmarkEnd w:id="395"/>
    <w:p>
      <w:pPr>
        <w:spacing w:after="0"/>
        <w:ind w:left="0"/>
        <w:jc w:val="both"/>
      </w:pPr>
      <w:r>
        <w:rPr>
          <w:rFonts w:ascii="Times New Roman"/>
          <w:b w:val="false"/>
          <w:i w:val="false"/>
          <w:color w:val="000000"/>
          <w:sz w:val="28"/>
        </w:rPr>
        <w:t xml:space="preserve">
      1.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 оны Парламенттің қарауына беру қажет деп ұйғарса, Конституцияға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есептеледі. </w:t>
      </w:r>
    </w:p>
    <w:bookmarkStart w:name="z409" w:id="396"/>
    <w:p>
      <w:pPr>
        <w:spacing w:after="0"/>
        <w:ind w:left="0"/>
        <w:jc w:val="both"/>
      </w:pPr>
      <w:r>
        <w:rPr>
          <w:rFonts w:ascii="Times New Roman"/>
          <w:b w:val="false"/>
          <w:i w:val="false"/>
          <w:color w:val="000000"/>
          <w:sz w:val="28"/>
        </w:rPr>
        <w:t>
      2.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bookmarkEnd w:id="396"/>
    <w:bookmarkStart w:name="z422" w:id="397"/>
    <w:p>
      <w:pPr>
        <w:spacing w:after="0"/>
        <w:ind w:left="0"/>
        <w:jc w:val="both"/>
      </w:pPr>
      <w:r>
        <w:rPr>
          <w:rFonts w:ascii="Times New Roman"/>
          <w:b w:val="false"/>
          <w:i w:val="false"/>
          <w:color w:val="000000"/>
          <w:sz w:val="28"/>
        </w:rPr>
        <w:t xml:space="preserve">
      3. Республика Конституциясына енгізілетін өзгерістер мен толықтырулар, олардың осы баптың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талаптарға сәйкес келетіні туралы Конституциялық Кеңестің қорытындысы болған жағдайда, республикалық референдумға немесе Республика Парламентінің қарауына шығарылады.</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04.12.1998 </w:t>
      </w:r>
      <w:r>
        <w:rPr>
          <w:rFonts w:ascii="Times New Roman"/>
          <w:b w:val="false"/>
          <w:i w:val="false"/>
          <w:color w:val="000000"/>
          <w:sz w:val="28"/>
        </w:rPr>
        <w:t>N 13/2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07.10.1998 </w:t>
      </w:r>
      <w:r>
        <w:rPr>
          <w:rFonts w:ascii="Times New Roman"/>
          <w:b w:val="false"/>
          <w:i w:val="false"/>
          <w:color w:val="000000"/>
          <w:sz w:val="28"/>
        </w:rPr>
        <w:t>N 284</w:t>
      </w:r>
      <w:r>
        <w:rPr>
          <w:rFonts w:ascii="Times New Roman"/>
          <w:b w:val="false"/>
          <w:i w:val="false"/>
          <w:color w:val="ff0000"/>
          <w:sz w:val="28"/>
        </w:rPr>
        <w:t xml:space="preserve"> (жарияланған күнiнен бастап күшiне енедi);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10.03.2017 </w:t>
      </w:r>
      <w:r>
        <w:rPr>
          <w:rFonts w:ascii="Times New Roman"/>
          <w:b w:val="false"/>
          <w:i w:val="false"/>
          <w:color w:val="000000"/>
          <w:sz w:val="28"/>
        </w:rPr>
        <w:t>№ 51-VI</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97" w:id="398"/>
    <w:p>
      <w:pPr>
        <w:spacing w:after="0"/>
        <w:ind w:left="0"/>
        <w:jc w:val="left"/>
      </w:pPr>
      <w:r>
        <w:rPr>
          <w:rFonts w:ascii="Times New Roman"/>
          <w:b/>
          <w:i w:val="false"/>
          <w:color w:val="000000"/>
        </w:rPr>
        <w:t xml:space="preserve"> 92-бап </w:t>
      </w:r>
    </w:p>
    <w:bookmarkEnd w:id="398"/>
    <w:p>
      <w:pPr>
        <w:spacing w:after="0"/>
        <w:ind w:left="0"/>
        <w:jc w:val="both"/>
      </w:pPr>
      <w:r>
        <w:rPr>
          <w:rFonts w:ascii="Times New Roman"/>
          <w:b w:val="false"/>
          <w:i w:val="false"/>
          <w:color w:val="000000"/>
          <w:sz w:val="28"/>
        </w:rPr>
        <w:t xml:space="preserve">
      1. Конституциялық заңдар Конституция күшіне енген күннен бастап бір жыл ішінде қабылдануға тиіс. Егер Конституцияда конституциялық деп аталған заңдар немесе заң күші бар актілер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 </w:t>
      </w:r>
    </w:p>
    <w:bookmarkStart w:name="z410" w:id="399"/>
    <w:p>
      <w:pPr>
        <w:spacing w:after="0"/>
        <w:ind w:left="0"/>
        <w:jc w:val="both"/>
      </w:pPr>
      <w:r>
        <w:rPr>
          <w:rFonts w:ascii="Times New Roman"/>
          <w:b w:val="false"/>
          <w:i w:val="false"/>
          <w:color w:val="000000"/>
          <w:sz w:val="28"/>
        </w:rPr>
        <w:t xml:space="preserve">
      2. Конституцияда аталған өзге заңдар Парламент белгілейтін тәртіп пен мерзімде, бірақ Конституция күшіне енген күннен бастап екі жылдан кешіктірілмей қабылдануға тиіс. </w:t>
      </w:r>
    </w:p>
    <w:bookmarkEnd w:id="399"/>
    <w:bookmarkStart w:name="z411" w:id="400"/>
    <w:p>
      <w:pPr>
        <w:spacing w:after="0"/>
        <w:ind w:left="0"/>
        <w:jc w:val="both"/>
      </w:pPr>
      <w:r>
        <w:rPr>
          <w:rFonts w:ascii="Times New Roman"/>
          <w:b w:val="false"/>
          <w:i w:val="false"/>
          <w:color w:val="000000"/>
          <w:sz w:val="28"/>
        </w:rPr>
        <w:t xml:space="preserve">
      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қосымша өкілеттік беру туралы" 1993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күшін жоюы мүмкін. 1993 жылғы 28 қаңтарда қабылданған Қазақстан Республикасы Конституциясының 64-бабының 12-15, 18 және 20-тармақтарымен көзделген мәселелер бойынша өзіне берілген қосымша өкілеттікті жүзеге асыру мерзімі ішінде шыққан Республика Президентінің Жарлықтары Республика Парламентінің бекітуіне жатпайды. </w:t>
      </w:r>
    </w:p>
    <w:bookmarkEnd w:id="400"/>
    <w:bookmarkStart w:name="z412" w:id="401"/>
    <w:p>
      <w:pPr>
        <w:spacing w:after="0"/>
        <w:ind w:left="0"/>
        <w:jc w:val="both"/>
      </w:pPr>
      <w:r>
        <w:rPr>
          <w:rFonts w:ascii="Times New Roman"/>
          <w:b w:val="false"/>
          <w:i w:val="false"/>
          <w:color w:val="000000"/>
          <w:sz w:val="28"/>
        </w:rPr>
        <w:t xml:space="preserve">
      4. 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 сәйкес келтірілуге тиіс. </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15.06.2000 </w:t>
      </w:r>
      <w:r>
        <w:rPr>
          <w:rFonts w:ascii="Times New Roman"/>
          <w:b w:val="false"/>
          <w:i w:val="false"/>
          <w:color w:val="000000"/>
          <w:sz w:val="28"/>
        </w:rPr>
        <w:t>N 8/2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p>
    <w:bookmarkStart w:name="z98" w:id="402"/>
    <w:p>
      <w:pPr>
        <w:spacing w:after="0"/>
        <w:ind w:left="0"/>
        <w:jc w:val="left"/>
      </w:pPr>
      <w:r>
        <w:rPr>
          <w:rFonts w:ascii="Times New Roman"/>
          <w:b/>
          <w:i w:val="false"/>
          <w:color w:val="000000"/>
        </w:rPr>
        <w:t xml:space="preserve"> 93-бап </w:t>
      </w:r>
    </w:p>
    <w:bookmarkEnd w:id="402"/>
    <w:p>
      <w:pPr>
        <w:spacing w:after="0"/>
        <w:ind w:left="0"/>
        <w:jc w:val="both"/>
      </w:pPr>
      <w:r>
        <w:rPr>
          <w:rFonts w:ascii="Times New Roman"/>
          <w:b w:val="false"/>
          <w:i w:val="false"/>
          <w:color w:val="000000"/>
          <w:sz w:val="28"/>
        </w:rPr>
        <w:t xml:space="preserve">
      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 </w:t>
      </w:r>
    </w:p>
    <w:bookmarkStart w:name="z110" w:id="403"/>
    <w:p>
      <w:pPr>
        <w:spacing w:after="0"/>
        <w:ind w:left="0"/>
        <w:jc w:val="left"/>
      </w:pPr>
      <w:r>
        <w:rPr>
          <w:rFonts w:ascii="Times New Roman"/>
          <w:b/>
          <w:i w:val="false"/>
          <w:color w:val="000000"/>
        </w:rPr>
        <w:t xml:space="preserve"> 94-бап </w:t>
      </w:r>
    </w:p>
    <w:bookmarkEnd w:id="403"/>
    <w:p>
      <w:pPr>
        <w:spacing w:after="0"/>
        <w:ind w:left="0"/>
        <w:jc w:val="both"/>
      </w:pPr>
      <w:r>
        <w:rPr>
          <w:rFonts w:ascii="Times New Roman"/>
          <w:b w:val="false"/>
          <w:i w:val="false"/>
          <w:color w:val="000000"/>
          <w:sz w:val="28"/>
        </w:rPr>
        <w:t xml:space="preserve">
      1. 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1995 жылғы 29 сәуірде республикалық референдумда қабылданған шешім бойынша белгіленген мерзім ішінде жүзеге асырады. 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отырысында Палаталардың әрқайсысының депутаттары жалпы санының көпшілік даусымен қабылданған Республика Парламентінің қаулысымен қысқартылуы мүмкін. Мұндай жағдайда Парламент Мәжілісі бір ай ішінде Қазақстан Республикасы Президентінің сайлауын тағайындайды. Осы сайлаудың қорытындылары бойынша сайланған Республика Президенті сайлау қорытындылары жарияланған күннен бастап бір ай ішінде ант береді және жеті жылдан кейін желтоқсанның бірінші жексенбісінде өткізілуге тиіс кезекті Президент сайлауында сайланған Республика Президенті қызметіне кіріскенге дейін өз өкілеттігін жүзеге асырады. </w:t>
      </w:r>
    </w:p>
    <w:bookmarkStart w:name="z413" w:id="404"/>
    <w:p>
      <w:pPr>
        <w:spacing w:after="0"/>
        <w:ind w:left="0"/>
        <w:jc w:val="both"/>
      </w:pPr>
      <w:r>
        <w:rPr>
          <w:rFonts w:ascii="Times New Roman"/>
          <w:b w:val="false"/>
          <w:i w:val="false"/>
          <w:color w:val="000000"/>
          <w:sz w:val="28"/>
        </w:rPr>
        <w:t xml:space="preserve">
      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мерзім аяқталғанға дейін өкілеттігін сақтайды. </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19.08.2005 </w:t>
      </w:r>
      <w:r>
        <w:rPr>
          <w:rFonts w:ascii="Times New Roman"/>
          <w:b w:val="false"/>
          <w:i w:val="false"/>
          <w:color w:val="000000"/>
          <w:sz w:val="28"/>
        </w:rPr>
        <w:t>N 5</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94-бапқа өзгеріс енгізілді - ҚР 07.10.1998 N 284 (жарияланған күнiнен бастап күшiне енедi)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11" w:id="405"/>
    <w:p>
      <w:pPr>
        <w:spacing w:after="0"/>
        <w:ind w:left="0"/>
        <w:jc w:val="left"/>
      </w:pPr>
      <w:r>
        <w:rPr>
          <w:rFonts w:ascii="Times New Roman"/>
          <w:b/>
          <w:i w:val="false"/>
          <w:color w:val="000000"/>
        </w:rPr>
        <w:t xml:space="preserve"> 94-1-бап </w:t>
      </w:r>
    </w:p>
    <w:bookmarkEnd w:id="405"/>
    <w:p>
      <w:pPr>
        <w:spacing w:after="0"/>
        <w:ind w:left="0"/>
        <w:jc w:val="both"/>
      </w:pPr>
      <w:r>
        <w:rPr>
          <w:rFonts w:ascii="Times New Roman"/>
          <w:b w:val="false"/>
          <w:i w:val="false"/>
          <w:color w:val="000000"/>
          <w:sz w:val="28"/>
        </w:rPr>
        <w:t xml:space="preserve">
      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94-1-баппен толықтырылды - ҚР 21.05.2007 N </w:t>
      </w:r>
      <w:r>
        <w:rPr>
          <w:rFonts w:ascii="Times New Roman"/>
          <w:b w:val="false"/>
          <w:i w:val="false"/>
          <w:color w:val="000000"/>
          <w:sz w:val="28"/>
        </w:rPr>
        <w:t>254</w:t>
      </w:r>
      <w:r>
        <w:rPr>
          <w:rFonts w:ascii="Times New Roman"/>
          <w:b w:val="false"/>
          <w:i w:val="false"/>
          <w:color w:val="ff0000"/>
          <w:sz w:val="28"/>
        </w:rPr>
        <w:t xml:space="preserve"> (ресми жарияланған күнінен бастап қолданысқа енгізіледі) Заңымен. </w:t>
      </w:r>
      <w:r>
        <w:br/>
      </w:r>
      <w:r>
        <w:rPr>
          <w:rFonts w:ascii="Times New Roman"/>
          <w:b w:val="false"/>
          <w:i w:val="false"/>
          <w:color w:val="000000"/>
          <w:sz w:val="28"/>
        </w:rPr>
        <w:t>
</w:t>
      </w:r>
    </w:p>
    <w:bookmarkStart w:name="z99" w:id="406"/>
    <w:p>
      <w:pPr>
        <w:spacing w:after="0"/>
        <w:ind w:left="0"/>
        <w:jc w:val="left"/>
      </w:pPr>
      <w:r>
        <w:rPr>
          <w:rFonts w:ascii="Times New Roman"/>
          <w:b/>
          <w:i w:val="false"/>
          <w:color w:val="000000"/>
        </w:rPr>
        <w:t xml:space="preserve"> 95-бап </w:t>
      </w:r>
    </w:p>
    <w:bookmarkEnd w:id="406"/>
    <w:p>
      <w:pPr>
        <w:spacing w:after="0"/>
        <w:ind w:left="0"/>
        <w:jc w:val="both"/>
      </w:pPr>
      <w:r>
        <w:rPr>
          <w:rFonts w:ascii="Times New Roman"/>
          <w:b w:val="false"/>
          <w:i w:val="false"/>
          <w:color w:val="000000"/>
          <w:sz w:val="28"/>
        </w:rPr>
        <w:t xml:space="preserve">
      1. Бірінші сайланған Сенат депутаттарының жартысы төрт жыл мерзімге, депутаттардың екінші жартысы екі жыл мерзімге конституциялық заңмен белгіленген тәртіппен сайланады. </w:t>
      </w:r>
    </w:p>
    <w:bookmarkStart w:name="z414" w:id="407"/>
    <w:p>
      <w:pPr>
        <w:spacing w:after="0"/>
        <w:ind w:left="0"/>
        <w:jc w:val="both"/>
      </w:pPr>
      <w:r>
        <w:rPr>
          <w:rFonts w:ascii="Times New Roman"/>
          <w:b w:val="false"/>
          <w:i w:val="false"/>
          <w:color w:val="000000"/>
          <w:sz w:val="28"/>
        </w:rPr>
        <w:t xml:space="preserve">
      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Парламент Мәжілісі депутаттарын сайлаудан бастап қолданылады. </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ҚР Конституциялық Кеңесінің 29.11.1999 </w:t>
      </w:r>
      <w:r>
        <w:rPr>
          <w:rFonts w:ascii="Times New Roman"/>
          <w:b w:val="false"/>
          <w:i w:val="false"/>
          <w:color w:val="000000"/>
          <w:sz w:val="28"/>
        </w:rPr>
        <w:t>N 24/2</w:t>
      </w:r>
      <w:r>
        <w:rPr>
          <w:rFonts w:ascii="Times New Roman"/>
          <w:b w:val="false"/>
          <w:i w:val="false"/>
          <w:color w:val="ff0000"/>
          <w:sz w:val="28"/>
        </w:rPr>
        <w:t xml:space="preserve"> қаулысын қараңыз.</w:t>
      </w:r>
      <w:r>
        <w:br/>
      </w: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07.10.1998 N 284 (жарияланған күнiнен бастап күшiне енедi)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100" w:id="408"/>
    <w:p>
      <w:pPr>
        <w:spacing w:after="0"/>
        <w:ind w:left="0"/>
        <w:jc w:val="left"/>
      </w:pPr>
      <w:r>
        <w:rPr>
          <w:rFonts w:ascii="Times New Roman"/>
          <w:b/>
          <w:i w:val="false"/>
          <w:color w:val="000000"/>
        </w:rPr>
        <w:t xml:space="preserve"> 96-бап </w:t>
      </w:r>
    </w:p>
    <w:bookmarkEnd w:id="408"/>
    <w:p>
      <w:pPr>
        <w:spacing w:after="0"/>
        <w:ind w:left="0"/>
        <w:jc w:val="both"/>
      </w:pPr>
      <w:r>
        <w:rPr>
          <w:rFonts w:ascii="Times New Roman"/>
          <w:b w:val="false"/>
          <w:i w:val="false"/>
          <w:color w:val="000000"/>
          <w:sz w:val="28"/>
        </w:rPr>
        <w:t xml:space="preserve">
      Конституция күшіне енген күннен бастап Қазақстан Республикасының Министрлер Кабинеті онда белгіленген Қазақстан Республикасы Үкіметінің құқықтарына, міндеттері мен жауапкершілігіне ие болады. </w:t>
      </w:r>
    </w:p>
    <w:bookmarkStart w:name="z101" w:id="409"/>
    <w:p>
      <w:pPr>
        <w:spacing w:after="0"/>
        <w:ind w:left="0"/>
        <w:jc w:val="left"/>
      </w:pPr>
      <w:r>
        <w:rPr>
          <w:rFonts w:ascii="Times New Roman"/>
          <w:b/>
          <w:i w:val="false"/>
          <w:color w:val="000000"/>
        </w:rPr>
        <w:t xml:space="preserve"> 97-бап </w:t>
      </w:r>
    </w:p>
    <w:bookmarkEnd w:id="409"/>
    <w:p>
      <w:pPr>
        <w:spacing w:after="0"/>
        <w:ind w:left="0"/>
        <w:jc w:val="both"/>
      </w:pPr>
      <w:r>
        <w:rPr>
          <w:rFonts w:ascii="Times New Roman"/>
          <w:b w:val="false"/>
          <w:i w:val="false"/>
          <w:color w:val="000000"/>
          <w:sz w:val="28"/>
        </w:rPr>
        <w:t xml:space="preserve">
      Қазақстан Республикасының Конституциялық Кеңесінің бірінші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Конституциялық Кеңестің мүшелерінен бір бірден алты жыл мерзімге тағайындайды, Конституциялық Кеңестің Төрағасын Республика Президенті алты жыл мерзімге тағайындайды. </w:t>
      </w:r>
    </w:p>
    <w:bookmarkStart w:name="z102" w:id="410"/>
    <w:p>
      <w:pPr>
        <w:spacing w:after="0"/>
        <w:ind w:left="0"/>
        <w:jc w:val="left"/>
      </w:pPr>
      <w:r>
        <w:rPr>
          <w:rFonts w:ascii="Times New Roman"/>
          <w:b/>
          <w:i w:val="false"/>
          <w:color w:val="000000"/>
        </w:rPr>
        <w:t xml:space="preserve"> 98-бап </w:t>
      </w:r>
    </w:p>
    <w:bookmarkEnd w:id="410"/>
    <w:p>
      <w:pPr>
        <w:spacing w:after="0"/>
        <w:ind w:left="0"/>
        <w:jc w:val="both"/>
      </w:pPr>
      <w:r>
        <w:rPr>
          <w:rFonts w:ascii="Times New Roman"/>
          <w:b w:val="false"/>
          <w:i w:val="false"/>
          <w:color w:val="000000"/>
          <w:sz w:val="28"/>
        </w:rPr>
        <w:t xml:space="preserve">
      1. Конституцияда көзделген сот төрелігі мен тергеу органдары тиісті заңдарда көзделген тәртіп пен мерзімде құрылады. Олар құрылғанға дейін жұмыс істеп тұрған сот төрелігі мен тергеу органдары өз өкілеттіктерін сақтайды. </w:t>
      </w:r>
    </w:p>
    <w:bookmarkStart w:name="z415" w:id="411"/>
    <w:p>
      <w:pPr>
        <w:spacing w:after="0"/>
        <w:ind w:left="0"/>
        <w:jc w:val="both"/>
      </w:pPr>
      <w:r>
        <w:rPr>
          <w:rFonts w:ascii="Times New Roman"/>
          <w:b w:val="false"/>
          <w:i w:val="false"/>
          <w:color w:val="000000"/>
          <w:sz w:val="28"/>
        </w:rPr>
        <w:t>
      2. Қазақстан Республикасының Жоғарғы Сотының және Жоғары Төрелік Сотының, жергілікті соттардың судьялары Конституцияда көзделген соттар құрылғанға дейін өз өкілеттіктерін сақтайды. Судьялардың бос орындары Конституцияда белгіленген тәртіппен толықтырылады.</w:t>
      </w:r>
    </w:p>
    <w:bookmarkEnd w:id="4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