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61c3" w14:textId="2176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bookmarkStart w:name="z2" w:id="5"/>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5"/>
    <w:bookmarkStart w:name="z330" w:id="6"/>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6"/>
    <w:bookmarkStart w:name="z331" w:id="7"/>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7"/>
    <w:bookmarkStart w:name="z332" w:id="8"/>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8"/>
    <w:bookmarkStart w:name="z3" w:id="9"/>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9"/>
    <w:bookmarkStart w:name="z333" w:id="10"/>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0"/>
    <w:bookmarkStart w:name="z334" w:id="11"/>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1"/>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отандық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 w:id="12"/>
    <w:p>
      <w:pPr>
        <w:spacing w:after="0"/>
        <w:ind w:left="0"/>
        <w:jc w:val="left"/>
      </w:pPr>
      <w:r>
        <w:rPr>
          <w:rFonts w:ascii="Times New Roman"/>
          <w:b/>
          <w:i w:val="false"/>
          <w:color w:val="000000"/>
        </w:rPr>
        <w:t xml:space="preserve"> 4-бап. Заңдылық</w:t>
      </w:r>
    </w:p>
    <w:bookmarkEnd w:id="12"/>
    <w:bookmarkStart w:name="z335" w:id="13"/>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3"/>
    <w:bookmarkStart w:name="z336" w:id="14"/>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4"/>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5"/>
    <w:p>
      <w:pPr>
        <w:spacing w:after="0"/>
        <w:ind w:left="0"/>
        <w:jc w:val="left"/>
      </w:pPr>
      <w:r>
        <w:rPr>
          <w:rFonts w:ascii="Times New Roman"/>
          <w:b/>
          <w:i w:val="false"/>
          <w:color w:val="000000"/>
        </w:rPr>
        <w:t xml:space="preserve"> 5-бап. Кәсіпкерлік еркіндігі</w:t>
      </w:r>
    </w:p>
    <w:bookmarkEnd w:id="15"/>
    <w:bookmarkStart w:name="z337" w:id="16"/>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6"/>
    <w:bookmarkStart w:name="z338" w:id="17"/>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7"/>
    <w:bookmarkStart w:name="z6" w:id="18"/>
    <w:p>
      <w:pPr>
        <w:spacing w:after="0"/>
        <w:ind w:left="0"/>
        <w:jc w:val="left"/>
      </w:pPr>
      <w:r>
        <w:rPr>
          <w:rFonts w:ascii="Times New Roman"/>
          <w:b/>
          <w:i w:val="false"/>
          <w:color w:val="000000"/>
        </w:rPr>
        <w:t xml:space="preserve"> 6-бап. Кәсіпкерлік субъектілерінің теңдігі</w:t>
      </w:r>
    </w:p>
    <w:bookmarkEnd w:id="18"/>
    <w:bookmarkStart w:name="z339" w:id="19"/>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19"/>
    <w:bookmarkStart w:name="z340" w:id="20"/>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0"/>
    <w:bookmarkStart w:name="z7" w:id="21"/>
    <w:p>
      <w:pPr>
        <w:spacing w:after="0"/>
        <w:ind w:left="0"/>
        <w:jc w:val="left"/>
      </w:pPr>
      <w:r>
        <w:rPr>
          <w:rFonts w:ascii="Times New Roman"/>
          <w:b/>
          <w:i w:val="false"/>
          <w:color w:val="000000"/>
        </w:rPr>
        <w:t xml:space="preserve"> 7-бап. Меншікке қол сұғылмаушылық</w:t>
      </w:r>
    </w:p>
    <w:bookmarkEnd w:id="21"/>
    <w:bookmarkStart w:name="z341" w:id="22"/>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2"/>
    <w:bookmarkStart w:name="z342" w:id="23"/>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3"/>
    <w:bookmarkStart w:name="z343" w:id="24"/>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4"/>
    <w:bookmarkStart w:name="z8" w:id="25"/>
    <w:p>
      <w:pPr>
        <w:spacing w:after="0"/>
        <w:ind w:left="0"/>
        <w:jc w:val="left"/>
      </w:pPr>
      <w:r>
        <w:rPr>
          <w:rFonts w:ascii="Times New Roman"/>
          <w:b/>
          <w:i w:val="false"/>
          <w:color w:val="000000"/>
        </w:rPr>
        <w:t xml:space="preserve"> 8-бап. Адал бәсекелестік</w:t>
      </w:r>
    </w:p>
    <w:bookmarkEnd w:id="25"/>
    <w:bookmarkStart w:name="z344" w:id="26"/>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6"/>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7"/>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7"/>
    <w:bookmarkStart w:name="z9" w:id="28"/>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8"/>
    <w:bookmarkStart w:name="z346" w:id="29"/>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29"/>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0"/>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0"/>
    <w:bookmarkStart w:name="z348" w:id="31"/>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2"/>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2"/>
    <w:bookmarkStart w:name="z349" w:id="33"/>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3"/>
    <w:bookmarkStart w:name="z350" w:id="34"/>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4"/>
    <w:bookmarkStart w:name="z351" w:id="35"/>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5"/>
    <w:bookmarkStart w:name="z2814" w:id="36"/>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6"/>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7"/>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7"/>
    <w:bookmarkStart w:name="z2982" w:id="38"/>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39"/>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39"/>
    <w:bookmarkStart w:name="z354" w:id="40"/>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0"/>
    <w:bookmarkStart w:name="z355" w:id="41"/>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1"/>
    <w:bookmarkStart w:name="z13" w:id="42"/>
    <w:p>
      <w:pPr>
        <w:spacing w:after="0"/>
        <w:ind w:left="0"/>
        <w:jc w:val="left"/>
      </w:pPr>
      <w:r>
        <w:rPr>
          <w:rFonts w:ascii="Times New Roman"/>
          <w:b/>
          <w:i w:val="false"/>
          <w:color w:val="000000"/>
        </w:rPr>
        <w:t xml:space="preserve"> 13-бап. Құқық бұзушылықтың алдын алу басымдығы</w:t>
      </w:r>
    </w:p>
    <w:bookmarkEnd w:id="42"/>
    <w:bookmarkStart w:name="z356" w:id="43"/>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3"/>
    <w:bookmarkStart w:name="z357" w:id="44"/>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4"/>
    <w:bookmarkStart w:name="z14" w:id="45"/>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5"/>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6"/>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6"/>
    <w:bookmarkStart w:name="z359" w:id="47"/>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7"/>
    <w:bookmarkStart w:name="z360" w:id="48"/>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8"/>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49"/>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49"/>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0"/>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0"/>
    <w:bookmarkStart w:name="z2983" w:id="51"/>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2"/>
    <w:p>
      <w:pPr>
        <w:spacing w:after="0"/>
        <w:ind w:left="0"/>
        <w:jc w:val="left"/>
      </w:pPr>
      <w:r>
        <w:rPr>
          <w:rFonts w:ascii="Times New Roman"/>
          <w:b/>
          <w:i w:val="false"/>
          <w:color w:val="000000"/>
        </w:rPr>
        <w:t xml:space="preserve"> 15-бап. Сыбайлас жемқорлықтан азат болу</w:t>
      </w:r>
    </w:p>
    <w:bookmarkEnd w:id="52"/>
    <w:bookmarkStart w:name="z363" w:id="53"/>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3"/>
    <w:bookmarkStart w:name="z364" w:id="54"/>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4"/>
    <w:bookmarkStart w:name="z365" w:id="55"/>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5"/>
    <w:bookmarkStart w:name="z16" w:id="56"/>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6"/>
    <w:bookmarkStart w:name="z366" w:id="57"/>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7"/>
    <w:bookmarkStart w:name="z367" w:id="58"/>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8"/>
    <w:bookmarkStart w:name="z17" w:id="59"/>
    <w:p>
      <w:pPr>
        <w:spacing w:after="0"/>
        <w:ind w:left="0"/>
        <w:jc w:val="left"/>
      </w:pPr>
      <w:r>
        <w:rPr>
          <w:rFonts w:ascii="Times New Roman"/>
          <w:b/>
          <w:i w:val="false"/>
          <w:color w:val="000000"/>
        </w:rPr>
        <w:t xml:space="preserve"> 17-бап. Отандық тауар өндірушілерді, жұмыс орындаушыларды, қызмет көрсетушілерді қолдау </w:t>
      </w:r>
    </w:p>
    <w:bookmarkEnd w:id="59"/>
    <w:bookmarkStart w:name="z368" w:id="60"/>
    <w:p>
      <w:pPr>
        <w:spacing w:after="0"/>
        <w:ind w:left="0"/>
        <w:jc w:val="both"/>
      </w:pPr>
      <w:r>
        <w:rPr>
          <w:rFonts w:ascii="Times New Roman"/>
          <w:b w:val="false"/>
          <w:i w:val="false"/>
          <w:color w:val="000000"/>
          <w:sz w:val="28"/>
        </w:rPr>
        <w:t>
      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60"/>
    <w:bookmarkStart w:name="z369" w:id="61"/>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bookmarkEnd w:id="61"/>
    <w:bookmarkStart w:name="z18" w:id="62"/>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2"/>
    <w:bookmarkStart w:name="z370" w:id="63"/>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3"/>
    <w:bookmarkStart w:name="z19" w:id="64"/>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4"/>
    <w:bookmarkStart w:name="z371" w:id="65"/>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66"/>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6"/>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7"/>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7"/>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Қазақстан Республикасының Үкіметі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68"/>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8"/>
    <w:bookmarkStart w:name="z373" w:id="69"/>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69"/>
    <w:bookmarkStart w:name="z374" w:id="70"/>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22-бап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22-бап. Өзін-өзі реттеу </w:t>
      </w:r>
    </w:p>
    <w:bookmarkStart w:name="z375" w:id="71"/>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2"/>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2"/>
    <w:bookmarkStart w:name="z23" w:id="73"/>
    <w:p>
      <w:pPr>
        <w:spacing w:after="0"/>
        <w:ind w:left="0"/>
        <w:jc w:val="left"/>
      </w:pPr>
      <w:r>
        <w:rPr>
          <w:rFonts w:ascii="Times New Roman"/>
          <w:b/>
          <w:i w:val="false"/>
          <w:color w:val="000000"/>
        </w:rPr>
        <w:t xml:space="preserve"> 23-бап. Кәсіпкерлік субъектілері</w:t>
      </w:r>
    </w:p>
    <w:bookmarkEnd w:id="73"/>
    <w:bookmarkStart w:name="z378" w:id="74"/>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4"/>
    <w:bookmarkStart w:name="z379" w:id="75"/>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5"/>
    <w:bookmarkStart w:name="z380" w:id="76"/>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6"/>
    <w:bookmarkStart w:name="z24" w:id="77"/>
    <w:p>
      <w:pPr>
        <w:spacing w:after="0"/>
        <w:ind w:left="0"/>
        <w:jc w:val="left"/>
      </w:pPr>
      <w:r>
        <w:rPr>
          <w:rFonts w:ascii="Times New Roman"/>
          <w:b/>
          <w:i w:val="false"/>
          <w:color w:val="000000"/>
        </w:rPr>
        <w:t xml:space="preserve"> 24-бап. Кәсіпкерлік субъектілерінің санаттары</w:t>
      </w:r>
    </w:p>
    <w:bookmarkEnd w:id="77"/>
    <w:bookmarkStart w:name="z381" w:id="78"/>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78"/>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79"/>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79"/>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0"/>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0"/>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1"/>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1"/>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 жүзеге асыратын дара кәсіпкерлер мен заңды тұлғалар шағын кәсіпкерлік, оның ішінде микрокәсіпкерлік субъектілері деп танылмайды.</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2"/>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2"/>
    <w:bookmarkStart w:name="z386" w:id="83"/>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5" w:id="84"/>
    <w:p>
      <w:pPr>
        <w:spacing w:after="0"/>
        <w:ind w:left="0"/>
        <w:jc w:val="left"/>
      </w:pPr>
      <w:r>
        <w:rPr>
          <w:rFonts w:ascii="Times New Roman"/>
          <w:b/>
          <w:i w:val="false"/>
          <w:color w:val="000000"/>
        </w:rPr>
        <w:t xml:space="preserve"> 25-бап. Кәсіпкерлік субъектілерінің тізілімі</w:t>
      </w:r>
    </w:p>
    <w:bookmarkEnd w:id="84"/>
    <w:bookmarkStart w:name="z387" w:id="85"/>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5"/>
    <w:bookmarkStart w:name="z388" w:id="86"/>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6"/>
    <w:bookmarkStart w:name="z389" w:id="87"/>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анықтама нысанында беріледі.</w:t>
      </w:r>
    </w:p>
    <w:bookmarkEnd w:id="87"/>
    <w:bookmarkStart w:name="z390" w:id="88"/>
    <w:p>
      <w:pPr>
        <w:spacing w:after="0"/>
        <w:ind w:left="0"/>
        <w:jc w:val="both"/>
      </w:pPr>
      <w:r>
        <w:rPr>
          <w:rFonts w:ascii="Times New Roman"/>
          <w:b w:val="false"/>
          <w:i w:val="false"/>
          <w:color w:val="000000"/>
          <w:sz w:val="28"/>
        </w:rPr>
        <w:t>
      4. Кәсіпкерлік субъектілерінің тізілімін жүргізу және пайдалану қағидаларын Қазақстан Республикасының Үкіметі бекітеді.</w:t>
      </w:r>
    </w:p>
    <w:bookmarkEnd w:id="88"/>
    <w:p>
      <w:pPr>
        <w:spacing w:after="0"/>
        <w:ind w:left="0"/>
        <w:jc w:val="both"/>
      </w:pPr>
      <w:r>
        <w:rPr>
          <w:rFonts w:ascii="Times New Roman"/>
          <w:b/>
          <w:i w:val="false"/>
          <w:color w:val="000000"/>
          <w:sz w:val="28"/>
        </w:rPr>
        <w:t>25-1-бап. Бизнес-әріптестер тізілімі</w:t>
      </w:r>
    </w:p>
    <w:bookmarkStart w:name="z3077" w:id="89"/>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89"/>
    <w:bookmarkStart w:name="z3078" w:id="90"/>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0"/>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1"/>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1"/>
    <w:p>
      <w:pPr>
        <w:spacing w:after="0"/>
        <w:ind w:left="0"/>
        <w:jc w:val="both"/>
      </w:pPr>
      <w:r>
        <w:rPr>
          <w:rFonts w:ascii="Times New Roman"/>
          <w:b w:val="false"/>
          <w:i w:val="false"/>
          <w:color w:val="000000"/>
          <w:sz w:val="28"/>
        </w:rPr>
        <w:t>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Үкіметі айқындайды, ал оларды интеграциялау тәртібі Қазақстан Республикасының ақпараттандыру туралы заңнамасында айқындалады.</w:t>
      </w:r>
    </w:p>
    <w:bookmarkStart w:name="z3080" w:id="92"/>
    <w:p>
      <w:pPr>
        <w:spacing w:after="0"/>
        <w:ind w:left="0"/>
        <w:jc w:val="both"/>
      </w:pPr>
      <w:r>
        <w:rPr>
          <w:rFonts w:ascii="Times New Roman"/>
          <w:b w:val="false"/>
          <w:i w:val="false"/>
          <w:color w:val="000000"/>
          <w:sz w:val="28"/>
        </w:rPr>
        <w:t>
      4. Бизнес-әріптестер тізілімін жасау, жүргізу және пайдалану тәртібін Қазақстан Республикасының Үкіметі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ақпараттандыру саласындағы уәкілетті орган бекітетін,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сәйкес функцияларды мемлекеттік органдардың іске асыруы мақсатында деректерді талдауды жүзеге асыру үшін қажетті иесіздендірілген мәліметтерді "электрондық үкіметтің" ақпараттық-коммуникациялық инфрақұрылым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заңнамасына сәйкес әлеуметтік және зейнетақымен қамсыздандыру, әлеуметтік сақтандыру жүйесін пайдалануға құқығы бар.</w:t>
      </w:r>
    </w:p>
    <w:bookmarkEnd w:id="174"/>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01.01.2024 дейін қолданылады - ҚР 26.12.2018 </w:t>
      </w:r>
      <w:r>
        <w:rPr>
          <w:rFonts w:ascii="Times New Roman"/>
          <w:b w:val="false"/>
          <w:i w:val="false"/>
          <w:color w:val="ff0000"/>
          <w:sz w:val="28"/>
        </w:rPr>
        <w:t>№ 203-VI</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3 және 4-тармақтарында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01.01.2024 дейін қолданылады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деп танылған жеке тұлға дара кәсіпкер ретінде тіркелмеуге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6" w:id="179"/>
    <w:p>
      <w:pPr>
        <w:spacing w:after="0"/>
        <w:ind w:left="0"/>
        <w:jc w:val="left"/>
      </w:pPr>
      <w:r>
        <w:rPr>
          <w:rFonts w:ascii="Times New Roman"/>
          <w:b/>
          <w:i w:val="false"/>
          <w:color w:val="000000"/>
        </w:rPr>
        <w:t xml:space="preserve">  36-бап. Дара кәсіпкерлерді мемлекеттiк тiркеу тәртібі</w:t>
      </w:r>
    </w:p>
    <w:bookmarkEnd w:id="179"/>
    <w:bookmarkStart w:name="z469" w:id="180"/>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тікелей мемлекеттік кіріс органына немесе рұқсаттар мен хабарламалардың мемлекеттік ақпараттық жүйесі арқылы рұқсаттар және хабарламалар саласындағы уәкілетті орган бекіткен нысан бойынша хабарлама ұсынады.</w:t>
      </w:r>
    </w:p>
    <w:bookmarkEnd w:id="180"/>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1"/>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1"/>
    <w:bookmarkStart w:name="z471" w:id="182"/>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2"/>
    <w:bookmarkStart w:name="z472" w:id="183"/>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3"/>
    <w:bookmarkStart w:name="z473" w:id="184"/>
    <w:p>
      <w:pPr>
        <w:spacing w:after="0"/>
        <w:ind w:left="0"/>
        <w:jc w:val="both"/>
      </w:pPr>
      <w:r>
        <w:rPr>
          <w:rFonts w:ascii="Times New Roman"/>
          <w:b w:val="false"/>
          <w:i w:val="false"/>
          <w:color w:val="000000"/>
          <w:sz w:val="28"/>
        </w:rPr>
        <w:t>
      5. Хабарлама "электрондық үкіметтің" веб-порталы арқылы электрондық нысанда не өзі келіп ұсыну тәртібімен қағаз жеткізгіште ұсынылады.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7" w:id="185"/>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5"/>
    <w:bookmarkStart w:name="z481" w:id="186"/>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6"/>
    <w:bookmarkStart w:name="z38" w:id="187"/>
    <w:p>
      <w:pPr>
        <w:spacing w:after="0"/>
        <w:ind w:left="0"/>
        <w:jc w:val="left"/>
      </w:pPr>
      <w:r>
        <w:rPr>
          <w:rFonts w:ascii="Times New Roman"/>
          <w:b/>
          <w:i w:val="false"/>
          <w:color w:val="000000"/>
        </w:rPr>
        <w:t xml:space="preserve"> 38-бап. Дара кәсiпкердің қызметiн тоқтату</w:t>
      </w:r>
    </w:p>
    <w:bookmarkEnd w:id="187"/>
    <w:bookmarkStart w:name="z484" w:id="188"/>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8"/>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89"/>
    <w:p>
      <w:pPr>
        <w:spacing w:after="0"/>
        <w:ind w:left="0"/>
        <w:jc w:val="both"/>
      </w:pPr>
      <w:r>
        <w:rPr>
          <w:rFonts w:ascii="Times New Roman"/>
          <w:b w:val="false"/>
          <w:i w:val="false"/>
          <w:color w:val="000000"/>
          <w:sz w:val="28"/>
        </w:rPr>
        <w:t xml:space="preserve">
      2. Жеке кәсiпкердiң қызметi: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0"/>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0"/>
    <w:bookmarkStart w:name="z488" w:id="191"/>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1"/>
    <w:bookmarkStart w:name="z489" w:id="192"/>
    <w:p>
      <w:pPr>
        <w:spacing w:after="0"/>
        <w:ind w:left="0"/>
        <w:jc w:val="both"/>
      </w:pPr>
      <w:r>
        <w:rPr>
          <w:rFonts w:ascii="Times New Roman"/>
          <w:b w:val="false"/>
          <w:i w:val="false"/>
          <w:color w:val="000000"/>
          <w:sz w:val="28"/>
        </w:rPr>
        <w:t>
      4) ол қайтыс болды деп жарияланған;</w:t>
      </w:r>
    </w:p>
    <w:bookmarkEnd w:id="192"/>
    <w:bookmarkStart w:name="z490" w:id="193"/>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3"/>
    <w:bookmarkStart w:name="z491" w:id="194"/>
    <w:p>
      <w:pPr>
        <w:spacing w:after="0"/>
        <w:ind w:left="0"/>
        <w:jc w:val="both"/>
      </w:pPr>
      <w:r>
        <w:rPr>
          <w:rFonts w:ascii="Times New Roman"/>
          <w:b w:val="false"/>
          <w:i w:val="false"/>
          <w:color w:val="000000"/>
          <w:sz w:val="28"/>
        </w:rPr>
        <w:t>
      6) ол хабарсыз кеткен деп танылған жағдайларда;</w:t>
      </w:r>
    </w:p>
    <w:bookmarkEnd w:id="194"/>
    <w:bookmarkStart w:name="z2803" w:id="195"/>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5"/>
    <w:bookmarkStart w:name="z492" w:id="196"/>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6"/>
    <w:bookmarkStart w:name="z493" w:id="197"/>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7"/>
    <w:bookmarkStart w:name="z494" w:id="198"/>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8"/>
    <w:bookmarkStart w:name="z495" w:id="199"/>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199"/>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0"/>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0"/>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1"/>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болмашы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9" w:id="202"/>
    <w:p>
      <w:pPr>
        <w:spacing w:after="0"/>
        <w:ind w:left="0"/>
        <w:jc w:val="left"/>
      </w:pPr>
      <w:r>
        <w:rPr>
          <w:rFonts w:ascii="Times New Roman"/>
          <w:b/>
          <w:i w:val="false"/>
          <w:color w:val="000000"/>
        </w:rPr>
        <w:t xml:space="preserve"> 39-бап. Дара кәсiпкердiң банкроттығы</w:t>
      </w:r>
    </w:p>
    <w:bookmarkEnd w:id="202"/>
    <w:bookmarkStart w:name="z499" w:id="203"/>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3"/>
    <w:bookmarkStart w:name="z40" w:id="204"/>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4"/>
    <w:bookmarkStart w:name="z500" w:id="205"/>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5"/>
    <w:bookmarkStart w:name="z501" w:id="206"/>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6"/>
    <w:bookmarkStart w:name="z41" w:id="207"/>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7"/>
    <w:bookmarkStart w:name="z502" w:id="208"/>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08"/>
    <w:bookmarkStart w:name="z503" w:id="209"/>
    <w:p>
      <w:pPr>
        <w:spacing w:after="0"/>
        <w:ind w:left="0"/>
        <w:jc w:val="both"/>
      </w:pPr>
      <w:r>
        <w:rPr>
          <w:rFonts w:ascii="Times New Roman"/>
          <w:b w:val="false"/>
          <w:i w:val="false"/>
          <w:color w:val="000000"/>
          <w:sz w:val="28"/>
        </w:rPr>
        <w:t xml:space="preserve">
      2. Шаруа немесе фермер қожалығы: </w:t>
      </w:r>
    </w:p>
    <w:bookmarkEnd w:id="209"/>
    <w:bookmarkStart w:name="z504" w:id="210"/>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0"/>
    <w:bookmarkStart w:name="z505" w:id="211"/>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1"/>
    <w:bookmarkStart w:name="z506" w:id="212"/>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2"/>
    <w:bookmarkStart w:name="z42" w:id="213"/>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3"/>
    <w:bookmarkStart w:name="z507" w:id="214"/>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4"/>
    <w:bookmarkStart w:name="z508" w:id="215"/>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5"/>
    <w:bookmarkStart w:name="z43" w:id="216"/>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6"/>
    <w:bookmarkStart w:name="z509" w:id="217"/>
    <w:p>
      <w:pPr>
        <w:spacing w:after="0"/>
        <w:ind w:left="0"/>
        <w:jc w:val="both"/>
      </w:pPr>
      <w:r>
        <w:rPr>
          <w:rFonts w:ascii="Times New Roman"/>
          <w:b w:val="false"/>
          <w:i w:val="false"/>
          <w:color w:val="000000"/>
          <w:sz w:val="28"/>
        </w:rPr>
        <w:t>
      1. Шаруа немесе фермер қожалығының басшысы:</w:t>
      </w:r>
    </w:p>
    <w:bookmarkEnd w:id="217"/>
    <w:bookmarkStart w:name="z510" w:id="218"/>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18"/>
    <w:bookmarkStart w:name="z511" w:id="219"/>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19"/>
    <w:bookmarkStart w:name="z512" w:id="220"/>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0"/>
    <w:bookmarkStart w:name="z513" w:id="221"/>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1"/>
    <w:bookmarkStart w:name="z514" w:id="222"/>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2"/>
    <w:bookmarkStart w:name="z515" w:id="223"/>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3"/>
    <w:bookmarkStart w:name="z516" w:id="224"/>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4"/>
    <w:bookmarkStart w:name="z517" w:id="225"/>
    <w:p>
      <w:pPr>
        <w:spacing w:after="0"/>
        <w:ind w:left="0"/>
        <w:jc w:val="both"/>
      </w:pPr>
      <w:r>
        <w:rPr>
          <w:rFonts w:ascii="Times New Roman"/>
          <w:b w:val="false"/>
          <w:i w:val="false"/>
          <w:color w:val="000000"/>
          <w:sz w:val="28"/>
        </w:rPr>
        <w:t>
      2. Шаруа немесе фермер қожалығының басшысы:</w:t>
      </w:r>
    </w:p>
    <w:bookmarkEnd w:id="225"/>
    <w:bookmarkStart w:name="z518" w:id="226"/>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6"/>
    <w:bookmarkStart w:name="z519" w:id="227"/>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7"/>
    <w:bookmarkStart w:name="z520" w:id="228"/>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28"/>
    <w:bookmarkStart w:name="z521" w:id="229"/>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29"/>
    <w:bookmarkStart w:name="z522" w:id="230"/>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0"/>
    <w:bookmarkStart w:name="z523" w:id="231"/>
    <w:p>
      <w:pPr>
        <w:spacing w:after="0"/>
        <w:ind w:left="0"/>
        <w:jc w:val="both"/>
      </w:pPr>
      <w:r>
        <w:rPr>
          <w:rFonts w:ascii="Times New Roman"/>
          <w:b w:val="false"/>
          <w:i w:val="false"/>
          <w:color w:val="000000"/>
          <w:sz w:val="28"/>
        </w:rPr>
        <w:t>
      3. Шаруа немесе фермер қожалығының мүшелері:</w:t>
      </w:r>
    </w:p>
    <w:bookmarkEnd w:id="231"/>
    <w:bookmarkStart w:name="z524" w:id="232"/>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2"/>
    <w:bookmarkStart w:name="z525" w:id="233"/>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3"/>
    <w:bookmarkStart w:name="z526" w:id="234"/>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4"/>
    <w:bookmarkStart w:name="z527" w:id="235"/>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5"/>
    <w:bookmarkStart w:name="z528" w:id="236"/>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6"/>
    <w:bookmarkStart w:name="z529" w:id="237"/>
    <w:p>
      <w:pPr>
        <w:spacing w:after="0"/>
        <w:ind w:left="0"/>
        <w:jc w:val="both"/>
      </w:pPr>
      <w:r>
        <w:rPr>
          <w:rFonts w:ascii="Times New Roman"/>
          <w:b w:val="false"/>
          <w:i w:val="false"/>
          <w:color w:val="000000"/>
          <w:sz w:val="28"/>
        </w:rPr>
        <w:t>
      4. Шаруа немесе фермер қожалығының мүшелері:</w:t>
      </w:r>
    </w:p>
    <w:bookmarkEnd w:id="237"/>
    <w:bookmarkStart w:name="z530" w:id="238"/>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38"/>
    <w:bookmarkStart w:name="z531" w:id="239"/>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39"/>
    <w:bookmarkStart w:name="z532" w:id="240"/>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0"/>
    <w:bookmarkStart w:name="z533" w:id="241"/>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1"/>
    <w:bookmarkStart w:name="z44" w:id="242"/>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2"/>
    <w:bookmarkStart w:name="z534" w:id="243"/>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4"/>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4"/>
    <w:bookmarkStart w:name="z536" w:id="245"/>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5"/>
    <w:bookmarkStart w:name="z537" w:id="246"/>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6"/>
    <w:bookmarkStart w:name="z538" w:id="247"/>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7"/>
    <w:bookmarkStart w:name="z539" w:id="248"/>
    <w:p>
      <w:pPr>
        <w:spacing w:after="0"/>
        <w:ind w:left="0"/>
        <w:jc w:val="both"/>
      </w:pPr>
      <w:r>
        <w:rPr>
          <w:rFonts w:ascii="Times New Roman"/>
          <w:b w:val="false"/>
          <w:i w:val="false"/>
          <w:color w:val="000000"/>
          <w:sz w:val="28"/>
        </w:rPr>
        <w:t>
      1) банк шоттарын ашуға және өз ақшаларына иелік етуге;</w:t>
      </w:r>
    </w:p>
    <w:bookmarkEnd w:id="248"/>
    <w:bookmarkStart w:name="z540" w:id="249"/>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49"/>
    <w:bookmarkStart w:name="z541" w:id="250"/>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0"/>
    <w:bookmarkStart w:name="z542" w:id="251"/>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1"/>
    <w:bookmarkStart w:name="z46" w:id="252"/>
    <w:p>
      <w:pPr>
        <w:spacing w:after="0"/>
        <w:ind w:left="0"/>
        <w:jc w:val="left"/>
      </w:pPr>
      <w:r>
        <w:rPr>
          <w:rFonts w:ascii="Times New Roman"/>
          <w:b/>
          <w:i w:val="false"/>
          <w:color w:val="000000"/>
        </w:rPr>
        <w:t xml:space="preserve"> 46-бап. Шаруа немесе фермер қожалығының меншiгi</w:t>
      </w:r>
    </w:p>
    <w:bookmarkEnd w:id="252"/>
    <w:bookmarkStart w:name="z543" w:id="253"/>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3"/>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4"/>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4"/>
    <w:bookmarkStart w:name="z545" w:id="255"/>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5"/>
    <w:bookmarkStart w:name="z546" w:id="256"/>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6"/>
    <w:bookmarkStart w:name="z547" w:id="257"/>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7"/>
    <w:bookmarkStart w:name="z47" w:id="258"/>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58"/>
    <w:bookmarkStart w:name="z548" w:id="259"/>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59"/>
    <w:bookmarkStart w:name="z48" w:id="260"/>
    <w:p>
      <w:pPr>
        <w:spacing w:after="0"/>
        <w:ind w:left="0"/>
        <w:jc w:val="left"/>
      </w:pPr>
      <w:r>
        <w:rPr>
          <w:rFonts w:ascii="Times New Roman"/>
          <w:b/>
          <w:i w:val="false"/>
          <w:color w:val="000000"/>
        </w:rPr>
        <w:t xml:space="preserve"> 48-бап. Шаруа немесе фермер қожалығы қызметiнiң шарттары</w:t>
      </w:r>
    </w:p>
    <w:bookmarkEnd w:id="260"/>
    <w:bookmarkStart w:name="z549" w:id="261"/>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1"/>
    <w:bookmarkStart w:name="z550" w:id="262"/>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2"/>
    <w:bookmarkStart w:name="z551" w:id="263"/>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3"/>
    <w:bookmarkStart w:name="z552" w:id="264"/>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4"/>
    <w:bookmarkStart w:name="z553" w:id="265"/>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5"/>
    <w:bookmarkStart w:name="z554" w:id="266"/>
    <w:p>
      <w:pPr>
        <w:spacing w:after="0"/>
        <w:ind w:left="0"/>
        <w:jc w:val="both"/>
      </w:pPr>
      <w:r>
        <w:rPr>
          <w:rFonts w:ascii="Times New Roman"/>
          <w:b w:val="false"/>
          <w:i w:val="false"/>
          <w:color w:val="000000"/>
          <w:sz w:val="28"/>
        </w:rPr>
        <w:t>
      6. Шаруа және фермер қожалықтарының Қазақстан Республикасының заңнамасына сәйкес әлеуметтік және зейнетақымен қамсыздандыру, әлеуметтiк сақтандыру жүйесін пайдалануға құқығы бар.</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 w:id="267"/>
    <w:p>
      <w:pPr>
        <w:spacing w:after="0"/>
        <w:ind w:left="0"/>
        <w:jc w:val="left"/>
      </w:pPr>
      <w:r>
        <w:rPr>
          <w:rFonts w:ascii="Times New Roman"/>
          <w:b/>
          <w:i w:val="false"/>
          <w:color w:val="000000"/>
        </w:rPr>
        <w:t xml:space="preserve"> 49-бап. Шаруа немесе фермер қожалығының қызметiн тоқтату</w:t>
      </w:r>
    </w:p>
    <w:bookmarkEnd w:id="267"/>
    <w:bookmarkStart w:name="z555" w:id="268"/>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68"/>
    <w:bookmarkStart w:name="z556" w:id="269"/>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69"/>
    <w:bookmarkStart w:name="z557" w:id="270"/>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0"/>
    <w:bookmarkStart w:name="z558" w:id="271"/>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1"/>
    <w:bookmarkStart w:name="z559" w:id="272"/>
    <w:p>
      <w:pPr>
        <w:spacing w:after="0"/>
        <w:ind w:left="0"/>
        <w:jc w:val="left"/>
      </w:pPr>
      <w:r>
        <w:rPr>
          <w:rFonts w:ascii="Times New Roman"/>
          <w:b/>
          <w:i w:val="false"/>
          <w:color w:val="000000"/>
        </w:rPr>
        <w:t xml:space="preserve"> 3-параграф. Заңды тұлғалардың кәсіпкерлігі</w:t>
      </w:r>
    </w:p>
    <w:bookmarkEnd w:id="272"/>
    <w:bookmarkStart w:name="z50" w:id="273"/>
    <w:p>
      <w:pPr>
        <w:spacing w:after="0"/>
        <w:ind w:left="0"/>
        <w:jc w:val="left"/>
      </w:pPr>
      <w:r>
        <w:rPr>
          <w:rFonts w:ascii="Times New Roman"/>
          <w:b/>
          <w:i w:val="false"/>
          <w:color w:val="000000"/>
        </w:rPr>
        <w:t xml:space="preserve"> 50-бап. Мемлекеттік емес заңды тұлғалардың кәсіпкерлігі</w:t>
      </w:r>
    </w:p>
    <w:bookmarkEnd w:id="273"/>
    <w:bookmarkStart w:name="z560" w:id="274"/>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4"/>
    <w:bookmarkStart w:name="z561" w:id="275"/>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5"/>
    <w:bookmarkStart w:name="z562" w:id="276"/>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6"/>
    <w:bookmarkStart w:name="z51" w:id="277"/>
    <w:p>
      <w:pPr>
        <w:spacing w:after="0"/>
        <w:ind w:left="0"/>
        <w:jc w:val="left"/>
      </w:pPr>
      <w:r>
        <w:rPr>
          <w:rFonts w:ascii="Times New Roman"/>
          <w:b/>
          <w:i w:val="false"/>
          <w:color w:val="000000"/>
        </w:rPr>
        <w:t xml:space="preserve"> 51-бап. Мемлекеттік кәсіпорындардың кәсіпкерлігі</w:t>
      </w:r>
    </w:p>
    <w:bookmarkEnd w:id="277"/>
    <w:bookmarkStart w:name="z563" w:id="278"/>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78"/>
    <w:bookmarkStart w:name="z564" w:id="279"/>
    <w:p>
      <w:pPr>
        <w:spacing w:after="0"/>
        <w:ind w:left="0"/>
        <w:jc w:val="both"/>
      </w:pPr>
      <w:r>
        <w:rPr>
          <w:rFonts w:ascii="Times New Roman"/>
          <w:b w:val="false"/>
          <w:i w:val="false"/>
          <w:color w:val="000000"/>
          <w:sz w:val="28"/>
        </w:rPr>
        <w:t>
      1) шаруашылық жүргізу;</w:t>
      </w:r>
    </w:p>
    <w:bookmarkEnd w:id="279"/>
    <w:bookmarkStart w:name="z565" w:id="280"/>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0"/>
    <w:bookmarkStart w:name="z566" w:id="281"/>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1"/>
    <w:bookmarkStart w:name="z567" w:id="282"/>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2"/>
    <w:bookmarkStart w:name="z52" w:id="283"/>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3"/>
    <w:bookmarkStart w:name="z568" w:id="284"/>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4"/>
    <w:bookmarkStart w:name="z569" w:id="285"/>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5"/>
    <w:bookmarkStart w:name="z570" w:id="286"/>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6"/>
    <w:bookmarkStart w:name="z571" w:id="287"/>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88"/>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88"/>
    <w:bookmarkStart w:name="z572" w:id="289"/>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89"/>
    <w:bookmarkStart w:name="z573" w:id="290"/>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0"/>
    <w:bookmarkStart w:name="z574" w:id="291"/>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1"/>
    <w:bookmarkStart w:name="z575" w:id="292"/>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2"/>
    <w:bookmarkStart w:name="z54" w:id="293"/>
    <w:p>
      <w:pPr>
        <w:spacing w:after="0"/>
        <w:ind w:left="0"/>
        <w:jc w:val="left"/>
      </w:pPr>
      <w:r>
        <w:rPr>
          <w:rFonts w:ascii="Times New Roman"/>
          <w:b/>
          <w:i w:val="false"/>
          <w:color w:val="000000"/>
        </w:rPr>
        <w:t xml:space="preserve"> 54-бап. Кәсіпкерлік субъектілерінің бірлестіктері</w:t>
      </w:r>
    </w:p>
    <w:bookmarkEnd w:id="293"/>
    <w:bookmarkStart w:name="z576" w:id="294"/>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4"/>
    <w:bookmarkStart w:name="z577" w:id="295"/>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5"/>
    <w:bookmarkStart w:name="z55" w:id="296"/>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6"/>
    <w:bookmarkStart w:name="z578" w:id="297"/>
    <w:p>
      <w:pPr>
        <w:spacing w:after="0"/>
        <w:ind w:left="0"/>
        <w:jc w:val="both"/>
      </w:pPr>
      <w:r>
        <w:rPr>
          <w:rFonts w:ascii="Times New Roman"/>
          <w:b w:val="false"/>
          <w:i w:val="false"/>
          <w:color w:val="000000"/>
          <w:sz w:val="28"/>
        </w:rPr>
        <w:t>
      Кәсіпкерлік субъектілері бірлестіктерінің қызметі:</w:t>
      </w:r>
    </w:p>
    <w:bookmarkEnd w:id="297"/>
    <w:bookmarkStart w:name="z579" w:id="298"/>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298"/>
    <w:bookmarkStart w:name="z580" w:id="299"/>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299"/>
    <w:bookmarkStart w:name="z581" w:id="300"/>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0"/>
    <w:bookmarkStart w:name="z582" w:id="301"/>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1"/>
    <w:bookmarkStart w:name="z583" w:id="302"/>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2"/>
    <w:bookmarkStart w:name="z56" w:id="303"/>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3"/>
    <w:bookmarkStart w:name="z584" w:id="304"/>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4"/>
    <w:bookmarkStart w:name="z585" w:id="305"/>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5"/>
    <w:bookmarkStart w:name="z586" w:id="306"/>
    <w:p>
      <w:pPr>
        <w:spacing w:after="0"/>
        <w:ind w:left="0"/>
        <w:jc w:val="both"/>
      </w:pPr>
      <w:r>
        <w:rPr>
          <w:rFonts w:ascii="Times New Roman"/>
          <w:b w:val="false"/>
          <w:i w:val="false"/>
          <w:color w:val="000000"/>
          <w:sz w:val="28"/>
        </w:rPr>
        <w:t>
      3. Ұлттық палатаның міндеттері:</w:t>
      </w:r>
    </w:p>
    <w:bookmarkEnd w:id="306"/>
    <w:bookmarkStart w:name="z587" w:id="307"/>
    <w:p>
      <w:pPr>
        <w:spacing w:after="0"/>
        <w:ind w:left="0"/>
        <w:jc w:val="both"/>
      </w:pPr>
      <w:r>
        <w:rPr>
          <w:rFonts w:ascii="Times New Roman"/>
          <w:b w:val="false"/>
          <w:i w:val="false"/>
          <w:color w:val="000000"/>
          <w:sz w:val="28"/>
        </w:rPr>
        <w:t>
      1) кәсіпкерлік қоғамдастықты шоғырландыру;</w:t>
      </w:r>
    </w:p>
    <w:bookmarkEnd w:id="307"/>
    <w:bookmarkStart w:name="z588" w:id="308"/>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08"/>
    <w:bookmarkStart w:name="z589" w:id="309"/>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09"/>
    <w:bookmarkStart w:name="z590" w:id="310"/>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0"/>
    <w:bookmarkStart w:name="z591" w:id="311"/>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1"/>
    <w:bookmarkStart w:name="z592" w:id="312"/>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2"/>
    <w:bookmarkStart w:name="z57" w:id="313"/>
    <w:p>
      <w:pPr>
        <w:spacing w:after="0"/>
        <w:ind w:left="0"/>
        <w:jc w:val="left"/>
      </w:pPr>
      <w:r>
        <w:rPr>
          <w:rFonts w:ascii="Times New Roman"/>
          <w:b/>
          <w:i w:val="false"/>
          <w:color w:val="000000"/>
        </w:rPr>
        <w:t xml:space="preserve"> 57-бап. Ұлттық палатаның жүйесі</w:t>
      </w:r>
    </w:p>
    <w:bookmarkEnd w:id="313"/>
    <w:bookmarkStart w:name="z593" w:id="314"/>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4"/>
    <w:bookmarkStart w:name="z594" w:id="315"/>
    <w:p>
      <w:pPr>
        <w:spacing w:after="0"/>
        <w:ind w:left="0"/>
        <w:jc w:val="both"/>
      </w:pPr>
      <w:r>
        <w:rPr>
          <w:rFonts w:ascii="Times New Roman"/>
          <w:b w:val="false"/>
          <w:i w:val="false"/>
          <w:color w:val="000000"/>
          <w:sz w:val="28"/>
        </w:rPr>
        <w:t xml:space="preserve">
      2. Ұлттық палата жүйесіне: </w:t>
      </w:r>
    </w:p>
    <w:bookmarkEnd w:id="315"/>
    <w:bookmarkStart w:name="z595" w:id="316"/>
    <w:p>
      <w:pPr>
        <w:spacing w:after="0"/>
        <w:ind w:left="0"/>
        <w:jc w:val="both"/>
      </w:pPr>
      <w:r>
        <w:rPr>
          <w:rFonts w:ascii="Times New Roman"/>
          <w:b w:val="false"/>
          <w:i w:val="false"/>
          <w:color w:val="000000"/>
          <w:sz w:val="28"/>
        </w:rPr>
        <w:t>
      1) республикалық деңгейде:</w:t>
      </w:r>
    </w:p>
    <w:bookmarkEnd w:id="316"/>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7"/>
    <w:p>
      <w:pPr>
        <w:spacing w:after="0"/>
        <w:ind w:left="0"/>
        <w:jc w:val="both"/>
      </w:pPr>
      <w:r>
        <w:rPr>
          <w:rFonts w:ascii="Times New Roman"/>
          <w:b w:val="false"/>
          <w:i w:val="false"/>
          <w:color w:val="000000"/>
          <w:sz w:val="28"/>
        </w:rPr>
        <w:t>
      2) аумақтық деңгейде:</w:t>
      </w:r>
    </w:p>
    <w:bookmarkEnd w:id="317"/>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18"/>
    <w:p>
      <w:pPr>
        <w:spacing w:after="0"/>
        <w:ind w:left="0"/>
        <w:jc w:val="both"/>
      </w:pPr>
      <w:r>
        <w:rPr>
          <w:rFonts w:ascii="Times New Roman"/>
          <w:b w:val="false"/>
          <w:i w:val="false"/>
          <w:color w:val="000000"/>
          <w:sz w:val="28"/>
        </w:rPr>
        <w:t>
      3) қалалық және аудандық деңгейлерде:</w:t>
      </w:r>
    </w:p>
    <w:bookmarkEnd w:id="318"/>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19"/>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19"/>
    <w:bookmarkStart w:name="z599" w:id="320"/>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0"/>
    <w:bookmarkStart w:name="z600" w:id="321"/>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1"/>
    <w:bookmarkStart w:name="z58" w:id="322"/>
    <w:p>
      <w:pPr>
        <w:spacing w:after="0"/>
        <w:ind w:left="0"/>
        <w:jc w:val="left"/>
      </w:pPr>
      <w:r>
        <w:rPr>
          <w:rFonts w:ascii="Times New Roman"/>
          <w:b/>
          <w:i w:val="false"/>
          <w:color w:val="000000"/>
        </w:rPr>
        <w:t xml:space="preserve"> 58-бап. Ұлттық палата қызметінің қағидаттары</w:t>
      </w:r>
    </w:p>
    <w:bookmarkEnd w:id="322"/>
    <w:bookmarkStart w:name="z601" w:id="323"/>
    <w:p>
      <w:pPr>
        <w:spacing w:after="0"/>
        <w:ind w:left="0"/>
        <w:jc w:val="both"/>
      </w:pPr>
      <w:r>
        <w:rPr>
          <w:rFonts w:ascii="Times New Roman"/>
          <w:b w:val="false"/>
          <w:i w:val="false"/>
          <w:color w:val="000000"/>
          <w:sz w:val="28"/>
        </w:rPr>
        <w:t>
      1. Ұлттық палатаның қызметі:</w:t>
      </w:r>
    </w:p>
    <w:bookmarkEnd w:id="323"/>
    <w:bookmarkStart w:name="z602" w:id="324"/>
    <w:p>
      <w:pPr>
        <w:spacing w:after="0"/>
        <w:ind w:left="0"/>
        <w:jc w:val="both"/>
      </w:pPr>
      <w:r>
        <w:rPr>
          <w:rFonts w:ascii="Times New Roman"/>
          <w:b w:val="false"/>
          <w:i w:val="false"/>
          <w:color w:val="000000"/>
          <w:sz w:val="28"/>
        </w:rPr>
        <w:t xml:space="preserve">
      1) дербестік; </w:t>
      </w:r>
    </w:p>
    <w:bookmarkEnd w:id="324"/>
    <w:bookmarkStart w:name="z603" w:id="325"/>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5"/>
    <w:bookmarkStart w:name="z604" w:id="326"/>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6"/>
    <w:bookmarkStart w:name="z605" w:id="327"/>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7"/>
    <w:bookmarkStart w:name="z606" w:id="328"/>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28"/>
    <w:bookmarkStart w:name="z607" w:id="329"/>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29"/>
    <w:bookmarkStart w:name="z608" w:id="330"/>
    <w:p>
      <w:pPr>
        <w:spacing w:after="0"/>
        <w:ind w:left="0"/>
        <w:jc w:val="both"/>
      </w:pPr>
      <w:r>
        <w:rPr>
          <w:rFonts w:ascii="Times New Roman"/>
          <w:b w:val="false"/>
          <w:i w:val="false"/>
          <w:color w:val="000000"/>
          <w:sz w:val="28"/>
        </w:rPr>
        <w:t>
      7) кәсіпкерліктің әлеуметтік жауапкершілігі;</w:t>
      </w:r>
    </w:p>
    <w:bookmarkEnd w:id="330"/>
    <w:bookmarkStart w:name="z609" w:id="331"/>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1"/>
    <w:bookmarkStart w:name="z610" w:id="332"/>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3"/>
    <w:p>
      <w:pPr>
        <w:spacing w:after="0"/>
        <w:ind w:left="0"/>
        <w:jc w:val="left"/>
      </w:pPr>
      <w:r>
        <w:rPr>
          <w:rFonts w:ascii="Times New Roman"/>
          <w:b/>
          <w:i w:val="false"/>
          <w:color w:val="000000"/>
        </w:rPr>
        <w:t xml:space="preserve"> 59-бап. Ұлттық палатаның мүшелері</w:t>
      </w:r>
    </w:p>
    <w:bookmarkEnd w:id="333"/>
    <w:bookmarkStart w:name="z612" w:id="334"/>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4"/>
    <w:bookmarkStart w:name="z613" w:id="335"/>
    <w:p>
      <w:pPr>
        <w:spacing w:after="0"/>
        <w:ind w:left="0"/>
        <w:jc w:val="both"/>
      </w:pPr>
      <w:r>
        <w:rPr>
          <w:rFonts w:ascii="Times New Roman"/>
          <w:b w:val="false"/>
          <w:i w:val="false"/>
          <w:color w:val="000000"/>
          <w:sz w:val="28"/>
        </w:rPr>
        <w:t>
      2. Ұлттық палатаның мүшелері:</w:t>
      </w:r>
    </w:p>
    <w:bookmarkEnd w:id="335"/>
    <w:bookmarkStart w:name="z614" w:id="336"/>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6"/>
    <w:bookmarkStart w:name="z615" w:id="337"/>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7"/>
    <w:bookmarkStart w:name="z616" w:id="338"/>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38"/>
    <w:bookmarkStart w:name="z617" w:id="339"/>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39"/>
    <w:bookmarkStart w:name="z618" w:id="340"/>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0"/>
    <w:bookmarkStart w:name="z619" w:id="341"/>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1"/>
    <w:bookmarkStart w:name="z620" w:id="342"/>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2"/>
    <w:bookmarkStart w:name="z621" w:id="343"/>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3"/>
    <w:bookmarkStart w:name="z622" w:id="344"/>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4"/>
    <w:bookmarkStart w:name="z623" w:id="345"/>
    <w:p>
      <w:pPr>
        <w:spacing w:after="0"/>
        <w:ind w:left="0"/>
        <w:jc w:val="both"/>
      </w:pPr>
      <w:r>
        <w:rPr>
          <w:rFonts w:ascii="Times New Roman"/>
          <w:b w:val="false"/>
          <w:i w:val="false"/>
          <w:color w:val="000000"/>
          <w:sz w:val="28"/>
        </w:rPr>
        <w:t>
      4. Ұлттық палата мүшелерінің құқықтары тең.</w:t>
      </w:r>
    </w:p>
    <w:bookmarkEnd w:id="345"/>
    <w:bookmarkStart w:name="z624" w:id="346"/>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6"/>
    <w:bookmarkStart w:name="z625" w:id="347"/>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7"/>
    <w:bookmarkStart w:name="z60" w:id="348"/>
    <w:p>
      <w:pPr>
        <w:spacing w:after="0"/>
        <w:ind w:left="0"/>
        <w:jc w:val="left"/>
      </w:pPr>
      <w:r>
        <w:rPr>
          <w:rFonts w:ascii="Times New Roman"/>
          <w:b/>
          <w:i w:val="false"/>
          <w:color w:val="000000"/>
        </w:rPr>
        <w:t xml:space="preserve"> 60-бап. Ұлттық палатаның құзыреті</w:t>
      </w:r>
    </w:p>
    <w:bookmarkEnd w:id="348"/>
    <w:bookmarkStart w:name="z626" w:id="349"/>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49"/>
    <w:bookmarkStart w:name="z61" w:id="350"/>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0"/>
    <w:bookmarkStart w:name="z627" w:id="351"/>
    <w:p>
      <w:pPr>
        <w:spacing w:after="0"/>
        <w:ind w:left="0"/>
        <w:jc w:val="both"/>
      </w:pPr>
      <w:r>
        <w:rPr>
          <w:rFonts w:ascii="Times New Roman"/>
          <w:b w:val="false"/>
          <w:i w:val="false"/>
          <w:color w:val="000000"/>
          <w:sz w:val="28"/>
        </w:rPr>
        <w:t>
      1. Қазақстан Республикасының Үкіметі:</w:t>
      </w:r>
    </w:p>
    <w:bookmarkEnd w:id="351"/>
    <w:bookmarkStart w:name="z628" w:id="352"/>
    <w:p>
      <w:pPr>
        <w:spacing w:after="0"/>
        <w:ind w:left="0"/>
        <w:jc w:val="both"/>
      </w:pPr>
      <w:r>
        <w:rPr>
          <w:rFonts w:ascii="Times New Roman"/>
          <w:b w:val="false"/>
          <w:i w:val="false"/>
          <w:color w:val="000000"/>
          <w:sz w:val="28"/>
        </w:rPr>
        <w:t>
      1) міндетті мүшелік жарналардың шекті мөлшерлерін бекітеді;</w:t>
      </w:r>
    </w:p>
    <w:bookmarkEnd w:id="352"/>
    <w:bookmarkStart w:name="z629" w:id="353"/>
    <w:p>
      <w:pPr>
        <w:spacing w:after="0"/>
        <w:ind w:left="0"/>
        <w:jc w:val="both"/>
      </w:pPr>
      <w:r>
        <w:rPr>
          <w:rFonts w:ascii="Times New Roman"/>
          <w:b w:val="false"/>
          <w:i w:val="false"/>
          <w:color w:val="000000"/>
          <w:sz w:val="28"/>
        </w:rPr>
        <w:t>
      2) өзіне Конституциямен, осы Кодекспен,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62-бап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62-бап. Өзін-өзі реттеуді енгізу және оның түрлері</w:t>
      </w:r>
    </w:p>
    <w:bookmarkStart w:name="z638" w:id="362"/>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2"/>
    <w:bookmarkStart w:name="z639" w:id="363"/>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3"/>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4"/>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4"/>
    <w:bookmarkStart w:name="z63" w:id="365"/>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5"/>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6"/>
    <w:p>
      <w:pPr>
        <w:spacing w:after="0"/>
        <w:ind w:left="0"/>
        <w:jc w:val="left"/>
      </w:pPr>
      <w:r>
        <w:rPr>
          <w:rFonts w:ascii="Times New Roman"/>
          <w:b/>
          <w:i w:val="false"/>
          <w:color w:val="000000"/>
        </w:rPr>
        <w:t xml:space="preserve"> 64-бап. Сараптама кеңестері</w:t>
      </w:r>
    </w:p>
    <w:bookmarkEnd w:id="366"/>
    <w:bookmarkStart w:name="z646" w:id="367"/>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7"/>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8"/>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8"/>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69"/>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69"/>
    <w:bookmarkStart w:name="z2817" w:id="370"/>
    <w:p>
      <w:pPr>
        <w:spacing w:after="0"/>
        <w:ind w:left="0"/>
        <w:jc w:val="both"/>
      </w:pPr>
      <w:r>
        <w:rPr>
          <w:rFonts w:ascii="Times New Roman"/>
          <w:b w:val="false"/>
          <w:i w:val="false"/>
          <w:color w:val="000000"/>
          <w:sz w:val="28"/>
        </w:rPr>
        <w:t>
      4. Жеке кәсіпкерлік субъектілерінің бірлестіктерін және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Қазақстан Республикасының Үкіметі айқындайды.</w:t>
      </w:r>
    </w:p>
    <w:bookmarkEnd w:id="370"/>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1"/>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1"/>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2"/>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сараптама кеңесінің қарауына жатпайды.</w:t>
      </w:r>
    </w:p>
    <w:bookmarkEnd w:id="372"/>
    <w:bookmarkStart w:name="z2820" w:id="373"/>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3"/>
    <w:p>
      <w:pPr>
        <w:spacing w:after="0"/>
        <w:ind w:left="0"/>
        <w:jc w:val="both"/>
      </w:pPr>
      <w:r>
        <w:rPr>
          <w:rFonts w:ascii="Times New Roman"/>
          <w:b w:val="false"/>
          <w:i w:val="false"/>
          <w:color w:val="000000"/>
          <w:sz w:val="28"/>
        </w:rPr>
        <w:t>
      Сараптама кеңесінің отырысы сараптама кеңесі мүшелерінің бастамасы бойынша өткізіледі.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bookmarkStart w:name="z2821" w:id="374"/>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4"/>
    <w:bookmarkStart w:name="z2822" w:id="375"/>
    <w:p>
      <w:pPr>
        <w:spacing w:after="0"/>
        <w:ind w:left="0"/>
        <w:jc w:val="both"/>
      </w:pPr>
      <w:r>
        <w:rPr>
          <w:rFonts w:ascii="Times New Roman"/>
          <w:b w:val="false"/>
          <w:i w:val="false"/>
          <w:color w:val="000000"/>
          <w:sz w:val="28"/>
        </w:rPr>
        <w:t>
      9. Сараптама кеңестері туралы үлгілік ережені Қазақстан Республикасының Үкіметі бекітеді.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045" w:id="388"/>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 w:id="389"/>
    <w:p>
      <w:pPr>
        <w:spacing w:after="0"/>
        <w:ind w:left="0"/>
        <w:jc w:val="left"/>
      </w:pPr>
      <w:r>
        <w:rPr>
          <w:rFonts w:ascii="Times New Roman"/>
          <w:b/>
          <w:i w:val="false"/>
          <w:color w:val="000000"/>
        </w:rPr>
        <w:t xml:space="preserve"> 71-бап. Мемлекеттік-жекешелік әріптестік субъектілері </w:t>
      </w:r>
    </w:p>
    <w:bookmarkEnd w:id="389"/>
    <w:bookmarkStart w:name="z676" w:id="390"/>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0"/>
    <w:bookmarkStart w:name="z72" w:id="391"/>
    <w:p>
      <w:pPr>
        <w:spacing w:after="0"/>
        <w:ind w:left="0"/>
        <w:jc w:val="left"/>
      </w:pPr>
      <w:r>
        <w:rPr>
          <w:rFonts w:ascii="Times New Roman"/>
          <w:b/>
          <w:i w:val="false"/>
          <w:color w:val="000000"/>
        </w:rPr>
        <w:t xml:space="preserve"> 72-бап. Мемлекеттік-жекешелік әріптестік объектілері</w:t>
      </w:r>
    </w:p>
    <w:bookmarkEnd w:id="391"/>
    <w:bookmarkStart w:name="z677" w:id="392"/>
    <w:p>
      <w:pPr>
        <w:spacing w:after="0"/>
        <w:ind w:left="0"/>
        <w:jc w:val="both"/>
      </w:pPr>
      <w:r>
        <w:rPr>
          <w:rFonts w:ascii="Times New Roman"/>
          <w:b w:val="false"/>
          <w:i w:val="false"/>
          <w:color w:val="000000"/>
          <w:sz w:val="28"/>
        </w:rPr>
        <w:t>
      Жобалануы, салынуы, жасалуы, реконструкциялануы, жаңғыртылуы және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объектілері болып табылады. Мемлекеттік-жекешелік әріптестік объектілеріне жұмыстар (көрсетілетін қызметтер) және мемлекеттік-жекешелік әріптестік жобасын іске асыру барысында ендірілуге жататын инновациялар да жатады.</w:t>
      </w:r>
    </w:p>
    <w:bookmarkEnd w:id="392"/>
    <w:bookmarkStart w:name="z73" w:id="393"/>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3"/>
    <w:bookmarkStart w:name="z678" w:id="394"/>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4"/>
    <w:bookmarkStart w:name="z679" w:id="395"/>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5"/>
    <w:bookmarkStart w:name="z680" w:id="396"/>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6"/>
    <w:bookmarkStart w:name="z681" w:id="397"/>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7"/>
    <w:bookmarkStart w:name="z682" w:id="398"/>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8"/>
    <w:bookmarkStart w:name="z683" w:id="399"/>
    <w:p>
      <w:pPr>
        <w:spacing w:after="0"/>
        <w:ind w:left="0"/>
        <w:jc w:val="both"/>
      </w:pPr>
      <w:r>
        <w:rPr>
          <w:rFonts w:ascii="Times New Roman"/>
          <w:b w:val="false"/>
          <w:i w:val="false"/>
          <w:color w:val="000000"/>
          <w:sz w:val="28"/>
        </w:rPr>
        <w:t>
      2. Мемлекеттік-жекешелік әріптестіктің қағидаттары:</w:t>
      </w:r>
    </w:p>
    <w:bookmarkEnd w:id="399"/>
    <w:bookmarkStart w:name="z684" w:id="400"/>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400"/>
    <w:bookmarkStart w:name="z685" w:id="401"/>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1"/>
    <w:bookmarkStart w:name="z686" w:id="402"/>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2"/>
    <w:bookmarkStart w:name="z687" w:id="403"/>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xml:space="preserve">
      4. Өзге жағдайларда мемлекеттік-жекешелік әріптестік келісімшарттық мемлекеттік-жекешелік әріптестік тәсілі бойынша жүзеге асырылады. </w:t>
      </w:r>
    </w:p>
    <w:bookmarkEnd w:id="409"/>
    <w:bookmarkStart w:name="z692" w:id="410"/>
    <w:p>
      <w:pPr>
        <w:spacing w:after="0"/>
        <w:ind w:left="0"/>
        <w:jc w:val="both"/>
      </w:pPr>
      <w:r>
        <w:rPr>
          <w:rFonts w:ascii="Times New Roman"/>
          <w:b w:val="false"/>
          <w:i w:val="false"/>
          <w:color w:val="000000"/>
          <w:sz w:val="28"/>
        </w:rPr>
        <w:t xml:space="preserve">
            Келісімшарттық мемлекеттік-жекешелік әріптестік мемлекеттік-жекешелік әріптестік шартын жасасу арқылы, оның ішінде мынадай түрлердегі: </w:t>
      </w:r>
    </w:p>
    <w:bookmarkEnd w:id="410"/>
    <w:bookmarkStart w:name="z693" w:id="411"/>
    <w:p>
      <w:pPr>
        <w:spacing w:after="0"/>
        <w:ind w:left="0"/>
        <w:jc w:val="both"/>
      </w:pPr>
      <w:r>
        <w:rPr>
          <w:rFonts w:ascii="Times New Roman"/>
          <w:b w:val="false"/>
          <w:i w:val="false"/>
          <w:color w:val="000000"/>
          <w:sz w:val="28"/>
        </w:rPr>
        <w:t>
      1) концессия;</w:t>
      </w:r>
    </w:p>
    <w:bookmarkEnd w:id="411"/>
    <w:bookmarkStart w:name="z694" w:id="412"/>
    <w:p>
      <w:pPr>
        <w:spacing w:after="0"/>
        <w:ind w:left="0"/>
        <w:jc w:val="both"/>
      </w:pPr>
      <w:r>
        <w:rPr>
          <w:rFonts w:ascii="Times New Roman"/>
          <w:b w:val="false"/>
          <w:i w:val="false"/>
          <w:color w:val="000000"/>
          <w:sz w:val="28"/>
        </w:rPr>
        <w:t>
      2) мемлекеттік мүлікті сенімгерлік басқару;</w:t>
      </w:r>
    </w:p>
    <w:bookmarkEnd w:id="412"/>
    <w:bookmarkStart w:name="z695" w:id="413"/>
    <w:p>
      <w:pPr>
        <w:spacing w:after="0"/>
        <w:ind w:left="0"/>
        <w:jc w:val="both"/>
      </w:pPr>
      <w:r>
        <w:rPr>
          <w:rFonts w:ascii="Times New Roman"/>
          <w:b w:val="false"/>
          <w:i w:val="false"/>
          <w:color w:val="000000"/>
          <w:sz w:val="28"/>
        </w:rPr>
        <w:t>
      3) мемлекеттік мүлікті мүліктік жалдау (жалға беру);</w:t>
      </w:r>
    </w:p>
    <w:bookmarkEnd w:id="413"/>
    <w:bookmarkStart w:name="z696" w:id="414"/>
    <w:p>
      <w:pPr>
        <w:spacing w:after="0"/>
        <w:ind w:left="0"/>
        <w:jc w:val="both"/>
      </w:pPr>
      <w:r>
        <w:rPr>
          <w:rFonts w:ascii="Times New Roman"/>
          <w:b w:val="false"/>
          <w:i w:val="false"/>
          <w:color w:val="000000"/>
          <w:sz w:val="28"/>
        </w:rPr>
        <w:t>
      4) лизинг;</w:t>
      </w:r>
    </w:p>
    <w:bookmarkEnd w:id="414"/>
    <w:bookmarkStart w:name="z697" w:id="415"/>
    <w:p>
      <w:pPr>
        <w:spacing w:after="0"/>
        <w:ind w:left="0"/>
        <w:jc w:val="both"/>
      </w:pPr>
      <w:r>
        <w:rPr>
          <w:rFonts w:ascii="Times New Roman"/>
          <w:b w:val="false"/>
          <w:i w:val="false"/>
          <w:color w:val="000000"/>
          <w:sz w:val="28"/>
        </w:rPr>
        <w:t>
      5) технологияны әзірлеуге, тәжірибелік үлгіні дайындауға, тәжірибелік-өнеркәсіптік сынақ және ұсақ сериялы өндіріс бойынша жасалатын шарттар;</w:t>
      </w:r>
    </w:p>
    <w:bookmarkEnd w:id="415"/>
    <w:bookmarkStart w:name="z698" w:id="416"/>
    <w:p>
      <w:pPr>
        <w:spacing w:after="0"/>
        <w:ind w:left="0"/>
        <w:jc w:val="both"/>
      </w:pPr>
      <w:r>
        <w:rPr>
          <w:rFonts w:ascii="Times New Roman"/>
          <w:b w:val="false"/>
          <w:i w:val="false"/>
          <w:color w:val="000000"/>
          <w:sz w:val="28"/>
        </w:rPr>
        <w:t>
      6) өмірлік цикл келісімшарттары;</w:t>
      </w:r>
    </w:p>
    <w:bookmarkEnd w:id="416"/>
    <w:bookmarkStart w:name="z699" w:id="417"/>
    <w:p>
      <w:pPr>
        <w:spacing w:after="0"/>
        <w:ind w:left="0"/>
        <w:jc w:val="both"/>
      </w:pPr>
      <w:r>
        <w:rPr>
          <w:rFonts w:ascii="Times New Roman"/>
          <w:b w:val="false"/>
          <w:i w:val="false"/>
          <w:color w:val="000000"/>
          <w:sz w:val="28"/>
        </w:rPr>
        <w:t>
      7) сервистік келісімшарттар;</w:t>
      </w:r>
    </w:p>
    <w:bookmarkEnd w:id="417"/>
    <w:bookmarkStart w:name="z700" w:id="418"/>
    <w:p>
      <w:pPr>
        <w:spacing w:after="0"/>
        <w:ind w:left="0"/>
        <w:jc w:val="both"/>
      </w:pPr>
      <w:r>
        <w:rPr>
          <w:rFonts w:ascii="Times New Roman"/>
          <w:b w:val="false"/>
          <w:i w:val="false"/>
          <w:color w:val="000000"/>
          <w:sz w:val="28"/>
        </w:rPr>
        <w:t>
      8) мемлекеттік-жекешелік әріптестік белгілеріне сәйкес келетін өзге де шарттар жасасу арқылы іске асырылады.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1" w:id="419"/>
    <w:p>
      <w:pPr>
        <w:spacing w:after="0"/>
        <w:ind w:left="0"/>
        <w:jc w:val="left"/>
      </w:pPr>
      <w:r>
        <w:rPr>
          <w:rFonts w:ascii="Times New Roman"/>
          <w:b/>
          <w:i w:val="false"/>
          <w:color w:val="000000"/>
        </w:rPr>
        <w:t xml:space="preserve"> 6-тарау. КӘСІПКЕРЛІКТІҢ ӘЛЕУМЕТТІК ЖАУАПКЕРШІЛІГІ</w:t>
      </w:r>
    </w:p>
    <w:bookmarkEnd w:id="419"/>
    <w:bookmarkStart w:name="z75" w:id="420"/>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20"/>
    <w:bookmarkStart w:name="z702" w:id="421"/>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21"/>
    <w:bookmarkStart w:name="z703" w:id="422"/>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22"/>
    <w:bookmarkStart w:name="z704" w:id="423"/>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23"/>
    <w:bookmarkStart w:name="z705" w:id="424"/>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24"/>
    <w:bookmarkStart w:name="z706" w:id="425"/>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25"/>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26"/>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26"/>
    <w:bookmarkStart w:name="z707" w:id="427"/>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27"/>
    <w:bookmarkStart w:name="z708" w:id="428"/>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8"/>
    <w:bookmarkStart w:name="z709" w:id="429"/>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9"/>
    <w:bookmarkStart w:name="z77" w:id="430"/>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30"/>
    <w:bookmarkStart w:name="z710" w:id="431"/>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31"/>
    <w:bookmarkStart w:name="z711" w:id="432"/>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32"/>
    <w:bookmarkStart w:name="z712" w:id="433"/>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33"/>
    <w:bookmarkStart w:name="z713" w:id="434"/>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34"/>
    <w:bookmarkStart w:name="z714" w:id="435"/>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35"/>
    <w:bookmarkStart w:name="z78" w:id="436"/>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36"/>
    <w:bookmarkStart w:name="z715" w:id="437"/>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37"/>
    <w:bookmarkStart w:name="z716" w:id="438"/>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бекітетін тәртіппен мемлекеттік наградалар, сондай-ақ Қазақстан Республикасының Үкіметі бекітетін тәртіппен құрметті атақтар белгілеу және беру арқылы ынталандырады.</w:t>
      </w:r>
    </w:p>
    <w:bookmarkEnd w:id="438"/>
    <w:bookmarkStart w:name="z717" w:id="439"/>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9"/>
    <w:bookmarkStart w:name="z718" w:id="440"/>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441"/>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41"/>
    <w:bookmarkStart w:name="z719" w:id="442"/>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42"/>
    <w:bookmarkStart w:name="z720" w:id="443"/>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43"/>
    <w:bookmarkStart w:name="z721" w:id="444"/>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44"/>
    <w:bookmarkStart w:name="z3055" w:id="445"/>
    <w:p>
      <w:pPr>
        <w:spacing w:after="0"/>
        <w:ind w:left="0"/>
        <w:jc w:val="left"/>
      </w:pPr>
      <w:r>
        <w:rPr>
          <w:rFonts w:ascii="Times New Roman"/>
          <w:b/>
          <w:i w:val="false"/>
          <w:color w:val="000000"/>
        </w:rPr>
        <w:t xml:space="preserve"> 6-1-тарау. Әлеуметтік кәсіпкерлік</w:t>
      </w:r>
    </w:p>
    <w:bookmarkEnd w:id="445"/>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46"/>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46"/>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47"/>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47"/>
    <w:bookmarkStart w:name="z3060" w:id="448"/>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8"/>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9"/>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9"/>
    <w:p>
      <w:pPr>
        <w:spacing w:after="0"/>
        <w:ind w:left="0"/>
        <w:jc w:val="both"/>
      </w:pPr>
      <w:r>
        <w:rPr>
          <w:rFonts w:ascii="Times New Roman"/>
          <w:b w:val="false"/>
          <w:i w:val="false"/>
          <w:color w:val="000000"/>
          <w:sz w:val="28"/>
        </w:rPr>
        <w:t>
      мүгедектерді;</w:t>
      </w:r>
    </w:p>
    <w:p>
      <w:pPr>
        <w:spacing w:after="0"/>
        <w:ind w:left="0"/>
        <w:jc w:val="both"/>
      </w:pPr>
      <w:r>
        <w:rPr>
          <w:rFonts w:ascii="Times New Roman"/>
          <w:b w:val="false"/>
          <w:i w:val="false"/>
          <w:color w:val="000000"/>
          <w:sz w:val="28"/>
        </w:rPr>
        <w:t>
      мүгедек баланы тәрбиелеп отырған ата-аналарды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он екі ай ішінде;</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50"/>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50"/>
    <w:bookmarkStart w:name="z3064" w:id="451"/>
    <w:p>
      <w:pPr>
        <w:spacing w:after="0"/>
        <w:ind w:left="0"/>
        <w:jc w:val="both"/>
      </w:pPr>
      <w:r>
        <w:rPr>
          <w:rFonts w:ascii="Times New Roman"/>
          <w:b w:val="false"/>
          <w:i w:val="false"/>
          <w:color w:val="000000"/>
          <w:sz w:val="28"/>
        </w:rPr>
        <w:t>
      3) үшінші санат – әлеуметтік кәсіпкерлік субъектісі мүгедектердің тыныс-тіршілігіндегі шектеулерді еңсеруге немесе орнын толтыруға мүмкіндік беретін жағдайлар жасау мақсатында мүгедектерге,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51"/>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мүгедектерді оңалту, оның ішінде мүгедек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мүгедектер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52"/>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52"/>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53"/>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53"/>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54"/>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54"/>
    <w:bookmarkStart w:name="z3069" w:id="455"/>
    <w:p>
      <w:pPr>
        <w:spacing w:after="0"/>
        <w:ind w:left="0"/>
        <w:jc w:val="both"/>
      </w:pPr>
      <w:r>
        <w:rPr>
          <w:rFonts w:ascii="Times New Roman"/>
          <w:b w:val="false"/>
          <w:i w:val="false"/>
          <w:color w:val="000000"/>
          <w:sz w:val="28"/>
        </w:rPr>
        <w:t>
      2) сәйкестендіру нөмірін;</w:t>
      </w:r>
    </w:p>
    <w:bookmarkEnd w:id="455"/>
    <w:bookmarkStart w:name="z3070" w:id="456"/>
    <w:p>
      <w:pPr>
        <w:spacing w:after="0"/>
        <w:ind w:left="0"/>
        <w:jc w:val="both"/>
      </w:pPr>
      <w:r>
        <w:rPr>
          <w:rFonts w:ascii="Times New Roman"/>
          <w:b w:val="false"/>
          <w:i w:val="false"/>
          <w:color w:val="000000"/>
          <w:sz w:val="28"/>
        </w:rPr>
        <w:t>
      3) заңды мекенжайын (тұрған жерін);</w:t>
      </w:r>
    </w:p>
    <w:bookmarkEnd w:id="456"/>
    <w:bookmarkStart w:name="z3071" w:id="457"/>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57"/>
    <w:bookmarkStart w:name="z3072" w:id="458"/>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8"/>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ақпаннан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 Арнаулы комиссияны қалыптастыру тәртібін және ол туралы ережені Қазақстан Республикасының Үкіметі бекітеді.</w:t>
      </w:r>
    </w:p>
    <w:bookmarkStart w:name="z3073" w:id="459"/>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9"/>
    <w:bookmarkStart w:name="z3074" w:id="460"/>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Қазақстан Республикасының Үкіметі бекітеді.</w:t>
      </w:r>
    </w:p>
    <w:bookmarkEnd w:id="460"/>
    <w:bookmarkStart w:name="z722" w:id="461"/>
    <w:p>
      <w:pPr>
        <w:spacing w:after="0"/>
        <w:ind w:left="0"/>
        <w:jc w:val="left"/>
      </w:pPr>
      <w:r>
        <w:rPr>
          <w:rFonts w:ascii="Times New Roman"/>
          <w:b/>
          <w:i w:val="false"/>
          <w:color w:val="000000"/>
        </w:rPr>
        <w:t xml:space="preserve"> 7-тарау. КӘСІПКЕРЛІКТІ МЕМЛЕКЕТТІК РЕТТЕУ</w:t>
      </w:r>
    </w:p>
    <w:bookmarkEnd w:id="461"/>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62"/>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62"/>
    <w:bookmarkStart w:name="z3193" w:id="463"/>
    <w:p>
      <w:pPr>
        <w:spacing w:after="0"/>
        <w:ind w:left="0"/>
        <w:jc w:val="both"/>
      </w:pPr>
      <w:r>
        <w:rPr>
          <w:rFonts w:ascii="Times New Roman"/>
          <w:b w:val="false"/>
          <w:i w:val="false"/>
          <w:color w:val="000000"/>
          <w:sz w:val="28"/>
        </w:rPr>
        <w:t>
      2. Кәсіпкерлікті мемлекеттік реттеудің міндеттері:</w:t>
      </w:r>
    </w:p>
    <w:bookmarkEnd w:id="463"/>
    <w:bookmarkStart w:name="z3194" w:id="464"/>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64"/>
    <w:bookmarkStart w:name="z3195" w:id="465"/>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65"/>
    <w:bookmarkStart w:name="z3196" w:id="466"/>
    <w:p>
      <w:pPr>
        <w:spacing w:after="0"/>
        <w:ind w:left="0"/>
        <w:jc w:val="both"/>
      </w:pPr>
      <w:r>
        <w:rPr>
          <w:rFonts w:ascii="Times New Roman"/>
          <w:b w:val="false"/>
          <w:i w:val="false"/>
          <w:color w:val="000000"/>
          <w:sz w:val="28"/>
        </w:rPr>
        <w:t>
      3) адал бәсекелестікті дамытуға жағдайлар жасауды;</w:t>
      </w:r>
    </w:p>
    <w:bookmarkEnd w:id="466"/>
    <w:bookmarkStart w:name="z3197" w:id="467"/>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67"/>
    <w:bookmarkStart w:name="z3198" w:id="468"/>
    <w:p>
      <w:pPr>
        <w:spacing w:after="0"/>
        <w:ind w:left="0"/>
        <w:jc w:val="both"/>
      </w:pPr>
      <w:r>
        <w:rPr>
          <w:rFonts w:ascii="Times New Roman"/>
          <w:b w:val="false"/>
          <w:i w:val="false"/>
          <w:color w:val="000000"/>
          <w:sz w:val="28"/>
        </w:rPr>
        <w:t>
      5) өзін-өзі реттеуді дамытуға жәрдемдесуді;</w:t>
      </w:r>
    </w:p>
    <w:bookmarkEnd w:id="468"/>
    <w:bookmarkStart w:name="z3199" w:id="469"/>
    <w:p>
      <w:pPr>
        <w:spacing w:after="0"/>
        <w:ind w:left="0"/>
        <w:jc w:val="both"/>
      </w:pPr>
      <w:r>
        <w:rPr>
          <w:rFonts w:ascii="Times New Roman"/>
          <w:b w:val="false"/>
          <w:i w:val="false"/>
          <w:color w:val="000000"/>
          <w:sz w:val="28"/>
        </w:rPr>
        <w:t>
      6) тұтынушылардың құқықтарын қорғауды қамтиды.</w:t>
      </w:r>
    </w:p>
    <w:bookmarkEnd w:id="469"/>
    <w:bookmarkStart w:name="z3200" w:id="470"/>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70"/>
    <w:bookmarkStart w:name="z3201" w:id="471"/>
    <w:p>
      <w:pPr>
        <w:spacing w:after="0"/>
        <w:ind w:left="0"/>
        <w:jc w:val="both"/>
      </w:pPr>
      <w:r>
        <w:rPr>
          <w:rFonts w:ascii="Times New Roman"/>
          <w:b w:val="false"/>
          <w:i w:val="false"/>
          <w:color w:val="000000"/>
          <w:sz w:val="28"/>
        </w:rPr>
        <w:t>
      1) Қазақстан Республикасының заңдары;</w:t>
      </w:r>
    </w:p>
    <w:bookmarkEnd w:id="471"/>
    <w:bookmarkStart w:name="z3202" w:id="472"/>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72"/>
    <w:bookmarkStart w:name="z3203" w:id="473"/>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73"/>
    <w:bookmarkStart w:name="z3204" w:id="474"/>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74"/>
    <w:bookmarkStart w:name="z3205" w:id="475"/>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75"/>
    <w:bookmarkStart w:name="z3206" w:id="476"/>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76"/>
    <w:bookmarkStart w:name="z3207" w:id="477"/>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77"/>
    <w:bookmarkStart w:name="z3208" w:id="478"/>
    <w:p>
      <w:pPr>
        <w:spacing w:after="0"/>
        <w:ind w:left="0"/>
        <w:jc w:val="both"/>
      </w:pPr>
      <w:r>
        <w:rPr>
          <w:rFonts w:ascii="Times New Roman"/>
          <w:b w:val="false"/>
          <w:i w:val="false"/>
          <w:color w:val="000000"/>
          <w:sz w:val="28"/>
        </w:rPr>
        <w:t>
      4. Осы тараудың күші Қазақстан Республикасының қаржы заңнамасы саласындағы кәсіпкерлікті мемлекеттік реттеуге,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9"/>
    <w:p>
      <w:pPr>
        <w:spacing w:after="0"/>
        <w:ind w:left="0"/>
        <w:jc w:val="both"/>
      </w:pPr>
      <w:r>
        <w:rPr>
          <w:rFonts w:ascii="Times New Roman"/>
          <w:b w:val="false"/>
          <w:i w:val="false"/>
          <w:color w:val="000000"/>
          <w:sz w:val="28"/>
        </w:rPr>
        <w:t>
      1. Кәсіпкерлікті мемлекеттік реттеу:</w:t>
      </w:r>
    </w:p>
    <w:bookmarkEnd w:id="479"/>
    <w:bookmarkStart w:name="z3210" w:id="480"/>
    <w:p>
      <w:pPr>
        <w:spacing w:after="0"/>
        <w:ind w:left="0"/>
        <w:jc w:val="both"/>
      </w:pPr>
      <w:r>
        <w:rPr>
          <w:rFonts w:ascii="Times New Roman"/>
          <w:b w:val="false"/>
          <w:i w:val="false"/>
          <w:color w:val="000000"/>
          <w:sz w:val="28"/>
        </w:rPr>
        <w:t>
      1) кәсіпкерлік субъектілерін мемлекеттік тіркеу;</w:t>
      </w:r>
    </w:p>
    <w:bookmarkEnd w:id="480"/>
    <w:bookmarkStart w:name="z3211" w:id="481"/>
    <w:p>
      <w:pPr>
        <w:spacing w:after="0"/>
        <w:ind w:left="0"/>
        <w:jc w:val="both"/>
      </w:pPr>
      <w:r>
        <w:rPr>
          <w:rFonts w:ascii="Times New Roman"/>
          <w:b w:val="false"/>
          <w:i w:val="false"/>
          <w:color w:val="000000"/>
          <w:sz w:val="28"/>
        </w:rPr>
        <w:t>
      2) техникалық реттеу;</w:t>
      </w:r>
    </w:p>
    <w:bookmarkEnd w:id="481"/>
    <w:bookmarkStart w:name="z3212" w:id="482"/>
    <w:p>
      <w:pPr>
        <w:spacing w:after="0"/>
        <w:ind w:left="0"/>
        <w:jc w:val="both"/>
      </w:pPr>
      <w:r>
        <w:rPr>
          <w:rFonts w:ascii="Times New Roman"/>
          <w:b w:val="false"/>
          <w:i w:val="false"/>
          <w:color w:val="000000"/>
          <w:sz w:val="28"/>
        </w:rPr>
        <w:t>
      3) бағалар мен тарифтерді мемлекеттік реттеу;</w:t>
      </w:r>
    </w:p>
    <w:bookmarkEnd w:id="482"/>
    <w:bookmarkStart w:name="z3213" w:id="483"/>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83"/>
    <w:bookmarkStart w:name="z3214" w:id="484"/>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84"/>
    <w:bookmarkStart w:name="z3215" w:id="485"/>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85"/>
    <w:bookmarkStart w:name="z3216" w:id="486"/>
    <w:p>
      <w:pPr>
        <w:spacing w:after="0"/>
        <w:ind w:left="0"/>
        <w:jc w:val="both"/>
      </w:pPr>
      <w:r>
        <w:rPr>
          <w:rFonts w:ascii="Times New Roman"/>
          <w:b w:val="false"/>
          <w:i w:val="false"/>
          <w:color w:val="000000"/>
          <w:sz w:val="28"/>
        </w:rPr>
        <w:t>
      2. Мынадай реттегіш құралдар:</w:t>
      </w:r>
    </w:p>
    <w:bookmarkEnd w:id="486"/>
    <w:bookmarkStart w:name="z3217" w:id="487"/>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87"/>
    <w:bookmarkStart w:name="z3218" w:id="488"/>
    <w:p>
      <w:pPr>
        <w:spacing w:after="0"/>
        <w:ind w:left="0"/>
        <w:jc w:val="both"/>
      </w:pPr>
      <w:r>
        <w:rPr>
          <w:rFonts w:ascii="Times New Roman"/>
          <w:b w:val="false"/>
          <w:i w:val="false"/>
          <w:color w:val="000000"/>
          <w:sz w:val="28"/>
        </w:rPr>
        <w:t>
      2) мемлекеттік бақылау мен қадағалау;</w:t>
      </w:r>
    </w:p>
    <w:bookmarkEnd w:id="488"/>
    <w:bookmarkStart w:name="z3219" w:id="489"/>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9"/>
    <w:bookmarkStart w:name="z3220" w:id="490"/>
    <w:p>
      <w:pPr>
        <w:spacing w:after="0"/>
        <w:ind w:left="0"/>
        <w:jc w:val="both"/>
      </w:pPr>
      <w:r>
        <w:rPr>
          <w:rFonts w:ascii="Times New Roman"/>
          <w:b w:val="false"/>
          <w:i w:val="false"/>
          <w:color w:val="000000"/>
          <w:sz w:val="28"/>
        </w:rPr>
        <w:t>
      4) ақпараттық құралдар;</w:t>
      </w:r>
    </w:p>
    <w:bookmarkEnd w:id="490"/>
    <w:bookmarkStart w:name="z3221" w:id="491"/>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92"/>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92"/>
    <w:bookmarkStart w:name="z3224" w:id="493"/>
    <w:p>
      <w:pPr>
        <w:spacing w:after="0"/>
        <w:ind w:left="0"/>
        <w:jc w:val="both"/>
      </w:pPr>
      <w:r>
        <w:rPr>
          <w:rFonts w:ascii="Times New Roman"/>
          <w:b w:val="false"/>
          <w:i w:val="false"/>
          <w:color w:val="000000"/>
          <w:sz w:val="28"/>
        </w:rPr>
        <w:t>
      1) негізділік;</w:t>
      </w:r>
    </w:p>
    <w:bookmarkEnd w:id="493"/>
    <w:bookmarkStart w:name="z3225" w:id="494"/>
    <w:p>
      <w:pPr>
        <w:spacing w:after="0"/>
        <w:ind w:left="0"/>
        <w:jc w:val="both"/>
      </w:pPr>
      <w:r>
        <w:rPr>
          <w:rFonts w:ascii="Times New Roman"/>
          <w:b w:val="false"/>
          <w:i w:val="false"/>
          <w:color w:val="000000"/>
          <w:sz w:val="28"/>
        </w:rPr>
        <w:t>
      2) кәсіпкерлік қызметті реттеудің теңдігі;</w:t>
      </w:r>
    </w:p>
    <w:bookmarkEnd w:id="494"/>
    <w:bookmarkStart w:name="z3226" w:id="495"/>
    <w:p>
      <w:pPr>
        <w:spacing w:after="0"/>
        <w:ind w:left="0"/>
        <w:jc w:val="both"/>
      </w:pPr>
      <w:r>
        <w:rPr>
          <w:rFonts w:ascii="Times New Roman"/>
          <w:b w:val="false"/>
          <w:i w:val="false"/>
          <w:color w:val="000000"/>
          <w:sz w:val="28"/>
        </w:rPr>
        <w:t>
      3) ашықтық;</w:t>
      </w:r>
    </w:p>
    <w:bookmarkEnd w:id="495"/>
    <w:bookmarkStart w:name="z3227" w:id="496"/>
    <w:p>
      <w:pPr>
        <w:spacing w:after="0"/>
        <w:ind w:left="0"/>
        <w:jc w:val="both"/>
      </w:pPr>
      <w:r>
        <w:rPr>
          <w:rFonts w:ascii="Times New Roman"/>
          <w:b w:val="false"/>
          <w:i w:val="false"/>
          <w:color w:val="000000"/>
          <w:sz w:val="28"/>
        </w:rPr>
        <w:t>
      4) орындаушылық;</w:t>
      </w:r>
    </w:p>
    <w:bookmarkEnd w:id="496"/>
    <w:bookmarkStart w:name="z3228" w:id="497"/>
    <w:p>
      <w:pPr>
        <w:spacing w:after="0"/>
        <w:ind w:left="0"/>
        <w:jc w:val="both"/>
      </w:pPr>
      <w:r>
        <w:rPr>
          <w:rFonts w:ascii="Times New Roman"/>
          <w:b w:val="false"/>
          <w:i w:val="false"/>
          <w:color w:val="000000"/>
          <w:sz w:val="28"/>
        </w:rPr>
        <w:t>
      5) айқындық;</w:t>
      </w:r>
    </w:p>
    <w:bookmarkEnd w:id="497"/>
    <w:bookmarkStart w:name="z3229" w:id="498"/>
    <w:p>
      <w:pPr>
        <w:spacing w:after="0"/>
        <w:ind w:left="0"/>
        <w:jc w:val="both"/>
      </w:pPr>
      <w:r>
        <w:rPr>
          <w:rFonts w:ascii="Times New Roman"/>
          <w:b w:val="false"/>
          <w:i w:val="false"/>
          <w:color w:val="000000"/>
          <w:sz w:val="28"/>
        </w:rPr>
        <w:t>
      6) мөлшерлестік және ұтымдылық;</w:t>
      </w:r>
    </w:p>
    <w:bookmarkEnd w:id="498"/>
    <w:bookmarkStart w:name="z3230" w:id="499"/>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9"/>
    <w:bookmarkStart w:name="z3231" w:id="500"/>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500"/>
    <w:bookmarkStart w:name="z3232" w:id="501"/>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501"/>
    <w:bookmarkStart w:name="z3233" w:id="502"/>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502"/>
    <w:bookmarkStart w:name="z3234" w:id="503"/>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503"/>
    <w:bookmarkStart w:name="z3235" w:id="504"/>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504"/>
    <w:bookmarkStart w:name="z3236" w:id="505"/>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505"/>
    <w:bookmarkStart w:name="z3237" w:id="506"/>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506"/>
    <w:bookmarkStart w:name="z3238" w:id="507"/>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507"/>
    <w:bookmarkStart w:name="z3239" w:id="508"/>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қолданыстағыларын өзгерту осы бапта белгіленген шарттар сақталып жүзеге асырылады.</w:t>
      </w:r>
    </w:p>
    <w:bookmarkEnd w:id="508"/>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9"/>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шарттарына сәйкестікті бағалау реттегіш құралдардың және (немесе) талаптардың реттеушілік әсеріне талдауды жүргізу және пайдалану қағидаларына сәйкес реттеушілік әсерге талдау жүргізу шеңберінде жүзеге асырылады.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10"/>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10"/>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11"/>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реттегіш құралдардың және (немесе) талаптардың реттеушілік әсеріне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11"/>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12"/>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заңдары жобаларының тұжырымдамалары,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12"/>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13"/>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13"/>
    <w:bookmarkStart w:name="z3245" w:id="514"/>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14"/>
    <w:bookmarkStart w:name="z3246" w:id="515"/>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15"/>
    <w:bookmarkStart w:name="z3247" w:id="516"/>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арнаулы валюталық режим енгізуге;</w:t>
      </w:r>
    </w:p>
    <w:bookmarkEnd w:id="516"/>
    <w:bookmarkStart w:name="z3248" w:id="517"/>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7"/>
    <w:bookmarkStart w:name="z3249" w:id="518"/>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8"/>
    <w:bookmarkStart w:name="z3250" w:id="519"/>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19"/>
    <w:bookmarkStart w:name="z3251" w:id="520"/>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20"/>
    <w:bookmarkStart w:name="z3252" w:id="521"/>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21"/>
    <w:bookmarkStart w:name="z3253" w:id="522"/>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22"/>
    <w:bookmarkStart w:name="z3254" w:id="523"/>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523"/>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24"/>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24"/>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25"/>
    <w:p>
      <w:pPr>
        <w:spacing w:after="0"/>
        <w:ind w:left="0"/>
        <w:jc w:val="both"/>
      </w:pPr>
      <w:r>
        <w:rPr>
          <w:rFonts w:ascii="Times New Roman"/>
          <w:b w:val="false"/>
          <w:i w:val="false"/>
          <w:color w:val="000000"/>
          <w:sz w:val="28"/>
        </w:rPr>
        <w:t>
      1) реттеушілік әсерді талдау нәтижелерін қарау;</w:t>
      </w:r>
    </w:p>
    <w:bookmarkEnd w:id="525"/>
    <w:bookmarkStart w:name="z3257" w:id="526"/>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26"/>
    <w:bookmarkStart w:name="z3258" w:id="527"/>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27"/>
    <w:bookmarkStart w:name="z3259" w:id="528"/>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8"/>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9"/>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9"/>
    <w:bookmarkStart w:name="z3261" w:id="530"/>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30"/>
    <w:bookmarkStart w:name="z3262" w:id="531"/>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31"/>
    <w:bookmarkStart w:name="z3263" w:id="532"/>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32"/>
    <w:bookmarkStart w:name="z3264" w:id="533"/>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33"/>
    <w:p>
      <w:pPr>
        <w:spacing w:after="0"/>
        <w:ind w:left="0"/>
        <w:jc w:val="both"/>
      </w:pPr>
      <w:r>
        <w:rPr>
          <w:rFonts w:ascii="Times New Roman"/>
          <w:b w:val="false"/>
          <w:i w:val="false"/>
          <w:color w:val="000000"/>
          <w:sz w:val="28"/>
        </w:rPr>
        <w:t>
      Осы тармақтың талаптары, Қазақстан Республикасының заңдары жобаларының тұжырымдамаларында және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34"/>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34"/>
    <w:bookmarkStart w:name="z3266" w:id="535"/>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35"/>
    <w:bookmarkStart w:name="z3267" w:id="536"/>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36"/>
    <w:bookmarkStart w:name="z3268" w:id="537"/>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3" w:id="538"/>
    <w:p>
      <w:pPr>
        <w:spacing w:after="0"/>
        <w:ind w:left="0"/>
        <w:jc w:val="left"/>
      </w:pPr>
      <w:r>
        <w:rPr>
          <w:rFonts w:ascii="Times New Roman"/>
          <w:b/>
          <w:i w:val="false"/>
          <w:color w:val="000000"/>
        </w:rPr>
        <w:t xml:space="preserve"> 83-бап. Реттеушілік әсерді талдау</w:t>
      </w:r>
    </w:p>
    <w:bookmarkEnd w:id="538"/>
    <w:bookmarkStart w:name="z762" w:id="539"/>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9"/>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40"/>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дейін және енгізілгеннен кейін, реттеу қатаңдатылғанға дейін және қатаңдатылғаннан кейін, оның ішінде өздеріне қатысты бұрын реттеушілік әсерді талдау жүргізілмеген қолданыстағы реттегіш құралдар және (немесе) талаптар бойынша жүргізіледі.</w:t>
      </w:r>
    </w:p>
    <w:bookmarkEnd w:id="540"/>
    <w:p>
      <w:pPr>
        <w:spacing w:after="0"/>
        <w:ind w:left="0"/>
        <w:jc w:val="both"/>
      </w:pPr>
      <w:r>
        <w:rPr>
          <w:rFonts w:ascii="Times New Roman"/>
          <w:b w:val="false"/>
          <w:i w:val="false"/>
          <w:color w:val="000000"/>
          <w:sz w:val="28"/>
        </w:rPr>
        <w:t>
      Енгізілген реттегіш құралдардың және (немесе) талаптардың, реттеуді қатаңдатудың, сондай-ақ қолданыстағы реттегіш құралдардың және (немесе) талаптардың, реттеуді қатаңдатудың реттеушілік әсерін талдау реттеуші мемлекеттік органдар жыл сайын бекітетін қайта қарау жоспарларына сәйкес, оның ішінде кәсіпкерлік жөніндегі уәкілетті органның, Ұлттық палатаның негізделген ұсыныстары ескеріліп жүзеге асырылады.</w:t>
      </w:r>
    </w:p>
    <w:p>
      <w:pPr>
        <w:spacing w:after="0"/>
        <w:ind w:left="0"/>
        <w:jc w:val="both"/>
      </w:pPr>
      <w:r>
        <w:rPr>
          <w:rFonts w:ascii="Times New Roman"/>
          <w:b w:val="false"/>
          <w:i w:val="false"/>
          <w:color w:val="000000"/>
          <w:sz w:val="28"/>
        </w:rPr>
        <w:t>
      Осы Кодекстің 80-бабы 2-тармағының 6) тармақшасында көрсетілген құжаттарға қатысты қайта қарау жоспарын облыстың, республикалық маңызы бар қаланың, астананың жергілікті атқарушы органы жыл сайын, оның ішінде өңірлік кәсіпкерлер палатасының негізделген ұсыныстарын ескеріп бекітеді.</w:t>
      </w:r>
    </w:p>
    <w:p>
      <w:pPr>
        <w:spacing w:after="0"/>
        <w:ind w:left="0"/>
        <w:jc w:val="both"/>
      </w:pPr>
      <w:r>
        <w:rPr>
          <w:rFonts w:ascii="Times New Roman"/>
          <w:b w:val="false"/>
          <w:i w:val="false"/>
          <w:color w:val="000000"/>
          <w:sz w:val="28"/>
        </w:rPr>
        <w:t>
      Қолданыстағы реттегіш құралдарды және (немесе) талаптарды, реттеуді қатаңдатуды қайта қарау бойынша жоспарларды мемлекеттік органдардың орындамауы туралы ақпарат кәсіпкерлік қызметті реттеу мәселелері жөніндегі ведомствоаралық комиссияның қарауына шығарылады.</w:t>
      </w:r>
    </w:p>
    <w:bookmarkStart w:name="z3269" w:id="541"/>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41"/>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42"/>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42"/>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43"/>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43"/>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44"/>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44"/>
    <w:bookmarkStart w:name="z2835" w:id="545"/>
    <w:p>
      <w:pPr>
        <w:spacing w:after="0"/>
        <w:ind w:left="0"/>
        <w:jc w:val="both"/>
      </w:pPr>
      <w:r>
        <w:rPr>
          <w:rFonts w:ascii="Times New Roman"/>
          <w:b w:val="false"/>
          <w:i w:val="false"/>
          <w:color w:val="000000"/>
          <w:sz w:val="28"/>
        </w:rPr>
        <w:t>
      6. Кәсіпкерлік жөніндегі уәкілетті орган:</w:t>
      </w:r>
    </w:p>
    <w:bookmarkEnd w:id="545"/>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Республикасының заңы жобасы тұжырымдамасының,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Start w:name="z2836" w:id="546"/>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46"/>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47"/>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83-1-баппен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548"/>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8"/>
    <w:bookmarkStart w:name="z773" w:id="549"/>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49"/>
    <w:bookmarkStart w:name="z774" w:id="550"/>
    <w:p>
      <w:pPr>
        <w:spacing w:after="0"/>
        <w:ind w:left="0"/>
        <w:jc w:val="both"/>
      </w:pPr>
      <w:r>
        <w:rPr>
          <w:rFonts w:ascii="Times New Roman"/>
          <w:b w:val="false"/>
          <w:i w:val="false"/>
          <w:color w:val="000000"/>
          <w:sz w:val="28"/>
        </w:rPr>
        <w:t>
      1) кәсіпкерлік субъектілерінің тізілімін жүргізу және пайдалану қағидаларын бекіту;</w:t>
      </w:r>
    </w:p>
    <w:bookmarkEnd w:id="550"/>
    <w:bookmarkStart w:name="z2838" w:id="551"/>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1-3) тармақшалармен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5" w:id="552"/>
    <w:p>
      <w:pPr>
        <w:spacing w:after="0"/>
        <w:ind w:left="0"/>
        <w:jc w:val="both"/>
      </w:pPr>
      <w:r>
        <w:rPr>
          <w:rFonts w:ascii="Times New Roman"/>
          <w:b w:val="false"/>
          <w:i w:val="false"/>
          <w:color w:val="000000"/>
          <w:sz w:val="28"/>
        </w:rPr>
        <w:t>
      2) жұмыскерлердің жылдық орташа санын және жылдық орташа кірісті есептеу қағидаларын бекіту;</w:t>
      </w:r>
    </w:p>
    <w:bookmarkEnd w:id="552"/>
    <w:bookmarkStart w:name="z776" w:id="553"/>
    <w:p>
      <w:pPr>
        <w:spacing w:after="0"/>
        <w:ind w:left="0"/>
        <w:jc w:val="both"/>
      </w:pPr>
      <w:r>
        <w:rPr>
          <w:rFonts w:ascii="Times New Roman"/>
          <w:b w:val="false"/>
          <w:i w:val="false"/>
          <w:color w:val="000000"/>
          <w:sz w:val="28"/>
        </w:rPr>
        <w:t>
      3) Қазақстан Республикасында кәсіпкерлік қызметті реттеудің жай-күйі туралы жылдық есепті әзірлеу және бекіту қағидаларын бекіту.</w:t>
      </w:r>
    </w:p>
    <w:bookmarkEnd w:id="553"/>
    <w:p>
      <w:pPr>
        <w:spacing w:after="0"/>
        <w:ind w:left="0"/>
        <w:jc w:val="both"/>
      </w:pPr>
      <w:r>
        <w:rPr>
          <w:rFonts w:ascii="Times New Roman"/>
          <w:b w:val="false"/>
          <w:i w:val="false"/>
          <w:color w:val="000000"/>
          <w:sz w:val="28"/>
        </w:rPr>
        <w:t>
      4)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реттеу саласында: </w:t>
      </w:r>
    </w:p>
    <w:bookmarkStart w:name="z778" w:id="554"/>
    <w:p>
      <w:pPr>
        <w:spacing w:after="0"/>
        <w:ind w:left="0"/>
        <w:jc w:val="both"/>
      </w:pPr>
      <w:r>
        <w:rPr>
          <w:rFonts w:ascii="Times New Roman"/>
          <w:b w:val="false"/>
          <w:i w:val="false"/>
          <w:color w:val="000000"/>
          <w:sz w:val="28"/>
        </w:rPr>
        <w:t xml:space="preserve">
      1) техникалық реттеу саласындағы мемлекеттiк саясаттың негiзгi бағыттарын әзiрлеу; </w:t>
      </w:r>
    </w:p>
    <w:bookmarkEnd w:id="554"/>
    <w:bookmarkStart w:name="z779" w:id="555"/>
    <w:p>
      <w:pPr>
        <w:spacing w:after="0"/>
        <w:ind w:left="0"/>
        <w:jc w:val="both"/>
      </w:pPr>
      <w:r>
        <w:rPr>
          <w:rFonts w:ascii="Times New Roman"/>
          <w:b w:val="false"/>
          <w:i w:val="false"/>
          <w:color w:val="000000"/>
          <w:sz w:val="28"/>
        </w:rPr>
        <w:t>
      2) мемлекеттiк техникалық реттеу жүйесiн қалыптастыру;</w:t>
      </w:r>
    </w:p>
    <w:bookmarkEnd w:id="555"/>
    <w:bookmarkStart w:name="z780" w:id="556"/>
    <w:p>
      <w:pPr>
        <w:spacing w:after="0"/>
        <w:ind w:left="0"/>
        <w:jc w:val="both"/>
      </w:pPr>
      <w:r>
        <w:rPr>
          <w:rFonts w:ascii="Times New Roman"/>
          <w:b w:val="false"/>
          <w:i w:val="false"/>
          <w:color w:val="000000"/>
          <w:sz w:val="28"/>
        </w:rPr>
        <w:t>
      3) техникалық реттеу саласындағы құқықтық реформаны қамтамасыз ету;</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Сәйкестікті бағалау саласындағы аккредиттеу саласында:</w:t>
      </w:r>
    </w:p>
    <w:bookmarkStart w:name="z783" w:id="557"/>
    <w:p>
      <w:pPr>
        <w:spacing w:after="0"/>
        <w:ind w:left="0"/>
        <w:jc w:val="both"/>
      </w:pPr>
      <w:r>
        <w:rPr>
          <w:rFonts w:ascii="Times New Roman"/>
          <w:b w:val="false"/>
          <w:i w:val="false"/>
          <w:color w:val="000000"/>
          <w:sz w:val="28"/>
        </w:rPr>
        <w:t>
      1) аккредиттеу саласындағы мемлекеттік саясаттың негізгі бағыттарын әзірлеу;</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87" w:id="558"/>
    <w:p>
      <w:pPr>
        <w:spacing w:after="0"/>
        <w:ind w:left="0"/>
        <w:jc w:val="both"/>
      </w:pPr>
      <w:r>
        <w:rPr>
          <w:rFonts w:ascii="Times New Roman"/>
          <w:b w:val="false"/>
          <w:i w:val="false"/>
          <w:color w:val="000000"/>
          <w:sz w:val="28"/>
        </w:rPr>
        <w:t xml:space="preserve">
      2. Қазақстан Республикасының Үкіметі өзіне </w:t>
      </w:r>
      <w:r>
        <w:rPr>
          <w:rFonts w:ascii="Times New Roman"/>
          <w:b w:val="false"/>
          <w:i w:val="false"/>
          <w:color w:val="000000"/>
          <w:sz w:val="28"/>
        </w:rPr>
        <w:t>Конституциямен</w:t>
      </w:r>
      <w:r>
        <w:rPr>
          <w:rFonts w:ascii="Times New Roman"/>
          <w:b w:val="false"/>
          <w:i w:val="false"/>
          <w:color w:val="000000"/>
          <w:sz w:val="28"/>
        </w:rPr>
        <w:t>, осы Кодекспен,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5" w:id="559"/>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9"/>
    <w:bookmarkStart w:name="z788" w:id="560"/>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60"/>
    <w:bookmarkStart w:name="z789" w:id="561"/>
    <w:p>
      <w:pPr>
        <w:spacing w:after="0"/>
        <w:ind w:left="0"/>
        <w:jc w:val="both"/>
      </w:pPr>
      <w:r>
        <w:rPr>
          <w:rFonts w:ascii="Times New Roman"/>
          <w:b w:val="false"/>
          <w:i w:val="false"/>
          <w:color w:val="000000"/>
          <w:sz w:val="28"/>
        </w:rPr>
        <w:t>
      2. Кәсіпкерлік жөніндегі уәкілетті орган:</w:t>
      </w:r>
    </w:p>
    <w:bookmarkEnd w:id="561"/>
    <w:bookmarkStart w:name="z790" w:id="562"/>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62"/>
    <w:bookmarkStart w:name="z791" w:id="563"/>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63"/>
    <w:bookmarkStart w:name="z792" w:id="564"/>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64"/>
    <w:bookmarkStart w:name="z2839" w:id="565"/>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5"/>
    <w:bookmarkStart w:name="z793" w:id="566"/>
    <w:p>
      <w:pPr>
        <w:spacing w:after="0"/>
        <w:ind w:left="0"/>
        <w:jc w:val="both"/>
      </w:pPr>
      <w:r>
        <w:rPr>
          <w:rFonts w:ascii="Times New Roman"/>
          <w:b w:val="false"/>
          <w:i w:val="false"/>
          <w:color w:val="000000"/>
          <w:sz w:val="28"/>
        </w:rPr>
        <w:t>
      4) кәсіпкерлік субъектілерінің тізілімін жүргізеді;</w:t>
      </w:r>
    </w:p>
    <w:bookmarkEnd w:id="566"/>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Start w:name="z794" w:id="567"/>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5-2) тармақшалармен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568"/>
    <w:p>
      <w:pPr>
        <w:spacing w:after="0"/>
        <w:ind w:left="0"/>
        <w:jc w:val="both"/>
      </w:pPr>
      <w:r>
        <w:rPr>
          <w:rFonts w:ascii="Times New Roman"/>
          <w:b w:val="false"/>
          <w:i w:val="false"/>
          <w:color w:val="000000"/>
          <w:sz w:val="28"/>
        </w:rPr>
        <w:t>
      6) жұмыскерлердің жылдық орташа санын және жылдық орташа кірісті есептеу қағидаларын әзірлейді;</w:t>
      </w:r>
    </w:p>
    <w:bookmarkEnd w:id="568"/>
    <w:bookmarkStart w:name="z796" w:id="569"/>
    <w:p>
      <w:pPr>
        <w:spacing w:after="0"/>
        <w:ind w:left="0"/>
        <w:jc w:val="both"/>
      </w:pPr>
      <w:r>
        <w:rPr>
          <w:rFonts w:ascii="Times New Roman"/>
          <w:b w:val="false"/>
          <w:i w:val="false"/>
          <w:color w:val="000000"/>
          <w:sz w:val="28"/>
        </w:rPr>
        <w:t>
      7) реттегіш құралдардың және (немесе) талаптардың реттеушілік әсерін талдауды жүргізу және пайдалану қағидаларын әзірлейді және бекітеді;</w:t>
      </w:r>
    </w:p>
    <w:bookmarkEnd w:id="569"/>
    <w:bookmarkStart w:name="z797" w:id="570"/>
    <w:p>
      <w:pPr>
        <w:spacing w:after="0"/>
        <w:ind w:left="0"/>
        <w:jc w:val="both"/>
      </w:pPr>
      <w:r>
        <w:rPr>
          <w:rFonts w:ascii="Times New Roman"/>
          <w:b w:val="false"/>
          <w:i w:val="false"/>
          <w:color w:val="000000"/>
          <w:sz w:val="28"/>
        </w:rPr>
        <w:t>
      8) Қазақстан Республикасында кәсіпкерлік қызметті реттеудің жай-күйі туралы жылдық есепті әзірлеу және бекіту қағидаларын әзірлейді;</w:t>
      </w:r>
    </w:p>
    <w:bookmarkEnd w:id="570"/>
    <w:bookmarkStart w:name="z798" w:id="571"/>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71"/>
    <w:bookmarkStart w:name="z799" w:id="572"/>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72"/>
    <w:bookmarkStart w:name="z2840" w:id="573"/>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3"/>
    <w:bookmarkStart w:name="z800" w:id="574"/>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4"/>
    <w:bookmarkStart w:name="z801" w:id="575"/>
    <w:p>
      <w:pPr>
        <w:spacing w:after="0"/>
        <w:ind w:left="0"/>
        <w:jc w:val="both"/>
      </w:pPr>
      <w:r>
        <w:rPr>
          <w:rFonts w:ascii="Times New Roman"/>
          <w:b w:val="false"/>
          <w:i w:val="false"/>
          <w:color w:val="000000"/>
          <w:sz w:val="28"/>
        </w:rPr>
        <w:t>
      12) реттеушілік әсерге баламалы талдау жүргізеді;</w:t>
      </w:r>
    </w:p>
    <w:bookmarkEnd w:id="575"/>
    <w:bookmarkStart w:name="z802" w:id="576"/>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6"/>
    <w:bookmarkStart w:name="z2841" w:id="577"/>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8"/>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8"/>
    <w:bookmarkStart w:name="z803" w:id="579"/>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9"/>
    <w:bookmarkStart w:name="z804" w:id="580"/>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 w:id="581"/>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581"/>
    <w:bookmarkStart w:name="z805" w:id="582"/>
    <w:p>
      <w:pPr>
        <w:spacing w:after="0"/>
        <w:ind w:left="0"/>
        <w:jc w:val="both"/>
      </w:pPr>
      <w:r>
        <w:rPr>
          <w:rFonts w:ascii="Times New Roman"/>
          <w:b w:val="false"/>
          <w:i w:val="false"/>
          <w:color w:val="000000"/>
          <w:sz w:val="28"/>
        </w:rPr>
        <w:t xml:space="preserve">
      1. Мыналар: </w:t>
      </w:r>
    </w:p>
    <w:bookmarkEnd w:id="582"/>
    <w:bookmarkStart w:name="z806" w:id="583"/>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583"/>
    <w:bookmarkStart w:name="z807" w:id="584"/>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584"/>
    <w:bookmarkStart w:name="z808" w:id="585"/>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585"/>
    <w:bookmarkStart w:name="z809" w:id="586"/>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құзыреті шегінде осы Кодекстің 141-бабының 2 және 3-тармақтарында, 143-бабының 1-тармағында көзделген нормативтік құқықтық актілерді, сондай-ақ тексерулер жүргізудің жартыжылдық кестелерін бекіту;</w:t>
      </w:r>
    </w:p>
    <w:bookmarkStart w:name="z811" w:id="587"/>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587"/>
    <w:bookmarkStart w:name="z812" w:id="588"/>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588"/>
    <w:bookmarkStart w:name="z2844" w:id="589"/>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589"/>
    <w:bookmarkStart w:name="z813" w:id="590"/>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590"/>
    <w:bookmarkStart w:name="z814" w:id="591"/>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591"/>
    <w:bookmarkStart w:name="z815" w:id="592"/>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592"/>
    <w:bookmarkStart w:name="z816" w:id="593"/>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7" w:id="594"/>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594"/>
    <w:bookmarkStart w:name="z817" w:id="595"/>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595"/>
    <w:bookmarkStart w:name="z818" w:id="596"/>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596"/>
    <w:bookmarkStart w:name="z819" w:id="597"/>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құзыреті шегінде осы Кодекстің 141-бабының 2 және 3-тармақтарында, 143-бабының 1-тармағында көзделген нормативтік құқықтық актілерді, сондай-ақ тексерулер жүргізудің жартыжылдық кестелерін әзірлеу;</w:t>
      </w:r>
    </w:p>
    <w:bookmarkStart w:name="z821" w:id="598"/>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598"/>
    <w:bookmarkStart w:name="z822" w:id="599"/>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599"/>
    <w:bookmarkStart w:name="z823" w:id="600"/>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00"/>
    <w:bookmarkStart w:name="z824" w:id="601"/>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01"/>
    <w:bookmarkStart w:name="z88" w:id="602"/>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02"/>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03"/>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03"/>
    <w:bookmarkStart w:name="z856" w:id="604"/>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04"/>
    <w:bookmarkStart w:name="z857" w:id="605"/>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05"/>
    <w:bookmarkStart w:name="z858" w:id="606"/>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6"/>
    <w:bookmarkStart w:name="z90" w:id="607"/>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07"/>
    <w:bookmarkStart w:name="z859" w:id="608"/>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08"/>
    <w:bookmarkStart w:name="z860" w:id="609"/>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 және әлеуметтік маңызы бар азық-түлік тауарларына рұқсат етілетін шекті бөлшек сауда бағалары мөлшерінің сақталуына мемлекеттік бақылауды;</w:t>
      </w:r>
    </w:p>
    <w:bookmarkEnd w:id="609"/>
    <w:bookmarkStart w:name="z861" w:id="610"/>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10"/>
    <w:bookmarkStart w:name="z2845" w:id="611"/>
    <w:p>
      <w:pPr>
        <w:spacing w:after="0"/>
        <w:ind w:left="0"/>
        <w:jc w:val="both"/>
      </w:pPr>
      <w:r>
        <w:rPr>
          <w:rFonts w:ascii="Times New Roman"/>
          <w:b w:val="false"/>
          <w:i w:val="false"/>
          <w:color w:val="000000"/>
          <w:sz w:val="28"/>
        </w:rPr>
        <w:t>
      2-1) реттеушілік әсерге баламалы талдау жүргізуді;</w:t>
      </w:r>
    </w:p>
    <w:bookmarkEnd w:id="611"/>
    <w:bookmarkStart w:name="z2846" w:id="612"/>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12"/>
    <w:p>
      <w:pPr>
        <w:spacing w:after="0"/>
        <w:ind w:left="0"/>
        <w:jc w:val="both"/>
      </w:pPr>
      <w:r>
        <w:rPr>
          <w:rFonts w:ascii="Times New Roman"/>
          <w:b w:val="false"/>
          <w:i w:val="false"/>
          <w:color w:val="000000"/>
          <w:sz w:val="28"/>
        </w:rPr>
        <w:t>
      2-3) Бірыңғай есеп беру күнін ұйымдастыру мен өткізуді;</w:t>
      </w:r>
    </w:p>
    <w:p>
      <w:pPr>
        <w:spacing w:after="0"/>
        <w:ind w:left="0"/>
        <w:jc w:val="both"/>
      </w:pPr>
      <w:r>
        <w:rPr>
          <w:rFonts w:ascii="Times New Roman"/>
          <w:b w:val="false"/>
          <w:i w:val="false"/>
          <w:color w:val="000000"/>
          <w:sz w:val="28"/>
        </w:rPr>
        <w:t>
      2-4) әлеуметтік маңызы бар азық-түлік тауарларына сауда үстемесі мөлшерінің сақталуына мемлекеттік бақылауды;</w:t>
      </w:r>
    </w:p>
    <w:p>
      <w:pPr>
        <w:spacing w:after="0"/>
        <w:ind w:left="0"/>
        <w:jc w:val="both"/>
      </w:pPr>
      <w:r>
        <w:rPr>
          <w:rFonts w:ascii="Times New Roman"/>
          <w:b w:val="false"/>
          <w:i w:val="false"/>
          <w:color w:val="000000"/>
          <w:sz w:val="28"/>
        </w:rPr>
        <w:t>
      2-5) Қазақстан Республикасының сауда қызметін реттеу туралы заңнамасында белгіленген сыйақы мөлшерінің сақталуына мемлекеттік бақылауды;</w:t>
      </w:r>
    </w:p>
    <w:bookmarkStart w:name="z862" w:id="613"/>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74" w:id="614"/>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14"/>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15"/>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15"/>
    <w:bookmarkStart w:name="z476" w:id="616"/>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16"/>
    <w:bookmarkStart w:name="z477" w:id="617"/>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18"/>
    <w:p>
      <w:pPr>
        <w:spacing w:after="0"/>
        <w:ind w:left="0"/>
        <w:jc w:val="left"/>
      </w:pPr>
      <w:r>
        <w:rPr>
          <w:rFonts w:ascii="Times New Roman"/>
          <w:b/>
          <w:i w:val="false"/>
          <w:color w:val="000000"/>
        </w:rPr>
        <w:t xml:space="preserve"> 90-2-бап. Монополияға қарсы органның міндеттері</w:t>
      </w:r>
    </w:p>
    <w:bookmarkEnd w:id="618"/>
    <w:p>
      <w:pPr>
        <w:spacing w:after="0"/>
        <w:ind w:left="0"/>
        <w:jc w:val="both"/>
      </w:pPr>
      <w:r>
        <w:rPr>
          <w:rFonts w:ascii="Times New Roman"/>
          <w:b w:val="false"/>
          <w:i w:val="false"/>
          <w:color w:val="000000"/>
          <w:sz w:val="28"/>
        </w:rPr>
        <w:t>
      Монополияға қарсы органның міндеттері:</w:t>
      </w:r>
    </w:p>
    <w:bookmarkStart w:name="z479" w:id="619"/>
    <w:p>
      <w:pPr>
        <w:spacing w:after="0"/>
        <w:ind w:left="0"/>
        <w:jc w:val="both"/>
      </w:pPr>
      <w:r>
        <w:rPr>
          <w:rFonts w:ascii="Times New Roman"/>
          <w:b w:val="false"/>
          <w:i w:val="false"/>
          <w:color w:val="000000"/>
          <w:sz w:val="28"/>
        </w:rPr>
        <w:t>
      1) адал бәсекелестікті дамытуға жәрдемдесу;</w:t>
      </w:r>
    </w:p>
    <w:bookmarkEnd w:id="619"/>
    <w:bookmarkStart w:name="z480" w:id="620"/>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20"/>
    <w:bookmarkStart w:name="z482" w:id="621"/>
    <w:p>
      <w:pPr>
        <w:spacing w:after="0"/>
        <w:ind w:left="0"/>
        <w:jc w:val="both"/>
      </w:pPr>
      <w:r>
        <w:rPr>
          <w:rFonts w:ascii="Times New Roman"/>
          <w:b w:val="false"/>
          <w:i w:val="false"/>
          <w:color w:val="000000"/>
          <w:sz w:val="28"/>
        </w:rPr>
        <w:t>
      3) экономикалық шоғырлануды реттеу;</w:t>
      </w:r>
    </w:p>
    <w:bookmarkEnd w:id="621"/>
    <w:bookmarkStart w:name="z483" w:id="622"/>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23"/>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23"/>
    <w:bookmarkStart w:name="z826" w:id="624"/>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24"/>
    <w:bookmarkStart w:name="z827" w:id="625"/>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25"/>
    <w:bookmarkStart w:name="z828" w:id="626"/>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26"/>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Start w:name="z829" w:id="627"/>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27"/>
    <w:bookmarkStart w:name="z830" w:id="628"/>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28"/>
    <w:bookmarkStart w:name="z831" w:id="629"/>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29"/>
    <w:bookmarkStart w:name="z832" w:id="630"/>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30"/>
    <w:bookmarkStart w:name="z833" w:id="631"/>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31"/>
    <w:bookmarkStart w:name="z834" w:id="632"/>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32"/>
    <w:bookmarkStart w:name="z835" w:id="633"/>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3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34"/>
    <w:p>
      <w:pPr>
        <w:spacing w:after="0"/>
        <w:ind w:left="0"/>
        <w:jc w:val="left"/>
      </w:pPr>
      <w:r>
        <w:rPr>
          <w:rFonts w:ascii="Times New Roman"/>
          <w:b/>
          <w:i w:val="false"/>
          <w:color w:val="000000"/>
        </w:rPr>
        <w:t xml:space="preserve"> 90-6-бап. Монополияға қарсы органның құзыреті</w:t>
      </w:r>
    </w:p>
    <w:bookmarkEnd w:id="634"/>
    <w:p>
      <w:pPr>
        <w:spacing w:after="0"/>
        <w:ind w:left="0"/>
        <w:jc w:val="both"/>
      </w:pPr>
      <w:r>
        <w:rPr>
          <w:rFonts w:ascii="Times New Roman"/>
          <w:b w:val="false"/>
          <w:i w:val="false"/>
          <w:color w:val="000000"/>
          <w:sz w:val="28"/>
        </w:rPr>
        <w:t>
      Монополияға қарсы орган:</w:t>
      </w:r>
    </w:p>
    <w:bookmarkStart w:name="z837" w:id="635"/>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35"/>
    <w:bookmarkStart w:name="z838" w:id="63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36"/>
    <w:bookmarkStart w:name="z839" w:id="63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37"/>
    <w:bookmarkStart w:name="z840" w:id="638"/>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End w:id="638"/>
    <w:bookmarkStart w:name="z841" w:id="639"/>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40"/>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40"/>
    <w:bookmarkStart w:name="z843" w:id="641"/>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41"/>
    <w:bookmarkStart w:name="z2848" w:id="642"/>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42"/>
    <w:bookmarkStart w:name="z844" w:id="643"/>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43"/>
    <w:bookmarkStart w:name="z845" w:id="644"/>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44"/>
    <w:bookmarkStart w:name="z846" w:id="645"/>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45"/>
    <w:bookmarkStart w:name="z847" w:id="646"/>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46"/>
    <w:bookmarkStart w:name="z848" w:id="647"/>
    <w:p>
      <w:pPr>
        <w:spacing w:after="0"/>
        <w:ind w:left="0"/>
        <w:jc w:val="both"/>
      </w:pPr>
      <w:r>
        <w:rPr>
          <w:rFonts w:ascii="Times New Roman"/>
          <w:b w:val="false"/>
          <w:i w:val="false"/>
          <w:color w:val="000000"/>
          <w:sz w:val="28"/>
        </w:rPr>
        <w:t>
      12) тиісті тауар нарығында үстем немесе монополиялық жағдайға ие нарық субъектілерінің қызметін талдауды және оның мониторингін жүзеге асырады;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48"/>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48"/>
    <w:bookmarkStart w:name="z851" w:id="649"/>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49"/>
    <w:bookmarkStart w:name="z852" w:id="650"/>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50"/>
    <w:bookmarkStart w:name="z853" w:id="651"/>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51"/>
    <w:bookmarkStart w:name="z854" w:id="652"/>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52"/>
    <w:bookmarkStart w:name="z855" w:id="653"/>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53"/>
    <w:bookmarkStart w:name="z2679" w:id="654"/>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54"/>
    <w:bookmarkStart w:name="z3289" w:id="655"/>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55"/>
    <w:bookmarkStart w:name="z3292" w:id="656"/>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56"/>
    <w:bookmarkStart w:name="z2680" w:id="657"/>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57"/>
    <w:bookmarkStart w:name="z2681" w:id="658"/>
    <w:p>
      <w:pPr>
        <w:spacing w:after="0"/>
        <w:ind w:left="0"/>
        <w:jc w:val="both"/>
      </w:pPr>
      <w:r>
        <w:rPr>
          <w:rFonts w:ascii="Times New Roman"/>
          <w:b w:val="false"/>
          <w:i w:val="false"/>
          <w:color w:val="000000"/>
          <w:sz w:val="28"/>
        </w:rPr>
        <w:t>
      22) нарық субъектілеріне:</w:t>
      </w:r>
    </w:p>
    <w:bookmarkEnd w:id="65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59"/>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59"/>
    <w:bookmarkStart w:name="z2683" w:id="660"/>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60"/>
    <w:bookmarkStart w:name="z2684" w:id="661"/>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61"/>
    <w:bookmarkStart w:name="z2685" w:id="662"/>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62"/>
    <w:bookmarkStart w:name="z2686" w:id="663"/>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63"/>
    <w:bookmarkStart w:name="z2687" w:id="664"/>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монополия субъектісі өндіретін және (немесе) өткізетін тауарлардың бағаларына сараптама жүргізеді;</w:t>
      </w:r>
    </w:p>
    <w:bookmarkStart w:name="z2689" w:id="665"/>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65"/>
    <w:bookmarkStart w:name="z2690" w:id="666"/>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66"/>
    <w:bookmarkStart w:name="z2691" w:id="667"/>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67"/>
    <w:bookmarkStart w:name="z2692" w:id="668"/>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68"/>
    <w:bookmarkStart w:name="z2693" w:id="669"/>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669"/>
    <w:bookmarkStart w:name="z2694" w:id="670"/>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670"/>
    <w:bookmarkStart w:name="z2695" w:id="671"/>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671"/>
    <w:bookmarkStart w:name="z2696" w:id="672"/>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672"/>
    <w:bookmarkStart w:name="z2697" w:id="673"/>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673"/>
    <w:bookmarkStart w:name="z2698" w:id="674"/>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675"/>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675"/>
    <w:bookmarkStart w:name="z3008" w:id="676"/>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676"/>
    <w:bookmarkStart w:name="z3293" w:id="677"/>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677"/>
    <w:bookmarkStart w:name="z2699" w:id="678"/>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000000"/>
          <w:sz w:val="28"/>
        </w:rPr>
        <w:t>№ 34-VI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679"/>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679"/>
    <w:bookmarkStart w:name="z2701" w:id="680"/>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680"/>
    <w:bookmarkStart w:name="z2702" w:id="681"/>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681"/>
    <w:bookmarkStart w:name="z2703" w:id="682"/>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682"/>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683"/>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684"/>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684"/>
    <w:bookmarkStart w:name="z2706" w:id="685"/>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685"/>
    <w:bookmarkStart w:name="z2707" w:id="686"/>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686"/>
    <w:bookmarkStart w:name="z2708" w:id="687"/>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687"/>
    <w:bookmarkStart w:name="z863" w:id="688"/>
    <w:p>
      <w:pPr>
        <w:spacing w:after="0"/>
        <w:ind w:left="0"/>
        <w:jc w:val="left"/>
      </w:pPr>
      <w:r>
        <w:rPr>
          <w:rFonts w:ascii="Times New Roman"/>
          <w:b/>
          <w:i w:val="false"/>
          <w:color w:val="000000"/>
        </w:rPr>
        <w:t xml:space="preserve"> 8-тарау. ЖЕКЕ КӘСІПКЕРЛІКТІ МЕМЛЕКЕТТІК ҚОЛДАУ</w:t>
      </w:r>
    </w:p>
    <w:bookmarkEnd w:id="688"/>
    <w:bookmarkStart w:name="z91" w:id="689"/>
    <w:p>
      <w:pPr>
        <w:spacing w:after="0"/>
        <w:ind w:left="0"/>
        <w:jc w:val="left"/>
      </w:pPr>
      <w:r>
        <w:rPr>
          <w:rFonts w:ascii="Times New Roman"/>
          <w:b/>
          <w:i w:val="false"/>
          <w:color w:val="000000"/>
        </w:rPr>
        <w:t xml:space="preserve"> 91-бап. Жеке кәсіпкерлікті мемлекеттік қолдау ұғымы</w:t>
      </w:r>
    </w:p>
    <w:bookmarkEnd w:id="689"/>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690"/>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690"/>
    <w:bookmarkStart w:name="z864" w:id="691"/>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691"/>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p>
      <w:pPr>
        <w:spacing w:after="0"/>
        <w:ind w:left="0"/>
        <w:jc w:val="both"/>
      </w:pPr>
      <w:r>
        <w:rPr>
          <w:rFonts w:ascii="Times New Roman"/>
          <w:b w:val="false"/>
          <w:i w:val="false"/>
          <w:color w:val="000000"/>
          <w:sz w:val="28"/>
        </w:rPr>
        <w:t>
      3) өнеркәсіпті мемлекеттік ынталандыру;</w:t>
      </w:r>
    </w:p>
    <w:p>
      <w:pPr>
        <w:spacing w:after="0"/>
        <w:ind w:left="0"/>
        <w:jc w:val="both"/>
      </w:pPr>
      <w:r>
        <w:rPr>
          <w:rFonts w:ascii="Times New Roman"/>
          <w:b w:val="false"/>
          <w:i w:val="false"/>
          <w:color w:val="000000"/>
          <w:sz w:val="28"/>
        </w:rPr>
        <w:t>
      3-1) инновациялық қызмет;</w:t>
      </w:r>
    </w:p>
    <w:p>
      <w:pPr>
        <w:spacing w:after="0"/>
        <w:ind w:left="0"/>
        <w:jc w:val="both"/>
      </w:pPr>
      <w:r>
        <w:rPr>
          <w:rFonts w:ascii="Times New Roman"/>
          <w:b w:val="false"/>
          <w:i w:val="false"/>
          <w:color w:val="000000"/>
          <w:sz w:val="28"/>
        </w:rPr>
        <w:t>
      4) арнайы экономикалық аймақтар;</w:t>
      </w:r>
    </w:p>
    <w:p>
      <w:pPr>
        <w:spacing w:after="0"/>
        <w:ind w:left="0"/>
        <w:jc w:val="both"/>
      </w:pPr>
      <w:r>
        <w:rPr>
          <w:rFonts w:ascii="Times New Roman"/>
          <w:b w:val="false"/>
          <w:i w:val="false"/>
          <w:color w:val="000000"/>
          <w:sz w:val="28"/>
        </w:rPr>
        <w:t>
      4-1) индустриялық аймақтар;</w:t>
      </w:r>
    </w:p>
    <w:p>
      <w:pPr>
        <w:spacing w:after="0"/>
        <w:ind w:left="0"/>
        <w:jc w:val="both"/>
      </w:pPr>
      <w:r>
        <w:rPr>
          <w:rFonts w:ascii="Times New Roman"/>
          <w:b w:val="false"/>
          <w:i w:val="false"/>
          <w:color w:val="000000"/>
          <w:sz w:val="28"/>
        </w:rPr>
        <w:t>
      5) инвестициялық қызмет;</w:t>
      </w:r>
    </w:p>
    <w:p>
      <w:pPr>
        <w:spacing w:after="0"/>
        <w:ind w:left="0"/>
        <w:jc w:val="both"/>
      </w:pPr>
      <w:r>
        <w:rPr>
          <w:rFonts w:ascii="Times New Roman"/>
          <w:b w:val="false"/>
          <w:i w:val="false"/>
          <w:color w:val="000000"/>
          <w:sz w:val="28"/>
        </w:rPr>
        <w:t>
      6) отандық тауар өндірушілердің кәсіпкерлігі;</w:t>
      </w:r>
    </w:p>
    <w:p>
      <w:pPr>
        <w:spacing w:after="0"/>
        <w:ind w:left="0"/>
        <w:jc w:val="both"/>
      </w:pPr>
      <w:r>
        <w:rPr>
          <w:rFonts w:ascii="Times New Roman"/>
          <w:b w:val="false"/>
          <w:i w:val="false"/>
          <w:color w:val="000000"/>
          <w:sz w:val="28"/>
        </w:rPr>
        <w:t>
      7) тұрғын үй құрылысы;</w:t>
      </w:r>
    </w:p>
    <w:p>
      <w:pPr>
        <w:spacing w:after="0"/>
        <w:ind w:left="0"/>
        <w:jc w:val="both"/>
      </w:pPr>
      <w:r>
        <w:rPr>
          <w:rFonts w:ascii="Times New Roman"/>
          <w:b w:val="false"/>
          <w:i w:val="false"/>
          <w:color w:val="000000"/>
          <w:sz w:val="28"/>
        </w:rPr>
        <w:t>
      8) қалдықтармен жұмыс істеу.</w:t>
      </w:r>
    </w:p>
    <w:p>
      <w:pPr>
        <w:spacing w:after="0"/>
        <w:ind w:left="0"/>
        <w:jc w:val="both"/>
      </w:pPr>
      <w:r>
        <w:rPr>
          <w:rFonts w:ascii="Times New Roman"/>
          <w:b w:val="false"/>
          <w:i w:val="false"/>
          <w:color w:val="000000"/>
          <w:sz w:val="28"/>
        </w:rPr>
        <w:t>
      9) туристік қызмет.</w:t>
      </w:r>
    </w:p>
    <w:bookmarkStart w:name="z865" w:id="692"/>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693"/>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693"/>
    <w:bookmarkStart w:name="z866" w:id="694"/>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694"/>
    <w:bookmarkStart w:name="z867" w:id="695"/>
    <w:p>
      <w:pPr>
        <w:spacing w:after="0"/>
        <w:ind w:left="0"/>
        <w:jc w:val="both"/>
      </w:pPr>
      <w:r>
        <w:rPr>
          <w:rFonts w:ascii="Times New Roman"/>
          <w:b w:val="false"/>
          <w:i w:val="false"/>
          <w:color w:val="000000"/>
          <w:sz w:val="28"/>
        </w:rPr>
        <w:t>
      1) қаржылық және мүліктік қолдау;</w:t>
      </w:r>
    </w:p>
    <w:bookmarkEnd w:id="695"/>
    <w:bookmarkStart w:name="z868" w:id="696"/>
    <w:p>
      <w:pPr>
        <w:spacing w:after="0"/>
        <w:ind w:left="0"/>
        <w:jc w:val="both"/>
      </w:pPr>
      <w:r>
        <w:rPr>
          <w:rFonts w:ascii="Times New Roman"/>
          <w:b w:val="false"/>
          <w:i w:val="false"/>
          <w:color w:val="000000"/>
          <w:sz w:val="28"/>
        </w:rPr>
        <w:t>
      2) инфрақұрылымдық қолдау;</w:t>
      </w:r>
    </w:p>
    <w:bookmarkEnd w:id="696"/>
    <w:bookmarkStart w:name="z869" w:id="697"/>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697"/>
    <w:bookmarkStart w:name="z870" w:id="698"/>
    <w:p>
      <w:pPr>
        <w:spacing w:after="0"/>
        <w:ind w:left="0"/>
        <w:jc w:val="both"/>
      </w:pPr>
      <w:r>
        <w:rPr>
          <w:rFonts w:ascii="Times New Roman"/>
          <w:b w:val="false"/>
          <w:i w:val="false"/>
          <w:color w:val="000000"/>
          <w:sz w:val="28"/>
        </w:rPr>
        <w:t>
      4) жеке кәсiпкерлiкті ақпараттық-талдамалық, оқу-әдiснамалық, ғылыми-әдiстемелiк қолдауды қамтитын ақпараттық қолдау.</w:t>
      </w:r>
    </w:p>
    <w:bookmarkEnd w:id="698"/>
    <w:bookmarkStart w:name="z871" w:id="6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 w:id="700"/>
    <w:p>
      <w:pPr>
        <w:spacing w:after="0"/>
        <w:ind w:left="0"/>
        <w:jc w:val="left"/>
      </w:pPr>
      <w:r>
        <w:rPr>
          <w:rFonts w:ascii="Times New Roman"/>
          <w:b/>
          <w:i w:val="false"/>
          <w:color w:val="000000"/>
        </w:rPr>
        <w:t xml:space="preserve"> 94-бап. Жеке кәсіпкерлікті қаржылық және мүліктік қолдау</w:t>
      </w:r>
    </w:p>
    <w:bookmarkEnd w:id="700"/>
    <w:bookmarkStart w:name="z873" w:id="701"/>
    <w:p>
      <w:pPr>
        <w:spacing w:after="0"/>
        <w:ind w:left="0"/>
        <w:jc w:val="both"/>
      </w:pPr>
      <w:r>
        <w:rPr>
          <w:rFonts w:ascii="Times New Roman"/>
          <w:b w:val="false"/>
          <w:i w:val="false"/>
          <w:color w:val="000000"/>
          <w:sz w:val="28"/>
        </w:rPr>
        <w:t>
      1. Жеке кәсіпкерлікті қаржылық және мүліктік қолдау:</w:t>
      </w:r>
    </w:p>
    <w:bookmarkEnd w:id="701"/>
    <w:bookmarkStart w:name="z874" w:id="702"/>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02"/>
    <w:bookmarkStart w:name="z875" w:id="703"/>
    <w:p>
      <w:pPr>
        <w:spacing w:after="0"/>
        <w:ind w:left="0"/>
        <w:jc w:val="both"/>
      </w:pPr>
      <w:r>
        <w:rPr>
          <w:rFonts w:ascii="Times New Roman"/>
          <w:b w:val="false"/>
          <w:i w:val="false"/>
          <w:color w:val="000000"/>
          <w:sz w:val="28"/>
        </w:rPr>
        <w:t>
      2) бюджет қаражаты есебінен қарыздар беру;</w:t>
      </w:r>
    </w:p>
    <w:bookmarkEnd w:id="703"/>
    <w:bookmarkStart w:name="z876" w:id="704"/>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04"/>
    <w:bookmarkStart w:name="z877" w:id="705"/>
    <w:p>
      <w:pPr>
        <w:spacing w:after="0"/>
        <w:ind w:left="0"/>
        <w:jc w:val="both"/>
      </w:pPr>
      <w:r>
        <w:rPr>
          <w:rFonts w:ascii="Times New Roman"/>
          <w:b w:val="false"/>
          <w:i w:val="false"/>
          <w:color w:val="000000"/>
          <w:sz w:val="28"/>
        </w:rPr>
        <w:t>
      4) экономика салаларында әлеуметтік маңызы бар жобаларды ұйымдастыру және іске асыру үшін мемлекеттік гранттар беру;</w:t>
      </w:r>
    </w:p>
    <w:bookmarkEnd w:id="705"/>
    <w:bookmarkStart w:name="z878" w:id="706"/>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06"/>
    <w:bookmarkStart w:name="z2710" w:id="707"/>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07"/>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Start w:name="z879" w:id="708"/>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08"/>
    <w:bookmarkStart w:name="z2850" w:id="709"/>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09"/>
    <w:p>
      <w:pPr>
        <w:spacing w:after="0"/>
        <w:ind w:left="0"/>
        <w:jc w:val="both"/>
      </w:pPr>
      <w:r>
        <w:rPr>
          <w:rFonts w:ascii="Times New Roman"/>
          <w:b w:val="false"/>
          <w:i w:val="false"/>
          <w:color w:val="000000"/>
          <w:sz w:val="28"/>
        </w:rPr>
        <w:t>
      6-2) "Астана" халықаралық қаржы орталығының актілеріне сәйкес шығарылған және "Астана" халықаралық қаржы орталығы биржасының тізіміне енгізілген "жасыл" облигациялар бойынша купондық сыйақы мөлшерлемесін субсидиялау;</w:t>
      </w:r>
    </w:p>
    <w:bookmarkStart w:name="z880" w:id="710"/>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10"/>
    <w:bookmarkStart w:name="z881" w:id="711"/>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11"/>
    <w:bookmarkStart w:name="z882" w:id="712"/>
    <w:p>
      <w:pPr>
        <w:spacing w:after="0"/>
        <w:ind w:left="0"/>
        <w:jc w:val="both"/>
      </w:pPr>
      <w:r>
        <w:rPr>
          <w:rFonts w:ascii="Times New Roman"/>
          <w:b w:val="false"/>
          <w:i w:val="false"/>
          <w:color w:val="000000"/>
          <w:sz w:val="28"/>
        </w:rPr>
        <w:t>
      9) лизинг;</w:t>
      </w:r>
    </w:p>
    <w:bookmarkEnd w:id="712"/>
    <w:bookmarkStart w:name="z883" w:id="713"/>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13"/>
    <w:bookmarkStart w:name="z884" w:id="714"/>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Қазақстан Республикасының Үкіметі бекітеді.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95" w:id="715"/>
    <w:p>
      <w:pPr>
        <w:spacing w:after="0"/>
        <w:ind w:left="0"/>
        <w:jc w:val="left"/>
      </w:pPr>
      <w:r>
        <w:rPr>
          <w:rFonts w:ascii="Times New Roman"/>
          <w:b/>
          <w:i w:val="false"/>
          <w:color w:val="000000"/>
        </w:rPr>
        <w:t xml:space="preserve"> 95-бап. Жеке кәсіпкерлікті дамытудың арнайы қоры</w:t>
      </w:r>
    </w:p>
    <w:bookmarkEnd w:id="715"/>
    <w:bookmarkStart w:name="z885" w:id="716"/>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16"/>
    <w:bookmarkStart w:name="z886" w:id="717"/>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17"/>
    <w:bookmarkStart w:name="z887" w:id="718"/>
    <w:p>
      <w:pPr>
        <w:spacing w:after="0"/>
        <w:ind w:left="0"/>
        <w:jc w:val="both"/>
      </w:pPr>
      <w:r>
        <w:rPr>
          <w:rFonts w:ascii="Times New Roman"/>
          <w:b w:val="false"/>
          <w:i w:val="false"/>
          <w:color w:val="000000"/>
          <w:sz w:val="28"/>
        </w:rPr>
        <w:t>
      Арнайы қордың негізгі міндеттері:</w:t>
      </w:r>
    </w:p>
    <w:bookmarkEnd w:id="718"/>
    <w:bookmarkStart w:name="z888" w:id="719"/>
    <w:p>
      <w:pPr>
        <w:spacing w:after="0"/>
        <w:ind w:left="0"/>
        <w:jc w:val="both"/>
      </w:pPr>
      <w:r>
        <w:rPr>
          <w:rFonts w:ascii="Times New Roman"/>
          <w:b w:val="false"/>
          <w:i w:val="false"/>
          <w:color w:val="000000"/>
          <w:sz w:val="28"/>
        </w:rPr>
        <w:t>
      1) микроқаржы ұйымдарының қызметін дамыту;</w:t>
      </w:r>
    </w:p>
    <w:bookmarkEnd w:id="719"/>
    <w:bookmarkStart w:name="z889" w:id="720"/>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алған кезде оларға кепілдік беру жүйесін құру;</w:t>
      </w:r>
    </w:p>
    <w:bookmarkEnd w:id="720"/>
    <w:bookmarkStart w:name="z890" w:id="721"/>
    <w:p>
      <w:pPr>
        <w:spacing w:after="0"/>
        <w:ind w:left="0"/>
        <w:jc w:val="both"/>
      </w:pPr>
      <w:r>
        <w:rPr>
          <w:rFonts w:ascii="Times New Roman"/>
          <w:b w:val="false"/>
          <w:i w:val="false"/>
          <w:color w:val="000000"/>
          <w:sz w:val="28"/>
        </w:rPr>
        <w:t>
      3) қаржы лизингін дамыту;</w:t>
      </w:r>
    </w:p>
    <w:bookmarkEnd w:id="721"/>
    <w:bookmarkStart w:name="z891" w:id="722"/>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22"/>
    <w:bookmarkStart w:name="z892" w:id="723"/>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23"/>
    <w:bookmarkStart w:name="z893" w:id="724"/>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24"/>
    <w:bookmarkStart w:name="z894" w:id="725"/>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25"/>
    <w:bookmarkStart w:name="z2851" w:id="726"/>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26"/>
    <w:bookmarkStart w:name="z895" w:id="727"/>
    <w:p>
      <w:pPr>
        <w:spacing w:after="0"/>
        <w:ind w:left="0"/>
        <w:jc w:val="both"/>
      </w:pPr>
      <w:r>
        <w:rPr>
          <w:rFonts w:ascii="Times New Roman"/>
          <w:b w:val="false"/>
          <w:i w:val="false"/>
          <w:color w:val="000000"/>
          <w:sz w:val="28"/>
        </w:rPr>
        <w:t>
      8) жеке кәсіпкерлік идеясын насихаттау;</w:t>
      </w:r>
    </w:p>
    <w:bookmarkEnd w:id="727"/>
    <w:bookmarkStart w:name="z896" w:id="728"/>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28"/>
    <w:bookmarkStart w:name="z897" w:id="729"/>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29"/>
    <w:bookmarkStart w:name="z898" w:id="730"/>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731"/>
    <w:p>
      <w:pPr>
        <w:spacing w:after="0"/>
        <w:ind w:left="0"/>
        <w:jc w:val="left"/>
      </w:pPr>
      <w:r>
        <w:rPr>
          <w:rFonts w:ascii="Times New Roman"/>
          <w:b/>
          <w:i w:val="false"/>
          <w:color w:val="000000"/>
        </w:rPr>
        <w:t xml:space="preserve"> 96-бап. Жеке кәсiпкерлiкті ақпараттық қолдау</w:t>
      </w:r>
    </w:p>
    <w:bookmarkEnd w:id="731"/>
    <w:bookmarkStart w:name="z899" w:id="732"/>
    <w:p>
      <w:pPr>
        <w:spacing w:after="0"/>
        <w:ind w:left="0"/>
        <w:jc w:val="both"/>
      </w:pPr>
      <w:r>
        <w:rPr>
          <w:rFonts w:ascii="Times New Roman"/>
          <w:b w:val="false"/>
          <w:i w:val="false"/>
          <w:color w:val="000000"/>
          <w:sz w:val="28"/>
        </w:rPr>
        <w:t>
      1. Жеке кәсiпкерлiкті ақпараттық қолдау бәсекеге қабiлеттi тауарлар (жұмыстар, көрсетiлетiн қызметтер) шығаруға мүмкiндiк беретiн, жеке кәсіпкерлік субъектілері мен олардың жұмыскерлерінің кәсiби деңгейiн арттыру мақсатында жүзеге асырылады.</w:t>
      </w:r>
    </w:p>
    <w:bookmarkEnd w:id="732"/>
    <w:bookmarkStart w:name="z900" w:id="733"/>
    <w:p>
      <w:pPr>
        <w:spacing w:after="0"/>
        <w:ind w:left="0"/>
        <w:jc w:val="both"/>
      </w:pPr>
      <w:r>
        <w:rPr>
          <w:rFonts w:ascii="Times New Roman"/>
          <w:b w:val="false"/>
          <w:i w:val="false"/>
          <w:color w:val="000000"/>
          <w:sz w:val="28"/>
        </w:rPr>
        <w:t>
      2. Ақпараттық қолдау:</w:t>
      </w:r>
    </w:p>
    <w:bookmarkEnd w:id="733"/>
    <w:bookmarkStart w:name="z901" w:id="734"/>
    <w:p>
      <w:pPr>
        <w:spacing w:after="0"/>
        <w:ind w:left="0"/>
        <w:jc w:val="both"/>
      </w:pPr>
      <w:r>
        <w:rPr>
          <w:rFonts w:ascii="Times New Roman"/>
          <w:b w:val="false"/>
          <w:i w:val="false"/>
          <w:color w:val="000000"/>
          <w:sz w:val="28"/>
        </w:rPr>
        <w:t>
      1) жеке кәсiпкерлiктi дамыту бойынша оқу семинар-тренингтер және ғылыми-практикалық конференциялар ұйымдастыру;</w:t>
      </w:r>
    </w:p>
    <w:bookmarkEnd w:id="734"/>
    <w:bookmarkStart w:name="z902" w:id="735"/>
    <w:p>
      <w:pPr>
        <w:spacing w:after="0"/>
        <w:ind w:left="0"/>
        <w:jc w:val="both"/>
      </w:pPr>
      <w:r>
        <w:rPr>
          <w:rFonts w:ascii="Times New Roman"/>
          <w:b w:val="false"/>
          <w:i w:val="false"/>
          <w:color w:val="000000"/>
          <w:sz w:val="28"/>
        </w:rPr>
        <w:t>
      2) шетелдік тағылымдамалар ұйымдастыру;</w:t>
      </w:r>
    </w:p>
    <w:bookmarkEnd w:id="735"/>
    <w:bookmarkStart w:name="z903" w:id="736"/>
    <w:p>
      <w:pPr>
        <w:spacing w:after="0"/>
        <w:ind w:left="0"/>
        <w:jc w:val="both"/>
      </w:pPr>
      <w:r>
        <w:rPr>
          <w:rFonts w:ascii="Times New Roman"/>
          <w:b w:val="false"/>
          <w:i w:val="false"/>
          <w:color w:val="000000"/>
          <w:sz w:val="28"/>
        </w:rPr>
        <w:t>
      3) жеке кәсiпкерлiктi жүзеге асыру практикасы, жаңа технологиялар нарығы туралы әдiстемелiк құралдар, ақпараттық бюллетеньдер тарату;</w:t>
      </w:r>
    </w:p>
    <w:bookmarkEnd w:id="736"/>
    <w:bookmarkStart w:name="z904" w:id="737"/>
    <w:p>
      <w:pPr>
        <w:spacing w:after="0"/>
        <w:ind w:left="0"/>
        <w:jc w:val="both"/>
      </w:pPr>
      <w:r>
        <w:rPr>
          <w:rFonts w:ascii="Times New Roman"/>
          <w:b w:val="false"/>
          <w:i w:val="false"/>
          <w:color w:val="000000"/>
          <w:sz w:val="28"/>
        </w:rPr>
        <w:t>
      4) өңiрлерде ақпараттық, консалтингтiк орталықтар желiсiн құру;</w:t>
      </w:r>
    </w:p>
    <w:bookmarkEnd w:id="737"/>
    <w:bookmarkStart w:name="z905" w:id="738"/>
    <w:p>
      <w:pPr>
        <w:spacing w:after="0"/>
        <w:ind w:left="0"/>
        <w:jc w:val="both"/>
      </w:pPr>
      <w:r>
        <w:rPr>
          <w:rFonts w:ascii="Times New Roman"/>
          <w:b w:val="false"/>
          <w:i w:val="false"/>
          <w:color w:val="000000"/>
          <w:sz w:val="28"/>
        </w:rPr>
        <w:t>
      5) консультациялық, ақпараттық, заң мен маркетингтік және өзге де қызметтер көрсету;</w:t>
      </w:r>
    </w:p>
    <w:bookmarkEnd w:id="738"/>
    <w:bookmarkStart w:name="z906" w:id="739"/>
    <w:p>
      <w:pPr>
        <w:spacing w:after="0"/>
        <w:ind w:left="0"/>
        <w:jc w:val="both"/>
      </w:pPr>
      <w:r>
        <w:rPr>
          <w:rFonts w:ascii="Times New Roman"/>
          <w:b w:val="false"/>
          <w:i w:val="false"/>
          <w:color w:val="000000"/>
          <w:sz w:val="28"/>
        </w:rPr>
        <w:t>
      6) озық шетелдік технологиялар трансфертіне жәрдемдесу;</w:t>
      </w:r>
    </w:p>
    <w:bookmarkEnd w:id="739"/>
    <w:bookmarkStart w:name="z907" w:id="740"/>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w:t>
      </w:r>
    </w:p>
    <w:bookmarkEnd w:id="740"/>
    <w:bookmarkStart w:name="z908" w:id="741"/>
    <w:p>
      <w:pPr>
        <w:spacing w:after="0"/>
        <w:ind w:left="0"/>
        <w:jc w:val="both"/>
      </w:pPr>
      <w:r>
        <w:rPr>
          <w:rFonts w:ascii="Times New Roman"/>
          <w:b w:val="false"/>
          <w:i w:val="false"/>
          <w:color w:val="000000"/>
          <w:sz w:val="28"/>
        </w:rPr>
        <w:t>
      8) өңiрлерде шағын кәсiпкерлiк субъектiлерiн оқытуды ұйымдастыру үшiн менеджерлер даярлау арқылы жүзеге асырылады.</w:t>
      </w:r>
    </w:p>
    <w:bookmarkEnd w:id="741"/>
    <w:bookmarkStart w:name="z909" w:id="742"/>
    <w:p>
      <w:pPr>
        <w:spacing w:after="0"/>
        <w:ind w:left="0"/>
        <w:jc w:val="both"/>
      </w:pPr>
      <w:r>
        <w:rPr>
          <w:rFonts w:ascii="Times New Roman"/>
          <w:b w:val="false"/>
          <w:i w:val="false"/>
          <w:color w:val="000000"/>
          <w:sz w:val="28"/>
        </w:rPr>
        <w:t>
      3. Жеке кәсіпкерлік субъектілерін ақпараттық қолдау бюджет қаражаты және Қазақстан Республикасының заңнамасында тыйым салынбаған өзге де көздер есебінен жүзеге асырылады.</w:t>
      </w:r>
    </w:p>
    <w:bookmarkEnd w:id="742"/>
    <w:bookmarkStart w:name="z910" w:id="743"/>
    <w:p>
      <w:pPr>
        <w:spacing w:after="0"/>
        <w:ind w:left="0"/>
        <w:jc w:val="both"/>
      </w:pPr>
      <w:r>
        <w:rPr>
          <w:rFonts w:ascii="Times New Roman"/>
          <w:b w:val="false"/>
          <w:i w:val="false"/>
          <w:color w:val="000000"/>
          <w:sz w:val="28"/>
        </w:rPr>
        <w:t>
      4. Кәсіпкерлік жөніндегі уәкілетті орган жеке кәсіпкерлікті ақпараттық қолдауды жүзеге асыру мақсатында өз интернет-ресурсында мынадай ақпаратты:</w:t>
      </w:r>
    </w:p>
    <w:bookmarkEnd w:id="743"/>
    <w:bookmarkStart w:name="z911" w:id="744"/>
    <w:p>
      <w:pPr>
        <w:spacing w:after="0"/>
        <w:ind w:left="0"/>
        <w:jc w:val="both"/>
      </w:pPr>
      <w:r>
        <w:rPr>
          <w:rFonts w:ascii="Times New Roman"/>
          <w:b w:val="false"/>
          <w:i w:val="false"/>
          <w:color w:val="000000"/>
          <w:sz w:val="28"/>
        </w:rPr>
        <w:t>
      1) жеке кәсіпкерлік субъектілерін қолдауға бағытталған мемлекеттік және өзге де бағдарламалар және олардың іске асырылуы туралы;</w:t>
      </w:r>
    </w:p>
    <w:bookmarkEnd w:id="744"/>
    <w:bookmarkStart w:name="z912" w:id="745"/>
    <w:p>
      <w:pPr>
        <w:spacing w:after="0"/>
        <w:ind w:left="0"/>
        <w:jc w:val="both"/>
      </w:pPr>
      <w:r>
        <w:rPr>
          <w:rFonts w:ascii="Times New Roman"/>
          <w:b w:val="false"/>
          <w:i w:val="false"/>
          <w:color w:val="000000"/>
          <w:sz w:val="28"/>
        </w:rPr>
        <w:t xml:space="preserve">
      2) экономикалық қызмет түрлеріне сыныптай отырып, жеке кәсіпкерлік субъектілерінің саны туралы; </w:t>
      </w:r>
    </w:p>
    <w:bookmarkEnd w:id="745"/>
    <w:bookmarkStart w:name="z913" w:id="746"/>
    <w:p>
      <w:pPr>
        <w:spacing w:after="0"/>
        <w:ind w:left="0"/>
        <w:jc w:val="both"/>
      </w:pPr>
      <w:r>
        <w:rPr>
          <w:rFonts w:ascii="Times New Roman"/>
          <w:b w:val="false"/>
          <w:i w:val="false"/>
          <w:color w:val="000000"/>
          <w:sz w:val="28"/>
        </w:rPr>
        <w:t>
      3) жеке кәсіпкерлік субъектілерін қолдау инфрақұрылымын құратын ұйымдар туралы, осындай ұйымдардың жеке кәсіпкерлік субъектілеріне қолдау көрсету шарттары және тәртібі туралы;</w:t>
      </w:r>
    </w:p>
    <w:bookmarkEnd w:id="746"/>
    <w:bookmarkStart w:name="z914" w:id="747"/>
    <w:p>
      <w:pPr>
        <w:spacing w:after="0"/>
        <w:ind w:left="0"/>
        <w:jc w:val="both"/>
      </w:pPr>
      <w:r>
        <w:rPr>
          <w:rFonts w:ascii="Times New Roman"/>
          <w:b w:val="false"/>
          <w:i w:val="false"/>
          <w:color w:val="000000"/>
          <w:sz w:val="28"/>
        </w:rPr>
        <w:t>
      4) жеке кәсіпкерлік субъектілерін қаржылық қолдау шаралары туралы;</w:t>
      </w:r>
    </w:p>
    <w:bookmarkEnd w:id="747"/>
    <w:bookmarkStart w:name="z915" w:id="748"/>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bookmarkEnd w:id="748"/>
    <w:bookmarkStart w:name="z916" w:id="749"/>
    <w:p>
      <w:pPr>
        <w:spacing w:after="0"/>
        <w:ind w:left="0"/>
        <w:jc w:val="both"/>
      </w:pPr>
      <w:r>
        <w:rPr>
          <w:rFonts w:ascii="Times New Roman"/>
          <w:b w:val="false"/>
          <w:i w:val="false"/>
          <w:color w:val="000000"/>
          <w:sz w:val="28"/>
        </w:rPr>
        <w:t>
      6) жеке кәсіпкерліктің дамуын қолдауды қамтамасыз етуге бағытталған заң жобаларының және нормативтік құқықтық актілер жобаларының тұжырымдамалары туралы;</w:t>
      </w:r>
    </w:p>
    <w:bookmarkEnd w:id="749"/>
    <w:bookmarkStart w:name="z917" w:id="750"/>
    <w:p>
      <w:pPr>
        <w:spacing w:after="0"/>
        <w:ind w:left="0"/>
        <w:jc w:val="both"/>
      </w:pPr>
      <w:r>
        <w:rPr>
          <w:rFonts w:ascii="Times New Roman"/>
          <w:b w:val="false"/>
          <w:i w:val="false"/>
          <w:color w:val="000000"/>
          <w:sz w:val="28"/>
        </w:rPr>
        <w:t>
      7) жеке кәсіпкерлік субъектілерін дамыту үшін осы Кодексте, Қазақстан Республикасының заңдарында, Қазақстан Республикасы Президентінің және Қазақстан Республикасы Үкіметінің акітлерінде көзделген өзге де қажетті ақпаратты орналастырады.</w:t>
      </w:r>
    </w:p>
    <w:bookmarkEnd w:id="750"/>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кəсіпкерлікті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кəсіпкерліктің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8" w:id="751"/>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51"/>
    <w:bookmarkStart w:name="z919" w:id="752"/>
    <w:p>
      <w:pPr>
        <w:spacing w:after="0"/>
        <w:ind w:left="0"/>
        <w:jc w:val="both"/>
      </w:pPr>
      <w:r>
        <w:rPr>
          <w:rFonts w:ascii="Times New Roman"/>
          <w:b w:val="false"/>
          <w:i w:val="false"/>
          <w:color w:val="000000"/>
          <w:sz w:val="28"/>
        </w:rPr>
        <w:t>
      1. Қазақстан Республикасының Үкiметi:</w:t>
      </w:r>
    </w:p>
    <w:bookmarkEnd w:id="752"/>
    <w:bookmarkStart w:name="z920" w:id="753"/>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53"/>
    <w:bookmarkStart w:name="z921" w:id="754"/>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54"/>
    <w:bookmarkStart w:name="z922" w:id="755"/>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55"/>
    <w:bookmarkStart w:name="z923" w:id="756"/>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56"/>
    <w:bookmarkStart w:name="z924" w:id="757"/>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57"/>
    <w:bookmarkStart w:name="z925" w:id="758"/>
    <w:p>
      <w:pPr>
        <w:spacing w:after="0"/>
        <w:ind w:left="0"/>
        <w:jc w:val="both"/>
      </w:pPr>
      <w:r>
        <w:rPr>
          <w:rFonts w:ascii="Times New Roman"/>
          <w:b w:val="false"/>
          <w:i w:val="false"/>
          <w:color w:val="000000"/>
          <w:sz w:val="28"/>
        </w:rPr>
        <w:t>
      5) орталық мемлекеттiк, жергілікті өкілді және атқарушы органдар әзiрлейтiн, жеке кәсiпкерлiк субъектілерінің мүдделерiн қозғайтын нормативтiк құқықтық актiлердiң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сараптама кеңестерінiң қарауын ұйымдастырады;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27" w:id="759"/>
    <w:p>
      <w:pPr>
        <w:spacing w:after="0"/>
        <w:ind w:left="0"/>
        <w:jc w:val="both"/>
      </w:pPr>
      <w:r>
        <w:rPr>
          <w:rFonts w:ascii="Times New Roman"/>
          <w:b w:val="false"/>
          <w:i w:val="false"/>
          <w:color w:val="000000"/>
          <w:sz w:val="28"/>
        </w:rPr>
        <w:t>
      7)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қағидаларын бекітеді;</w:t>
      </w:r>
    </w:p>
    <w:bookmarkEnd w:id="759"/>
    <w:bookmarkStart w:name="z928" w:id="760"/>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60"/>
    <w:bookmarkStart w:name="z929" w:id="761"/>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61"/>
    <w:bookmarkStart w:name="z930" w:id="762"/>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62"/>
    <w:bookmarkStart w:name="z931" w:id="763"/>
    <w:p>
      <w:pPr>
        <w:spacing w:after="0"/>
        <w:ind w:left="0"/>
        <w:jc w:val="both"/>
      </w:pPr>
      <w:r>
        <w:rPr>
          <w:rFonts w:ascii="Times New Roman"/>
          <w:b w:val="false"/>
          <w:i w:val="false"/>
          <w:color w:val="000000"/>
          <w:sz w:val="28"/>
        </w:rPr>
        <w:t>
      11) жеке кәсiпкерлiк субъектiлерiн дамыту үшiн кедергiлердi жою мақсатында экономика салаларының жұмыс істеуіне талдау жүргiзедi;</w:t>
      </w:r>
    </w:p>
    <w:bookmarkEnd w:id="763"/>
    <w:bookmarkStart w:name="z932" w:id="764"/>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64"/>
    <w:bookmarkStart w:name="z933" w:id="765"/>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765"/>
    <w:bookmarkStart w:name="z934" w:id="766"/>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766"/>
    <w:bookmarkStart w:name="z935" w:id="767"/>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767"/>
    <w:bookmarkStart w:name="z936" w:id="768"/>
    <w:p>
      <w:pPr>
        <w:spacing w:after="0"/>
        <w:ind w:left="0"/>
        <w:jc w:val="both"/>
      </w:pPr>
      <w:r>
        <w:rPr>
          <w:rFonts w:ascii="Times New Roman"/>
          <w:b w:val="false"/>
          <w:i w:val="false"/>
          <w:color w:val="000000"/>
          <w:sz w:val="28"/>
        </w:rPr>
        <w:t>
      16) жеке кәсiпкерлiк субъектiлерiне iшкi және сыртқы нарықтардың жай-күйi туралы экономикалық ақпарат берудi ұйымдастырады;</w:t>
      </w:r>
    </w:p>
    <w:bookmarkEnd w:id="768"/>
    <w:bookmarkStart w:name="z937" w:id="769"/>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769"/>
    <w:bookmarkStart w:name="z938" w:id="770"/>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770"/>
    <w:bookmarkStart w:name="z939" w:id="771"/>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771"/>
    <w:bookmarkStart w:name="z940" w:id="772"/>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772"/>
    <w:bookmarkStart w:name="z941" w:id="773"/>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773"/>
    <w:bookmarkStart w:name="z942" w:id="774"/>
    <w:p>
      <w:pPr>
        <w:spacing w:after="0"/>
        <w:ind w:left="0"/>
        <w:jc w:val="both"/>
      </w:pPr>
      <w:r>
        <w:rPr>
          <w:rFonts w:ascii="Times New Roman"/>
          <w:b w:val="false"/>
          <w:i w:val="false"/>
          <w:color w:val="000000"/>
          <w:sz w:val="28"/>
        </w:rPr>
        <w:t>
      22) жеке кәсіпкерлік субъектілерінің бірлестіктерін аккредиттеуден өткізу қағидаларын бекітеді;</w:t>
      </w:r>
    </w:p>
    <w:bookmarkEnd w:id="774"/>
    <w:bookmarkStart w:name="z943" w:id="775"/>
    <w:p>
      <w:pPr>
        <w:spacing w:after="0"/>
        <w:ind w:left="0"/>
        <w:jc w:val="both"/>
      </w:pPr>
      <w:r>
        <w:rPr>
          <w:rFonts w:ascii="Times New Roman"/>
          <w:b w:val="false"/>
          <w:i w:val="false"/>
          <w:color w:val="000000"/>
          <w:sz w:val="28"/>
        </w:rPr>
        <w:t>
      23) кәсіпкерлік мәселелері жөніндегі сараптама кеңестері туралы үлгілік ережені бекітеді;</w:t>
      </w:r>
    </w:p>
    <w:bookmarkEnd w:id="775"/>
    <w:bookmarkStart w:name="z944" w:id="776"/>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776"/>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p>
      <w:pPr>
        <w:spacing w:after="0"/>
        <w:ind w:left="0"/>
        <w:jc w:val="both"/>
      </w:pPr>
      <w:r>
        <w:rPr>
          <w:rFonts w:ascii="Times New Roman"/>
          <w:b w:val="false"/>
          <w:i w:val="false"/>
          <w:color w:val="000000"/>
          <w:sz w:val="28"/>
        </w:rPr>
        <w:t>
      6) "Өнеркәсіптік саясат туралы" Қазақстан Республикасының Заңына сәйкес өнеркәсіпті мемлекеттік ынталандыру шараларын жүзеге асырады.</w:t>
      </w:r>
    </w:p>
    <w:bookmarkStart w:name="z952" w:id="777"/>
    <w:p>
      <w:pPr>
        <w:spacing w:after="0"/>
        <w:ind w:left="0"/>
        <w:jc w:val="both"/>
      </w:pPr>
      <w:r>
        <w:rPr>
          <w:rFonts w:ascii="Times New Roman"/>
          <w:b w:val="false"/>
          <w:i w:val="false"/>
          <w:color w:val="000000"/>
          <w:sz w:val="28"/>
        </w:rPr>
        <w:t xml:space="preserve">
      2. Қазақстан Республикасының Үкіметі </w:t>
      </w:r>
      <w:r>
        <w:rPr>
          <w:rFonts w:ascii="Times New Roman"/>
          <w:b w:val="false"/>
          <w:i w:val="false"/>
          <w:color w:val="000000"/>
          <w:sz w:val="28"/>
        </w:rPr>
        <w:t>Конституцияда</w:t>
      </w:r>
      <w:r>
        <w:rPr>
          <w:rFonts w:ascii="Times New Roman"/>
          <w:b w:val="false"/>
          <w:i w:val="false"/>
          <w:color w:val="000000"/>
          <w:sz w:val="28"/>
        </w:rPr>
        <w:t>, осы Кодексте, Қазақстан Республикасының заңдарында және Қазақстан Республикасы Президентінің актілерінде көзделген өзге де функцияларды орындайды.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778"/>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778"/>
    <w:bookmarkStart w:name="z953" w:id="779"/>
    <w:p>
      <w:pPr>
        <w:spacing w:after="0"/>
        <w:ind w:left="0"/>
        <w:jc w:val="both"/>
      </w:pPr>
      <w:r>
        <w:rPr>
          <w:rFonts w:ascii="Times New Roman"/>
          <w:b w:val="false"/>
          <w:i w:val="false"/>
          <w:color w:val="000000"/>
          <w:sz w:val="28"/>
        </w:rPr>
        <w:t>
      Кәсіпкерлік жөніндегі уәкілетті орган:</w:t>
      </w:r>
    </w:p>
    <w:bookmarkEnd w:id="779"/>
    <w:bookmarkStart w:name="z954" w:id="780"/>
    <w:p>
      <w:pPr>
        <w:spacing w:after="0"/>
        <w:ind w:left="0"/>
        <w:jc w:val="both"/>
      </w:pPr>
      <w:r>
        <w:rPr>
          <w:rFonts w:ascii="Times New Roman"/>
          <w:b w:val="false"/>
          <w:i w:val="false"/>
          <w:color w:val="000000"/>
          <w:sz w:val="28"/>
        </w:rPr>
        <w:t>
      1) жеке кәсiпкерлiктi дамыту және мемлекеттік қолдау жөніндегі мемлекеттік саясатты іске асырады;</w:t>
      </w:r>
    </w:p>
    <w:bookmarkEnd w:id="780"/>
    <w:bookmarkStart w:name="z955" w:id="781"/>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781"/>
    <w:bookmarkStart w:name="z956" w:id="782"/>
    <w:p>
      <w:pPr>
        <w:spacing w:after="0"/>
        <w:ind w:left="0"/>
        <w:jc w:val="both"/>
      </w:pPr>
      <w:r>
        <w:rPr>
          <w:rFonts w:ascii="Times New Roman"/>
          <w:b w:val="false"/>
          <w:i w:val="false"/>
          <w:color w:val="000000"/>
          <w:sz w:val="28"/>
        </w:rPr>
        <w:t>
      3) жеке кәсiпкерлiк субъектiлерiн қаржыландыру және оларға кредит беру жөнiндегi шараларды жетiлдiру туралы ұсыныстар әзiрлейдi;</w:t>
      </w:r>
    </w:p>
    <w:bookmarkEnd w:id="782"/>
    <w:bookmarkStart w:name="z957" w:id="783"/>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783"/>
    <w:bookmarkStart w:name="z958" w:id="784"/>
    <w:p>
      <w:pPr>
        <w:spacing w:after="0"/>
        <w:ind w:left="0"/>
        <w:jc w:val="both"/>
      </w:pPr>
      <w:r>
        <w:rPr>
          <w:rFonts w:ascii="Times New Roman"/>
          <w:b w:val="false"/>
          <w:i w:val="false"/>
          <w:color w:val="000000"/>
          <w:sz w:val="28"/>
        </w:rPr>
        <w:t>
      5) жеке кәсiпкерлiктi қолдауды және дамытуды қамтамасыз ететiн нормативтiк құқықтық актiлердi әзiрлейді;</w:t>
      </w:r>
    </w:p>
    <w:bookmarkEnd w:id="784"/>
    <w:bookmarkStart w:name="z959" w:id="785"/>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785"/>
    <w:bookmarkStart w:name="z960" w:id="786"/>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786"/>
    <w:bookmarkStart w:name="z961" w:id="787"/>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787"/>
    <w:bookmarkStart w:name="z962" w:id="788"/>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788"/>
    <w:bookmarkStart w:name="z963" w:id="789"/>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789"/>
    <w:bookmarkStart w:name="z964" w:id="790"/>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790"/>
    <w:bookmarkStart w:name="z965" w:id="791"/>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791"/>
    <w:bookmarkStart w:name="z966" w:id="792"/>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2"/>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Қазақстан Республикасының Заңына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793"/>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793"/>
    <w:bookmarkStart w:name="z2998" w:id="794"/>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794"/>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1-1) мемлекеттік технологиялық саясатты қалыптастыруға және іске асыруға қатысады;</w:t>
      </w:r>
    </w:p>
    <w:p>
      <w:pPr>
        <w:spacing w:after="0"/>
        <w:ind w:left="0"/>
        <w:jc w:val="both"/>
      </w:pPr>
      <w:r>
        <w:rPr>
          <w:rFonts w:ascii="Times New Roman"/>
          <w:b w:val="false"/>
          <w:i w:val="false"/>
          <w:color w:val="000000"/>
          <w:sz w:val="28"/>
        </w:rPr>
        <w:t>
      2) инновациялық гранттар берудің басым бағыттарын айқындайды;</w:t>
      </w:r>
    </w:p>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795"/>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795"/>
    <w:bookmarkStart w:name="z995" w:id="796"/>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796"/>
    <w:bookmarkStart w:name="z996" w:id="797"/>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797"/>
    <w:bookmarkStart w:name="z997" w:id="798"/>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798"/>
    <w:bookmarkStart w:name="z998" w:id="799"/>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799"/>
    <w:bookmarkStart w:name="z999" w:id="800"/>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00"/>
    <w:bookmarkStart w:name="z1000" w:id="801"/>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01"/>
    <w:bookmarkStart w:name="z1001" w:id="802"/>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02"/>
    <w:bookmarkStart w:name="z1002" w:id="803"/>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04"/>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04"/>
    <w:bookmarkStart w:name="z1003" w:id="805"/>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05"/>
    <w:bookmarkStart w:name="z1004" w:id="806"/>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06"/>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07"/>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07"/>
    <w:bookmarkStart w:name="z1018" w:id="808"/>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08"/>
    <w:bookmarkStart w:name="z1019" w:id="809"/>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09"/>
    <w:bookmarkStart w:name="z1020" w:id="810"/>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0"/>
    <w:bookmarkStart w:name="z105" w:id="811"/>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11"/>
    <w:bookmarkStart w:name="z1021" w:id="812"/>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12"/>
    <w:bookmarkStart w:name="z1022" w:id="813"/>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13"/>
    <w:bookmarkStart w:name="z1023" w:id="814"/>
    <w:p>
      <w:pPr>
        <w:spacing w:after="0"/>
        <w:ind w:left="0"/>
        <w:jc w:val="both"/>
      </w:pPr>
      <w:r>
        <w:rPr>
          <w:rFonts w:ascii="Times New Roman"/>
          <w:b w:val="false"/>
          <w:i w:val="false"/>
          <w:color w:val="000000"/>
          <w:sz w:val="28"/>
        </w:rPr>
        <w:t>
      2) жеке кәсiпкерлiктi дамыту үшiн жағдайлар жасайды;</w:t>
      </w:r>
    </w:p>
    <w:bookmarkEnd w:id="814"/>
    <w:bookmarkStart w:name="z1024" w:id="815"/>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15"/>
    <w:bookmarkStart w:name="z1025" w:id="816"/>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16"/>
    <w:bookmarkStart w:name="z1026" w:id="817"/>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17"/>
    <w:bookmarkStart w:name="z1027" w:id="818"/>
    <w:p>
      <w:pPr>
        <w:spacing w:after="0"/>
        <w:ind w:left="0"/>
        <w:jc w:val="both"/>
      </w:pPr>
      <w:r>
        <w:rPr>
          <w:rFonts w:ascii="Times New Roman"/>
          <w:b w:val="false"/>
          <w:i w:val="false"/>
          <w:color w:val="000000"/>
          <w:sz w:val="28"/>
        </w:rPr>
        <w:t>
      6) сараптама кеңестерінiң қызметiн ұйымдастырады;</w:t>
      </w:r>
    </w:p>
    <w:bookmarkEnd w:id="818"/>
    <w:bookmarkStart w:name="z1028" w:id="819"/>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19"/>
    <w:bookmarkStart w:name="z1029" w:id="820"/>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20"/>
    <w:bookmarkStart w:name="z2863" w:id="821"/>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21"/>
    <w:bookmarkStart w:name="z2864" w:id="822"/>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22"/>
    <w:bookmarkStart w:name="z2953" w:id="823"/>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23"/>
    <w:bookmarkStart w:name="z1030" w:id="824"/>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40" w:id="825"/>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825"/>
    <w:bookmarkStart w:name="z106" w:id="826"/>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826"/>
    <w:bookmarkStart w:name="z1042" w:id="827"/>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827"/>
    <w:bookmarkStart w:name="z107" w:id="828"/>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828"/>
    <w:bookmarkStart w:name="z1043" w:id="829"/>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829"/>
    <w:bookmarkStart w:name="z1044" w:id="830"/>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830"/>
    <w:bookmarkStart w:name="z1045" w:id="831"/>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831"/>
    <w:bookmarkStart w:name="z1046" w:id="832"/>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832"/>
    <w:bookmarkStart w:name="z1047" w:id="833"/>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834"/>
    <w:p>
      <w:pPr>
        <w:spacing w:after="0"/>
        <w:ind w:left="0"/>
        <w:jc w:val="left"/>
      </w:pPr>
      <w:r>
        <w:rPr>
          <w:rFonts w:ascii="Times New Roman"/>
          <w:b/>
          <w:i w:val="false"/>
          <w:color w:val="000000"/>
        </w:rPr>
        <w:t xml:space="preserve"> 108-бап. Рұқсат беру және хабарлама жасау тәртібі</w:t>
      </w:r>
    </w:p>
    <w:bookmarkEnd w:id="834"/>
    <w:bookmarkStart w:name="z1048" w:id="835"/>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835"/>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836"/>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836"/>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837"/>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837"/>
    <w:bookmarkStart w:name="z1051" w:id="838"/>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838"/>
    <w:bookmarkStart w:name="z1052" w:id="839"/>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839"/>
    <w:bookmarkStart w:name="z109" w:id="840"/>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840"/>
    <w:bookmarkStart w:name="z1053" w:id="841"/>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841"/>
    <w:bookmarkStart w:name="z1054" w:id="842"/>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842"/>
    <w:bookmarkStart w:name="z1055" w:id="843"/>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843"/>
    <w:bookmarkStart w:name="z1056" w:id="844"/>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844"/>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845"/>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845"/>
    <w:bookmarkStart w:name="z1058" w:id="846"/>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847"/>
    <w:p>
      <w:pPr>
        <w:spacing w:after="0"/>
        <w:ind w:left="0"/>
        <w:jc w:val="left"/>
      </w:pPr>
      <w:r>
        <w:rPr>
          <w:rFonts w:ascii="Times New Roman"/>
          <w:b/>
          <w:i w:val="false"/>
          <w:color w:val="000000"/>
        </w:rPr>
        <w:t xml:space="preserve"> 110-бап. Өтініш берушілер. Өтініш берушілердің құқықтары</w:t>
      </w:r>
    </w:p>
    <w:bookmarkEnd w:id="847"/>
    <w:bookmarkStart w:name="z1059" w:id="848"/>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848"/>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849"/>
    <w:p>
      <w:pPr>
        <w:spacing w:after="0"/>
        <w:ind w:left="0"/>
        <w:jc w:val="both"/>
      </w:pPr>
      <w:r>
        <w:rPr>
          <w:rFonts w:ascii="Times New Roman"/>
          <w:b w:val="false"/>
          <w:i w:val="false"/>
          <w:color w:val="000000"/>
          <w:sz w:val="28"/>
        </w:rPr>
        <w:t>
      2. Өтініш берушілердің:</w:t>
      </w:r>
    </w:p>
    <w:bookmarkEnd w:id="849"/>
    <w:bookmarkStart w:name="z1061" w:id="850"/>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851"/>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851"/>
    <w:bookmarkStart w:name="z1064" w:id="852"/>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852"/>
    <w:bookmarkStart w:name="z111" w:id="853"/>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853"/>
    <w:bookmarkStart w:name="z1065" w:id="854"/>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854"/>
    <w:bookmarkStart w:name="z1066" w:id="855"/>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855"/>
    <w:bookmarkStart w:name="z1067" w:id="856"/>
    <w:p>
      <w:pPr>
        <w:spacing w:after="0"/>
        <w:ind w:left="0"/>
        <w:jc w:val="both"/>
      </w:pPr>
      <w:r>
        <w:rPr>
          <w:rFonts w:ascii="Times New Roman"/>
          <w:b w:val="false"/>
          <w:i w:val="false"/>
          <w:color w:val="000000"/>
          <w:sz w:val="28"/>
        </w:rPr>
        <w:t>
      3. Рұқсат беру органдары:</w:t>
      </w:r>
    </w:p>
    <w:bookmarkEnd w:id="856"/>
    <w:bookmarkStart w:name="z1068" w:id="857"/>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857"/>
    <w:bookmarkStart w:name="z1069" w:id="858"/>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858"/>
    <w:bookmarkStart w:name="z1070" w:id="859"/>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1072" w:id="860"/>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860"/>
    <w:bookmarkStart w:name="z1073" w:id="861"/>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861"/>
    <w:bookmarkStart w:name="z1074" w:id="862"/>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862"/>
    <w:bookmarkStart w:name="z112" w:id="863"/>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863"/>
    <w:bookmarkStart w:name="z1075" w:id="864"/>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864"/>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865"/>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865"/>
    <w:bookmarkStart w:name="z1077" w:id="866"/>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866"/>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867"/>
    <w:p>
      <w:pPr>
        <w:spacing w:after="0"/>
        <w:ind w:left="0"/>
        <w:jc w:val="left"/>
      </w:pPr>
      <w:r>
        <w:rPr>
          <w:rFonts w:ascii="Times New Roman"/>
          <w:b/>
          <w:i w:val="false"/>
          <w:color w:val="000000"/>
        </w:rPr>
        <w:t xml:space="preserve"> 9-1-тарау. Ақпараттық құралдар</w:t>
      </w:r>
    </w:p>
    <w:bookmarkEnd w:id="867"/>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868"/>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868"/>
    <w:bookmarkStart w:name="z3272" w:id="869"/>
    <w:p>
      <w:pPr>
        <w:spacing w:after="0"/>
        <w:ind w:left="0"/>
        <w:jc w:val="both"/>
      </w:pPr>
      <w:r>
        <w:rPr>
          <w:rFonts w:ascii="Times New Roman"/>
          <w:b w:val="false"/>
          <w:i w:val="false"/>
          <w:color w:val="000000"/>
          <w:sz w:val="28"/>
        </w:rPr>
        <w:t>
      1) ақпаратты беру міндетті болып табылады;</w:t>
      </w:r>
    </w:p>
    <w:bookmarkEnd w:id="869"/>
    <w:bookmarkStart w:name="z3273" w:id="870"/>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870"/>
    <w:bookmarkStart w:name="z3274" w:id="871"/>
    <w:p>
      <w:pPr>
        <w:spacing w:after="0"/>
        <w:ind w:left="0"/>
        <w:jc w:val="both"/>
      </w:pPr>
      <w:r>
        <w:rPr>
          <w:rFonts w:ascii="Times New Roman"/>
          <w:b w:val="false"/>
          <w:i w:val="false"/>
          <w:color w:val="000000"/>
          <w:sz w:val="28"/>
        </w:rPr>
        <w:t>
      3) ақпаратты жеке кәсіпкерлік субъектілері береді.</w:t>
      </w:r>
    </w:p>
    <w:bookmarkEnd w:id="871"/>
    <w:bookmarkStart w:name="z3275" w:id="872"/>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30.12.2021 </w:t>
      </w:r>
      <w:r>
        <w:rPr>
          <w:rFonts w:ascii="Times New Roman"/>
          <w:b w:val="false"/>
          <w:i w:val="false"/>
          <w:color w:val="ff0000"/>
          <w:sz w:val="28"/>
        </w:rPr>
        <w:t>№ 95-VII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77" w:id="873"/>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873"/>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37" w:id="874"/>
    <w:p>
      <w:pPr>
        <w:spacing w:after="0"/>
        <w:ind w:left="0"/>
        <w:jc w:val="left"/>
      </w:pPr>
      <w:r>
        <w:rPr>
          <w:rFonts w:ascii="Times New Roman"/>
          <w:b/>
          <w:i w:val="false"/>
          <w:color w:val="000000"/>
        </w:rPr>
        <w:t xml:space="preserve"> 112-2-бап. Ақпараттық құралдардың түрлері</w:t>
      </w:r>
    </w:p>
    <w:bookmarkEnd w:id="874"/>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875"/>
    <w:p>
      <w:pPr>
        <w:spacing w:after="0"/>
        <w:ind w:left="0"/>
        <w:jc w:val="left"/>
      </w:pPr>
      <w:r>
        <w:rPr>
          <w:rFonts w:ascii="Times New Roman"/>
          <w:b/>
          <w:i w:val="false"/>
          <w:color w:val="000000"/>
        </w:rPr>
        <w:t xml:space="preserve"> 112-3-бап. Ақпараттық құралдарды енгізу ерекшеліктері </w:t>
      </w:r>
    </w:p>
    <w:bookmarkEnd w:id="875"/>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876"/>
    <w:p>
      <w:pPr>
        <w:spacing w:after="0"/>
        <w:ind w:left="0"/>
        <w:jc w:val="left"/>
      </w:pPr>
      <w:r>
        <w:rPr>
          <w:rFonts w:ascii="Times New Roman"/>
          <w:b/>
          <w:i w:val="false"/>
          <w:color w:val="000000"/>
        </w:rPr>
        <w:t xml:space="preserve"> 10-тарау. ТЕХНИКАЛЫҚ РЕТТЕУ</w:t>
      </w:r>
    </w:p>
    <w:bookmarkEnd w:id="876"/>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877"/>
    <w:p>
      <w:pPr>
        <w:spacing w:after="0"/>
        <w:ind w:left="0"/>
        <w:jc w:val="left"/>
      </w:pPr>
      <w:r>
        <w:rPr>
          <w:rFonts w:ascii="Times New Roman"/>
          <w:b/>
          <w:i w:val="false"/>
          <w:color w:val="000000"/>
        </w:rPr>
        <w:t xml:space="preserve"> 115-бап. Техникалық реттеу субъектілері</w:t>
      </w:r>
    </w:p>
    <w:bookmarkEnd w:id="877"/>
    <w:bookmarkStart w:name="z1081" w:id="878"/>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879"/>
    <w:p>
      <w:pPr>
        <w:spacing w:after="0"/>
        <w:ind w:left="0"/>
        <w:jc w:val="left"/>
      </w:pPr>
      <w:r>
        <w:rPr>
          <w:rFonts w:ascii="Times New Roman"/>
          <w:b/>
          <w:i w:val="false"/>
          <w:color w:val="000000"/>
        </w:rPr>
        <w:t xml:space="preserve"> 11-тарау. БАҒАЛАР МЕН ТАРИФТЕРДІ МЕМЛЕКЕТТІК РЕТТЕУ</w:t>
      </w:r>
    </w:p>
    <w:bookmarkEnd w:id="879"/>
    <w:bookmarkStart w:name="z116" w:id="880"/>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880"/>
    <w:bookmarkStart w:name="z1083" w:id="881"/>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881"/>
    <w:bookmarkStart w:name="z1084" w:id="882"/>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882"/>
    <w:bookmarkStart w:name="z1085" w:id="883"/>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883"/>
    <w:bookmarkStart w:name="z1086" w:id="884"/>
    <w:p>
      <w:pPr>
        <w:spacing w:after="0"/>
        <w:ind w:left="0"/>
        <w:jc w:val="both"/>
      </w:pPr>
      <w:r>
        <w:rPr>
          <w:rFonts w:ascii="Times New Roman"/>
          <w:b w:val="false"/>
          <w:i w:val="false"/>
          <w:color w:val="000000"/>
          <w:sz w:val="28"/>
        </w:rPr>
        <w:t>
      1) әлеуметтік маңызы бар азық-түлік тауарларына;</w:t>
      </w:r>
    </w:p>
    <w:bookmarkEnd w:id="884"/>
    <w:bookmarkStart w:name="z1087" w:id="885"/>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монополия субъектілері өндіретін және өткізетін тауарларға, жұмыстарға, көрсетілетін қызметтерге;</w:t>
      </w:r>
    </w:p>
    <w:bookmarkStart w:name="z1089" w:id="886"/>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886"/>
    <w:bookmarkStart w:name="z1090" w:id="887"/>
    <w:p>
      <w:pPr>
        <w:spacing w:after="0"/>
        <w:ind w:left="0"/>
        <w:jc w:val="both"/>
      </w:pPr>
      <w:r>
        <w:rPr>
          <w:rFonts w:ascii="Times New Roman"/>
          <w:b w:val="false"/>
          <w:i w:val="false"/>
          <w:color w:val="000000"/>
          <w:sz w:val="28"/>
        </w:rPr>
        <w:t>
      5)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тауарларға, жұмыстарға, көрсетілетін қызметтерге;</w:t>
      </w:r>
    </w:p>
    <w:bookmarkEnd w:id="887"/>
    <w:bookmarkStart w:name="z1091" w:id="888"/>
    <w:p>
      <w:pPr>
        <w:spacing w:after="0"/>
        <w:ind w:left="0"/>
        <w:jc w:val="both"/>
      </w:pPr>
      <w:r>
        <w:rPr>
          <w:rFonts w:ascii="Times New Roman"/>
          <w:b w:val="false"/>
          <w:i w:val="false"/>
          <w:color w:val="000000"/>
          <w:sz w:val="28"/>
        </w:rPr>
        <w:t>
      6) бағаларды мемлекеттік реттеу белгіленген мұнай өнімдерін бөлшек сауда арқылы өткізуге;</w:t>
      </w:r>
    </w:p>
    <w:bookmarkEnd w:id="888"/>
    <w:bookmarkStart w:name="z2979" w:id="889"/>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889"/>
    <w:bookmarkStart w:name="z1092" w:id="890"/>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890"/>
    <w:bookmarkStart w:name="z1093" w:id="891"/>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891"/>
    <w:bookmarkStart w:name="z1094" w:id="892"/>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892"/>
    <w:bookmarkStart w:name="z2582" w:id="893"/>
    <w:p>
      <w:pPr>
        <w:spacing w:after="0"/>
        <w:ind w:left="0"/>
        <w:jc w:val="both"/>
      </w:pPr>
      <w:r>
        <w:rPr>
          <w:rFonts w:ascii="Times New Roman"/>
          <w:b w:val="false"/>
          <w:i w:val="false"/>
          <w:color w:val="000000"/>
          <w:sz w:val="28"/>
        </w:rPr>
        <w:t>
      10)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бекітуге;</w:t>
      </w:r>
    </w:p>
    <w:bookmarkEnd w:id="893"/>
    <w:bookmarkStart w:name="z2672" w:id="894"/>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шекті бағасын бекітуге;</w:t>
      </w:r>
    </w:p>
    <w:bookmarkEnd w:id="894"/>
    <w:bookmarkStart w:name="z2673" w:id="895"/>
    <w:p>
      <w:pPr>
        <w:spacing w:after="0"/>
        <w:ind w:left="0"/>
        <w:jc w:val="both"/>
      </w:pPr>
      <w:r>
        <w:rPr>
          <w:rFonts w:ascii="Times New Roman"/>
          <w:b w:val="false"/>
          <w:i w:val="false"/>
          <w:color w:val="000000"/>
          <w:sz w:val="28"/>
        </w:rPr>
        <w:t>
      12) энергия өндіруші ұйымдардың тарифтерін бекітуге;</w:t>
      </w:r>
    </w:p>
    <w:bookmarkEnd w:id="895"/>
    <w:bookmarkStart w:name="z2671" w:id="896"/>
    <w:p>
      <w:pPr>
        <w:spacing w:after="0"/>
        <w:ind w:left="0"/>
        <w:jc w:val="both"/>
      </w:pPr>
      <w:r>
        <w:rPr>
          <w:rFonts w:ascii="Times New Roman"/>
          <w:b w:val="false"/>
          <w:i w:val="false"/>
          <w:color w:val="000000"/>
          <w:sz w:val="28"/>
        </w:rPr>
        <w:t>
      13) субсидияланатын көрсетілетін қызметтерге;</w:t>
      </w:r>
    </w:p>
    <w:bookmarkEnd w:id="896"/>
    <w:bookmarkStart w:name="z2711" w:id="897"/>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Заңдарымен.</w:t>
      </w:r>
      <w:r>
        <w:br/>
      </w:r>
      <w:r>
        <w:rPr>
          <w:rFonts w:ascii="Times New Roman"/>
          <w:b w:val="false"/>
          <w:i w:val="false"/>
          <w:color w:val="000000"/>
          <w:sz w:val="28"/>
        </w:rPr>
        <w:t>
</w:t>
      </w:r>
    </w:p>
    <w:bookmarkStart w:name="z117" w:id="898"/>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898"/>
    <w:bookmarkStart w:name="z1095" w:id="899"/>
    <w:p>
      <w:pPr>
        <w:spacing w:after="0"/>
        <w:ind w:left="0"/>
        <w:jc w:val="both"/>
      </w:pPr>
      <w:r>
        <w:rPr>
          <w:rFonts w:ascii="Times New Roman"/>
          <w:b w:val="false"/>
          <w:i w:val="false"/>
          <w:color w:val="000000"/>
          <w:sz w:val="28"/>
        </w:rPr>
        <w:t>
      1. Қазақстан Республикасының Үкіметі әлеуметтік маңызы бар азық-түлік тауарларының тізбесін бекітеді.</w:t>
      </w:r>
    </w:p>
    <w:bookmarkEnd w:id="899"/>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bookmarkStart w:name="z1096" w:id="900"/>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bookmarkEnd w:id="900"/>
    <w:bookmarkStart w:name="z1097" w:id="901"/>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902"/>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02"/>
    <w:bookmarkStart w:name="z1098" w:id="903"/>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03"/>
    <w:bookmarkStart w:name="z2954" w:id="904"/>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both"/>
      </w:pPr>
      <w:r>
        <w:rPr>
          <w:rFonts w:ascii="Times New Roman"/>
          <w:b w:val="false"/>
          <w:i w:val="false"/>
          <w:color w:val="000000"/>
          <w:sz w:val="28"/>
        </w:rPr>
        <w:t>
      Осы бапта көзделген мемлекеттік баға реттеуді қолданудың жалпы мерзімі бір жыл ішінде күнтізбелік бір жүз сексен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120-бап жаңа редакцияда көзделген – ҚР 03.01.2022 </w:t>
      </w:r>
      <w:r>
        <w:rPr>
          <w:rFonts w:ascii="Times New Roman"/>
          <w:b w:val="false"/>
          <w:i w:val="false"/>
          <w:color w:val="ff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Мемлекеттік монополия субъектілері өндіретін және өткізетін тауарларға, жұмыстарға, көрсетілетін қызметтерге баға белгілеу</w:t>
      </w:r>
    </w:p>
    <w:bookmarkStart w:name="z1101" w:id="905"/>
    <w:p>
      <w:pPr>
        <w:spacing w:after="0"/>
        <w:ind w:left="0"/>
        <w:jc w:val="both"/>
      </w:pPr>
      <w:r>
        <w:rPr>
          <w:rFonts w:ascii="Times New Roman"/>
          <w:b w:val="false"/>
          <w:i w:val="false"/>
          <w:color w:val="000000"/>
          <w:sz w:val="28"/>
        </w:rPr>
        <w:t>
      1. Мемлекеттiк монополия субъектiсi өндiретiн және өткiзетiн тауарларға, жұмыстарға, көрсетілетін қызметтерге баға белгiлеу қағидаларын монополияға қарсы орган бекiтедi.</w:t>
      </w:r>
    </w:p>
    <w:bookmarkEnd w:id="905"/>
    <w:p>
      <w:pPr>
        <w:spacing w:after="0"/>
        <w:ind w:left="0"/>
        <w:jc w:val="both"/>
      </w:pPr>
      <w:r>
        <w:rPr>
          <w:rFonts w:ascii="Times New Roman"/>
          <w:b w:val="false"/>
          <w:i w:val="false"/>
          <w:color w:val="000000"/>
          <w:sz w:val="28"/>
        </w:rPr>
        <w:t>
      Уәкілетті мемлекеттік органдар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субъектілерінің өтінімдерін қарау кезінде жария тыңдаулар өткізеді.</w:t>
      </w:r>
    </w:p>
    <w:bookmarkStart w:name="z2793" w:id="906"/>
    <w:p>
      <w:pPr>
        <w:spacing w:after="0"/>
        <w:ind w:left="0"/>
        <w:jc w:val="both"/>
      </w:pPr>
      <w:r>
        <w:rPr>
          <w:rFonts w:ascii="Times New Roman"/>
          <w:b w:val="false"/>
          <w:i w:val="false"/>
          <w:color w:val="000000"/>
          <w:sz w:val="28"/>
        </w:rPr>
        <w:t>
      1-1. Монополияға қарсы орган мемлекеттік монополия субъектісі өндіретін және өткізетін тауарлардың, жұмыстардың, көрсетілетін қызметтердің бағаларына сараптаманы мемлекеттік монополия субъектісі өндіретін және өткізетін тауарларға, жұмыстарға, көрсетілетін қызметтерге баға белгілеу қағидаларына сәйкес жүргізеді.</w:t>
      </w:r>
    </w:p>
    <w:bookmarkEnd w:id="906"/>
    <w:bookmarkStart w:name="z2794" w:id="907"/>
    <w:p>
      <w:pPr>
        <w:spacing w:after="0"/>
        <w:ind w:left="0"/>
        <w:jc w:val="both"/>
      </w:pPr>
      <w:r>
        <w:rPr>
          <w:rFonts w:ascii="Times New Roman"/>
          <w:b w:val="false"/>
          <w:i w:val="false"/>
          <w:color w:val="000000"/>
          <w:sz w:val="28"/>
        </w:rPr>
        <w:t>
      1-2. Мемлекеттік монополия субъектілері бағаларға сараптама жүргізу үшін жазбаша нысанда мыналарды:</w:t>
      </w:r>
    </w:p>
    <w:bookmarkEnd w:id="907"/>
    <w:p>
      <w:pPr>
        <w:spacing w:after="0"/>
        <w:ind w:left="0"/>
        <w:jc w:val="both"/>
      </w:pPr>
      <w:r>
        <w:rPr>
          <w:rFonts w:ascii="Times New Roman"/>
          <w:b w:val="false"/>
          <w:i w:val="false"/>
          <w:color w:val="000000"/>
          <w:sz w:val="28"/>
        </w:rPr>
        <w:t>
      1) тауарларға, жұмыстарға, көрсетілетін қызметтерге мемлекеттік монополия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жұмыстарға, көрсетілетін қызметтерге бағалардың алдағы өзгеруі (көтерілуі және (немесе) төмендеуі) және олардың өзгеру (көтерілу және (немесе) төмендеу) себептері туралы хабарламаны ұсынуға міндетті.</w:t>
      </w:r>
    </w:p>
    <w:bookmarkStart w:name="z2795" w:id="908"/>
    <w:p>
      <w:pPr>
        <w:spacing w:after="0"/>
        <w:ind w:left="0"/>
        <w:jc w:val="both"/>
      </w:pPr>
      <w:r>
        <w:rPr>
          <w:rFonts w:ascii="Times New Roman"/>
          <w:b w:val="false"/>
          <w:i w:val="false"/>
          <w:color w:val="000000"/>
          <w:sz w:val="28"/>
        </w:rPr>
        <w:t>
      1-3. Сараптама жүргізу мерзімі хабарлама немесе ақпарат қарауға келіп түскен кезден бастап күнтізбелік тоқсан күннен аспайды. Сараптама жүргізудің жалпы мерзімі күнтізбелік бір жүз жиырма күннен аспауға тиіс.</w:t>
      </w:r>
    </w:p>
    <w:bookmarkEnd w:id="908"/>
    <w:bookmarkStart w:name="z2796" w:id="909"/>
    <w:p>
      <w:pPr>
        <w:spacing w:after="0"/>
        <w:ind w:left="0"/>
        <w:jc w:val="both"/>
      </w:pPr>
      <w:r>
        <w:rPr>
          <w:rFonts w:ascii="Times New Roman"/>
          <w:b w:val="false"/>
          <w:i w:val="false"/>
          <w:color w:val="000000"/>
          <w:sz w:val="28"/>
        </w:rPr>
        <w:t>
      1-4. Монополияға қарсы орган хабарламаны немесе ақпаратты қарау барысында осы Кодексте белгіленген мерзімдерде мемлекеттік монополия субъектісінен шешім қабылдау үшін қажетті қосымша мәліметтерді және (немесе) құжаттарды сұратуға құқылы.</w:t>
      </w:r>
    </w:p>
    <w:bookmarkEnd w:id="909"/>
    <w:bookmarkStart w:name="z2797" w:id="910"/>
    <w:p>
      <w:pPr>
        <w:spacing w:after="0"/>
        <w:ind w:left="0"/>
        <w:jc w:val="both"/>
      </w:pPr>
      <w:r>
        <w:rPr>
          <w:rFonts w:ascii="Times New Roman"/>
          <w:b w:val="false"/>
          <w:i w:val="false"/>
          <w:color w:val="000000"/>
          <w:sz w:val="28"/>
        </w:rPr>
        <w:t>
      1-5. Қосымша мәліметтерді және (немесе) құжаттарды ұсыну кезеңінде мемлекеттік монополия субъектісі тиісті қосымша мәліметтерді және (немесе) құжаттарды ұсынғанға дейін қарау мерзімі тоқтатыла тұрады.</w:t>
      </w:r>
    </w:p>
    <w:bookmarkEnd w:id="910"/>
    <w:bookmarkStart w:name="z2798" w:id="911"/>
    <w:p>
      <w:pPr>
        <w:spacing w:after="0"/>
        <w:ind w:left="0"/>
        <w:jc w:val="both"/>
      </w:pPr>
      <w:r>
        <w:rPr>
          <w:rFonts w:ascii="Times New Roman"/>
          <w:b w:val="false"/>
          <w:i w:val="false"/>
          <w:color w:val="000000"/>
          <w:sz w:val="28"/>
        </w:rPr>
        <w:t xml:space="preserve">
      1-6. Монополияға қарсы орган мемлекеттік монополия субъектісі қосымша мәліметтерді және (немесе) құжаттарды ұсынғаннан кейін хабарламаны немесе ақпаратты қарауды қайта бастайды. </w:t>
      </w:r>
    </w:p>
    <w:bookmarkEnd w:id="911"/>
    <w:bookmarkStart w:name="z2799" w:id="912"/>
    <w:p>
      <w:pPr>
        <w:spacing w:after="0"/>
        <w:ind w:left="0"/>
        <w:jc w:val="both"/>
      </w:pPr>
      <w:r>
        <w:rPr>
          <w:rFonts w:ascii="Times New Roman"/>
          <w:b w:val="false"/>
          <w:i w:val="false"/>
          <w:color w:val="000000"/>
          <w:sz w:val="28"/>
        </w:rPr>
        <w:t>
      1-7. Сараптама жүргізу мерзімін есептеу ол қайта басталған күннен бастап жалғасады.</w:t>
      </w:r>
    </w:p>
    <w:bookmarkEnd w:id="912"/>
    <w:bookmarkStart w:name="z1102" w:id="913"/>
    <w:p>
      <w:pPr>
        <w:spacing w:after="0"/>
        <w:ind w:left="0"/>
        <w:jc w:val="both"/>
      </w:pPr>
      <w:r>
        <w:rPr>
          <w:rFonts w:ascii="Times New Roman"/>
          <w:b w:val="false"/>
          <w:i w:val="false"/>
          <w:color w:val="000000"/>
          <w:sz w:val="28"/>
        </w:rPr>
        <w:t>
      2. Осы Кодексте көзделген тәртiппен енгiзiлетiн, бәсекелестiк нарықта мемлекеттiң қандай да бiр тауарды өндiруге, өткiзуге немесе сатып алуға арналған айрықша құқығы мемлекеттік монополия болып табылады.</w:t>
      </w:r>
    </w:p>
    <w:bookmarkEnd w:id="913"/>
    <w:p>
      <w:pPr>
        <w:spacing w:after="0"/>
        <w:ind w:left="0"/>
        <w:jc w:val="both"/>
      </w:pPr>
      <w:r>
        <w:rPr>
          <w:rFonts w:ascii="Times New Roman"/>
          <w:b w:val="false"/>
          <w:i w:val="false"/>
          <w:color w:val="000000"/>
          <w:sz w:val="28"/>
        </w:rPr>
        <w:t>
      Айрықша құқықты iске асыру мемлекеттiк монополия субъектiсiн құру арқылы жүзеге асырылады.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Республикасының Үкiметi не Қазақстан Республикасы Үкiметiнiң шешiмi бойынша облыстардың, республикалық маңызы бар қалалардың, астананың жергiлiктi атқарушы органдары құрған мемлекеттiк кәсiпорын ғана мемлекеттiк монополия субъектiсi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12" w:id="914"/>
    <w:p>
      <w:pPr>
        <w:spacing w:after="0"/>
        <w:ind w:left="0"/>
        <w:jc w:val="left"/>
      </w:pPr>
      <w:r>
        <w:rPr>
          <w:rFonts w:ascii="Times New Roman"/>
          <w:b/>
          <w:i w:val="false"/>
          <w:color w:val="000000"/>
        </w:rPr>
        <w:t xml:space="preserve"> 120-1-бап. Қоғамдық маңызы бар нарықтарда баға белгілеу </w:t>
      </w:r>
    </w:p>
    <w:bookmarkEnd w:id="914"/>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1" w:id="915"/>
    <w:p>
      <w:pPr>
        <w:spacing w:after="0"/>
        <w:ind w:left="0"/>
        <w:jc w:val="left"/>
      </w:pPr>
      <w:r>
        <w:rPr>
          <w:rFonts w:ascii="Times New Roman"/>
          <w:b/>
          <w:i w:val="false"/>
          <w:color w:val="000000"/>
        </w:rPr>
        <w:t xml:space="preserve"> 121-бап.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w:t>
      </w:r>
    </w:p>
    <w:bookmarkEnd w:id="915"/>
    <w:bookmarkStart w:name="z1103" w:id="916"/>
    <w:p>
      <w:pPr>
        <w:spacing w:after="0"/>
        <w:ind w:left="0"/>
        <w:jc w:val="both"/>
      </w:pPr>
      <w:r>
        <w:rPr>
          <w:rFonts w:ascii="Times New Roman"/>
          <w:b w:val="false"/>
          <w:i w:val="false"/>
          <w:color w:val="000000"/>
          <w:sz w:val="28"/>
        </w:rPr>
        <w:t>
      1.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 "Трансферттік баға белгілеу туралы" Қазақстан Республикасының Заңына сәйкес жүзеге асырылады.</w:t>
      </w:r>
    </w:p>
    <w:bookmarkEnd w:id="916"/>
    <w:bookmarkStart w:name="z1104" w:id="917"/>
    <w:p>
      <w:pPr>
        <w:spacing w:after="0"/>
        <w:ind w:left="0"/>
        <w:jc w:val="both"/>
      </w:pPr>
      <w:r>
        <w:rPr>
          <w:rFonts w:ascii="Times New Roman"/>
          <w:b w:val="false"/>
          <w:i w:val="false"/>
          <w:color w:val="000000"/>
          <w:sz w:val="28"/>
        </w:rPr>
        <w:t xml:space="preserve">
      2. Өзара байланысты тараптар арасында қалыптасатын және (немесе) тәуелсiз тараптар арасында мәмiлелер жасасу кезiнде бағалар ауқымы ескерiле отырып, объективтi түрде қалыптасатын нарықтық бағадан ерекшеленетін және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бақылауға жататын баға трансферттiк баға (трансферттiк баға белгiлеу) болып табылады.</w:t>
      </w:r>
    </w:p>
    <w:bookmarkEnd w:id="917"/>
    <w:bookmarkStart w:name="z1105" w:id="918"/>
    <w:p>
      <w:pPr>
        <w:spacing w:after="0"/>
        <w:ind w:left="0"/>
        <w:jc w:val="both"/>
      </w:pPr>
      <w:r>
        <w:rPr>
          <w:rFonts w:ascii="Times New Roman"/>
          <w:b w:val="false"/>
          <w:i w:val="false"/>
          <w:color w:val="000000"/>
          <w:sz w:val="28"/>
        </w:rPr>
        <w:t>
      3. Тауарларды сатып алу-сату жөнiндегi экспорттық және (немесе) импорттық мәмiлелер; тараптарының бiрi Қазақстан Республикасында қызметiн тұрақты мекеме құрмай жүзеге асыратын резидент емес болып табылатын, жұмыстарды орындау, қызметтер көрсету жөнiндегi мәмiлелер; Қазақстан Республикасы резиденттерiнiң Қазақстан Республикасы аумағының шегiнен тыс жерде тауарларды сатып алу-сату, жұмыстарды орындау, қызметтер көрсету жөнiнде жасаған мәмiлелерi халықаралық iскерлiк операциялар болып табылады.</w:t>
      </w:r>
    </w:p>
    <w:bookmarkEnd w:id="918"/>
    <w:bookmarkStart w:name="z122" w:id="919"/>
    <w:p>
      <w:pPr>
        <w:spacing w:after="0"/>
        <w:ind w:left="0"/>
        <w:jc w:val="left"/>
      </w:pPr>
      <w:r>
        <w:rPr>
          <w:rFonts w:ascii="Times New Roman"/>
          <w:b/>
          <w:i w:val="false"/>
          <w:color w:val="000000"/>
        </w:rPr>
        <w:t xml:space="preserve"> 122-бап. Бағаларды мемлекеттік реттеу белгіленген мұнай өнiмдерiн бөлшек сауда арқылы өткізуге баға белгілеу</w:t>
      </w:r>
    </w:p>
    <w:bookmarkEnd w:id="919"/>
    <w:bookmarkStart w:name="z1106" w:id="920"/>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 өндіруді және олардың айналымын мемлекеттiк реттеу туралы заңнамасына сәйкес мұнай өнiмдерiн бөлшек сауда арқылы өткiзуге бағаларды реттейді.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қолданысқа енгізілу тәртібін ҚР 29.10.2015 N 375-V Кодексінің 324-бабының </w:t>
      </w:r>
      <w:r>
        <w:rPr>
          <w:rFonts w:ascii="Times New Roman"/>
          <w:b w:val="false"/>
          <w:i w:val="false"/>
          <w:color w:val="ff0000"/>
          <w:sz w:val="28"/>
        </w:rPr>
        <w:t>10-тармағынан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 арқылы өткізуге шектi бағаларды белгiлейдi.</w:t>
      </w:r>
    </w:p>
    <w:bookmarkStart w:name="z1108" w:id="921"/>
    <w:p>
      <w:pPr>
        <w:spacing w:after="0"/>
        <w:ind w:left="0"/>
        <w:jc w:val="both"/>
      </w:pPr>
      <w:r>
        <w:rPr>
          <w:rFonts w:ascii="Times New Roman"/>
          <w:b w:val="false"/>
          <w:i w:val="false"/>
          <w:color w:val="000000"/>
          <w:sz w:val="28"/>
        </w:rPr>
        <w:t>
      3. Мұнай өнiмдерiн бөлшек сауда арқылы өткiзушiлер мұнай өнiмдерiн өткiзу кезiнде бағаларды мемлекеттiк реттеу белгiленген мұнай өнiмдерiн бөлшек сауда арқылы өткiзуге белгiленген шектi бағалардан асырмауға мiндеттi.</w:t>
      </w:r>
    </w:p>
    <w:bookmarkEnd w:id="921"/>
    <w:bookmarkStart w:name="z1109" w:id="922"/>
    <w:p>
      <w:pPr>
        <w:spacing w:after="0"/>
        <w:ind w:left="0"/>
        <w:jc w:val="both"/>
      </w:pPr>
      <w:r>
        <w:rPr>
          <w:rFonts w:ascii="Times New Roman"/>
          <w:b w:val="false"/>
          <w:i w:val="false"/>
          <w:color w:val="000000"/>
          <w:sz w:val="28"/>
        </w:rPr>
        <w:t>
      4. Мұнай өнiмдерiн бөлшек сауда арқылы өткiзуге бағаларды мемлекеттiк реттеу жағдайларында шектi бағалар айына бiр реттен артық белгiленбейдi.</w:t>
      </w:r>
    </w:p>
    <w:bookmarkEnd w:id="922"/>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23"/>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23"/>
    <w:bookmarkStart w:name="z2981" w:id="924"/>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w:t>
      </w:r>
    </w:p>
    <w:p>
      <w:pPr>
        <w:spacing w:after="0"/>
        <w:ind w:left="0"/>
        <w:jc w:val="both"/>
      </w:pPr>
      <w:r>
        <w:rPr>
          <w:rFonts w:ascii="Times New Roman"/>
          <w:b w:val="false"/>
          <w:i w:val="false"/>
          <w:color w:val="ff0000"/>
          <w:sz w:val="28"/>
        </w:rPr>
        <w:t xml:space="preserve">
      Ескерту. 124-1-баптың тақырыбына өзгеріс енгізілді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газдың шекті бағасын бекіту</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газдың шекті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75" w:id="925"/>
    <w:p>
      <w:pPr>
        <w:spacing w:after="0"/>
        <w:ind w:left="0"/>
        <w:jc w:val="left"/>
      </w:pPr>
      <w:r>
        <w:rPr>
          <w:rFonts w:ascii="Times New Roman"/>
          <w:b/>
          <w:i w:val="false"/>
          <w:color w:val="000000"/>
        </w:rPr>
        <w:t xml:space="preserve"> 124-3-бап. Энергия өндіруші ұйымдардың тариф белгілеуі</w:t>
      </w:r>
    </w:p>
    <w:bookmarkEnd w:id="925"/>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926"/>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926"/>
    <w:bookmarkStart w:name="z2670" w:id="927"/>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928"/>
    <w:p>
      <w:pPr>
        <w:spacing w:after="0"/>
        <w:ind w:left="0"/>
        <w:jc w:val="left"/>
      </w:pPr>
      <w:r>
        <w:rPr>
          <w:rFonts w:ascii="Times New Roman"/>
          <w:b/>
          <w:i w:val="false"/>
          <w:color w:val="000000"/>
        </w:rPr>
        <w:t xml:space="preserve"> 11-1-тарау. Қоғамдық маңызы бар нарықтар</w:t>
      </w:r>
    </w:p>
    <w:bookmarkEnd w:id="928"/>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929"/>
    <w:p>
      <w:pPr>
        <w:spacing w:after="0"/>
        <w:ind w:left="0"/>
        <w:jc w:val="left"/>
      </w:pPr>
      <w:r>
        <w:rPr>
          <w:rFonts w:ascii="Times New Roman"/>
          <w:b/>
          <w:i w:val="false"/>
          <w:color w:val="000000"/>
        </w:rPr>
        <w:t xml:space="preserve"> 124-5-бап. Қоғамдық маңызы бар нарықтар</w:t>
      </w:r>
    </w:p>
    <w:bookmarkEnd w:id="929"/>
    <w:bookmarkStart w:name="z2715" w:id="930"/>
    <w:p>
      <w:pPr>
        <w:spacing w:after="0"/>
        <w:ind w:left="0"/>
        <w:jc w:val="both"/>
      </w:pPr>
      <w:r>
        <w:rPr>
          <w:rFonts w:ascii="Times New Roman"/>
          <w:b w:val="false"/>
          <w:i w:val="false"/>
          <w:color w:val="000000"/>
          <w:sz w:val="28"/>
        </w:rPr>
        <w:t>
      1. Бағаларды мемлекеттік реттеу мынадай:</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30.11.2016 </w:t>
      </w:r>
      <w:r>
        <w:rPr>
          <w:rFonts w:ascii="Times New Roman"/>
          <w:b w:val="false"/>
          <w:i w:val="false"/>
          <w:color w:val="ff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энергиясын энергиямен жабдықтау ұйымдарының бөлшек саудада өткізуі;</w:t>
      </w:r>
    </w:p>
    <w:bookmarkStart w:name="z2717" w:id="931"/>
    <w:p>
      <w:pPr>
        <w:spacing w:after="0"/>
        <w:ind w:left="0"/>
        <w:jc w:val="both"/>
      </w:pPr>
      <w:r>
        <w:rPr>
          <w:rFonts w:ascii="Times New Roman"/>
          <w:b w:val="false"/>
          <w:i w:val="false"/>
          <w:color w:val="000000"/>
          <w:sz w:val="28"/>
        </w:rPr>
        <w:t>
      2)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сатуға дайындығын қамтамасыз ету;</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30.11.2016 </w:t>
      </w:r>
      <w:r>
        <w:rPr>
          <w:rFonts w:ascii="Times New Roman"/>
          <w:b w:val="false"/>
          <w:i w:val="false"/>
          <w:color w:val="ff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тауарлық газды бөлшек саудада өткізу, топтық резервуарлық қондырғылар арқылы сұйытылған мұнай газын бөлшек саудада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30.11.2016 </w:t>
      </w:r>
      <w:r>
        <w:rPr>
          <w:rFonts w:ascii="Times New Roman"/>
          <w:b w:val="false"/>
          <w:i w:val="false"/>
          <w:color w:val="ff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30.11.2016 </w:t>
      </w:r>
      <w:r>
        <w:rPr>
          <w:rFonts w:ascii="Times New Roman"/>
          <w:b w:val="false"/>
          <w:i w:val="false"/>
          <w:color w:val="ff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Start w:name="z2721" w:id="932"/>
    <w:p>
      <w:pPr>
        <w:spacing w:after="0"/>
        <w:ind w:left="0"/>
        <w:jc w:val="both"/>
      </w:pPr>
      <w:r>
        <w:rPr>
          <w:rFonts w:ascii="Times New Roman"/>
          <w:b w:val="false"/>
          <w:i w:val="false"/>
          <w:color w:val="000000"/>
          <w:sz w:val="28"/>
        </w:rPr>
        <w:t>
      2. Осы баптың 1-тармағының 1) және 3) тармақшаларында көрсетілген салаларда бағаларды мемлекеттік реттеу 2017 жылғы 1 қаңтарға дейін бағаларды мемлекеттік реттеу және баға белгілеуді мемлекеттік бақылау жүзеге асырылған нарық субъектілеріне қолданылады.</w:t>
      </w:r>
    </w:p>
    <w:bookmarkEnd w:id="932"/>
    <w:bookmarkStart w:name="z2722" w:id="933"/>
    <w:p>
      <w:pPr>
        <w:spacing w:after="0"/>
        <w:ind w:left="0"/>
        <w:jc w:val="both"/>
      </w:pPr>
      <w:r>
        <w:rPr>
          <w:rFonts w:ascii="Times New Roman"/>
          <w:b w:val="false"/>
          <w:i w:val="false"/>
          <w:color w:val="000000"/>
          <w:sz w:val="28"/>
        </w:rPr>
        <w:t>
      3. Осы баптың 1-тармағының 1) және 3) тармақшаларында көрсетілген салаларда бағаларды мемлекеттік реттеу жиынтығында мынадай талаптарға сай келетін:</w:t>
      </w:r>
    </w:p>
    <w:bookmarkEnd w:id="933"/>
    <w:bookmarkStart w:name="z2723" w:id="934"/>
    <w:p>
      <w:pPr>
        <w:spacing w:after="0"/>
        <w:ind w:left="0"/>
        <w:jc w:val="both"/>
      </w:pPr>
      <w:r>
        <w:rPr>
          <w:rFonts w:ascii="Times New Roman"/>
          <w:b w:val="false"/>
          <w:i w:val="false"/>
          <w:color w:val="000000"/>
          <w:sz w:val="28"/>
        </w:rPr>
        <w:t>
      1) бұрын бағаларды мемлекеттік реттеу және баға белгілеуді мемлекеттік бақылау 2017 жылғы 1 қаңтарға дейін жүзеге асырылған реттелетін нарық субъектілері көрсетілетін қызметтерді ұсынған тұтынушыларға 2017 жылғы 1 қаңтардан кейін қызметтер көрсететін;</w:t>
      </w:r>
    </w:p>
    <w:bookmarkEnd w:id="934"/>
    <w:bookmarkStart w:name="z2724" w:id="935"/>
    <w:p>
      <w:pPr>
        <w:spacing w:after="0"/>
        <w:ind w:left="0"/>
        <w:jc w:val="both"/>
      </w:pPr>
      <w:r>
        <w:rPr>
          <w:rFonts w:ascii="Times New Roman"/>
          <w:b w:val="false"/>
          <w:i w:val="false"/>
          <w:color w:val="000000"/>
          <w:sz w:val="28"/>
        </w:rPr>
        <w:t>
      2) осы тармақтың 1) тармақшасында аталған тұтынушыларға көрсетілген қызметтер көлемі бағаларды мемлекеттік реттеу және баға белгілеуді мемлекеттік бақылау 2017 жылғы 1 қаңтарға дейін жүзеге асырылған нарық субъектісінің көрсетілетін қызметтері көлемінің отыз бес және одан да көп пайызын құрайтын нарық субъектілеріне де қолданылады.</w:t>
      </w:r>
    </w:p>
    <w:bookmarkEnd w:id="935"/>
    <w:bookmarkStart w:name="z2945" w:id="936"/>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25" w:id="937"/>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937"/>
    <w:bookmarkStart w:name="z2726" w:id="938"/>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938"/>
    <w:bookmarkStart w:name="z2727" w:id="939"/>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939"/>
    <w:bookmarkStart w:name="z2728" w:id="940"/>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940"/>
    <w:bookmarkStart w:name="z2729" w:id="941"/>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941"/>
    <w:bookmarkStart w:name="z2730" w:id="942"/>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942"/>
    <w:bookmarkStart w:name="z2731" w:id="943"/>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943"/>
    <w:bookmarkStart w:name="z2946" w:id="944"/>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944"/>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945"/>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945"/>
    <w:bookmarkStart w:name="z2733" w:id="946"/>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946"/>
    <w:bookmarkStart w:name="z2734" w:id="947"/>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947"/>
    <w:bookmarkStart w:name="z2735" w:id="948"/>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p>
    <w:bookmarkEnd w:id="948"/>
    <w:bookmarkStart w:name="z2736" w:id="949"/>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37" w:id="950"/>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38" w:id="951"/>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951"/>
    <w:bookmarkStart w:name="z2739" w:id="952"/>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952"/>
    <w:bookmarkStart w:name="z2740" w:id="953"/>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953"/>
    <w:bookmarkStart w:name="z2741" w:id="954"/>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955"/>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955"/>
    <w:bookmarkStart w:name="z2743" w:id="956"/>
    <w:p>
      <w:pPr>
        <w:spacing w:after="0"/>
        <w:ind w:left="0"/>
        <w:jc w:val="both"/>
      </w:pPr>
      <w:r>
        <w:rPr>
          <w:rFonts w:ascii="Times New Roman"/>
          <w:b w:val="false"/>
          <w:i w:val="false"/>
          <w:color w:val="000000"/>
          <w:sz w:val="28"/>
        </w:rPr>
        <w:t>
      1. Қоғамдық маңызы бар нарық субъектісі:</w:t>
      </w:r>
    </w:p>
    <w:bookmarkEnd w:id="956"/>
    <w:bookmarkStart w:name="z2744" w:id="957"/>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957"/>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958"/>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958"/>
    <w:bookmarkStart w:name="z2746" w:id="959"/>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959"/>
    <w:bookmarkStart w:name="z2747" w:id="960"/>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960"/>
    <w:bookmarkStart w:name="z2947" w:id="961"/>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961"/>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962"/>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962"/>
    <w:bookmarkStart w:name="z2749" w:id="963"/>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963"/>
    <w:bookmarkStart w:name="z2750" w:id="964"/>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964"/>
    <w:bookmarkStart w:name="z2955" w:id="965"/>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966"/>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966"/>
    <w:bookmarkStart w:name="z2752" w:id="96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967"/>
    <w:bookmarkStart w:name="z2753" w:id="968"/>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968"/>
    <w:bookmarkStart w:name="z2754" w:id="969"/>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969"/>
    <w:bookmarkStart w:name="z2755" w:id="970"/>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970"/>
    <w:bookmarkStart w:name="z2756" w:id="971"/>
    <w:p>
      <w:pPr>
        <w:spacing w:after="0"/>
        <w:ind w:left="0"/>
        <w:jc w:val="both"/>
      </w:pPr>
      <w:r>
        <w:rPr>
          <w:rFonts w:ascii="Times New Roman"/>
          <w:b w:val="false"/>
          <w:i w:val="false"/>
          <w:color w:val="000000"/>
          <w:sz w:val="28"/>
        </w:rPr>
        <w:t>
      4) жария тыңдауларға қатысуға;</w:t>
      </w:r>
    </w:p>
    <w:bookmarkEnd w:id="971"/>
    <w:bookmarkStart w:name="z2757" w:id="972"/>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972"/>
    <w:bookmarkStart w:name="z2758" w:id="973"/>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973"/>
    <w:bookmarkStart w:name="z2759" w:id="974"/>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974"/>
    <w:bookmarkStart w:name="z2760" w:id="975"/>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976"/>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976"/>
    <w:bookmarkStart w:name="z2958" w:id="977"/>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977"/>
    <w:p>
      <w:pPr>
        <w:spacing w:after="0"/>
        <w:ind w:left="0"/>
        <w:jc w:val="both"/>
      </w:pPr>
      <w:r>
        <w:rPr>
          <w:rFonts w:ascii="Times New Roman"/>
          <w:b w:val="false"/>
          <w:i w:val="false"/>
          <w:color w:val="000000"/>
          <w:sz w:val="28"/>
        </w:rPr>
        <w:t>
      1) әкімшілік құқық бұзушылық туралы іс қозғау;</w:t>
      </w:r>
    </w:p>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Start w:name="z2959" w:id="978"/>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978"/>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979"/>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979"/>
    <w:bookmarkStart w:name="z2961" w:id="980"/>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980"/>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98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981"/>
    <w:bookmarkStart w:name="z2963" w:id="982"/>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982"/>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Start w:name="z2964" w:id="98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983"/>
    <w:bookmarkStart w:name="z2965" w:id="984"/>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984"/>
    <w:bookmarkStart w:name="z2966" w:id="98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985"/>
    <w:bookmarkStart w:name="z2967" w:id="986"/>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987"/>
    <w:p>
      <w:pPr>
        <w:spacing w:after="0"/>
        <w:ind w:left="0"/>
        <w:jc w:val="left"/>
      </w:pPr>
      <w:r>
        <w:rPr>
          <w:rFonts w:ascii="Times New Roman"/>
          <w:b/>
          <w:i w:val="false"/>
          <w:color w:val="000000"/>
        </w:rPr>
        <w:t xml:space="preserve"> 12-тарау. МІНДЕТТІ САҚТАНДЫРУ</w:t>
      </w:r>
    </w:p>
    <w:bookmarkEnd w:id="987"/>
    <w:bookmarkStart w:name="z125" w:id="988"/>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988"/>
    <w:bookmarkStart w:name="z1113" w:id="989"/>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989"/>
    <w:bookmarkStart w:name="z126" w:id="990"/>
    <w:p>
      <w:pPr>
        <w:spacing w:after="0"/>
        <w:ind w:left="0"/>
        <w:jc w:val="left"/>
      </w:pPr>
      <w:r>
        <w:rPr>
          <w:rFonts w:ascii="Times New Roman"/>
          <w:b/>
          <w:i w:val="false"/>
          <w:color w:val="000000"/>
        </w:rPr>
        <w:t xml:space="preserve"> 126-бап. Міндетті сақтандырудың мақсаты</w:t>
      </w:r>
    </w:p>
    <w:bookmarkEnd w:id="990"/>
    <w:bookmarkStart w:name="z1114" w:id="991"/>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991"/>
    <w:bookmarkStart w:name="z127" w:id="992"/>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992"/>
    <w:bookmarkStart w:name="z1115" w:id="993"/>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993"/>
    <w:bookmarkStart w:name="z128" w:id="994"/>
    <w:p>
      <w:pPr>
        <w:spacing w:after="0"/>
        <w:ind w:left="0"/>
        <w:jc w:val="left"/>
      </w:pPr>
      <w:r>
        <w:rPr>
          <w:rFonts w:ascii="Times New Roman"/>
          <w:b/>
          <w:i w:val="false"/>
          <w:color w:val="000000"/>
        </w:rPr>
        <w:t xml:space="preserve"> 128-бап. Міндетті сақтандыруды жүзеге асыру</w:t>
      </w:r>
    </w:p>
    <w:bookmarkEnd w:id="994"/>
    <w:bookmarkStart w:name="z1116" w:id="995"/>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995"/>
    <w:bookmarkStart w:name="z1117" w:id="996"/>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996"/>
    <w:bookmarkStart w:name="z1118" w:id="997"/>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99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129-бап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129-бап. Мемлекеттік бақылау және қадағалау саласындағы қатынастар</w:t>
      </w:r>
    </w:p>
    <w:bookmarkStart w:name="z1120" w:id="998"/>
    <w:p>
      <w:pPr>
        <w:spacing w:after="0"/>
        <w:ind w:left="0"/>
        <w:jc w:val="both"/>
      </w:pPr>
      <w:r>
        <w:rPr>
          <w:rFonts w:ascii="Times New Roman"/>
          <w:b w:val="false"/>
          <w:i w:val="false"/>
          <w:color w:val="000000"/>
          <w:sz w:val="28"/>
        </w:rPr>
        <w:t>
      1. Мемлекеттік бақылау және қадағалау саласындағы қатынастарды реттеу Қазақстан Республикасындағы мемлекеттiк бақылаудың және қадағалаудың жалпы құқықтық негiздерiн белгілеу мақсатында жүзеге асырылады әрі бақылау және қадағалау қызметiн жүзеге асырудың бiрыңғай қағидаттарын белгiлеуге, сондай-ақ мемлекеттiк органдардың, өздерiне қатысты мемлекеттiк бақылау және қадағалау жүзеге асырылатын жеке және заңды тұлғалардың құқықтары мен заңды мүдделерiн қорғауға бағытталады.</w:t>
      </w:r>
    </w:p>
    <w:bookmarkEnd w:id="998"/>
    <w:bookmarkStart w:name="z1121" w:id="999"/>
    <w:p>
      <w:pPr>
        <w:spacing w:after="0"/>
        <w:ind w:left="0"/>
        <w:jc w:val="both"/>
      </w:pPr>
      <w:r>
        <w:rPr>
          <w:rFonts w:ascii="Times New Roman"/>
          <w:b w:val="false"/>
          <w:i w:val="false"/>
          <w:color w:val="000000"/>
          <w:sz w:val="28"/>
        </w:rPr>
        <w:t xml:space="preserve">
      2. Осы баптың 5-тармағында және осы Кодекстің </w:t>
      </w:r>
      <w:r>
        <w:rPr>
          <w:rFonts w:ascii="Times New Roman"/>
          <w:b w:val="false"/>
          <w:i w:val="false"/>
          <w:color w:val="000000"/>
          <w:sz w:val="28"/>
        </w:rPr>
        <w:t>140-бабының</w:t>
      </w:r>
      <w:r>
        <w:rPr>
          <w:rFonts w:ascii="Times New Roman"/>
          <w:b w:val="false"/>
          <w:i w:val="false"/>
          <w:color w:val="000000"/>
          <w:sz w:val="28"/>
        </w:rPr>
        <w:t xml:space="preserve"> 3 және 5-тармақтарында көзделген жағдайларды қоспағанда, бақылау және қадағалау субъектiлеріне мемлекеттік бақылау мен қадағалау жүргiзудi ұйымдастыру саласындағы қатынастарды мемлекеттік реттеу құқықтық мәртебесiне және қызмет түрлерiне қарамастан, осы Кодекске сәйкес жүзеге асырылады.</w:t>
      </w:r>
    </w:p>
    <w:bookmarkEnd w:id="999"/>
    <w:bookmarkStart w:name="z1122" w:id="1000"/>
    <w:p>
      <w:pPr>
        <w:spacing w:after="0"/>
        <w:ind w:left="0"/>
        <w:jc w:val="both"/>
      </w:pPr>
      <w:r>
        <w:rPr>
          <w:rFonts w:ascii="Times New Roman"/>
          <w:b w:val="false"/>
          <w:i w:val="false"/>
          <w:color w:val="000000"/>
          <w:sz w:val="28"/>
        </w:rPr>
        <w:t>
      3. Осы Кодексте:</w:t>
      </w:r>
    </w:p>
    <w:bookmarkEnd w:id="1000"/>
    <w:bookmarkStart w:name="z1123" w:id="1001"/>
    <w:p>
      <w:pPr>
        <w:spacing w:after="0"/>
        <w:ind w:left="0"/>
        <w:jc w:val="both"/>
      </w:pPr>
      <w:r>
        <w:rPr>
          <w:rFonts w:ascii="Times New Roman"/>
          <w:b w:val="false"/>
          <w:i w:val="false"/>
          <w:color w:val="000000"/>
          <w:sz w:val="28"/>
        </w:rPr>
        <w:t>
      1) бақылау және қадағалау органдары жүзеге асыратын тексерулердi жүргiзу тәртiбi;</w:t>
      </w:r>
    </w:p>
    <w:bookmarkEnd w:id="1001"/>
    <w:bookmarkStart w:name="z1124" w:id="1002"/>
    <w:p>
      <w:pPr>
        <w:spacing w:after="0"/>
        <w:ind w:left="0"/>
        <w:jc w:val="both"/>
      </w:pPr>
      <w:r>
        <w:rPr>
          <w:rFonts w:ascii="Times New Roman"/>
          <w:b w:val="false"/>
          <w:i w:val="false"/>
          <w:color w:val="000000"/>
          <w:sz w:val="28"/>
        </w:rPr>
        <w:t>
      2) бақылау және қадағалау органдарының тексерулер жүргiзу кезiндегi өзара iс-қимылының тәртiбi;</w:t>
      </w:r>
    </w:p>
    <w:bookmarkEnd w:id="1002"/>
    <w:bookmarkStart w:name="z1125" w:id="1003"/>
    <w:p>
      <w:pPr>
        <w:spacing w:after="0"/>
        <w:ind w:left="0"/>
        <w:jc w:val="both"/>
      </w:pPr>
      <w:r>
        <w:rPr>
          <w:rFonts w:ascii="Times New Roman"/>
          <w:b w:val="false"/>
          <w:i w:val="false"/>
          <w:color w:val="000000"/>
          <w:sz w:val="28"/>
        </w:rPr>
        <w:t>
      3) тексерiлетiн субъектiлердiң бақылау және қадағалау жүргiзу кезiндегi құқықтары мен мiндеттерi, олардың құқықтары мен заңды мүдделерiн қорғау жөнiндегi шаралар;</w:t>
      </w:r>
    </w:p>
    <w:bookmarkEnd w:id="1003"/>
    <w:bookmarkStart w:name="z1126" w:id="1004"/>
    <w:p>
      <w:pPr>
        <w:spacing w:after="0"/>
        <w:ind w:left="0"/>
        <w:jc w:val="both"/>
      </w:pPr>
      <w:r>
        <w:rPr>
          <w:rFonts w:ascii="Times New Roman"/>
          <w:b w:val="false"/>
          <w:i w:val="false"/>
          <w:color w:val="000000"/>
          <w:sz w:val="28"/>
        </w:rPr>
        <w:t>
      4) бақылау және қадағалау органдары мен олардың лауазымды адамдарының тексерулер жүргiзу кезiндегi құқықтары мен мiндеттерi белгiленедi.</w:t>
      </w:r>
    </w:p>
    <w:bookmarkEnd w:id="1004"/>
    <w:bookmarkStart w:name="z1127" w:id="100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131-баптарын</w:t>
      </w:r>
      <w:r>
        <w:rPr>
          <w:rFonts w:ascii="Times New Roman"/>
          <w:b w:val="false"/>
          <w:i w:val="false"/>
          <w:color w:val="000000"/>
          <w:sz w:val="28"/>
        </w:rPr>
        <w:t xml:space="preserve"> қоспағанда, осы тараудың күші:</w:t>
      </w:r>
    </w:p>
    <w:bookmarkEnd w:id="1005"/>
    <w:bookmarkStart w:name="z1128" w:id="1006"/>
    <w:p>
      <w:pPr>
        <w:spacing w:after="0"/>
        <w:ind w:left="0"/>
        <w:jc w:val="both"/>
      </w:pPr>
      <w:r>
        <w:rPr>
          <w:rFonts w:ascii="Times New Roman"/>
          <w:b w:val="false"/>
          <w:i w:val="false"/>
          <w:color w:val="000000"/>
          <w:sz w:val="28"/>
        </w:rPr>
        <w:t>
      1) кеден ісі саласындағы мемлекеттік бақылауға;</w:t>
      </w:r>
    </w:p>
    <w:bookmarkEnd w:id="1006"/>
    <w:bookmarkStart w:name="z1129" w:id="1007"/>
    <w:p>
      <w:pPr>
        <w:spacing w:after="0"/>
        <w:ind w:left="0"/>
        <w:jc w:val="both"/>
      </w:pPr>
      <w:r>
        <w:rPr>
          <w:rFonts w:ascii="Times New Roman"/>
          <w:b w:val="false"/>
          <w:i w:val="false"/>
          <w:color w:val="000000"/>
          <w:sz w:val="28"/>
        </w:rPr>
        <w:t>
      2) жер қойнауын пайдаланушылардың жер қойнауын пайдалануға арналған келісімшарттар және (немесе) лицензиялар талаптарын орындауын бақылауға байланысты қатынастарға қолданылмайды.</w:t>
      </w:r>
    </w:p>
    <w:bookmarkEnd w:id="1007"/>
    <w:bookmarkStart w:name="z1130" w:id="1008"/>
    <w:p>
      <w:pPr>
        <w:spacing w:after="0"/>
        <w:ind w:left="0"/>
        <w:jc w:val="both"/>
      </w:pPr>
      <w:r>
        <w:rPr>
          <w:rFonts w:ascii="Times New Roman"/>
          <w:b w:val="false"/>
          <w:i w:val="false"/>
          <w:color w:val="000000"/>
          <w:sz w:val="28"/>
        </w:rPr>
        <w:t>
      5. Осы тараудың күшi:</w:t>
      </w:r>
    </w:p>
    <w:bookmarkEnd w:id="1008"/>
    <w:bookmarkStart w:name="z1131" w:id="1009"/>
    <w:p>
      <w:pPr>
        <w:spacing w:after="0"/>
        <w:ind w:left="0"/>
        <w:jc w:val="both"/>
      </w:pPr>
      <w:r>
        <w:rPr>
          <w:rFonts w:ascii="Times New Roman"/>
          <w:b w:val="false"/>
          <w:i w:val="false"/>
          <w:color w:val="000000"/>
          <w:sz w:val="28"/>
        </w:rPr>
        <w:t>
      1) прокуратура жүзеге асыратын жоғары қадағалау;</w:t>
      </w:r>
    </w:p>
    <w:bookmarkEnd w:id="1009"/>
    <w:bookmarkStart w:name="z1132" w:id="1010"/>
    <w:p>
      <w:pPr>
        <w:spacing w:after="0"/>
        <w:ind w:left="0"/>
        <w:jc w:val="both"/>
      </w:pPr>
      <w:r>
        <w:rPr>
          <w:rFonts w:ascii="Times New Roman"/>
          <w:b w:val="false"/>
          <w:i w:val="false"/>
          <w:color w:val="000000"/>
          <w:sz w:val="28"/>
        </w:rPr>
        <w:t>
      2) қылмыстық iс бойынша сотқа дейiнгi iс жүргiзу барысындағы бақылау және қадағалау;</w:t>
      </w:r>
    </w:p>
    <w:bookmarkEnd w:id="1010"/>
    <w:bookmarkStart w:name="z1133" w:id="1011"/>
    <w:p>
      <w:pPr>
        <w:spacing w:after="0"/>
        <w:ind w:left="0"/>
        <w:jc w:val="both"/>
      </w:pPr>
      <w:r>
        <w:rPr>
          <w:rFonts w:ascii="Times New Roman"/>
          <w:b w:val="false"/>
          <w:i w:val="false"/>
          <w:color w:val="000000"/>
          <w:sz w:val="28"/>
        </w:rPr>
        <w:t>
      3) сот төрелігі;</w:t>
      </w:r>
    </w:p>
    <w:bookmarkEnd w:id="1011"/>
    <w:bookmarkStart w:name="z1134" w:id="1012"/>
    <w:p>
      <w:pPr>
        <w:spacing w:after="0"/>
        <w:ind w:left="0"/>
        <w:jc w:val="both"/>
      </w:pPr>
      <w:r>
        <w:rPr>
          <w:rFonts w:ascii="Times New Roman"/>
          <w:b w:val="false"/>
          <w:i w:val="false"/>
          <w:color w:val="000000"/>
          <w:sz w:val="28"/>
        </w:rPr>
        <w:t>
      4) жедел-iздестiру қызметi;</w:t>
      </w:r>
    </w:p>
    <w:bookmarkEnd w:id="1012"/>
    <w:bookmarkStart w:name="z2678" w:id="1013"/>
    <w:p>
      <w:pPr>
        <w:spacing w:after="0"/>
        <w:ind w:left="0"/>
        <w:jc w:val="both"/>
      </w:pPr>
      <w:r>
        <w:rPr>
          <w:rFonts w:ascii="Times New Roman"/>
          <w:b w:val="false"/>
          <w:i w:val="false"/>
          <w:color w:val="000000"/>
          <w:sz w:val="28"/>
        </w:rPr>
        <w:t>
      4-1) қарсы барлау қызметі;</w:t>
      </w:r>
    </w:p>
    <w:bookmarkEnd w:id="1013"/>
    <w:bookmarkStart w:name="z2993" w:id="1014"/>
    <w:p>
      <w:pPr>
        <w:spacing w:after="0"/>
        <w:ind w:left="0"/>
        <w:jc w:val="both"/>
      </w:pPr>
      <w:r>
        <w:rPr>
          <w:rFonts w:ascii="Times New Roman"/>
          <w:b w:val="false"/>
          <w:i w:val="false"/>
          <w:color w:val="000000"/>
          <w:sz w:val="28"/>
        </w:rPr>
        <w:t>
      4-2) жұмылдыру дайындығы мен жұмылдыру саласындағы мемлекеттік бақылау;</w:t>
      </w:r>
    </w:p>
    <w:bookmarkEnd w:id="1014"/>
    <w:bookmarkStart w:name="z1135" w:id="1015"/>
    <w:p>
      <w:pPr>
        <w:spacing w:after="0"/>
        <w:ind w:left="0"/>
        <w:jc w:val="both"/>
      </w:pPr>
      <w:r>
        <w:rPr>
          <w:rFonts w:ascii="Times New Roman"/>
          <w:b w:val="false"/>
          <w:i w:val="false"/>
          <w:color w:val="000000"/>
          <w:sz w:val="28"/>
        </w:rPr>
        <w:t>
      5) Қазақстан Республикасының мемлекеттiк құпиялар туралы заңнамасы талаптарының сақталуын бақылау салаларындағы қатынастарға қолданылмайды.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7" w:id="1016"/>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санамаланған қатынастарға ішкі бақылау бөлігінде Қазақстан Республикасы Әкімшілік рәсімдік-процестік кодексінің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016"/>
    <w:bookmarkStart w:name="z1138" w:id="1017"/>
    <w:p>
      <w:pPr>
        <w:spacing w:after="0"/>
        <w:ind w:left="0"/>
        <w:jc w:val="both"/>
      </w:pPr>
      <w:r>
        <w:rPr>
          <w:rFonts w:ascii="Times New Roman"/>
          <w:b w:val="false"/>
          <w:i w:val="false"/>
          <w:color w:val="000000"/>
          <w:sz w:val="28"/>
        </w:rPr>
        <w:t>
      8. Осы баптың 4 және 5-тармақтарында көрсетілген, бақылау және қадағалау жүргізу кезінде туындайтын қатынастар Қазақстан Республикасының көрсетілген салалардағы қатынастарды реттейтін заңдарында белгіленеді.</w:t>
      </w:r>
    </w:p>
    <w:bookmarkEnd w:id="1017"/>
    <w:bookmarkStart w:name="z1139" w:id="1018"/>
    <w:p>
      <w:pPr>
        <w:spacing w:after="0"/>
        <w:ind w:left="0"/>
        <w:jc w:val="both"/>
      </w:pPr>
      <w:r>
        <w:rPr>
          <w:rFonts w:ascii="Times New Roman"/>
          <w:b w:val="false"/>
          <w:i w:val="false"/>
          <w:color w:val="000000"/>
          <w:sz w:val="28"/>
        </w:rPr>
        <w:t>
      9. Кәсіпкерлік субъектілеріне қатысты мемлекеттік бақылау және қадағалау осы Кодекстің 138 және 139-баптарында көзделген кәсіпкерлік субъектілерінің қызметі салаларында ғана жүзеге асырылады.</w:t>
      </w:r>
    </w:p>
    <w:bookmarkEnd w:id="1018"/>
    <w:bookmarkStart w:name="z1140" w:id="1019"/>
    <w:p>
      <w:pPr>
        <w:spacing w:after="0"/>
        <w:ind w:left="0"/>
        <w:jc w:val="both"/>
      </w:pPr>
      <w:r>
        <w:rPr>
          <w:rFonts w:ascii="Times New Roman"/>
          <w:b w:val="false"/>
          <w:i w:val="false"/>
          <w:color w:val="000000"/>
          <w:sz w:val="28"/>
        </w:rPr>
        <w:t>
      10. Осы Кодекстің 138 және 139-баптарына жаңа салаларды енгізу үшін реттеуші мемлекеттік органдар осы Кодекстің 83-бабына сәйкес реттеушілік әсерді талдау рәсімін алдын ала жүргізуге тиіс.</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2" w:id="1020"/>
    <w:p>
      <w:pPr>
        <w:spacing w:after="0"/>
        <w:ind w:left="0"/>
        <w:jc w:val="both"/>
      </w:pPr>
      <w:r>
        <w:rPr>
          <w:rFonts w:ascii="Times New Roman"/>
          <w:b w:val="false"/>
          <w:i w:val="false"/>
          <w:color w:val="000000"/>
          <w:sz w:val="28"/>
        </w:rPr>
        <w:t>
      12. Қазақстан Республикасының заңдарында тікелей көзделген жағдайларда, осы тараудың ережелері осы заңдармен реттелген қатынастарға қолданылады.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129-бапқа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130-бап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130-бап. Мемлекеттік бақылаудың және қадағалаудың міндеттері</w:t>
      </w:r>
    </w:p>
    <w:bookmarkStart w:name="z1143" w:id="1021"/>
    <w:p>
      <w:pPr>
        <w:spacing w:after="0"/>
        <w:ind w:left="0"/>
        <w:jc w:val="both"/>
      </w:pPr>
      <w:r>
        <w:rPr>
          <w:rFonts w:ascii="Times New Roman"/>
          <w:b w:val="false"/>
          <w:i w:val="false"/>
          <w:color w:val="000000"/>
          <w:sz w:val="28"/>
        </w:rPr>
        <w:t>
      1. Экономикалық қауiпсiздiктi, алдау практикасының алдын алуды, табиғи және энергетикалық ресурстарды үнемдеудi, ұлттық өнiмнiң бәсекеге қабiлеттiлiгiн арттыруды әрi жеке және заңды тұлғалардың конституциялық құқықтарын, бостандықтары мен заңды мүдделерiн қорғауды қоса алғанда, тексерiлетiн субъект өндiретiн және өткізетін өнiмдердiң, технологиялық процестердiң адамдардың өмiрi мен денсаулығына қауiпсiздiгін, олардың мүлкiн қорғауды, қоршаған орта үшін қауiпсiздiгiн, Қазақстан Республикасының ұлттық қауiпсiздiгiн қамтамасыз ету мемлекеттік бақылаудың және қадағалаудың мiндетi болып табылады.</w:t>
      </w:r>
    </w:p>
    <w:bookmarkEnd w:id="1021"/>
    <w:bookmarkStart w:name="z1144" w:id="1022"/>
    <w:p>
      <w:pPr>
        <w:spacing w:after="0"/>
        <w:ind w:left="0"/>
        <w:jc w:val="both"/>
      </w:pPr>
      <w:r>
        <w:rPr>
          <w:rFonts w:ascii="Times New Roman"/>
          <w:b w:val="false"/>
          <w:i w:val="false"/>
          <w:color w:val="000000"/>
          <w:sz w:val="28"/>
        </w:rPr>
        <w:t>
      2. Мемлекеттiк органдарға, осы Кодекстің 141-бабының 2 және 3-тармақтарында, 143-бабының 1-тармағында көзделген нормативтiк құқықтық актiлердi қоспағанда, кәсiпкерлiк субъектiлерiне тексерулер жүргiзу тәртiбi мәселелерi бойынша заңға тәуелдi нормативтiк құқықтық актiлерді қабылдауға тыйым салынады.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131-бапқа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131-бап. Мемлекеттiк бақылауды және қадағалауды жүзеге асыру кезіндегі кепілдіктер</w:t>
      </w:r>
    </w:p>
    <w:bookmarkStart w:name="z1145" w:id="1023"/>
    <w:p>
      <w:pPr>
        <w:spacing w:after="0"/>
        <w:ind w:left="0"/>
        <w:jc w:val="both"/>
      </w:pPr>
      <w:r>
        <w:rPr>
          <w:rFonts w:ascii="Times New Roman"/>
          <w:b w:val="false"/>
          <w:i w:val="false"/>
          <w:color w:val="000000"/>
          <w:sz w:val="28"/>
        </w:rPr>
        <w:t>
      1. Кәсiпкерлiк субъектiлерiнің қызметін мемлекеттiк бақылауды, осы Кодекспен және Қазақстан Республикасының заңдарымен осындай құқық берілген мемлекеттiк органдар жүзеге асырады.</w:t>
      </w:r>
    </w:p>
    <w:bookmarkEnd w:id="1023"/>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бақылау және қадағалау нысандарының анықтығы қағидаттарының негізінде жүзеге асырылады.</w:t>
      </w:r>
    </w:p>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p>
      <w:pPr>
        <w:spacing w:after="0"/>
        <w:ind w:left="0"/>
        <w:jc w:val="both"/>
      </w:pPr>
      <w:r>
        <w:rPr>
          <w:rFonts w:ascii="Times New Roman"/>
          <w:b w:val="false"/>
          <w:i w:val="false"/>
          <w:color w:val="000000"/>
          <w:sz w:val="28"/>
        </w:rPr>
        <w:t>
      4. Мемлекеттiк бақылауды және қадағалауды жүргізу тексерілетін адал субъектiлерді көтермелеу, құқық бұзушыларға бақылауды және қадағалауды шоғырландыру негізінде жүзеге асырылады.</w:t>
      </w:r>
    </w:p>
    <w:p>
      <w:pPr>
        <w:spacing w:after="0"/>
        <w:ind w:left="0"/>
        <w:jc w:val="both"/>
      </w:pPr>
      <w:r>
        <w:rPr>
          <w:rFonts w:ascii="Times New Roman"/>
          <w:b/>
          <w:i w:val="false"/>
          <w:color w:val="000000"/>
          <w:sz w:val="28"/>
        </w:rPr>
        <w:t>131-1-бап. Бірыңғай есеп беру күні</w:t>
      </w:r>
    </w:p>
    <w:bookmarkStart w:name="z3082" w:id="1024"/>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024"/>
    <w:bookmarkStart w:name="z3083" w:id="1025"/>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026"/>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0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оның ішінде мемлекеттік органдар, заңды тұлғалардың филиалдары мен өкілдіктері мемлекеттік бақылау және қадағалау субъектілері болып табылады.</w:t>
      </w:r>
    </w:p>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027"/>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 w:id="1028"/>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028"/>
    <w:bookmarkStart w:name="z1148" w:id="1029"/>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029"/>
    <w:bookmarkStart w:name="z134" w:id="1030"/>
    <w:p>
      <w:pPr>
        <w:spacing w:after="0"/>
        <w:ind w:left="0"/>
        <w:jc w:val="left"/>
      </w:pPr>
      <w:r>
        <w:rPr>
          <w:rFonts w:ascii="Times New Roman"/>
          <w:b/>
          <w:i w:val="false"/>
          <w:color w:val="000000"/>
        </w:rPr>
        <w:t xml:space="preserve"> 134-бап. Мемлекеттік бақылау</w:t>
      </w:r>
    </w:p>
    <w:bookmarkEnd w:id="10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Бақылау және қадағалау органының тексерiлетiн субъектiлер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 оны жүзеге асыру барысында және оның нәтижелерi бойынша жедел ден қоюсыз құқық шектеуші сипаттағы шаралар қолданылуы мүмкiн.</w:t>
      </w:r>
    </w:p>
    <w:bookmarkStart w:name="z1150" w:id="1031"/>
    <w:p>
      <w:pPr>
        <w:spacing w:after="0"/>
        <w:ind w:left="0"/>
        <w:jc w:val="both"/>
      </w:pPr>
      <w:r>
        <w:rPr>
          <w:rFonts w:ascii="Times New Roman"/>
          <w:b w:val="false"/>
          <w:i w:val="false"/>
          <w:color w:val="000000"/>
          <w:sz w:val="28"/>
        </w:rPr>
        <w:t>
      2. Бақылау iшкi және сыртқы болып бөлiнедi.</w:t>
      </w:r>
    </w:p>
    <w:bookmarkEnd w:id="1031"/>
    <w:bookmarkStart w:name="z1151" w:id="1032"/>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Бақылау және қадағалау органы тексерiлетiн субъектiлер қызметiнiң осы Кодекстің 132-бабының 2-тармағында көрсетiлген талаптарға сәйкестiгiне тексеру және байқау бойынша жүзеге асыратын бақылау сыртқы бақылау болып табылады.</w:t>
      </w:r>
    </w:p>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Мемлекеттік қадағалау</w:t>
      </w:r>
    </w:p>
    <w:bookmarkStart w:name="z1153" w:id="1033"/>
    <w:p>
      <w:pPr>
        <w:spacing w:after="0"/>
        <w:ind w:left="0"/>
        <w:jc w:val="both"/>
      </w:pPr>
      <w:r>
        <w:rPr>
          <w:rFonts w:ascii="Times New Roman"/>
          <w:b w:val="false"/>
          <w:i w:val="false"/>
          <w:color w:val="000000"/>
          <w:sz w:val="28"/>
        </w:rPr>
        <w:t>
      1. Бақылау және қадағалау органының өз қызметін жүзеге асыру барысында жедел ден қою шараларын қолдану құқығымен Қазақстан Республикасының заңнамасы талаптарын қадағалау субъектілерінің сақтауын тексеру, профилактика жүргізу және байқау жөніндегі қызметі мемлекеттік қадағалау (бұдан әрі – қадағалау) болып табылады, оның нәтижелері бойынша әкімшілік жазалар қолданылуы мүмкін.</w:t>
      </w:r>
    </w:p>
    <w:bookmarkEnd w:id="1033"/>
    <w:bookmarkStart w:name="z1154" w:id="1034"/>
    <w:p>
      <w:pPr>
        <w:spacing w:after="0"/>
        <w:ind w:left="0"/>
        <w:jc w:val="both"/>
      </w:pPr>
      <w:r>
        <w:rPr>
          <w:rFonts w:ascii="Times New Roman"/>
          <w:b w:val="false"/>
          <w:i w:val="false"/>
          <w:color w:val="000000"/>
          <w:sz w:val="28"/>
        </w:rPr>
        <w:t>
      2. Қадағалау уәкiлеттi мемлекеттiк органның әкiмшiлiк iс жүргiзу қозғамастан, жедел ден қоюдың құқық шектеуші шараларын қолдануы болып табылады.</w:t>
      </w:r>
    </w:p>
    <w:bookmarkEnd w:id="1034"/>
    <w:bookmarkStart w:name="z1155" w:id="1035"/>
    <w:p>
      <w:pPr>
        <w:spacing w:after="0"/>
        <w:ind w:left="0"/>
        <w:jc w:val="both"/>
      </w:pPr>
      <w:r>
        <w:rPr>
          <w:rFonts w:ascii="Times New Roman"/>
          <w:b w:val="false"/>
          <w:i w:val="false"/>
          <w:color w:val="000000"/>
          <w:sz w:val="28"/>
        </w:rPr>
        <w:t>
      3. Қадағалау:</w:t>
      </w:r>
    </w:p>
    <w:bookmarkEnd w:id="1035"/>
    <w:bookmarkStart w:name="z1156" w:id="103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"Прокуратура туралы" Қазақстан Республикасының Заңына және Қазақстан Республикасының өзге де заңнамасына сәйкес мемлекет атынан прокуратура жүзеге асыратын жоғары қадағалау;</w:t>
      </w:r>
    </w:p>
    <w:bookmarkEnd w:id="1036"/>
    <w:bookmarkStart w:name="z1157" w:id="1037"/>
    <w:p>
      <w:pPr>
        <w:spacing w:after="0"/>
        <w:ind w:left="0"/>
        <w:jc w:val="both"/>
      </w:pPr>
      <w:r>
        <w:rPr>
          <w:rFonts w:ascii="Times New Roman"/>
          <w:b w:val="false"/>
          <w:i w:val="false"/>
          <w:color w:val="000000"/>
          <w:sz w:val="28"/>
        </w:rPr>
        <w:t>
      2) осы Кодексте және Қазақстан Республикасының өзге де заңдарында белгiленген тәртiппен және шарттарда уәкiлеттi мемлекеттiк органдар жүзеге асыратын қадағалау болып бөлiнедi.</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038"/>
    <w:p>
      <w:pPr>
        <w:spacing w:after="0"/>
        <w:ind w:left="0"/>
        <w:jc w:val="left"/>
      </w:pPr>
      <w:r>
        <w:rPr>
          <w:rFonts w:ascii="Times New Roman"/>
          <w:b/>
          <w:i w:val="false"/>
          <w:color w:val="000000"/>
        </w:rPr>
        <w:t xml:space="preserve"> 136-бап. Жедел ден қою шаралары</w:t>
      </w:r>
    </w:p>
    <w:bookmarkEnd w:id="10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тексерiлетiн субъектiлерге тексерудi жүзеге асыру барысында және оның нәтижелерi бойынша қолданылатын ықпал ету тәсiлдерi жедел ден қою шаралары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Жедел ден қоюдың құқық шектеуші шаралары Қазақстан Республикасының заңдарында көзделедi және оларды мемлекеттiк органдар, егер тексерiлетiн субъектiнiң қызметi, тауары (жұмысы, көрсетiлетiн қызметi) жеке және заңды тұлғалардың конституциялық құқықтарына, бостандықтары мен заңды мүдделерiне, адамдардың өмiрi мен денсаулығына, қоршаған ортаға, Қазақстан Республикасының ұлттық қауiпсiздiгiне тiкелей қауіп төндiретін жағдайда,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4-тармақтармен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137-бап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137-бап. Бақылау және қадағалау нысандары</w:t>
      </w:r>
    </w:p>
    <w:bookmarkStart w:name="z1160" w:id="1039"/>
    <w:p>
      <w:pPr>
        <w:spacing w:after="0"/>
        <w:ind w:left="0"/>
        <w:jc w:val="both"/>
      </w:pPr>
      <w:r>
        <w:rPr>
          <w:rFonts w:ascii="Times New Roman"/>
          <w:b w:val="false"/>
          <w:i w:val="false"/>
          <w:color w:val="000000"/>
          <w:sz w:val="28"/>
        </w:rPr>
        <w:t>
      1. Бақылау және қадағалау субъектілерінің (объектілерінің) қызметін бақылау және қадағалау:</w:t>
      </w:r>
    </w:p>
    <w:bookmarkEnd w:id="1039"/>
    <w:p>
      <w:pPr>
        <w:spacing w:after="0"/>
        <w:ind w:left="0"/>
        <w:jc w:val="both"/>
      </w:pPr>
      <w:r>
        <w:rPr>
          <w:rFonts w:ascii="Times New Roman"/>
          <w:b w:val="false"/>
          <w:i w:val="false"/>
          <w:color w:val="000000"/>
          <w:sz w:val="28"/>
        </w:rPr>
        <w:t>
      1) ұйымдастыру және жүргізу тәртібі – осы Кодексте, ал осы Кодексте көзделген жағдайларда Қазақстан Республикасының өзге де заңдарында айқындалатын тексеру;</w:t>
      </w:r>
    </w:p>
    <w:p>
      <w:pPr>
        <w:spacing w:after="0"/>
        <w:ind w:left="0"/>
        <w:jc w:val="both"/>
      </w:pPr>
      <w:r>
        <w:rPr>
          <w:rFonts w:ascii="Times New Roman"/>
          <w:b w:val="false"/>
          <w:i w:val="false"/>
          <w:color w:val="000000"/>
          <w:sz w:val="28"/>
        </w:rPr>
        <w:t>
      2) егер "Салық және бюджетке төленетін басқа да міндетті төлемдер туралы" Қазақстан Республикасының Кодексінде (Салық кодексі) өзгеше көзделмесе,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 мен қадағалау нысанында жүзеге асырылады.</w:t>
      </w:r>
    </w:p>
    <w:bookmarkStart w:name="z2867" w:id="1040"/>
    <w:p>
      <w:pPr>
        <w:spacing w:after="0"/>
        <w:ind w:left="0"/>
        <w:jc w:val="both"/>
      </w:pPr>
      <w:r>
        <w:rPr>
          <w:rFonts w:ascii="Times New Roman"/>
          <w:b w:val="false"/>
          <w:i w:val="false"/>
          <w:color w:val="000000"/>
          <w:sz w:val="28"/>
        </w:rPr>
        <w:t>
      2. Профилактикалық бақылау мен қадағалау:</w:t>
      </w:r>
    </w:p>
    <w:bookmarkEnd w:id="1040"/>
    <w:p>
      <w:pPr>
        <w:spacing w:after="0"/>
        <w:ind w:left="0"/>
        <w:jc w:val="both"/>
      </w:pPr>
      <w:r>
        <w:rPr>
          <w:rFonts w:ascii="Times New Roman"/>
          <w:b w:val="false"/>
          <w:i w:val="false"/>
          <w:color w:val="000000"/>
          <w:sz w:val="28"/>
        </w:rPr>
        <w:t>
      1) бақылау және қадағалау субъектісіне (объектісіне) бару арқылы профилактикалық бақылау мен қадағалауға;</w:t>
      </w:r>
    </w:p>
    <w:p>
      <w:pPr>
        <w:spacing w:after="0"/>
        <w:ind w:left="0"/>
        <w:jc w:val="both"/>
      </w:pPr>
      <w:r>
        <w:rPr>
          <w:rFonts w:ascii="Times New Roman"/>
          <w:b w:val="false"/>
          <w:i w:val="false"/>
          <w:color w:val="000000"/>
          <w:sz w:val="28"/>
        </w:rPr>
        <w:t xml:space="preserve">
      2) бақылау және қадағалау субъектісіне (объектісіне) бармай профилактикалық бақылау мен қадағалауға бөлінеді. </w:t>
      </w:r>
    </w:p>
    <w:bookmarkStart w:name="z2868" w:id="1041"/>
    <w:p>
      <w:pPr>
        <w:spacing w:after="0"/>
        <w:ind w:left="0"/>
        <w:jc w:val="both"/>
      </w:pPr>
      <w:r>
        <w:rPr>
          <w:rFonts w:ascii="Times New Roman"/>
          <w:b w:val="false"/>
          <w:i w:val="false"/>
          <w:color w:val="000000"/>
          <w:sz w:val="28"/>
        </w:rPr>
        <w:t xml:space="preserve">
      3. Бақылау және қадағалау органы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3-тармағына сәйкес бақылаудың және қадағалаудың нақты субъектісіне (объектісіне) қатысты жүзеге асыратын, құқық бұзушылықтардың профилактикасына, адамның өмірі мен денсаулығына, қоршаған ортаға,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мен қадағалау бақылау және қадағалау субъектісіне (объектісіне) бару арқылы профилактикалық бақылау мен қадағалау болып табылады. </w:t>
      </w:r>
    </w:p>
    <w:bookmarkEnd w:id="1041"/>
    <w:p>
      <w:pPr>
        <w:spacing w:after="0"/>
        <w:ind w:left="0"/>
        <w:jc w:val="both"/>
      </w:pPr>
      <w:r>
        <w:rPr>
          <w:rFonts w:ascii="Times New Roman"/>
          <w:b w:val="false"/>
          <w:i w:val="false"/>
          <w:color w:val="000000"/>
          <w:sz w:val="28"/>
        </w:rPr>
        <w:t xml:space="preserve">
      Осы тармақтың үшінші бөлігінде белгіленген жағдайларды қоспағанда, бақылау және қадағалау субъектісіне (объектісіне) бару арқылы профилактикалық бақылау мен қадағалау нәтижелері бойынша әкімшілік құқық бұзушылық туралы істі қозғамай, бұзушылықтарды жою туралы нұсқама жасалады. </w:t>
      </w:r>
    </w:p>
    <w:p>
      <w:pPr>
        <w:spacing w:after="0"/>
        <w:ind w:left="0"/>
        <w:jc w:val="both"/>
      </w:pPr>
      <w:r>
        <w:rPr>
          <w:rFonts w:ascii="Times New Roman"/>
          <w:b w:val="false"/>
          <w:i w:val="false"/>
          <w:color w:val="000000"/>
          <w:sz w:val="28"/>
        </w:rPr>
        <w:t>
      Бақылау және қадағалау органы кәсіпкерлік субъектілерін қолдау және қорғау саласында, табиғи монополиялар салаларында – осы Кодексте белгіленген баға белгілеу тәртібінің және қоғамдық маңызы бар нарық субъектісі міндеттерінің сақталуына бақылауды жүзеге асырған кезде, сондай-ақ қоршаған ортаны қорғау саласында I санаттағы объектілерде бұзушылықтар анықталған жағдайда әкімшілік құқық бұзушылық туралы істерді қозғайды.</w:t>
      </w:r>
    </w:p>
    <w:bookmarkStart w:name="z2869" w:id="1042"/>
    <w:p>
      <w:pPr>
        <w:spacing w:after="0"/>
        <w:ind w:left="0"/>
        <w:jc w:val="both"/>
      </w:pPr>
      <w:r>
        <w:rPr>
          <w:rFonts w:ascii="Times New Roman"/>
          <w:b w:val="false"/>
          <w:i w:val="false"/>
          <w:color w:val="000000"/>
          <w:sz w:val="28"/>
        </w:rPr>
        <w:t xml:space="preserve">
      4. Рұқсатты және (немесе) рұқсатқа қосымшаны бергенге дейін өтініш берушінің біліктілік немесе рұқсат беру талаптарына сәйкестігін рұқсаттық бақылауды қоспағанда, тәуекел дәрежесін бағалау өлшемшарттарына сәйкес өрескел бұзушылықтар анықталған жағдайда, бақылау және қадағалау субъектісіне (объектісіне) бару арқылы профилактикалық бақылау мен қадағалау нәтижелері бойынша тәуекел дәрежесін бағалау өлшемшарттарына сәйкес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 тармақшасына сәйкес жоспардан тыс тексеруді тағайындайды.</w:t>
      </w:r>
    </w:p>
    <w:bookmarkEnd w:id="1042"/>
    <w:p>
      <w:pPr>
        <w:spacing w:after="0"/>
        <w:ind w:left="0"/>
        <w:jc w:val="both"/>
      </w:pPr>
      <w:r>
        <w:rPr>
          <w:rFonts w:ascii="Times New Roman"/>
          <w:b w:val="false"/>
          <w:i w:val="false"/>
          <w:color w:val="000000"/>
          <w:sz w:val="28"/>
        </w:rPr>
        <w:t xml:space="preserve">
      Егер бару "Рұқсаттар және хабарламалар туралы" Қазақстан Республикасының Заңында көзделген жағдайларда рұқсатты және (немесе) рұқсатқа қосымшаны бергенге дейін өтініш берушінің біліктілік немесе рұқсат беру талаптарына сәйкестігін бақылаумен байланысты болса, осы Кодекстің </w:t>
      </w:r>
      <w:r>
        <w:rPr>
          <w:rFonts w:ascii="Times New Roman"/>
          <w:b w:val="false"/>
          <w:i w:val="false"/>
          <w:color w:val="000000"/>
          <w:sz w:val="28"/>
        </w:rPr>
        <w:t>147-бабы</w:t>
      </w:r>
      <w:r>
        <w:rPr>
          <w:rFonts w:ascii="Times New Roman"/>
          <w:b w:val="false"/>
          <w:i w:val="false"/>
          <w:color w:val="000000"/>
          <w:sz w:val="28"/>
        </w:rPr>
        <w:t xml:space="preserve"> 2-тармағының бірінші бөлігін қоспағанда, осы Кодекстің </w:t>
      </w:r>
      <w:r>
        <w:rPr>
          <w:rFonts w:ascii="Times New Roman"/>
          <w:b w:val="false"/>
          <w:i w:val="false"/>
          <w:color w:val="000000"/>
          <w:sz w:val="28"/>
        </w:rPr>
        <w:t>141</w:t>
      </w:r>
      <w:r>
        <w:rPr>
          <w:rFonts w:ascii="Times New Roman"/>
          <w:b w:val="false"/>
          <w:i w:val="false"/>
          <w:color w:val="000000"/>
          <w:sz w:val="28"/>
        </w:rPr>
        <w:t xml:space="preserve"> – </w:t>
      </w:r>
      <w:r>
        <w:rPr>
          <w:rFonts w:ascii="Times New Roman"/>
          <w:b w:val="false"/>
          <w:i w:val="false"/>
          <w:color w:val="000000"/>
          <w:sz w:val="28"/>
        </w:rPr>
        <w:t>147-баптарының</w:t>
      </w:r>
      <w:r>
        <w:rPr>
          <w:rFonts w:ascii="Times New Roman"/>
          <w:b w:val="false"/>
          <w:i w:val="false"/>
          <w:color w:val="000000"/>
          <w:sz w:val="28"/>
        </w:rPr>
        <w:t xml:space="preserve"> күші бақылау және қадағалау субъектісіне (объектісіне) бару арқылы профилактикалық бақылау мен қадағалауға қолданылмайды.</w:t>
      </w:r>
    </w:p>
    <w:bookmarkStart w:name="z2870" w:id="1043"/>
    <w:p>
      <w:pPr>
        <w:spacing w:after="0"/>
        <w:ind w:left="0"/>
        <w:jc w:val="both"/>
      </w:pPr>
      <w:r>
        <w:rPr>
          <w:rFonts w:ascii="Times New Roman"/>
          <w:b w:val="false"/>
          <w:i w:val="false"/>
          <w:color w:val="000000"/>
          <w:sz w:val="28"/>
        </w:rPr>
        <w:t xml:space="preserve">
      5. Бақылау және қадағалау субъектісіне (объектісіне) бармай профилактикалық бақылау мен қадағалау мынадай шарттар сақтала отырып, осы Кодекске және Қазақстан Республикасының өзге де заңдарына сәйкес жүзеге асырылады: </w:t>
      </w:r>
    </w:p>
    <w:bookmarkEnd w:id="1043"/>
    <w:p>
      <w:pPr>
        <w:spacing w:after="0"/>
        <w:ind w:left="0"/>
        <w:jc w:val="both"/>
      </w:pPr>
      <w:r>
        <w:rPr>
          <w:rFonts w:ascii="Times New Roman"/>
          <w:b w:val="false"/>
          <w:i w:val="false"/>
          <w:color w:val="000000"/>
          <w:sz w:val="28"/>
        </w:rPr>
        <w:t xml:space="preserve">
      1) бақылау және қадағалау органдарына бақылау және қадағалау субъектілеріне (объектілеріне) баруға тыйым салынады; </w:t>
      </w:r>
    </w:p>
    <w:p>
      <w:pPr>
        <w:spacing w:after="0"/>
        <w:ind w:left="0"/>
        <w:jc w:val="both"/>
      </w:pPr>
      <w:r>
        <w:rPr>
          <w:rFonts w:ascii="Times New Roman"/>
          <w:b w:val="false"/>
          <w:i w:val="false"/>
          <w:color w:val="000000"/>
          <w:sz w:val="28"/>
        </w:rPr>
        <w:t>
      2) құқықтық статистика және арнайы есепке алу саласындағы уәкілетті органда тіркелу және бақылау және қадағалау субъектісін алдын ала хабардар ету талап етілмейді;</w:t>
      </w:r>
    </w:p>
    <w:p>
      <w:pPr>
        <w:spacing w:after="0"/>
        <w:ind w:left="0"/>
        <w:jc w:val="both"/>
      </w:pPr>
      <w:r>
        <w:rPr>
          <w:rFonts w:ascii="Times New Roman"/>
          <w:b w:val="false"/>
          <w:i w:val="false"/>
          <w:color w:val="000000"/>
          <w:sz w:val="28"/>
        </w:rPr>
        <w:t>
      3) бұзушылықтар болған жағдайда әкімшілік құқық бұзушылық туралы істі қозғамай, бірақ бақылау және қадағалау субъектісіне оны жоюдың тәртібі міндетті түрде түсіндіріле отырып, бақылау және қадағалау субъектісіне (объектісіне) бармай профилактикалық бақылау мен қадағалау қорытындысы бойынша олардың түріне қарай қорытынды құжаттар (анықтама, қорытынды, ұсынымдар және басқалары) жасалады.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жүргізу үшін Қазақстан Республикасының заңдарында бақылау және қадағалау субъектісіне (объектісіне) бармай профилактикалық бақылау мен қадағалаудың мақсаттарын, құралдарын, оларды жүргізу тәсілдерін, субъектілерінің тізбесін, жүргізу жиілігін, есепке алу тәсілін міндетті түрде көрсете отырып, бақылау және қадағалау субъектісіне (объектісіне) бармай профилактикалық бақылау мен қадағалауды жүргізу тәртібі айқындалады.</w:t>
      </w:r>
    </w:p>
    <w:p>
      <w:pPr>
        <w:spacing w:after="0"/>
        <w:ind w:left="0"/>
        <w:jc w:val="both"/>
      </w:pPr>
      <w:r>
        <w:rPr>
          <w:rFonts w:ascii="Times New Roman"/>
          <w:b w:val="false"/>
          <w:i w:val="false"/>
          <w:color w:val="000000"/>
          <w:sz w:val="28"/>
        </w:rPr>
        <w:t>
      Осы тармақтың бірінші бөлігі 3) тармақшасының күші бақылау және қадағалау субъектісіне (объектісіне) бармай профилактикалық бақылау мен қадағалау қорытындысы бойынша әкімшілік құқық бұзушылық туралы істі қозғаудың мүмкін болмауы бөлігінде мемлекеттік статистика саласындағы мемлекеттік бақылауды респонденттерге қатысты жүзеге асыру кезінде қолданылмайды.</w:t>
      </w:r>
    </w:p>
    <w:bookmarkStart w:name="z2871" w:id="1044"/>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мен қадағалауды талдау нәтижелері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негіз бола алады.</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38" w:id="1045"/>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045"/>
    <w:bookmarkStart w:name="z1188" w:id="1046"/>
    <w:p>
      <w:pPr>
        <w:spacing w:after="0"/>
        <w:ind w:left="0"/>
        <w:jc w:val="both"/>
      </w:pPr>
      <w:r>
        <w:rPr>
          <w:rFonts w:ascii="Times New Roman"/>
          <w:b w:val="false"/>
          <w:i w:val="false"/>
          <w:color w:val="000000"/>
          <w:sz w:val="28"/>
        </w:rPr>
        <w:t>
      Бақылау:</w:t>
      </w:r>
    </w:p>
    <w:bookmarkEnd w:id="1046"/>
    <w:bookmarkStart w:name="z1189" w:id="1047"/>
    <w:p>
      <w:pPr>
        <w:spacing w:after="0"/>
        <w:ind w:left="0"/>
        <w:jc w:val="both"/>
      </w:pPr>
      <w:r>
        <w:rPr>
          <w:rFonts w:ascii="Times New Roman"/>
          <w:b w:val="false"/>
          <w:i w:val="false"/>
          <w:color w:val="000000"/>
          <w:sz w:val="28"/>
        </w:rPr>
        <w:t>
      1) электр энергетикасы саласында;</w:t>
      </w:r>
    </w:p>
    <w:bookmarkEnd w:id="1047"/>
    <w:bookmarkStart w:name="z1190" w:id="1048"/>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049"/>
    <w:p>
      <w:pPr>
        <w:spacing w:after="0"/>
        <w:ind w:left="0"/>
        <w:jc w:val="both"/>
      </w:pPr>
      <w:r>
        <w:rPr>
          <w:rFonts w:ascii="Times New Roman"/>
          <w:b w:val="false"/>
          <w:i w:val="false"/>
          <w:color w:val="000000"/>
          <w:sz w:val="28"/>
        </w:rPr>
        <w:t>
      4) жер қойнауын зерттеу және пайдалану саласында;</w:t>
      </w:r>
    </w:p>
    <w:bookmarkEnd w:id="1049"/>
    <w:bookmarkStart w:name="z1193" w:id="1050"/>
    <w:p>
      <w:pPr>
        <w:spacing w:after="0"/>
        <w:ind w:left="0"/>
        <w:jc w:val="both"/>
      </w:pPr>
      <w:r>
        <w:rPr>
          <w:rFonts w:ascii="Times New Roman"/>
          <w:b w:val="false"/>
          <w:i w:val="false"/>
          <w:color w:val="000000"/>
          <w:sz w:val="28"/>
        </w:rPr>
        <w:t>
      5) газ және газбен жабдықтау саласында;</w:t>
      </w:r>
    </w:p>
    <w:bookmarkEnd w:id="1050"/>
    <w:bookmarkStart w:name="z1194" w:id="1051"/>
    <w:p>
      <w:pPr>
        <w:spacing w:after="0"/>
        <w:ind w:left="0"/>
        <w:jc w:val="both"/>
      </w:pPr>
      <w:r>
        <w:rPr>
          <w:rFonts w:ascii="Times New Roman"/>
          <w:b w:val="false"/>
          <w:i w:val="false"/>
          <w:color w:val="000000"/>
          <w:sz w:val="28"/>
        </w:rPr>
        <w:t>
      6) халықтың радиациялық қауiпсiздiгi саласында;</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95" w:id="1052"/>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052"/>
    <w:bookmarkStart w:name="z1196" w:id="1053"/>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қызметін ядролық қондырғыларды қоспағанда, ықтимал радиациялық қауіптілігі III және IV санаттардағы объектілермен жүзеге асыратын субъектілер үшін – атом энергиясын пайдалану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054"/>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054"/>
    <w:bookmarkStart w:name="z1201" w:id="1055"/>
    <w:p>
      <w:pPr>
        <w:spacing w:after="0"/>
        <w:ind w:left="0"/>
        <w:jc w:val="both"/>
      </w:pPr>
      <w:r>
        <w:rPr>
          <w:rFonts w:ascii="Times New Roman"/>
          <w:b w:val="false"/>
          <w:i w:val="false"/>
          <w:color w:val="000000"/>
          <w:sz w:val="28"/>
        </w:rPr>
        <w:t>
      13) көлiк саласында;</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056"/>
    <w:p>
      <w:pPr>
        <w:spacing w:after="0"/>
        <w:ind w:left="0"/>
        <w:jc w:val="both"/>
      </w:pPr>
      <w:r>
        <w:rPr>
          <w:rFonts w:ascii="Times New Roman"/>
          <w:b w:val="false"/>
          <w:i w:val="false"/>
          <w:color w:val="000000"/>
          <w:sz w:val="28"/>
        </w:rPr>
        <w:t>
      16) өнiмдi тиеп-жөнелту алдындағы кезеңге және (немесе) оның түпкiлiктi пайдаланылуына экспорттық бақылау саласында;</w:t>
      </w:r>
    </w:p>
    <w:bookmarkEnd w:id="1056"/>
    <w:bookmarkStart w:name="z1205" w:id="1057"/>
    <w:p>
      <w:pPr>
        <w:spacing w:after="0"/>
        <w:ind w:left="0"/>
        <w:jc w:val="both"/>
      </w:pPr>
      <w:r>
        <w:rPr>
          <w:rFonts w:ascii="Times New Roman"/>
          <w:b w:val="false"/>
          <w:i w:val="false"/>
          <w:color w:val="000000"/>
          <w:sz w:val="28"/>
        </w:rPr>
        <w:t>
      17) техникалық реттеу саласында;</w:t>
      </w:r>
    </w:p>
    <w:bookmarkEnd w:id="1057"/>
    <w:bookmarkStart w:name="z1206" w:id="1058"/>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058"/>
    <w:bookmarkStart w:name="z1207" w:id="1059"/>
    <w:p>
      <w:pPr>
        <w:spacing w:after="0"/>
        <w:ind w:left="0"/>
        <w:jc w:val="both"/>
      </w:pPr>
      <w:r>
        <w:rPr>
          <w:rFonts w:ascii="Times New Roman"/>
          <w:b w:val="false"/>
          <w:i w:val="false"/>
          <w:color w:val="000000"/>
          <w:sz w:val="28"/>
        </w:rPr>
        <w:t>
      19) метрология саласында;</w:t>
      </w:r>
    </w:p>
    <w:bookmarkEnd w:id="1059"/>
    <w:bookmarkStart w:name="z1208" w:id="1060"/>
    <w:p>
      <w:pPr>
        <w:spacing w:after="0"/>
        <w:ind w:left="0"/>
        <w:jc w:val="both"/>
      </w:pPr>
      <w:r>
        <w:rPr>
          <w:rFonts w:ascii="Times New Roman"/>
          <w:b w:val="false"/>
          <w:i w:val="false"/>
          <w:color w:val="000000"/>
          <w:sz w:val="28"/>
        </w:rPr>
        <w:t>
      20) тұрғын үй қорын басқару саласында;</w:t>
      </w:r>
    </w:p>
    <w:bookmarkEnd w:id="1060"/>
    <w:bookmarkStart w:name="z1209" w:id="1061"/>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061"/>
    <w:bookmarkStart w:name="z1210" w:id="1062"/>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062"/>
    <w:bookmarkStart w:name="z1211" w:id="1063"/>
    <w:p>
      <w:pPr>
        <w:spacing w:after="0"/>
        <w:ind w:left="0"/>
        <w:jc w:val="both"/>
      </w:pPr>
      <w:r>
        <w:rPr>
          <w:rFonts w:ascii="Times New Roman"/>
          <w:b w:val="false"/>
          <w:i w:val="false"/>
          <w:color w:val="000000"/>
          <w:sz w:val="28"/>
        </w:rPr>
        <w:t>
      23) тұқым шаруашылығы саласында;</w:t>
      </w:r>
    </w:p>
    <w:bookmarkEnd w:id="1063"/>
    <w:bookmarkStart w:name="z1212" w:id="1064"/>
    <w:p>
      <w:pPr>
        <w:spacing w:after="0"/>
        <w:ind w:left="0"/>
        <w:jc w:val="both"/>
      </w:pPr>
      <w:r>
        <w:rPr>
          <w:rFonts w:ascii="Times New Roman"/>
          <w:b w:val="false"/>
          <w:i w:val="false"/>
          <w:color w:val="000000"/>
          <w:sz w:val="28"/>
        </w:rPr>
        <w:t>
      24) астық нарығын реттеу саласында;</w:t>
      </w:r>
    </w:p>
    <w:bookmarkEnd w:id="1064"/>
    <w:bookmarkStart w:name="z1213" w:id="1065"/>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065"/>
    <w:bookmarkStart w:name="z1214" w:id="1066"/>
    <w:p>
      <w:pPr>
        <w:spacing w:after="0"/>
        <w:ind w:left="0"/>
        <w:jc w:val="both"/>
      </w:pPr>
      <w:r>
        <w:rPr>
          <w:rFonts w:ascii="Times New Roman"/>
          <w:b w:val="false"/>
          <w:i w:val="false"/>
          <w:color w:val="000000"/>
          <w:sz w:val="28"/>
        </w:rPr>
        <w:t>
      26) Қазақстан Республикасының су қорын пайдалану және қорғау, бөгеттердің қауіпсіздігі саласында;</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067"/>
    <w:p>
      <w:pPr>
        <w:spacing w:after="0"/>
        <w:ind w:left="0"/>
        <w:jc w:val="both"/>
      </w:pPr>
      <w:r>
        <w:rPr>
          <w:rFonts w:ascii="Times New Roman"/>
          <w:b w:val="false"/>
          <w:i w:val="false"/>
          <w:color w:val="000000"/>
          <w:sz w:val="28"/>
        </w:rPr>
        <w:t>
      28) ерекше қорғалатын табиғи аумақтар саласында;</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068"/>
    <w:p>
      <w:pPr>
        <w:spacing w:after="0"/>
        <w:ind w:left="0"/>
        <w:jc w:val="both"/>
      </w:pPr>
      <w:r>
        <w:rPr>
          <w:rFonts w:ascii="Times New Roman"/>
          <w:b w:val="false"/>
          <w:i w:val="false"/>
          <w:color w:val="000000"/>
          <w:sz w:val="28"/>
        </w:rPr>
        <w:t>
      30) жердi пайдалану мен қорғауға;</w:t>
      </w:r>
    </w:p>
    <w:bookmarkEnd w:id="1068"/>
    <w:bookmarkStart w:name="z1219" w:id="1069"/>
    <w:p>
      <w:pPr>
        <w:spacing w:after="0"/>
        <w:ind w:left="0"/>
        <w:jc w:val="both"/>
      </w:pPr>
      <w:r>
        <w:rPr>
          <w:rFonts w:ascii="Times New Roman"/>
          <w:b w:val="false"/>
          <w:i w:val="false"/>
          <w:color w:val="000000"/>
          <w:sz w:val="28"/>
        </w:rPr>
        <w:t>
      31) геодезиялық және картографиялық қызметке;</w:t>
      </w:r>
    </w:p>
    <w:bookmarkEnd w:id="1069"/>
    <w:bookmarkStart w:name="z1220" w:id="1070"/>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071"/>
    <w:p>
      <w:pPr>
        <w:spacing w:after="0"/>
        <w:ind w:left="0"/>
        <w:jc w:val="both"/>
      </w:pPr>
      <w:r>
        <w:rPr>
          <w:rFonts w:ascii="Times New Roman"/>
          <w:b w:val="false"/>
          <w:i w:val="false"/>
          <w:color w:val="000000"/>
          <w:sz w:val="28"/>
        </w:rPr>
        <w:t>
      35) азаматтық қорғаныс саласында;</w:t>
      </w:r>
    </w:p>
    <w:bookmarkEnd w:id="1071"/>
    <w:bookmarkStart w:name="z1224" w:id="1072"/>
    <w:p>
      <w:pPr>
        <w:spacing w:after="0"/>
        <w:ind w:left="0"/>
        <w:jc w:val="both"/>
      </w:pPr>
      <w:r>
        <w:rPr>
          <w:rFonts w:ascii="Times New Roman"/>
          <w:b w:val="false"/>
          <w:i w:val="false"/>
          <w:color w:val="000000"/>
          <w:sz w:val="28"/>
        </w:rPr>
        <w:t>
      36) өрт қауiпсiздiгi саласында;</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073"/>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073"/>
    <w:bookmarkStart w:name="z1227" w:id="1074"/>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074"/>
    <w:bookmarkStart w:name="z3040" w:id="1075"/>
    <w:p>
      <w:pPr>
        <w:spacing w:after="0"/>
        <w:ind w:left="0"/>
        <w:jc w:val="both"/>
      </w:pPr>
      <w:r>
        <w:rPr>
          <w:rFonts w:ascii="Times New Roman"/>
          <w:b w:val="false"/>
          <w:i w:val="false"/>
          <w:color w:val="000000"/>
          <w:sz w:val="28"/>
        </w:rPr>
        <w:t>
      39-1) медициналық қызметтер (көмек) көрсету саласында;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076"/>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076"/>
    <w:bookmarkStart w:name="z1230" w:id="1077"/>
    <w:p>
      <w:pPr>
        <w:spacing w:after="0"/>
        <w:ind w:left="0"/>
        <w:jc w:val="both"/>
      </w:pPr>
      <w:r>
        <w:rPr>
          <w:rFonts w:ascii="Times New Roman"/>
          <w:b w:val="false"/>
          <w:i w:val="false"/>
          <w:color w:val="000000"/>
          <w:sz w:val="28"/>
        </w:rPr>
        <w:t>
      42) бiлiм беру жүйесiне;</w:t>
      </w:r>
    </w:p>
    <w:bookmarkEnd w:id="1077"/>
    <w:bookmarkStart w:name="z1231" w:id="1078"/>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078"/>
    <w:bookmarkStart w:name="z1232" w:id="1079"/>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туралы заңнамасының сақталуына;</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080"/>
    <w:p>
      <w:pPr>
        <w:spacing w:after="0"/>
        <w:ind w:left="0"/>
        <w:jc w:val="both"/>
      </w:pPr>
      <w:r>
        <w:rPr>
          <w:rFonts w:ascii="Times New Roman"/>
          <w:b w:val="false"/>
          <w:i w:val="false"/>
          <w:color w:val="000000"/>
          <w:sz w:val="28"/>
        </w:rPr>
        <w:t>
      47) мүгедектердi әлеуметтiк қорғау саласында;</w:t>
      </w:r>
    </w:p>
    <w:bookmarkEnd w:id="1080"/>
    <w:bookmarkStart w:name="z1236" w:id="1081"/>
    <w:p>
      <w:pPr>
        <w:spacing w:after="0"/>
        <w:ind w:left="0"/>
        <w:jc w:val="both"/>
      </w:pPr>
      <w:r>
        <w:rPr>
          <w:rFonts w:ascii="Times New Roman"/>
          <w:b w:val="false"/>
          <w:i w:val="false"/>
          <w:color w:val="000000"/>
          <w:sz w:val="28"/>
        </w:rPr>
        <w:t>
      48) арнаулы әлеуметтiк қызметтер ұсыну саласында;</w:t>
      </w:r>
    </w:p>
    <w:bookmarkEnd w:id="1081"/>
    <w:bookmarkStart w:name="z1237" w:id="1082"/>
    <w:p>
      <w:pPr>
        <w:spacing w:after="0"/>
        <w:ind w:left="0"/>
        <w:jc w:val="both"/>
      </w:pPr>
      <w:r>
        <w:rPr>
          <w:rFonts w:ascii="Times New Roman"/>
          <w:b w:val="false"/>
          <w:i w:val="false"/>
          <w:color w:val="000000"/>
          <w:sz w:val="28"/>
        </w:rPr>
        <w:t>
      49) Қазақстан Республикасының бұқаралық ақпарат құралдары туралы заңнамасының сақталуына;</w:t>
      </w:r>
    </w:p>
    <w:bookmarkEnd w:id="1082"/>
    <w:bookmarkStart w:name="z1238" w:id="1083"/>
    <w:p>
      <w:pPr>
        <w:spacing w:after="0"/>
        <w:ind w:left="0"/>
        <w:jc w:val="both"/>
      </w:pPr>
      <w:r>
        <w:rPr>
          <w:rFonts w:ascii="Times New Roman"/>
          <w:b w:val="false"/>
          <w:i w:val="false"/>
          <w:color w:val="000000"/>
          <w:sz w:val="28"/>
        </w:rPr>
        <w:t>
      50) Қазақстан Республикасының телерадио хабарларын тарату туралы заңнамасының сақталуына;</w:t>
      </w:r>
    </w:p>
    <w:bookmarkEnd w:id="1083"/>
    <w:bookmarkStart w:name="z1239" w:id="1084"/>
    <w:p>
      <w:pPr>
        <w:spacing w:after="0"/>
        <w:ind w:left="0"/>
        <w:jc w:val="both"/>
      </w:pPr>
      <w:r>
        <w:rPr>
          <w:rFonts w:ascii="Times New Roman"/>
          <w:b w:val="false"/>
          <w:i w:val="false"/>
          <w:color w:val="000000"/>
          <w:sz w:val="28"/>
        </w:rPr>
        <w:t>
      51) байланыс саласында;</w:t>
      </w:r>
    </w:p>
    <w:bookmarkEnd w:id="1084"/>
    <w:bookmarkStart w:name="z1240" w:id="1085"/>
    <w:p>
      <w:pPr>
        <w:spacing w:after="0"/>
        <w:ind w:left="0"/>
        <w:jc w:val="both"/>
      </w:pPr>
      <w:r>
        <w:rPr>
          <w:rFonts w:ascii="Times New Roman"/>
          <w:b w:val="false"/>
          <w:i w:val="false"/>
          <w:color w:val="000000"/>
          <w:sz w:val="28"/>
        </w:rPr>
        <w:t>
      52) ақпараттандыру саласында;</w:t>
      </w:r>
    </w:p>
    <w:bookmarkEnd w:id="1085"/>
    <w:bookmarkStart w:name="z1241" w:id="1086"/>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087"/>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087"/>
    <w:bookmarkStart w:name="z1244" w:id="1088"/>
    <w:p>
      <w:pPr>
        <w:spacing w:after="0"/>
        <w:ind w:left="0"/>
        <w:jc w:val="both"/>
      </w:pPr>
      <w:r>
        <w:rPr>
          <w:rFonts w:ascii="Times New Roman"/>
          <w:b w:val="false"/>
          <w:i w:val="false"/>
          <w:color w:val="000000"/>
          <w:sz w:val="28"/>
        </w:rPr>
        <w:t>
      56) трансферттiк бағаларды қолдану кезiнде;</w:t>
      </w:r>
    </w:p>
    <w:bookmarkEnd w:id="1088"/>
    <w:bookmarkStart w:name="z1245" w:id="1089"/>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089"/>
    <w:bookmarkStart w:name="z1246" w:id="1090"/>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090"/>
    <w:bookmarkStart w:name="z1247" w:id="1091"/>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092"/>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093"/>
    <w:p>
      <w:pPr>
        <w:spacing w:after="0"/>
        <w:ind w:left="0"/>
        <w:jc w:val="both"/>
      </w:pPr>
      <w:r>
        <w:rPr>
          <w:rFonts w:ascii="Times New Roman"/>
          <w:b w:val="false"/>
          <w:i w:val="false"/>
          <w:color w:val="000000"/>
          <w:sz w:val="28"/>
        </w:rPr>
        <w:t xml:space="preserve">
      63) бәсекелестікті қорғау саласында; </w:t>
      </w:r>
    </w:p>
    <w:bookmarkEnd w:id="1093"/>
    <w:bookmarkStart w:name="z1252" w:id="1094"/>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095"/>
    <w:p>
      <w:pPr>
        <w:spacing w:after="0"/>
        <w:ind w:left="0"/>
        <w:jc w:val="both"/>
      </w:pPr>
      <w:r>
        <w:rPr>
          <w:rFonts w:ascii="Times New Roman"/>
          <w:b w:val="false"/>
          <w:i w:val="false"/>
          <w:color w:val="000000"/>
          <w:sz w:val="28"/>
        </w:rPr>
        <w:t xml:space="preserve">
      66) бағалау қызметi саласында; </w:t>
      </w:r>
    </w:p>
    <w:bookmarkEnd w:id="1095"/>
    <w:bookmarkStart w:name="z1255" w:id="1096"/>
    <w:p>
      <w:pPr>
        <w:spacing w:after="0"/>
        <w:ind w:left="0"/>
        <w:jc w:val="both"/>
      </w:pPr>
      <w:r>
        <w:rPr>
          <w:rFonts w:ascii="Times New Roman"/>
          <w:b w:val="false"/>
          <w:i w:val="false"/>
          <w:color w:val="000000"/>
          <w:sz w:val="28"/>
        </w:rPr>
        <w:t>
      67) табиғи монополиялар салаларында;</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68) тармақша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реттелетiн нарық субъектiлерiнiң Қазақстан Республикасының табиғи монополиялар және реттелетiн нарықтар туралы заңнамасында белгiленген мiндеттердi сақтауына;</w:t>
      </w:r>
    </w:p>
    <w:bookmarkStart w:name="z2761" w:id="1097"/>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097"/>
    <w:bookmarkStart w:name="z1257" w:id="1098"/>
    <w:p>
      <w:pPr>
        <w:spacing w:after="0"/>
        <w:ind w:left="0"/>
        <w:jc w:val="both"/>
      </w:pPr>
      <w:r>
        <w:rPr>
          <w:rFonts w:ascii="Times New Roman"/>
          <w:b w:val="false"/>
          <w:i w:val="false"/>
          <w:color w:val="000000"/>
          <w:sz w:val="28"/>
        </w:rPr>
        <w:t>
      69) Қазақстан Республикасының мемлекеттік сатып алу, квазимемлекеттік сектордың жекелеген субъектілерінің сатып алуы туралы заңнамасының сақталуына;</w:t>
      </w:r>
    </w:p>
    <w:bookmarkEnd w:id="1098"/>
    <w:bookmarkStart w:name="z1258" w:id="1099"/>
    <w:p>
      <w:pPr>
        <w:spacing w:after="0"/>
        <w:ind w:left="0"/>
        <w:jc w:val="both"/>
      </w:pPr>
      <w:r>
        <w:rPr>
          <w:rFonts w:ascii="Times New Roman"/>
          <w:b w:val="false"/>
          <w:i w:val="false"/>
          <w:color w:val="000000"/>
          <w:sz w:val="28"/>
        </w:rPr>
        <w:t>
      70) жол жүрiсi қауiпсiздiгiнiң қамтамасыз етiлуiне;</w:t>
      </w:r>
    </w:p>
    <w:bookmarkEnd w:id="1099"/>
    <w:bookmarkStart w:name="z1259" w:id="1100"/>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101"/>
    <w:p>
      <w:pPr>
        <w:spacing w:after="0"/>
        <w:ind w:left="0"/>
        <w:jc w:val="both"/>
      </w:pPr>
      <w:r>
        <w:rPr>
          <w:rFonts w:ascii="Times New Roman"/>
          <w:b w:val="false"/>
          <w:i w:val="false"/>
          <w:color w:val="000000"/>
          <w:sz w:val="28"/>
        </w:rPr>
        <w:t>
      74) күзет қызметiне;</w:t>
      </w:r>
    </w:p>
    <w:bookmarkEnd w:id="1101"/>
    <w:bookmarkStart w:name="z1263" w:id="1102"/>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102"/>
    <w:bookmarkStart w:name="z1264" w:id="1103"/>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103"/>
    <w:bookmarkStart w:name="z1265" w:id="1104"/>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104"/>
    <w:bookmarkStart w:name="z1266" w:id="1105"/>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106"/>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106"/>
    <w:bookmarkStart w:name="z1269" w:id="1107"/>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107"/>
    <w:bookmarkStart w:name="z1270" w:id="1108"/>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108"/>
    <w:bookmarkStart w:name="z1271" w:id="1109"/>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4" w:id="1110"/>
    <w:p>
      <w:pPr>
        <w:spacing w:after="0"/>
        <w:ind w:left="0"/>
        <w:jc w:val="both"/>
      </w:pPr>
      <w:r>
        <w:rPr>
          <w:rFonts w:ascii="Times New Roman"/>
          <w:b w:val="false"/>
          <w:i w:val="false"/>
          <w:color w:val="000000"/>
          <w:sz w:val="28"/>
        </w:rPr>
        <w:t>
      86) спортта допингке қарсы iс-шаралардың жүргiзiлуiне;</w:t>
      </w:r>
    </w:p>
    <w:bookmarkEnd w:id="1110"/>
    <w:bookmarkStart w:name="z1275" w:id="1111"/>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112"/>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112"/>
    <w:bookmarkStart w:name="z1278" w:id="1113"/>
    <w:p>
      <w:pPr>
        <w:spacing w:after="0"/>
        <w:ind w:left="0"/>
        <w:jc w:val="both"/>
      </w:pPr>
      <w:r>
        <w:rPr>
          <w:rFonts w:ascii="Times New Roman"/>
          <w:b w:val="false"/>
          <w:i w:val="false"/>
          <w:color w:val="000000"/>
          <w:sz w:val="28"/>
        </w:rPr>
        <w:t>
      90) биоотын айналымы саласында;</w:t>
      </w:r>
    </w:p>
    <w:bookmarkEnd w:id="1113"/>
    <w:bookmarkStart w:name="z1279" w:id="1114"/>
    <w:p>
      <w:pPr>
        <w:spacing w:after="0"/>
        <w:ind w:left="0"/>
        <w:jc w:val="both"/>
      </w:pPr>
      <w:r>
        <w:rPr>
          <w:rFonts w:ascii="Times New Roman"/>
          <w:b w:val="false"/>
          <w:i w:val="false"/>
          <w:color w:val="000000"/>
          <w:sz w:val="28"/>
        </w:rPr>
        <w:t>
      91) биоотын өндiру саласында;</w:t>
      </w:r>
    </w:p>
    <w:bookmarkEnd w:id="1114"/>
    <w:bookmarkStart w:name="z1280" w:id="1115"/>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115"/>
    <w:bookmarkStart w:name="z2994" w:id="1116"/>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116"/>
    <w:bookmarkStart w:name="z1281" w:id="1117"/>
    <w:p>
      <w:pPr>
        <w:spacing w:after="0"/>
        <w:ind w:left="0"/>
        <w:jc w:val="both"/>
      </w:pPr>
      <w:r>
        <w:rPr>
          <w:rFonts w:ascii="Times New Roman"/>
          <w:b w:val="false"/>
          <w:i w:val="false"/>
          <w:color w:val="000000"/>
          <w:sz w:val="28"/>
        </w:rPr>
        <w:t>
      93) ғарыш қызметi саласында;</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118"/>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118"/>
    <w:bookmarkStart w:name="z1284" w:id="1119"/>
    <w:p>
      <w:pPr>
        <w:spacing w:after="0"/>
        <w:ind w:left="0"/>
        <w:jc w:val="both"/>
      </w:pPr>
      <w:r>
        <w:rPr>
          <w:rFonts w:ascii="Times New Roman"/>
          <w:b w:val="false"/>
          <w:i w:val="false"/>
          <w:color w:val="000000"/>
          <w:sz w:val="28"/>
        </w:rPr>
        <w:t>
      96) сәулет, қала құрылысы және құрылыс саласында;</w:t>
      </w:r>
    </w:p>
    <w:bookmarkEnd w:id="1119"/>
    <w:bookmarkStart w:name="z1285" w:id="1120"/>
    <w:p>
      <w:pPr>
        <w:spacing w:after="0"/>
        <w:ind w:left="0"/>
        <w:jc w:val="both"/>
      </w:pPr>
      <w:r>
        <w:rPr>
          <w:rFonts w:ascii="Times New Roman"/>
          <w:b w:val="false"/>
          <w:i w:val="false"/>
          <w:color w:val="000000"/>
          <w:sz w:val="28"/>
        </w:rPr>
        <w:t>
      97) ветеринария саласында;</w:t>
      </w:r>
    </w:p>
    <w:bookmarkEnd w:id="1120"/>
    <w:bookmarkStart w:name="z1286" w:id="1121"/>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121"/>
    <w:bookmarkStart w:name="z1287" w:id="1122"/>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122"/>
    <w:bookmarkStart w:name="z1288" w:id="1123"/>
    <w:p>
      <w:pPr>
        <w:spacing w:after="0"/>
        <w:ind w:left="0"/>
        <w:jc w:val="both"/>
      </w:pPr>
      <w:r>
        <w:rPr>
          <w:rFonts w:ascii="Times New Roman"/>
          <w:b w:val="false"/>
          <w:i w:val="false"/>
          <w:color w:val="000000"/>
          <w:sz w:val="28"/>
        </w:rPr>
        <w:t>
      100) автомобиль жолдары саласында;</w:t>
      </w:r>
    </w:p>
    <w:bookmarkEnd w:id="1123"/>
    <w:bookmarkStart w:name="z1289" w:id="1124"/>
    <w:p>
      <w:pPr>
        <w:spacing w:after="0"/>
        <w:ind w:left="0"/>
        <w:jc w:val="both"/>
      </w:pPr>
      <w:r>
        <w:rPr>
          <w:rFonts w:ascii="Times New Roman"/>
          <w:b w:val="false"/>
          <w:i w:val="false"/>
          <w:color w:val="000000"/>
          <w:sz w:val="28"/>
        </w:rPr>
        <w:t>
      101) баланың құқықтарын қорғау саласында;</w:t>
      </w:r>
    </w:p>
    <w:bookmarkEnd w:id="1124"/>
    <w:bookmarkStart w:name="z1290" w:id="1125"/>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125"/>
    <w:bookmarkStart w:name="z1291" w:id="1126"/>
    <w:p>
      <w:pPr>
        <w:spacing w:after="0"/>
        <w:ind w:left="0"/>
        <w:jc w:val="both"/>
      </w:pPr>
      <w:r>
        <w:rPr>
          <w:rFonts w:ascii="Times New Roman"/>
          <w:b w:val="false"/>
          <w:i w:val="false"/>
          <w:color w:val="000000"/>
          <w:sz w:val="28"/>
        </w:rPr>
        <w:t>
      103) темекi өнiмдерiнiң өндiрiлуi және айналымы саласында;</w:t>
      </w:r>
    </w:p>
    <w:bookmarkEnd w:id="1126"/>
    <w:bookmarkStart w:name="z1292" w:id="1127"/>
    <w:p>
      <w:pPr>
        <w:spacing w:after="0"/>
        <w:ind w:left="0"/>
        <w:jc w:val="both"/>
      </w:pPr>
      <w:r>
        <w:rPr>
          <w:rFonts w:ascii="Times New Roman"/>
          <w:b w:val="false"/>
          <w:i w:val="false"/>
          <w:color w:val="000000"/>
          <w:sz w:val="28"/>
        </w:rPr>
        <w:t>
      104) рұқсаттық бақылау саласында;</w:t>
      </w:r>
    </w:p>
    <w:bookmarkEnd w:id="1127"/>
    <w:bookmarkStart w:name="z1293" w:id="1128"/>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128"/>
    <w:bookmarkStart w:name="z1294" w:id="1129"/>
    <w:p>
      <w:pPr>
        <w:spacing w:after="0"/>
        <w:ind w:left="0"/>
        <w:jc w:val="both"/>
      </w:pPr>
      <w:r>
        <w:rPr>
          <w:rFonts w:ascii="Times New Roman"/>
          <w:b w:val="false"/>
          <w:i w:val="false"/>
          <w:color w:val="000000"/>
          <w:sz w:val="28"/>
        </w:rPr>
        <w:t>
      106) өнеркәсiп саласында;</w:t>
      </w:r>
    </w:p>
    <w:bookmarkEnd w:id="1129"/>
    <w:bookmarkStart w:name="z1295" w:id="1130"/>
    <w:p>
      <w:pPr>
        <w:spacing w:after="0"/>
        <w:ind w:left="0"/>
        <w:jc w:val="both"/>
      </w:pPr>
      <w:r>
        <w:rPr>
          <w:rFonts w:ascii="Times New Roman"/>
          <w:b w:val="false"/>
          <w:i w:val="false"/>
          <w:color w:val="000000"/>
          <w:sz w:val="28"/>
        </w:rPr>
        <w:t>
      107) ұйымдардың, әскери мiндеттiлердiң және әскерге шақырылушылардың әскери мiндеттiлер мен әскерге шақырылушыларды әскери есепке алу қағидаларының сақталуына;</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131"/>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131"/>
    <w:bookmarkStart w:name="z1298" w:id="1132"/>
    <w:p>
      <w:pPr>
        <w:spacing w:after="0"/>
        <w:ind w:left="0"/>
        <w:jc w:val="both"/>
      </w:pPr>
      <w:r>
        <w:rPr>
          <w:rFonts w:ascii="Times New Roman"/>
          <w:b w:val="false"/>
          <w:i w:val="false"/>
          <w:color w:val="000000"/>
          <w:sz w:val="28"/>
        </w:rPr>
        <w:t>
      110) мемлекеттік статистика саласында;</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133"/>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133"/>
    <w:bookmarkStart w:name="z2668" w:id="1134"/>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134"/>
    <w:bookmarkStart w:name="z2948" w:id="1135"/>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135"/>
    <w:bookmarkStart w:name="z2992" w:id="1136"/>
    <w:p>
      <w:pPr>
        <w:spacing w:after="0"/>
        <w:ind w:left="0"/>
        <w:jc w:val="both"/>
      </w:pPr>
      <w:r>
        <w:rPr>
          <w:rFonts w:ascii="Times New Roman"/>
          <w:b w:val="false"/>
          <w:i w:val="false"/>
          <w:color w:val="000000"/>
          <w:sz w:val="28"/>
        </w:rPr>
        <w:t>
      116) Қазақстан Республикасының оңалту және банкроттық туралы заңнамасының сақталуына жүзеге асырылады.</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39" w:id="1137"/>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137"/>
    <w:bookmarkStart w:name="z1301" w:id="1138"/>
    <w:p>
      <w:pPr>
        <w:spacing w:after="0"/>
        <w:ind w:left="0"/>
        <w:jc w:val="both"/>
      </w:pPr>
      <w:r>
        <w:rPr>
          <w:rFonts w:ascii="Times New Roman"/>
          <w:b w:val="false"/>
          <w:i w:val="false"/>
          <w:color w:val="000000"/>
          <w:sz w:val="28"/>
        </w:rPr>
        <w:t>
      Қадағалау:</w:t>
      </w:r>
    </w:p>
    <w:bookmarkEnd w:id="1138"/>
    <w:bookmarkStart w:name="z1302" w:id="1139"/>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139"/>
    <w:bookmarkStart w:name="z1303" w:id="1140"/>
    <w:p>
      <w:pPr>
        <w:spacing w:after="0"/>
        <w:ind w:left="0"/>
        <w:jc w:val="both"/>
      </w:pPr>
      <w:r>
        <w:rPr>
          <w:rFonts w:ascii="Times New Roman"/>
          <w:b w:val="false"/>
          <w:i w:val="false"/>
          <w:color w:val="000000"/>
          <w:sz w:val="28"/>
        </w:rPr>
        <w:t>
      2) азаматтық авиация қызметiне;</w:t>
      </w:r>
    </w:p>
    <w:bookmarkEnd w:id="1140"/>
    <w:bookmarkStart w:name="z1304" w:id="1141"/>
    <w:p>
      <w:pPr>
        <w:spacing w:after="0"/>
        <w:ind w:left="0"/>
        <w:jc w:val="both"/>
      </w:pPr>
      <w:r>
        <w:rPr>
          <w:rFonts w:ascii="Times New Roman"/>
          <w:b w:val="false"/>
          <w:i w:val="false"/>
          <w:color w:val="000000"/>
          <w:sz w:val="28"/>
        </w:rPr>
        <w:t>
      3) халықаралық әуе тасымалдарына;</w:t>
      </w:r>
    </w:p>
    <w:bookmarkEnd w:id="1141"/>
    <w:bookmarkStart w:name="z1305" w:id="1142"/>
    <w:p>
      <w:pPr>
        <w:spacing w:after="0"/>
        <w:ind w:left="0"/>
        <w:jc w:val="both"/>
      </w:pPr>
      <w:r>
        <w:rPr>
          <w:rFonts w:ascii="Times New Roman"/>
          <w:b w:val="false"/>
          <w:i w:val="false"/>
          <w:color w:val="000000"/>
          <w:sz w:val="28"/>
        </w:rPr>
        <w:t>
      4) авиациялық қауiпсiздiктi қамтамасыз етуге;</w:t>
      </w:r>
    </w:p>
    <w:bookmarkEnd w:id="1142"/>
    <w:bookmarkStart w:name="z1306" w:id="1143"/>
    <w:p>
      <w:pPr>
        <w:spacing w:after="0"/>
        <w:ind w:left="0"/>
        <w:jc w:val="both"/>
      </w:pPr>
      <w:r>
        <w:rPr>
          <w:rFonts w:ascii="Times New Roman"/>
          <w:b w:val="false"/>
          <w:i w:val="false"/>
          <w:color w:val="000000"/>
          <w:sz w:val="28"/>
        </w:rPr>
        <w:t>
      5) сауда мақсатында теңiзде жүзу саласында;</w:t>
      </w:r>
    </w:p>
    <w:bookmarkEnd w:id="1143"/>
    <w:bookmarkStart w:name="z1307" w:id="1144"/>
    <w:p>
      <w:pPr>
        <w:spacing w:after="0"/>
        <w:ind w:left="0"/>
        <w:jc w:val="both"/>
      </w:pPr>
      <w:r>
        <w:rPr>
          <w:rFonts w:ascii="Times New Roman"/>
          <w:b w:val="false"/>
          <w:i w:val="false"/>
          <w:color w:val="000000"/>
          <w:sz w:val="28"/>
        </w:rPr>
        <w:t>
      6) iшкi су көлiгi саласында;</w:t>
      </w:r>
    </w:p>
    <w:bookmarkEnd w:id="1144"/>
    <w:bookmarkStart w:name="z1308" w:id="1145"/>
    <w:p>
      <w:pPr>
        <w:spacing w:after="0"/>
        <w:ind w:left="0"/>
        <w:jc w:val="both"/>
      </w:pPr>
      <w:r>
        <w:rPr>
          <w:rFonts w:ascii="Times New Roman"/>
          <w:b w:val="false"/>
          <w:i w:val="false"/>
          <w:color w:val="000000"/>
          <w:sz w:val="28"/>
        </w:rPr>
        <w:t>
      7) сәулет, қала құрылысы және құрылыс саласында;</w:t>
      </w:r>
    </w:p>
    <w:bookmarkEnd w:id="1145"/>
    <w:bookmarkStart w:name="z1309" w:id="1146"/>
    <w:p>
      <w:pPr>
        <w:spacing w:after="0"/>
        <w:ind w:left="0"/>
        <w:jc w:val="both"/>
      </w:pPr>
      <w:r>
        <w:rPr>
          <w:rFonts w:ascii="Times New Roman"/>
          <w:b w:val="false"/>
          <w:i w:val="false"/>
          <w:color w:val="000000"/>
          <w:sz w:val="28"/>
        </w:rPr>
        <w:t>
      8) ветеринария саласында;</w:t>
      </w:r>
    </w:p>
    <w:bookmarkEnd w:id="1146"/>
    <w:bookmarkStart w:name="z1310" w:id="1147"/>
    <w:p>
      <w:pPr>
        <w:spacing w:after="0"/>
        <w:ind w:left="0"/>
        <w:jc w:val="both"/>
      </w:pPr>
      <w:r>
        <w:rPr>
          <w:rFonts w:ascii="Times New Roman"/>
          <w:b w:val="false"/>
          <w:i w:val="false"/>
          <w:color w:val="000000"/>
          <w:sz w:val="28"/>
        </w:rPr>
        <w:t>
      9) өсiмдiктер карантинi саласында;</w:t>
      </w:r>
    </w:p>
    <w:bookmarkEnd w:id="1147"/>
    <w:bookmarkStart w:name="z1311" w:id="114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148"/>
    <w:bookmarkStart w:name="z3084" w:id="1149"/>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149"/>
    <w:bookmarkStart w:name="z1312" w:id="1150"/>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151"/>
    <w:p>
      <w:pPr>
        <w:spacing w:after="0"/>
        <w:ind w:left="0"/>
        <w:jc w:val="both"/>
      </w:pPr>
      <w:r>
        <w:rPr>
          <w:rFonts w:ascii="Times New Roman"/>
          <w:b w:val="false"/>
          <w:i w:val="false"/>
          <w:color w:val="000000"/>
          <w:sz w:val="28"/>
        </w:rPr>
        <w:t>
      14) инвестициялық қорлар қызметiне;</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152"/>
    <w:p>
      <w:pPr>
        <w:spacing w:after="0"/>
        <w:ind w:left="0"/>
        <w:jc w:val="both"/>
      </w:pPr>
      <w:r>
        <w:rPr>
          <w:rFonts w:ascii="Times New Roman"/>
          <w:b w:val="false"/>
          <w:i w:val="false"/>
          <w:color w:val="000000"/>
          <w:sz w:val="28"/>
        </w:rPr>
        <w:t>
      18) өнеркәсiптiк қауiпсiздiк саласында;</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қызметін ядролық қондырғылармен және ықтимал радиациялық қауіптілігі I және II санаттардағы объектілермен жүзеге асыратын субъектілер үшін – атом энергиясын пайдалану саласында;</w:t>
      </w:r>
    </w:p>
    <w:bookmarkStart w:name="z2984" w:id="1153"/>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153"/>
    <w:bookmarkStart w:name="z2985" w:id="1154"/>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154"/>
    <w:bookmarkStart w:name="z2986" w:id="1155"/>
    <w:p>
      <w:pPr>
        <w:spacing w:after="0"/>
        <w:ind w:left="0"/>
        <w:jc w:val="both"/>
      </w:pPr>
      <w:r>
        <w:rPr>
          <w:rFonts w:ascii="Times New Roman"/>
          <w:b w:val="false"/>
          <w:i w:val="false"/>
          <w:color w:val="000000"/>
          <w:sz w:val="28"/>
        </w:rPr>
        <w:t>
      22) ерекше қорғалатын табиғи аумақтар саласында жүзеге асырылады.</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2-параграфтың тақырыбы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Тексерулерді және бақылау және қадағалау субъектісіне (объектісіне) бару арқылы профилактикалық бақылау мен қадағалауды ұйымдастыру және жүргізу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2-параграфтың тақырыбы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140-бапты алып тастау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p>
      <w:pPr>
        <w:spacing w:after="0"/>
        <w:ind w:left="0"/>
        <w:jc w:val="both"/>
      </w:pPr>
      <w:r>
        <w:rPr>
          <w:rFonts w:ascii="Times New Roman"/>
          <w:b w:val="false"/>
          <w:i w:val="false"/>
          <w:color w:val="ff0000"/>
          <w:sz w:val="28"/>
        </w:rPr>
        <w:t xml:space="preserve">
      Ескерту. 140-баптың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21" w:id="1156"/>
    <w:p>
      <w:pPr>
        <w:spacing w:after="0"/>
        <w:ind w:left="0"/>
        <w:jc w:val="both"/>
      </w:pPr>
      <w:r>
        <w:rPr>
          <w:rFonts w:ascii="Times New Roman"/>
          <w:b w:val="false"/>
          <w:i w:val="false"/>
          <w:color w:val="000000"/>
          <w:sz w:val="28"/>
        </w:rPr>
        <w:t>
      1. Бақылау және қадағалау органдары мынадай:</w:t>
      </w:r>
    </w:p>
    <w:bookmarkEnd w:id="1156"/>
    <w:p>
      <w:pPr>
        <w:spacing w:after="0"/>
        <w:ind w:left="0"/>
        <w:jc w:val="both"/>
      </w:pPr>
      <w:r>
        <w:rPr>
          <w:rFonts w:ascii="Times New Roman"/>
          <w:b w:val="false"/>
          <w:i w:val="false"/>
          <w:color w:val="000000"/>
          <w:sz w:val="28"/>
        </w:rPr>
        <w:t>
      1) мемлекеттік органның лауазымды адамының бақылау және қадағалау субъектісіне (объектісіне) бару;</w:t>
      </w:r>
    </w:p>
    <w:p>
      <w:pPr>
        <w:spacing w:after="0"/>
        <w:ind w:left="0"/>
        <w:jc w:val="both"/>
      </w:pPr>
      <w:r>
        <w:rPr>
          <w:rFonts w:ascii="Times New Roman"/>
          <w:b w:val="false"/>
          <w:i w:val="false"/>
          <w:color w:val="000000"/>
          <w:sz w:val="28"/>
        </w:rPr>
        <w:t>
      2) профилактикалық бақылау мен қадағалауды жүргізу кезінде қажетті ақпаратты талап етіп алдыруды қоспағанда, тексеру нысанына қатысы бар қажетті ақпаратты сұрату;</w:t>
      </w:r>
    </w:p>
    <w:p>
      <w:pPr>
        <w:spacing w:after="0"/>
        <w:ind w:left="0"/>
        <w:jc w:val="both"/>
      </w:pPr>
      <w:r>
        <w:rPr>
          <w:rFonts w:ascii="Times New Roman"/>
          <w:b w:val="false"/>
          <w:i w:val="false"/>
          <w:color w:val="000000"/>
          <w:sz w:val="28"/>
        </w:rPr>
        <w:t>
      3) бақылау және қадағалау субъектісінің осы Кодекстің 132-бабының 2-тармағына сәйкес белгіленген талаптарды сақтауы туралы ақпарат алу мақсатында оны шақырту әрекеттерінің бірін жасау жолымен тексеруді және бақылау және қадағалау субъектісіне (объектісіне) бару арқылы профилактикалық бақылау мен қадағалауды жүргізеді.</w:t>
      </w:r>
    </w:p>
    <w:bookmarkStart w:name="z1325" w:id="1157"/>
    <w:p>
      <w:pPr>
        <w:spacing w:after="0"/>
        <w:ind w:left="0"/>
        <w:jc w:val="both"/>
      </w:pPr>
      <w:r>
        <w:rPr>
          <w:rFonts w:ascii="Times New Roman"/>
          <w:b w:val="false"/>
          <w:i w:val="false"/>
          <w:color w:val="000000"/>
          <w:sz w:val="28"/>
        </w:rPr>
        <w:t>
      2. Бақылау және қадағалау субъектілерінің осы Кодекстің 132-бабының 2-тармағына сәйкес белгіленген талаптарды сақтауы тексерудің және бақылау және қадағалау субъектісіне (объектісіне) бару арқылы профилактикалық бақылау мен қадағалаудың нысанасы болып табылады.</w:t>
      </w:r>
    </w:p>
    <w:bookmarkEnd w:id="1157"/>
    <w:bookmarkStart w:name="z1326" w:id="11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w:t>
      </w:r>
      <w:r>
        <w:rPr>
          <w:rFonts w:ascii="Times New Roman"/>
          <w:b w:val="false"/>
          <w:i w:val="false"/>
          <w:color w:val="000000"/>
          <w:sz w:val="28"/>
        </w:rPr>
        <w:t>157-бабын</w:t>
      </w:r>
      <w:r>
        <w:rPr>
          <w:rFonts w:ascii="Times New Roman"/>
          <w:b w:val="false"/>
          <w:i w:val="false"/>
          <w:color w:val="000000"/>
          <w:sz w:val="28"/>
        </w:rPr>
        <w:t xml:space="preserve"> қоспағанда, осы Кодекстің </w:t>
      </w:r>
      <w:r>
        <w:rPr>
          <w:rFonts w:ascii="Times New Roman"/>
          <w:b w:val="false"/>
          <w:i w:val="false"/>
          <w:color w:val="000000"/>
          <w:sz w:val="28"/>
        </w:rPr>
        <w:t>137-бабының</w:t>
      </w:r>
      <w:r>
        <w:rPr>
          <w:rFonts w:ascii="Times New Roman"/>
          <w:b w:val="false"/>
          <w:i w:val="false"/>
          <w:color w:val="000000"/>
          <w:sz w:val="28"/>
        </w:rPr>
        <w:t xml:space="preserve"> және осы параграфтың күші:</w:t>
      </w:r>
    </w:p>
    <w:bookmarkEnd w:id="1158"/>
    <w:bookmarkStart w:name="z1327" w:id="1159"/>
    <w:p>
      <w:pPr>
        <w:spacing w:after="0"/>
        <w:ind w:left="0"/>
        <w:jc w:val="both"/>
      </w:pPr>
      <w:r>
        <w:rPr>
          <w:rFonts w:ascii="Times New Roman"/>
          <w:b w:val="false"/>
          <w:i w:val="false"/>
          <w:color w:val="000000"/>
          <w:sz w:val="28"/>
        </w:rPr>
        <w:t>
      1) Қазақстан Республикасының Мемлекеттiк шекарасын кесiп өтуге;</w:t>
      </w:r>
    </w:p>
    <w:bookmarkEnd w:id="1159"/>
    <w:bookmarkStart w:name="z1328" w:id="1160"/>
    <w:p>
      <w:pPr>
        <w:spacing w:after="0"/>
        <w:ind w:left="0"/>
        <w:jc w:val="both"/>
      </w:pPr>
      <w:r>
        <w:rPr>
          <w:rFonts w:ascii="Times New Roman"/>
          <w:b w:val="false"/>
          <w:i w:val="false"/>
          <w:color w:val="000000"/>
          <w:sz w:val="28"/>
        </w:rPr>
        <w:t>
      2) Еуразиялық экономикалық одақтың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тазартуды аяқтау орындарында өсiмдiктер карантинi, санитариялық-карантиндiк, ветеринариялық бақылау саласында бақылау және қадағалау жүргiзуге, сондай-ақ өсімдіктер карантині саласында бақылау және қадағалау, фитосанитариялық және ветеринариялық бақылау бекеттерінде ветеринариялық бақылау жүргізуге;</w:t>
      </w:r>
    </w:p>
    <w:bookmarkEnd w:id="1160"/>
    <w:bookmarkStart w:name="z1329" w:id="1161"/>
    <w:p>
      <w:pPr>
        <w:spacing w:after="0"/>
        <w:ind w:left="0"/>
        <w:jc w:val="both"/>
      </w:pPr>
      <w:r>
        <w:rPr>
          <w:rFonts w:ascii="Times New Roman"/>
          <w:b w:val="false"/>
          <w:i w:val="false"/>
          <w:color w:val="000000"/>
          <w:sz w:val="28"/>
        </w:rPr>
        <w:t>
      3) жол жүрiсi қауiпсiздiгiнiң талаптарын сақтауға;</w:t>
      </w:r>
    </w:p>
    <w:bookmarkEnd w:id="1161"/>
    <w:bookmarkStart w:name="z1330" w:id="1162"/>
    <w:p>
      <w:pPr>
        <w:spacing w:after="0"/>
        <w:ind w:left="0"/>
        <w:jc w:val="both"/>
      </w:pPr>
      <w:r>
        <w:rPr>
          <w:rFonts w:ascii="Times New Roman"/>
          <w:b w:val="false"/>
          <w:i w:val="false"/>
          <w:color w:val="000000"/>
          <w:sz w:val="28"/>
        </w:rPr>
        <w:t>
      4) көлiктегi қауiпсiздiк талаптарын сақтау тұрғысынан көлiктiк бақылау бекеттерiнде автокөлiк құралдарының Қазақстан Республикасының аумағы арқылы жүрiп өтуiне;</w:t>
      </w:r>
    </w:p>
    <w:bookmarkEnd w:id="1162"/>
    <w:bookmarkStart w:name="z1331" w:id="1163"/>
    <w:p>
      <w:pPr>
        <w:spacing w:after="0"/>
        <w:ind w:left="0"/>
        <w:jc w:val="both"/>
      </w:pPr>
      <w:r>
        <w:rPr>
          <w:rFonts w:ascii="Times New Roman"/>
          <w:b w:val="false"/>
          <w:i w:val="false"/>
          <w:color w:val="000000"/>
          <w:sz w:val="28"/>
        </w:rPr>
        <w:t>
      5) "</w:t>
      </w:r>
      <w:r>
        <w:rPr>
          <w:rFonts w:ascii="Times New Roman"/>
          <w:b w:val="false"/>
          <w:i w:val="false"/>
          <w:color w:val="000000"/>
          <w:sz w:val="28"/>
        </w:rPr>
        <w:t>Ішкi су көлiгi туралы</w:t>
      </w:r>
      <w:r>
        <w:rPr>
          <w:rFonts w:ascii="Times New Roman"/>
          <w:b w:val="false"/>
          <w:i w:val="false"/>
          <w:color w:val="000000"/>
          <w:sz w:val="28"/>
        </w:rPr>
        <w:t xml:space="preserve">" және </w:t>
      </w:r>
      <w:r>
        <w:rPr>
          <w:rFonts w:ascii="Times New Roman"/>
          <w:b w:val="false"/>
          <w:i w:val="false"/>
          <w:color w:val="000000"/>
          <w:sz w:val="28"/>
        </w:rPr>
        <w:t>"Сауда мақсатында теңiзде жүзу туралы</w:t>
      </w:r>
      <w:r>
        <w:rPr>
          <w:rFonts w:ascii="Times New Roman"/>
          <w:b w:val="false"/>
          <w:i w:val="false"/>
          <w:color w:val="000000"/>
          <w:sz w:val="28"/>
        </w:rPr>
        <w:t>" Қазақстан Республикасының заңдарына сәйкес кемелердi қауiпсiз пайдалану жөнiндегi талаптардың орындалуын бақылауға және қадағалауға;</w:t>
      </w:r>
    </w:p>
    <w:bookmarkEnd w:id="1163"/>
    <w:bookmarkStart w:name="z1332" w:id="1164"/>
    <w:p>
      <w:pPr>
        <w:spacing w:after="0"/>
        <w:ind w:left="0"/>
        <w:jc w:val="both"/>
      </w:pPr>
      <w:r>
        <w:rPr>
          <w:rFonts w:ascii="Times New Roman"/>
          <w:b w:val="false"/>
          <w:i w:val="false"/>
          <w:color w:val="000000"/>
          <w:sz w:val="28"/>
        </w:rPr>
        <w:t>
      6) жеке тұлғалардың азаматтық қаруды сақтау, алып жүру және пайдалану талаптарын сақтауына;</w:t>
      </w:r>
    </w:p>
    <w:bookmarkEnd w:id="1164"/>
    <w:bookmarkStart w:name="z1333" w:id="1165"/>
    <w:p>
      <w:pPr>
        <w:spacing w:after="0"/>
        <w:ind w:left="0"/>
        <w:jc w:val="both"/>
      </w:pPr>
      <w:r>
        <w:rPr>
          <w:rFonts w:ascii="Times New Roman"/>
          <w:b w:val="false"/>
          <w:i w:val="false"/>
          <w:color w:val="000000"/>
          <w:sz w:val="28"/>
        </w:rPr>
        <w:t>
      7)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өңдеуді жүзеге асыратын ұйымдарда ветеринария және өсімдіктер карантині бойынша мемлекеттік бақылауды және қадағалауды жүзеге асыруға;</w:t>
      </w:r>
    </w:p>
    <w:bookmarkEnd w:id="1165"/>
    <w:bookmarkStart w:name="z1334" w:id="1166"/>
    <w:p>
      <w:pPr>
        <w:spacing w:after="0"/>
        <w:ind w:left="0"/>
        <w:jc w:val="both"/>
      </w:pPr>
      <w:r>
        <w:rPr>
          <w:rFonts w:ascii="Times New Roman"/>
          <w:b w:val="false"/>
          <w:i w:val="false"/>
          <w:color w:val="000000"/>
          <w:sz w:val="28"/>
        </w:rPr>
        <w:t>
      8) ерекше қорғалатын табиғи аумақтарда және мемлекеттiк орман қоры аумағында ерекше қорғалатын табиғи аумақтар, орман қорын күзету, қорғау, пайдалану, ормандарды молықтыру мен орман өсiру саласындағы талаптардың сақталуына, сондай-ақ жануарлар және өсiмдiктер дүниесi объектiлерiнiң санкциясыз алып қойылуын бақылауды жүзеге асыру мақсатында;</w:t>
      </w:r>
    </w:p>
    <w:bookmarkEnd w:id="1166"/>
    <w:bookmarkStart w:name="z1335" w:id="1167"/>
    <w:p>
      <w:pPr>
        <w:spacing w:after="0"/>
        <w:ind w:left="0"/>
        <w:jc w:val="both"/>
      </w:pPr>
      <w:r>
        <w:rPr>
          <w:rFonts w:ascii="Times New Roman"/>
          <w:b w:val="false"/>
          <w:i w:val="false"/>
          <w:color w:val="000000"/>
          <w:sz w:val="28"/>
        </w:rPr>
        <w:t>
      9) жануарлар дүниесі объектілерінің санкциясыз алып қойылуын бақылау мен қадағалауды жүзеге асыру мақсатында:</w:t>
      </w:r>
    </w:p>
    <w:bookmarkEnd w:id="1167"/>
    <w:p>
      <w:pPr>
        <w:spacing w:after="0"/>
        <w:ind w:left="0"/>
        <w:jc w:val="both"/>
      </w:pPr>
      <w:r>
        <w:rPr>
          <w:rFonts w:ascii="Times New Roman"/>
          <w:b w:val="false"/>
          <w:i w:val="false"/>
          <w:color w:val="000000"/>
          <w:sz w:val="28"/>
        </w:rPr>
        <w:t>
      балық шаруашылығының су айдындарында – балықтардың белгіленген кәсіпшілік өлшемі, балық аулау мөлшерлері, құрал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журналының (кәсіпшілік журналы) жүргізілуіне;</w:t>
      </w:r>
    </w:p>
    <w:p>
      <w:pPr>
        <w:spacing w:after="0"/>
        <w:ind w:left="0"/>
        <w:jc w:val="both"/>
      </w:pPr>
      <w:r>
        <w:rPr>
          <w:rFonts w:ascii="Times New Roman"/>
          <w:b w:val="false"/>
          <w:i w:val="false"/>
          <w:color w:val="000000"/>
          <w:sz w:val="28"/>
        </w:rPr>
        <w:t>
      аңшылық шаруашылығы аумағында – жануарларды аулау құралдарын алып қою, аулау тәсілі және түрі, олардың жыныстық-жастық құрамы, жануарлар дүниесін пайдалануға шектеулер мен тыйым салулар бөлігінде жануарлар дүниесін пайдалану талаптарының сақталуына;</w:t>
      </w:r>
    </w:p>
    <w:bookmarkStart w:name="z1336" w:id="1168"/>
    <w:p>
      <w:pPr>
        <w:spacing w:after="0"/>
        <w:ind w:left="0"/>
        <w:jc w:val="both"/>
      </w:pPr>
      <w:r>
        <w:rPr>
          <w:rFonts w:ascii="Times New Roman"/>
          <w:b w:val="false"/>
          <w:i w:val="false"/>
          <w:color w:val="000000"/>
          <w:sz w:val="28"/>
        </w:rPr>
        <w:t>
      10) карантинді аймақтарда және жануарлардың аса қауіпті аурулары бойынша қолайсыз пункттерде, карантинді объектілердің, аса қауіпті зиянды организмдердің таралу ошақтарында іс-шараларды бақылауға және қадағалауға;</w:t>
      </w:r>
    </w:p>
    <w:bookmarkEnd w:id="1168"/>
    <w:bookmarkStart w:name="z1337" w:id="1169"/>
    <w:p>
      <w:pPr>
        <w:spacing w:after="0"/>
        <w:ind w:left="0"/>
        <w:jc w:val="both"/>
      </w:pPr>
      <w:r>
        <w:rPr>
          <w:rFonts w:ascii="Times New Roman"/>
          <w:b w:val="false"/>
          <w:i w:val="false"/>
          <w:color w:val="000000"/>
          <w:sz w:val="28"/>
        </w:rPr>
        <w:t>
      11) жеке және заңды тұлғалардың әуе кемелерiнiң ұшу қауiпсiздiгi және авиациялық қауiпсiздiк жөніндегі талаптарды сақтауына;</w:t>
      </w:r>
    </w:p>
    <w:bookmarkEnd w:id="1169"/>
    <w:bookmarkStart w:name="z1338" w:id="1170"/>
    <w:p>
      <w:pPr>
        <w:spacing w:after="0"/>
        <w:ind w:left="0"/>
        <w:jc w:val="both"/>
      </w:pPr>
      <w:r>
        <w:rPr>
          <w:rFonts w:ascii="Times New Roman"/>
          <w:b w:val="false"/>
          <w:i w:val="false"/>
          <w:color w:val="000000"/>
          <w:sz w:val="28"/>
        </w:rPr>
        <w:t>
      12) осы Кодекстің 133-бабының талаптары және iшкi iстер органдары жүргiзетiн жедел-профилактикалық iс-шаралар шеңберiнде Қазақстан Республикасының жарылғыш заттардың, есiрткi, психотроптық заттар мен прекурсорлардың, азаматтық пиротехникалық заттар мен олар қолданылып жасалған бұйымдардың заңды айналымы саласындағы заңнамасы талаптарының сақталуына;</w:t>
      </w:r>
    </w:p>
    <w:bookmarkEnd w:id="1170"/>
    <w:bookmarkStart w:name="z2676" w:id="1171"/>
    <w:p>
      <w:pPr>
        <w:spacing w:after="0"/>
        <w:ind w:left="0"/>
        <w:jc w:val="both"/>
      </w:pPr>
      <w:r>
        <w:rPr>
          <w:rFonts w:ascii="Times New Roman"/>
          <w:b w:val="false"/>
          <w:i w:val="false"/>
          <w:color w:val="000000"/>
          <w:sz w:val="28"/>
        </w:rPr>
        <w:t>
      12-1) Қазақстан Республикасының азаматтық және қызметтік қару мен оның патрондарының айналымы саласындағы заңнамасы талаптарының сақталуына;</w:t>
      </w:r>
    </w:p>
    <w:bookmarkEnd w:id="1171"/>
    <w:bookmarkStart w:name="z1339" w:id="1172"/>
    <w:p>
      <w:pPr>
        <w:spacing w:after="0"/>
        <w:ind w:left="0"/>
        <w:jc w:val="both"/>
      </w:pPr>
      <w:r>
        <w:rPr>
          <w:rFonts w:ascii="Times New Roman"/>
          <w:b w:val="false"/>
          <w:i w:val="false"/>
          <w:color w:val="000000"/>
          <w:sz w:val="28"/>
        </w:rPr>
        <w:t>
      13) акцизделетiн тауарлардың жекелеген түрлерiн өндiрудi жүзеге асыратын субъектiнiң аумағында Қазақстан Республикасының салық заңнамасына сәйкес белгіленген акциздiк бекеттер арқылы бақылауға, сондай-ақ этил спиртi мен алкоголь өнiмiн өндiрудi жүзеге асыратын ұйымдарда этил спиртi мен алкоголь өнiмiне бақылау есебiнiң жүргiзiлуiне;</w:t>
      </w:r>
    </w:p>
    <w:bookmarkEnd w:id="1172"/>
    <w:bookmarkStart w:name="z1340" w:id="1173"/>
    <w:p>
      <w:pPr>
        <w:spacing w:after="0"/>
        <w:ind w:left="0"/>
        <w:jc w:val="both"/>
      </w:pPr>
      <w:r>
        <w:rPr>
          <w:rFonts w:ascii="Times New Roman"/>
          <w:b w:val="false"/>
          <w:i w:val="false"/>
          <w:color w:val="000000"/>
          <w:sz w:val="28"/>
        </w:rPr>
        <w:t>
      14) Қазақстан Республикасының қаржы заңнамасы талаптарының сақталуына,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бақылауға және қадағалауға;</w:t>
      </w:r>
    </w:p>
    <w:bookmarkEnd w:id="1173"/>
    <w:bookmarkStart w:name="z1341" w:id="1174"/>
    <w:p>
      <w:pPr>
        <w:spacing w:after="0"/>
        <w:ind w:left="0"/>
        <w:jc w:val="both"/>
      </w:pPr>
      <w:r>
        <w:rPr>
          <w:rFonts w:ascii="Times New Roman"/>
          <w:b w:val="false"/>
          <w:i w:val="false"/>
          <w:color w:val="000000"/>
          <w:sz w:val="28"/>
        </w:rPr>
        <w:t>
      15) Қазақстан Республикасы бюджет заңнамасы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және атқару мәселелерiн реттейтiн өзге де нормативтiк құқықтық актiлер талаптарының сақталуына;</w:t>
      </w:r>
    </w:p>
    <w:bookmarkEnd w:id="1174"/>
    <w:bookmarkStart w:name="z1342" w:id="1175"/>
    <w:p>
      <w:pPr>
        <w:spacing w:after="0"/>
        <w:ind w:left="0"/>
        <w:jc w:val="both"/>
      </w:pPr>
      <w:r>
        <w:rPr>
          <w:rFonts w:ascii="Times New Roman"/>
          <w:b w:val="false"/>
          <w:i w:val="false"/>
          <w:color w:val="000000"/>
          <w:sz w:val="28"/>
        </w:rPr>
        <w:t>
      16) жиырма бір жасқа дейінгі адамдарға алкоголь өнімдерін, он сегіз жасқа дейінгі адамдарға темекі бұйымдарын сатуды, балаларға тыйым салынған ақпаратты қамтитын ақпараттық өнімді таратуды, сондай-ақ кәмелетке толмағандардың ойын-сауық орындарында болу тәртібін регламенттейтін Қазақстан Республикасының заңнамасы талаптарының сақталуына;</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4" w:id="1176"/>
    <w:p>
      <w:pPr>
        <w:spacing w:after="0"/>
        <w:ind w:left="0"/>
        <w:jc w:val="both"/>
      </w:pPr>
      <w:r>
        <w:rPr>
          <w:rFonts w:ascii="Times New Roman"/>
          <w:b w:val="false"/>
          <w:i w:val="false"/>
          <w:color w:val="000000"/>
          <w:sz w:val="28"/>
        </w:rPr>
        <w:t>
      18) жол бойында жолаушылар поездарында жолаушыларды, багажды және жүк-багажды тасымалдау қағидаларының сақталуын бақылауға;</w:t>
      </w:r>
    </w:p>
    <w:bookmarkEnd w:id="1176"/>
    <w:bookmarkStart w:name="z1345" w:id="1177"/>
    <w:p>
      <w:pPr>
        <w:spacing w:after="0"/>
        <w:ind w:left="0"/>
        <w:jc w:val="both"/>
      </w:pPr>
      <w:r>
        <w:rPr>
          <w:rFonts w:ascii="Times New Roman"/>
          <w:b w:val="false"/>
          <w:i w:val="false"/>
          <w:color w:val="000000"/>
          <w:sz w:val="28"/>
        </w:rPr>
        <w:t>
      19) жергiлiктi атқарушы орган белгiлеген орындардан тыс жерде сауда жасауға;</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7" w:id="1178"/>
    <w:p>
      <w:pPr>
        <w:spacing w:after="0"/>
        <w:ind w:left="0"/>
        <w:jc w:val="both"/>
      </w:pPr>
      <w:r>
        <w:rPr>
          <w:rFonts w:ascii="Times New Roman"/>
          <w:b w:val="false"/>
          <w:i w:val="false"/>
          <w:color w:val="000000"/>
          <w:sz w:val="28"/>
        </w:rPr>
        <w:t>
      21) Қазақстан Республикасының терроризмге қарсы іс-қимыл туралы заңнамасының террористiк тұрғыдан осал объектiлердiң терроризмге қарсы қорғалуын қамтамасыз ету бөлігіндегі талаптарының сақталуына;</w:t>
      </w:r>
    </w:p>
    <w:bookmarkEnd w:id="1178"/>
    <w:bookmarkStart w:name="z1348" w:id="1179"/>
    <w:p>
      <w:pPr>
        <w:spacing w:after="0"/>
        <w:ind w:left="0"/>
        <w:jc w:val="both"/>
      </w:pPr>
      <w:r>
        <w:rPr>
          <w:rFonts w:ascii="Times New Roman"/>
          <w:b w:val="false"/>
          <w:i w:val="false"/>
          <w:color w:val="000000"/>
          <w:sz w:val="28"/>
        </w:rPr>
        <w:t xml:space="preserve">
      22) Қазақстан Республикасының халықтың көші-қоны саласындағы заңнамасы талаптарының сақталуына; </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73" w:id="1180"/>
    <w:p>
      <w:pPr>
        <w:spacing w:after="0"/>
        <w:ind w:left="0"/>
        <w:jc w:val="both"/>
      </w:pPr>
      <w:r>
        <w:rPr>
          <w:rFonts w:ascii="Times New Roman"/>
          <w:b w:val="false"/>
          <w:i w:val="false"/>
          <w:color w:val="000000"/>
          <w:sz w:val="28"/>
        </w:rPr>
        <w:t>
      26) қызметін ядролық қондырғылармен және ықтимал радиациялық қауіптілігі I және IІ санаттардағы объектілермен жүзеге асыратын субъектілер үшін – атом энергиясын пайдалану саласына байланысты бақылауды және қадағалауды жүзеге асыруға қолданылмайды.</w:t>
      </w:r>
    </w:p>
    <w:bookmarkEnd w:id="1180"/>
    <w:p>
      <w:pPr>
        <w:spacing w:after="0"/>
        <w:ind w:left="0"/>
        <w:jc w:val="both"/>
      </w:pPr>
      <w:r>
        <w:rPr>
          <w:rFonts w:ascii="Times New Roman"/>
          <w:b w:val="false"/>
          <w:i w:val="false"/>
          <w:color w:val="000000"/>
          <w:sz w:val="28"/>
        </w:rPr>
        <w:t>
      Бұл ретте құқықтық статистика және арнайы есепке алу саласындағы уәкілетті органда міндетті тіркелуге осы тармақтың бірінші бөлігінің 13), 15) (ішкі аудит қызметтерінің тексерулерін қоспағанда), 22) және 26) тармақшаларында, сондай-ақ осы баптың 5-тармағында көрсетілген негіздер бойынша жүзеге асырылатын тексерулер жатады.</w:t>
      </w:r>
    </w:p>
    <w:p>
      <w:pPr>
        <w:spacing w:after="0"/>
        <w:ind w:left="0"/>
        <w:jc w:val="both"/>
      </w:pPr>
      <w:r>
        <w:rPr>
          <w:rFonts w:ascii="Times New Roman"/>
          <w:b w:val="false"/>
          <w:i w:val="false"/>
          <w:color w:val="000000"/>
          <w:sz w:val="28"/>
        </w:rPr>
        <w:t>
      Бұл ретте осы тармақтың бірінші бөлігінің 12) (есірткі, психотроптық заттар мен прекурсорлар саласында), 13), 21) және 22) тармақшаларында көрсетілген тексерулерді тағайындау туралы актілер тексеру басталғаннан кейінгі келесі жұмыс күні ішінде құқықтық статистика және арнайы есепке алу саласындағы уәкілетті органда тіркелуге жатады.</w:t>
      </w:r>
    </w:p>
    <w:p>
      <w:pPr>
        <w:spacing w:after="0"/>
        <w:ind w:left="0"/>
        <w:jc w:val="both"/>
      </w:pPr>
      <w:r>
        <w:rPr>
          <w:rFonts w:ascii="Times New Roman"/>
          <w:b w:val="false"/>
          <w:i w:val="false"/>
          <w:color w:val="000000"/>
          <w:sz w:val="28"/>
        </w:rPr>
        <w:t>
      Бақылау және қадағалау органдары тоқсан сайын есепті тоқсаннан кейінгі айдың бесінші күнінен кешіктірмей, құқықтық статистика және арнайы есепке алу саласындағы уәкілетті органға осы тармақтың бірінші бөлігінде көрсетілген жеке кәсіпкерлік субъектілеріне қатысты жүргізілген тексерулер туралы мәліметтерді Қазақстан Республикасының Бас прокуратурасы айқындаған нысан бойынша ұсынады.</w:t>
      </w:r>
    </w:p>
    <w:bookmarkStart w:name="z1352" w:id="1181"/>
    <w:p>
      <w:pPr>
        <w:spacing w:after="0"/>
        <w:ind w:left="0"/>
        <w:jc w:val="both"/>
      </w:pPr>
      <w:r>
        <w:rPr>
          <w:rFonts w:ascii="Times New Roman"/>
          <w:b w:val="false"/>
          <w:i w:val="false"/>
          <w:color w:val="000000"/>
          <w:sz w:val="28"/>
        </w:rPr>
        <w:t>
      4. Осы баптың 3-тармағында көрсетілген тексерулерді жүргізу тәртібі және бұл ретте туындайтын қатынастар Қазақстан Республикасының заңдарымен реттеледі.</w:t>
      </w:r>
    </w:p>
    <w:bookmarkEnd w:id="1181"/>
    <w:bookmarkStart w:name="z1353" w:id="1182"/>
    <w:p>
      <w:pPr>
        <w:spacing w:after="0"/>
        <w:ind w:left="0"/>
        <w:jc w:val="both"/>
      </w:pPr>
      <w:r>
        <w:rPr>
          <w:rFonts w:ascii="Times New Roman"/>
          <w:b w:val="false"/>
          <w:i w:val="false"/>
          <w:color w:val="000000"/>
          <w:sz w:val="28"/>
        </w:rPr>
        <w:t>
      5. Монополияға қарсы орган жүзеге асыратын Қазақстан Республикасының бәсекелестікті қорғау саласындағы заңнамасы талаптарының сақталуын бақылауды және қадағалауды жүзеге асыру кезінде туындайтын қатынастарға, осы Кодекстің 154-бабының 2 және 3-тармақтарын, 157-бабын қоспағанда, осы параграфтың күші қолданылмайды.</w:t>
      </w:r>
    </w:p>
    <w:bookmarkEnd w:id="1182"/>
    <w:p>
      <w:pPr>
        <w:spacing w:after="0"/>
        <w:ind w:left="0"/>
        <w:jc w:val="both"/>
      </w:pPr>
      <w:r>
        <w:rPr>
          <w:rFonts w:ascii="Times New Roman"/>
          <w:b w:val="false"/>
          <w:i w:val="false"/>
          <w:color w:val="000000"/>
          <w:sz w:val="28"/>
        </w:rPr>
        <w:t>
      Монополияға қарсы орган жүзеге асыратын Қазақстан Республикасының бәсекелестікті қорғау саласындағы заңнамасы талаптарының сақталуына тексерулер жүргізу кезінде туындайтын қатынастар осы Кодекстің 20-тарауымен реттеледі.</w:t>
      </w:r>
    </w:p>
    <w:bookmarkStart w:name="z1354" w:id="1183"/>
    <w:p>
      <w:pPr>
        <w:spacing w:after="0"/>
        <w:ind w:left="0"/>
        <w:jc w:val="both"/>
      </w:pPr>
      <w:r>
        <w:rPr>
          <w:rFonts w:ascii="Times New Roman"/>
          <w:b w:val="false"/>
          <w:i w:val="false"/>
          <w:color w:val="000000"/>
          <w:sz w:val="28"/>
        </w:rPr>
        <w:t>
      6. Жеке кәсіпкерлік субъектілерін тексерулерді белгілі бір мерзімге тоқтата тұру туралы шешімді Қазақстан Республикасының Үкіметі Қазақстан Республикасы Президентінің Әкімшілігімен келісу бойынша қабылдайды.</w:t>
      </w:r>
    </w:p>
    <w:bookmarkEnd w:id="1183"/>
    <w:bookmarkStart w:name="z1355" w:id="1184"/>
    <w:p>
      <w:pPr>
        <w:spacing w:after="0"/>
        <w:ind w:left="0"/>
        <w:jc w:val="both"/>
      </w:pPr>
      <w:r>
        <w:rPr>
          <w:rFonts w:ascii="Times New Roman"/>
          <w:b w:val="false"/>
          <w:i w:val="false"/>
          <w:color w:val="000000"/>
          <w:sz w:val="28"/>
        </w:rPr>
        <w:t>
      7. Мемлекеттік кіріс органдары жүзеге асыратын тексерулер тәртiбiнiң ерекшелiктерi, оларды жүргiзу, ұзарту, тоқтата тұру мерзiмдерi, тексерулердi тағайындау, олардың нәтижелерi мен аяқталуы туралы актiнi ресiмдеу "Салық және бюджетке төленетін басқа да міндетті төлемдер туралы" Қазақстан Республикасының Кодексінде (Салық кодексi) айқындалады.</w:t>
      </w:r>
    </w:p>
    <w:bookmarkEnd w:id="1184"/>
    <w:bookmarkStart w:name="z1356" w:id="1185"/>
    <w:p>
      <w:pPr>
        <w:spacing w:after="0"/>
        <w:ind w:left="0"/>
        <w:jc w:val="both"/>
      </w:pPr>
      <w:r>
        <w:rPr>
          <w:rFonts w:ascii="Times New Roman"/>
          <w:b w:val="false"/>
          <w:i w:val="false"/>
          <w:color w:val="000000"/>
          <w:sz w:val="28"/>
        </w:rPr>
        <w:t>
      8. Шағын кәсіпкерлік, оның ішінде микрокәсіпкерлік субъектілеріне қатысты (қайта ұйымдастыру тәртібімен құрылған заңды тұлғалардан және қайта ұйымдастырылған заңды тұлғалардың құқық мирасқорларынан басқа) мемлекеттік тіркелген күнінен бастап үш жыл бойы тәуекел дәрежесін бағалау өлшемшарттары негізінде жүзеге асырылатын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жүргізуге тыйым салынады.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141-бап. Бақылау және қадағалау субъектілерін (объектілерін) топтарға бөлу</w:t>
      </w:r>
    </w:p>
    <w:bookmarkStart w:name="z1362" w:id="1186"/>
    <w:p>
      <w:pPr>
        <w:spacing w:after="0"/>
        <w:ind w:left="0"/>
        <w:jc w:val="both"/>
      </w:pPr>
      <w:r>
        <w:rPr>
          <w:rFonts w:ascii="Times New Roman"/>
          <w:b w:val="false"/>
          <w:i w:val="false"/>
          <w:color w:val="000000"/>
          <w:sz w:val="28"/>
        </w:rPr>
        <w:t>
      1. Мемлекеттік бақылау және қадағалау бақылау және қадағалау субъектілерін (объектілерін) төрт топқа бөлу ескеріле отырып жүргізіледі.</w:t>
      </w:r>
    </w:p>
    <w:bookmarkEnd w:id="1186"/>
    <w:bookmarkStart w:name="z2874" w:id="1187"/>
    <w:p>
      <w:pPr>
        <w:spacing w:after="0"/>
        <w:ind w:left="0"/>
        <w:jc w:val="both"/>
      </w:pPr>
      <w:r>
        <w:rPr>
          <w:rFonts w:ascii="Times New Roman"/>
          <w:b w:val="false"/>
          <w:i w:val="false"/>
          <w:color w:val="000000"/>
          <w:sz w:val="28"/>
        </w:rPr>
        <w:t>
      2. Бірінші топқа өздеріне қатысты тәуекел дәрежесін бағалау негізінде тексерулер жүргізудің ерекше тәртібі, жоспардан тыс тексерулер, осы баптың 3-тармағы он бірінші бөлігінің 1), 2), 4) және 7) тармақшаларына сәйкес бақылау және қадағалау субъектісіне (объектісіне) бару арқылы профилактикалық бақылау мен қадағалау және бақылау және қадағалау субъектісіне (объектісіне) бармай профилактикалық бақылау мен қадағалау қолданылатын бақылау және қадағалау субъектілері (объектілері) жатады.</w:t>
      </w:r>
    </w:p>
    <w:bookmarkEnd w:id="1187"/>
    <w:p>
      <w:pPr>
        <w:spacing w:after="0"/>
        <w:ind w:left="0"/>
        <w:jc w:val="both"/>
      </w:pPr>
      <w:r>
        <w:rPr>
          <w:rFonts w:ascii="Times New Roman"/>
          <w:b w:val="false"/>
          <w:i w:val="false"/>
          <w:color w:val="000000"/>
          <w:sz w:val="28"/>
        </w:rPr>
        <w:t>
      Бақылау және қадағалау субъектісінің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p>
      <w:pPr>
        <w:spacing w:after="0"/>
        <w:ind w:left="0"/>
        <w:jc w:val="both"/>
      </w:pPr>
      <w:r>
        <w:rPr>
          <w:rFonts w:ascii="Times New Roman"/>
          <w:b w:val="false"/>
          <w:i w:val="false"/>
          <w:color w:val="000000"/>
          <w:sz w:val="28"/>
        </w:rPr>
        <w:t>
      Тексерулерді және бақылау және қадағалау субъектісіне (объектісіне) бару арқылы профилактикалық бақылау мен қадағалауды тағайындау мақсатында бақылау және қадағалау органы жүргізетін іс-шаралар кешені тәуекелдерді бағалау жүйесі болып табылады.</w:t>
      </w:r>
    </w:p>
    <w:p>
      <w:pPr>
        <w:spacing w:after="0"/>
        <w:ind w:left="0"/>
        <w:jc w:val="both"/>
      </w:pPr>
      <w:r>
        <w:rPr>
          <w:rFonts w:ascii="Times New Roman"/>
          <w:b w:val="false"/>
          <w:i w:val="false"/>
          <w:color w:val="000000"/>
          <w:sz w:val="28"/>
        </w:rPr>
        <w:t>
      Тексерулер жүргізудің ерекше тәртібі мынадай мемлекеттік бақылау және қадағалау салаларында:</w:t>
      </w:r>
    </w:p>
    <w:p>
      <w:pPr>
        <w:spacing w:after="0"/>
        <w:ind w:left="0"/>
        <w:jc w:val="both"/>
      </w:pPr>
      <w:r>
        <w:rPr>
          <w:rFonts w:ascii="Times New Roman"/>
          <w:b w:val="false"/>
          <w:i w:val="false"/>
          <w:color w:val="000000"/>
          <w:sz w:val="28"/>
        </w:rPr>
        <w:t>
      1) қызметін ядролық қондырғыларды қоспағанда, ықтимал радиациялық қауіптілігі III және IV санаттағы объектілермен жүзеге асыратын субъектілерге қатысты – атом энергиясын пайдалану саласында;</w:t>
      </w:r>
    </w:p>
    <w:p>
      <w:pPr>
        <w:spacing w:after="0"/>
        <w:ind w:left="0"/>
        <w:jc w:val="both"/>
      </w:pPr>
      <w:r>
        <w:rPr>
          <w:rFonts w:ascii="Times New Roman"/>
          <w:b w:val="false"/>
          <w:i w:val="false"/>
          <w:color w:val="000000"/>
          <w:sz w:val="28"/>
        </w:rPr>
        <w:t>
      2) өрт қауіпсіздігі саласында;</w:t>
      </w:r>
    </w:p>
    <w:p>
      <w:pPr>
        <w:spacing w:after="0"/>
        <w:ind w:left="0"/>
        <w:jc w:val="both"/>
      </w:pPr>
      <w:r>
        <w:rPr>
          <w:rFonts w:ascii="Times New Roman"/>
          <w:b w:val="false"/>
          <w:i w:val="false"/>
          <w:color w:val="000000"/>
          <w:sz w:val="28"/>
        </w:rPr>
        <w:t>
      3) салықтардың және бюджетке төленетін басқа да міндетті төлемдердің түсуін, әлеуметтік төлемдерді аударудың толықтығын және уақтылығын қамтамасыз ету саласында;</w:t>
      </w:r>
    </w:p>
    <w:p>
      <w:pPr>
        <w:spacing w:after="0"/>
        <w:ind w:left="0"/>
        <w:jc w:val="both"/>
      </w:pP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 қолданылып жасалған бұйымдардың айналымы саласында;</w:t>
      </w:r>
    </w:p>
    <w:p>
      <w:pPr>
        <w:spacing w:after="0"/>
        <w:ind w:left="0"/>
        <w:jc w:val="both"/>
      </w:pPr>
      <w:r>
        <w:rPr>
          <w:rFonts w:ascii="Times New Roman"/>
          <w:b w:val="false"/>
          <w:i w:val="false"/>
          <w:color w:val="000000"/>
          <w:sz w:val="28"/>
        </w:rPr>
        <w:t>
      5) эпидемиялық маңыздылығы жоғары объектілерге қатысты – 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6) өнеркәсіптік қауіпсіздік саласында;</w:t>
      </w:r>
    </w:p>
    <w:bookmarkStart w:name="z3041" w:id="1188"/>
    <w:p>
      <w:pPr>
        <w:spacing w:after="0"/>
        <w:ind w:left="0"/>
        <w:jc w:val="both"/>
      </w:pPr>
      <w:r>
        <w:rPr>
          <w:rFonts w:ascii="Times New Roman"/>
          <w:b w:val="false"/>
          <w:i w:val="false"/>
          <w:color w:val="000000"/>
          <w:sz w:val="28"/>
        </w:rPr>
        <w:t>
      7) босандыру қызметтерін көрсететін денсаулық сақтау субъектілеріне (объектілеріне) қатысты - медициналық қызметтер (көмек) көрсету саласында;</w:t>
      </w:r>
    </w:p>
    <w:bookmarkEnd w:id="1188"/>
    <w:bookmarkStart w:name="z3042" w:id="1189"/>
    <w:p>
      <w:pPr>
        <w:spacing w:after="0"/>
        <w:ind w:left="0"/>
        <w:jc w:val="both"/>
      </w:pPr>
      <w:r>
        <w:rPr>
          <w:rFonts w:ascii="Times New Roman"/>
          <w:b w:val="false"/>
          <w:i w:val="false"/>
          <w:color w:val="000000"/>
          <w:sz w:val="28"/>
        </w:rPr>
        <w:t>
      8) дәрілік заттар мен медициналық бұйымдар өндіруді, дайындауды және көтерме саудада өткізуді жүзеге асыратын субъектілерге қатысты - дәрілік заттар мен медициналық бұйымдардың айналысы саласында жоғары тәуекел дәрежесіне жатқызылған субъектілерге қатысты бақылауды және қадағалауды жүзеге асыру кезінде қолданылады.</w:t>
      </w:r>
    </w:p>
    <w:bookmarkEnd w:id="1189"/>
    <w:p>
      <w:pPr>
        <w:spacing w:after="0"/>
        <w:ind w:left="0"/>
        <w:jc w:val="both"/>
      </w:pPr>
      <w:r>
        <w:rPr>
          <w:rFonts w:ascii="Times New Roman"/>
          <w:b w:val="false"/>
          <w:i w:val="false"/>
          <w:color w:val="000000"/>
          <w:sz w:val="28"/>
        </w:rPr>
        <w:t>
      Медициналық қызметтер (көмек) көрсету, дәрілік заттар мен медициналық бұйымдардың айналысы және халықтың санитариялық-эпидемиологиялық саламаттылығы салаларындағы бақылауға және қадағалауға жататын объектілерді жоғары тәуекел дәрежесіне жатқызу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p>
      <w:pPr>
        <w:spacing w:after="0"/>
        <w:ind w:left="0"/>
        <w:jc w:val="both"/>
      </w:pPr>
      <w:r>
        <w:rPr>
          <w:rFonts w:ascii="Times New Roman"/>
          <w:b w:val="false"/>
          <w:i w:val="false"/>
          <w:color w:val="000000"/>
          <w:sz w:val="28"/>
        </w:rPr>
        <w:t xml:space="preserve">
      Осы тармақтың төртінші бөлігінің 1), 2), 3), 4), 6), 7) және 8) тармақшаларында көрсетілген қызмет салалары үшін тексерулер жүргізудің мерзімділігі тәуекел дәрежесін бағалау өлшемшарттарымен, бірақ жылына бір реттен жиілетпей айқындалады.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эпидемиялық маңыздылығы жоғары объектілерге қатысты тексерулер жүргізудің ерекше тәртібін жүргізу мерзімділігі жарты жылда бір реттен жиілетпей айқындалады.</w:t>
      </w:r>
    </w:p>
    <w:p>
      <w:pPr>
        <w:spacing w:after="0"/>
        <w:ind w:left="0"/>
        <w:jc w:val="both"/>
      </w:pPr>
      <w:r>
        <w:rPr>
          <w:rFonts w:ascii="Times New Roman"/>
          <w:b w:val="false"/>
          <w:i w:val="false"/>
          <w:color w:val="000000"/>
          <w:sz w:val="28"/>
        </w:rPr>
        <w:t>
      Бақылау және қадағалау субъектiсінiң тiкелей қызметiне, салалық даму ерекшелiктерiне және осы дамуға әсер ететiн факторларға байланысты, бақылау және қадағалау субъектiлерiн (объектілерін) әртүрлi тәуекел дәрежесiне жатқызуға мүмкiндiк беретiн сандық және сапалық көрсеткiштердiң жиынтығы тәуекел дәрежесiн бағалау өлшемшарттары болып табылады.</w:t>
      </w:r>
    </w:p>
    <w:p>
      <w:pPr>
        <w:spacing w:after="0"/>
        <w:ind w:left="0"/>
        <w:jc w:val="both"/>
      </w:pPr>
      <w:r>
        <w:rPr>
          <w:rFonts w:ascii="Times New Roman"/>
          <w:b w:val="false"/>
          <w:i w:val="false"/>
          <w:color w:val="000000"/>
          <w:sz w:val="28"/>
        </w:rPr>
        <w:t>
      Тексеру жүргізудің ерекше тәртібі үшін қолданылатын тәуекел дәрежесін бағалау өлшемшарттары және тексеру парақтары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органдардың және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p>
    <w:p>
      <w:pPr>
        <w:spacing w:after="0"/>
        <w:ind w:left="0"/>
        <w:jc w:val="both"/>
      </w:pPr>
      <w:r>
        <w:rPr>
          <w:rFonts w:ascii="Times New Roman"/>
          <w:b w:val="false"/>
          <w:i w:val="false"/>
          <w:color w:val="000000"/>
          <w:sz w:val="28"/>
        </w:rPr>
        <w:t xml:space="preserve">
      Жартыжылдық графиктер өздеріне қатысты тексерулер жүргізудің ерекше тәртібі тағайындалған объектілер міндетті түрде көрсетіле отырып, бақылау және қадағалау субъектілеріне қатысты қалыптастырылады. </w:t>
      </w:r>
    </w:p>
    <w:p>
      <w:pPr>
        <w:spacing w:after="0"/>
        <w:ind w:left="0"/>
        <w:jc w:val="both"/>
      </w:pPr>
      <w:r>
        <w:rPr>
          <w:rFonts w:ascii="Times New Roman"/>
          <w:b w:val="false"/>
          <w:i w:val="false"/>
          <w:color w:val="000000"/>
          <w:sz w:val="28"/>
        </w:rP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құқықтық статистика және арнайы есепке алу саласындағы уәкілетті органға келісу үшін жібереді.</w:t>
      </w:r>
    </w:p>
    <w:p>
      <w:pPr>
        <w:spacing w:after="0"/>
        <w:ind w:left="0"/>
        <w:jc w:val="both"/>
      </w:pPr>
      <w:r>
        <w:rPr>
          <w:rFonts w:ascii="Times New Roman"/>
          <w:b w:val="false"/>
          <w:i w:val="false"/>
          <w:color w:val="000000"/>
          <w:sz w:val="28"/>
        </w:rPr>
        <w:t>
      Тексерулердің жартыжылдық графиктерінің жобаларында нақ сол бақылау және қадағалау субъектiлері белгіленген кезде құқықтық статистика және арнайы есепке алу саласындағы уәкілетті орган графиктердің жобаларын реттеуші мемлекеттік органдарға және жергілікті атқарушы органдарға мұндай субъектiлерді тексерулер жүргізу графиктерінен алып тастау үшін не осы баптың талаптарын ескере отырып, оларды жүргізу мерзімдерін түзету үшін қайтарады.</w:t>
      </w:r>
    </w:p>
    <w:p>
      <w:pPr>
        <w:spacing w:after="0"/>
        <w:ind w:left="0"/>
        <w:jc w:val="both"/>
      </w:pPr>
      <w:r>
        <w:rPr>
          <w:rFonts w:ascii="Times New Roman"/>
          <w:b w:val="false"/>
          <w:i w:val="false"/>
          <w:color w:val="000000"/>
          <w:sz w:val="28"/>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реттеуші мемлекеттік органның бірінші басшысы бекіткен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саласындағы уәкілетті органға жібереді.</w:t>
      </w:r>
    </w:p>
    <w:p>
      <w:pPr>
        <w:spacing w:after="0"/>
        <w:ind w:left="0"/>
        <w:jc w:val="both"/>
      </w:pPr>
      <w:r>
        <w:rPr>
          <w:rFonts w:ascii="Times New Roman"/>
          <w:b w:val="false"/>
          <w:i w:val="false"/>
          <w:color w:val="000000"/>
          <w:sz w:val="28"/>
        </w:rPr>
        <w:t>
      Тексерулер жүргізудің жартыжылдық графиктерінің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 тексерулер жүргізудің жартыжылдық жиынтық графигін ағымдағы күнтізбелік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bookmarkStart w:name="z2875" w:id="1190"/>
    <w:p>
      <w:pPr>
        <w:spacing w:after="0"/>
        <w:ind w:left="0"/>
        <w:jc w:val="both"/>
      </w:pPr>
      <w:r>
        <w:rPr>
          <w:rFonts w:ascii="Times New Roman"/>
          <w:b w:val="false"/>
          <w:i w:val="false"/>
          <w:color w:val="000000"/>
          <w:sz w:val="28"/>
        </w:rPr>
        <w:t xml:space="preserve">
      3. Екінші топқа өздеріне қатысты жоспардан тыс тексерулер, бақылау және қадағалау субъектісіне (объектісіне) бару арқылы және бармай профилактикалық бақылау мен қадағалау жүргізілетін бақылау және қадағалау субъектілері (объектілері) жатады. </w:t>
      </w:r>
    </w:p>
    <w:bookmarkEnd w:id="1190"/>
    <w:p>
      <w:pPr>
        <w:spacing w:after="0"/>
        <w:ind w:left="0"/>
        <w:jc w:val="both"/>
      </w:pPr>
      <w:r>
        <w:rPr>
          <w:rFonts w:ascii="Times New Roman"/>
          <w:b w:val="false"/>
          <w:i w:val="false"/>
          <w:color w:val="000000"/>
          <w:sz w:val="28"/>
        </w:rPr>
        <w:t xml:space="preserve">
      Жоспардан тыс тексерулер осы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3-тармағында көзделген негіздер бойынша жүргізіледі.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 үшін реттеуші мемлекеттік органдар бақылау және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Реттеуші мемлекеттік органның немесе жергілікті атқарушы органның бірінші басшысы бекіткен, бақылау және қадағалау субъектісіне (объектісіне) бару арқылы профилактикалық бақылау мен қадағалауды жүргізудің жартыжылдық тізімі бақылау және қадағалау субъектісіне (объектісіне) бару арқылы профилактикалық бақылау мен қадағалауды тағайындауға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 өздеріне қатысты бақылау және қадағалау субъектісіне (объектісіне) бару арқылы профилактикалық бақылау мен қадағалау тағайындалған объектілер міндетті түрде көрсетіле отырып, бақылау және қадағалау субъектілеріне қатысты қалыптастырылады.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бақылау және қадағалау субъектісіне (объектісіне) бару арқылы профилактикалық бақылау мен қадағалауды жүргізудің бекітілген жартыжылдық тізімдерін бақылау және қадағалау субъектісіне (объектісіне) бару арқылы профилактикалық бақылау мен қадағалауды жүргізудің жартыжылдық жиынтық тізімін қалыптастыру үшін құқықтық статистика және арнайы есепке алу саласындағы уәкілетті органға жібереді.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тізімдеріне өзгерістер енгізуге жол берілмейді.</w:t>
      </w:r>
    </w:p>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 бақылау және қадағалау субъектісіне (объектісіне) бару арқылы профилактикалық бақылау мен қадағалауды жүргізудің жартыжылдық тізімін Қазақстан Республикасы Бас прокуратурасының интернет-ресурсында бақылау және қадағалау субъектісіне (объектісіне) бару арқылы профилактикалық бақылау мен қадағалау жүргізілетін жылдың алдындағы жылдың 25 желтоқсанына дейінгі және ағымдағы күнтізбелік жылдың 25 мамырына дейінгі мерзімде орналастырады.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жүргізу жиілігі тәуекел дәрежесін бағалау өлшемшарттарымен, бірақ жылына бір реттен жиілетпей айқындалады.</w:t>
      </w:r>
    </w:p>
    <w:p>
      <w:pPr>
        <w:spacing w:after="0"/>
        <w:ind w:left="0"/>
        <w:jc w:val="both"/>
      </w:pPr>
      <w:r>
        <w:rPr>
          <w:rFonts w:ascii="Times New Roman"/>
          <w:b w:val="false"/>
          <w:i w:val="false"/>
          <w:color w:val="000000"/>
          <w:sz w:val="28"/>
        </w:rPr>
        <w:t>
      Осы тармақтың үшінші – оныншы бөліктері мынадай жағдайларда:</w:t>
      </w:r>
    </w:p>
    <w:p>
      <w:pPr>
        <w:spacing w:after="0"/>
        <w:ind w:left="0"/>
        <w:jc w:val="both"/>
      </w:pPr>
      <w:r>
        <w:rPr>
          <w:rFonts w:ascii="Times New Roman"/>
          <w:b w:val="false"/>
          <w:i w:val="false"/>
          <w:color w:val="000000"/>
          <w:sz w:val="28"/>
        </w:rPr>
        <w:t>
      1) егер бару "Рұқсаттар және хабарламалар туралы" Қазақстан Республикасының Заңында көзделген жағдайларда рұқсатты және (немесе) рұқсатқа қосымшаны бергенге дейін өтініш берушінің біліктілік немесе рұқсат беру талаптарына сәйкестігін бақылаумен байланысты болса;</w:t>
      </w:r>
    </w:p>
    <w:p>
      <w:pPr>
        <w:spacing w:after="0"/>
        <w:ind w:left="0"/>
        <w:jc w:val="both"/>
      </w:pPr>
      <w:r>
        <w:rPr>
          <w:rFonts w:ascii="Times New Roman"/>
          <w:b w:val="false"/>
          <w:i w:val="false"/>
          <w:color w:val="000000"/>
          <w:sz w:val="28"/>
        </w:rPr>
        <w:t>
      2) егер бару "Халық денсаулығы және денсаулық сақтау жүйесі туралы" Қазақстан Республикасының Кодексіне сәйкес жүргізілетін өнім қауіпсіздігінің мониторингін жүзеге асыру үшін өнімді іріктеумен байланысты болса;</w:t>
      </w:r>
    </w:p>
    <w:p>
      <w:pPr>
        <w:spacing w:after="0"/>
        <w:ind w:left="0"/>
        <w:jc w:val="both"/>
      </w:pPr>
      <w:r>
        <w:rPr>
          <w:rFonts w:ascii="Times New Roman"/>
          <w:b w:val="false"/>
          <w:i w:val="false"/>
          <w:color w:val="000000"/>
          <w:sz w:val="28"/>
        </w:rPr>
        <w:t>
      2-1) егер бару "Техникалық реттеу туралы" Қазақстан Республикасының Заңына сәйкес жүргізілетін бақылау және қадағалау субъектісіне бармай профилактикалық бақылау мен қадағалау қорытындылары бойынша өнім үлгілерін іріктеумен байланысты болса;</w:t>
      </w:r>
    </w:p>
    <w:p>
      <w:pPr>
        <w:spacing w:after="0"/>
        <w:ind w:left="0"/>
        <w:jc w:val="both"/>
      </w:pPr>
      <w:r>
        <w:rPr>
          <w:rFonts w:ascii="Times New Roman"/>
          <w:b w:val="false"/>
          <w:i w:val="false"/>
          <w:color w:val="000000"/>
          <w:sz w:val="28"/>
        </w:rPr>
        <w:t>
      3) егер бару Қазақстан Республикасының астық туралы заңнамасының талаптарына сәйкес астықтың сапасын айқындау үшін оны қабылдау, тиеп-жөнелту және сандық-сапалық есепке алу кезінде сынамаларды іріктеумен байланысты болса;</w:t>
      </w:r>
    </w:p>
    <w:p>
      <w:pPr>
        <w:spacing w:after="0"/>
        <w:ind w:left="0"/>
        <w:jc w:val="both"/>
      </w:pPr>
      <w:r>
        <w:rPr>
          <w:rFonts w:ascii="Times New Roman"/>
          <w:b w:val="false"/>
          <w:i w:val="false"/>
          <w:color w:val="000000"/>
          <w:sz w:val="28"/>
        </w:rPr>
        <w:t>
      3-1) жануарлардың аурулары мен олардың тамақтан улануының, карантинді объектілердің және (немесе) бөтен текті түрлердің пайда болуы мен таралуының себептері мен жағдайларын анықтау және белгілеу үшін, карантинді объектілердің, бөтен текті түрлердің, зиянды және (немесе) аса қауіпті зиянды организмдердің таралу ошақтарын анықтау, сондай-ақ мемлекеттік тіркеуден өтпеген пестицидтерді, жалған пестицидтерді өткізу, сақтау, қолдану және (немесе) әкелу фактілерін анықтау үшін аумақ пен объектілерге зерттеп-қарау жүргізілген;</w:t>
      </w:r>
    </w:p>
    <w:p>
      <w:pPr>
        <w:spacing w:after="0"/>
        <w:ind w:left="0"/>
        <w:jc w:val="both"/>
      </w:pPr>
      <w:r>
        <w:rPr>
          <w:rFonts w:ascii="Times New Roman"/>
          <w:b w:val="false"/>
          <w:i w:val="false"/>
          <w:color w:val="000000"/>
          <w:sz w:val="28"/>
        </w:rPr>
        <w:t>
      4) Қазақстан Республикасының заңнамасын бұзушылықтар халықтың өмірі мен денсаулығына, қоршаған ортаға және Қазақстан Республикасының ұлттық қауіпсіздігіне ықтимал түрде жаппай қатер төндіруі мүмкін болған жағдайларда, осы бұзушылықтардың профилактикасы мен алдын алу мақсатында бақылау және қадағалау жүзеге асырылған;</w:t>
      </w:r>
    </w:p>
    <w:p>
      <w:pPr>
        <w:spacing w:after="0"/>
        <w:ind w:left="0"/>
        <w:jc w:val="both"/>
      </w:pPr>
      <w:r>
        <w:rPr>
          <w:rFonts w:ascii="Times New Roman"/>
          <w:b w:val="false"/>
          <w:i w:val="false"/>
          <w:color w:val="000000"/>
          <w:sz w:val="28"/>
        </w:rPr>
        <w:t>
      5) электр станцияларында, қазандықтарда, электр және жылу желілерінде негізгі жабдықтың тоқтап қалуына, өртке, жарылыстарға, Қазақстан Республикасының біртұтас электр энергетикалық жүйесінің бірнеше бөлікке бөлінуіне, электр энергиясын тұтынушыларды жаппай шектеуге алып келген технологиялық бұзушылықтардың туындағаны туралы хабарламалар келіп түскен;</w:t>
      </w:r>
    </w:p>
    <w:p>
      <w:pPr>
        <w:spacing w:after="0"/>
        <w:ind w:left="0"/>
        <w:jc w:val="both"/>
      </w:pPr>
      <w:r>
        <w:rPr>
          <w:rFonts w:ascii="Times New Roman"/>
          <w:b w:val="false"/>
          <w:i w:val="false"/>
          <w:color w:val="000000"/>
          <w:sz w:val="28"/>
        </w:rPr>
        <w:t>
      6) әлеуметтік маңызы бар азық-түлік тауарларына рұқсат етілетін шекті бөлшек сауда бағалары мөлшерінің сақталуына бақылау жүзеге асырылған;</w:t>
      </w:r>
    </w:p>
    <w:p>
      <w:pPr>
        <w:spacing w:after="0"/>
        <w:ind w:left="0"/>
        <w:jc w:val="both"/>
      </w:pPr>
      <w:r>
        <w:rPr>
          <w:rFonts w:ascii="Times New Roman"/>
          <w:b w:val="false"/>
          <w:i w:val="false"/>
          <w:color w:val="000000"/>
          <w:sz w:val="28"/>
        </w:rPr>
        <w:t>
      7) табиғи монополиялар салаларындағы, осы Кодексте белгіленген баға белгілеу тәртібінің және қоғамдық маңызы бар нарық субъектісі міндеттерінің сақталуына бақылау жүзеге асырылған жағдайларда, бақылау және қадағалау субъектісіне (объектісіне) бару арқылы профилактикалық бақылау мен қадағалауды жүргізуге қолданылмайды.</w:t>
      </w:r>
    </w:p>
    <w:p>
      <w:pPr>
        <w:spacing w:after="0"/>
        <w:ind w:left="0"/>
        <w:jc w:val="both"/>
      </w:pPr>
      <w:r>
        <w:rPr>
          <w:rFonts w:ascii="Times New Roman"/>
          <w:b w:val="false"/>
          <w:i w:val="false"/>
          <w:color w:val="000000"/>
          <w:sz w:val="28"/>
        </w:rPr>
        <w:t xml:space="preserve">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осы Кодекстің </w:t>
      </w:r>
      <w:r>
        <w:rPr>
          <w:rFonts w:ascii="Times New Roman"/>
          <w:b w:val="false"/>
          <w:i w:val="false"/>
          <w:color w:val="000000"/>
          <w:sz w:val="28"/>
        </w:rPr>
        <w:t>132-бабының</w:t>
      </w:r>
      <w:r>
        <w:rPr>
          <w:rFonts w:ascii="Times New Roman"/>
          <w:b w:val="false"/>
          <w:i w:val="false"/>
          <w:color w:val="000000"/>
          <w:sz w:val="28"/>
        </w:rPr>
        <w:t xml:space="preserve"> 2-тармағына сәйкес Қазақстан Республикасының заңнамасында белгіленген талаптарды бұзушылық фактілері туындауының себептерін анықтау үшін осы Кодекстің </w:t>
      </w:r>
      <w:r>
        <w:rPr>
          <w:rFonts w:ascii="Times New Roman"/>
          <w:b w:val="false"/>
          <w:i w:val="false"/>
          <w:color w:val="000000"/>
          <w:sz w:val="28"/>
        </w:rPr>
        <w:t>114-бабы</w:t>
      </w:r>
      <w:r>
        <w:rPr>
          <w:rFonts w:ascii="Times New Roman"/>
          <w:b w:val="false"/>
          <w:i w:val="false"/>
          <w:color w:val="000000"/>
          <w:sz w:val="28"/>
        </w:rPr>
        <w:t xml:space="preserve"> 3-тармағының 7) тармақшасына сәйкес нақты бақылау және қадағалау субъектісіне (объектісіне) қатысты нақты факт бойынша жоспардан тыс тексеруді жүргізу жеткіліксіз болған және осы нақты фактіге байланысты өзге де субъектілерге қатысты бақылау мен қадағалау талап етілетін жағдайларда ғана жүзеге асырылады.</w:t>
      </w:r>
    </w:p>
    <w:p>
      <w:pPr>
        <w:spacing w:after="0"/>
        <w:ind w:left="0"/>
        <w:jc w:val="both"/>
      </w:pPr>
      <w:r>
        <w:rPr>
          <w:rFonts w:ascii="Times New Roman"/>
          <w:b w:val="false"/>
          <w:i w:val="false"/>
          <w:color w:val="000000"/>
          <w:sz w:val="28"/>
        </w:rPr>
        <w:t>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үшін:</w:t>
      </w:r>
    </w:p>
    <w:p>
      <w:pPr>
        <w:spacing w:after="0"/>
        <w:ind w:left="0"/>
        <w:jc w:val="both"/>
      </w:pPr>
      <w:r>
        <w:rPr>
          <w:rFonts w:ascii="Times New Roman"/>
          <w:b w:val="false"/>
          <w:i w:val="false"/>
          <w:color w:val="000000"/>
          <w:sz w:val="28"/>
        </w:rPr>
        <w:t>
      1) бақылау және қадағалау органдары нақты фактіге байланысты және ықтимал тәуекелдері бар бақылау және қадағалау субъектілері (объектілері) аясын айқындау мақсатында қолда бар барлық ақпаратқа, оның ішінде "электрондық үкімет" веб-порталын пайдалана отырып және басқа мемлекеттік органдарға сұрау салу арқылы талдау жүргізеді;</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 мен қадағалауды жүргізудің бақылау және қадағалау органының бірінші басшысы бекіткен қосымша тізімі қалыптастырылады;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7) тармақшасына сәйкес жүргізілген жоспардан тыс тексеру нәтижесінде анықталған фактілер ғана бақылау және қадағалау субъектісіне (объектісіне) бару арқылы профилактикалық бақылау мен қадағалауды жүргізу нысанасы болып табылады.</w:t>
      </w:r>
    </w:p>
    <w:p>
      <w:pPr>
        <w:spacing w:after="0"/>
        <w:ind w:left="0"/>
        <w:jc w:val="both"/>
      </w:pPr>
      <w:r>
        <w:rPr>
          <w:rFonts w:ascii="Times New Roman"/>
          <w:b w:val="false"/>
          <w:i w:val="false"/>
          <w:color w:val="000000"/>
          <w:sz w:val="28"/>
        </w:rPr>
        <w:t>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туралы шешімді негізсіз қабылдағаны үшін бақылау және қадағалау органының бірінші басшысы Қазақстан Республикасының заңдарында белгіленген жауаптылықта болады.</w:t>
      </w:r>
    </w:p>
    <w:bookmarkStart w:name="z2876" w:id="1191"/>
    <w:p>
      <w:pPr>
        <w:spacing w:after="0"/>
        <w:ind w:left="0"/>
        <w:jc w:val="both"/>
      </w:pPr>
      <w:r>
        <w:rPr>
          <w:rFonts w:ascii="Times New Roman"/>
          <w:b w:val="false"/>
          <w:i w:val="false"/>
          <w:color w:val="000000"/>
          <w:sz w:val="28"/>
        </w:rPr>
        <w:t>
      4. Бақылау және қадағалау субъектілерін (объектілерін) іріктеу үшін тәуекел дәрежесін бағалау өлшемшарттары, тексеру парақтары кәсіпкерлік жөніндегі уәкілетті орган бекіткен, мемлекеттік органдардың тәуекелдерді бағалау жүйесін қалыптастыруы тәртібінің негізінде әзірленеді.</w:t>
      </w:r>
    </w:p>
    <w:bookmarkEnd w:id="1191"/>
    <w:p>
      <w:pPr>
        <w:spacing w:after="0"/>
        <w:ind w:left="0"/>
        <w:jc w:val="both"/>
      </w:pPr>
      <w:r>
        <w:rPr>
          <w:rFonts w:ascii="Times New Roman"/>
          <w:b w:val="false"/>
          <w:i w:val="false"/>
          <w:color w:val="000000"/>
          <w:sz w:val="28"/>
        </w:rPr>
        <w:t>
      Ақпараттық жүйелерді пайдалана отырып, мемлекеттік органдардың тәуекелдерді бағалау жүйесін қалыптастыру тәуекел дәрежесін бағалау өлшемшарттарының ерекшелігі мен құпиялылығы ескеріле отырып, мемлекеттік органдардың тәуекелдерді бағалау жүйесін қалыптастыруы қағидаларында айқындалған тәртіппен жүзеге асырылады.</w:t>
      </w:r>
    </w:p>
    <w:bookmarkStart w:name="z2877" w:id="1192"/>
    <w:p>
      <w:pPr>
        <w:spacing w:after="0"/>
        <w:ind w:left="0"/>
        <w:jc w:val="both"/>
      </w:pPr>
      <w:r>
        <w:rPr>
          <w:rFonts w:ascii="Times New Roman"/>
          <w:b w:val="false"/>
          <w:i w:val="false"/>
          <w:color w:val="000000"/>
          <w:sz w:val="28"/>
        </w:rPr>
        <w:t xml:space="preserve">
      5. Үшінші топқа өздеріне қатысты осы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3-тармағында көзделген негіздер бойынша жоспардан тыс тексерулер және бақылау және қадағалау субъектісіне (объектісіне) бармай профилактикалық бақылау мен қадағалау жүргізілетін бақылау және қадағалау субъектілері (объектілері) жатады.</w:t>
      </w:r>
    </w:p>
    <w:bookmarkEnd w:id="1192"/>
    <w:p>
      <w:pPr>
        <w:spacing w:after="0"/>
        <w:ind w:left="0"/>
        <w:jc w:val="both"/>
      </w:pPr>
      <w:r>
        <w:rPr>
          <w:rFonts w:ascii="Times New Roman"/>
          <w:b w:val="false"/>
          <w:i w:val="false"/>
          <w:color w:val="000000"/>
          <w:sz w:val="28"/>
        </w:rPr>
        <w:t>
      Жоспардан тыс тексерулер жүргізу үшін реттеуші мемлекеттік органдар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Start w:name="z2878" w:id="1193"/>
    <w:p>
      <w:pPr>
        <w:spacing w:after="0"/>
        <w:ind w:left="0"/>
        <w:jc w:val="both"/>
      </w:pPr>
      <w:r>
        <w:rPr>
          <w:rFonts w:ascii="Times New Roman"/>
          <w:b w:val="false"/>
          <w:i w:val="false"/>
          <w:color w:val="000000"/>
          <w:sz w:val="28"/>
        </w:rPr>
        <w:t>
      6. Төртінші топқа өздеріне қатысты бақылау және қадағалау субъектісіне (объектісіне) бармай профилактикалық бақылау мен қадағалау ғана жүргізілетін бақылау және қадағалау субъектілері (объектілері) жатады.</w:t>
      </w:r>
    </w:p>
    <w:bookmarkEnd w:id="1193"/>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Start w:name="z2879" w:id="1194"/>
    <w:p>
      <w:pPr>
        <w:spacing w:after="0"/>
        <w:ind w:left="0"/>
        <w:jc w:val="both"/>
      </w:pPr>
      <w:r>
        <w:rPr>
          <w:rFonts w:ascii="Times New Roman"/>
          <w:b w:val="false"/>
          <w:i w:val="false"/>
          <w:color w:val="000000"/>
          <w:sz w:val="28"/>
        </w:rPr>
        <w:t>
      7. Кәсіпкерлік субъектілерінің мемлекеттік бақылау және қадағалау жүзеге асырылатын қызметінің салаларын осы баптың 3, 5 және 6-тармақтарында көрсетілген топтарға жатқызуды, сондай-ақ жоғары тәуекел дәрежесіне жатқызылған және жоғары тәуекел дәрежесіне жатқызылмаған бақылау және қадағалау субъектілерін (объектілерін) бөлуді әрбір бақылау және қадағалау саласы үшін реттеуші мемлекеттік органдар жүзеге асырады.</w:t>
      </w:r>
    </w:p>
    <w:bookmarkEnd w:id="1194"/>
    <w:bookmarkStart w:name="z2880" w:id="1195"/>
    <w:p>
      <w:pPr>
        <w:spacing w:after="0"/>
        <w:ind w:left="0"/>
        <w:jc w:val="both"/>
      </w:pPr>
      <w:r>
        <w:rPr>
          <w:rFonts w:ascii="Times New Roman"/>
          <w:b w:val="false"/>
          <w:i w:val="false"/>
          <w:color w:val="000000"/>
          <w:sz w:val="28"/>
        </w:rPr>
        <w:t xml:space="preserve">
      8. Бірінші және екінші топтарға жатқызылған бақылау және қадағалау субъектілері (объектілері) мынадай жағдайларда: </w:t>
      </w:r>
    </w:p>
    <w:bookmarkEnd w:id="119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алдындағы азаматтық-құқықтық жауапкершілікті сақтандыру шарттарын жасасқан болса;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тексерулер жүргізудің ерекше тәртібі бойынша тексерулерден және бақылау және қадағалау субъектісіне (объектісіне) бару арқылы профилактикалық бақылау мен қадағалаудан босату жағдайлары айқындалған болса;</w:t>
      </w:r>
    </w:p>
    <w:p>
      <w:pPr>
        <w:spacing w:after="0"/>
        <w:ind w:left="0"/>
        <w:jc w:val="both"/>
      </w:pPr>
      <w:r>
        <w:rPr>
          <w:rFonts w:ascii="Times New Roman"/>
          <w:b w:val="false"/>
          <w:i w:val="false"/>
          <w:color w:val="000000"/>
          <w:sz w:val="28"/>
        </w:rPr>
        <w:t>
      3) егер субъектілер "Өзін-өзі реттеу туралы" Қазақстан Республикасының Заңына сәйкес ерікті мүше болуға (қатысуға) негізделген өзін-өзі реттеу ұйымының мүшелері болып табылса, кәсіпкерлік субъектілерінің тиісті қызмет салаларындағы үшінші топқа ауыстырылуы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42" w:id="1196"/>
    <w:p>
      <w:pPr>
        <w:spacing w:after="0"/>
        <w:ind w:left="0"/>
        <w:jc w:val="left"/>
      </w:pPr>
      <w:r>
        <w:rPr>
          <w:rFonts w:ascii="Times New Roman"/>
          <w:b/>
          <w:i w:val="false"/>
          <w:color w:val="000000"/>
        </w:rPr>
        <w:t xml:space="preserve"> 142-бап. Ведомстволық есепке алу</w:t>
      </w:r>
    </w:p>
    <w:bookmarkEnd w:id="11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142-бап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143-бап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143-бап. Тексеру парақтары</w:t>
      </w:r>
    </w:p>
    <w:bookmarkStart w:name="z2665" w:id="1197"/>
    <w:p>
      <w:pPr>
        <w:spacing w:after="0"/>
        <w:ind w:left="0"/>
        <w:jc w:val="both"/>
      </w:pPr>
      <w:r>
        <w:rPr>
          <w:rFonts w:ascii="Times New Roman"/>
          <w:b w:val="false"/>
          <w:i w:val="false"/>
          <w:color w:val="000000"/>
          <w:sz w:val="28"/>
        </w:rPr>
        <w:t>
      1. Реттеуші мемлекеттік орган және кәсіпкерлік жөніндегі уәкілетті орган бақылау және қадағалау субъектілерінің (объектілерінің) біртекті топтары үшін бірлескен актімен тексеру парақтарын бекітеді.</w:t>
      </w:r>
    </w:p>
    <w:bookmarkEnd w:id="1197"/>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2881" w:id="1198"/>
    <w:p>
      <w:pPr>
        <w:spacing w:after="0"/>
        <w:ind w:left="0"/>
        <w:jc w:val="both"/>
      </w:pPr>
      <w:r>
        <w:rPr>
          <w:rFonts w:ascii="Times New Roman"/>
          <w:b w:val="false"/>
          <w:i w:val="false"/>
          <w:color w:val="000000"/>
          <w:sz w:val="28"/>
        </w:rPr>
        <w:t>
      2. Тексеру парағы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талаптардың тізбесін қамтиды.</w:t>
      </w:r>
    </w:p>
    <w:bookmarkEnd w:id="1198"/>
    <w:p>
      <w:pPr>
        <w:spacing w:after="0"/>
        <w:ind w:left="0"/>
        <w:jc w:val="both"/>
      </w:pPr>
      <w:r>
        <w:rPr>
          <w:rFonts w:ascii="Times New Roman"/>
          <w:b w:val="false"/>
          <w:i w:val="false"/>
          <w:color w:val="000000"/>
          <w:sz w:val="28"/>
        </w:rPr>
        <w:t>
      Тексеру парағы бақылау және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нақ сол талаптар қойылатын бақылау және қадағалау субъектілері (объектілері) түсініледі.</w:t>
      </w:r>
    </w:p>
    <w:p>
      <w:pPr>
        <w:spacing w:after="0"/>
        <w:ind w:left="0"/>
        <w:jc w:val="both"/>
      </w:pPr>
      <w:r>
        <w:rPr>
          <w:rFonts w:ascii="Times New Roman"/>
          <w:b w:val="false"/>
          <w:i w:val="false"/>
          <w:color w:val="000000"/>
          <w:sz w:val="28"/>
        </w:rPr>
        <w:t>
      Тексеру парағы мынадай шарттар ескеріле отырып қалыптастырылады:</w:t>
      </w:r>
    </w:p>
    <w:p>
      <w:pPr>
        <w:spacing w:after="0"/>
        <w:ind w:left="0"/>
        <w:jc w:val="both"/>
      </w:pPr>
      <w:r>
        <w:rPr>
          <w:rFonts w:ascii="Times New Roman"/>
          <w:b w:val="false"/>
          <w:i w:val="false"/>
          <w:color w:val="000000"/>
          <w:sz w:val="28"/>
        </w:rPr>
        <w:t>
      1) талаптар осы Кодекстің 132-бабының 2-тармағына сәйкес белгіленуге тиіс;</w:t>
      </w:r>
    </w:p>
    <w:p>
      <w:pPr>
        <w:spacing w:after="0"/>
        <w:ind w:left="0"/>
        <w:jc w:val="both"/>
      </w:pPr>
      <w:r>
        <w:rPr>
          <w:rFonts w:ascii="Times New Roman"/>
          <w:b w:val="false"/>
          <w:i w:val="false"/>
          <w:color w:val="000000"/>
          <w:sz w:val="28"/>
        </w:rPr>
        <w:t>
      2)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енгізіледі;</w:t>
      </w:r>
    </w:p>
    <w:p>
      <w:pPr>
        <w:spacing w:after="0"/>
        <w:ind w:left="0"/>
        <w:jc w:val="both"/>
      </w:pPr>
      <w:r>
        <w:rPr>
          <w:rFonts w:ascii="Times New Roman"/>
          <w:b w:val="false"/>
          <w:i w:val="false"/>
          <w:color w:val="000000"/>
          <w:sz w:val="28"/>
        </w:rPr>
        <w:t>
      3) талаптар жалпы сипатта бола алмайды және басқа нормативтік құқықтық актілерге сілтемені қамти алмайды;</w:t>
      </w:r>
    </w:p>
    <w:p>
      <w:pPr>
        <w:spacing w:after="0"/>
        <w:ind w:left="0"/>
        <w:jc w:val="both"/>
      </w:pPr>
      <w:r>
        <w:rPr>
          <w:rFonts w:ascii="Times New Roman"/>
          <w:b w:val="false"/>
          <w:i w:val="false"/>
          <w:color w:val="000000"/>
          <w:sz w:val="28"/>
        </w:rPr>
        <w:t xml:space="preserve">
      4) талаптардың тұжырымдары мейлінше қысқаша болуға, нақты мағынаны және әртүрлі түсіндірілуге жатпайтын мағынаны қамтуға тиіс. </w:t>
      </w:r>
    </w:p>
    <w:bookmarkStart w:name="z2882" w:id="1199"/>
    <w:p>
      <w:pPr>
        <w:spacing w:after="0"/>
        <w:ind w:left="0"/>
        <w:jc w:val="both"/>
      </w:pPr>
      <w:r>
        <w:rPr>
          <w:rFonts w:ascii="Times New Roman"/>
          <w:b w:val="false"/>
          <w:i w:val="false"/>
          <w:color w:val="000000"/>
          <w:sz w:val="28"/>
        </w:rPr>
        <w:t>
      3. Тексеру парақтарында белгіленген талаптар ғана тексерілуге және бақылау және қадағалау субъектісіне (объектісіне) бару арқылы профилактикалық бақылау мен қадағалауға жатады.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144-бап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144-бап. Тексеру түрлерi</w:t>
      </w:r>
    </w:p>
    <w:bookmarkStart w:name="z1390" w:id="1200"/>
    <w:p>
      <w:pPr>
        <w:spacing w:after="0"/>
        <w:ind w:left="0"/>
        <w:jc w:val="both"/>
      </w:pPr>
      <w:r>
        <w:rPr>
          <w:rFonts w:ascii="Times New Roman"/>
          <w:b w:val="false"/>
          <w:i w:val="false"/>
          <w:color w:val="000000"/>
          <w:sz w:val="28"/>
        </w:rPr>
        <w:t>
      1. Тексерулер мынадай түрлерге бөлінеді:</w:t>
      </w:r>
    </w:p>
    <w:bookmarkEnd w:id="1200"/>
    <w:p>
      <w:pPr>
        <w:spacing w:after="0"/>
        <w:ind w:left="0"/>
        <w:jc w:val="both"/>
      </w:pPr>
      <w:r>
        <w:rPr>
          <w:rFonts w:ascii="Times New Roman"/>
          <w:b w:val="false"/>
          <w:i w:val="false"/>
          <w:color w:val="000000"/>
          <w:sz w:val="28"/>
        </w:rPr>
        <w:t>
      1) тәуекел дәрежесін бағалау негізінде ерекше тәртіп бойынша жүргізілетін тексерулер;</w:t>
      </w:r>
    </w:p>
    <w:p>
      <w:pPr>
        <w:spacing w:after="0"/>
        <w:ind w:left="0"/>
        <w:jc w:val="both"/>
      </w:pPr>
      <w:r>
        <w:rPr>
          <w:rFonts w:ascii="Times New Roman"/>
          <w:b w:val="false"/>
          <w:i w:val="false"/>
          <w:color w:val="000000"/>
          <w:sz w:val="28"/>
        </w:rPr>
        <w:t>
      2) жоспардан тыс тексерулер.</w:t>
      </w:r>
    </w:p>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осы Кодекстің 141-бабы 2-тармағының төртінші бөлігінде айқындалған мемлекеттік бақылау және қадағалау салаларында тәуекел дәрежесін бағалау негізінде нақты бақылау және қадағалау субъектісіне (объектісіне) қатысты тағайындайтын тексеру ерекше тәртіп бойынша жүргізілетін тексеру болып табылады.</w:t>
      </w:r>
    </w:p>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нақты бақылау және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7" w:id="1201"/>
    <w:p>
      <w:pPr>
        <w:spacing w:after="0"/>
        <w:ind w:left="0"/>
        <w:jc w:val="both"/>
      </w:pPr>
      <w:r>
        <w:rPr>
          <w:rFonts w:ascii="Times New Roman"/>
          <w:b w:val="false"/>
          <w:i w:val="false"/>
          <w:color w:val="000000"/>
          <w:sz w:val="28"/>
        </w:rPr>
        <w:t>
      3. Бақылау және қадағалау субъектілерін жоспардан тыс тексеруге:</w:t>
      </w:r>
    </w:p>
    <w:bookmarkEnd w:id="1201"/>
    <w:bookmarkStart w:name="z1398" w:id="1202"/>
    <w:p>
      <w:pPr>
        <w:spacing w:after="0"/>
        <w:ind w:left="0"/>
        <w:jc w:val="both"/>
      </w:pPr>
      <w:r>
        <w:rPr>
          <w:rFonts w:ascii="Times New Roman"/>
          <w:b w:val="false"/>
          <w:i w:val="false"/>
          <w:color w:val="000000"/>
          <w:sz w:val="28"/>
        </w:rPr>
        <w:t>
      1) тексерудің және бақылау және қадағалау субъектісіне (объектісіне) бару арқылы профилактикалық бақылау мен қадағалаудың нәтижесінде тәуекелдер дәрежесін бағалау өлшемшарттарында айқындалған, анықталған өрескел бұзушылықтарды жою туралы нұсқамалардың (қаулылардың, ұсынулардың, хабарламалардың) орындалуын бақылау;</w:t>
      </w:r>
    </w:p>
    <w:bookmarkEnd w:id="1202"/>
    <w:bookmarkStart w:name="z2883" w:id="1203"/>
    <w:p>
      <w:pPr>
        <w:spacing w:after="0"/>
        <w:ind w:left="0"/>
        <w:jc w:val="both"/>
      </w:pPr>
      <w:r>
        <w:rPr>
          <w:rFonts w:ascii="Times New Roman"/>
          <w:b w:val="false"/>
          <w:i w:val="false"/>
          <w:color w:val="000000"/>
          <w:sz w:val="28"/>
        </w:rPr>
        <w:t>
      1-1) субъект анықталған бұзушылықтарды жою туралы ақпаратты бір реттен көп бермеген және (немесе) бұзушылықтарды жоймаған жағдайларда, тексерудің және бақылау және қадағалау субъектісіне (объектісіне) бару арқылы профилактикалық бақылау мен қадағалаудың нәтижесінде тәуекелдер дәрежесін бағалау өлшемшаттарында айқындалған, анықталған елеулі және елеусіз бұзушылықтарды жою туралы нұсқамалардың (қаулылардың, ұсынулардың, хабарламалардың) орындалуын бақылау;</w:t>
      </w:r>
    </w:p>
    <w:bookmarkEnd w:id="1203"/>
    <w:bookmarkStart w:name="z1399" w:id="1204"/>
    <w:p>
      <w:pPr>
        <w:spacing w:after="0"/>
        <w:ind w:left="0"/>
        <w:jc w:val="both"/>
      </w:pPr>
      <w:r>
        <w:rPr>
          <w:rFonts w:ascii="Times New Roman"/>
          <w:b w:val="false"/>
          <w:i w:val="false"/>
          <w:color w:val="000000"/>
          <w:sz w:val="28"/>
        </w:rPr>
        <w:t>
      2)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жеке және заңды тұлғалардың жүгінімдері;</w:t>
      </w:r>
    </w:p>
    <w:bookmarkEnd w:id="1204"/>
    <w:bookmarkStart w:name="z1400" w:id="1205"/>
    <w:p>
      <w:pPr>
        <w:spacing w:after="0"/>
        <w:ind w:left="0"/>
        <w:jc w:val="both"/>
      </w:pP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bookmarkEnd w:id="1205"/>
    <w:bookmarkStart w:name="z3043" w:id="1206"/>
    <w:p>
      <w:pPr>
        <w:spacing w:after="0"/>
        <w:ind w:left="0"/>
        <w:jc w:val="both"/>
      </w:pPr>
      <w:r>
        <w:rPr>
          <w:rFonts w:ascii="Times New Roman"/>
          <w:b w:val="false"/>
          <w:i w:val="false"/>
          <w:color w:val="000000"/>
          <w:sz w:val="28"/>
        </w:rPr>
        <w:t>
      3-1) "Халық денсаулығы және денсаулық сақтау жүйесі туралы" Қазақстан Республикасының Кодексіне сәйкес қайтыс болғаны туралы ақпарат (шұғыл хабархат);</w:t>
      </w:r>
    </w:p>
    <w:bookmarkEnd w:id="1206"/>
    <w:bookmarkStart w:name="z1401" w:id="1207"/>
    <w:p>
      <w:pPr>
        <w:spacing w:after="0"/>
        <w:ind w:left="0"/>
        <w:jc w:val="both"/>
      </w:pPr>
      <w:r>
        <w:rPr>
          <w:rFonts w:ascii="Times New Roman"/>
          <w:b w:val="false"/>
          <w:i w:val="false"/>
          <w:color w:val="000000"/>
          <w:sz w:val="28"/>
        </w:rPr>
        <w:t>
      4) құқықтары бұзылған жеке және заңды тұлғалардың (тұтынушылардың) өтініштері;</w:t>
      </w:r>
    </w:p>
    <w:bookmarkEnd w:id="1207"/>
    <w:bookmarkStart w:name="z1402" w:id="1208"/>
    <w:p>
      <w:pPr>
        <w:spacing w:after="0"/>
        <w:ind w:left="0"/>
        <w:jc w:val="both"/>
      </w:pPr>
      <w:r>
        <w:rPr>
          <w:rFonts w:ascii="Times New Roman"/>
          <w:b w:val="false"/>
          <w:i w:val="false"/>
          <w:color w:val="000000"/>
          <w:sz w:val="28"/>
        </w:rPr>
        <w:t>
      5)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bookmarkEnd w:id="1208"/>
    <w:bookmarkStart w:name="z1403" w:id="1209"/>
    <w:p>
      <w:pPr>
        <w:spacing w:after="0"/>
        <w:ind w:left="0"/>
        <w:jc w:val="both"/>
      </w:pP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келтірудің нақты фактілері бойынша, сондай-ақ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жүгінімдері;</w:t>
      </w:r>
    </w:p>
    <w:bookmarkEnd w:id="1209"/>
    <w:bookmarkStart w:name="z1404" w:id="1210"/>
    <w:p>
      <w:pPr>
        <w:spacing w:after="0"/>
        <w:ind w:left="0"/>
        <w:jc w:val="both"/>
      </w:pPr>
      <w:r>
        <w:rPr>
          <w:rFonts w:ascii="Times New Roman"/>
          <w:b w:val="false"/>
          <w:i w:val="false"/>
          <w:color w:val="000000"/>
          <w:sz w:val="28"/>
        </w:rPr>
        <w:t>
      7)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bookmarkEnd w:id="1210"/>
    <w:bookmarkStart w:name="z1405" w:id="1211"/>
    <w:p>
      <w:pPr>
        <w:spacing w:after="0"/>
        <w:ind w:left="0"/>
        <w:jc w:val="both"/>
      </w:pPr>
      <w:r>
        <w:rPr>
          <w:rFonts w:ascii="Times New Roman"/>
          <w:b w:val="false"/>
          <w:i w:val="false"/>
          <w:color w:val="000000"/>
          <w:sz w:val="28"/>
        </w:rPr>
        <w:t>
      8) бақылау және қадағалау субъектісінің бастапқы тексерумен келіспейтіні туралы жүгініміне байланысты қайта тексеру;</w:t>
      </w:r>
    </w:p>
    <w:bookmarkEnd w:id="1211"/>
    <w:bookmarkStart w:name="z1406" w:id="1212"/>
    <w:p>
      <w:pPr>
        <w:spacing w:after="0"/>
        <w:ind w:left="0"/>
        <w:jc w:val="both"/>
      </w:pPr>
      <w:r>
        <w:rPr>
          <w:rFonts w:ascii="Times New Roman"/>
          <w:b w:val="false"/>
          <w:i w:val="false"/>
          <w:color w:val="000000"/>
          <w:sz w:val="28"/>
        </w:rPr>
        <w:t>
      9) қылмыстық қудалау органының Қазақстан Республикасының Қылмыстық-процестік кодексiнде көзделген негіздер бойынша тапсырмасы;</w:t>
      </w:r>
    </w:p>
    <w:bookmarkEnd w:id="1212"/>
    <w:bookmarkStart w:name="z1407" w:id="1213"/>
    <w:p>
      <w:pPr>
        <w:spacing w:after="0"/>
        <w:ind w:left="0"/>
        <w:jc w:val="both"/>
      </w:pPr>
      <w:r>
        <w:rPr>
          <w:rFonts w:ascii="Times New Roman"/>
          <w:b w:val="false"/>
          <w:i w:val="false"/>
          <w:color w:val="000000"/>
          <w:sz w:val="28"/>
        </w:rPr>
        <w:t>
      10) салық төлеушiнiң өтiнiштерi, "Салық және бюджетке төленетін басқа да міндетті төлемдер туралы" Қазақстан Республикасының Кодексінде (Салық кодексі) айқындалған мәлiметтер мен мәселелер;</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9" w:id="1214"/>
    <w:p>
      <w:pPr>
        <w:spacing w:after="0"/>
        <w:ind w:left="0"/>
        <w:jc w:val="both"/>
      </w:pPr>
      <w:r>
        <w:rPr>
          <w:rFonts w:ascii="Times New Roman"/>
          <w:b w:val="false"/>
          <w:i w:val="false"/>
          <w:color w:val="000000"/>
          <w:sz w:val="28"/>
        </w:rPr>
        <w:t>
      12)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 және оның санитариялық-эпидемиологиялық сараптамасының нәтижелері;</w:t>
      </w:r>
    </w:p>
    <w:bookmarkEnd w:id="1214"/>
    <w:p>
      <w:pPr>
        <w:spacing w:after="0"/>
        <w:ind w:left="0"/>
        <w:jc w:val="both"/>
      </w:pPr>
      <w:r>
        <w:rPr>
          <w:rFonts w:ascii="Times New Roman"/>
          <w:b w:val="false"/>
          <w:i w:val="false"/>
          <w:color w:val="000000"/>
          <w:sz w:val="28"/>
        </w:rPr>
        <w:t>
      13) денсаулық сақтау субъектісі эпидемияның, карантиндiк объектiлер мен аса қауiптi зиянды организмдер ошақтарының, инфекциялық, паразиттiк аурулардың, уланулардың, радиациялық авариялардың туындағаны немесе туындау және таралу қатерi туралы беретін ақпарат (шұғыл хабархат) негіздер болып табылады.</w:t>
      </w:r>
    </w:p>
    <w:bookmarkStart w:name="z1410" w:id="1215"/>
    <w:p>
      <w:pPr>
        <w:spacing w:after="0"/>
        <w:ind w:left="0"/>
        <w:jc w:val="both"/>
      </w:pPr>
      <w:r>
        <w:rPr>
          <w:rFonts w:ascii="Times New Roman"/>
          <w:b w:val="false"/>
          <w:i w:val="false"/>
          <w:color w:val="000000"/>
          <w:sz w:val="28"/>
        </w:rPr>
        <w:t xml:space="preserve">
      4. Жоспардан тыс тексерулер анонимдік өтiнiштер болған жағдайларда жүргiзiлмейдi. </w:t>
      </w:r>
    </w:p>
    <w:bookmarkEnd w:id="1215"/>
    <w:bookmarkStart w:name="z1411" w:id="1216"/>
    <w:p>
      <w:pPr>
        <w:spacing w:after="0"/>
        <w:ind w:left="0"/>
        <w:jc w:val="both"/>
      </w:pPr>
      <w:r>
        <w:rPr>
          <w:rFonts w:ascii="Times New Roman"/>
          <w:b w:val="false"/>
          <w:i w:val="false"/>
          <w:color w:val="000000"/>
          <w:sz w:val="28"/>
        </w:rPr>
        <w:t>
      5. Жоспардан тыс тексеруге нақты кәсiпкерлiк субъектiлерiне және объектілеріне қатысты анықталған және осы жоспардан тыс тексерудi тағайындауға негiз болған фактiлер мен мән-жайлар жатады.</w:t>
      </w:r>
    </w:p>
    <w:bookmarkEnd w:id="1216"/>
    <w:bookmarkStart w:name="z1412" w:id="1217"/>
    <w:p>
      <w:pPr>
        <w:spacing w:after="0"/>
        <w:ind w:left="0"/>
        <w:jc w:val="both"/>
      </w:pPr>
      <w:r>
        <w:rPr>
          <w:rFonts w:ascii="Times New Roman"/>
          <w:b w:val="false"/>
          <w:i w:val="false"/>
          <w:color w:val="000000"/>
          <w:sz w:val="28"/>
        </w:rPr>
        <w:t>
      6. Эпидемия, карантиндiк объектiлер және аса қауiптi зиянды организмдер ошақтары, инфекциялық, паразиттiк аурулардың таралуы, уланулар, радиациялық авариялар туындаған немесе олардың туындау қатерi төнген жағдайларда, объектiлерге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жұмыс күнi iшiнде ұсына отырып жүргiзiледi.</w:t>
      </w:r>
    </w:p>
    <w:bookmarkEnd w:id="121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оның аумақтық бөлімшесінің ақпаратты (шұғыл хабархатты) алуы негіз болып табылады.</w:t>
      </w:r>
    </w:p>
    <w:bookmarkStart w:name="z1413" w:id="1218"/>
    <w:p>
      <w:pPr>
        <w:spacing w:after="0"/>
        <w:ind w:left="0"/>
        <w:jc w:val="both"/>
      </w:pPr>
      <w:r>
        <w:rPr>
          <w:rFonts w:ascii="Times New Roman"/>
          <w:b w:val="false"/>
          <w:i w:val="false"/>
          <w:color w:val="000000"/>
          <w:sz w:val="28"/>
        </w:rPr>
        <w:t>
      7. Жалған пестицидтердi өндiру (формуляциялау), тасымалдау, сақтау, өткiзу және қолдану, сондай-ақ жалған дәрiлiк заттар мен медициналық бұйымдарды өндiру, сатып алу, тасымалдау, сақтау, өткiзу мәселелерi бойынша жоспардан тыс тексерулер тексерiлетiн субъектiні алдын ала хабардар етпестен жүргiзiледi.</w:t>
      </w:r>
    </w:p>
    <w:bookmarkEnd w:id="1218"/>
    <w:bookmarkStart w:name="z1414" w:id="1219"/>
    <w:p>
      <w:pPr>
        <w:spacing w:after="0"/>
        <w:ind w:left="0"/>
        <w:jc w:val="both"/>
      </w:pPr>
      <w:r>
        <w:rPr>
          <w:rFonts w:ascii="Times New Roman"/>
          <w:b w:val="false"/>
          <w:i w:val="false"/>
          <w:color w:val="000000"/>
          <w:sz w:val="28"/>
        </w:rPr>
        <w:t>
      8. Бақылау және қадағалау органдары және құқықтық статистика және арнайы есепке алу жөнiндегi уәкiлеттi орган орналасқан жерден едәуір шалғайдағы объектiлерде немесе субъектiлерде жоспардан тыс тексеру жүргiзу үшiн негiздер анықталған жағдайда,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бес жұмыс күнi iшiнде ұсына отырып жүзеге асырылады.</w:t>
      </w:r>
    </w:p>
    <w:bookmarkEnd w:id="1219"/>
    <w:p>
      <w:pPr>
        <w:spacing w:after="0"/>
        <w:ind w:left="0"/>
        <w:jc w:val="both"/>
      </w:pPr>
      <w:r>
        <w:rPr>
          <w:rFonts w:ascii="Times New Roman"/>
          <w:b w:val="false"/>
          <w:i w:val="false"/>
          <w:color w:val="000000"/>
          <w:sz w:val="28"/>
        </w:rPr>
        <w:t>
      Тексерудi тағайындау туралы акт тiркелетiн жерден тексеру жүргiзiлетiн жерге дейiн жүз километрден асатын арақашықтық бақылаушы және тiркеушi органдар орналасқан жерден едәуiр шалғайда орналасу деп есептеледi.</w:t>
      </w:r>
    </w:p>
    <w:bookmarkStart w:name="z1415" w:id="1220"/>
    <w:p>
      <w:pPr>
        <w:spacing w:after="0"/>
        <w:ind w:left="0"/>
        <w:jc w:val="both"/>
      </w:pPr>
      <w:r>
        <w:rPr>
          <w:rFonts w:ascii="Times New Roman"/>
          <w:b w:val="false"/>
          <w:i w:val="false"/>
          <w:color w:val="000000"/>
          <w:sz w:val="28"/>
        </w:rPr>
        <w:t>
      9. Жоспардан тыс тексеру жүргiзу үшiн тізбеленген негiздер мемлекеттiк органдардың, заңды тұлғалардың құрылымдық бөлiмшелерiне, бейрезидент-заңды тұлғалардың құрылымдық бөлiмшелерiне, қызметті әділет органдарында немесе тіркеуші органда тiркелместен жүзеге асыратын бейрезидент-заңды тұлғаларға қатысты қолданылады.</w:t>
      </w:r>
    </w:p>
    <w:bookmarkEnd w:id="1220"/>
    <w:bookmarkStart w:name="z1416" w:id="1221"/>
    <w:p>
      <w:pPr>
        <w:spacing w:after="0"/>
        <w:ind w:left="0"/>
        <w:jc w:val="both"/>
      </w:pPr>
      <w:r>
        <w:rPr>
          <w:rFonts w:ascii="Times New Roman"/>
          <w:b w:val="false"/>
          <w:i w:val="false"/>
          <w:color w:val="000000"/>
          <w:sz w:val="28"/>
        </w:rPr>
        <w:t>
      10. "Салық және бюджетке төленетін басқа да міндетті төлемдер туралы" Қазақстан Республикасының Кодексінде (Салық кодексі) көзделген тексерулердi қоспағанда, осы Кодексте белгiленбеген өзге де тексеру түрлерiн жүргiзуге тыйым салынады.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144-1, 144-2, 144-3, 144-4-баптармен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145-бап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145-бап. Тексеруді және бақылау және қадағалау субъектісіне (объектісіне) бару арқылы профилактикалық бақылау мен қадағалауды тағайындау туралы акт</w:t>
      </w:r>
    </w:p>
    <w:p>
      <w:pPr>
        <w:spacing w:after="0"/>
        <w:ind w:left="0"/>
        <w:jc w:val="both"/>
      </w:pPr>
      <w:r>
        <w:rPr>
          <w:rFonts w:ascii="Times New Roman"/>
          <w:b w:val="false"/>
          <w:i w:val="false"/>
          <w:color w:val="ff0000"/>
          <w:sz w:val="28"/>
        </w:rPr>
        <w:t xml:space="preserve">
      Ескерту. 145-баптың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17" w:id="1222"/>
    <w:p>
      <w:pPr>
        <w:spacing w:after="0"/>
        <w:ind w:left="0"/>
        <w:jc w:val="both"/>
      </w:pPr>
      <w:r>
        <w:rPr>
          <w:rFonts w:ascii="Times New Roman"/>
          <w:b w:val="false"/>
          <w:i w:val="false"/>
          <w:color w:val="000000"/>
          <w:sz w:val="28"/>
        </w:rPr>
        <w:t>
      1. Тексеруді мемлекеттік орган тексеруді тағайындау туралы актінің негізінде жүргізеді.</w:t>
      </w:r>
    </w:p>
    <w:bookmarkEnd w:id="1222"/>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мемлекеттік орган бақылау және қадағалау субъектісіне (объектісіне) бару арқылы профилактикалық бақылау мен қадағалауды тағайындау туралы актінің негізінде жүргізеді.</w:t>
      </w:r>
    </w:p>
    <w:bookmarkStart w:name="z1418" w:id="1223"/>
    <w:p>
      <w:pPr>
        <w:spacing w:after="0"/>
        <w:ind w:left="0"/>
        <w:jc w:val="both"/>
      </w:pPr>
      <w:r>
        <w:rPr>
          <w:rFonts w:ascii="Times New Roman"/>
          <w:b w:val="false"/>
          <w:i w:val="false"/>
          <w:color w:val="000000"/>
          <w:sz w:val="28"/>
        </w:rPr>
        <w:t>
      2. Тексеру тағайындау туралы актiде:</w:t>
      </w:r>
    </w:p>
    <w:bookmarkEnd w:id="1223"/>
    <w:bookmarkStart w:name="z1419" w:id="1224"/>
    <w:p>
      <w:pPr>
        <w:spacing w:after="0"/>
        <w:ind w:left="0"/>
        <w:jc w:val="both"/>
      </w:pPr>
      <w:r>
        <w:rPr>
          <w:rFonts w:ascii="Times New Roman"/>
          <w:b w:val="false"/>
          <w:i w:val="false"/>
          <w:color w:val="000000"/>
          <w:sz w:val="28"/>
        </w:rPr>
        <w:t>
      1) актiнiң нөмiрi мен күнi;</w:t>
      </w:r>
    </w:p>
    <w:bookmarkEnd w:id="1224"/>
    <w:bookmarkStart w:name="z1420" w:id="1225"/>
    <w:p>
      <w:pPr>
        <w:spacing w:after="0"/>
        <w:ind w:left="0"/>
        <w:jc w:val="both"/>
      </w:pPr>
      <w:r>
        <w:rPr>
          <w:rFonts w:ascii="Times New Roman"/>
          <w:b w:val="false"/>
          <w:i w:val="false"/>
          <w:color w:val="000000"/>
          <w:sz w:val="28"/>
        </w:rPr>
        <w:t>
      2) мемлекеттiк органның атауы;</w:t>
      </w:r>
    </w:p>
    <w:bookmarkEnd w:id="1225"/>
    <w:bookmarkStart w:name="z1421" w:id="1226"/>
    <w:p>
      <w:pPr>
        <w:spacing w:after="0"/>
        <w:ind w:left="0"/>
        <w:jc w:val="both"/>
      </w:pPr>
      <w:r>
        <w:rPr>
          <w:rFonts w:ascii="Times New Roman"/>
          <w:b w:val="false"/>
          <w:i w:val="false"/>
          <w:color w:val="000000"/>
          <w:sz w:val="28"/>
        </w:rPr>
        <w:t>
      3) тексеру жүргiзуге уәкiлеттiк берілген адамның (адамдардың) тегi, аты, әкесiнiң аты (егер ол жеке басын куәландыратын құжатта көрсетілсе) және лауазымы;</w:t>
      </w:r>
    </w:p>
    <w:bookmarkEnd w:id="1226"/>
    <w:bookmarkStart w:name="z1422" w:id="1227"/>
    <w:p>
      <w:pPr>
        <w:spacing w:after="0"/>
        <w:ind w:left="0"/>
        <w:jc w:val="both"/>
      </w:pPr>
      <w:r>
        <w:rPr>
          <w:rFonts w:ascii="Times New Roman"/>
          <w:b w:val="false"/>
          <w:i w:val="false"/>
          <w:color w:val="000000"/>
          <w:sz w:val="28"/>
        </w:rPr>
        <w:t>
      4) тексеру жүргiзу үшiн тартылатын мамандар, консультанттар және сарапшылар туралы мәлiметтер;</w:t>
      </w:r>
    </w:p>
    <w:bookmarkEnd w:id="1227"/>
    <w:bookmarkStart w:name="z1423" w:id="1228"/>
    <w:p>
      <w:pPr>
        <w:spacing w:after="0"/>
        <w:ind w:left="0"/>
        <w:jc w:val="both"/>
      </w:pPr>
      <w:r>
        <w:rPr>
          <w:rFonts w:ascii="Times New Roman"/>
          <w:b w:val="false"/>
          <w:i w:val="false"/>
          <w:color w:val="000000"/>
          <w:sz w:val="28"/>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 көрсетiледi.</w:t>
      </w:r>
    </w:p>
    <w:bookmarkEnd w:id="1228"/>
    <w:p>
      <w:pPr>
        <w:spacing w:after="0"/>
        <w:ind w:left="0"/>
        <w:jc w:val="both"/>
      </w:pPr>
      <w:r>
        <w:rPr>
          <w:rFonts w:ascii="Times New Roman"/>
          <w:b w:val="false"/>
          <w:i w:val="false"/>
          <w:color w:val="000000"/>
          <w:sz w:val="28"/>
        </w:rPr>
        <w:t>
      Заңды тұлғаның филиалын және (немесе) өкiлдiгiн тексерген жағдайда тексеруді тағайындау туралы актiде оның атауы және тұрған жерi көрсетiледi;</w:t>
      </w:r>
    </w:p>
    <w:bookmarkStart w:name="z1424" w:id="1229"/>
    <w:p>
      <w:pPr>
        <w:spacing w:after="0"/>
        <w:ind w:left="0"/>
        <w:jc w:val="both"/>
      </w:pPr>
      <w:r>
        <w:rPr>
          <w:rFonts w:ascii="Times New Roman"/>
          <w:b w:val="false"/>
          <w:i w:val="false"/>
          <w:color w:val="000000"/>
          <w:sz w:val="28"/>
        </w:rPr>
        <w:t>
      6) тағайындалған тексерудiң нысанасы;</w:t>
      </w:r>
    </w:p>
    <w:bookmarkEnd w:id="1229"/>
    <w:bookmarkStart w:name="z1425" w:id="1230"/>
    <w:p>
      <w:pPr>
        <w:spacing w:after="0"/>
        <w:ind w:left="0"/>
        <w:jc w:val="both"/>
      </w:pPr>
      <w:r>
        <w:rPr>
          <w:rFonts w:ascii="Times New Roman"/>
          <w:b w:val="false"/>
          <w:i w:val="false"/>
          <w:color w:val="000000"/>
          <w:sz w:val="28"/>
        </w:rPr>
        <w:t>
      7) тексеру жүргiзу мерзiмi;</w:t>
      </w:r>
    </w:p>
    <w:bookmarkEnd w:id="1230"/>
    <w:bookmarkStart w:name="z1426" w:id="1231"/>
    <w:p>
      <w:pPr>
        <w:spacing w:after="0"/>
        <w:ind w:left="0"/>
        <w:jc w:val="both"/>
      </w:pPr>
      <w:r>
        <w:rPr>
          <w:rFonts w:ascii="Times New Roman"/>
          <w:b w:val="false"/>
          <w:i w:val="false"/>
          <w:color w:val="000000"/>
          <w:sz w:val="28"/>
        </w:rPr>
        <w:t>
      8) тексеру жүргiзудiң құқықтық негiздерi, оның iшiнде мiндеттi талаптары тексерілуге жататын нормативтiк құқықтық актiлер;</w:t>
      </w:r>
    </w:p>
    <w:bookmarkEnd w:id="1231"/>
    <w:bookmarkStart w:name="z1427" w:id="1232"/>
    <w:p>
      <w:pPr>
        <w:spacing w:after="0"/>
        <w:ind w:left="0"/>
        <w:jc w:val="both"/>
      </w:pPr>
      <w:r>
        <w:rPr>
          <w:rFonts w:ascii="Times New Roman"/>
          <w:b w:val="false"/>
          <w:i w:val="false"/>
          <w:color w:val="000000"/>
          <w:sz w:val="28"/>
        </w:rPr>
        <w:t>
      9) тексерiлетiн кезең;</w:t>
      </w:r>
    </w:p>
    <w:bookmarkEnd w:id="1232"/>
    <w:bookmarkStart w:name="z1428" w:id="1233"/>
    <w:p>
      <w:pPr>
        <w:spacing w:after="0"/>
        <w:ind w:left="0"/>
        <w:jc w:val="both"/>
      </w:pPr>
      <w:r>
        <w:rPr>
          <w:rFonts w:ascii="Times New Roman"/>
          <w:b w:val="false"/>
          <w:i w:val="false"/>
          <w:color w:val="000000"/>
          <w:sz w:val="28"/>
        </w:rPr>
        <w:t xml:space="preserve">
      10) бақылау және қадағалау субъектісінің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құқықтары мен міндеттері;</w:t>
      </w:r>
    </w:p>
    <w:bookmarkEnd w:id="1233"/>
    <w:bookmarkStart w:name="z1429" w:id="1234"/>
    <w:p>
      <w:pPr>
        <w:spacing w:after="0"/>
        <w:ind w:left="0"/>
        <w:jc w:val="both"/>
      </w:pPr>
      <w:r>
        <w:rPr>
          <w:rFonts w:ascii="Times New Roman"/>
          <w:b w:val="false"/>
          <w:i w:val="false"/>
          <w:color w:val="000000"/>
          <w:sz w:val="28"/>
        </w:rPr>
        <w:t>
      11) актiге қол қоюға уәкiлеттiк берілген адамның қолы және мемлекеттiк органның мөрi;</w:t>
      </w:r>
    </w:p>
    <w:bookmarkEnd w:id="1234"/>
    <w:bookmarkStart w:name="z2884" w:id="1235"/>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көрсетіледі.</w:t>
      </w:r>
    </w:p>
    <w:bookmarkEnd w:id="1235"/>
    <w:bookmarkStart w:name="z2885" w:id="1236"/>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тағайындау туралы актіде:</w:t>
      </w:r>
    </w:p>
    <w:bookmarkEnd w:id="1236"/>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бақылау және қадағалау субъектісіне (объектісіне) бару арқылы профилактикалық бақылау мен қадағалауды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 мен қадағалауды жүргізу тағайындалған жеке тұлғаның тегі, аты, әкесінің аты (егер жеке басын куәландыратын құжатта көрсетілсе), оның тұрған жері, сәйкестендіру нөмірі, бақылау және қадағалау объектілерінің тізбесі, аумақтың учаскесі көрсетіледі.</w:t>
      </w:r>
    </w:p>
    <w:p>
      <w:pPr>
        <w:spacing w:after="0"/>
        <w:ind w:left="0"/>
        <w:jc w:val="both"/>
      </w:pPr>
      <w:r>
        <w:rPr>
          <w:rFonts w:ascii="Times New Roman"/>
          <w:b w:val="false"/>
          <w:i w:val="false"/>
          <w:color w:val="000000"/>
          <w:sz w:val="28"/>
        </w:rPr>
        <w:t>
      Заңды тұлғаның филиалын және (немесе) өкілдігін бақылау және қадағалау субъектісіне (объектісіне) бару арқылы профилактикалық бақылау мен қадағалау жағдайында, бақылау және қадағалау субъектісіне (объектісіне) бару арқылы профилактикалық бақылау мен қадағалауды тағайындау туралы актіде оның атауы және тұрған жері көрсетіледі;</w:t>
      </w:r>
    </w:p>
    <w:p>
      <w:pPr>
        <w:spacing w:after="0"/>
        <w:ind w:left="0"/>
        <w:jc w:val="both"/>
      </w:pPr>
      <w:r>
        <w:rPr>
          <w:rFonts w:ascii="Times New Roman"/>
          <w:b w:val="false"/>
          <w:i w:val="false"/>
          <w:color w:val="000000"/>
          <w:sz w:val="28"/>
        </w:rPr>
        <w:t>
      6) тағайындалған бақылау және қадағалау субъектісіне (объектісіне) бару арқылы профилактикалық бақылау мен қадағалаудың нысанасы;</w:t>
      </w:r>
    </w:p>
    <w:p>
      <w:pPr>
        <w:spacing w:after="0"/>
        <w:ind w:left="0"/>
        <w:jc w:val="both"/>
      </w:pPr>
      <w:r>
        <w:rPr>
          <w:rFonts w:ascii="Times New Roman"/>
          <w:b w:val="false"/>
          <w:i w:val="false"/>
          <w:color w:val="000000"/>
          <w:sz w:val="28"/>
        </w:rPr>
        <w:t>
      7) бақылау және қадағалау субъектісіне (объектісіне) бару арқылы профилактикалық бақылау мен қадағалауды жүргізу мерзімі;</w:t>
      </w:r>
    </w:p>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 мен қадағалауды жүргізудің құқықтық негіздері, оның ішінде тексеру парақтарының талаптары;</w:t>
      </w:r>
    </w:p>
    <w:p>
      <w:pPr>
        <w:spacing w:after="0"/>
        <w:ind w:left="0"/>
        <w:jc w:val="both"/>
      </w:pPr>
      <w:r>
        <w:rPr>
          <w:rFonts w:ascii="Times New Roman"/>
          <w:b w:val="false"/>
          <w:i w:val="false"/>
          <w:color w:val="000000"/>
          <w:sz w:val="28"/>
        </w:rPr>
        <w:t>
      9) бақылау және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10) актіге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 мен қадағалауды тағайындау туралы актіні алғаны немесе алудан бас тартқаны туралы қолтаңбасы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146-бап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146-бап.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тіркеу</w:t>
      </w:r>
    </w:p>
    <w:bookmarkStart w:name="z2886" w:id="1237"/>
    <w:p>
      <w:pPr>
        <w:spacing w:after="0"/>
        <w:ind w:left="0"/>
        <w:jc w:val="both"/>
      </w:pPr>
      <w:r>
        <w:rPr>
          <w:rFonts w:ascii="Times New Roman"/>
          <w:b w:val="false"/>
          <w:i w:val="false"/>
          <w:color w:val="000000"/>
          <w:sz w:val="28"/>
        </w:rPr>
        <w:t>
      1. Мемлекеттік кіріс органдары "Салық және бюджетке төленетін басқа да міндетті төлемдер туралы" Қазақстан Республикасының Кодексіне (Салық кодексі) сәйкес жүзеге асыратын қарсы тексерулерді қоспағанда, бақылау және қадағалау субъектісіне (объектісіне) бару арқылы тексеруді және профилактикалық бақылау мен қадағалауды тағайындау туралы акт, олардың мерзімдерін ұзарту туралы қосымша акт құқықтық статистика және арнайы есепке алу саласындағы уәкілетті органда міндетті түрде тіркеледі.</w:t>
      </w:r>
    </w:p>
    <w:bookmarkEnd w:id="1237"/>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 олардың мерзімдерін ұзарту туралы қосымша акт объектілер міндетті түрде көрсетіле отырып, бақылау және қадағалау субъектісіне қатысты тіркеледі.</w:t>
      </w:r>
    </w:p>
    <w:p>
      <w:pPr>
        <w:spacing w:after="0"/>
        <w:ind w:left="0"/>
        <w:jc w:val="both"/>
      </w:pPr>
      <w:r>
        <w:rPr>
          <w:rFonts w:ascii="Times New Roman"/>
          <w:b w:val="false"/>
          <w:i w:val="false"/>
          <w:color w:val="000000"/>
          <w:sz w:val="28"/>
        </w:rPr>
        <w:t>
      Мемлекеттік кіріс органдары "Салық және бюджетке төленетін басқа да міндетті төлемдер туралы" Қазақстан Республикасының Кодексінде (Салық кодексі) көзделген салықтық қарсы тексерулерді жүргізу кезінде тексерілетін бақылау және қадағалау субъектісінің (объектісінің) тұрған жеріндегі құқықтық статистика және арнайы есепке алу саласындағы органдарды хабардар етеді.</w:t>
      </w:r>
    </w:p>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тіркеу есепке алу сипатында болады және тәуекелдерді басқарудың ведомстволық жүйелерін қалыптастыру мен жетілдіру үшін пайдаланылады.</w:t>
      </w:r>
    </w:p>
    <w:bookmarkStart w:name="z2887" w:id="1238"/>
    <w:p>
      <w:pPr>
        <w:spacing w:after="0"/>
        <w:ind w:left="0"/>
        <w:jc w:val="both"/>
      </w:pPr>
      <w:r>
        <w:rPr>
          <w:rFonts w:ascii="Times New Roman"/>
          <w:b w:val="false"/>
          <w:i w:val="false"/>
          <w:color w:val="000000"/>
          <w:sz w:val="28"/>
        </w:rPr>
        <w:t>
      2. Бақылау және қадағалау органы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тексеру және бақылау және қадағалау субъектісіне (объектісіне) бару арқылы профилактикалық бақылау мен қадағалау басталғанға дейiн құқықтық статистика және арнайы есепке алу саласындағы уәкiлеттi органда бақылау және қадағалау субъектiсінiң (объектісінің) тұрған жерiндегі құқықтық статистика және арнайы есепке алу саласындағы уәкiлеттi органның аумақтық органына оларды ұсыну, оның iшiнде электрондық нысанда ұсыну жолымен тiркейдi.</w:t>
      </w:r>
    </w:p>
    <w:bookmarkEnd w:id="12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 он бірінші бөлігінің 1), 2-1), 3) және 3-1) тармақшаларында көзделген негіздер бойынша бақылау және қадағалау субъектісіне (объектісіне) бару арқылы профилактикалық бақылау мен қадағалауды тағайындау туралы акт құқықтық статистика және арнайы есепке алу саласындағы уәкілетті органда бақылау және қадағалау субъектісінің (объектісінің) тұрған жеріндегі құқықтық статистика және арнайы есепке алу саласындағы уәкілетті органның аумақтық органына оны ұсыну, оның ішінде электрондық нысанда ұсыну жолымен бақылау және қадағалау субъектісіне (объектісіне) бару арқылы профилактикалық бақылау мен қадағалау басталған күннен кейінгі келесі жұмыс күні ішінде тіркеледі.</w:t>
      </w:r>
    </w:p>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актіні тіркеу кезінде бақылау және қадағалау органы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тәртібін Қазақстан Республикасының Бас прокуратурасы айқындайды.</w:t>
      </w:r>
    </w:p>
    <w:bookmarkStart w:name="z2888" w:id="1239"/>
    <w:p>
      <w:pPr>
        <w:spacing w:after="0"/>
        <w:ind w:left="0"/>
        <w:jc w:val="both"/>
      </w:pPr>
      <w:r>
        <w:rPr>
          <w:rFonts w:ascii="Times New Roman"/>
          <w:b w:val="false"/>
          <w:i w:val="false"/>
          <w:color w:val="000000"/>
          <w:sz w:val="28"/>
        </w:rPr>
        <w:t>
      3. Тексерудің немесе бақылау және қадағалау субъектісіне (объектісіне) бару арқылы профилактикалық бақылау мен қадағалаудың қажеттiгi қоғамдық тәртіпке, халық денсаулығына, Қазақстан Республикасының ұлттық мүдделеріне төнген қатерді дереу жоюды талап ететін қалыптасқан әлеуметтік-экономикалық ахуалға байланысты туындаған, Қазақстан Республикасының өзге де заңдарында көзделген жағдайда, сондай-ақ бұзушылықтар жасалған кезде тікелей олардың жолын кесу және дәлелдемелерді бекіту үшін кезек күттірмейтін іс-қимылдар жүргізу қажеттiгiне қарай тексеру және бақылау және қадағалау субъектісіне (объектісіне) бару арқылы профилактикалық бақылау мен қадағалау жұмыстан тыс уақытта (түнгі уақытта, демалыс немесе мереке күндерi) жүргiзілген кезде тексеруді және профилактикалық бақылау мен қадағалауды тағайындау туралы актiлердi тiркеу құқықтық статистика және арнайы есепке алу саласындағы уәкiлеттi органда тексеру және бақылау және қадағалау субъектісіне (объектісіне) бару арқылы профилактикалық бақылау мен қадағалау басталғаннан кейiнгi келесi жұмыс күнi iшiнде жүргiзiледi.</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147-бап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147-бап. Тексеруді және бақылау және қадағалау субъектісіне (объектісіне) бару арқылы профилактикалық бақылау мен қадағалауды жүргізу тәртібі</w:t>
      </w:r>
    </w:p>
    <w:bookmarkStart w:name="z1433" w:id="1240"/>
    <w:p>
      <w:pPr>
        <w:spacing w:after="0"/>
        <w:ind w:left="0"/>
        <w:jc w:val="both"/>
      </w:pPr>
      <w:r>
        <w:rPr>
          <w:rFonts w:ascii="Times New Roman"/>
          <w:b w:val="false"/>
          <w:i w:val="false"/>
          <w:color w:val="000000"/>
          <w:sz w:val="28"/>
        </w:rPr>
        <w:t>
      1. Бақылау және қадағалау органы тексеру басталатын күн мен тексеруді жүргізу нысанасын көрсете отырып, тексерулер жүргізудің ерекше тәртібі бойынша тексеру жүргізудің басталатыны туралы ол басталғанға дейін кемінде күнтiзбелiк отыз күн бұрын бақылау және қадағалау субъектісіне (заңды тұлғаның басшысына не оның уәкілетті адамына, жеке тұлғаға) жазбаша түрде хабарлауға мiндеттi.</w:t>
      </w:r>
    </w:p>
    <w:bookmarkEnd w:id="12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 он бірінші бөлігінің 1), 2-1), 3), 3-1) және 6) тармақшаларында, </w:t>
      </w:r>
      <w:r>
        <w:rPr>
          <w:rFonts w:ascii="Times New Roman"/>
          <w:b w:val="false"/>
          <w:i w:val="false"/>
          <w:color w:val="000000"/>
          <w:sz w:val="28"/>
        </w:rPr>
        <w:t>144-бабы</w:t>
      </w:r>
      <w:r>
        <w:rPr>
          <w:rFonts w:ascii="Times New Roman"/>
          <w:b w:val="false"/>
          <w:i w:val="false"/>
          <w:color w:val="000000"/>
          <w:sz w:val="28"/>
        </w:rPr>
        <w:t xml:space="preserve"> 3-тармағының 3), 3-1), 4), 9), 10) және 13) тармақшаларында, 6, 7 және 8-тармақтарында көзделген жағдайларды қоспағанда, жоспардан тыс тексеруді және бақылау және қадағалау субъектісіне (объектісіне) бару арқылы профилактикалық бақылау мен қадағалауды жүргізу кезiнде бақылау және қадағалау органы тексеруді және бақылау және қадағалау субъектісіне (объектісіне) бару арқылы профилактикалық бақылау мен қадағалауды жүргізу нысанасын көрсете отырып,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олар басталғанға дейін кемінде бір тәулік бұрын бақылау және қадағалау субъектісіне хабарлауға міндетті.</w:t>
      </w:r>
    </w:p>
    <w:p>
      <w:pPr>
        <w:spacing w:after="0"/>
        <w:ind w:left="0"/>
        <w:jc w:val="both"/>
      </w:pPr>
      <w:r>
        <w:rPr>
          <w:rFonts w:ascii="Times New Roman"/>
          <w:b w:val="false"/>
          <w:i w:val="false"/>
          <w:color w:val="000000"/>
          <w:sz w:val="28"/>
        </w:rPr>
        <w:t>
      Бақылау және қадағалау органы тексеруді және бақылау және қадағалау субъектісіне (объектісіне) бару арқылы профилактикалық бақылау мен қадағалауды жүргізудің басталатыны туралы хабарламаны қолма-қол табыс етеді, табыс ету туралы хабарламасы бар тапсырысты пошта жөнелтілімі нысанында не электрондық цифрлық қолтаңба қойылған электрондық құжат арқылы, егер субъект бұрын электрондық пошта мекенжайын бақылау және қадағалау органына ұсынған болса, бақылау және қадағалау субъектісінің осындай мекенжайына немесе өзге қолжетімді тәсілмен жібереді.</w:t>
      </w:r>
    </w:p>
    <w:p>
      <w:pPr>
        <w:spacing w:after="0"/>
        <w:ind w:left="0"/>
        <w:jc w:val="both"/>
      </w:pPr>
      <w:r>
        <w:rPr>
          <w:rFonts w:ascii="Times New Roman"/>
          <w:b w:val="false"/>
          <w:i w:val="false"/>
          <w:color w:val="000000"/>
          <w:sz w:val="28"/>
        </w:rPr>
        <w:t>
      Осы тармақтың күші вакциналар әкелуді, сапасы мен қауіпсіздігіне сараптаманы, сатып алуды жүзеге асыратын субъектілерге қатысты дәрілік заттар мен медициналық бұйымдардың айналысы саласында жүргізілетін тексерулерге қолданылмайды.</w:t>
      </w:r>
    </w:p>
    <w:bookmarkStart w:name="z1434" w:id="1241"/>
    <w:p>
      <w:pPr>
        <w:spacing w:after="0"/>
        <w:ind w:left="0"/>
        <w:jc w:val="both"/>
      </w:pPr>
      <w:r>
        <w:rPr>
          <w:rFonts w:ascii="Times New Roman"/>
          <w:b w:val="false"/>
          <w:i w:val="false"/>
          <w:color w:val="000000"/>
          <w:sz w:val="28"/>
        </w:rPr>
        <w:t>
      2. Тексерулер жүргізудің ерекше тәртібі бойынша тексерулер, жоспардан тыс тексерулер, сондай-ақ бақылау және қадағалау субъектісіне (объектісіне) бару арқылы профилактикалық бақылау мен қадағалау, егер осы тармақтың екінші бөлігінде өзгеше белгіленбесе, бақылау және қадағалау субъектісінің (объектісінің) ішкі еңбек тәртіптемесі қағидаларында белгіленген жұмыс уақытында жүзеге асырылады.</w:t>
      </w:r>
    </w:p>
    <w:bookmarkEnd w:id="1241"/>
    <w:p>
      <w:pPr>
        <w:spacing w:after="0"/>
        <w:ind w:left="0"/>
        <w:jc w:val="both"/>
      </w:pPr>
      <w:r>
        <w:rPr>
          <w:rFonts w:ascii="Times New Roman"/>
          <w:b w:val="false"/>
          <w:i w:val="false"/>
          <w:color w:val="000000"/>
          <w:sz w:val="28"/>
        </w:rPr>
        <w:t>
      Жоспардан тыс тексеру бұзушылықтарды тікелей жасау кезінде олардың жолын кесу қажеттілігіне қарай жұмыстан тыс уақытта (түнгі уақытта, демалыс немесе мереке күндері) жүргізілуі мүмкін.</w:t>
      </w:r>
    </w:p>
    <w:bookmarkStart w:name="z1435" w:id="1242"/>
    <w:p>
      <w:pPr>
        <w:spacing w:after="0"/>
        <w:ind w:left="0"/>
        <w:jc w:val="both"/>
      </w:pPr>
      <w:r>
        <w:rPr>
          <w:rFonts w:ascii="Times New Roman"/>
          <w:b w:val="false"/>
          <w:i w:val="false"/>
          <w:color w:val="000000"/>
          <w:sz w:val="28"/>
        </w:rPr>
        <w:t>
      3. Бақылау және қадағалау органының объектіге тексеру немесе бақылау және қадағалау субъектісіне (объектісіне) бару арқылы профилактикалық бақылау мен қадағалау үшін келген лауазымды адамдары бақылау және қадағалау субъектісіне:</w:t>
      </w:r>
    </w:p>
    <w:bookmarkEnd w:id="1242"/>
    <w:p>
      <w:pPr>
        <w:spacing w:after="0"/>
        <w:ind w:left="0"/>
        <w:jc w:val="both"/>
      </w:pPr>
      <w:r>
        <w:rPr>
          <w:rFonts w:ascii="Times New Roman"/>
          <w:b w:val="false"/>
          <w:i w:val="false"/>
          <w:color w:val="000000"/>
          <w:sz w:val="28"/>
        </w:rPr>
        <w:t>
      1) құқықтық статистика және арнайы есепке алу саласындағы уәкiлеттi органда тiркелгенi туралы белгі қойылған тексеруді немесе бақылау және қадағалау субъектісіне (объектісіне) бару арқылы профилактикалық бақылау мен қадағалауды тағайындау туралы актiнi;</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 құзыретті органның режимдi объектілерге баруға арналған рұқсатын;</w:t>
      </w:r>
    </w:p>
    <w:p>
      <w:pPr>
        <w:spacing w:after="0"/>
        <w:ind w:left="0"/>
        <w:jc w:val="both"/>
      </w:pPr>
      <w:r>
        <w:rPr>
          <w:rFonts w:ascii="Times New Roman"/>
          <w:b w:val="false"/>
          <w:i w:val="false"/>
          <w:color w:val="000000"/>
          <w:sz w:val="28"/>
        </w:rPr>
        <w:t>
      4) денсаулық сақтау саласындағы уәкiлеттi орган айқындаған тәртiппен берiлген, объектілерге бару үшін қажет болатын медициналық рұқсаттаманы көрсетуге міндетті.</w:t>
      </w:r>
    </w:p>
    <w:p>
      <w:pPr>
        <w:spacing w:after="0"/>
        <w:ind w:left="0"/>
        <w:jc w:val="both"/>
      </w:pPr>
      <w:r>
        <w:rPr>
          <w:rFonts w:ascii="Times New Roman"/>
          <w:b w:val="false"/>
          <w:i w:val="false"/>
          <w:color w:val="000000"/>
          <w:sz w:val="28"/>
        </w:rPr>
        <w:t>
      Бақылау және қадағалау субъектісіне (заңды тұлғаның басшысына не оның уәкілетті адамына, жеке тұлғаға) тексеруді немесе бақылау және қадағалау субъектісіне (объектісіне) бару арқылы профилактикалық бақылау мен қадағалауды тағайындау туралы актіні табыс ету, сондай-ақ бақылау және қадағалау субъектісін тексеруге және бақылау және қадағалау субъектісіне (объектісіне) бару арқылы профилактикалық бақылау мен қадағалауға жататын талаптардың тармақтары көрсетілген тексеру парағымен таныстыру күні тексеруді немесе бақылау және қадағалау субъектісіне (объектісіне) бару арқылы профилактикалық бақылау мен қадағалауды жүргізудің басталуы деп есептеледі.</w:t>
      </w:r>
    </w:p>
    <w:bookmarkStart w:name="z1442" w:id="1243"/>
    <w:p>
      <w:pPr>
        <w:spacing w:after="0"/>
        <w:ind w:left="0"/>
        <w:jc w:val="both"/>
      </w:pPr>
      <w:r>
        <w:rPr>
          <w:rFonts w:ascii="Times New Roman"/>
          <w:b w:val="false"/>
          <w:i w:val="false"/>
          <w:color w:val="000000"/>
          <w:sz w:val="28"/>
        </w:rPr>
        <w:t>
      4. Тексерудi немесе бақылау және қадағалау субъектісіне (объектісіне) бару арқылы профилактикалық бақылау мен қадағалауды тағайындау туралы актiнi қабылдаудан, тексеру парағымен танысудан бас тартылған, сондай-ақ бақылау және қадағалау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адамының тексеруді немесе бақылау және қадағалау субъектісіне (объектісіне) бару арқылы профилактикалық бақылау мен қадағалауды жүргiзу үшін қажетті материалдарға қол жеткiзуiне кедергі келтiрiлген жағдайларда хаттама жасалады. Хаттамаға бақылау және қадағалау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 және заңды тұлғаның басшысы не оның уәкілетті адамы, жеке тұлға қол қояды.</w:t>
      </w:r>
    </w:p>
    <w:bookmarkEnd w:id="1243"/>
    <w:p>
      <w:pPr>
        <w:spacing w:after="0"/>
        <w:ind w:left="0"/>
        <w:jc w:val="both"/>
      </w:pPr>
      <w:r>
        <w:rPr>
          <w:rFonts w:ascii="Times New Roman"/>
          <w:b w:val="false"/>
          <w:i w:val="false"/>
          <w:color w:val="000000"/>
          <w:sz w:val="28"/>
        </w:rPr>
        <w:t>
      Заңды тұлғаның басшысы не оның уәкілетті адамы, жеке тұлға бас тарту себебіне жазбаша түсiнiктеме беріп, хаттамаға қол қоюдан бас тартуға құқылы. Тексерудi немесе бақылау және қадағалау субъектісіне (объектісіне) бару арқылы профилактикалық бақылау мен қадағалауды тағайындау туралы актiнi алудан бас тарту тексеруді немесе бақылау және қадағалау субъектісіне (объектісіне) бару арқылы профилактикалық бақылау мен қадағалауды жүргізбеуге негіз болып табылмайды.</w:t>
      </w:r>
    </w:p>
    <w:bookmarkStart w:name="z1443" w:id="1244"/>
    <w:p>
      <w:pPr>
        <w:spacing w:after="0"/>
        <w:ind w:left="0"/>
        <w:jc w:val="both"/>
      </w:pPr>
      <w:r>
        <w:rPr>
          <w:rFonts w:ascii="Times New Roman"/>
          <w:b w:val="false"/>
          <w:i w:val="false"/>
          <w:color w:val="000000"/>
          <w:sz w:val="28"/>
        </w:rPr>
        <w:t>
      5. Тексеруді немесе бақылау және қадағалау субъектісіне (объектісіне) бару арқылы профилактикалық бақылау мен қадағалауды тағайындау туралы актіде көрсетілген лауазымды адам (адамдар) ғана тексеруді және бақылау және қадағалау субъектісіне (объектісіне) бару арқылы профилактикалық бақылау мен қадағалауды жүргізе алады. Бұл ретте тексеруді немесе бақылау және қадағалау субъектісіне (объектісіне) бару арқылы профилактикалық бақылау мен қадағалауды жүргізетін лауазымды адамдардың құрамы бақылау және қадағалау органының шешiмi бойынша өзгеруі мүмкін, бұл туралы бақылау және қадағалау субъектісі және құқықтық статистика және арнайы есепке алу саласындағы уәкілетті орган тексеруді немесе бақылау және қадағалау субъектісіне (объектісіне) бару арқылы профилактикалық бақылау мен қадағалауды тағайындау туралы актіде көрсетілмеген адамдардың тексеруге қатысуы басталғанға дейін ауыстыру себебі көрсетіле отырып хабардар етiледi.</w:t>
      </w:r>
    </w:p>
    <w:bookmarkEnd w:id="1244"/>
    <w:bookmarkStart w:name="z1444" w:id="1245"/>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бір мезгілде бірнеше бақылау және қадағалау органдарының жүргізуі қажет болған кезде осы органдардың әрқайсысы бақылау және қадағалау субъектісіне қатысты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ресімдеуге және оны құқықтық статистика және арнайы есепке алу саласындағы уәкілетті органда тіркеуге міндетті.</w:t>
      </w:r>
    </w:p>
    <w:bookmarkEnd w:id="1245"/>
    <w:p>
      <w:pPr>
        <w:spacing w:after="0"/>
        <w:ind w:left="0"/>
        <w:jc w:val="both"/>
      </w:pPr>
      <w:r>
        <w:rPr>
          <w:rFonts w:ascii="Times New Roman"/>
          <w:b w:val="false"/>
          <w:i w:val="false"/>
          <w:color w:val="000000"/>
          <w:sz w:val="28"/>
        </w:rPr>
        <w:t>
      Нақ сол мәселелер шеңбері бойынша бірнеше бақылау және қадағалау субъектісіне бір мезгілде бір бақылау және қадағалау органының тексеруді және бақылау және қадағалау субъектісіне (объектісіне) бару арқылы профилактикалық бақылау мен қадағалауды жүргізуі қажет болған кезде мынадай:</w:t>
      </w:r>
    </w:p>
    <w:bookmarkStart w:name="z1446" w:id="1246"/>
    <w:p>
      <w:pPr>
        <w:spacing w:after="0"/>
        <w:ind w:left="0"/>
        <w:jc w:val="both"/>
      </w:pPr>
      <w:r>
        <w:rPr>
          <w:rFonts w:ascii="Times New Roman"/>
          <w:b w:val="false"/>
          <w:i w:val="false"/>
          <w:color w:val="000000"/>
          <w:sz w:val="28"/>
        </w:rPr>
        <w:t>
      1) салық органдарында тіркеу есебіне қою;</w:t>
      </w:r>
    </w:p>
    <w:bookmarkEnd w:id="1246"/>
    <w:bookmarkStart w:name="z1447" w:id="1247"/>
    <w:p>
      <w:pPr>
        <w:spacing w:after="0"/>
        <w:ind w:left="0"/>
        <w:jc w:val="both"/>
      </w:pPr>
      <w:r>
        <w:rPr>
          <w:rFonts w:ascii="Times New Roman"/>
          <w:b w:val="false"/>
          <w:i w:val="false"/>
          <w:color w:val="000000"/>
          <w:sz w:val="28"/>
        </w:rPr>
        <w:t>
      2) бақылау-касса машиналарының болуы;</w:t>
      </w:r>
    </w:p>
    <w:bookmarkEnd w:id="1247"/>
    <w:bookmarkStart w:name="z1448" w:id="1248"/>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төлнұсқалылығы;</w:t>
      </w:r>
    </w:p>
    <w:bookmarkEnd w:id="1248"/>
    <w:bookmarkStart w:name="z1449" w:id="1249"/>
    <w:p>
      <w:pPr>
        <w:spacing w:after="0"/>
        <w:ind w:left="0"/>
        <w:jc w:val="both"/>
      </w:pPr>
      <w:r>
        <w:rPr>
          <w:rFonts w:ascii="Times New Roman"/>
          <w:b w:val="false"/>
          <w:i w:val="false"/>
          <w:color w:val="000000"/>
          <w:sz w:val="28"/>
        </w:rPr>
        <w:t>
      4) алкоголь өніміне, мұнай өнімдеріне және биоотынға ілеспе жүкқұжаттардың болуы және олардың төлнұсқалылығы;</w:t>
      </w:r>
    </w:p>
    <w:bookmarkEnd w:id="1249"/>
    <w:bookmarkStart w:name="z1450" w:id="1250"/>
    <w:p>
      <w:pPr>
        <w:spacing w:after="0"/>
        <w:ind w:left="0"/>
        <w:jc w:val="both"/>
      </w:pPr>
      <w:r>
        <w:rPr>
          <w:rFonts w:ascii="Times New Roman"/>
          <w:b w:val="false"/>
          <w:i w:val="false"/>
          <w:color w:val="000000"/>
          <w:sz w:val="28"/>
        </w:rPr>
        <w:t>
      5) лицензияның болуы;</w:t>
      </w:r>
    </w:p>
    <w:bookmarkEnd w:id="1250"/>
    <w:bookmarkStart w:name="z1451" w:id="1251"/>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251"/>
    <w:bookmarkStart w:name="z1452" w:id="1252"/>
    <w:p>
      <w:pPr>
        <w:spacing w:after="0"/>
        <w:ind w:left="0"/>
        <w:jc w:val="both"/>
      </w:pPr>
      <w:r>
        <w:rPr>
          <w:rFonts w:ascii="Times New Roman"/>
          <w:b w:val="false"/>
          <w:i w:val="false"/>
          <w:color w:val="000000"/>
          <w:sz w:val="28"/>
        </w:rPr>
        <w:t>
      7) көліктік бақылау немесе ішкі істер органдарының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w:t>
      </w:r>
    </w:p>
    <w:bookmarkEnd w:id="1252"/>
    <w:bookmarkStart w:name="z2805" w:id="1253"/>
    <w:p>
      <w:pPr>
        <w:spacing w:after="0"/>
        <w:ind w:left="0"/>
        <w:jc w:val="both"/>
      </w:pPr>
      <w:r>
        <w:rPr>
          <w:rFonts w:ascii="Times New Roman"/>
          <w:b w:val="false"/>
          <w:i w:val="false"/>
          <w:color w:val="000000"/>
          <w:sz w:val="28"/>
        </w:rPr>
        <w:t>
      8) Қазақстан Республикасының аумағынан Еуразиялық экономикалық одаққа мүше мемлекеттердің аумағына тауарларды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жүргiзiлетiн салықтық тексеруді қоспағанда, осы орган әрбір бақылау және қадағалау субъектісіне тексеруді немесе бақылау және қадағалау субъектісіне (объектісіне) бару арқылы профилактикалық бақылау мен қадағалауды тағайындау туралы актiнi ресімдеуге және оны құқықтық статистика және арнайы есепке алу саласындағы уәкiлеттi органда тіркеуге мiндеттi.</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148-бап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148-бап. Тексеруді және бақылау және қадағалау субъектісіне (объектісіне) бару арқылы профилактикалық бақылау мен қадағалауды жүргізу мерзімдері</w:t>
      </w:r>
    </w:p>
    <w:bookmarkStart w:name="z1453" w:id="1254"/>
    <w:p>
      <w:pPr>
        <w:spacing w:after="0"/>
        <w:ind w:left="0"/>
        <w:jc w:val="both"/>
      </w:pPr>
      <w:r>
        <w:rPr>
          <w:rFonts w:ascii="Times New Roman"/>
          <w:b w:val="false"/>
          <w:i w:val="false"/>
          <w:color w:val="000000"/>
          <w:sz w:val="28"/>
        </w:rPr>
        <w:t>
      1. Тексеруді және бақылау және қадағалау субъектісіне (объектісіне) бару арқылы профилактикалық бақылау мен қадағалауды жүргізу мерзімдері алдағы жұмыстардың көлемі, сондай-ақ алға қойылған міндеттер ескеріле отырып белгіленеді және олар:</w:t>
      </w:r>
    </w:p>
    <w:bookmarkEnd w:id="1254"/>
    <w:p>
      <w:pPr>
        <w:spacing w:after="0"/>
        <w:ind w:left="0"/>
        <w:jc w:val="both"/>
      </w:pPr>
      <w:r>
        <w:rPr>
          <w:rFonts w:ascii="Times New Roman"/>
          <w:b w:val="false"/>
          <w:i w:val="false"/>
          <w:color w:val="000000"/>
          <w:sz w:val="28"/>
        </w:rPr>
        <w:t>
      1) микрокәсіпкерлік субъектілері үшін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2) шағын, орта және ірі кәсіпкерлік субъектілері, сондай-ақ жеке кәсіпкерлік субъектілері болып табылмайтын бақылау және қадағалау субъектілері үшін:</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аспайтын және он жұмыс күніне дейін ұзартылатын;</w:t>
      </w:r>
    </w:p>
    <w:p>
      <w:pPr>
        <w:spacing w:after="0"/>
        <w:ind w:left="0"/>
        <w:jc w:val="both"/>
      </w:pPr>
      <w:r>
        <w:rPr>
          <w:rFonts w:ascii="Times New Roman"/>
          <w:b w:val="false"/>
          <w:i w:val="false"/>
          <w:color w:val="000000"/>
          <w:sz w:val="28"/>
        </w:rPr>
        <w:t>
      ерекше тәртіп бойынша жүргізілетін тексерулерді және бақылау және қадағалау субъектісіне (объектісіне) бару арқылы профилактикалық бақылау мен қадағалауды жүргізу кезінде – он бес жұмыс күнінен аспайтын және он бес жұмыс күніне дейін ұзартылатын;</w:t>
      </w:r>
    </w:p>
    <w:p>
      <w:pPr>
        <w:spacing w:after="0"/>
        <w:ind w:left="0"/>
        <w:jc w:val="both"/>
      </w:pPr>
      <w:r>
        <w:rPr>
          <w:rFonts w:ascii="Times New Roman"/>
          <w:b w:val="false"/>
          <w:i w:val="false"/>
          <w:color w:val="000000"/>
          <w:sz w:val="28"/>
        </w:rPr>
        <w:t>
      3) ветеринария, өсімдіктер карантині және оларды қорғау, тұқым шаруашылығы, астық нарығы саласында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pPr>
        <w:spacing w:after="0"/>
        <w:ind w:left="0"/>
        <w:jc w:val="both"/>
      </w:pPr>
      <w:r>
        <w:rPr>
          <w:rFonts w:ascii="Times New Roman"/>
          <w:b w:val="false"/>
          <w:i w:val="false"/>
          <w:color w:val="000000"/>
          <w:sz w:val="28"/>
        </w:rPr>
        <w:t>
      техникалық жағынан күрделі объектілерге жатқызылатындарға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 болуға тиіс.</w:t>
      </w:r>
    </w:p>
    <w:bookmarkStart w:name="z2889" w:id="1255"/>
    <w:p>
      <w:pPr>
        <w:spacing w:after="0"/>
        <w:ind w:left="0"/>
        <w:jc w:val="both"/>
      </w:pPr>
      <w:r>
        <w:rPr>
          <w:rFonts w:ascii="Times New Roman"/>
          <w:b w:val="false"/>
          <w:i w:val="false"/>
          <w:color w:val="000000"/>
          <w:sz w:val="28"/>
        </w:rPr>
        <w:t>
      2. Бақылау және қадағалау органының басшысы (не оның міндетін атқаратын адам) тексеруді және бақылау және қадағалау субъектісіне (объектісіне) бару арқылы профилактикалық бақылау мен қадағалауды жүргізу мерзімдерін:</w:t>
      </w:r>
    </w:p>
    <w:bookmarkEnd w:id="1255"/>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p>
      <w:pPr>
        <w:spacing w:after="0"/>
        <w:ind w:left="0"/>
        <w:jc w:val="both"/>
      </w:pPr>
      <w:r>
        <w:rPr>
          <w:rFonts w:ascii="Times New Roman"/>
          <w:b w:val="false"/>
          <w:i w:val="false"/>
          <w:color w:val="000000"/>
          <w:sz w:val="28"/>
        </w:rPr>
        <w:t>
      2) өзіне қатысты тексеру және бақылау және қадағалау субъектісіне (объектісіне) бару арқылы профилактикалық бақылау мен қадағалау жүргізіліп жатқан тұлғаның тұратын жерін анықтау;</w:t>
      </w:r>
    </w:p>
    <w:p>
      <w:pPr>
        <w:spacing w:after="0"/>
        <w:ind w:left="0"/>
        <w:jc w:val="both"/>
      </w:pPr>
      <w:r>
        <w:rPr>
          <w:rFonts w:ascii="Times New Roman"/>
          <w:b w:val="false"/>
          <w:i w:val="false"/>
          <w:color w:val="000000"/>
          <w:sz w:val="28"/>
        </w:rPr>
        <w:t>
      3) санитариялық-эпидемиологиялық сараптаманың зертханалық зерттеулерінің нәтижелерін, қоршаған ортаны қорғау саласындағы сынамалардың зертханалық зерттеулерінің нәтижелерін алу қажет болған жағдайларда ғана осы баптың 1-тармағында айқындалған мерзімдерге бір рет қана ұзарта алады.</w:t>
      </w:r>
    </w:p>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мен қадағалау мерзiмдерi ұзартылған жағдайда бақылау және қадағалау органы мiндеттi түрде құқықтық статистика және арнайы есепке алу саласындағы уәкiлеттi органда тіркей отырып, тексеруді және бақылау және қадағалау субъектісіне (объектісіне) бару арқылы профилактикалық бақылау мен қадағалауды ұзарту туралы қосымша актіні ресiмдейдi, онда тексеруді немесе бақылау және қадағалау субъектісіне (объектісіне) бару арқылы профилактикалық бақылау мен қадағалауды тағайындау туралы алдыңғы актiнiң нөмiрi мен тіркелген күні және ұзарту себебі көрсетiледi.</w:t>
      </w:r>
    </w:p>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мен қадағалау мерзімдері ұзартылған жағдайда бақылау және қадағалау органы бұл туралы бақылау және қадағалау субъектісін (заңды тұлғаның басшысын не оның уәкілетті адамын, жеке тұлғаны) міндетті түрде хабардар етеді. </w:t>
      </w:r>
    </w:p>
    <w:p>
      <w:pPr>
        <w:spacing w:after="0"/>
        <w:ind w:left="0"/>
        <w:jc w:val="both"/>
      </w:pPr>
      <w:r>
        <w:rPr>
          <w:rFonts w:ascii="Times New Roman"/>
          <w:b w:val="false"/>
          <w:i w:val="false"/>
          <w:color w:val="000000"/>
          <w:sz w:val="28"/>
        </w:rPr>
        <w:t xml:space="preserve">
      Бақылау және қадағалау органы тексерудің және бақылау және қадағалау субъектісіне (объектісіне) бару арқылы профилактикалық бақылау мен қадағалаудың мерзімдерін ұзарту туралы хабарламаны ұзартылғанға дейін бір жұмыс күні бұрын табыс ету туралы хабарламасы бар тапсырысты пошта жөнелтілімі нысанында не электрондық цифрлық қолтаңба қойылған электрондық құжат арқылы, егер субъект бұрын электрондық пошта мекенжайын бақылау және қадағалау органына ұсынған болса, бақылау және қадағалау субъектісінің осындай мекенжайына немесе өзге қолжетімді тәсілмен жібереді. </w:t>
      </w:r>
    </w:p>
    <w:p>
      <w:pPr>
        <w:spacing w:after="0"/>
        <w:ind w:left="0"/>
        <w:jc w:val="both"/>
      </w:pPr>
      <w:r>
        <w:rPr>
          <w:rFonts w:ascii="Times New Roman"/>
          <w:b w:val="false"/>
          <w:i w:val="false"/>
          <w:color w:val="000000"/>
          <w:sz w:val="28"/>
        </w:rPr>
        <w:t>
      Мемлекеттік кіріс органдары жүзеге асыратын тексерулерді және мемлекеттік бақылаудың өзге нысандарын жүргiзу, ұзарту және тоқтата тұру тәртiбiнің ерекшелiктерi және мерзiмдерi "Салық және бюджетке төленетін басқа да міндетті төлемдер туралы" Қазақстан Республикасының Кодексінде (Салық кодексі)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149-бап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149-бап. Сараптама (талдау, сынақтан өткiзу) үшiн өнiм үлгiлерiн iрiктеу тәртiбi</w:t>
      </w:r>
    </w:p>
    <w:bookmarkStart w:name="z1457" w:id="1256"/>
    <w:p>
      <w:pPr>
        <w:spacing w:after="0"/>
        <w:ind w:left="0"/>
        <w:jc w:val="both"/>
      </w:pPr>
      <w:r>
        <w:rPr>
          <w:rFonts w:ascii="Times New Roman"/>
          <w:b w:val="false"/>
          <w:i w:val="false"/>
          <w:color w:val="000000"/>
          <w:sz w:val="28"/>
        </w:rPr>
        <w:t>
      1. Бақылау және қадағалау жүргiзу үшiн өнiм үлгiлерiн iрiктеу, оның iшiнде iрiктеп алынатын үлгiлердiң саны Қазақстан Республикасы нормативтiк құқықтық актiлерінiң және нормативтiк құжаттарының өнiмге және өнiмдердi сынақтан өткiзу әдiстерiне қойылатын талаптарына сәйкес айқындалады.</w:t>
      </w:r>
    </w:p>
    <w:bookmarkEnd w:id="1256"/>
    <w:bookmarkStart w:name="z1458" w:id="1257"/>
    <w:p>
      <w:pPr>
        <w:spacing w:after="0"/>
        <w:ind w:left="0"/>
        <w:jc w:val="both"/>
      </w:pPr>
      <w:r>
        <w:rPr>
          <w:rFonts w:ascii="Times New Roman"/>
          <w:b w:val="false"/>
          <w:i w:val="false"/>
          <w:color w:val="000000"/>
          <w:sz w:val="28"/>
        </w:rPr>
        <w:t>
      2. Өнiм үлгiлерiн iрiктеудi бақылау және қадағалау органының лауазымды адамы тексерiлетiн субъекті басшысының немесе өкiлiнiң және тексерiлетiн субъектiнiң уәкiлеттi адамының қатысуымен жүргiзедi және өнiм үлгiлерiн iрiктеу актiсiмен куәландырылады.</w:t>
      </w:r>
    </w:p>
    <w:bookmarkEnd w:id="1257"/>
    <w:p>
      <w:pPr>
        <w:spacing w:after="0"/>
        <w:ind w:left="0"/>
        <w:jc w:val="both"/>
      </w:pPr>
      <w:r>
        <w:rPr>
          <w:rFonts w:ascii="Times New Roman"/>
          <w:b w:val="false"/>
          <w:i w:val="false"/>
          <w:color w:val="000000"/>
          <w:sz w:val="28"/>
        </w:rPr>
        <w:t>
      Ірiктеп алынған өнiм үлгiлерi жинақталған, буып-түйiлген және пломбыланған (мөр басылған) болуға тиiс.</w:t>
      </w:r>
    </w:p>
    <w:bookmarkStart w:name="z1459" w:id="1258"/>
    <w:p>
      <w:pPr>
        <w:spacing w:after="0"/>
        <w:ind w:left="0"/>
        <w:jc w:val="both"/>
      </w:pPr>
      <w:r>
        <w:rPr>
          <w:rFonts w:ascii="Times New Roman"/>
          <w:b w:val="false"/>
          <w:i w:val="false"/>
          <w:color w:val="000000"/>
          <w:sz w:val="28"/>
        </w:rPr>
        <w:t>
      3. Өнiм үлгiлерiн iрiктеу актiсi үш данада жасалады. Актiнiң барлық даналарына өнiм үлгiлерiн iрiктеп алған лауазымды адам және тексерiлетiн субъектiнiң басшысы не өкiлi қол қояды.</w:t>
      </w:r>
    </w:p>
    <w:bookmarkEnd w:id="1258"/>
    <w:p>
      <w:pPr>
        <w:spacing w:after="0"/>
        <w:ind w:left="0"/>
        <w:jc w:val="both"/>
      </w:pPr>
      <w:r>
        <w:rPr>
          <w:rFonts w:ascii="Times New Roman"/>
          <w:b w:val="false"/>
          <w:i w:val="false"/>
          <w:color w:val="000000"/>
          <w:sz w:val="28"/>
        </w:rPr>
        <w:t>
      Iрiктеу актiсiнiң бiр данасы жолдамамен және тиiстi түрде iрiктеп алынған өнiм үлгiлерiмен бiрге сараптама жүргізу (талдау, сынақтан өткiзу) үшiн Қазақстан Республикасының заңнамасымен уәкiлеттiк берiлген ұйымға жiберiледi.</w:t>
      </w:r>
    </w:p>
    <w:p>
      <w:pPr>
        <w:spacing w:after="0"/>
        <w:ind w:left="0"/>
        <w:jc w:val="both"/>
      </w:pPr>
      <w:r>
        <w:rPr>
          <w:rFonts w:ascii="Times New Roman"/>
          <w:b w:val="false"/>
          <w:i w:val="false"/>
          <w:color w:val="000000"/>
          <w:sz w:val="28"/>
        </w:rPr>
        <w:t>
      Өнiмнің үлгiлерiн iрiктеу актiсiнiң екiншi данасы тексерiлетiн субъектiде қалады.</w:t>
      </w:r>
    </w:p>
    <w:p>
      <w:pPr>
        <w:spacing w:after="0"/>
        <w:ind w:left="0"/>
        <w:jc w:val="both"/>
      </w:pPr>
      <w:r>
        <w:rPr>
          <w:rFonts w:ascii="Times New Roman"/>
          <w:b w:val="false"/>
          <w:i w:val="false"/>
          <w:color w:val="000000"/>
          <w:sz w:val="28"/>
        </w:rPr>
        <w:t>
      Өнiм үлгiлерiн iрiктеу актiсiнiң үшiншi данасы өнiм үлгiлерiн iрiктеудi жүзеге асырған бақылау және қадағалау органының лауазымды адамында сақталады.</w:t>
      </w:r>
    </w:p>
    <w:bookmarkStart w:name="z1460" w:id="1259"/>
    <w:p>
      <w:pPr>
        <w:spacing w:after="0"/>
        <w:ind w:left="0"/>
        <w:jc w:val="both"/>
      </w:pPr>
      <w:r>
        <w:rPr>
          <w:rFonts w:ascii="Times New Roman"/>
          <w:b w:val="false"/>
          <w:i w:val="false"/>
          <w:color w:val="000000"/>
          <w:sz w:val="28"/>
        </w:rPr>
        <w:t>
      4. Iрiктеп алынған өнiм үлгiлерiн сақтау және тасымалдау шарттары осы үлгiлердiң сараптамасы (талдау, сынақ) жүргізілетін өлшемдерді өзгертпеуге тиiс.</w:t>
      </w:r>
    </w:p>
    <w:bookmarkEnd w:id="1259"/>
    <w:p>
      <w:pPr>
        <w:spacing w:after="0"/>
        <w:ind w:left="0"/>
        <w:jc w:val="both"/>
      </w:pPr>
      <w:r>
        <w:rPr>
          <w:rFonts w:ascii="Times New Roman"/>
          <w:b w:val="false"/>
          <w:i w:val="false"/>
          <w:color w:val="000000"/>
          <w:sz w:val="28"/>
        </w:rPr>
        <w:t>
      Сараптама (талдау, сынақтан өткiзу) үшiн өнiм үлгiлерiн iрiктеп алатын бақылау және қадағалау органының лауазымды адамы олардың сақталуын және сараптаманы (талдауды, сынақты) жүзеге асыру орнына уақтылы жеткiзiлуiн қамтамасыз етедi.</w:t>
      </w:r>
    </w:p>
    <w:bookmarkStart w:name="z1461" w:id="1260"/>
    <w:p>
      <w:pPr>
        <w:spacing w:after="0"/>
        <w:ind w:left="0"/>
        <w:jc w:val="both"/>
      </w:pPr>
      <w:r>
        <w:rPr>
          <w:rFonts w:ascii="Times New Roman"/>
          <w:b w:val="false"/>
          <w:i w:val="false"/>
          <w:color w:val="000000"/>
          <w:sz w:val="28"/>
        </w:rPr>
        <w:t>
      5. Өнiм үлгiлерiн iрiктеумен байланысты шығыстар бюджет қаражаты есебiнен қаржыландырылады.</w:t>
      </w:r>
    </w:p>
    <w:bookmarkEnd w:id="1260"/>
    <w:bookmarkStart w:name="z1462" w:id="1261"/>
    <w:p>
      <w:pPr>
        <w:spacing w:after="0"/>
        <w:ind w:left="0"/>
        <w:jc w:val="both"/>
      </w:pPr>
      <w:r>
        <w:rPr>
          <w:rFonts w:ascii="Times New Roman"/>
          <w:b w:val="false"/>
          <w:i w:val="false"/>
          <w:color w:val="000000"/>
          <w:sz w:val="28"/>
        </w:rPr>
        <w:t>
      6. Сараптама нәтижелерiмен тексерiлетiн субъектiнiң осы Кодекстің 132-бабының 2-тармағына сәйкес Қазақстан Республикасының заңнамасында белгiленген мiндеттi талаптарды бұзу фактiсi расталған жағдайда, ол Қазақстан Республикасының заңнамасында белгiленген тәртiппен сараптама жүргiзу жөнiндегi шығыстарды өтеуге мiндеттi.</w:t>
      </w:r>
    </w:p>
    <w:bookmarkEnd w:id="1261"/>
    <w:bookmarkStart w:name="z1463" w:id="1262"/>
    <w:p>
      <w:pPr>
        <w:spacing w:after="0"/>
        <w:ind w:left="0"/>
        <w:jc w:val="both"/>
      </w:pPr>
      <w:r>
        <w:rPr>
          <w:rFonts w:ascii="Times New Roman"/>
          <w:b w:val="false"/>
          <w:i w:val="false"/>
          <w:color w:val="000000"/>
          <w:sz w:val="28"/>
        </w:rPr>
        <w:t>
      7. Тексерiлетiн субъект өзiнде қалған үлгiге Қазақстан Республикасының заңнамасына сәйкес сараптама (талдау, сынақ) жүргiзуге уәкiлеттiк берілген ұйымда өз бастамасы бойынша сараптама (талдау, сынақ) жүргiзе алады.</w:t>
      </w:r>
    </w:p>
    <w:bookmarkEnd w:id="1262"/>
    <w:p>
      <w:pPr>
        <w:spacing w:after="0"/>
        <w:ind w:left="0"/>
        <w:jc w:val="both"/>
      </w:pPr>
      <w:r>
        <w:rPr>
          <w:rFonts w:ascii="Times New Roman"/>
          <w:b w:val="false"/>
          <w:i w:val="false"/>
          <w:color w:val="000000"/>
          <w:sz w:val="28"/>
        </w:rPr>
        <w:t xml:space="preserve">
      Бақылау және қадағалау органы және тексерiлетiн субъект жүргiзген сараптама (талдау, сынақ) нәтижелерiнiң алшақтықтары туралы дау сот тәртiбiмен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150-бапты алып тастау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150-бап. Өнiм үлгiлерiн iрiктеу актiсi</w:t>
      </w:r>
    </w:p>
    <w:bookmarkStart w:name="z1464" w:id="1263"/>
    <w:p>
      <w:pPr>
        <w:spacing w:after="0"/>
        <w:ind w:left="0"/>
        <w:jc w:val="both"/>
      </w:pPr>
      <w:r>
        <w:rPr>
          <w:rFonts w:ascii="Times New Roman"/>
          <w:b w:val="false"/>
          <w:i w:val="false"/>
          <w:color w:val="000000"/>
          <w:sz w:val="28"/>
        </w:rPr>
        <w:t>
      Өнiм үлгiлерiн iрiктеу актiсiнде:</w:t>
      </w:r>
    </w:p>
    <w:bookmarkEnd w:id="1263"/>
    <w:bookmarkStart w:name="z1465" w:id="1264"/>
    <w:p>
      <w:pPr>
        <w:spacing w:after="0"/>
        <w:ind w:left="0"/>
        <w:jc w:val="both"/>
      </w:pPr>
      <w:r>
        <w:rPr>
          <w:rFonts w:ascii="Times New Roman"/>
          <w:b w:val="false"/>
          <w:i w:val="false"/>
          <w:color w:val="000000"/>
          <w:sz w:val="28"/>
        </w:rPr>
        <w:t>
      1) жасалу орны және күнi;</w:t>
      </w:r>
    </w:p>
    <w:bookmarkEnd w:id="1264"/>
    <w:bookmarkStart w:name="z1466" w:id="1265"/>
    <w:p>
      <w:pPr>
        <w:spacing w:after="0"/>
        <w:ind w:left="0"/>
        <w:jc w:val="both"/>
      </w:pPr>
      <w:r>
        <w:rPr>
          <w:rFonts w:ascii="Times New Roman"/>
          <w:b w:val="false"/>
          <w:i w:val="false"/>
          <w:color w:val="000000"/>
          <w:sz w:val="28"/>
        </w:rPr>
        <w:t>
      2) өнiм үлгiлерiн iрiктеуді жүзеге асыруда негізге алынатын бақылау және қадағалау органы басшысы шешiмiнiң нөмiрi және күнi;</w:t>
      </w:r>
    </w:p>
    <w:bookmarkEnd w:id="1265"/>
    <w:bookmarkStart w:name="z1467" w:id="1266"/>
    <w:p>
      <w:pPr>
        <w:spacing w:after="0"/>
        <w:ind w:left="0"/>
        <w:jc w:val="both"/>
      </w:pPr>
      <w:r>
        <w:rPr>
          <w:rFonts w:ascii="Times New Roman"/>
          <w:b w:val="false"/>
          <w:i w:val="false"/>
          <w:color w:val="000000"/>
          <w:sz w:val="28"/>
        </w:rPr>
        <w:t>
      3) өнiм үлгiлерiн iрiктеудi жүзеге асыратын лауазымды адамдардың лауазымы, тегi, аты және әкесiнiң аты (егер ол жеке басын куәландыратын құжатта көрсетілсе);</w:t>
      </w:r>
    </w:p>
    <w:bookmarkEnd w:id="1266"/>
    <w:bookmarkStart w:name="z1468" w:id="1267"/>
    <w:p>
      <w:pPr>
        <w:spacing w:after="0"/>
        <w:ind w:left="0"/>
        <w:jc w:val="both"/>
      </w:pPr>
      <w:r>
        <w:rPr>
          <w:rFonts w:ascii="Times New Roman"/>
          <w:b w:val="false"/>
          <w:i w:val="false"/>
          <w:color w:val="000000"/>
          <w:sz w:val="28"/>
        </w:rPr>
        <w:t>
      4) өнiм үлгiлерiн iрiктеу жүргiзiлетiн тексерiлетiн субъектiнiң атауы және тұрған жерi;</w:t>
      </w:r>
    </w:p>
    <w:bookmarkEnd w:id="1267"/>
    <w:bookmarkStart w:name="z1469" w:id="1268"/>
    <w:p>
      <w:pPr>
        <w:spacing w:after="0"/>
        <w:ind w:left="0"/>
        <w:jc w:val="both"/>
      </w:pPr>
      <w:r>
        <w:rPr>
          <w:rFonts w:ascii="Times New Roman"/>
          <w:b w:val="false"/>
          <w:i w:val="false"/>
          <w:color w:val="000000"/>
          <w:sz w:val="28"/>
        </w:rPr>
        <w:t>
      5) тексерiлетiн субъектінің уәкiлеттi адамының лауазымы және тегi, аты, әкесiнiң аты (егер ол жеке басын куәландыратын құжатта көрсетілсе);</w:t>
      </w:r>
    </w:p>
    <w:bookmarkEnd w:id="1268"/>
    <w:bookmarkStart w:name="z1470" w:id="1269"/>
    <w:p>
      <w:pPr>
        <w:spacing w:after="0"/>
        <w:ind w:left="0"/>
        <w:jc w:val="both"/>
      </w:pPr>
      <w:r>
        <w:rPr>
          <w:rFonts w:ascii="Times New Roman"/>
          <w:b w:val="false"/>
          <w:i w:val="false"/>
          <w:color w:val="000000"/>
          <w:sz w:val="28"/>
        </w:rPr>
        <w:t>
      6) өндiрушiнi, өндiрілген күнiн, партияның сериясын (нөмiрiн), үлгiлердiң жалпы құнын көрсете отырып, iрiктеп алынған өнiм үлгiлерiнiң тiзбесi және саны;</w:t>
      </w:r>
    </w:p>
    <w:bookmarkEnd w:id="1269"/>
    <w:bookmarkStart w:name="z1471" w:id="1270"/>
    <w:p>
      <w:pPr>
        <w:spacing w:after="0"/>
        <w:ind w:left="0"/>
        <w:jc w:val="both"/>
      </w:pPr>
      <w:r>
        <w:rPr>
          <w:rFonts w:ascii="Times New Roman"/>
          <w:b w:val="false"/>
          <w:i w:val="false"/>
          <w:color w:val="000000"/>
          <w:sz w:val="28"/>
        </w:rPr>
        <w:t>
      7) буып-түю түрi және мөрдiң (пломбының) нөмiрi көрсетiледi.</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151-бап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151-бап. Тексеруді және бақылау және қадағалау субъектісіне (объектісіне) бару арқылы профилактикалық бақылау мен қадағалауды жүргізу кезіндегі шектеулер</w:t>
      </w:r>
    </w:p>
    <w:p>
      <w:pPr>
        <w:spacing w:after="0"/>
        <w:ind w:left="0"/>
        <w:jc w:val="both"/>
      </w:pPr>
      <w:r>
        <w:rPr>
          <w:rFonts w:ascii="Times New Roman"/>
          <w:b w:val="false"/>
          <w:i w:val="false"/>
          <w:color w:val="ff0000"/>
          <w:sz w:val="28"/>
        </w:rPr>
        <w:t xml:space="preserve">
      Ескерту. 151-баптың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72" w:id="1271"/>
    <w:p>
      <w:pPr>
        <w:spacing w:after="0"/>
        <w:ind w:left="0"/>
        <w:jc w:val="both"/>
      </w:pPr>
      <w:r>
        <w:rPr>
          <w:rFonts w:ascii="Times New Roman"/>
          <w:b w:val="false"/>
          <w:i w:val="false"/>
          <w:color w:val="000000"/>
          <w:sz w:val="28"/>
        </w:rPr>
        <w:t>
      Бақылау және қадағалау органының лауазымды адамдары тексеруді немесе бақылау және қадағалау субъектісіне (объектісіне) бару арқылы профилактикалық бақылау мен қадағалауды жүргізу кезiнде:</w:t>
      </w:r>
    </w:p>
    <w:bookmarkEnd w:id="1271"/>
    <w:bookmarkStart w:name="z1473" w:id="1272"/>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bookmarkEnd w:id="1272"/>
    <w:bookmarkStart w:name="z1474" w:id="1273"/>
    <w:p>
      <w:pPr>
        <w:spacing w:after="0"/>
        <w:ind w:left="0"/>
        <w:jc w:val="both"/>
      </w:pPr>
      <w:r>
        <w:rPr>
          <w:rFonts w:ascii="Times New Roman"/>
          <w:b w:val="false"/>
          <w:i w:val="false"/>
          <w:color w:val="000000"/>
          <w:sz w:val="28"/>
        </w:rPr>
        <w:t>
      2) егер құжаттар, ақпарат, өнiм үлгiлерi, қоршаған орта объектiлерiн және өндiрiстiк орта объектiлерiн зерттеп-қарау сынамалары тексеру объектiлерi болып табылмаса немесе тексеру нысанасына жатпаса, оларды ұсынуды талап етуге;</w:t>
      </w:r>
    </w:p>
    <w:bookmarkEnd w:id="1273"/>
    <w:bookmarkStart w:name="z1475" w:id="1274"/>
    <w:p>
      <w:pPr>
        <w:spacing w:after="0"/>
        <w:ind w:left="0"/>
        <w:jc w:val="both"/>
      </w:pPr>
      <w:r>
        <w:rPr>
          <w:rFonts w:ascii="Times New Roman"/>
          <w:b w:val="false"/>
          <w:i w:val="false"/>
          <w:color w:val="000000"/>
          <w:sz w:val="28"/>
        </w:rPr>
        <w:t>
      3) өнiм үлгiлерiн, қоршаған орта объектiлерiн және өндiрiстiк орта объектiлерiн зерттеп-қарау сынамаларына зерттеу, сынақ,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көлемде iрiктеп алу туралы хаттамаларды ресiмдеместен, оларды iрiктеп алуға;</w:t>
      </w:r>
    </w:p>
    <w:bookmarkEnd w:id="1274"/>
    <w:bookmarkStart w:name="z1476" w:id="1275"/>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тексеруді және бақылау және қадағалау субъектісіне (объектісіне) бару арқылы профилактикалық бақылау мен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275"/>
    <w:bookmarkStart w:name="z1477" w:id="1276"/>
    <w:p>
      <w:pPr>
        <w:spacing w:after="0"/>
        <w:ind w:left="0"/>
        <w:jc w:val="both"/>
      </w:pPr>
      <w:r>
        <w:rPr>
          <w:rFonts w:ascii="Times New Roman"/>
          <w:b w:val="false"/>
          <w:i w:val="false"/>
          <w:color w:val="000000"/>
          <w:sz w:val="28"/>
        </w:rPr>
        <w:t>
      5) тексеруді және бақылау және қадағалау субъектісіне (объектісіне) бару арқылы профилактикалық бақылау мен қадағалауды жүргізудің белгiленген мерзiмдерiн асыруға;</w:t>
      </w:r>
    </w:p>
    <w:bookmarkEnd w:id="1276"/>
    <w:bookmarkStart w:name="z1478" w:id="127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3), 3-1), 4), 8), 9), 10) және 13) тармақшаларында көзделген жағдайларды қоспағанда, сол бiр кезең iшiнде сол бiр мәселе бойынша оның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 мен қадағалауды жүргізген тексеруді немесе бақылау және қадағалау субъектісіне (объектісіне) бару арқылы профилактикалық бақылау мен қадағалауды жүргiзуге;</w:t>
      </w:r>
    </w:p>
    <w:bookmarkEnd w:id="1277"/>
    <w:bookmarkStart w:name="z1479" w:id="1278"/>
    <w:p>
      <w:pPr>
        <w:spacing w:after="0"/>
        <w:ind w:left="0"/>
        <w:jc w:val="both"/>
      </w:pPr>
      <w:r>
        <w:rPr>
          <w:rFonts w:ascii="Times New Roman"/>
          <w:b w:val="false"/>
          <w:i w:val="false"/>
          <w:color w:val="000000"/>
          <w:sz w:val="28"/>
        </w:rPr>
        <w:t>
      7) мемлекеттiк бақылау мақсатында тексерiлетiн субъектiлердiң есебiнен шығынды сипаттағы iс-шараларды жүргiзуге құқылы емес.</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152-бап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152-бап. Тексеру нәтижелерін ресімдеу тәртібі</w:t>
      </w:r>
    </w:p>
    <w:p>
      <w:pPr>
        <w:spacing w:after="0"/>
        <w:ind w:left="0"/>
        <w:jc w:val="both"/>
      </w:pPr>
      <w:r>
        <w:rPr>
          <w:rFonts w:ascii="Times New Roman"/>
          <w:b w:val="false"/>
          <w:i w:val="false"/>
          <w:color w:val="ff0000"/>
          <w:sz w:val="28"/>
        </w:rPr>
        <w:t xml:space="preserve">
      Ескерту. 152-баптың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80" w:id="1279"/>
    <w:p>
      <w:pPr>
        <w:spacing w:after="0"/>
        <w:ind w:left="0"/>
        <w:jc w:val="both"/>
      </w:pPr>
      <w:r>
        <w:rPr>
          <w:rFonts w:ascii="Times New Roman"/>
          <w:b w:val="false"/>
          <w:i w:val="false"/>
          <w:color w:val="000000"/>
          <w:sz w:val="28"/>
        </w:rPr>
        <w:t>
      1. Бақылау және қадағалау органының лауазымды адамы тексеру нәтижелері бойынша:</w:t>
      </w:r>
    </w:p>
    <w:bookmarkEnd w:id="1279"/>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1481" w:id="1280"/>
    <w:p>
      <w:pPr>
        <w:spacing w:after="0"/>
        <w:ind w:left="0"/>
        <w:jc w:val="both"/>
      </w:pPr>
      <w:r>
        <w:rPr>
          <w:rFonts w:ascii="Times New Roman"/>
          <w:b w:val="false"/>
          <w:i w:val="false"/>
          <w:color w:val="000000"/>
          <w:sz w:val="28"/>
        </w:rPr>
        <w:t>
      Тексеру нәтижелерi туралы актiде:</w:t>
      </w:r>
    </w:p>
    <w:bookmarkEnd w:id="1280"/>
    <w:bookmarkStart w:name="z1482" w:id="1281"/>
    <w:p>
      <w:pPr>
        <w:spacing w:after="0"/>
        <w:ind w:left="0"/>
        <w:jc w:val="both"/>
      </w:pPr>
      <w:r>
        <w:rPr>
          <w:rFonts w:ascii="Times New Roman"/>
          <w:b w:val="false"/>
          <w:i w:val="false"/>
          <w:color w:val="000000"/>
          <w:sz w:val="28"/>
        </w:rPr>
        <w:t>
      1) актiнiң жасалған күнi, уақыты және орны;</w:t>
      </w:r>
    </w:p>
    <w:bookmarkEnd w:id="1281"/>
    <w:bookmarkStart w:name="z1483" w:id="1282"/>
    <w:p>
      <w:pPr>
        <w:spacing w:after="0"/>
        <w:ind w:left="0"/>
        <w:jc w:val="both"/>
      </w:pPr>
      <w:r>
        <w:rPr>
          <w:rFonts w:ascii="Times New Roman"/>
          <w:b w:val="false"/>
          <w:i w:val="false"/>
          <w:color w:val="000000"/>
          <w:sz w:val="28"/>
        </w:rPr>
        <w:t>
      2) бақылау және қадағалау органының атауы;</w:t>
      </w:r>
    </w:p>
    <w:bookmarkEnd w:id="1282"/>
    <w:bookmarkStart w:name="z1484" w:id="1283"/>
    <w:p>
      <w:pPr>
        <w:spacing w:after="0"/>
        <w:ind w:left="0"/>
        <w:jc w:val="both"/>
      </w:pPr>
      <w:r>
        <w:rPr>
          <w:rFonts w:ascii="Times New Roman"/>
          <w:b w:val="false"/>
          <w:i w:val="false"/>
          <w:color w:val="000000"/>
          <w:sz w:val="28"/>
        </w:rPr>
        <w:t>
      3) негiзге алынып тексеру жүргiзiлген тексерудi тағайындау туралы актінің жасалған күнi мен нөмiрi;</w:t>
      </w:r>
    </w:p>
    <w:bookmarkEnd w:id="1283"/>
    <w:bookmarkStart w:name="z1485" w:id="1284"/>
    <w:p>
      <w:pPr>
        <w:spacing w:after="0"/>
        <w:ind w:left="0"/>
        <w:jc w:val="both"/>
      </w:pPr>
      <w:r>
        <w:rPr>
          <w:rFonts w:ascii="Times New Roman"/>
          <w:b w:val="false"/>
          <w:i w:val="false"/>
          <w:color w:val="000000"/>
          <w:sz w:val="28"/>
        </w:rPr>
        <w:t>
      4) тексеру жүргiзген адамның (адамдардың) тегi, аты, әкесiнiң аты (егер ол жеке басын куәландыратын құжатта көрсетілсе) және лауазымы;</w:t>
      </w:r>
    </w:p>
    <w:bookmarkEnd w:id="1284"/>
    <w:bookmarkStart w:name="z1486" w:id="1285"/>
    <w:p>
      <w:pPr>
        <w:spacing w:after="0"/>
        <w:ind w:left="0"/>
        <w:jc w:val="both"/>
      </w:pPr>
      <w:r>
        <w:rPr>
          <w:rFonts w:ascii="Times New Roman"/>
          <w:b w:val="false"/>
          <w:i w:val="false"/>
          <w:color w:val="000000"/>
          <w:sz w:val="28"/>
        </w:rPr>
        <w:t>
      5) тексерiлетiн субъектiнiң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bookmarkEnd w:id="1285"/>
    <w:bookmarkStart w:name="z1487" w:id="1286"/>
    <w:p>
      <w:pPr>
        <w:spacing w:after="0"/>
        <w:ind w:left="0"/>
        <w:jc w:val="both"/>
      </w:pPr>
      <w:r>
        <w:rPr>
          <w:rFonts w:ascii="Times New Roman"/>
          <w:b w:val="false"/>
          <w:i w:val="false"/>
          <w:color w:val="000000"/>
          <w:sz w:val="28"/>
        </w:rPr>
        <w:t>
      6) тексерудiң жүргiзiлген күнi, орны және кезеңi;</w:t>
      </w:r>
    </w:p>
    <w:bookmarkEnd w:id="1286"/>
    <w:bookmarkStart w:name="z1488" w:id="1287"/>
    <w:p>
      <w:pPr>
        <w:spacing w:after="0"/>
        <w:ind w:left="0"/>
        <w:jc w:val="both"/>
      </w:pPr>
      <w:r>
        <w:rPr>
          <w:rFonts w:ascii="Times New Roman"/>
          <w:b w:val="false"/>
          <w:i w:val="false"/>
          <w:color w:val="000000"/>
          <w:sz w:val="28"/>
        </w:rPr>
        <w:t>
      7) тексерудiң нәтижелерi туралы, оның iшiнде анықталған бұзушылықтар, олардың сипаты туралы мәлiметтер;</w:t>
      </w:r>
    </w:p>
    <w:bookmarkEnd w:id="1287"/>
    <w:bookmarkStart w:name="z1489" w:id="1288"/>
    <w:p>
      <w:pPr>
        <w:spacing w:after="0"/>
        <w:ind w:left="0"/>
        <w:jc w:val="both"/>
      </w:pPr>
      <w:r>
        <w:rPr>
          <w:rFonts w:ascii="Times New Roman"/>
          <w:b w:val="false"/>
          <w:i w:val="false"/>
          <w:color w:val="000000"/>
          <w:sz w:val="28"/>
        </w:rPr>
        <w:t>
      8) тексеру парағының атауы және бұзушылық анықталған талаптардың тармақтары;</w:t>
      </w:r>
    </w:p>
    <w:bookmarkEnd w:id="1288"/>
    <w:bookmarkStart w:name="z1490" w:id="1289"/>
    <w:p>
      <w:pPr>
        <w:spacing w:after="0"/>
        <w:ind w:left="0"/>
        <w:jc w:val="both"/>
      </w:pPr>
      <w:r>
        <w:rPr>
          <w:rFonts w:ascii="Times New Roman"/>
          <w:b w:val="false"/>
          <w:i w:val="false"/>
          <w:color w:val="000000"/>
          <w:sz w:val="28"/>
        </w:rPr>
        <w:t>
      9) тексерiлетiн субъект өкiлiнiң, сондай-ақ тексерудi жүргiзу кезiнде қатысқан адамардың актiмен танысуы немесе танысудан бас тартуы туралы мәлiметтер, олардың қолтаңбалары немесе қол қоюдан бас тартуы;</w:t>
      </w:r>
    </w:p>
    <w:bookmarkEnd w:id="1289"/>
    <w:bookmarkStart w:name="z1491" w:id="1290"/>
    <w:p>
      <w:pPr>
        <w:spacing w:after="0"/>
        <w:ind w:left="0"/>
        <w:jc w:val="both"/>
      </w:pPr>
      <w:r>
        <w:rPr>
          <w:rFonts w:ascii="Times New Roman"/>
          <w:b w:val="false"/>
          <w:i w:val="false"/>
          <w:color w:val="000000"/>
          <w:sz w:val="28"/>
        </w:rPr>
        <w:t>
      10) тексерудi жүргiзген лауазымды адамның (адамдардың) қолтаңбасы көрсетiледi.</w:t>
      </w:r>
    </w:p>
    <w:bookmarkEnd w:id="1290"/>
    <w:bookmarkStart w:name="z2890" w:id="1291"/>
    <w:p>
      <w:pPr>
        <w:spacing w:after="0"/>
        <w:ind w:left="0"/>
        <w:jc w:val="both"/>
      </w:pPr>
      <w:r>
        <w:rPr>
          <w:rFonts w:ascii="Times New Roman"/>
          <w:b w:val="false"/>
          <w:i w:val="false"/>
          <w:color w:val="000000"/>
          <w:sz w:val="28"/>
        </w:rPr>
        <w:t>
      Тексеру нәтижелері туралы актіге:</w:t>
      </w:r>
    </w:p>
    <w:bookmarkEnd w:id="1291"/>
    <w:p>
      <w:pPr>
        <w:spacing w:after="0"/>
        <w:ind w:left="0"/>
        <w:jc w:val="both"/>
      </w:pPr>
      <w:r>
        <w:rPr>
          <w:rFonts w:ascii="Times New Roman"/>
          <w:b w:val="false"/>
          <w:i w:val="false"/>
          <w:color w:val="000000"/>
          <w:sz w:val="28"/>
        </w:rPr>
        <w:t>
      1) бұзушылықтар анықталған жағдайларда анықталған бұзушылықтарды жою туралы нұсқама не "Салық және бюджетке төленетін басқа да міндетті төлемдер туралы" Қазақстан Республикасының Кодексінде (Салық кодексі) көзделген өзге де құжат;</w:t>
      </w:r>
    </w:p>
    <w:p>
      <w:pPr>
        <w:spacing w:after="0"/>
        <w:ind w:left="0"/>
        <w:jc w:val="both"/>
      </w:pPr>
      <w:r>
        <w:rPr>
          <w:rFonts w:ascii="Times New Roman"/>
          <w:b w:val="false"/>
          <w:i w:val="false"/>
          <w:color w:val="000000"/>
          <w:sz w:val="28"/>
        </w:rPr>
        <w:t>
      2) өнімдердің үлгілерін (сынамаларын) іріктеу, қоршаған орта объектілерін зерттеп-қарау актілері,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 олар болған кезде қоса беріледі.</w:t>
      </w:r>
    </w:p>
    <w:bookmarkStart w:name="z2891" w:id="1292"/>
    <w:p>
      <w:pPr>
        <w:spacing w:after="0"/>
        <w:ind w:left="0"/>
        <w:jc w:val="both"/>
      </w:pPr>
      <w:r>
        <w:rPr>
          <w:rFonts w:ascii="Times New Roman"/>
          <w:b w:val="false"/>
          <w:i w:val="false"/>
          <w:color w:val="000000"/>
          <w:sz w:val="28"/>
        </w:rPr>
        <w:t>
      Жүргізілу барысында тексеру парақтарының талаптарын бұзушылықтар анықталған тексеру нәтижелері туралы әрбір акт бойынша бір ғана нұсқама берілуі мүмкін.</w:t>
      </w:r>
    </w:p>
    <w:bookmarkEnd w:id="1292"/>
    <w:bookmarkStart w:name="z2892" w:id="1293"/>
    <w:p>
      <w:pPr>
        <w:spacing w:after="0"/>
        <w:ind w:left="0"/>
        <w:jc w:val="both"/>
      </w:pPr>
      <w:r>
        <w:rPr>
          <w:rFonts w:ascii="Times New Roman"/>
          <w:b w:val="false"/>
          <w:i w:val="false"/>
          <w:color w:val="000000"/>
          <w:sz w:val="28"/>
        </w:rPr>
        <w:t>
      Нұсқама осы Кодекстің 152-1-бабының 2, 3 және 4-тармақтарына сәйкес жасалады.</w:t>
      </w:r>
    </w:p>
    <w:bookmarkEnd w:id="1293"/>
    <w:bookmarkStart w:name="z2893" w:id="1294"/>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тексеру тағайындау туралы актінің, тексеру нәтижелері туралы актінің, анықталған бұзушылықтарды жою туралы нұсқаманың нысандарын Қазақстан Республикасының Бас прокуратурасы айқындайды.</w:t>
      </w:r>
    </w:p>
    <w:bookmarkEnd w:id="1294"/>
    <w:bookmarkStart w:name="z1492" w:id="1295"/>
    <w:p>
      <w:pPr>
        <w:spacing w:after="0"/>
        <w:ind w:left="0"/>
        <w:jc w:val="both"/>
      </w:pPr>
      <w:r>
        <w:rPr>
          <w:rFonts w:ascii="Times New Roman"/>
          <w:b w:val="false"/>
          <w:i w:val="false"/>
          <w:color w:val="000000"/>
          <w:sz w:val="28"/>
        </w:rPr>
        <w:t>
      2. Тексерудiң нәтижелерi бойынша ескертулер және (немесе) қарсылықтар болған жағдайда, заңды тұлғаның басшысы немесе жеке тұлға не олардың өкiлдерi ескертулерді және (немесе) қарсылықтарды жазбаша түрде баяндайды.</w:t>
      </w:r>
    </w:p>
    <w:bookmarkEnd w:id="1295"/>
    <w:p>
      <w:pPr>
        <w:spacing w:after="0"/>
        <w:ind w:left="0"/>
        <w:jc w:val="both"/>
      </w:pPr>
      <w:r>
        <w:rPr>
          <w:rFonts w:ascii="Times New Roman"/>
          <w:b w:val="false"/>
          <w:i w:val="false"/>
          <w:color w:val="000000"/>
          <w:sz w:val="28"/>
        </w:rPr>
        <w:t>
      Ескертулер және (немесе) қарсылықтар тексеру жүргiзудiң нәтижелерi туралы актiге қоса берiледi, бұл туралы тиiстi белгi жасалады.</w:t>
      </w:r>
    </w:p>
    <w:bookmarkStart w:name="z1493" w:id="1296"/>
    <w:p>
      <w:pPr>
        <w:spacing w:after="0"/>
        <w:ind w:left="0"/>
        <w:jc w:val="both"/>
      </w:pPr>
      <w:r>
        <w:rPr>
          <w:rFonts w:ascii="Times New Roman"/>
          <w:b w:val="false"/>
          <w:i w:val="false"/>
          <w:color w:val="000000"/>
          <w:sz w:val="28"/>
        </w:rPr>
        <w:t>
      3. Тексеру нәтижелері туралы акт және нұсқама үш данада жасалады.</w:t>
      </w:r>
    </w:p>
    <w:bookmarkEnd w:id="1296"/>
    <w:p>
      <w:pPr>
        <w:spacing w:after="0"/>
        <w:ind w:left="0"/>
        <w:jc w:val="both"/>
      </w:pPr>
      <w:r>
        <w:rPr>
          <w:rFonts w:ascii="Times New Roman"/>
          <w:b w:val="false"/>
          <w:i w:val="false"/>
          <w:color w:val="000000"/>
          <w:sz w:val="28"/>
        </w:rPr>
        <w:t>
      Бақылау және қадағалау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бақылау және қадағалау субъектісіне (заңды тұлғаның басшысына не оның уәкілетті адамына, жеке тұлғаға) қағаз жеткізгіште қолын қойғызып немесе электрондық нысанда беріледі, үшінші данасы бақылау және қадағалау органында қалады.</w:t>
      </w:r>
    </w:p>
    <w:p>
      <w:pPr>
        <w:spacing w:after="0"/>
        <w:ind w:left="0"/>
        <w:jc w:val="both"/>
      </w:pPr>
      <w:r>
        <w:rPr>
          <w:rFonts w:ascii="Times New Roman"/>
          <w:b w:val="false"/>
          <w:i w:val="false"/>
          <w:color w:val="000000"/>
          <w:sz w:val="28"/>
        </w:rPr>
        <w:t>
      Электрондық нысандағы тексеру нәтижелері туралы актіге және бұзушылықтарды жою туралы нұсқамаға бақылау және қадағалау субъектісі құқықтық статистика және арнайы есепке алу саласындағы уәкілетті органның ақпараттық жүйесіндегі электрондық цифрлық қолтаңба арқылы қол қояды.</w:t>
      </w:r>
    </w:p>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және бұзушылықтарды жою туралы нұсқама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және бұзушылықтарды жою туралы нұсқама бақылау және қадағалау субъектісі көрсеткен электрондық пошта мекенжайына да жіберіледі.</w:t>
      </w:r>
    </w:p>
    <w:bookmarkStart w:name="z1494" w:id="1297"/>
    <w:p>
      <w:pPr>
        <w:spacing w:after="0"/>
        <w:ind w:left="0"/>
        <w:jc w:val="both"/>
      </w:pPr>
      <w:r>
        <w:rPr>
          <w:rFonts w:ascii="Times New Roman"/>
          <w:b w:val="false"/>
          <w:i w:val="false"/>
          <w:color w:val="000000"/>
          <w:sz w:val="28"/>
        </w:rPr>
        <w:t xml:space="preserve">
      4. Тексеру нәтижесінде анықталған бұзушылықтар бойынша қосымша уақыт және (немесе) қаржы шығындары қажет болған жағдайда, бақылау және қадағалау субъектісі үш жұмыс күнінен кешіктірмей бұзушылықтарды жою мерзімдерін ұзарту туралы өтінішпен тексеру жүргізген мемлекеттік органға жүгінуге құқылы. </w:t>
      </w:r>
    </w:p>
    <w:bookmarkEnd w:id="1297"/>
    <w:p>
      <w:pPr>
        <w:spacing w:after="0"/>
        <w:ind w:left="0"/>
        <w:jc w:val="both"/>
      </w:pPr>
      <w:r>
        <w:rPr>
          <w:rFonts w:ascii="Times New Roman"/>
          <w:b w:val="false"/>
          <w:i w:val="false"/>
          <w:color w:val="000000"/>
          <w:sz w:val="28"/>
        </w:rPr>
        <w:t>
      Өтініште бақылау және қадағалау субъектісі бұзушылықтарды жою бойынша қабылданатын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Тексеру жүргізген мемлекеттік орган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1495" w:id="1298"/>
    <w:p>
      <w:pPr>
        <w:spacing w:after="0"/>
        <w:ind w:left="0"/>
        <w:jc w:val="both"/>
      </w:pPr>
      <w:r>
        <w:rPr>
          <w:rFonts w:ascii="Times New Roman"/>
          <w:b w:val="false"/>
          <w:i w:val="false"/>
          <w:color w:val="000000"/>
          <w:sz w:val="28"/>
        </w:rPr>
        <w:t>
      5. Тексерiлетiн субъектiлердiң келушiлер мен тексерулердi есепке алу кiтабын жүргiзуге құқығы бар. Бақылау және қадағалау органдарының лауазымды адамдары тексерiлетiн субъектiлердiң келушiлер мен тексерулердi есепке алу кiтабында тегiн, лауазымдарын және актiде баяндалған деректердi көрсете отырып, жүргiзiлетін әрекеттер туралы жазба жасауға мiндеттi.</w:t>
      </w:r>
    </w:p>
    <w:bookmarkEnd w:id="1298"/>
    <w:bookmarkStart w:name="z1496" w:id="1299"/>
    <w:p>
      <w:pPr>
        <w:spacing w:after="0"/>
        <w:ind w:left="0"/>
        <w:jc w:val="both"/>
      </w:pPr>
      <w:r>
        <w:rPr>
          <w:rFonts w:ascii="Times New Roman"/>
          <w:b w:val="false"/>
          <w:i w:val="false"/>
          <w:color w:val="000000"/>
          <w:sz w:val="28"/>
        </w:rPr>
        <w:t>
      6. Бухгалтерлiк және өзге де төлнұсқа құжаттарды алып қоюға және алуға тыйым салынады.</w:t>
      </w:r>
    </w:p>
    <w:bookmarkEnd w:id="1299"/>
    <w:p>
      <w:pPr>
        <w:spacing w:after="0"/>
        <w:ind w:left="0"/>
        <w:jc w:val="both"/>
      </w:pPr>
      <w:r>
        <w:rPr>
          <w:rFonts w:ascii="Times New Roman"/>
          <w:b w:val="false"/>
          <w:i w:val="false"/>
          <w:color w:val="000000"/>
          <w:sz w:val="28"/>
        </w:rPr>
        <w:t>
      Төлнұсқа құжаттарды алып қою және алу Қазақстан Республикасы Қылмыстық-процестік кодексiнiң нормаларына сәйкес, сондай-ақ Қазақстан Республикасының Әкiмшiлiк құқық бұзушылық туралы кодексiнде көзделген жағдайларда жүргiзiледi.</w:t>
      </w:r>
    </w:p>
    <w:bookmarkStart w:name="z1497" w:id="1300"/>
    <w:p>
      <w:pPr>
        <w:spacing w:after="0"/>
        <w:ind w:left="0"/>
        <w:jc w:val="both"/>
      </w:pPr>
      <w:r>
        <w:rPr>
          <w:rFonts w:ascii="Times New Roman"/>
          <w:b w:val="false"/>
          <w:i w:val="false"/>
          <w:color w:val="000000"/>
          <w:sz w:val="28"/>
        </w:rPr>
        <w:t>
      7. Тексеру жүргiзiлген кезде осы Кодекстің 132-бабының 2-тармағына сәйкес Қазақстан Республикасының заңнамасында белгiленген талаптарды бұзушылық болмаған жағдайда, тексеру нәтижелерi жөнiндегi актiге тиiстi жазба жасалады.</w:t>
      </w:r>
    </w:p>
    <w:bookmarkEnd w:id="1300"/>
    <w:bookmarkStart w:name="z1498" w:id="1301"/>
    <w:p>
      <w:pPr>
        <w:spacing w:after="0"/>
        <w:ind w:left="0"/>
        <w:jc w:val="both"/>
      </w:pPr>
      <w:r>
        <w:rPr>
          <w:rFonts w:ascii="Times New Roman"/>
          <w:b w:val="false"/>
          <w:i w:val="false"/>
          <w:color w:val="000000"/>
          <w:sz w:val="28"/>
        </w:rPr>
        <w:t>
      8. Тексерудi тағайындау туралы актiде көрсетiлген тексерудi аяқтау мерзiмiнен кешiктiрiлмей тексеру нәтижелерi туралы акт тексерiлетiн субъектiге тапсырылған күн тексеру мерзiмiнiң аяқталуы деп есептеледi.</w:t>
      </w:r>
    </w:p>
    <w:bookmarkEnd w:id="1301"/>
    <w:bookmarkStart w:name="z2894" w:id="1302"/>
    <w:p>
      <w:pPr>
        <w:spacing w:after="0"/>
        <w:ind w:left="0"/>
        <w:jc w:val="both"/>
      </w:pPr>
      <w:r>
        <w:rPr>
          <w:rFonts w:ascii="Times New Roman"/>
          <w:b w:val="false"/>
          <w:i w:val="false"/>
          <w:color w:val="000000"/>
          <w:sz w:val="28"/>
        </w:rPr>
        <w:t>
      9. Анықталған бұзушылықтарды жою туралы нұсқамада белгіленген бұзушылықтарды жою мерзімі өткеннен кейін бақылау және қадағалау субъектісі анықталған бұзушылықтарды жою туралы ақпаратты нұсқамада белгіленген мерзім ішінде тексеруді жүргізген бақылау және қадағалау органына беруге міндетті.</w:t>
      </w:r>
    </w:p>
    <w:bookmarkEnd w:id="1302"/>
    <w:bookmarkStart w:name="z2895" w:id="1303"/>
    <w:p>
      <w:pPr>
        <w:spacing w:after="0"/>
        <w:ind w:left="0"/>
        <w:jc w:val="both"/>
      </w:pPr>
      <w:r>
        <w:rPr>
          <w:rFonts w:ascii="Times New Roman"/>
          <w:b w:val="false"/>
          <w:i w:val="false"/>
          <w:color w:val="000000"/>
          <w:sz w:val="28"/>
        </w:rPr>
        <w:t>
      10. Бақылау және қадағалау субъектісі тексеру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бақылау және қадағалау органы екі жұмыс күні ішінде бақылау және қадағалау субъектісіне нұсқаманың орындалуы туралы ақпаратты беру қажеттігі туралы сұрау салу жібереді.</w:t>
      </w:r>
    </w:p>
    <w:bookmarkEnd w:id="1303"/>
    <w:p>
      <w:pPr>
        <w:spacing w:after="0"/>
        <w:ind w:left="0"/>
        <w:jc w:val="both"/>
      </w:pPr>
      <w:r>
        <w:rPr>
          <w:rFonts w:ascii="Times New Roman"/>
          <w:b w:val="false"/>
          <w:i w:val="false"/>
          <w:color w:val="000000"/>
          <w:sz w:val="28"/>
        </w:rPr>
        <w:t>
      Осы тармақтың бірінші бөлігіне сәйкес ақпаратты беру қажеттігі туралы сұрау салуды алғаннан кейін бақылау және қадағалау субъектісі үш жұмыс күні ішінде тиісті ақпаратты бақылау және қадағалау органына беруге міндетті.</w:t>
      </w:r>
    </w:p>
    <w:p>
      <w:pPr>
        <w:spacing w:after="0"/>
        <w:ind w:left="0"/>
        <w:jc w:val="both"/>
      </w:pPr>
      <w:r>
        <w:rPr>
          <w:rFonts w:ascii="Times New Roman"/>
          <w:b w:val="false"/>
          <w:i w:val="false"/>
          <w:color w:val="000000"/>
          <w:sz w:val="28"/>
        </w:rPr>
        <w:t xml:space="preserve">
      Осы тармақтың екінші бөлігіне сәйкес ақпарат берілмеген жағдайда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1-1) тармақшасына сәйкес жоспардан тыс тексеруді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152-1-бапты алып тастау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bookmarkStart w:name="z2897" w:id="1304"/>
    <w:p>
      <w:pPr>
        <w:spacing w:after="0"/>
        <w:ind w:left="0"/>
        <w:jc w:val="both"/>
      </w:pPr>
      <w:r>
        <w:rPr>
          <w:rFonts w:ascii="Times New Roman"/>
          <w:b w:val="false"/>
          <w:i w:val="false"/>
          <w:color w:val="000000"/>
          <w:sz w:val="28"/>
        </w:rPr>
        <w:t>
      1. Тәуекелдерді бағалау жүйесінің негізінде жүргізілген, бақылау және қадағалау субъектісіне (объектісіне) бару арқылы профилактикалық бақылау мен қадағалау нәтижелері бойынша бақылау және қадағалау органының лауазымды адамы бұзушылықтар болған жағдайда, анықталған бұзушылықтарды жою туралы нұсқама жасайды.</w:t>
      </w:r>
    </w:p>
    <w:bookmarkEnd w:id="1304"/>
    <w:bookmarkStart w:name="z2898" w:id="1305"/>
    <w:p>
      <w:pPr>
        <w:spacing w:after="0"/>
        <w:ind w:left="0"/>
        <w:jc w:val="both"/>
      </w:pPr>
      <w:r>
        <w:rPr>
          <w:rFonts w:ascii="Times New Roman"/>
          <w:b w:val="false"/>
          <w:i w:val="false"/>
          <w:color w:val="000000"/>
          <w:sz w:val="28"/>
        </w:rPr>
        <w:t>
      2. Анықталған бұзушылықтарды жою туралы нұсқамада:</w:t>
      </w:r>
    </w:p>
    <w:bookmarkEnd w:id="1305"/>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жүргізген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бару арқылы профилактикалық бақылау мен қадағалауды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мен қадағалаудың жүргізілген күні, орны және кезеңі;</w:t>
      </w:r>
    </w:p>
    <w:p>
      <w:pPr>
        <w:spacing w:after="0"/>
        <w:ind w:left="0"/>
        <w:jc w:val="both"/>
      </w:pPr>
      <w:r>
        <w:rPr>
          <w:rFonts w:ascii="Times New Roman"/>
          <w:b w:val="false"/>
          <w:i w:val="false"/>
          <w:color w:val="000000"/>
          <w:sz w:val="28"/>
        </w:rPr>
        <w:t>
      6) тәуекел дәрежесін бағалаудың субъективтік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ықтимал іс-қимылдарға ұсынымдар және оларды көрсету;</w:t>
      </w:r>
    </w:p>
    <w:p>
      <w:pPr>
        <w:spacing w:after="0"/>
        <w:ind w:left="0"/>
        <w:jc w:val="both"/>
      </w:pPr>
      <w:r>
        <w:rPr>
          <w:rFonts w:ascii="Times New Roman"/>
          <w:b w:val="false"/>
          <w:i w:val="false"/>
          <w:color w:val="000000"/>
          <w:sz w:val="28"/>
        </w:rPr>
        <w:t>
      8) бақылау және қадағалау субъектісі өкілінің (заңды тұлға басшысының не оның уәкілетті адамының, жеке тұлғаның), сондай-ақ бақылау және қадағалау субъектісіне (объектісіне) бару арқылы профилактикалық бақылау мен қадағалауды жүргізу кезінде қатысқан адамдардың нұсқамамен танысуы немесе танысудан бас тартуы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9) бақылау және қадағалау субъектісіне (объектісіне) бару арқылы профилактикалық бақылау мен қадағалауды жүргізген лауазымды адамның (адамдардың) қолтаңбасы көрсетіледі.</w:t>
      </w:r>
    </w:p>
    <w:bookmarkStart w:name="z2899" w:id="1306"/>
    <w:p>
      <w:pPr>
        <w:spacing w:after="0"/>
        <w:ind w:left="0"/>
        <w:jc w:val="both"/>
      </w:pPr>
      <w:r>
        <w:rPr>
          <w:rFonts w:ascii="Times New Roman"/>
          <w:b w:val="false"/>
          <w:i w:val="false"/>
          <w:color w:val="000000"/>
          <w:sz w:val="28"/>
        </w:rPr>
        <w:t>
      3. Анықталған бұзушылықтарды жою туралы нұсқаманың орындалу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күнге айқындалады.</w:t>
      </w:r>
    </w:p>
    <w:bookmarkEnd w:id="1306"/>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және қадағалау субъектісінде бұзушылықтарды жою бойынша ұйымдастырушылық, техникалық және қаржылық мүмкіндіктердің бар-жоғы;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Start w:name="z2900" w:id="1307"/>
    <w:p>
      <w:pPr>
        <w:spacing w:after="0"/>
        <w:ind w:left="0"/>
        <w:jc w:val="both"/>
      </w:pPr>
      <w:r>
        <w:rPr>
          <w:rFonts w:ascii="Times New Roman"/>
          <w:b w:val="false"/>
          <w:i w:val="false"/>
          <w:color w:val="000000"/>
          <w:sz w:val="28"/>
        </w:rPr>
        <w:t>
      4. Анықталған бұзушылықтарды жою туралы нұсқама үш данада жасалады.</w:t>
      </w:r>
    </w:p>
    <w:bookmarkEnd w:id="1307"/>
    <w:p>
      <w:pPr>
        <w:spacing w:after="0"/>
        <w:ind w:left="0"/>
        <w:jc w:val="both"/>
      </w:pPr>
      <w:r>
        <w:rPr>
          <w:rFonts w:ascii="Times New Roman"/>
          <w:b w:val="false"/>
          <w:i w:val="false"/>
          <w:color w:val="000000"/>
          <w:sz w:val="28"/>
        </w:rPr>
        <w:t>
      Бақылау және қадағалау органы анықталған бұзушылықтарды жою туралы нұсқаманың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бақылау және қадағалау субъектісіне (заңды тұлғаның басшысына не оның уәкілетті адамына, жеке тұлғаға) қағаз жеткізгіште қолын қойғызып немесе электрондық нысанда табыс етіледі, үшінші данасы бақылау және қадағалау органында қалады.</w:t>
      </w:r>
    </w:p>
    <w:p>
      <w:pPr>
        <w:spacing w:after="0"/>
        <w:ind w:left="0"/>
        <w:jc w:val="both"/>
      </w:pPr>
      <w:r>
        <w:rPr>
          <w:rFonts w:ascii="Times New Roman"/>
          <w:b w:val="false"/>
          <w:i w:val="false"/>
          <w:color w:val="000000"/>
          <w:sz w:val="28"/>
        </w:rPr>
        <w:t>
      Электрондық нысандағы анықталған бұзушылықтарды жою туралы нұсқамаға бақылау және қадағалау субъектісі құқықтық статистика және арнайы есепке алу саласындағы уәкілетті органның ақпараттық жүйесіндегі электрондық цифрлық қолтаңба арқылы қол қояды.</w:t>
      </w:r>
    </w:p>
    <w:p>
      <w:pPr>
        <w:spacing w:after="0"/>
        <w:ind w:left="0"/>
        <w:jc w:val="both"/>
      </w:pPr>
      <w:r>
        <w:rPr>
          <w:rFonts w:ascii="Times New Roman"/>
          <w:b w:val="false"/>
          <w:i w:val="false"/>
          <w:color w:val="000000"/>
          <w:sz w:val="28"/>
        </w:rPr>
        <w:t>
      Электрондық нысанда қалыптастырылған анықталған бұзушылықтарды жою туралы нұсқама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анықталған бұзушылықтарды жою туралы нұсқама бақылау және қадағалау субъектісі көрсеткен электрондық пошта мекенжайына жіберіледі.</w:t>
      </w:r>
    </w:p>
    <w:bookmarkStart w:name="z2901" w:id="1308"/>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бақылау және қадағалау субъектісіне (объектісіне) бару арқылы профилактикалық бақылау мен қадағалаудың нәтижесінде анықталған бұзушылықтар бойынша қосымша уақыт және (немесе) қаржы шығындары қажет болған жағдайда, бақылау және қадағалау субъектісі анықталған бұзушылықтарды жою бойынша қабылданатын шаралар туралы ақпаратты тексеруді жүргізген мемлекеттік органның басшысымен келісілетін мерзімдерді көрсете отырып, үш жұмыс күнінен кешіктірмей беруге құқылы.</w:t>
      </w:r>
    </w:p>
    <w:bookmarkEnd w:id="1308"/>
    <w:bookmarkStart w:name="z2902" w:id="1309"/>
    <w:p>
      <w:pPr>
        <w:spacing w:after="0"/>
        <w:ind w:left="0"/>
        <w:jc w:val="both"/>
      </w:pPr>
      <w:r>
        <w:rPr>
          <w:rFonts w:ascii="Times New Roman"/>
          <w:b w:val="false"/>
          <w:i w:val="false"/>
          <w:color w:val="000000"/>
          <w:sz w:val="28"/>
        </w:rPr>
        <w:t>
      6. Бақылау және қадағалау субъектісіне қорытынды (бұзушылықтар болмаған жағдайда) не бақылау және қадағалау субъектісіне (объектісіне) бару арқылы профилактикалық бақылау мен қадағалауды тағайындау туралы актіде көрсетілген, бақылау және қадағалау субъектісіне (объектісіне) бару арқылы профилактикалық бақылау мен қадағалаудың аяқталу мерзімінен кешіктірілмей анықталған бұзушылықтарды жою туралы нұсқама табыс етілген күн бақылау және қадағалау субъектісіне (объектісіне) бару арқылы профилактикалық бақылау мен қадағалау мерзімінің аяқталуы деп есептеледі.</w:t>
      </w:r>
    </w:p>
    <w:bookmarkEnd w:id="1309"/>
    <w:bookmarkStart w:name="z2903" w:id="1310"/>
    <w:p>
      <w:pPr>
        <w:spacing w:after="0"/>
        <w:ind w:left="0"/>
        <w:jc w:val="both"/>
      </w:pPr>
      <w:r>
        <w:rPr>
          <w:rFonts w:ascii="Times New Roman"/>
          <w:b w:val="false"/>
          <w:i w:val="false"/>
          <w:color w:val="000000"/>
          <w:sz w:val="28"/>
        </w:rPr>
        <w:t xml:space="preserve">
      7. Анықталған бұзушылықтарды жою туралы нұсқамада белгіленген бұзушылықтарды жою мерзімі өткеннен кейін бақылау және қадағалау субъектісі бақылау және қадағалау субъектісіне (объектісіне) бару арқылы профилактикалық бақылау мен қадағалауды жүргізген бақылау және қадағалау органына анықталған бұзушылықтарды жою туралы ақпаратты нұсқамада белгіленген мерзім ішінде беруге міндетті. </w:t>
      </w:r>
    </w:p>
    <w:bookmarkEnd w:id="1310"/>
    <w:bookmarkStart w:name="z2904" w:id="1311"/>
    <w:p>
      <w:pPr>
        <w:spacing w:after="0"/>
        <w:ind w:left="0"/>
        <w:jc w:val="both"/>
      </w:pPr>
      <w:r>
        <w:rPr>
          <w:rFonts w:ascii="Times New Roman"/>
          <w:b w:val="false"/>
          <w:i w:val="false"/>
          <w:color w:val="000000"/>
          <w:sz w:val="28"/>
        </w:rPr>
        <w:t>
      8. Бақылау және қадағалау субъектісі бақылау және қадағалау субъектісіне (объектісіне) бару арқылы профилактикалық бақылау мен қадағалаудың нәтижесінде анықталған, тәуекел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бақылау және қадағалау органы екі жұмыс күні ішінде бақылау және қадағалау субъектісіне нұсқаманың орындалуы туралы ақпаратты беру қажеттігі туралы сұрау салу жібереді.</w:t>
      </w:r>
    </w:p>
    <w:bookmarkEnd w:id="1311"/>
    <w:p>
      <w:pPr>
        <w:spacing w:after="0"/>
        <w:ind w:left="0"/>
        <w:jc w:val="both"/>
      </w:pPr>
      <w:r>
        <w:rPr>
          <w:rFonts w:ascii="Times New Roman"/>
          <w:b w:val="false"/>
          <w:i w:val="false"/>
          <w:color w:val="000000"/>
          <w:sz w:val="28"/>
        </w:rPr>
        <w:t>
      Осы тармақтың бірінші бөлігіне сәйкес ақпаратты беру қажеттігі туралы сұрау салуды алғаннан кейін бақылау және қадағалау субъектісі үш жұмыс күні ішінде бақылау және қадағалау органына тиісті ақпарат беруге міндетті.</w:t>
      </w:r>
    </w:p>
    <w:p>
      <w:pPr>
        <w:spacing w:after="0"/>
        <w:ind w:left="0"/>
        <w:jc w:val="both"/>
      </w:pPr>
      <w:r>
        <w:rPr>
          <w:rFonts w:ascii="Times New Roman"/>
          <w:b w:val="false"/>
          <w:i w:val="false"/>
          <w:color w:val="000000"/>
          <w:sz w:val="28"/>
        </w:rPr>
        <w:t xml:space="preserve">
      Осы тармақтың екінші бөлігіне сәйкес ақпарат ұсынылмаған жағдайда,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1-1) тармақшасына сәйкес жоспардан тыс тексеруді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152-1-баппен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153-бапқа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153-бап. Бақылау және қадағалау органдары лауазымды адамдарының тексеру жүргiзу кезiнде анықталған бұзушылық фактiлерi бойынша қолданатын шаралары</w:t>
      </w:r>
    </w:p>
    <w:bookmarkStart w:name="z1499" w:id="1312"/>
    <w:p>
      <w:pPr>
        <w:spacing w:after="0"/>
        <w:ind w:left="0"/>
        <w:jc w:val="both"/>
      </w:pPr>
      <w:r>
        <w:rPr>
          <w:rFonts w:ascii="Times New Roman"/>
          <w:b w:val="false"/>
          <w:i w:val="false"/>
          <w:color w:val="000000"/>
          <w:sz w:val="28"/>
        </w:rPr>
        <w:t>
      Егер тексеру жүргiзу нәтижесiнде тексерiлетiн субъектiнiң осы Кодекстің 132-бабының 2-тармағына сәйкес Қазақстан Республикасының заңнамасында белгiленген талаптарды бұзу фактiсi анықталған болса, бақылау және қадағалау органының лауазымды адамы (адамдары) Қазақстан Республикасының заңнамасында көзделген өкiлеттiктер шегiнде анықталған бұзушылықтарды жою, олардың алдын алу, адамдардың өмiрiне, денсаулығына және қоршаған ортаға, жеке және заңды тұлғалардың заңды мүдделерiне ықтимал зиян келтiрудi болғызбау жөнiнде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 шараларды қолдануға мiндеттi.</w:t>
      </w:r>
    </w:p>
    <w:bookmarkEnd w:id="1312"/>
    <w:p>
      <w:pPr>
        <w:spacing w:after="0"/>
        <w:ind w:left="0"/>
        <w:jc w:val="both"/>
      </w:pPr>
      <w:r>
        <w:rPr>
          <w:rFonts w:ascii="Times New Roman"/>
          <w:b w:val="false"/>
          <w:i w:val="false"/>
          <w:color w:val="000000"/>
          <w:sz w:val="28"/>
        </w:rPr>
        <w:t>
      Тексерiлетiн субъектiге қатысты тыйым салу-шектеу сипатындағы шаралар қолданылған кезде бақылау және қадағалау органы Қазақстан Республикасының заңдарында айқындалатын жағдайларда және тәртiппен прокурорды хабардар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154-бап. Мемлекеттiк органдардың лауазымды адамдарының бақылауды және қадағалауды жүзеге асыру кезiндегi құқықтары мен мiндеттерi</w:t>
      </w:r>
    </w:p>
    <w:bookmarkStart w:name="z1500" w:id="1313"/>
    <w:p>
      <w:pPr>
        <w:spacing w:after="0"/>
        <w:ind w:left="0"/>
        <w:jc w:val="both"/>
      </w:pPr>
      <w:r>
        <w:rPr>
          <w:rFonts w:ascii="Times New Roman"/>
          <w:b w:val="false"/>
          <w:i w:val="false"/>
          <w:color w:val="000000"/>
          <w:sz w:val="28"/>
        </w:rPr>
        <w:t>
      1. Мемлекеттiк органдардың лауазымды адамдарының тексерiлетiн субъектiлерге бақылау және қадағалау жүргiзу кезiнде:</w:t>
      </w:r>
    </w:p>
    <w:bookmarkEnd w:id="1313"/>
    <w:bookmarkStart w:name="z1501" w:id="1314"/>
    <w:p>
      <w:pPr>
        <w:spacing w:after="0"/>
        <w:ind w:left="0"/>
        <w:jc w:val="both"/>
      </w:pPr>
      <w:r>
        <w:rPr>
          <w:rFonts w:ascii="Times New Roman"/>
          <w:b w:val="false"/>
          <w:i w:val="false"/>
          <w:color w:val="000000"/>
          <w:sz w:val="28"/>
        </w:rPr>
        <w:t>
      1) осы Кодекстің 147-бабының 3-тармағында көрсетiлген құжаттарды көрсеткен кезде тексерiлетiн объектiнiң аумағына және үй-жайына кедергiсiз кiруге;</w:t>
      </w:r>
    </w:p>
    <w:bookmarkEnd w:id="1314"/>
    <w:bookmarkStart w:name="z1502" w:id="1315"/>
    <w:p>
      <w:pPr>
        <w:spacing w:after="0"/>
        <w:ind w:left="0"/>
        <w:jc w:val="both"/>
      </w:pPr>
      <w:r>
        <w:rPr>
          <w:rFonts w:ascii="Times New Roman"/>
          <w:b w:val="false"/>
          <w:i w:val="false"/>
          <w:color w:val="000000"/>
          <w:sz w:val="28"/>
        </w:rPr>
        <w:t>
      2) тексеру нәтижелері туралы актіге немесе анықталған бұзушылықтарды жою туралы нұсқамаға қоса тіркеу үшін қағаз және электрондық жеткізгіштерде құжаттарды (мәліметтерді) не олардың көшірмелерін алуға, сондай-ақ тексерудің немесе бақылау және қадағалау субъектісіне (объектісіне) бару арқылы профилактикалық бақылау мен қадағалаудың нысанасына сәйкес автоматтандырылған дерекқорға (ақпараттық жүйелерге) қол жеткізуге;</w:t>
      </w:r>
    </w:p>
    <w:bookmarkEnd w:id="1315"/>
    <w:bookmarkStart w:name="z2905" w:id="1316"/>
    <w:p>
      <w:pPr>
        <w:spacing w:after="0"/>
        <w:ind w:left="0"/>
        <w:jc w:val="both"/>
      </w:pPr>
      <w:r>
        <w:rPr>
          <w:rFonts w:ascii="Times New Roman"/>
          <w:b w:val="false"/>
          <w:i w:val="false"/>
          <w:color w:val="000000"/>
          <w:sz w:val="28"/>
        </w:rPr>
        <w:t>
      2-1) аудио-, фото- және бейнетүсірілім жүргізуге;</w:t>
      </w:r>
    </w:p>
    <w:bookmarkEnd w:id="1316"/>
    <w:bookmarkStart w:name="z3044" w:id="1317"/>
    <w:p>
      <w:pPr>
        <w:spacing w:after="0"/>
        <w:ind w:left="0"/>
        <w:jc w:val="both"/>
      </w:pPr>
      <w:r>
        <w:rPr>
          <w:rFonts w:ascii="Times New Roman"/>
          <w:b w:val="false"/>
          <w:i w:val="false"/>
          <w:color w:val="000000"/>
          <w:sz w:val="28"/>
        </w:rPr>
        <w:t>
      2-2) тексеру немесе профилактикалық бақылау және қадағалау нысанасына жататын техникалық бақылау құралдарының, байқау және тіркеп-белгілеу аспаптарының, фото-, бейнеаппаратураның жазбаларын пайдалануға;</w:t>
      </w:r>
    </w:p>
    <w:bookmarkEnd w:id="1317"/>
    <w:bookmarkStart w:name="z1503" w:id="1318"/>
    <w:p>
      <w:pPr>
        <w:spacing w:after="0"/>
        <w:ind w:left="0"/>
        <w:jc w:val="both"/>
      </w:pPr>
      <w:r>
        <w:rPr>
          <w:rFonts w:ascii="Times New Roman"/>
          <w:b w:val="false"/>
          <w:i w:val="false"/>
          <w:color w:val="000000"/>
          <w:sz w:val="28"/>
        </w:rPr>
        <w:t>
      3) мемлекеттiк органдардың және ведомстволық бағынысты ұйымдардың мамандарын, консультанттарын және сарапшыларын тартуға құқығы бар.</w:t>
      </w:r>
    </w:p>
    <w:bookmarkEnd w:id="1318"/>
    <w:bookmarkStart w:name="z1504" w:id="1319"/>
    <w:p>
      <w:pPr>
        <w:spacing w:after="0"/>
        <w:ind w:left="0"/>
        <w:jc w:val="both"/>
      </w:pPr>
      <w:r>
        <w:rPr>
          <w:rFonts w:ascii="Times New Roman"/>
          <w:b w:val="false"/>
          <w:i w:val="false"/>
          <w:color w:val="000000"/>
          <w:sz w:val="28"/>
        </w:rPr>
        <w:t>
      2. Тексеруді немесе бақылау және қадағалау субъектісіне (объектісіне) бару арқылы профилактикалық бақылау мен қадағалауды жүзеге асыратын бақылау және қадағалау органдарының лауазымды адамдарына тексерудің немесе бақылау және қадағалау субъектісіне (объектісіне) бару арқылы профилактикалық бақылау мен қадағалаудың нысанасына жатпайтын талаптар қоюға және өтініштермен жүгінуге тыйым салынады.</w:t>
      </w:r>
    </w:p>
    <w:bookmarkEnd w:id="1319"/>
    <w:bookmarkStart w:name="z1505" w:id="1320"/>
    <w:p>
      <w:pPr>
        <w:spacing w:after="0"/>
        <w:ind w:left="0"/>
        <w:jc w:val="both"/>
      </w:pPr>
      <w:r>
        <w:rPr>
          <w:rFonts w:ascii="Times New Roman"/>
          <w:b w:val="false"/>
          <w:i w:val="false"/>
          <w:color w:val="000000"/>
          <w:sz w:val="28"/>
        </w:rPr>
        <w:t>
      3. Бақылау және қадағалау органдарының лауазымды адамдары бақылау және қадағалау жүргiзу кезiнде:</w:t>
      </w:r>
    </w:p>
    <w:bookmarkEnd w:id="1320"/>
    <w:bookmarkStart w:name="z1506" w:id="1321"/>
    <w:p>
      <w:pPr>
        <w:spacing w:after="0"/>
        <w:ind w:left="0"/>
        <w:jc w:val="both"/>
      </w:pPr>
      <w:r>
        <w:rPr>
          <w:rFonts w:ascii="Times New Roman"/>
          <w:b w:val="false"/>
          <w:i w:val="false"/>
          <w:color w:val="000000"/>
          <w:sz w:val="28"/>
        </w:rPr>
        <w:t>
      1) Қазақстан Республикасының заңнамасын, тексерiлетiн субъектiлердiң құқықтары мен заңды мүдделерiн сақтауға;</w:t>
      </w:r>
    </w:p>
    <w:bookmarkEnd w:id="1321"/>
    <w:bookmarkStart w:name="z1507" w:id="1322"/>
    <w:p>
      <w:pPr>
        <w:spacing w:after="0"/>
        <w:ind w:left="0"/>
        <w:jc w:val="both"/>
      </w:pPr>
      <w:r>
        <w:rPr>
          <w:rFonts w:ascii="Times New Roman"/>
          <w:b w:val="false"/>
          <w:i w:val="false"/>
          <w:color w:val="000000"/>
          <w:sz w:val="28"/>
        </w:rPr>
        <w:t>
      2) тексеруді немесе бақылау және қадағалау субъектісіне (объектісіне) бару арқылы профилактикалық бақылау мен қадағалауды осы Кодексте және (немесе) Қазақстан Республикасының өзге де заңдарында белгіленген негізде және тәртіпке қатаң сәйкестікте жүргізуге;</w:t>
      </w:r>
    </w:p>
    <w:bookmarkEnd w:id="1322"/>
    <w:bookmarkStart w:name="z1508" w:id="1323"/>
    <w:p>
      <w:pPr>
        <w:spacing w:after="0"/>
        <w:ind w:left="0"/>
        <w:jc w:val="both"/>
      </w:pPr>
      <w:r>
        <w:rPr>
          <w:rFonts w:ascii="Times New Roman"/>
          <w:b w:val="false"/>
          <w:i w:val="false"/>
          <w:color w:val="000000"/>
          <w:sz w:val="28"/>
        </w:rPr>
        <w:t>
      3) тексеруді немесе бақылау және қадағалау субъектісіне (объектісіне) бару арқылы профилактикалық бақылау мен қадағалауды жүргізу кезеңінде бақылау және қадағалау субъектілері (объектілері) жұмысының белгіленген режиміне кедергі келтірмеуге;</w:t>
      </w:r>
    </w:p>
    <w:bookmarkEnd w:id="1323"/>
    <w:bookmarkStart w:name="z1509" w:id="1324"/>
    <w:p>
      <w:pPr>
        <w:spacing w:after="0"/>
        <w:ind w:left="0"/>
        <w:jc w:val="both"/>
      </w:pPr>
      <w:r>
        <w:rPr>
          <w:rFonts w:ascii="Times New Roman"/>
          <w:b w:val="false"/>
          <w:i w:val="false"/>
          <w:color w:val="000000"/>
          <w:sz w:val="28"/>
        </w:rPr>
        <w:t>
      4) осы Кодекстің 132-бабының 2-тармағына сәйкес Қазақстан Республикасының заңнамасында белгiленген талаптарды бұзушылықтардың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p>
    <w:bookmarkEnd w:id="1324"/>
    <w:bookmarkStart w:name="z1510" w:id="1325"/>
    <w:p>
      <w:pPr>
        <w:spacing w:after="0"/>
        <w:ind w:left="0"/>
        <w:jc w:val="both"/>
      </w:pPr>
      <w:r>
        <w:rPr>
          <w:rFonts w:ascii="Times New Roman"/>
          <w:b w:val="false"/>
          <w:i w:val="false"/>
          <w:color w:val="000000"/>
          <w:sz w:val="28"/>
        </w:rPr>
        <w:t>
      5) тексеруді немесе бақылау және қадағалау субъектісіне (объектісіне) бару арқылы профилактикалық бақылау мен қадағалауды жүргізу кезінде бақылау және қадағалау субъектісінің қатысуына кедергі келтірмеуге, тексерудің және бақылау және қадағалау субъектісіне (объектісіне) бару арқылы профилактикалық бақылау мен қадағалаудың нысанасына жататын мәселелер бойынша түсіндірме беруге;</w:t>
      </w:r>
    </w:p>
    <w:bookmarkEnd w:id="1325"/>
    <w:bookmarkStart w:name="z1511" w:id="1326"/>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жүргізу кезінде олардың нысанасына қатысты қажетті ақпаратты бақылау және қадағалау субъектісіне беруге;</w:t>
      </w:r>
    </w:p>
    <w:bookmarkEnd w:id="1326"/>
    <w:bookmarkStart w:name="z1512" w:id="1327"/>
    <w:p>
      <w:pPr>
        <w:spacing w:after="0"/>
        <w:ind w:left="0"/>
        <w:jc w:val="both"/>
      </w:pPr>
      <w:r>
        <w:rPr>
          <w:rFonts w:ascii="Times New Roman"/>
          <w:b w:val="false"/>
          <w:i w:val="false"/>
          <w:color w:val="000000"/>
          <w:sz w:val="28"/>
        </w:rPr>
        <w:t>
      7) бақылау және қадағалау субъектісіне жүргізілген тексеру нәтижелері туралы актіні немесе бақылау және қадағалау субъектісіне (объектісіне) бару арқылы жүргізілген профилактикалық бақылау мен қадағалаудың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327"/>
    <w:bookmarkStart w:name="z1513" w:id="1328"/>
    <w:p>
      <w:pPr>
        <w:spacing w:after="0"/>
        <w:ind w:left="0"/>
        <w:jc w:val="both"/>
      </w:pPr>
      <w:r>
        <w:rPr>
          <w:rFonts w:ascii="Times New Roman"/>
          <w:b w:val="false"/>
          <w:i w:val="false"/>
          <w:color w:val="000000"/>
          <w:sz w:val="28"/>
        </w:rPr>
        <w:t>
      8) тексеруді және бақылау және қадағалау субъектісіне (объектісіне) бару арқылы профилактикалық бақылау мен қадағалауды жүргізу нәтижесінде алынған құжаттар мен мәліметтердің сақталуын қамтамасыз етуге міндетті.</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155-бап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155-бап. Бақылау мен қадағалауды жүзеге асыру кезіндегі бақылау және қадағалау субъектісінің не оның уәкілетті өкілінің құқықтары мен міндеттері</w:t>
      </w:r>
    </w:p>
    <w:bookmarkStart w:name="z1514" w:id="1329"/>
    <w:p>
      <w:pPr>
        <w:spacing w:after="0"/>
        <w:ind w:left="0"/>
        <w:jc w:val="both"/>
      </w:pPr>
      <w:r>
        <w:rPr>
          <w:rFonts w:ascii="Times New Roman"/>
          <w:b w:val="false"/>
          <w:i w:val="false"/>
          <w:color w:val="000000"/>
          <w:sz w:val="28"/>
        </w:rPr>
        <w:t>
      1. Бақылау мен қадағалауды жүзеге асыру кезінде бақылау және қадағалау субъектілері не олардың уәкілетті өкілдері:</w:t>
      </w:r>
    </w:p>
    <w:bookmarkEnd w:id="1329"/>
    <w:p>
      <w:pPr>
        <w:spacing w:after="0"/>
        <w:ind w:left="0"/>
        <w:jc w:val="both"/>
      </w:pPr>
      <w:r>
        <w:rPr>
          <w:rFonts w:ascii="Times New Roman"/>
          <w:b w:val="false"/>
          <w:i w:val="false"/>
          <w:color w:val="000000"/>
          <w:sz w:val="28"/>
        </w:rPr>
        <w:t>
      1) тексеруді немесе бақылау және қадағалау субъектісіне (объектісіне) бару арқылы профилактикалық бақылау мен қадағалауды жүргізу үшін объектіге келген бақылау және қадағалау органдарының лауазымды адамдарын тексеруге және бақылау және қадағалау субъектісіне (объектісіне) бару арқылы профилактикалық бақылау мен қадағалауға мынадай:</w:t>
      </w:r>
    </w:p>
    <w:p>
      <w:pPr>
        <w:spacing w:after="0"/>
        <w:ind w:left="0"/>
        <w:jc w:val="both"/>
      </w:pPr>
      <w:r>
        <w:rPr>
          <w:rFonts w:ascii="Times New Roman"/>
          <w:b w:val="false"/>
          <w:i w:val="false"/>
          <w:color w:val="000000"/>
          <w:sz w:val="28"/>
        </w:rPr>
        <w:t>
      осы Кодекстің 141-бабына сәйкес бекітілген, Қазақстан Республикасының нормативтік құқықтық актілерінде көрсетілген ерекше тәртіп бойынша жүргізілетін тексерулерді және бақылау және қадағалау субъектісіне (объектісіне) бару арқылы профилактикалық бақылау мен қадағалауды жүргізу мерзімділігі сақталмаған;</w:t>
      </w:r>
    </w:p>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актіде көрсетілген, осы Кодексте белгіленген мерзімдерге сәйкес келмейтін мерзімдер асып кеткен не олар өтіп кеткен;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3), 4), 8), 9) және 10) тармақшаларында көзделген жағдайларды қоспағанда, бақылау және қадағалау органы сол бір кезең ішінде сол мәселе бойынша өзіне қатысты бұрын тексеру немесе бақылау және қадағалау субъектісіне (объектісіне) бару арқылы профилактикалық бақылау мен қадағалау жүргізілген тексеруді немесе бақылау және қадағалау субъектісіне (объектісіне) бару арқылы профилактикалық бақылау мен қадағалауды тағайындаған;</w:t>
      </w:r>
    </w:p>
    <w:p>
      <w:pPr>
        <w:spacing w:after="0"/>
        <w:ind w:left="0"/>
        <w:jc w:val="both"/>
      </w:pPr>
      <w:r>
        <w:rPr>
          <w:rFonts w:ascii="Times New Roman"/>
          <w:b w:val="false"/>
          <w:i w:val="false"/>
          <w:color w:val="000000"/>
          <w:sz w:val="28"/>
        </w:rPr>
        <w:t xml:space="preserve">
      егер алдыңғы тексеруде немесе бақылау және қадағалау субъектісіне (объектісіне) бару арқылы профилактикалық бақылауда және қадағалауда бұзушылықтар анықталмаған болса,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3-тармағының1) тармақшасына сәйкес жоспардан тыс тексеру тағайындалған;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және </w:t>
      </w:r>
      <w:r>
        <w:rPr>
          <w:rFonts w:ascii="Times New Roman"/>
          <w:b w:val="false"/>
          <w:i w:val="false"/>
          <w:color w:val="000000"/>
          <w:sz w:val="28"/>
        </w:rPr>
        <w:t>146-бабының</w:t>
      </w:r>
      <w:r>
        <w:rPr>
          <w:rFonts w:ascii="Times New Roman"/>
          <w:b w:val="false"/>
          <w:i w:val="false"/>
          <w:color w:val="000000"/>
          <w:sz w:val="28"/>
        </w:rPr>
        <w:t xml:space="preserve"> 1-тармағында көзделген ақпараттар мен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өтініште немесе хабарламада,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тексеру тағайындалған;</w:t>
      </w:r>
    </w:p>
    <w:p>
      <w:pPr>
        <w:spacing w:after="0"/>
        <w:ind w:left="0"/>
        <w:jc w:val="both"/>
      </w:pPr>
      <w:r>
        <w:rPr>
          <w:rFonts w:ascii="Times New Roman"/>
          <w:b w:val="false"/>
          <w:i w:val="false"/>
          <w:color w:val="000000"/>
          <w:sz w:val="28"/>
        </w:rPr>
        <w:t>
      тиісті өкілеттіктері жоқ адамдарға тексеруді немесе бақылау және қадағалау субъектісіне (объектісіне) бару арқылы профилактикалық бақылау мен қадағалауды жүргізу тапсырылған;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147-бабының</w:t>
      </w:r>
      <w:r>
        <w:rPr>
          <w:rFonts w:ascii="Times New Roman"/>
          <w:b w:val="false"/>
          <w:i w:val="false"/>
          <w:color w:val="000000"/>
          <w:sz w:val="28"/>
        </w:rPr>
        <w:t xml:space="preserve"> 6-тармағында көрсетілген жағдайларды қоспағанда, тексеруді және бақылау және қадағалау субъектісіне (объектісіне) бару арқылы профилактикалық бақылау мен қадағалауды тағайындау туралы бір актіде тексеруге немесе бақылау және қадағалау субъектісіне (объектісіне) бару арқылы профилактикалық бақылау мен қадағалауға тартылатын бірнеше бақылау және қадағалау субъектісі көрсетілген;</w:t>
      </w:r>
    </w:p>
    <w:p>
      <w:pPr>
        <w:spacing w:after="0"/>
        <w:ind w:left="0"/>
        <w:jc w:val="both"/>
      </w:pPr>
      <w:r>
        <w:rPr>
          <w:rFonts w:ascii="Times New Roman"/>
          <w:b w:val="false"/>
          <w:i w:val="false"/>
          <w:color w:val="000000"/>
          <w:sz w:val="28"/>
        </w:rPr>
        <w:t>
      тексерудің немесе бақылау және қадағалау субъектісіне (объектісіне) бару арқылы профилактикалық бақылау мен қадағалаудың мерзімдері осы Кодексте белгіленген мерзімнен асырып ұзартылған;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156-бабының</w:t>
      </w:r>
      <w:r>
        <w:rPr>
          <w:rFonts w:ascii="Times New Roman"/>
          <w:b w:val="false"/>
          <w:i w:val="false"/>
          <w:color w:val="000000"/>
          <w:sz w:val="28"/>
        </w:rPr>
        <w:t xml:space="preserve"> 2-тармағына сәйкес осы Кодекстің талаптары өрескел бұзылған жағдайларда, жібермеуге;</w:t>
      </w:r>
    </w:p>
    <w:p>
      <w:pPr>
        <w:spacing w:after="0"/>
        <w:ind w:left="0"/>
        <w:jc w:val="both"/>
      </w:pPr>
      <w:r>
        <w:rPr>
          <w:rFonts w:ascii="Times New Roman"/>
          <w:b w:val="false"/>
          <w:i w:val="false"/>
          <w:color w:val="000000"/>
          <w:sz w:val="28"/>
        </w:rPr>
        <w:t>
      2) егер мәліметтер жүргізілетін тексерудің немесе бақылау және қадағалау субъектісіне (объектісіне) бару арқылы профилактикалық бақылау мен қадағалаудың нысанасына, сондай-ақ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тексеруді және бақылау және қадағалау субъектісіне (объектісіне) бару арқылы профилактикалық бақылау мен қадағалауды тағайындау туралы актіге, тексеру нәтижелері туралы актіге, анықталған бұзушылықтарды жою туралы нұсқамаға және мемлекеттік органдардың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және қадағалау субъектілерінің (объектілерінің) қызметін шектейтін заңда негізделмеген тыйым салуларын орындамауға;</w:t>
      </w:r>
    </w:p>
    <w:p>
      <w:pPr>
        <w:spacing w:after="0"/>
        <w:ind w:left="0"/>
        <w:jc w:val="both"/>
      </w:pPr>
      <w:r>
        <w:rPr>
          <w:rFonts w:ascii="Times New Roman"/>
          <w:b w:val="false"/>
          <w:i w:val="false"/>
          <w:color w:val="000000"/>
          <w:sz w:val="28"/>
        </w:rPr>
        <w:t>
      5) тексеруді және бақылау және қадағалау субъектісіне (объектісіне) бару арқылы профилактикалық бақылау мен қадағалауды жүзеге асыру процесін, сондай-ақ лауазымды адамның тексеру және бақылау және қадағалау субъектісіне (объектісіне) бару арқылы профилактикалық бақылау мен қадағалау шеңберінде жүргізетін жекелеген әрекеттерін лауазымды адамның қызметіне кедергі жасамай, аудио- және бейнетехника құралдарының көмегімен тіркеуге;</w:t>
      </w:r>
    </w:p>
    <w:p>
      <w:pPr>
        <w:spacing w:after="0"/>
        <w:ind w:left="0"/>
        <w:jc w:val="both"/>
      </w:pPr>
      <w:r>
        <w:rPr>
          <w:rFonts w:ascii="Times New Roman"/>
          <w:b w:val="false"/>
          <w:i w:val="false"/>
          <w:color w:val="000000"/>
          <w:sz w:val="28"/>
        </w:rPr>
        <w:t>
      6) өзінің мүдделері мен құқықтарын білдіруі, сондай-ақ үшінші тұлғалардың осы тармақтың 5) тармақшасында көзделген әрекеттерді жүзеге асыруы мақсатында үшінші тұлғаларды тексеруге және бақылау және қадағалау субъектісіне (объектісіне) бару арқылы профилактикалық бақылау мен қадағалауға қатысуға тартуға құқылы.</w:t>
      </w:r>
    </w:p>
    <w:bookmarkStart w:name="z2906" w:id="1330"/>
    <w:p>
      <w:pPr>
        <w:spacing w:after="0"/>
        <w:ind w:left="0"/>
        <w:jc w:val="both"/>
      </w:pPr>
      <w:r>
        <w:rPr>
          <w:rFonts w:ascii="Times New Roman"/>
          <w:b w:val="false"/>
          <w:i w:val="false"/>
          <w:color w:val="000000"/>
          <w:sz w:val="28"/>
        </w:rPr>
        <w:t>
      2. Бақылау және қадағалау органдары тексерулерді және бақылау және қадағалау субъектісіне (объектісіне) бару арқылы профилактикалық бақылау мен қадағалауды жүргізген кезде бақылау және қадағалау субъектілері не олардың уәкілетті өкілдері:</w:t>
      </w:r>
    </w:p>
    <w:bookmarkEnd w:id="13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146-бабы</w:t>
      </w:r>
      <w:r>
        <w:rPr>
          <w:rFonts w:ascii="Times New Roman"/>
          <w:b w:val="false"/>
          <w:i w:val="false"/>
          <w:color w:val="000000"/>
          <w:sz w:val="28"/>
        </w:rPr>
        <w:t xml:space="preserve"> 1-тармағының талаптары сақталған кезде бақылау және қадағалау органдары лауазымды адамдарының бақылау және қадағалау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талаптарын сақтай отырып, бақылау және қадағалау органдарының лауазымды адамдарына қағаз және электрондық жеткізгіштердегі құжаттарды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тексерудің және бақылау және қадағалау субъектісіне (объектісіне) бару арқылы профилактикалық бақылау мен қадағалаудың міндеттеріне және нысанасына сәйкес автоматтандырылған дерекқорға (ақпараттық жүйелерге) қолжетімділік беруге;</w:t>
      </w:r>
    </w:p>
    <w:p>
      <w:pPr>
        <w:spacing w:after="0"/>
        <w:ind w:left="0"/>
        <w:jc w:val="both"/>
      </w:pPr>
      <w:r>
        <w:rPr>
          <w:rFonts w:ascii="Times New Roman"/>
          <w:b w:val="false"/>
          <w:i w:val="false"/>
          <w:color w:val="000000"/>
          <w:sz w:val="28"/>
        </w:rPr>
        <w:t>
      3) тексеруді және бақылау және қадағалау субъектісіне (объектісіне) бару арқылы профилактикалық бақылау мен қадағалауды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4) жүргізілген тексеру нәтижелері туралы актінің және анықталған бұзушылықтарды жою туралы нұсқаманың екінші данасына тексеру және бақылау және қадағалау субъектісіне (объектісіне) бару арқылы профилактикалық бақылау мен қадағалау аяқталған күні алғаны туралы белгі қоюға;</w:t>
      </w:r>
    </w:p>
    <w:p>
      <w:pPr>
        <w:spacing w:after="0"/>
        <w:ind w:left="0"/>
        <w:jc w:val="both"/>
      </w:pPr>
      <w:r>
        <w:rPr>
          <w:rFonts w:ascii="Times New Roman"/>
          <w:b w:val="false"/>
          <w:i w:val="false"/>
          <w:color w:val="000000"/>
          <w:sz w:val="28"/>
        </w:rPr>
        <w:t>
      5) егер осы Кодексте не Қазақстан Республикасының өзге де заңдарында өзгеше көзделмесе, тексеруді және бақылау және қадағалау субъектісіне (объектісіне) бару арқылы профилактикалық бақылау мен қадағалауды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7) хабарламаны алған жағдайда, тексеру және бақылау және қадағалау субъектісіне (объектісіне) бару арқылы профилактикалық бақылау мен қадағалау тағайындалған мерзімдерде бақылау және қадағалау объектісінің орналасқан жерінде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156-бап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156-бап. Осы Кодекстің талаптарын өрескел бұза отырып жүргізілген тексерудің және бақылау және қадағалау субъектісіне (объектісіне) бару арқылы профилактикалық бақылау мен қадағалаудың жарамсыздығы</w:t>
      </w:r>
    </w:p>
    <w:bookmarkStart w:name="z1529" w:id="1331"/>
    <w:p>
      <w:pPr>
        <w:spacing w:after="0"/>
        <w:ind w:left="0"/>
        <w:jc w:val="both"/>
      </w:pPr>
      <w:r>
        <w:rPr>
          <w:rFonts w:ascii="Times New Roman"/>
          <w:b w:val="false"/>
          <w:i w:val="false"/>
          <w:color w:val="000000"/>
          <w:sz w:val="28"/>
        </w:rPr>
        <w:t>
      1. Егер бақылау және қадағалау органы тексеруді және бақылау және қадағалау субъектісіне (объектісіне) бару арқылы профилактикалық бақылау мен қадағалауды осы Кодексте белгіленген тексерулерді және бақылау және қадағалау субъектісіне (объектісіне) бару арқылы профилактикалық бақылау мен қадағалауды ұйымдастыруға және жүргізуге қойылатын талаптарды өрескел бұза отырып жүргізсе, олар жарамсыз деп танылады.</w:t>
      </w:r>
    </w:p>
    <w:bookmarkEnd w:id="1331"/>
    <w:p>
      <w:pPr>
        <w:spacing w:after="0"/>
        <w:ind w:left="0"/>
        <w:jc w:val="both"/>
      </w:pPr>
      <w:r>
        <w:rPr>
          <w:rFonts w:ascii="Times New Roman"/>
          <w:b w:val="false"/>
          <w:i w:val="false"/>
          <w:color w:val="000000"/>
          <w:sz w:val="28"/>
        </w:rPr>
        <w:t>
      Жарамсыз деп танылған тексеру актісі және бақылау және қадағалау субъектісіне (объектісіне) бару арқылы профилактикалық бақылау мен қадағалаудың қорытындылары бойынша анықталған бұзушылықтарды жою туралы нұсқама осы Кодекстің 132-бабының 2-тармағына сәйкес белгіленген талаптарды бақылау және қадағалау субъектілерінің бұзуының дәлелдемесі болып табылмайды.</w:t>
      </w:r>
    </w:p>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жарамсыз деп тану жоғары тұрған мемлекеттік органның немесе соттың осы тексеру актісінің және бақылау және қадағалау субъектісіне (объектісіне) бару арқылы профилактикалық бақылау мен қадағалаудың нәтижелері бойынша анықталған бұзушылықтарды жою туралы нұсқаманың күшін жоюы үшін негіз болып табылады.</w:t>
      </w:r>
    </w:p>
    <w:p>
      <w:pPr>
        <w:spacing w:after="0"/>
        <w:ind w:left="0"/>
        <w:jc w:val="both"/>
      </w:pPr>
      <w:r>
        <w:rPr>
          <w:rFonts w:ascii="Times New Roman"/>
          <w:b w:val="false"/>
          <w:i w:val="false"/>
          <w:color w:val="000000"/>
          <w:sz w:val="28"/>
        </w:rPr>
        <w:t>
      Жоғары тұрған мемлекеттік органның бақылау және қадағалау субъектісінің тексерудің жарамсыздығына байланысты актінің күшін жою туралы және бақылау және қадағалау субъектісіне (объектісіне) бару арқылы профилактикалық бақылау мен қадағалаудың жарамсыздығына байланысты анықталған бұзушылықтарды жою туралы нұсқаманың күшін жою туралы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және қадағалау субъектісінің пайдасына шешіледі.</w:t>
      </w:r>
    </w:p>
    <w:bookmarkStart w:name="z2907" w:id="1332"/>
    <w:p>
      <w:pPr>
        <w:spacing w:after="0"/>
        <w:ind w:left="0"/>
        <w:jc w:val="both"/>
      </w:pPr>
      <w:r>
        <w:rPr>
          <w:rFonts w:ascii="Times New Roman"/>
          <w:b w:val="false"/>
          <w:i w:val="false"/>
          <w:color w:val="000000"/>
          <w:sz w:val="28"/>
        </w:rPr>
        <w:t>
      2. Осы Кодекстің талаптарын өрескел бұзушылықтарға:</w:t>
      </w:r>
    </w:p>
    <w:bookmarkEnd w:id="1332"/>
    <w:p>
      <w:pPr>
        <w:spacing w:after="0"/>
        <w:ind w:left="0"/>
        <w:jc w:val="both"/>
      </w:pPr>
      <w:r>
        <w:rPr>
          <w:rFonts w:ascii="Times New Roman"/>
          <w:b w:val="false"/>
          <w:i w:val="false"/>
          <w:color w:val="000000"/>
          <w:sz w:val="28"/>
        </w:rPr>
        <w:t>
      1) тексеруді және бақылау және қадағалау субъектісіне (объектісіне) бару арқылы профилактикалық бақылау мен қадағалауды жүргізу негіздерінің болмауы;</w:t>
      </w:r>
    </w:p>
    <w:p>
      <w:pPr>
        <w:spacing w:after="0"/>
        <w:ind w:left="0"/>
        <w:jc w:val="both"/>
      </w:pPr>
      <w:r>
        <w:rPr>
          <w:rFonts w:ascii="Times New Roman"/>
          <w:b w:val="false"/>
          <w:i w:val="false"/>
          <w:color w:val="000000"/>
          <w:sz w:val="28"/>
        </w:rPr>
        <w:t>
      2) тексеруді және бақылау және қадағалау субъектісіне (объектісіне) бару арқылы профилактикалық бақылау мен қадағалауды тағайындау туралы актінің болмауы;</w:t>
      </w:r>
    </w:p>
    <w:p>
      <w:pPr>
        <w:spacing w:after="0"/>
        <w:ind w:left="0"/>
        <w:jc w:val="both"/>
      </w:pPr>
      <w:r>
        <w:rPr>
          <w:rFonts w:ascii="Times New Roman"/>
          <w:b w:val="false"/>
          <w:i w:val="false"/>
          <w:color w:val="000000"/>
          <w:sz w:val="28"/>
        </w:rPr>
        <w:t>
      3) хабарламаның болмауы, сол сияқты тексеруді және бақылау және қадағалау субъектісіне (объектісіне) бару арқылы профилактикалық бақылау мен қадағалауды жүргізу туралы хабарламаның мерзімдерін сақтамау;</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151-бабының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5)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жүргізудің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мерзімділігін бұзу;</w:t>
      </w:r>
    </w:p>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тағайындау туралы актіні бақылау және қадағалау субъектісіне ұсынбау;</w:t>
      </w:r>
    </w:p>
    <w:p>
      <w:pPr>
        <w:spacing w:after="0"/>
        <w:ind w:left="0"/>
        <w:jc w:val="both"/>
      </w:pPr>
      <w:r>
        <w:rPr>
          <w:rFonts w:ascii="Times New Roman"/>
          <w:b w:val="false"/>
          <w:i w:val="false"/>
          <w:color w:val="000000"/>
          <w:sz w:val="28"/>
        </w:rPr>
        <w:t>
      7) мемлекеттік органдардың өздерінің құзыретіне кірмейтін мәселелер бойынша тексерулерді және бақылау және қадағалау субъектісіне (объектісіне) бару арқылы профилактикалық бақылау мен қадағалауды тағайындауы;</w:t>
      </w:r>
    </w:p>
    <w:p>
      <w:pPr>
        <w:spacing w:after="0"/>
        <w:ind w:left="0"/>
        <w:jc w:val="both"/>
      </w:pPr>
      <w:r>
        <w:rPr>
          <w:rFonts w:ascii="Times New Roman"/>
          <w:b w:val="false"/>
          <w:i w:val="false"/>
          <w:color w:val="000000"/>
          <w:sz w:val="28"/>
        </w:rPr>
        <w:t>
      8) тексеруді және бақылау және қадағалау субъектісіне (объектісіне) бару арқылы профилактикалық бақылау мен қадағалауды тағайындау туралы актіні құқықтық статистика және арнайы есепке алу саласындағы уәкілетті органда тіркеу міндетті болғанда, оны тіркемей тексеруді және бақылау және қадағалау субъектісіне (объектісіне) бару арқылы профилактикалық бақылау мен қадағалауды жүргізу;</w:t>
      </w:r>
    </w:p>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тексерулерді және бақылау және қадағалау субъектісіне (объектісіне) бару арқылы профилактикалық бақылау мен қадағалауды жүргізу мерзімдерін бұзу;</w:t>
      </w:r>
    </w:p>
    <w:p>
      <w:pPr>
        <w:spacing w:after="0"/>
        <w:ind w:left="0"/>
        <w:jc w:val="both"/>
      </w:pPr>
      <w:r>
        <w:rPr>
          <w:rFonts w:ascii="Times New Roman"/>
          <w:b w:val="false"/>
          <w:i w:val="false"/>
          <w:color w:val="000000"/>
          <w:sz w:val="28"/>
        </w:rPr>
        <w:t xml:space="preserve">
      10) тексерулер жүргізудің ерекше тәртібі бойынша тексерулердің және бақылау және қадағалау субъектісіне (объектісіне) бару арқылы профилактикалық бақылау мен қадағалаудың нәтижелері бойынша өрескел бұзушылықтар болмаған кезде,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 тармақшасына сәйкес жоспардан тыс тексеру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157-бап жаңа редакцияда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1540" w:id="1333"/>
    <w:p>
      <w:pPr>
        <w:spacing w:after="0"/>
        <w:ind w:left="0"/>
        <w:jc w:val="both"/>
      </w:pPr>
      <w:r>
        <w:rPr>
          <w:rFonts w:ascii="Times New Roman"/>
          <w:b w:val="false"/>
          <w:i w:val="false"/>
          <w:color w:val="000000"/>
          <w:sz w:val="28"/>
        </w:rPr>
        <w:t xml:space="preserve">
      1. Бақылауды және қадағалауды жүзеге асыру кезінде тексерілетін субъектілердің құқықтары мен заңды мүдделері бұзылған жағдайда тексерiлетiн субъект бақылау және қадағалау органдары мен олардың лауазымды адамдарының шешімдеріне, әрекеттерiне (әрекетсiздiгiне) осы Кодекстің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жоғары тұрған мемлекеттiк органға шағым жасауға құқылы.</w:t>
      </w:r>
    </w:p>
    <w:bookmarkEnd w:id="1333"/>
    <w:bookmarkStart w:name="z1541" w:id="1334"/>
    <w:p>
      <w:pPr>
        <w:spacing w:after="0"/>
        <w:ind w:left="0"/>
        <w:jc w:val="both"/>
      </w:pPr>
      <w:r>
        <w:rPr>
          <w:rFonts w:ascii="Times New Roman"/>
          <w:b w:val="false"/>
          <w:i w:val="false"/>
          <w:color w:val="000000"/>
          <w:sz w:val="28"/>
        </w:rPr>
        <w:t>
      2. Тексерiлетiн субъект мемлекеттiк органдардың және лауазымды адамдардың қылмыстық iстi тергеп-тексеруге байланысты шешімдеріне, әрекеттерiне (әрекетсiздiгiне) шағым жасауды Қазақстан Республикасының Қылмыстық-процестік кодексінде белгiленген тәртiппен жүзеге асырады.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542" w:id="1335"/>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335"/>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336"/>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336"/>
    <w:bookmarkStart w:name="z160" w:id="1337"/>
    <w:p>
      <w:pPr>
        <w:spacing w:after="0"/>
        <w:ind w:left="0"/>
        <w:jc w:val="left"/>
      </w:pPr>
      <w:r>
        <w:rPr>
          <w:rFonts w:ascii="Times New Roman"/>
          <w:b/>
          <w:i w:val="false"/>
          <w:color w:val="000000"/>
        </w:rPr>
        <w:t xml:space="preserve"> 160-бап. Бәсекелестікті мемлекеттік реттеу мақсаттары</w:t>
      </w:r>
    </w:p>
    <w:bookmarkEnd w:id="1337"/>
    <w:bookmarkStart w:name="z1569" w:id="1338"/>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339"/>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339"/>
    <w:bookmarkStart w:name="z1570" w:id="1340"/>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340"/>
    <w:bookmarkStart w:name="z1571" w:id="1341"/>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341"/>
    <w:bookmarkStart w:name="z1572" w:id="1342"/>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342"/>
    <w:bookmarkStart w:name="z1573" w:id="1343"/>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343"/>
    <w:bookmarkStart w:name="z162" w:id="1344"/>
    <w:p>
      <w:pPr>
        <w:spacing w:after="0"/>
        <w:ind w:left="0"/>
        <w:jc w:val="left"/>
      </w:pPr>
      <w:r>
        <w:rPr>
          <w:rFonts w:ascii="Times New Roman"/>
          <w:b/>
          <w:i w:val="false"/>
          <w:color w:val="000000"/>
        </w:rPr>
        <w:t xml:space="preserve"> 162-бап. Бәсекелестік ұғымы</w:t>
      </w:r>
    </w:p>
    <w:bookmarkEnd w:id="1344"/>
    <w:bookmarkStart w:name="z1574" w:id="1345"/>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345"/>
    <w:bookmarkStart w:name="z1575" w:id="1346"/>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346"/>
    <w:bookmarkStart w:name="z163" w:id="1347"/>
    <w:p>
      <w:pPr>
        <w:spacing w:after="0"/>
        <w:ind w:left="0"/>
        <w:jc w:val="left"/>
      </w:pPr>
      <w:r>
        <w:rPr>
          <w:rFonts w:ascii="Times New Roman"/>
          <w:b/>
          <w:i w:val="false"/>
          <w:color w:val="000000"/>
        </w:rPr>
        <w:t xml:space="preserve"> 163-бап. Бәсекелестік саласындағы мемлекеттік саясат </w:t>
      </w:r>
    </w:p>
    <w:bookmarkEnd w:id="1347"/>
    <w:bookmarkStart w:name="z1576" w:id="1348"/>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348"/>
    <w:bookmarkStart w:name="z1577" w:id="1349"/>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349"/>
    <w:bookmarkStart w:name="z1578" w:id="1350"/>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350"/>
    <w:bookmarkStart w:name="z1579" w:id="1351"/>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352"/>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352"/>
    <w:bookmarkStart w:name="z2943" w:id="1353"/>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4" w:id="1354"/>
    <w:p>
      <w:pPr>
        <w:spacing w:after="0"/>
        <w:ind w:left="0"/>
        <w:jc w:val="left"/>
      </w:pPr>
      <w:r>
        <w:rPr>
          <w:rFonts w:ascii="Times New Roman"/>
          <w:b/>
          <w:i w:val="false"/>
          <w:color w:val="000000"/>
        </w:rPr>
        <w:t xml:space="preserve"> 164-бап. Нарық субъектiсi</w:t>
      </w:r>
    </w:p>
    <w:bookmarkEnd w:id="1354"/>
    <w:bookmarkStart w:name="z1580" w:id="1355"/>
    <w:p>
      <w:pPr>
        <w:spacing w:after="0"/>
        <w:ind w:left="0"/>
        <w:jc w:val="both"/>
      </w:pPr>
      <w:r>
        <w:rPr>
          <w:rFonts w:ascii="Times New Roman"/>
          <w:b w:val="false"/>
          <w:i w:val="false"/>
          <w:color w:val="000000"/>
          <w:sz w:val="28"/>
        </w:rPr>
        <w:t xml:space="preserve">
      Нарық субъектісі: </w:t>
      </w:r>
    </w:p>
    <w:bookmarkEnd w:id="1355"/>
    <w:bookmarkStart w:name="z1581" w:id="1356"/>
    <w:p>
      <w:pPr>
        <w:spacing w:after="0"/>
        <w:ind w:left="0"/>
        <w:jc w:val="both"/>
      </w:pPr>
      <w:r>
        <w:rPr>
          <w:rFonts w:ascii="Times New Roman"/>
          <w:b w:val="false"/>
          <w:i w:val="false"/>
          <w:color w:val="000000"/>
          <w:sz w:val="28"/>
        </w:rPr>
        <w:t>
      1) кәсіпкерлік қызметті жүзеге асыратын жеке тұлға;</w:t>
      </w:r>
    </w:p>
    <w:bookmarkEnd w:id="1356"/>
    <w:bookmarkStart w:name="z1582" w:id="1357"/>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357"/>
    <w:bookmarkStart w:name="z1583" w:id="1358"/>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358"/>
    <w:bookmarkStart w:name="z1584" w:id="1359"/>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360"/>
    <w:p>
      <w:pPr>
        <w:spacing w:after="0"/>
        <w:ind w:left="0"/>
        <w:jc w:val="left"/>
      </w:pPr>
      <w:r>
        <w:rPr>
          <w:rFonts w:ascii="Times New Roman"/>
          <w:b/>
          <w:i w:val="false"/>
          <w:color w:val="000000"/>
        </w:rPr>
        <w:t xml:space="preserve"> 165-бап. Тұлғалар тобы</w:t>
      </w:r>
    </w:p>
    <w:bookmarkEnd w:id="1360"/>
    <w:bookmarkStart w:name="z1585" w:id="1361"/>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361"/>
    <w:bookmarkStart w:name="z1586" w:id="1362"/>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w:t>
      </w:r>
    </w:p>
    <w:bookmarkEnd w:id="1362"/>
    <w:bookmarkStart w:name="z1587" w:id="1363"/>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363"/>
    <w:bookmarkStart w:name="z1588" w:id="1364"/>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364"/>
    <w:bookmarkStart w:name="z1589" w:id="1365"/>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365"/>
    <w:bookmarkStart w:name="z1590" w:id="1366"/>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366"/>
    <w:bookmarkStart w:name="z1591" w:id="1367"/>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367"/>
    <w:bookmarkStart w:name="z1592" w:id="1368"/>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368"/>
    <w:bookmarkStart w:name="z1593" w:id="1369"/>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369"/>
    <w:bookmarkStart w:name="z1594" w:id="1370"/>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w:t>
      </w:r>
    </w:p>
    <w:bookmarkEnd w:id="1370"/>
    <w:bookmarkStart w:name="z1595" w:id="1371"/>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371"/>
    <w:bookmarkStart w:name="z166" w:id="1372"/>
    <w:p>
      <w:pPr>
        <w:spacing w:after="0"/>
        <w:ind w:left="0"/>
        <w:jc w:val="left"/>
      </w:pPr>
      <w:r>
        <w:rPr>
          <w:rFonts w:ascii="Times New Roman"/>
          <w:b/>
          <w:i w:val="false"/>
          <w:color w:val="000000"/>
        </w:rPr>
        <w:t xml:space="preserve"> 166-бап. Заңды тұлғалардың үлестес тұлғалары</w:t>
      </w:r>
    </w:p>
    <w:bookmarkEnd w:id="1372"/>
    <w:bookmarkStart w:name="z1596" w:id="1373"/>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373"/>
    <w:bookmarkStart w:name="z1597" w:id="1374"/>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374"/>
    <w:bookmarkStart w:name="z1598" w:id="1375"/>
    <w:p>
      <w:pPr>
        <w:spacing w:after="0"/>
        <w:ind w:left="0"/>
        <w:jc w:val="left"/>
      </w:pPr>
      <w:r>
        <w:rPr>
          <w:rFonts w:ascii="Times New Roman"/>
          <w:b/>
          <w:i w:val="false"/>
          <w:color w:val="000000"/>
        </w:rPr>
        <w:t xml:space="preserve"> 15-тарау. МОНОПОЛИСТІК ҚЫЗМЕТ</w:t>
      </w:r>
    </w:p>
    <w:bookmarkEnd w:id="1375"/>
    <w:bookmarkStart w:name="z167" w:id="1376"/>
    <w:p>
      <w:pPr>
        <w:spacing w:after="0"/>
        <w:ind w:left="0"/>
        <w:jc w:val="left"/>
      </w:pPr>
      <w:r>
        <w:rPr>
          <w:rFonts w:ascii="Times New Roman"/>
          <w:b/>
          <w:i w:val="false"/>
          <w:color w:val="000000"/>
        </w:rPr>
        <w:t xml:space="preserve"> 167-бап. Монополистік қызмет ұғымы және оның түрлері</w:t>
      </w:r>
    </w:p>
    <w:bookmarkEnd w:id="1376"/>
    <w:bookmarkStart w:name="z1599" w:id="1377"/>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377"/>
    <w:bookmarkStart w:name="z1600" w:id="1378"/>
    <w:p>
      <w:pPr>
        <w:spacing w:after="0"/>
        <w:ind w:left="0"/>
        <w:jc w:val="both"/>
      </w:pPr>
      <w:r>
        <w:rPr>
          <w:rFonts w:ascii="Times New Roman"/>
          <w:b w:val="false"/>
          <w:i w:val="false"/>
          <w:color w:val="000000"/>
          <w:sz w:val="28"/>
        </w:rPr>
        <w:t>
      2. Осы Кодексте шектелген монополистік қызметке:</w:t>
      </w:r>
    </w:p>
    <w:bookmarkEnd w:id="1378"/>
    <w:bookmarkStart w:name="z1601" w:id="1379"/>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379"/>
    <w:bookmarkStart w:name="z1602" w:id="1380"/>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380"/>
    <w:bookmarkStart w:name="z1603" w:id="1381"/>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381"/>
    <w:bookmarkStart w:name="z168" w:id="1382"/>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382"/>
    <w:bookmarkStart w:name="z1604" w:id="1383"/>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383"/>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384"/>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385"/>
    <w:p>
      <w:pPr>
        <w:spacing w:after="0"/>
        <w:ind w:left="0"/>
        <w:jc w:val="left"/>
      </w:pPr>
      <w:r>
        <w:rPr>
          <w:rFonts w:ascii="Times New Roman"/>
          <w:b/>
          <w:i w:val="false"/>
          <w:color w:val="000000"/>
        </w:rPr>
        <w:t xml:space="preserve"> 169-бап. Бәсекелестікке қарсы келісімдер</w:t>
      </w:r>
    </w:p>
    <w:bookmarkEnd w:id="1385"/>
    <w:bookmarkStart w:name="z1606" w:id="1386"/>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386"/>
    <w:bookmarkStart w:name="z1607" w:id="1387"/>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387"/>
    <w:bookmarkStart w:name="z1608" w:id="1388"/>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388"/>
    <w:bookmarkStart w:name="z1609" w:id="1389"/>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389"/>
    <w:bookmarkStart w:name="z1610" w:id="1390"/>
    <w:p>
      <w:pPr>
        <w:spacing w:after="0"/>
        <w:ind w:left="0"/>
        <w:jc w:val="both"/>
      </w:pPr>
      <w:r>
        <w:rPr>
          <w:rFonts w:ascii="Times New Roman"/>
          <w:b w:val="false"/>
          <w:i w:val="false"/>
          <w:color w:val="000000"/>
          <w:sz w:val="28"/>
        </w:rPr>
        <w:t>
      4) тауар өндiрiсiн қысқартуға немесе тоқтатуға;</w:t>
      </w:r>
    </w:p>
    <w:bookmarkEnd w:id="1390"/>
    <w:bookmarkStart w:name="z1611" w:id="1391"/>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391"/>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392"/>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392"/>
    <w:bookmarkStart w:name="z1613" w:id="1393"/>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393"/>
    <w:bookmarkStart w:name="z1614" w:id="1394"/>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394"/>
    <w:bookmarkStart w:name="z1615" w:id="1395"/>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395"/>
    <w:bookmarkStart w:name="z1616" w:id="1396"/>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396"/>
    <w:bookmarkStart w:name="z1617" w:id="1397"/>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397"/>
    <w:bookmarkStart w:name="z1618" w:id="1398"/>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398"/>
    <w:bookmarkStart w:name="z1619" w:id="1399"/>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399"/>
    <w:bookmarkStart w:name="z1620" w:id="1400"/>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400"/>
    <w:bookmarkStart w:name="z1621" w:id="1401"/>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401"/>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шарттары, оның ішінде концессия,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402"/>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402"/>
    <w:bookmarkStart w:name="z1624" w:id="1403"/>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403"/>
    <w:bookmarkStart w:name="z1625" w:id="1404"/>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404"/>
    <w:bookmarkStart w:name="z1626" w:id="1405"/>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405"/>
    <w:bookmarkStart w:name="z1627" w:id="1406"/>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406"/>
    <w:bookmarkStart w:name="z1628" w:id="1407"/>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407"/>
    <w:bookmarkStart w:name="z2987" w:id="1408"/>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408"/>
    <w:bookmarkStart w:name="z1629" w:id="1409"/>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409"/>
    <w:bookmarkStart w:name="z1630" w:id="1410"/>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410"/>
    <w:bookmarkStart w:name="z1631" w:id="1411"/>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411"/>
    <w:bookmarkStart w:name="z1632" w:id="1412"/>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413"/>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413"/>
    <w:bookmarkStart w:name="z2911" w:id="1414"/>
    <w:p>
      <w:pPr>
        <w:spacing w:after="0"/>
        <w:ind w:left="0"/>
        <w:jc w:val="both"/>
      </w:pPr>
      <w:r>
        <w:rPr>
          <w:rFonts w:ascii="Times New Roman"/>
          <w:b w:val="false"/>
          <w:i w:val="false"/>
          <w:color w:val="000000"/>
          <w:sz w:val="28"/>
        </w:rPr>
        <w:t>
      2. Тауарларды сатып алуды ұйымдастырушылар деп:</w:t>
      </w:r>
    </w:p>
    <w:bookmarkEnd w:id="1414"/>
    <w:p>
      <w:pPr>
        <w:spacing w:after="0"/>
        <w:ind w:left="0"/>
        <w:jc w:val="both"/>
      </w:pPr>
      <w:r>
        <w:rPr>
          <w:rFonts w:ascii="Times New Roman"/>
          <w:b w:val="false"/>
          <w:i w:val="false"/>
          <w:color w:val="000000"/>
          <w:sz w:val="28"/>
        </w:rPr>
        <w:t>
      1) Қазақстан Республикасының Ұлттық Банкін, оның ведомстволарын қоспағанда, мемлекеттік органдар, мемлекеттік мекемелер;</w:t>
      </w:r>
    </w:p>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Start w:name="z2912" w:id="1415"/>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415"/>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Start w:name="z2913" w:id="1416"/>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w:t>
      </w:r>
    </w:p>
    <w:bookmarkEnd w:id="1416"/>
    <w:p>
      <w:pPr>
        <w:spacing w:after="0"/>
        <w:ind w:left="0"/>
        <w:jc w:val="both"/>
      </w:pPr>
      <w:r>
        <w:rPr>
          <w:rFonts w:ascii="Times New Roman"/>
          <w:b w:val="false"/>
          <w:i w:val="false"/>
          <w:color w:val="000000"/>
          <w:sz w:val="28"/>
        </w:rPr>
        <w:t>
      1) жыл сайынғы сатып алу жоспарын тиісті интернет-ресурста орналастыру жағдайын қоспағанда, оны бекітілген күнінен бастап бір айдан кешіктірмей;</w:t>
      </w:r>
    </w:p>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есептік тоқсаннан кейінгі айдың оныншы күнінен кешіктірмей тоқсан сайын береді.</w:t>
      </w:r>
    </w:p>
    <w:bookmarkStart w:name="z2914" w:id="1417"/>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өткізілген сатып алу туралы ақпаратты монополияға қарсы орган бекіткен нысан бойынша есепті тоқсаннан кейінгі айдың оныншы күнінен кешіктірмей, тоқсан сайын беруге міндетті.</w:t>
      </w:r>
    </w:p>
    <w:bookmarkEnd w:id="1417"/>
    <w:bookmarkStart w:name="z2915" w:id="1418"/>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өткізілген сауда-саттық туралы ақпаратты есептік тоқсаннан кейінгі айдың оныншы күнінен кешіктірмей, тоқсан сайын береді.</w:t>
      </w:r>
    </w:p>
    <w:bookmarkEnd w:id="1418"/>
    <w:bookmarkStart w:name="z2916" w:id="1419"/>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419"/>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 w:id="1420"/>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420"/>
    <w:bookmarkStart w:name="z1633" w:id="1421"/>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421"/>
    <w:bookmarkStart w:name="z1634" w:id="1422"/>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422"/>
    <w:bookmarkStart w:name="z1635" w:id="1423"/>
    <w:p>
      <w:pPr>
        <w:spacing w:after="0"/>
        <w:ind w:left="0"/>
        <w:jc w:val="both"/>
      </w:pPr>
      <w:r>
        <w:rPr>
          <w:rFonts w:ascii="Times New Roman"/>
          <w:b w:val="false"/>
          <w:i w:val="false"/>
          <w:color w:val="000000"/>
          <w:sz w:val="28"/>
        </w:rPr>
        <w:t>
      2) тауарларды өндіруді не өткізуді негізсіз шектеуге;</w:t>
      </w:r>
    </w:p>
    <w:bookmarkEnd w:id="1423"/>
    <w:bookmarkStart w:name="z1636" w:id="1424"/>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424"/>
    <w:bookmarkStart w:name="z1637" w:id="1425"/>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425"/>
    <w:bookmarkStart w:name="z1638" w:id="1426"/>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426"/>
    <w:bookmarkStart w:name="z1622" w:id="1427"/>
    <w:p>
      <w:pPr>
        <w:spacing w:after="0"/>
        <w:ind w:left="0"/>
        <w:jc w:val="both"/>
      </w:pPr>
      <w:r>
        <w:rPr>
          <w:rFonts w:ascii="Times New Roman"/>
          <w:b w:val="false"/>
          <w:i w:val="false"/>
          <w:color w:val="000000"/>
          <w:sz w:val="28"/>
        </w:rPr>
        <w:t>
      1) осы әрекеттер бәсекелестікті шектеген;</w:t>
      </w:r>
    </w:p>
    <w:bookmarkEnd w:id="1427"/>
    <w:bookmarkStart w:name="z1639" w:id="1428"/>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428"/>
    <w:bookmarkStart w:name="z1640" w:id="1429"/>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429"/>
    <w:bookmarkStart w:name="z1641" w:id="1430"/>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430"/>
    <w:bookmarkStart w:name="z1642" w:id="1431"/>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431"/>
    <w:bookmarkStart w:name="z2762" w:id="1432"/>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432"/>
    <w:bookmarkStart w:name="z1643" w:id="1433"/>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433"/>
    <w:bookmarkStart w:name="z1644" w:id="1434"/>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434"/>
    <w:bookmarkStart w:name="z1645" w:id="1435"/>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435"/>
    <w:bookmarkStart w:name="z1646" w:id="1436"/>
    <w:p>
      <w:pPr>
        <w:spacing w:after="0"/>
        <w:ind w:left="0"/>
        <w:jc w:val="both"/>
      </w:pPr>
      <w:r>
        <w:rPr>
          <w:rFonts w:ascii="Times New Roman"/>
          <w:b w:val="false"/>
          <w:i w:val="false"/>
          <w:color w:val="000000"/>
          <w:sz w:val="28"/>
        </w:rPr>
        <w:t>
      2) шағын және орта кәсіпкерлікті дамытуға;</w:t>
      </w:r>
    </w:p>
    <w:bookmarkEnd w:id="1436"/>
    <w:bookmarkStart w:name="z1647" w:id="1437"/>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438"/>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438"/>
    <w:bookmarkStart w:name="z1648" w:id="14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439"/>
    <w:bookmarkStart w:name="z2917" w:id="1440"/>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441"/>
    <w:p>
      <w:pPr>
        <w:spacing w:after="0"/>
        <w:ind w:left="0"/>
        <w:jc w:val="left"/>
      </w:pPr>
      <w:r>
        <w:rPr>
          <w:rFonts w:ascii="Times New Roman"/>
          <w:b/>
          <w:i w:val="false"/>
          <w:color w:val="000000"/>
        </w:rPr>
        <w:t xml:space="preserve"> 172-бап. Үстем немесе монополиялық жағдай</w:t>
      </w:r>
    </w:p>
    <w:bookmarkEnd w:id="1441"/>
    <w:bookmarkStart w:name="z1650" w:id="1442"/>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442"/>
    <w:bookmarkStart w:name="z1651" w:id="1443"/>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443"/>
    <w:bookmarkStart w:name="z1652" w:id="1444"/>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444"/>
    <w:bookmarkStart w:name="z1653" w:id="1445"/>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445"/>
    <w:bookmarkStart w:name="z1654" w:id="1446"/>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446"/>
    <w:bookmarkStart w:name="z1655" w:id="1447"/>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447"/>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448"/>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448"/>
    <w:bookmarkStart w:name="z1657" w:id="1449"/>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449"/>
    <w:bookmarkStart w:name="z1658" w:id="1450"/>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450"/>
    <w:bookmarkStart w:name="z1659" w:id="1451"/>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451"/>
    <w:bookmarkStart w:name="z1660" w:id="1452"/>
    <w:p>
      <w:pPr>
        <w:spacing w:after="0"/>
        <w:ind w:left="0"/>
        <w:jc w:val="both"/>
      </w:pPr>
      <w:r>
        <w:rPr>
          <w:rFonts w:ascii="Times New Roman"/>
          <w:b w:val="false"/>
          <w:i w:val="false"/>
          <w:color w:val="000000"/>
          <w:sz w:val="28"/>
        </w:rPr>
        <w:t>
      5. Егер:</w:t>
      </w:r>
    </w:p>
    <w:bookmarkEnd w:id="1452"/>
    <w:bookmarkStart w:name="z1661" w:id="1453"/>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453"/>
    <w:bookmarkStart w:name="z1662" w:id="1454"/>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454"/>
    <w:bookmarkStart w:name="z1663" w:id="1455"/>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Табиғи монополия, мемлекеттік монополия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Start w:name="z2763" w:id="1456"/>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456"/>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Start w:name="z1665" w:id="1457"/>
    <w:p>
      <w:pPr>
        <w:spacing w:after="0"/>
        <w:ind w:left="0"/>
        <w:jc w:val="both"/>
      </w:pPr>
      <w:r>
        <w:rPr>
          <w:rFonts w:ascii="Times New Roman"/>
          <w:b w:val="false"/>
          <w:i w:val="false"/>
          <w:color w:val="000000"/>
          <w:sz w:val="28"/>
        </w:rPr>
        <w:t>
      1. Қазақстан Республикасының табиғи монополиялар және реттелетін нарықтар туралы заңнамасында айқындалған, реттелетін нарықтарда үстем немесе монополиялық жағдайға ие нарық субъектілерінің тізбесі реттелетін нарықтарда үстем немесе монополиялық жағдайға ие нарық субъектілерінің мемлекеттік тізілімі болып табылады.</w:t>
      </w:r>
    </w:p>
    <w:bookmarkEnd w:id="1457"/>
    <w:bookmarkStart w:name="z1666" w:id="1458"/>
    <w:p>
      <w:pPr>
        <w:spacing w:after="0"/>
        <w:ind w:left="0"/>
        <w:jc w:val="both"/>
      </w:pPr>
      <w:r>
        <w:rPr>
          <w:rFonts w:ascii="Times New Roman"/>
          <w:b w:val="false"/>
          <w:i w:val="false"/>
          <w:color w:val="000000"/>
          <w:sz w:val="28"/>
        </w:rPr>
        <w:t>
      2. Реттелетін нарықтарда үстем немесе монополиялық жағдайға ие нарық субъектілерінің мемлекеттік тізілімін бекіту және оған өзгерістер енгізу монополияға қарсы органның шешімімен жүзеге асырылады.</w:t>
      </w:r>
    </w:p>
    <w:bookmarkEnd w:id="1458"/>
    <w:bookmarkStart w:name="z1667" w:id="1459"/>
    <w:p>
      <w:pPr>
        <w:spacing w:after="0"/>
        <w:ind w:left="0"/>
        <w:jc w:val="both"/>
      </w:pPr>
      <w:r>
        <w:rPr>
          <w:rFonts w:ascii="Times New Roman"/>
          <w:b w:val="false"/>
          <w:i w:val="false"/>
          <w:color w:val="000000"/>
          <w:sz w:val="28"/>
        </w:rPr>
        <w:t>
      3. Реттелетін нарықтарда үстем немесе монополиялық жағдайға ие нарық субъектілерінің мемлекеттік тізілімі монополияға қарсы орган айқындайтын нысан бойынша бекітіледі.</w:t>
      </w:r>
    </w:p>
    <w:bookmarkEnd w:id="1459"/>
    <w:bookmarkStart w:name="z1668" w:id="1460"/>
    <w:p>
      <w:pPr>
        <w:spacing w:after="0"/>
        <w:ind w:left="0"/>
        <w:jc w:val="both"/>
      </w:pPr>
      <w:r>
        <w:rPr>
          <w:rFonts w:ascii="Times New Roman"/>
          <w:b w:val="false"/>
          <w:i w:val="false"/>
          <w:color w:val="000000"/>
          <w:sz w:val="28"/>
        </w:rPr>
        <w:t xml:space="preserve">
      4. Монополияға қарсы орган нарық субъектілерін реттелетін нарықтарда үстем немесе монополиялық жағдайға ие нарық субъектілерінің мемлекеттік тізіліміне енгізу (алып тастау) туралы шешім қабылдаған жағдайда, осы нарықта үстем немесе монополиялық жағдайға ие нарық субъектісіне және реттеуші органдарға монополияға қарсы орган нарық субъектілерін тізілімге енгізу (алып тастау) туралы шешім қабылдаған кезден бастап он жұмыс күні ішінде тізілімнен үзінді көшірме жіберіледі. </w:t>
      </w:r>
    </w:p>
    <w:bookmarkEnd w:id="1460"/>
    <w:bookmarkStart w:name="z1669" w:id="1461"/>
    <w:p>
      <w:pPr>
        <w:spacing w:after="0"/>
        <w:ind w:left="0"/>
        <w:jc w:val="both"/>
      </w:pPr>
      <w:r>
        <w:rPr>
          <w:rFonts w:ascii="Times New Roman"/>
          <w:b w:val="false"/>
          <w:i w:val="false"/>
          <w:color w:val="000000"/>
          <w:sz w:val="28"/>
        </w:rPr>
        <w:t>
      5. Тұлғалар тобы реттелетін нарықтарда үстем немесе монополиялық жағдайға ие нарық субъектілерінің мемлекеттік тізіліміне бірыңғай нарық субъектісі ретінде енгізіледі және бұл ретте тиісті тауар нарығында қызметті жүзеге асыратын тұлғалар тобына кіретін барлық жеке және (немесе) заңды тұлғалар көрсетіледі.</w:t>
      </w:r>
    </w:p>
    <w:bookmarkEnd w:id="1461"/>
    <w:bookmarkStart w:name="z1670" w:id="1462"/>
    <w:p>
      <w:pPr>
        <w:spacing w:after="0"/>
        <w:ind w:left="0"/>
        <w:jc w:val="both"/>
      </w:pPr>
      <w:r>
        <w:rPr>
          <w:rFonts w:ascii="Times New Roman"/>
          <w:b w:val="false"/>
          <w:i w:val="false"/>
          <w:color w:val="000000"/>
          <w:sz w:val="28"/>
        </w:rPr>
        <w:t>
      6. Нарық субъектілерін реттелетін нарықтарда үстем немесе монополиялық жағдайға ие нарық субъектілерінің мемлекеттік тізіліміне енгізу және одан алып тастау монополияға қарсы орган бекіткен қағидаларға сәйкес жүзеге асырылады.</w:t>
      </w:r>
    </w:p>
    <w:bookmarkEnd w:id="1462"/>
    <w:bookmarkStart w:name="z174" w:id="1463"/>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463"/>
    <w:bookmarkStart w:name="z1671" w:id="1464"/>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464"/>
    <w:bookmarkStart w:name="z1672" w:id="1465"/>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465"/>
    <w:bookmarkStart w:name="z1673" w:id="1466"/>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466"/>
    <w:bookmarkStart w:name="z1674" w:id="1467"/>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467"/>
    <w:bookmarkStart w:name="z1675" w:id="1468"/>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468"/>
    <w:bookmarkStart w:name="z1676" w:id="1469"/>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469"/>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470"/>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470"/>
    <w:bookmarkStart w:name="z1678" w:id="1471"/>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471"/>
    <w:bookmarkStart w:name="z1679" w:id="1472"/>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472"/>
    <w:bookmarkStart w:name="z1680" w:id="1473"/>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473"/>
    <w:bookmarkStart w:name="z1681" w:id="1474"/>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474"/>
    <w:bookmarkStart w:name="z1682" w:id="1475"/>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475"/>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476"/>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476"/>
    <w:bookmarkStart w:name="z1683" w:id="1477"/>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477"/>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478"/>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478"/>
    <w:bookmarkStart w:name="z1687" w:id="1479"/>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479"/>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480"/>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480"/>
    <w:bookmarkStart w:name="z2918" w:id="1481"/>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481"/>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482"/>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482"/>
    <w:bookmarkStart w:name="z1690" w:id="1483"/>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483"/>
    <w:bookmarkStart w:name="z1691" w:id="1484"/>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484"/>
    <w:bookmarkStart w:name="z1692" w:id="1485"/>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485"/>
    <w:bookmarkStart w:name="z2949" w:id="1486"/>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487"/>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487"/>
    <w:bookmarkStart w:name="z1693" w:id="1488"/>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488"/>
    <w:bookmarkStart w:name="z1694" w:id="1489"/>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489"/>
    <w:bookmarkStart w:name="z1695" w:id="1490"/>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490"/>
    <w:bookmarkStart w:name="z1696" w:id="1491"/>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491"/>
    <w:bookmarkStart w:name="z1697" w:id="1492"/>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492"/>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493"/>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493"/>
    <w:bookmarkStart w:name="z3296" w:id="1494"/>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494"/>
    <w:bookmarkStart w:name="z3297" w:id="1495"/>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495"/>
    <w:bookmarkStart w:name="z3298" w:id="1496"/>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496"/>
    <w:bookmarkStart w:name="z3299" w:id="1497"/>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497"/>
    <w:bookmarkStart w:name="z3300" w:id="1498"/>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498"/>
    <w:bookmarkStart w:name="z3301" w:id="1499"/>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499"/>
    <w:bookmarkStart w:name="z3302" w:id="1500"/>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500"/>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501"/>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501"/>
    <w:bookmarkStart w:name="z3304" w:id="1502"/>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502"/>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503"/>
    <w:p>
      <w:pPr>
        <w:spacing w:after="0"/>
        <w:ind w:left="0"/>
        <w:jc w:val="left"/>
      </w:pPr>
      <w:r>
        <w:rPr>
          <w:rFonts w:ascii="Times New Roman"/>
          <w:b/>
          <w:i w:val="false"/>
          <w:color w:val="000000"/>
        </w:rPr>
        <w:t xml:space="preserve"> 16-тарау. ЖОСЫҚСЫЗ БӘСЕКЕЛЕСТІК</w:t>
      </w:r>
    </w:p>
    <w:bookmarkEnd w:id="1503"/>
    <w:bookmarkStart w:name="z177" w:id="1504"/>
    <w:p>
      <w:pPr>
        <w:spacing w:after="0"/>
        <w:ind w:left="0"/>
        <w:jc w:val="left"/>
      </w:pPr>
      <w:r>
        <w:rPr>
          <w:rFonts w:ascii="Times New Roman"/>
          <w:b/>
          <w:i w:val="false"/>
          <w:color w:val="000000"/>
        </w:rPr>
        <w:t xml:space="preserve"> 177-бап. Жосықсыз бәсекелестік ұғымы</w:t>
      </w:r>
    </w:p>
    <w:bookmarkEnd w:id="1504"/>
    <w:bookmarkStart w:name="z1699" w:id="1505"/>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505"/>
    <w:bookmarkStart w:name="z1700" w:id="1506"/>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506"/>
    <w:bookmarkStart w:name="z1701" w:id="1507"/>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507"/>
    <w:bookmarkStart w:name="z1702" w:id="1508"/>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508"/>
    <w:bookmarkStart w:name="z1703" w:id="1509"/>
    <w:p>
      <w:pPr>
        <w:spacing w:after="0"/>
        <w:ind w:left="0"/>
        <w:jc w:val="both"/>
      </w:pPr>
      <w:r>
        <w:rPr>
          <w:rFonts w:ascii="Times New Roman"/>
          <w:b w:val="false"/>
          <w:i w:val="false"/>
          <w:color w:val="000000"/>
          <w:sz w:val="28"/>
        </w:rPr>
        <w:t>
      3) бұйымның сыртқы түрін көшіріп алу;</w:t>
      </w:r>
    </w:p>
    <w:bookmarkEnd w:id="1509"/>
    <w:bookmarkStart w:name="z1704" w:id="1510"/>
    <w:p>
      <w:pPr>
        <w:spacing w:after="0"/>
        <w:ind w:left="0"/>
        <w:jc w:val="both"/>
      </w:pPr>
      <w:r>
        <w:rPr>
          <w:rFonts w:ascii="Times New Roman"/>
          <w:b w:val="false"/>
          <w:i w:val="false"/>
          <w:color w:val="000000"/>
          <w:sz w:val="28"/>
        </w:rPr>
        <w:t>
      4) нарық субъектісінің беделін түсіру;</w:t>
      </w:r>
    </w:p>
    <w:bookmarkEnd w:id="1510"/>
    <w:bookmarkStart w:name="z1705" w:id="1511"/>
    <w:p>
      <w:pPr>
        <w:spacing w:after="0"/>
        <w:ind w:left="0"/>
        <w:jc w:val="both"/>
      </w:pPr>
      <w:r>
        <w:rPr>
          <w:rFonts w:ascii="Times New Roman"/>
          <w:b w:val="false"/>
          <w:i w:val="false"/>
          <w:color w:val="000000"/>
          <w:sz w:val="28"/>
        </w:rPr>
        <w:t>
      5) көрінеу жалған, жосықсыз және анық емес жарнама;</w:t>
      </w:r>
    </w:p>
    <w:bookmarkEnd w:id="1511"/>
    <w:bookmarkStart w:name="z1706" w:id="1512"/>
    <w:p>
      <w:pPr>
        <w:spacing w:after="0"/>
        <w:ind w:left="0"/>
        <w:jc w:val="both"/>
      </w:pPr>
      <w:r>
        <w:rPr>
          <w:rFonts w:ascii="Times New Roman"/>
          <w:b w:val="false"/>
          <w:i w:val="false"/>
          <w:color w:val="000000"/>
          <w:sz w:val="28"/>
        </w:rPr>
        <w:t>
      6) мәжбүрлі ассортиментпен тауар өткізу (сатып алу);</w:t>
      </w:r>
    </w:p>
    <w:bookmarkEnd w:id="1512"/>
    <w:bookmarkStart w:name="z1707" w:id="1513"/>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513"/>
    <w:bookmarkStart w:name="z1708" w:id="1514"/>
    <w:p>
      <w:pPr>
        <w:spacing w:after="0"/>
        <w:ind w:left="0"/>
        <w:jc w:val="both"/>
      </w:pPr>
      <w:r>
        <w:rPr>
          <w:rFonts w:ascii="Times New Roman"/>
          <w:b w:val="false"/>
          <w:i w:val="false"/>
          <w:color w:val="000000"/>
          <w:sz w:val="28"/>
        </w:rPr>
        <w:t>
      8) сатып алушыны (өнім берушіні) кемсітуге шақыру;</w:t>
      </w:r>
    </w:p>
    <w:bookmarkEnd w:id="1514"/>
    <w:bookmarkStart w:name="z1709" w:id="1515"/>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515"/>
    <w:bookmarkStart w:name="z1710" w:id="1516"/>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516"/>
    <w:bookmarkStart w:name="z1711" w:id="1517"/>
    <w:p>
      <w:pPr>
        <w:spacing w:after="0"/>
        <w:ind w:left="0"/>
        <w:jc w:val="both"/>
      </w:pPr>
      <w:r>
        <w:rPr>
          <w:rFonts w:ascii="Times New Roman"/>
          <w:b w:val="false"/>
          <w:i w:val="false"/>
          <w:color w:val="000000"/>
          <w:sz w:val="28"/>
        </w:rPr>
        <w:t>
      11) сатып алушының қызметкерін сатып алушылық;</w:t>
      </w:r>
    </w:p>
    <w:bookmarkEnd w:id="1517"/>
    <w:bookmarkStart w:name="z1712" w:id="1518"/>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518"/>
    <w:bookmarkStart w:name="z1713" w:id="1519"/>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519"/>
    <w:bookmarkStart w:name="z1714" w:id="1520"/>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520"/>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521"/>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521"/>
    <w:bookmarkStart w:name="z1715" w:id="1522"/>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523"/>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523"/>
    <w:bookmarkStart w:name="z1716" w:id="1524"/>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524"/>
    <w:bookmarkStart w:name="z180" w:id="1525"/>
    <w:p>
      <w:pPr>
        <w:spacing w:after="0"/>
        <w:ind w:left="0"/>
        <w:jc w:val="left"/>
      </w:pPr>
      <w:r>
        <w:rPr>
          <w:rFonts w:ascii="Times New Roman"/>
          <w:b/>
          <w:i w:val="false"/>
          <w:color w:val="000000"/>
        </w:rPr>
        <w:t xml:space="preserve"> 180-бап. Бұйымның сыртқы түрін көшіріп алу</w:t>
      </w:r>
    </w:p>
    <w:bookmarkEnd w:id="1525"/>
    <w:bookmarkStart w:name="z1717" w:id="1526"/>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526"/>
    <w:bookmarkStart w:name="z1718" w:id="1527"/>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527"/>
    <w:bookmarkStart w:name="z181" w:id="1528"/>
    <w:p>
      <w:pPr>
        <w:spacing w:after="0"/>
        <w:ind w:left="0"/>
        <w:jc w:val="left"/>
      </w:pPr>
      <w:r>
        <w:rPr>
          <w:rFonts w:ascii="Times New Roman"/>
          <w:b/>
          <w:i w:val="false"/>
          <w:color w:val="000000"/>
        </w:rPr>
        <w:t xml:space="preserve"> 181-бап. Нарық субъектісінің беделін түсіру</w:t>
      </w:r>
    </w:p>
    <w:bookmarkEnd w:id="1528"/>
    <w:bookmarkStart w:name="z1719" w:id="1529"/>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529"/>
    <w:bookmarkStart w:name="z182" w:id="1530"/>
    <w:p>
      <w:pPr>
        <w:spacing w:after="0"/>
        <w:ind w:left="0"/>
        <w:jc w:val="left"/>
      </w:pPr>
      <w:r>
        <w:rPr>
          <w:rFonts w:ascii="Times New Roman"/>
          <w:b/>
          <w:i w:val="false"/>
          <w:color w:val="000000"/>
        </w:rPr>
        <w:t xml:space="preserve"> 182-бап. Көрінеу жалған, жосықсыз және анық емес жарнама</w:t>
      </w:r>
    </w:p>
    <w:bookmarkEnd w:id="1530"/>
    <w:bookmarkStart w:name="z1720" w:id="1531"/>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531"/>
    <w:bookmarkStart w:name="z183" w:id="1532"/>
    <w:p>
      <w:pPr>
        <w:spacing w:after="0"/>
        <w:ind w:left="0"/>
        <w:jc w:val="left"/>
      </w:pPr>
      <w:r>
        <w:rPr>
          <w:rFonts w:ascii="Times New Roman"/>
          <w:b/>
          <w:i w:val="false"/>
          <w:color w:val="000000"/>
        </w:rPr>
        <w:t xml:space="preserve"> 183-бап. Мәжбүрлі ассортиментпен тауар өткізу (сатып алу)</w:t>
      </w:r>
    </w:p>
    <w:bookmarkEnd w:id="1532"/>
    <w:bookmarkStart w:name="z1721" w:id="1533"/>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533"/>
    <w:bookmarkStart w:name="z184" w:id="1534"/>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534"/>
    <w:bookmarkStart w:name="z1722" w:id="1535"/>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535"/>
    <w:bookmarkStart w:name="z185" w:id="1536"/>
    <w:p>
      <w:pPr>
        <w:spacing w:after="0"/>
        <w:ind w:left="0"/>
        <w:jc w:val="left"/>
      </w:pPr>
      <w:r>
        <w:rPr>
          <w:rFonts w:ascii="Times New Roman"/>
          <w:b/>
          <w:i w:val="false"/>
          <w:color w:val="000000"/>
        </w:rPr>
        <w:t xml:space="preserve"> 185-бап. Сатып алушыны (өнім берушіні) кемсітуге шақыру</w:t>
      </w:r>
    </w:p>
    <w:bookmarkEnd w:id="1536"/>
    <w:bookmarkStart w:name="z1723" w:id="1537"/>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537"/>
    <w:bookmarkStart w:name="z186" w:id="1538"/>
    <w:p>
      <w:pPr>
        <w:spacing w:after="0"/>
        <w:ind w:left="0"/>
        <w:jc w:val="left"/>
      </w:pPr>
      <w:r>
        <w:rPr>
          <w:rFonts w:ascii="Times New Roman"/>
          <w:b/>
          <w:i w:val="false"/>
          <w:color w:val="000000"/>
        </w:rPr>
        <w:t xml:space="preserve"> 186-бап. Бәсекелеспен шартты бұзуға шақыру</w:t>
      </w:r>
    </w:p>
    <w:bookmarkEnd w:id="1538"/>
    <w:bookmarkStart w:name="z1724" w:id="1539"/>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539"/>
    <w:bookmarkStart w:name="z187" w:id="1540"/>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540"/>
    <w:bookmarkStart w:name="z1725" w:id="1541"/>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541"/>
    <w:bookmarkStart w:name="z188" w:id="1542"/>
    <w:p>
      <w:pPr>
        <w:spacing w:after="0"/>
        <w:ind w:left="0"/>
        <w:jc w:val="left"/>
      </w:pPr>
      <w:r>
        <w:rPr>
          <w:rFonts w:ascii="Times New Roman"/>
          <w:b/>
          <w:i w:val="false"/>
          <w:color w:val="000000"/>
        </w:rPr>
        <w:t xml:space="preserve"> 188-бап. Сатып алушының қызметкерін сатып алушылық</w:t>
      </w:r>
    </w:p>
    <w:bookmarkEnd w:id="1542"/>
    <w:bookmarkStart w:name="z1726" w:id="1543"/>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543"/>
    <w:bookmarkStart w:name="z189" w:id="1544"/>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544"/>
    <w:bookmarkStart w:name="z1727" w:id="1545"/>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545"/>
    <w:bookmarkStart w:name="z190" w:id="1546"/>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546"/>
    <w:bookmarkStart w:name="z1728" w:id="1547"/>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547"/>
    <w:bookmarkStart w:name="z191" w:id="1548"/>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548"/>
    <w:bookmarkStart w:name="z1729" w:id="1549"/>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549"/>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сондай-ақ тауар сатушыны (берушіні) еркін ауыстыруды қамтамасыз ету үшін қажетті ақпаратты жария қолжетімділікте орналастырмау тауар сатушыны (берушіні) ауыстыруға кедергі жасау болып табылады.</w:t>
      </w:r>
    </w:p>
    <w:p>
      <w:pPr>
        <w:spacing w:after="0"/>
        <w:ind w:left="0"/>
        <w:jc w:val="both"/>
      </w:pPr>
      <w:r>
        <w:rPr>
          <w:rFonts w:ascii="Times New Roman"/>
          <w:b w:val="false"/>
          <w:i w:val="false"/>
          <w:color w:val="000000"/>
          <w:sz w:val="28"/>
        </w:rPr>
        <w:t>
      Тауар сатушыны (берушіні) еркін ауыстыруды қамтамасыз ету үшін қажетті ақпаратты жария қолжетімділікте орналастыру тәртібін монополияға қарсы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0" w:id="1550"/>
    <w:p>
      <w:pPr>
        <w:spacing w:after="0"/>
        <w:ind w:left="0"/>
        <w:jc w:val="left"/>
      </w:pPr>
      <w:r>
        <w:rPr>
          <w:rFonts w:ascii="Times New Roman"/>
          <w:b/>
          <w:i w:val="false"/>
          <w:color w:val="000000"/>
        </w:rPr>
        <w:t xml:space="preserve"> 17-тарау. МЕМЛЕКЕТТІҢ КӘСІПКЕРЛІК ҚЫЗМЕТКЕ ҚАТЫСУЫ</w:t>
      </w:r>
    </w:p>
    <w:bookmarkEnd w:id="1550"/>
    <w:bookmarkStart w:name="z192" w:id="1551"/>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551"/>
    <w:bookmarkStart w:name="z1731" w:id="1552"/>
    <w:p>
      <w:pPr>
        <w:spacing w:after="0"/>
        <w:ind w:left="0"/>
        <w:jc w:val="both"/>
      </w:pPr>
      <w:r>
        <w:rPr>
          <w:rFonts w:ascii="Times New Roman"/>
          <w:b w:val="false"/>
          <w:i w:val="false"/>
          <w:color w:val="000000"/>
          <w:sz w:val="28"/>
        </w:rPr>
        <w:t>
      1. Мемлекет мынадай:</w:t>
      </w:r>
    </w:p>
    <w:bookmarkEnd w:id="1552"/>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1739" w:id="1553"/>
    <w:p>
      <w:pPr>
        <w:spacing w:after="0"/>
        <w:ind w:left="0"/>
        <w:jc w:val="both"/>
      </w:pPr>
      <w:r>
        <w:rPr>
          <w:rFonts w:ascii="Times New Roman"/>
          <w:b w:val="false"/>
          <w:i w:val="false"/>
          <w:color w:val="000000"/>
          <w:sz w:val="28"/>
        </w:rPr>
        <w:t>
      2. Мемлекеттің кәсіпкерлік қызметке қатысуы:</w:t>
      </w:r>
    </w:p>
    <w:bookmarkEnd w:id="1553"/>
    <w:bookmarkStart w:name="z1740" w:id="1554"/>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554"/>
    <w:bookmarkStart w:name="z1741" w:id="1555"/>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555"/>
    <w:bookmarkStart w:name="z1742" w:id="1556"/>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556"/>
    <w:bookmarkStart w:name="z1743" w:id="1557"/>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557"/>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558"/>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558"/>
    <w:bookmarkStart w:name="z1744" w:id="1559"/>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559"/>
    <w:bookmarkStart w:name="z1745" w:id="1560"/>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560"/>
    <w:bookmarkStart w:name="z1746" w:id="1561"/>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561"/>
    <w:bookmarkStart w:name="z1747" w:id="1562"/>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562"/>
    <w:bookmarkStart w:name="z1748" w:id="1563"/>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563"/>
    <w:bookmarkStart w:name="z1749" w:id="1564"/>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564"/>
    <w:bookmarkStart w:name="z1750" w:id="1565"/>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565"/>
    <w:bookmarkStart w:name="z1751" w:id="1566"/>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566"/>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567"/>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193-бап жаңа редакцияда көзделген – ҚР 03.01.2022 </w:t>
      </w:r>
      <w:r>
        <w:rPr>
          <w:rFonts w:ascii="Times New Roman"/>
          <w:b w:val="false"/>
          <w:i w:val="false"/>
          <w:color w:val="ff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193-бап. Мемлекеттік монополия</w:t>
      </w:r>
    </w:p>
    <w:bookmarkStart w:name="z1753" w:id="1568"/>
    <w:p>
      <w:pPr>
        <w:spacing w:after="0"/>
        <w:ind w:left="0"/>
        <w:jc w:val="both"/>
      </w:pPr>
      <w:r>
        <w:rPr>
          <w:rFonts w:ascii="Times New Roman"/>
          <w:b w:val="false"/>
          <w:i w:val="false"/>
          <w:color w:val="000000"/>
          <w:sz w:val="28"/>
        </w:rPr>
        <w:t>
      1. Осы Кодексте көзделген тәртiппен енгiзiлетiн, бәсекелес нарықта қандай да бiр тауарды өндiруге, өткізуге немесе сатып алуға арналған мемлекеттiң айрықша құқығы мемлекеттiк монополия болып табылады.</w:t>
      </w:r>
    </w:p>
    <w:bookmarkEnd w:id="1568"/>
    <w:bookmarkStart w:name="z1754" w:id="1569"/>
    <w:p>
      <w:pPr>
        <w:spacing w:after="0"/>
        <w:ind w:left="0"/>
        <w:jc w:val="both"/>
      </w:pPr>
      <w:r>
        <w:rPr>
          <w:rFonts w:ascii="Times New Roman"/>
          <w:b w:val="false"/>
          <w:i w:val="false"/>
          <w:color w:val="000000"/>
          <w:sz w:val="28"/>
        </w:rPr>
        <w:t>
      2. Мемлекет тауарларды бәсекелес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ықпал етуі мүмкін қызмет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қолданысқа енгізілу тәртібін ҚР 29.10.2015 N 375-V Кодексімен 324-бабының </w:t>
      </w:r>
      <w:r>
        <w:rPr>
          <w:rFonts w:ascii="Times New Roman"/>
          <w:b w:val="false"/>
          <w:i w:val="false"/>
          <w:color w:val="ff0000"/>
          <w:sz w:val="28"/>
        </w:rPr>
        <w:t>12-тармағынан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1756" w:id="1570"/>
    <w:p>
      <w:pPr>
        <w:spacing w:after="0"/>
        <w:ind w:left="0"/>
        <w:jc w:val="both"/>
      </w:pPr>
      <w:r>
        <w:rPr>
          <w:rFonts w:ascii="Times New Roman"/>
          <w:b w:val="false"/>
          <w:i w:val="false"/>
          <w:color w:val="000000"/>
          <w:sz w:val="28"/>
        </w:rPr>
        <w:t>
      4. Мемлекеттік монополия субъектісіне:</w:t>
      </w:r>
    </w:p>
    <w:bookmarkEnd w:id="1570"/>
    <w:bookmarkStart w:name="z1757" w:id="1571"/>
    <w:p>
      <w:pPr>
        <w:spacing w:after="0"/>
        <w:ind w:left="0"/>
        <w:jc w:val="both"/>
      </w:pPr>
      <w:r>
        <w:rPr>
          <w:rFonts w:ascii="Times New Roman"/>
          <w:b w:val="false"/>
          <w:i w:val="false"/>
          <w:color w:val="000000"/>
          <w:sz w:val="28"/>
        </w:rPr>
        <w:t>
      1) технологиялық тұрғыдан тауарларды өндірумен байланысты қызметті қоспағанда, мемлекеттік монополия саласына жатпайтын тауарлар өндіруге;</w:t>
      </w:r>
    </w:p>
    <w:bookmarkEnd w:id="1571"/>
    <w:bookmarkStart w:name="z1758" w:id="1572"/>
    <w:p>
      <w:pPr>
        <w:spacing w:after="0"/>
        <w:ind w:left="0"/>
        <w:jc w:val="both"/>
      </w:pPr>
      <w:r>
        <w:rPr>
          <w:rFonts w:ascii="Times New Roman"/>
          <w:b w:val="false"/>
          <w:i w:val="false"/>
          <w:color w:val="000000"/>
          <w:sz w:val="28"/>
        </w:rPr>
        <w:t>
      2) заңды тұлғалардың акцияларын (жарғылық капиталға қатысу үлестерін) иеленуге, сондай-ақ олардың қызметіне өзгеше түрде қатысуға;</w:t>
      </w:r>
    </w:p>
    <w:bookmarkEnd w:id="1572"/>
    <w:bookmarkStart w:name="z1759" w:id="1573"/>
    <w:p>
      <w:pPr>
        <w:spacing w:after="0"/>
        <w:ind w:left="0"/>
        <w:jc w:val="both"/>
      </w:pPr>
      <w:r>
        <w:rPr>
          <w:rFonts w:ascii="Times New Roman"/>
          <w:b w:val="false"/>
          <w:i w:val="false"/>
          <w:color w:val="000000"/>
          <w:sz w:val="28"/>
        </w:rPr>
        <w:t>
      3) мемлекеттік монополияға байланысты құқықтарды басқаға қайтадан беруге;</w:t>
      </w:r>
    </w:p>
    <w:bookmarkEnd w:id="1573"/>
    <w:bookmarkStart w:name="z1760" w:id="1574"/>
    <w:p>
      <w:pPr>
        <w:spacing w:after="0"/>
        <w:ind w:left="0"/>
        <w:jc w:val="both"/>
      </w:pPr>
      <w:r>
        <w:rPr>
          <w:rFonts w:ascii="Times New Roman"/>
          <w:b w:val="false"/>
          <w:i w:val="false"/>
          <w:color w:val="000000"/>
          <w:sz w:val="28"/>
        </w:rPr>
        <w:t>
      4) өздері өндіретін немесе өткізетін тауарларға Қазақстан Республикасының заңнамасына сәйкес белгіленетін бағалардан ерекшеленетiн баға белгiлеуге тыйым салынады.</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қолданысқа енгізілу тәртібін ҚР 29.10.2015 </w:t>
      </w:r>
      <w:r>
        <w:rPr>
          <w:rFonts w:ascii="Times New Roman"/>
          <w:b w:val="false"/>
          <w:i w:val="false"/>
          <w:color w:val="ff0000"/>
          <w:sz w:val="28"/>
        </w:rPr>
        <w:t>N 375-V</w:t>
      </w:r>
      <w:r>
        <w:rPr>
          <w:rFonts w:ascii="Times New Roman"/>
          <w:b w:val="false"/>
          <w:i w:val="false"/>
          <w:color w:val="ff0000"/>
          <w:sz w:val="28"/>
        </w:rPr>
        <w:t xml:space="preserve"> Кодексінің 324-бабының </w:t>
      </w:r>
      <w:r>
        <w:rPr>
          <w:rFonts w:ascii="Times New Roman"/>
          <w:b w:val="false"/>
          <w:i w:val="false"/>
          <w:color w:val="ff0000"/>
          <w:sz w:val="28"/>
        </w:rPr>
        <w:t>13-тармағынан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және мемлекеттік техникалық қызметке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шешімімен негізгі қызметін қайтадан жүргізгенге дейінгі кезеңге технологиялық тұрғыдан негізгі қызметіне жақын өзге де қызмет түрлерін жүзеге асыру құқығы беріледі.</w:t>
      </w:r>
    </w:p>
    <w:bookmarkStart w:name="z1761" w:id="1575"/>
    <w:p>
      <w:pPr>
        <w:spacing w:after="0"/>
        <w:ind w:left="0"/>
        <w:jc w:val="both"/>
      </w:pPr>
      <w:r>
        <w:rPr>
          <w:rFonts w:ascii="Times New Roman"/>
          <w:b w:val="false"/>
          <w:i w:val="false"/>
          <w:color w:val="000000"/>
          <w:sz w:val="28"/>
        </w:rPr>
        <w:t>
      5. Мемлекеттік монополия субъектілерінің қызметін мемлекеттік реттеу Қазақстан Республикасының заңдарына сәйкес жүзеге асырылады.</w:t>
      </w:r>
    </w:p>
    <w:bookmarkEnd w:id="1575"/>
    <w:bookmarkStart w:name="z2800" w:id="1576"/>
    <w:p>
      <w:pPr>
        <w:spacing w:after="0"/>
        <w:ind w:left="0"/>
        <w:jc w:val="both"/>
      </w:pPr>
      <w:r>
        <w:rPr>
          <w:rFonts w:ascii="Times New Roman"/>
          <w:b w:val="false"/>
          <w:i w:val="false"/>
          <w:color w:val="000000"/>
          <w:sz w:val="28"/>
        </w:rPr>
        <w:t>
      5-1. Тауарларды, жұмыстарды, көрсетілетін қызметтерді өндірумен технологиялық тұрғыдан байланысты қызмет түрлерінің тізбесін монополияға қарсы органмен келісу бойынша мемлекеттік басқарудың тиісті саласына (аясына) басшылықты жүзеге асыратын мемлекеттік орган бекітеді.</w:t>
      </w:r>
    </w:p>
    <w:bookmarkEnd w:id="1576"/>
    <w:bookmarkStart w:name="z1762" w:id="1577"/>
    <w:p>
      <w:pPr>
        <w:spacing w:after="0"/>
        <w:ind w:left="0"/>
        <w:jc w:val="both"/>
      </w:pPr>
      <w:r>
        <w:rPr>
          <w:rFonts w:ascii="Times New Roman"/>
          <w:b w:val="false"/>
          <w:i w:val="false"/>
          <w:color w:val="000000"/>
          <w:sz w:val="28"/>
        </w:rPr>
        <w:t>
      6. Мемлекеттiк монополия субъектiлерiнiң осы баптың 4-тармағында белгiленген шектеулердi сақтауын бақылауды осы Кодекске сәйкес монополияға қарсы орган жүзеге асырады.</w:t>
      </w:r>
    </w:p>
    <w:bookmarkEnd w:id="1577"/>
    <w:bookmarkStart w:name="z1763" w:id="1578"/>
    <w:p>
      <w:pPr>
        <w:spacing w:after="0"/>
        <w:ind w:left="0"/>
        <w:jc w:val="both"/>
      </w:pPr>
      <w:r>
        <w:rPr>
          <w:rFonts w:ascii="Times New Roman"/>
          <w:b w:val="false"/>
          <w:i w:val="false"/>
          <w:color w:val="000000"/>
          <w:sz w:val="28"/>
        </w:rPr>
        <w:t>
      7. Мемлекеттік монополия енгізілген кезде мынадай шарттар сақталады:</w:t>
      </w:r>
    </w:p>
    <w:bookmarkEnd w:id="1578"/>
    <w:bookmarkStart w:name="z1764" w:id="1579"/>
    <w:p>
      <w:pPr>
        <w:spacing w:after="0"/>
        <w:ind w:left="0"/>
        <w:jc w:val="both"/>
      </w:pPr>
      <w:r>
        <w:rPr>
          <w:rFonts w:ascii="Times New Roman"/>
          <w:b w:val="false"/>
          <w:i w:val="false"/>
          <w:color w:val="000000"/>
          <w:sz w:val="28"/>
        </w:rPr>
        <w:t>
      1) нарық субъектілері осы шешім туралы ол қолданысқа енгізілуден кемінде алты ай бұрын хабардар етілуге тиіс;</w:t>
      </w:r>
    </w:p>
    <w:bookmarkEnd w:id="1579"/>
    <w:bookmarkStart w:name="z1765" w:id="1580"/>
    <w:p>
      <w:pPr>
        <w:spacing w:after="0"/>
        <w:ind w:left="0"/>
        <w:jc w:val="both"/>
      </w:pPr>
      <w:r>
        <w:rPr>
          <w:rFonts w:ascii="Times New Roman"/>
          <w:b w:val="false"/>
          <w:i w:val="false"/>
          <w:color w:val="000000"/>
          <w:sz w:val="28"/>
        </w:rPr>
        <w:t>
      2) мемлекеттік монополия күшіне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580"/>
    <w:bookmarkStart w:name="z1766" w:id="1581"/>
    <w:p>
      <w:pPr>
        <w:spacing w:after="0"/>
        <w:ind w:left="0"/>
        <w:jc w:val="both"/>
      </w:pPr>
      <w:r>
        <w:rPr>
          <w:rFonts w:ascii="Times New Roman"/>
          <w:b w:val="false"/>
          <w:i w:val="false"/>
          <w:color w:val="000000"/>
          <w:sz w:val="28"/>
        </w:rPr>
        <w:t xml:space="preserve">
      3) Қазақстан Республикасының азаматтық заңнамасына сәйкес нарық субъектілеріне мемлекеттік монополияны енгізу нәтижесінде келтірілген нұқсан өтеледі. </w:t>
      </w:r>
    </w:p>
    <w:bookmarkEnd w:id="1581"/>
    <w:bookmarkStart w:name="z1767" w:id="1582"/>
    <w:p>
      <w:pPr>
        <w:spacing w:after="0"/>
        <w:ind w:left="0"/>
        <w:jc w:val="both"/>
      </w:pPr>
      <w:r>
        <w:rPr>
          <w:rFonts w:ascii="Times New Roman"/>
          <w:b w:val="false"/>
          <w:i w:val="false"/>
          <w:color w:val="000000"/>
          <w:sz w:val="28"/>
        </w:rPr>
        <w:t>
      8. Осы баптың ережелері бірыңғай жинақтаушы зейнетақы қорының қызметіне қолданылмайды.</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68" w:id="1583"/>
    <w:p>
      <w:pPr>
        <w:spacing w:after="0"/>
        <w:ind w:left="0"/>
        <w:jc w:val="left"/>
      </w:pPr>
      <w:r>
        <w:rPr>
          <w:rFonts w:ascii="Times New Roman"/>
          <w:b/>
          <w:i w:val="false"/>
          <w:color w:val="000000"/>
        </w:rPr>
        <w:t xml:space="preserve"> 18-тарау. БӘСЕКЕЛЕСТІКТІ ҚОРҒАУ</w:t>
      </w:r>
    </w:p>
    <w:bookmarkEnd w:id="1583"/>
    <w:bookmarkStart w:name="z194" w:id="1584"/>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584"/>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585"/>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585"/>
    <w:bookmarkStart w:name="z1770" w:id="1586"/>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586"/>
    <w:bookmarkStart w:name="z1771" w:id="1587"/>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587"/>
    <w:bookmarkStart w:name="z1772" w:id="1588"/>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588"/>
    <w:bookmarkStart w:name="z1773" w:id="1589"/>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589"/>
    <w:bookmarkStart w:name="z1774" w:id="1590"/>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590"/>
    <w:bookmarkStart w:name="z1775" w:id="1591"/>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591"/>
    <w:bookmarkStart w:name="z1776" w:id="1592"/>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592"/>
    <w:bookmarkStart w:name="z1777" w:id="1593"/>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593"/>
    <w:bookmarkStart w:name="z1778" w:id="1594"/>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594"/>
    <w:bookmarkStart w:name="z1779" w:id="1595"/>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595"/>
    <w:bookmarkStart w:name="z1780" w:id="1596"/>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596"/>
    <w:bookmarkStart w:name="z3307" w:id="1597"/>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597"/>
    <w:bookmarkStart w:name="z1781" w:id="1598"/>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598"/>
    <w:bookmarkStart w:name="z3290" w:id="1599"/>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599"/>
    <w:bookmarkStart w:name="z3308" w:id="1600"/>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600"/>
    <w:bookmarkStart w:name="z3309" w:id="1601"/>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601"/>
    <w:bookmarkStart w:name="z3310" w:id="1602"/>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602"/>
    <w:bookmarkStart w:name="z3311" w:id="1603"/>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603"/>
    <w:bookmarkStart w:name="z3312" w:id="1604"/>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604"/>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605"/>
    <w:p>
      <w:pPr>
        <w:spacing w:after="0"/>
        <w:ind w:left="0"/>
        <w:jc w:val="both"/>
      </w:pPr>
      <w:r>
        <w:rPr>
          <w:rFonts w:ascii="Times New Roman"/>
          <w:b w:val="false"/>
          <w:i w:val="false"/>
          <w:color w:val="000000"/>
          <w:sz w:val="28"/>
        </w:rPr>
        <w:t>
      1) тауар нарығының шоғырлану деңгейі;</w:t>
      </w:r>
    </w:p>
    <w:bookmarkEnd w:id="1605"/>
    <w:bookmarkStart w:name="z3314" w:id="1606"/>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606"/>
    <w:bookmarkStart w:name="z3315" w:id="1607"/>
    <w:p>
      <w:pPr>
        <w:spacing w:after="0"/>
        <w:ind w:left="0"/>
        <w:jc w:val="both"/>
      </w:pPr>
      <w:r>
        <w:rPr>
          <w:rFonts w:ascii="Times New Roman"/>
          <w:b w:val="false"/>
          <w:i w:val="false"/>
          <w:color w:val="000000"/>
          <w:sz w:val="28"/>
        </w:rPr>
        <w:t>
      3) шағын, орта кәсіпкерліктің қатысу үлесі;</w:t>
      </w:r>
    </w:p>
    <w:bookmarkEnd w:id="1607"/>
    <w:bookmarkStart w:name="z3316" w:id="1608"/>
    <w:p>
      <w:pPr>
        <w:spacing w:after="0"/>
        <w:ind w:left="0"/>
        <w:jc w:val="both"/>
      </w:pPr>
      <w:r>
        <w:rPr>
          <w:rFonts w:ascii="Times New Roman"/>
          <w:b w:val="false"/>
          <w:i w:val="false"/>
          <w:color w:val="000000"/>
          <w:sz w:val="28"/>
        </w:rPr>
        <w:t>
      4) нарықтың жаңа субъектілерінің пайда болу серпіні;</w:t>
      </w:r>
    </w:p>
    <w:bookmarkEnd w:id="1608"/>
    <w:bookmarkStart w:name="z3317" w:id="1609"/>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609"/>
    <w:bookmarkStart w:name="z3318" w:id="1610"/>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610"/>
    <w:bookmarkStart w:name="z3319" w:id="1611"/>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611"/>
    <w:bookmarkStart w:name="z3320" w:id="1612"/>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612"/>
    <w:bookmarkStart w:name="z3321" w:id="1613"/>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613"/>
    <w:bookmarkStart w:name="z2764" w:id="1614"/>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614"/>
    <w:bookmarkStart w:name="z2765" w:id="1615"/>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615"/>
    <w:bookmarkStart w:name="z2766" w:id="1616"/>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616"/>
    <w:bookmarkStart w:name="z2767" w:id="1617"/>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617"/>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p>
      <w:pPr>
        <w:spacing w:after="0"/>
        <w:ind w:left="0"/>
        <w:jc w:val="both"/>
      </w:pPr>
      <w:r>
        <w:rPr>
          <w:rFonts w:ascii="Times New Roman"/>
          <w:b w:val="false"/>
          <w:i w:val="false"/>
          <w:color w:val="000000"/>
          <w:sz w:val="28"/>
        </w:rPr>
        <w:t>
      Монополияға қарсы органның қорытындыны бекіту туралы шешімі келісу комиссиясының қорытынды жобасына ескертулері болмаған жағдайда қабылданады және тергеп-тексеру аяқталған күннен бастап күнтізбелік он күннен аспайтын мерзімде монополияға қарсы органның бұйрығымен ресімделеді.</w:t>
      </w:r>
    </w:p>
    <w:bookmarkStart w:name="z2768" w:id="1618"/>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619"/>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619"/>
    <w:bookmarkStart w:name="z1782" w:id="162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620"/>
    <w:bookmarkStart w:name="z1783" w:id="1621"/>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621"/>
    <w:bookmarkStart w:name="z1784" w:id="1622"/>
    <w:p>
      <w:pPr>
        <w:spacing w:after="0"/>
        <w:ind w:left="0"/>
        <w:jc w:val="both"/>
      </w:pPr>
      <w:r>
        <w:rPr>
          <w:rFonts w:ascii="Times New Roman"/>
          <w:b w:val="false"/>
          <w:i w:val="false"/>
          <w:color w:val="000000"/>
          <w:sz w:val="28"/>
        </w:rPr>
        <w:t>
      2) экономикалық шоғырлануды реттеу;</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үстем немесе монополиялық жағдайға ие нарық субъектілерінің қызметіне мониторинг;</w:t>
      </w:r>
    </w:p>
    <w:bookmarkStart w:name="z3014" w:id="1623"/>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624"/>
    <w:p>
      <w:pPr>
        <w:spacing w:after="0"/>
        <w:ind w:left="0"/>
        <w:jc w:val="left"/>
      </w:pPr>
      <w:r>
        <w:rPr>
          <w:rFonts w:ascii="Times New Roman"/>
          <w:b/>
          <w:i w:val="false"/>
          <w:color w:val="000000"/>
        </w:rPr>
        <w:t xml:space="preserve"> 195-1-бап. Монополияға қарсы комплаенс</w:t>
      </w:r>
    </w:p>
    <w:bookmarkEnd w:id="1624"/>
    <w:bookmarkStart w:name="z2770" w:id="1625"/>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625"/>
    <w:bookmarkStart w:name="z2771" w:id="1626"/>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626"/>
    <w:bookmarkStart w:name="z2772" w:id="1627"/>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627"/>
    <w:bookmarkStart w:name="z2773" w:id="1628"/>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628"/>
    <w:bookmarkStart w:name="z2774" w:id="1629"/>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629"/>
    <w:bookmarkStart w:name="z2775" w:id="1630"/>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630"/>
    <w:bookmarkStart w:name="z3322" w:id="1631"/>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631"/>
    <w:bookmarkStart w:name="z3323" w:id="1632"/>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632"/>
    <w:bookmarkStart w:name="z3324" w:id="1633"/>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633"/>
    <w:bookmarkStart w:name="z3325" w:id="1634"/>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634"/>
    <w:bookmarkStart w:name="z3326" w:id="1635"/>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635"/>
    <w:bookmarkStart w:name="z3327" w:id="1636"/>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636"/>
    <w:bookmarkStart w:name="z3328" w:id="1637"/>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637"/>
    <w:bookmarkStart w:name="z3329" w:id="1638"/>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639"/>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639"/>
    <w:bookmarkStart w:name="z1786" w:id="1640"/>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640"/>
    <w:bookmarkStart w:name="z2776" w:id="1641"/>
    <w:p>
      <w:pPr>
        <w:spacing w:after="0"/>
        <w:ind w:left="0"/>
        <w:jc w:val="both"/>
      </w:pPr>
      <w:r>
        <w:rPr>
          <w:rFonts w:ascii="Times New Roman"/>
          <w:b w:val="false"/>
          <w:i w:val="false"/>
          <w:color w:val="000000"/>
          <w:sz w:val="28"/>
        </w:rPr>
        <w:t>
      1) экономикалық шоғырлануды реттеу;</w:t>
      </w:r>
    </w:p>
    <w:bookmarkEnd w:id="1641"/>
    <w:bookmarkStart w:name="z2777" w:id="1642"/>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642"/>
    <w:bookmarkStart w:name="z2778" w:id="1643"/>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643"/>
    <w:bookmarkStart w:name="z1787" w:id="1644"/>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644"/>
    <w:p>
      <w:pPr>
        <w:spacing w:after="0"/>
        <w:ind w:left="0"/>
        <w:jc w:val="both"/>
      </w:pPr>
      <w:r>
        <w:rPr>
          <w:rFonts w:ascii="Times New Roman"/>
          <w:b w:val="false"/>
          <w:i w:val="false"/>
          <w:color w:val="000000"/>
          <w:sz w:val="28"/>
        </w:rPr>
        <w:t>
      1) тауар нарықтарында;</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Start w:name="z1788" w:id="1645"/>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645"/>
    <w:bookmarkStart w:name="z2779" w:id="1646"/>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646"/>
    <w:bookmarkStart w:name="z2780" w:id="1647"/>
    <w:p>
      <w:pPr>
        <w:spacing w:after="0"/>
        <w:ind w:left="0"/>
        <w:jc w:val="both"/>
      </w:pPr>
      <w:r>
        <w:rPr>
          <w:rFonts w:ascii="Times New Roman"/>
          <w:b w:val="false"/>
          <w:i w:val="false"/>
          <w:color w:val="000000"/>
          <w:sz w:val="28"/>
        </w:rPr>
        <w:t>
      2) тауар нарығының шекараларын айқындау;</w:t>
      </w:r>
    </w:p>
    <w:bookmarkEnd w:id="1647"/>
    <w:bookmarkStart w:name="z2781" w:id="1648"/>
    <w:p>
      <w:pPr>
        <w:spacing w:after="0"/>
        <w:ind w:left="0"/>
        <w:jc w:val="both"/>
      </w:pPr>
      <w:r>
        <w:rPr>
          <w:rFonts w:ascii="Times New Roman"/>
          <w:b w:val="false"/>
          <w:i w:val="false"/>
          <w:color w:val="000000"/>
          <w:sz w:val="28"/>
        </w:rPr>
        <w:t>
      3) тауар нарығын зерттеудің уақыт аралығын айқындау;</w:t>
      </w:r>
    </w:p>
    <w:bookmarkEnd w:id="1648"/>
    <w:bookmarkStart w:name="z2782" w:id="1649"/>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649"/>
    <w:bookmarkStart w:name="z2783" w:id="1650"/>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650"/>
    <w:bookmarkStart w:name="z2784" w:id="1651"/>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651"/>
    <w:bookmarkStart w:name="z2785" w:id="1652"/>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652"/>
    <w:bookmarkStart w:name="z2786" w:id="1653"/>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653"/>
    <w:bookmarkStart w:name="z1789" w:id="1654"/>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654"/>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655"/>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655"/>
    <w:bookmarkStart w:name="z1791" w:id="1656"/>
    <w:p>
      <w:pPr>
        <w:spacing w:after="0"/>
        <w:ind w:left="0"/>
        <w:jc w:val="both"/>
      </w:pPr>
      <w:r>
        <w:rPr>
          <w:rFonts w:ascii="Times New Roman"/>
          <w:b w:val="false"/>
          <w:i w:val="false"/>
          <w:color w:val="000000"/>
          <w:sz w:val="28"/>
        </w:rPr>
        <w:t xml:space="preserve">
      1) осы аумақта тауар сатып алу мүмкіндігі; </w:t>
      </w:r>
    </w:p>
    <w:bookmarkEnd w:id="1656"/>
    <w:bookmarkStart w:name="z1792" w:id="1657"/>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657"/>
    <w:bookmarkStart w:name="z1793" w:id="1658"/>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658"/>
    <w:bookmarkStart w:name="z1794" w:id="1659"/>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659"/>
    <w:bookmarkStart w:name="z1795" w:id="1660"/>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660"/>
    <w:bookmarkStart w:name="z1796" w:id="1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661"/>
    <w:bookmarkStart w:name="z1801" w:id="1662"/>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662"/>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663"/>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663"/>
    <w:bookmarkStart w:name="z1803" w:id="1664"/>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664"/>
    <w:bookmarkStart w:name="z1804" w:id="1665"/>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665"/>
    <w:bookmarkStart w:name="z1797" w:id="1666"/>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666"/>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667"/>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667"/>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Start w:name="z1805" w:id="1668"/>
    <w:p>
      <w:pPr>
        <w:spacing w:after="0"/>
        <w:ind w:left="0"/>
        <w:jc w:val="both"/>
      </w:pPr>
      <w:r>
        <w:rPr>
          <w:rFonts w:ascii="Times New Roman"/>
          <w:b w:val="false"/>
          <w:i w:val="false"/>
          <w:color w:val="000000"/>
          <w:sz w:val="28"/>
        </w:rPr>
        <w:t>
      1. Қазақстан Республикасының табиғи монополиялар және реттелетін нарықтар туралы заңнамасында көзделген бұзушылықтарды қоспағанда, үстем немесе монополиялық жағдайды теріс пайдаланумен байланысты бұзушылықтарды анықтау және олардың жолын кесу реттелетін нарықтарда үстем немесе монополиялық жағдайға ие нарық субъектілері қызметі мониторингінің мақсаты болып табылады.</w:t>
      </w:r>
    </w:p>
    <w:bookmarkEnd w:id="1668"/>
    <w:bookmarkStart w:name="z1806" w:id="1669"/>
    <w:p>
      <w:pPr>
        <w:spacing w:after="0"/>
        <w:ind w:left="0"/>
        <w:jc w:val="both"/>
      </w:pPr>
      <w:r>
        <w:rPr>
          <w:rFonts w:ascii="Times New Roman"/>
          <w:b w:val="false"/>
          <w:i w:val="false"/>
          <w:color w:val="000000"/>
          <w:sz w:val="28"/>
        </w:rPr>
        <w:t>
      2. Реттелетін нарықтарда үстем немесе монополиялық жағдайға ие нарық субъектілерінің мемлекеттік тізіліміне енгізілген нарық субъектілері монополияға қарсы органға:</w:t>
      </w:r>
    </w:p>
    <w:bookmarkEnd w:id="1669"/>
    <w:bookmarkStart w:name="z1807" w:id="1670"/>
    <w:p>
      <w:pPr>
        <w:spacing w:after="0"/>
        <w:ind w:left="0"/>
        <w:jc w:val="both"/>
      </w:pPr>
      <w:r>
        <w:rPr>
          <w:rFonts w:ascii="Times New Roman"/>
          <w:b w:val="false"/>
          <w:i w:val="false"/>
          <w:color w:val="000000"/>
          <w:sz w:val="28"/>
        </w:rPr>
        <w:t>
      1) Қазақстан Республикасының аудиторлық қызмет туралы заңнамасына сәйкес міндетті жыл сайынғы аудитке жататын нарық субъектілері үшін жыл қорытындылары бойынша аудиттелген қаржылық есептілікті – келесі жылдың 31 тамызына дейінгі мерзімде;</w:t>
      </w:r>
    </w:p>
    <w:bookmarkEnd w:id="1670"/>
    <w:bookmarkStart w:name="z1808" w:id="1671"/>
    <w:p>
      <w:pPr>
        <w:spacing w:after="0"/>
        <w:ind w:left="0"/>
        <w:jc w:val="both"/>
      </w:pPr>
      <w:r>
        <w:rPr>
          <w:rFonts w:ascii="Times New Roman"/>
          <w:b w:val="false"/>
          <w:i w:val="false"/>
          <w:color w:val="000000"/>
          <w:sz w:val="28"/>
        </w:rPr>
        <w:t>
      2) өзінің дауыс беретін акцияларының (жарғылық капиталға қатысу үлестерінің, пайларының) он және одан көп пайызын сату немесе сенімгерлік басқаруға беру туралы тоқсан сайынғы ақпаратты – есепті кезеңнен кейінгі айдың он бесіне дейінгі мерзімде;</w:t>
      </w:r>
    </w:p>
    <w:bookmarkEnd w:id="1671"/>
    <w:bookmarkStart w:name="z1809" w:id="1672"/>
    <w:p>
      <w:pPr>
        <w:spacing w:after="0"/>
        <w:ind w:left="0"/>
        <w:jc w:val="both"/>
      </w:pPr>
      <w:r>
        <w:rPr>
          <w:rFonts w:ascii="Times New Roman"/>
          <w:b w:val="false"/>
          <w:i w:val="false"/>
          <w:color w:val="000000"/>
          <w:sz w:val="28"/>
        </w:rPr>
        <w:t>
      3) өнімнің монополиялық түрлері бойынша өндіру мен өткізу көлемдері, өткізілген монополиялық тауарлардың босатылу бағалары мен кірістілік деңгейі туралы тоқсан сайынғы ақпаратты монополияға қарсы орган айқындайтын нысан бойынша – есепті кезеңнен кейінгі айдың он бесіне дейінгі мерзімде беруге міндетті.</w:t>
      </w:r>
    </w:p>
    <w:bookmarkEnd w:id="1672"/>
    <w:bookmarkStart w:name="z198" w:id="1673"/>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673"/>
    <w:bookmarkStart w:name="z1810" w:id="1674"/>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674"/>
    <w:bookmarkStart w:name="z1811" w:id="1675"/>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675"/>
    <w:bookmarkStart w:name="z1812" w:id="1676"/>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676"/>
    <w:bookmarkStart w:name="z1813" w:id="1677"/>
    <w:p>
      <w:pPr>
        <w:spacing w:after="0"/>
        <w:ind w:left="0"/>
        <w:jc w:val="both"/>
      </w:pPr>
      <w:r>
        <w:rPr>
          <w:rFonts w:ascii="Times New Roman"/>
          <w:b w:val="false"/>
          <w:i w:val="false"/>
          <w:color w:val="000000"/>
          <w:sz w:val="28"/>
        </w:rPr>
        <w:t>
      4. Алдын ала ескертуде:</w:t>
      </w:r>
    </w:p>
    <w:bookmarkEnd w:id="1677"/>
    <w:bookmarkStart w:name="z1814" w:id="1678"/>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678"/>
    <w:bookmarkStart w:name="z1815" w:id="167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679"/>
    <w:bookmarkStart w:name="z199" w:id="1680"/>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680"/>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6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681"/>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1817" w:id="1682"/>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682"/>
    <w:bookmarkStart w:name="z3015" w:id="1683"/>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683"/>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684"/>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685"/>
    <w:p>
      <w:pPr>
        <w:spacing w:after="0"/>
        <w:ind w:left="0"/>
        <w:jc w:val="left"/>
      </w:pPr>
      <w:r>
        <w:rPr>
          <w:rFonts w:ascii="Times New Roman"/>
          <w:b/>
          <w:i w:val="false"/>
          <w:color w:val="000000"/>
        </w:rPr>
        <w:t xml:space="preserve"> 200-бап. Экономикалық шоғырлану</w:t>
      </w:r>
    </w:p>
    <w:bookmarkEnd w:id="1685"/>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686"/>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686"/>
    <w:bookmarkStart w:name="z1821" w:id="1687"/>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687"/>
    <w:bookmarkStart w:name="z1822" w:id="1688"/>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688"/>
    <w:bookmarkStart w:name="z1823" w:id="1689"/>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689"/>
    <w:bookmarkStart w:name="z1824" w:id="1690"/>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690"/>
    <w:bookmarkStart w:name="z1825" w:id="1691"/>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691"/>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692"/>
    <w:p>
      <w:pPr>
        <w:spacing w:after="0"/>
        <w:ind w:left="0"/>
        <w:jc w:val="left"/>
      </w:pPr>
      <w:r>
        <w:rPr>
          <w:rFonts w:ascii="Times New Roman"/>
          <w:b/>
          <w:i w:val="false"/>
          <w:color w:val="000000"/>
        </w:rPr>
        <w:t xml:space="preserve"> 201-бап. Экономикалық шоғырлануды реттеу</w:t>
      </w:r>
    </w:p>
    <w:bookmarkEnd w:id="1692"/>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693"/>
    <w:p>
      <w:pPr>
        <w:spacing w:after="0"/>
        <w:ind w:left="0"/>
        <w:jc w:val="both"/>
      </w:pPr>
      <w:r>
        <w:rPr>
          <w:rFonts w:ascii="Times New Roman"/>
          <w:b w:val="false"/>
          <w:i w:val="false"/>
          <w:color w:val="000000"/>
          <w:sz w:val="28"/>
        </w:rPr>
        <w:t>
      1. Мыналар экономикалық шоғырлану деп танылады:</w:t>
      </w:r>
    </w:p>
    <w:bookmarkEnd w:id="1693"/>
    <w:bookmarkStart w:name="z1827" w:id="1694"/>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694"/>
    <w:bookmarkStart w:name="z1828" w:id="1695"/>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695"/>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696"/>
    <w:p>
      <w:pPr>
        <w:spacing w:after="0"/>
        <w:ind w:left="0"/>
        <w:jc w:val="both"/>
      </w:pPr>
      <w:r>
        <w:rPr>
          <w:rFonts w:ascii="Times New Roman"/>
          <w:b w:val="false"/>
          <w:i w:val="false"/>
          <w:color w:val="000000"/>
          <w:sz w:val="28"/>
        </w:rPr>
        <w:t>
      3) егер мәмiленiң (өзара байланысты мәмiлелердiң) нысанасын құрайтын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p>
    <w:bookmarkEnd w:id="1696"/>
    <w:bookmarkStart w:name="z1830" w:id="1697"/>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орындауға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иемденуі;</w:t>
      </w:r>
    </w:p>
    <w:bookmarkEnd w:id="1697"/>
    <w:bookmarkStart w:name="z1831" w:id="1698"/>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698"/>
    <w:bookmarkStart w:name="z1832" w:id="1699"/>
    <w:p>
      <w:pPr>
        <w:spacing w:after="0"/>
        <w:ind w:left="0"/>
        <w:jc w:val="both"/>
      </w:pPr>
      <w:r>
        <w:rPr>
          <w:rFonts w:ascii="Times New Roman"/>
          <w:b w:val="false"/>
          <w:i w:val="false"/>
          <w:color w:val="000000"/>
          <w:sz w:val="28"/>
        </w:rPr>
        <w:t>
      2. Мыналар экономикалық шоғырлану деп танылмайды:</w:t>
      </w:r>
    </w:p>
    <w:bookmarkEnd w:id="1699"/>
    <w:bookmarkStart w:name="z1833" w:id="1700"/>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капиталға қатысу үлестерiн, пайларын) қаржы ұйымдарының сатып алуы,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700"/>
    <w:bookmarkStart w:name="z1834" w:id="1701"/>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701"/>
    <w:bookmarkStart w:name="z1835" w:id="1702"/>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702"/>
    <w:bookmarkStart w:name="z1836" w:id="1703"/>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703"/>
    <w:bookmarkStart w:name="z1837" w:id="1704"/>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704"/>
    <w:bookmarkStart w:name="z1838" w:id="1705"/>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705"/>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706"/>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706"/>
    <w:bookmarkStart w:name="z1840" w:id="1707"/>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707"/>
    <w:bookmarkStart w:name="z1841" w:id="1708"/>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708"/>
    <w:bookmarkStart w:name="z1842" w:id="1709"/>
    <w:p>
      <w:pPr>
        <w:spacing w:after="0"/>
        <w:ind w:left="0"/>
        <w:jc w:val="both"/>
      </w:pPr>
      <w:r>
        <w:rPr>
          <w:rFonts w:ascii="Times New Roman"/>
          <w:b w:val="false"/>
          <w:i w:val="false"/>
          <w:color w:val="000000"/>
          <w:sz w:val="28"/>
        </w:rPr>
        <w:t>
      8. Осы баптың 1-тармағының 1), 2) және 3) тармақшаларында көзделген мәмiлелер жүзеге асырылған жағдайда, монополияға қарсы органның алдын ала келiсiмi талап етiледi.</w:t>
      </w:r>
    </w:p>
    <w:bookmarkEnd w:id="1709"/>
    <w:p>
      <w:pPr>
        <w:spacing w:after="0"/>
        <w:ind w:left="0"/>
        <w:jc w:val="both"/>
      </w:pPr>
      <w:r>
        <w:rPr>
          <w:rFonts w:ascii="Times New Roman"/>
          <w:b w:val="false"/>
          <w:i w:val="false"/>
          <w:color w:val="000000"/>
          <w:sz w:val="28"/>
        </w:rPr>
        <w:t>
      Осы баптың 1-тармағының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02" w:id="1710"/>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710"/>
    <w:bookmarkStart w:name="z1843" w:id="1711"/>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711"/>
    <w:bookmarkStart w:name="z1844" w:id="1712"/>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712"/>
    <w:bookmarkStart w:name="z1845" w:id="1713"/>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713"/>
    <w:bookmarkStart w:name="z203" w:id="1714"/>
    <w:p>
      <w:pPr>
        <w:spacing w:after="0"/>
        <w:ind w:left="0"/>
        <w:jc w:val="left"/>
      </w:pPr>
      <w:r>
        <w:rPr>
          <w:rFonts w:ascii="Times New Roman"/>
          <w:b/>
          <w:i w:val="false"/>
          <w:color w:val="000000"/>
        </w:rPr>
        <w:t xml:space="preserve"> 203-бап. Өтінішхат беру тәртібі</w:t>
      </w:r>
    </w:p>
    <w:bookmarkEnd w:id="1714"/>
    <w:bookmarkStart w:name="z1846" w:id="1715"/>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715"/>
    <w:bookmarkStart w:name="z1847" w:id="1716"/>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Қазақстан Республикасының заңнамасында белгіленген тәртіппен куәландырылған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716"/>
    <w:bookmarkStart w:name="z1848" w:id="1717"/>
    <w:p>
      <w:pPr>
        <w:spacing w:after="0"/>
        <w:ind w:left="0"/>
        <w:jc w:val="both"/>
      </w:pPr>
      <w:r>
        <w:rPr>
          <w:rFonts w:ascii="Times New Roman"/>
          <w:b w:val="false"/>
          <w:i w:val="false"/>
          <w:color w:val="000000"/>
          <w:sz w:val="28"/>
        </w:rPr>
        <w:t>
      3. Жеке тұлға ұсынатын өтінішхат және оған қосымшалар жеке тұлғаның нотариат куәландырған қолтаңбасымен расталады.</w:t>
      </w:r>
    </w:p>
    <w:bookmarkEnd w:id="1717"/>
    <w:bookmarkStart w:name="z1849" w:id="1718"/>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718"/>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719"/>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719"/>
    <w:bookmarkStart w:name="z1851" w:id="1720"/>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720"/>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721"/>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721"/>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722"/>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722"/>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4" w:id="1723"/>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723"/>
    <w:bookmarkStart w:name="z1854" w:id="1724"/>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725"/>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725"/>
    <w:bookmarkStart w:name="z1857" w:id="1726"/>
    <w:p>
      <w:pPr>
        <w:spacing w:after="0"/>
        <w:ind w:left="0"/>
        <w:jc w:val="both"/>
      </w:pPr>
      <w:r>
        <w:rPr>
          <w:rFonts w:ascii="Times New Roman"/>
          <w:b w:val="false"/>
          <w:i w:val="false"/>
          <w:color w:val="000000"/>
          <w:sz w:val="28"/>
        </w:rPr>
        <w:t>
      3) құрылатын нарық субъектiсiнiң бекiтiлген жарғысы мен құрылтай шарты немесе олардың жобалары;</w:t>
      </w:r>
    </w:p>
    <w:bookmarkEnd w:id="1726"/>
    <w:bookmarkStart w:name="z1858" w:id="1727"/>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727"/>
    <w:bookmarkStart w:name="z1859" w:id="1728"/>
    <w:p>
      <w:pPr>
        <w:spacing w:after="0"/>
        <w:ind w:left="0"/>
        <w:jc w:val="both"/>
      </w:pPr>
      <w:r>
        <w:rPr>
          <w:rFonts w:ascii="Times New Roman"/>
          <w:b w:val="false"/>
          <w:i w:val="false"/>
          <w:color w:val="000000"/>
          <w:sz w:val="28"/>
        </w:rPr>
        <w:t>
      5) қайта ұйымдастырылатын нарық субъектiлерiнiң әрқайсысы, сондай-ақ қайта ұйымдастырылатын нарық субъектiлерiмен бiр тұлғалар тобына кiретiн әрбiр нарық субъектiсi бойынша мыналар көрсетіледі:</w:t>
      </w:r>
    </w:p>
    <w:bookmarkEnd w:id="1728"/>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bookmarkStart w:name="z1860" w:id="1729"/>
    <w:p>
      <w:pPr>
        <w:spacing w:after="0"/>
        <w:ind w:left="0"/>
        <w:jc w:val="both"/>
      </w:pPr>
      <w:r>
        <w:rPr>
          <w:rFonts w:ascii="Times New Roman"/>
          <w:b w:val="false"/>
          <w:i w:val="false"/>
          <w:color w:val="000000"/>
          <w:sz w:val="28"/>
        </w:rPr>
        <w:t>
      6)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1729"/>
    <w:bookmarkStart w:name="z1861" w:id="1730"/>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730"/>
    <w:bookmarkStart w:name="z1862" w:id="1731"/>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732"/>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732"/>
    <w:bookmarkStart w:name="z1865" w:id="1733"/>
    <w:p>
      <w:pPr>
        <w:spacing w:after="0"/>
        <w:ind w:left="0"/>
        <w:jc w:val="both"/>
      </w:pPr>
      <w:r>
        <w:rPr>
          <w:rFonts w:ascii="Times New Roman"/>
          <w:b w:val="false"/>
          <w:i w:val="false"/>
          <w:color w:val="000000"/>
          <w:sz w:val="28"/>
        </w:rPr>
        <w:t>
      1) шарт немесе шарттың жобасы не мәмiленiң жасалғанын растайтын өзге де құжат;</w:t>
      </w:r>
    </w:p>
    <w:bookmarkEnd w:id="1733"/>
    <w:bookmarkStart w:name="z1866" w:id="1734"/>
    <w:p>
      <w:pPr>
        <w:spacing w:after="0"/>
        <w:ind w:left="0"/>
        <w:jc w:val="both"/>
      </w:pPr>
      <w:r>
        <w:rPr>
          <w:rFonts w:ascii="Times New Roman"/>
          <w:b w:val="false"/>
          <w:i w:val="false"/>
          <w:color w:val="000000"/>
          <w:sz w:val="28"/>
        </w:rPr>
        <w:t>
      2) сатып алушы бойынша және сатып алушымен бiр тұлғалар тобына кiретiн әрбiр нарық субъектiсi бойынша мыналар көрсетіледі:</w:t>
      </w:r>
    </w:p>
    <w:bookmarkEnd w:id="1734"/>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Start w:name="z1867" w:id="1735"/>
    <w:p>
      <w:pPr>
        <w:spacing w:after="0"/>
        <w:ind w:left="0"/>
        <w:jc w:val="both"/>
      </w:pPr>
      <w:r>
        <w:rPr>
          <w:rFonts w:ascii="Times New Roman"/>
          <w:b w:val="false"/>
          <w:i w:val="false"/>
          <w:color w:val="000000"/>
          <w:sz w:val="28"/>
        </w:rPr>
        <w:t>
      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1735"/>
    <w:bookmarkStart w:name="z1868" w:id="1736"/>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736"/>
    <w:bookmarkStart w:name="z1869" w:id="1737"/>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2" w:id="1738"/>
    <w:p>
      <w:pPr>
        <w:spacing w:after="0"/>
        <w:ind w:left="0"/>
        <w:jc w:val="both"/>
      </w:pPr>
      <w:r>
        <w:rPr>
          <w:rFonts w:ascii="Times New Roman"/>
          <w:b w:val="false"/>
          <w:i w:val="false"/>
          <w:color w:val="000000"/>
          <w:sz w:val="28"/>
        </w:rPr>
        <w:t>
      3. Осы Кодекстің 201-бабы 1-тармағының 3) тармақшасында көзделген экономикалық шоғырлануға келісім беру туралы өтінішхатты монополияға қарсы органға беру үшiн қажеттi құжаттар тiзбесi:</w:t>
      </w:r>
    </w:p>
    <w:bookmarkEnd w:id="1738"/>
    <w:bookmarkStart w:name="z1873" w:id="1739"/>
    <w:p>
      <w:pPr>
        <w:spacing w:after="0"/>
        <w:ind w:left="0"/>
        <w:jc w:val="both"/>
      </w:pPr>
      <w:r>
        <w:rPr>
          <w:rFonts w:ascii="Times New Roman"/>
          <w:b w:val="false"/>
          <w:i w:val="false"/>
          <w:color w:val="000000"/>
          <w:sz w:val="28"/>
        </w:rPr>
        <w:t>
      1) шарт немесе шарттың жобасы;</w:t>
      </w:r>
    </w:p>
    <w:bookmarkEnd w:id="1739"/>
    <w:bookmarkStart w:name="z1874" w:id="1740"/>
    <w:p>
      <w:pPr>
        <w:spacing w:after="0"/>
        <w:ind w:left="0"/>
        <w:jc w:val="both"/>
      </w:pPr>
      <w:r>
        <w:rPr>
          <w:rFonts w:ascii="Times New Roman"/>
          <w:b w:val="false"/>
          <w:i w:val="false"/>
          <w:color w:val="000000"/>
          <w:sz w:val="28"/>
        </w:rPr>
        <w:t>
      2) сатып алушы және сатып алушымен бiр тұлғалар тобына кiретiн әрбiр нарық субъектiсi бойынша мыналар көрсетіледі:</w:t>
      </w:r>
    </w:p>
    <w:bookmarkEnd w:id="1740"/>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сатып алынатын мүлiктi пайдалану арқылы өндiрiлетiн сол бір немесе өзара алмастырылатын тауарларды өндiру мен өткiзудiң, олардың экспорты мен Қазақстан Республикасына импортының көлемi;</w:t>
      </w:r>
    </w:p>
    <w:bookmarkStart w:name="z1875" w:id="1741"/>
    <w:p>
      <w:pPr>
        <w:spacing w:after="0"/>
        <w:ind w:left="0"/>
        <w:jc w:val="both"/>
      </w:pPr>
      <w:r>
        <w:rPr>
          <w:rFonts w:ascii="Times New Roman"/>
          <w:b w:val="false"/>
          <w:i w:val="false"/>
          <w:color w:val="000000"/>
          <w:sz w:val="28"/>
        </w:rPr>
        <w:t>
      3) баланстық құны көрсетіле отырып, мәміленің нысанасын құрайтын мүліктің тізбесі;</w:t>
      </w:r>
    </w:p>
    <w:bookmarkEnd w:id="1741"/>
    <w:bookmarkStart w:name="z1876" w:id="1742"/>
    <w:p>
      <w:pPr>
        <w:spacing w:after="0"/>
        <w:ind w:left="0"/>
        <w:jc w:val="both"/>
      </w:pPr>
      <w:r>
        <w:rPr>
          <w:rFonts w:ascii="Times New Roman"/>
          <w:b w:val="false"/>
          <w:i w:val="false"/>
          <w:color w:val="000000"/>
          <w:sz w:val="28"/>
        </w:rPr>
        <w:t>
      4) тауарлардың түрлерi көрсетiле отырып, алынатын мүлiктiң қандай тауарларды шығару үшiн пайдаланылғаны және пайдаланылатыны туралы мәлiметтер;</w:t>
      </w:r>
    </w:p>
    <w:bookmarkEnd w:id="1742"/>
    <w:bookmarkStart w:name="z1877" w:id="1743"/>
    <w:p>
      <w:pPr>
        <w:spacing w:after="0"/>
        <w:ind w:left="0"/>
        <w:jc w:val="both"/>
      </w:pPr>
      <w:r>
        <w:rPr>
          <w:rFonts w:ascii="Times New Roman"/>
          <w:b w:val="false"/>
          <w:i w:val="false"/>
          <w:color w:val="000000"/>
          <w:sz w:val="28"/>
        </w:rPr>
        <w:t>
      5) тауарлардың түрлерi көрсетiле отырып, алынатын мүлiктi пайдалану арқылы тауарларды өндiру мен өткiзу болжамы;</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9" w:id="1744"/>
    <w:p>
      <w:pPr>
        <w:spacing w:after="0"/>
        <w:ind w:left="0"/>
        <w:jc w:val="both"/>
      </w:pPr>
      <w:r>
        <w:rPr>
          <w:rFonts w:ascii="Times New Roman"/>
          <w:b w:val="false"/>
          <w:i w:val="false"/>
          <w:color w:val="000000"/>
          <w:sz w:val="28"/>
        </w:rPr>
        <w:t>
      4. Шетелдiк заңды тұлға осы бапқа сәйкес ұсынылатын ақпараттан басқа қосымша мыналарды:</w:t>
      </w:r>
    </w:p>
    <w:bookmarkEnd w:id="1744"/>
    <w:bookmarkStart w:name="z1880" w:id="1745"/>
    <w:p>
      <w:pPr>
        <w:spacing w:after="0"/>
        <w:ind w:left="0"/>
        <w:jc w:val="both"/>
      </w:pPr>
      <w:r>
        <w:rPr>
          <w:rFonts w:ascii="Times New Roman"/>
          <w:b w:val="false"/>
          <w:i w:val="false"/>
          <w:color w:val="000000"/>
          <w:sz w:val="28"/>
        </w:rPr>
        <w:t>
      1) өзi тұрған елдiң заңнамасына сәйкес, өзінің заңды мәртебесiн растайтын, шыққан елiнің сауда тiзiлiмiнен немесе өзге де балама құжаттан нотариат куәландырған үзiндi көшiрмені;</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2" w:id="1746"/>
    <w:p>
      <w:pPr>
        <w:spacing w:after="0"/>
        <w:ind w:left="0"/>
        <w:jc w:val="both"/>
      </w:pPr>
      <w:r>
        <w:rPr>
          <w:rFonts w:ascii="Times New Roman"/>
          <w:b w:val="false"/>
          <w:i w:val="false"/>
          <w:color w:val="000000"/>
          <w:sz w:val="28"/>
        </w:rPr>
        <w:t>
      3) егер шетелдiк заңды тұлғаның немесе шетелдік қатысатын нарық субъектiсiнiң – сатып алушының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ұсынады.</w:t>
      </w:r>
    </w:p>
    <w:bookmarkEnd w:id="1746"/>
    <w:bookmarkStart w:name="z1883" w:id="1747"/>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747"/>
    <w:bookmarkStart w:name="z1884" w:id="1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1749"/>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749"/>
    <w:bookmarkStart w:name="z1885" w:id="1750"/>
    <w:p>
      <w:pPr>
        <w:spacing w:after="0"/>
        <w:ind w:left="0"/>
        <w:jc w:val="both"/>
      </w:pPr>
      <w:r>
        <w:rPr>
          <w:rFonts w:ascii="Times New Roman"/>
          <w:b w:val="false"/>
          <w:i w:val="false"/>
          <w:color w:val="000000"/>
          <w:sz w:val="28"/>
        </w:rPr>
        <w:t>
      1. Монополияға қарсы орган өтінішхатты алған күннен бастап күнтiзбелiк он күн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750"/>
    <w:bookmarkStart w:name="z1886" w:id="1751"/>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күнтiзбелiк отыз күннен аспауға тиiс.</w:t>
      </w:r>
    </w:p>
    <w:bookmarkEnd w:id="1751"/>
    <w:bookmarkStart w:name="z1887" w:id="1752"/>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752"/>
    <w:bookmarkStart w:name="z1888" w:id="1753"/>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753"/>
    <w:bookmarkStart w:name="z1889" w:id="1754"/>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754"/>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өткізу жөніндегі қызметті жүзеге асырған және (немесе) бәсекелестікті шектеу белгілері болған жағдайда, талап етіледі.</w:t>
      </w:r>
    </w:p>
    <w:bookmarkStart w:name="z1890" w:id="1755"/>
    <w:p>
      <w:pPr>
        <w:spacing w:after="0"/>
        <w:ind w:left="0"/>
        <w:jc w:val="both"/>
      </w:pPr>
      <w:r>
        <w:rPr>
          <w:rFonts w:ascii="Times New Roman"/>
          <w:b w:val="false"/>
          <w:i w:val="false"/>
          <w:color w:val="000000"/>
          <w:sz w:val="28"/>
        </w:rPr>
        <w:t>
      6. Монополияға қарсы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бұл туралы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6" w:id="1756"/>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756"/>
    <w:bookmarkStart w:name="z1891" w:id="1757"/>
    <w:p>
      <w:pPr>
        <w:spacing w:after="0"/>
        <w:ind w:left="0"/>
        <w:jc w:val="both"/>
      </w:pPr>
      <w:r>
        <w:rPr>
          <w:rFonts w:ascii="Times New Roman"/>
          <w:b w:val="false"/>
          <w:i w:val="false"/>
          <w:color w:val="000000"/>
          <w:sz w:val="28"/>
        </w:rPr>
        <w:t>
      Осы Кодекстің 201-бабы 1-тармағының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757"/>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758"/>
    <w:p>
      <w:pPr>
        <w:spacing w:after="0"/>
        <w:ind w:left="0"/>
        <w:jc w:val="both"/>
      </w:pPr>
      <w:r>
        <w:rPr>
          <w:rFonts w:ascii="Times New Roman"/>
          <w:b w:val="false"/>
          <w:i w:val="false"/>
          <w:color w:val="000000"/>
          <w:sz w:val="28"/>
        </w:rPr>
        <w:t>
      Монополияға қарсы органды:</w:t>
      </w:r>
    </w:p>
    <w:bookmarkEnd w:id="1758"/>
    <w:bookmarkStart w:name="z1893" w:id="1759"/>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759"/>
    <w:bookmarkStart w:name="z1894" w:id="1760"/>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7" w:id="1761"/>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761"/>
    <w:bookmarkStart w:name="z1895" w:id="1762"/>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762"/>
    <w:bookmarkStart w:name="z1896" w:id="1763"/>
    <w:p>
      <w:pPr>
        <w:spacing w:after="0"/>
        <w:ind w:left="0"/>
        <w:jc w:val="both"/>
      </w:pPr>
      <w:r>
        <w:rPr>
          <w:rFonts w:ascii="Times New Roman"/>
          <w:b w:val="false"/>
          <w:i w:val="false"/>
          <w:color w:val="000000"/>
          <w:sz w:val="28"/>
        </w:rPr>
        <w:t>
      1) заңды тұлға куәландырған шарттың көшiрмесi (шарттың жобасы) не мәміленің жасалғанын (мәміле жасау ниетін) растайтын өзге де құжат;</w:t>
      </w:r>
    </w:p>
    <w:bookmarkEnd w:id="1763"/>
    <w:bookmarkStart w:name="z1897" w:id="1764"/>
    <w:p>
      <w:pPr>
        <w:spacing w:after="0"/>
        <w:ind w:left="0"/>
        <w:jc w:val="both"/>
      </w:pPr>
      <w:r>
        <w:rPr>
          <w:rFonts w:ascii="Times New Roman"/>
          <w:b w:val="false"/>
          <w:i w:val="false"/>
          <w:color w:val="000000"/>
          <w:sz w:val="28"/>
        </w:rPr>
        <w:t>
      2) сатып алушы және сатып алушымен бiр тұлғалар тобына кiретiн әрбiр нарық субъектiсi бойынша мыналар көрсетіледі:</w:t>
      </w:r>
    </w:p>
    <w:bookmarkEnd w:id="1764"/>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Start w:name="z1898" w:id="1765"/>
    <w:p>
      <w:pPr>
        <w:spacing w:after="0"/>
        <w:ind w:left="0"/>
        <w:jc w:val="both"/>
      </w:pPr>
      <w:r>
        <w:rPr>
          <w:rFonts w:ascii="Times New Roman"/>
          <w:b w:val="false"/>
          <w:i w:val="false"/>
          <w:color w:val="000000"/>
          <w:sz w:val="28"/>
        </w:rPr>
        <w:t>
      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1765"/>
    <w:bookmarkStart w:name="z1899" w:id="1766"/>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766"/>
    <w:bookmarkStart w:name="z1900" w:id="1767"/>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768"/>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768"/>
    <w:bookmarkStart w:name="z1904" w:id="1769"/>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769"/>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770"/>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770"/>
    <w:bookmarkStart w:name="z1906" w:id="1771"/>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1771"/>
    <w:bookmarkStart w:name="z1907" w:id="1772"/>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1772"/>
    <w:bookmarkStart w:name="z1908" w:id="1773"/>
    <w:p>
      <w:pPr>
        <w:spacing w:after="0"/>
        <w:ind w:left="0"/>
        <w:jc w:val="both"/>
      </w:pPr>
      <w:r>
        <w:rPr>
          <w:rFonts w:ascii="Times New Roman"/>
          <w:b w:val="false"/>
          <w:i w:val="false"/>
          <w:color w:val="000000"/>
          <w:sz w:val="28"/>
        </w:rPr>
        <w:t>
      5) хабарламаны (өтінішхатты) жіберуші (беруші) тұлға кәсiпкерлiк қызметтi жүргiзу шарттарын айқындайтын әрбiр нарық субъектiсi және тұлғалар тобы бойынша мыналар көрсетіледі:</w:t>
      </w:r>
    </w:p>
    <w:bookmarkEnd w:id="1773"/>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1774"/>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 тұлға кiретiн тұлғалар тобы бойынша мыналар көрсетіледі:</w:t>
      </w:r>
    </w:p>
    <w:bookmarkEnd w:id="1774"/>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мен тұлғалар тобы өндiретiн және өткiзетiн сол бір немесе өзара алмастырылатын тауарларды өндiрудiң,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1775"/>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1775"/>
    <w:bookmarkStart w:name="z1910" w:id="1776"/>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1776"/>
    <w:bookmarkStart w:name="z1911" w:id="1777"/>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1777"/>
    <w:bookmarkStart w:name="z1912" w:id="1778"/>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1778"/>
    <w:bookmarkStart w:name="z1913" w:id="1779"/>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1779"/>
    <w:bookmarkStart w:name="z1914" w:id="1780"/>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1780"/>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1781"/>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1781"/>
    <w:bookmarkStart w:name="z1916" w:id="1782"/>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1782"/>
    <w:bookmarkStart w:name="z1917" w:id="1783"/>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1783"/>
    <w:bookmarkStart w:name="z1918" w:id="1784"/>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1784"/>
    <w:bookmarkStart w:name="z1919" w:id="1785"/>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1785"/>
    <w:bookmarkStart w:name="z1920" w:id="1786"/>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1786"/>
    <w:bookmarkStart w:name="z1921" w:id="1787"/>
    <w:p>
      <w:pPr>
        <w:spacing w:after="0"/>
        <w:ind w:left="0"/>
        <w:jc w:val="both"/>
      </w:pPr>
      <w:r>
        <w:rPr>
          <w:rFonts w:ascii="Times New Roman"/>
          <w:b w:val="false"/>
          <w:i w:val="false"/>
          <w:color w:val="000000"/>
          <w:sz w:val="28"/>
        </w:rPr>
        <w:t xml:space="preserve">
      1) шешімді өзгеріссіз қалдырады; </w:t>
      </w:r>
    </w:p>
    <w:bookmarkEnd w:id="1787"/>
    <w:bookmarkStart w:name="z1922" w:id="1788"/>
    <w:p>
      <w:pPr>
        <w:spacing w:after="0"/>
        <w:ind w:left="0"/>
        <w:jc w:val="both"/>
      </w:pPr>
      <w:r>
        <w:rPr>
          <w:rFonts w:ascii="Times New Roman"/>
          <w:b w:val="false"/>
          <w:i w:val="false"/>
          <w:color w:val="000000"/>
          <w:sz w:val="28"/>
        </w:rPr>
        <w:t xml:space="preserve">
      2) шешімді өзгертеді; </w:t>
      </w:r>
    </w:p>
    <w:bookmarkEnd w:id="1788"/>
    <w:bookmarkStart w:name="z1923" w:id="1789"/>
    <w:p>
      <w:pPr>
        <w:spacing w:after="0"/>
        <w:ind w:left="0"/>
        <w:jc w:val="both"/>
      </w:pPr>
      <w:r>
        <w:rPr>
          <w:rFonts w:ascii="Times New Roman"/>
          <w:b w:val="false"/>
          <w:i w:val="false"/>
          <w:color w:val="000000"/>
          <w:sz w:val="28"/>
        </w:rPr>
        <w:t xml:space="preserve">
      3) шешімнің күшін жояды; </w:t>
      </w:r>
    </w:p>
    <w:bookmarkEnd w:id="1789"/>
    <w:bookmarkStart w:name="z1924" w:id="1790"/>
    <w:p>
      <w:pPr>
        <w:spacing w:after="0"/>
        <w:ind w:left="0"/>
        <w:jc w:val="both"/>
      </w:pPr>
      <w:r>
        <w:rPr>
          <w:rFonts w:ascii="Times New Roman"/>
          <w:b w:val="false"/>
          <w:i w:val="false"/>
          <w:color w:val="000000"/>
          <w:sz w:val="28"/>
        </w:rPr>
        <w:t xml:space="preserve">
      4) жаңа шешім қабылдайды. </w:t>
      </w:r>
    </w:p>
    <w:bookmarkEnd w:id="1790"/>
    <w:bookmarkStart w:name="z1925" w:id="1791"/>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1791"/>
    <w:bookmarkStart w:name="z1926" w:id="1792"/>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1792"/>
    <w:bookmarkStart w:name="z1927" w:id="1793"/>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1793"/>
    <w:bookmarkStart w:name="z1928" w:id="1794"/>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1795"/>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1795"/>
    <w:bookmarkStart w:name="z1929" w:id="1796"/>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1796"/>
    <w:bookmarkStart w:name="z1930" w:id="1797"/>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1797"/>
    <w:bookmarkStart w:name="z1931" w:id="1798"/>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1799"/>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1799"/>
    <w:bookmarkStart w:name="z1932" w:id="1800"/>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1800"/>
    <w:bookmarkStart w:name="z1933" w:id="1801"/>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1801"/>
    <w:bookmarkStart w:name="z1934" w:id="1802"/>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1802"/>
    <w:bookmarkStart w:name="z1935" w:id="1803"/>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1803"/>
    <w:bookmarkStart w:name="z1936" w:id="1804"/>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1804"/>
    <w:bookmarkStart w:name="z1937" w:id="1805"/>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1805"/>
    <w:p>
      <w:pPr>
        <w:spacing w:after="0"/>
        <w:ind w:left="0"/>
        <w:jc w:val="both"/>
      </w:pPr>
      <w:r>
        <w:rPr>
          <w:rFonts w:ascii="Times New Roman"/>
          <w:b/>
          <w:i w:val="false"/>
          <w:color w:val="000000"/>
          <w:sz w:val="28"/>
        </w:rPr>
        <w:t>210-1-бап. Сенім білдірілген адам</w:t>
      </w:r>
    </w:p>
    <w:bookmarkStart w:name="z3331" w:id="1806"/>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1806"/>
    <w:bookmarkStart w:name="z3332" w:id="1807"/>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1807"/>
    <w:bookmarkStart w:name="z3333" w:id="1808"/>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1808"/>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1809"/>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1809"/>
    <w:p>
      <w:pPr>
        <w:spacing w:after="0"/>
        <w:ind w:left="0"/>
        <w:jc w:val="both"/>
      </w:pPr>
      <w:r>
        <w:rPr>
          <w:rFonts w:ascii="Times New Roman"/>
          <w:b w:val="false"/>
          <w:i w:val="false"/>
          <w:color w:val="000000"/>
          <w:sz w:val="28"/>
        </w:rPr>
        <w:t>
      Мынадай:</w:t>
      </w:r>
    </w:p>
    <w:bookmarkStart w:name="z3335" w:id="1810"/>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1810"/>
    <w:bookmarkStart w:name="z3336" w:id="1811"/>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1811"/>
    <w:bookmarkStart w:name="z3337" w:id="1812"/>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1812"/>
    <w:bookmarkStart w:name="z3338" w:id="1813"/>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1813"/>
    <w:bookmarkStart w:name="z3339" w:id="1814"/>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1814"/>
    <w:bookmarkStart w:name="z3340" w:id="1815"/>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1815"/>
    <w:bookmarkStart w:name="z3341" w:id="1816"/>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1816"/>
    <w:bookmarkStart w:name="z3342" w:id="1817"/>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1817"/>
    <w:bookmarkStart w:name="z3343" w:id="1818"/>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1818"/>
    <w:bookmarkStart w:name="z3344" w:id="1819"/>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1819"/>
    <w:bookmarkStart w:name="z3345" w:id="1820"/>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1820"/>
    <w:bookmarkStart w:name="z3346" w:id="1821"/>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1821"/>
    <w:bookmarkStart w:name="z3347" w:id="1822"/>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1822"/>
    <w:bookmarkStart w:name="z3348" w:id="1823"/>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1823"/>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1824"/>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1825"/>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1825"/>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1826"/>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1826"/>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1827"/>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1827"/>
    <w:bookmarkStart w:name="z216" w:id="1828"/>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1828"/>
    <w:bookmarkStart w:name="z1957" w:id="1829"/>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1829"/>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1830"/>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1830"/>
    <w:bookmarkStart w:name="z1959" w:id="1831"/>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1831"/>
    <w:bookmarkStart w:name="z1960" w:id="183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1832"/>
    <w:bookmarkStart w:name="z1961" w:id="1833"/>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1833"/>
    <w:bookmarkStart w:name="z1962" w:id="1834"/>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1834"/>
    <w:bookmarkStart w:name="z2988" w:id="1835"/>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1835"/>
    <w:bookmarkStart w:name="z1963" w:id="1836"/>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1836"/>
    <w:bookmarkStart w:name="z1964" w:id="1837"/>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1837"/>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1838"/>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1838"/>
    <w:bookmarkStart w:name="z1965" w:id="183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1839"/>
    <w:bookmarkStart w:name="z1966" w:id="1840"/>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1840"/>
    <w:bookmarkStart w:name="z1967" w:id="1841"/>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1841"/>
    <w:bookmarkStart w:name="z1968" w:id="1842"/>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1842"/>
    <w:bookmarkStart w:name="z1969" w:id="1843"/>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1843"/>
    <w:bookmarkStart w:name="z1970" w:id="1844"/>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1844"/>
    <w:bookmarkStart w:name="z1971" w:id="1845"/>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1845"/>
    <w:bookmarkStart w:name="z1972" w:id="1846"/>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1846"/>
    <w:bookmarkStart w:name="z1973" w:id="1847"/>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1848"/>
    <w:p>
      <w:pPr>
        <w:spacing w:after="0"/>
        <w:ind w:left="0"/>
        <w:jc w:val="left"/>
      </w:pPr>
      <w:r>
        <w:rPr>
          <w:rFonts w:ascii="Times New Roman"/>
          <w:b/>
          <w:i w:val="false"/>
          <w:color w:val="000000"/>
        </w:rPr>
        <w:t xml:space="preserve"> 218-бап. Тергеп-тексеруді жүргізу</w:t>
      </w:r>
    </w:p>
    <w:bookmarkEnd w:id="1848"/>
    <w:bookmarkStart w:name="z1974" w:id="1849"/>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1849"/>
    <w:bookmarkStart w:name="z1975" w:id="1850"/>
    <w:p>
      <w:pPr>
        <w:spacing w:after="0"/>
        <w:ind w:left="0"/>
        <w:jc w:val="both"/>
      </w:pPr>
      <w:r>
        <w:rPr>
          <w:rFonts w:ascii="Times New Roman"/>
          <w:b w:val="false"/>
          <w:i w:val="false"/>
          <w:color w:val="000000"/>
          <w:sz w:val="28"/>
        </w:rPr>
        <w:t>
      2. Монополияға қарсы орган:</w:t>
      </w:r>
    </w:p>
    <w:bookmarkEnd w:id="1850"/>
    <w:bookmarkStart w:name="z212" w:id="1851"/>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1851"/>
    <w:bookmarkStart w:name="z213" w:id="1852"/>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1852"/>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1853"/>
    <w:p>
      <w:pPr>
        <w:spacing w:after="0"/>
        <w:ind w:left="0"/>
        <w:jc w:val="both"/>
      </w:pPr>
      <w:r>
        <w:rPr>
          <w:rFonts w:ascii="Times New Roman"/>
          <w:b w:val="false"/>
          <w:i w:val="false"/>
          <w:color w:val="000000"/>
          <w:sz w:val="28"/>
        </w:rPr>
        <w:t>
      3. Тергеп-тексеру жүргізу туралы бұйрықта:</w:t>
      </w:r>
    </w:p>
    <w:bookmarkEnd w:id="1853"/>
    <w:bookmarkStart w:name="z214" w:id="1854"/>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1854"/>
    <w:bookmarkStart w:name="z215" w:id="185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1855"/>
    <w:bookmarkStart w:name="z1799" w:id="1856"/>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1856"/>
    <w:bookmarkStart w:name="z1800" w:id="1857"/>
    <w:p>
      <w:pPr>
        <w:spacing w:after="0"/>
        <w:ind w:left="0"/>
        <w:jc w:val="both"/>
      </w:pPr>
      <w:r>
        <w:rPr>
          <w:rFonts w:ascii="Times New Roman"/>
          <w:b w:val="false"/>
          <w:i w:val="false"/>
          <w:color w:val="000000"/>
          <w:sz w:val="28"/>
        </w:rPr>
        <w:t>
      4) тергеп-тексерудің басталу және аяқталу датасы;</w:t>
      </w:r>
    </w:p>
    <w:bookmarkEnd w:id="1857"/>
    <w:bookmarkStart w:name="z2989" w:id="1858"/>
    <w:p>
      <w:pPr>
        <w:spacing w:after="0"/>
        <w:ind w:left="0"/>
        <w:jc w:val="both"/>
      </w:pPr>
      <w:r>
        <w:rPr>
          <w:rFonts w:ascii="Times New Roman"/>
          <w:b w:val="false"/>
          <w:i w:val="false"/>
          <w:color w:val="000000"/>
          <w:sz w:val="28"/>
        </w:rPr>
        <w:t>
      4-1) тергеп-тексеру нысанасы;</w:t>
      </w:r>
    </w:p>
    <w:bookmarkEnd w:id="1858"/>
    <w:bookmarkStart w:name="z2990" w:id="1859"/>
    <w:p>
      <w:pPr>
        <w:spacing w:after="0"/>
        <w:ind w:left="0"/>
        <w:jc w:val="both"/>
      </w:pPr>
      <w:r>
        <w:rPr>
          <w:rFonts w:ascii="Times New Roman"/>
          <w:b w:val="false"/>
          <w:i w:val="false"/>
          <w:color w:val="000000"/>
          <w:sz w:val="28"/>
        </w:rPr>
        <w:t>
      4-2) тексерілетін кезең;</w:t>
      </w:r>
    </w:p>
    <w:bookmarkEnd w:id="1859"/>
    <w:bookmarkStart w:name="z1940" w:id="1860"/>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1860"/>
    <w:bookmarkStart w:name="z1941" w:id="1861"/>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1861"/>
    <w:bookmarkStart w:name="z1981" w:id="1862"/>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1862"/>
    <w:bookmarkStart w:name="z1982" w:id="1863"/>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1863"/>
    <w:bookmarkStart w:name="z1983" w:id="1864"/>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1864"/>
    <w:bookmarkStart w:name="z3350" w:id="1865"/>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1866"/>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1866"/>
    <w:bookmarkStart w:name="z1984" w:id="1867"/>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1867"/>
    <w:bookmarkStart w:name="z1985" w:id="1868"/>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1868"/>
    <w:bookmarkStart w:name="z1986" w:id="1869"/>
    <w:p>
      <w:pPr>
        <w:spacing w:after="0"/>
        <w:ind w:left="0"/>
        <w:jc w:val="both"/>
      </w:pPr>
      <w:r>
        <w:rPr>
          <w:rFonts w:ascii="Times New Roman"/>
          <w:b w:val="false"/>
          <w:i w:val="false"/>
          <w:color w:val="000000"/>
          <w:sz w:val="28"/>
        </w:rPr>
        <w:t>
      2) сарапшылардың қорытындылары;</w:t>
      </w:r>
    </w:p>
    <w:bookmarkEnd w:id="1869"/>
    <w:bookmarkStart w:name="z1987" w:id="1870"/>
    <w:p>
      <w:pPr>
        <w:spacing w:after="0"/>
        <w:ind w:left="0"/>
        <w:jc w:val="both"/>
      </w:pPr>
      <w:r>
        <w:rPr>
          <w:rFonts w:ascii="Times New Roman"/>
          <w:b w:val="false"/>
          <w:i w:val="false"/>
          <w:color w:val="000000"/>
          <w:sz w:val="28"/>
        </w:rPr>
        <w:t>
      3) заттай дәлелдемелер;</w:t>
      </w:r>
    </w:p>
    <w:bookmarkEnd w:id="1870"/>
    <w:bookmarkStart w:name="z1988" w:id="1871"/>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1871"/>
    <w:bookmarkStart w:name="z1989" w:id="1872"/>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1872"/>
    <w:bookmarkStart w:name="z1990" w:id="187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1873"/>
    <w:bookmarkStart w:name="z220" w:id="1874"/>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1874"/>
    <w:bookmarkStart w:name="z1991" w:id="187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1875"/>
    <w:bookmarkStart w:name="z1992" w:id="1876"/>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1876"/>
    <w:bookmarkStart w:name="z1993" w:id="1877"/>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1877"/>
    <w:bookmarkStart w:name="z1994" w:id="1878"/>
    <w:p>
      <w:pPr>
        <w:spacing w:after="0"/>
        <w:ind w:left="0"/>
        <w:jc w:val="both"/>
      </w:pPr>
      <w:r>
        <w:rPr>
          <w:rFonts w:ascii="Times New Roman"/>
          <w:b w:val="false"/>
          <w:i w:val="false"/>
          <w:color w:val="000000"/>
          <w:sz w:val="28"/>
        </w:rPr>
        <w:t>
      3) іске қатысатын басқа да адамдарға сұрақтар қоюға;</w:t>
      </w:r>
    </w:p>
    <w:bookmarkEnd w:id="1878"/>
    <w:bookmarkStart w:name="z1995" w:id="1879"/>
    <w:p>
      <w:pPr>
        <w:spacing w:after="0"/>
        <w:ind w:left="0"/>
        <w:jc w:val="both"/>
      </w:pPr>
      <w:r>
        <w:rPr>
          <w:rFonts w:ascii="Times New Roman"/>
          <w:b w:val="false"/>
          <w:i w:val="false"/>
          <w:color w:val="000000"/>
          <w:sz w:val="28"/>
        </w:rPr>
        <w:t>
      4) сарапшылар тарту туралы өтінішхатпен шығуға;</w:t>
      </w:r>
    </w:p>
    <w:bookmarkEnd w:id="1879"/>
    <w:bookmarkStart w:name="z1996" w:id="1880"/>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1880"/>
    <w:bookmarkStart w:name="z1997" w:id="1881"/>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1881"/>
    <w:bookmarkStart w:name="z1942" w:id="1882"/>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1883"/>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1883"/>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1884"/>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1884"/>
    <w:bookmarkStart w:name="z2919" w:id="1885"/>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1885"/>
    <w:bookmarkStart w:name="z2920" w:id="1886"/>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1886"/>
    <w:bookmarkStart w:name="z2921" w:id="1887"/>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1887"/>
    <w:bookmarkStart w:name="z2922" w:id="1888"/>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1888"/>
    <w:bookmarkStart w:name="z2923" w:id="1889"/>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1889"/>
    <w:bookmarkStart w:name="z2924" w:id="1890"/>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1890"/>
    <w:bookmarkStart w:name="z2925" w:id="1891"/>
    <w:p>
      <w:pPr>
        <w:spacing w:after="0"/>
        <w:ind w:left="0"/>
        <w:jc w:val="both"/>
      </w:pPr>
      <w:r>
        <w:rPr>
          <w:rFonts w:ascii="Times New Roman"/>
          <w:b w:val="false"/>
          <w:i w:val="false"/>
          <w:color w:val="000000"/>
          <w:sz w:val="28"/>
        </w:rPr>
        <w:t>
      7) мыналарға:</w:t>
      </w:r>
    </w:p>
    <w:bookmarkEnd w:id="1891"/>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1892"/>
    <w:p>
      <w:pPr>
        <w:spacing w:after="0"/>
        <w:ind w:left="0"/>
        <w:jc w:val="both"/>
      </w:pPr>
      <w:r>
        <w:rPr>
          <w:rFonts w:ascii="Times New Roman"/>
          <w:b w:val="false"/>
          <w:i w:val="false"/>
          <w:color w:val="000000"/>
          <w:sz w:val="28"/>
        </w:rPr>
        <w:t>
      8) сараптама үшін өнім үлгілерін іріктеуге құқығы бар.</w:t>
      </w:r>
    </w:p>
    <w:bookmarkEnd w:id="1892"/>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1893"/>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1893"/>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1894"/>
    <w:p>
      <w:pPr>
        <w:spacing w:after="0"/>
        <w:ind w:left="0"/>
        <w:jc w:val="both"/>
      </w:pPr>
      <w:r>
        <w:rPr>
          <w:rFonts w:ascii="Times New Roman"/>
          <w:b w:val="false"/>
          <w:i w:val="false"/>
          <w:color w:val="000000"/>
          <w:sz w:val="28"/>
        </w:rPr>
        <w:t xml:space="preserve">
      1. Монополияға қарсы орган: </w:t>
      </w:r>
    </w:p>
    <w:bookmarkEnd w:id="1894"/>
    <w:bookmarkStart w:name="z2014" w:id="1895"/>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1895"/>
    <w:bookmarkStart w:name="z2015" w:id="1896"/>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1896"/>
    <w:bookmarkStart w:name="z2016" w:id="1897"/>
    <w:p>
      <w:pPr>
        <w:spacing w:after="0"/>
        <w:ind w:left="0"/>
        <w:jc w:val="both"/>
      </w:pPr>
      <w:r>
        <w:rPr>
          <w:rFonts w:ascii="Times New Roman"/>
          <w:b w:val="false"/>
          <w:i w:val="false"/>
          <w:color w:val="000000"/>
          <w:sz w:val="28"/>
        </w:rPr>
        <w:t>
      3) сараптама жүргiзiлген;</w:t>
      </w:r>
    </w:p>
    <w:bookmarkEnd w:id="1897"/>
    <w:bookmarkStart w:name="z1947" w:id="1898"/>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1898"/>
    <w:bookmarkStart w:name="z3351" w:id="1899"/>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1899"/>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1900"/>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1900"/>
    <w:bookmarkStart w:name="z2018" w:id="1901"/>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190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1902"/>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1902"/>
    <w:bookmarkStart w:name="z2019" w:id="1903"/>
    <w:p>
      <w:pPr>
        <w:spacing w:after="0"/>
        <w:ind w:left="0"/>
        <w:jc w:val="both"/>
      </w:pPr>
      <w:r>
        <w:rPr>
          <w:rFonts w:ascii="Times New Roman"/>
          <w:b w:val="false"/>
          <w:i w:val="false"/>
          <w:color w:val="000000"/>
          <w:sz w:val="28"/>
        </w:rPr>
        <w:t xml:space="preserve">
      Монополияға қарсы орган: </w:t>
      </w:r>
    </w:p>
    <w:bookmarkEnd w:id="1903"/>
    <w:bookmarkStart w:name="z2020" w:id="1904"/>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1904"/>
    <w:bookmarkStart w:name="z2021" w:id="1905"/>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1905"/>
    <w:bookmarkStart w:name="z3016" w:id="1906"/>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1906"/>
    <w:bookmarkStart w:name="z2022" w:id="1907"/>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1907"/>
    <w:bookmarkStart w:name="z2023" w:id="190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1908"/>
    <w:bookmarkStart w:name="z2024" w:id="1909"/>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1910"/>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1910"/>
    <w:bookmarkStart w:name="z2025" w:id="1911"/>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1911"/>
    <w:bookmarkStart w:name="z1948" w:id="1912"/>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1912"/>
    <w:bookmarkStart w:name="z1949" w:id="1913"/>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1913"/>
    <w:bookmarkStart w:name="z1950" w:id="191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1914"/>
    <w:bookmarkStart w:name="z1951" w:id="1915"/>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1915"/>
    <w:bookmarkStart w:name="z1952" w:id="1916"/>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916"/>
    <w:bookmarkStart w:name="z2030" w:id="1917"/>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1917"/>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2031" w:id="1918"/>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1918"/>
    <w:bookmarkStart w:name="z2032" w:id="1919"/>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нәтижелері бойынша қорытындыны бекіту тергеп-тексеру аяқталған күннен бастап он жұмыс күнінен аспайтын мерзімде монополияға қарсы органның бұйрығымен ресімделеді.</w:t>
      </w:r>
    </w:p>
    <w:bookmarkEnd w:id="1919"/>
    <w:bookmarkStart w:name="z2033" w:id="1920"/>
    <w:p>
      <w:pPr>
        <w:spacing w:after="0"/>
        <w:ind w:left="0"/>
        <w:jc w:val="both"/>
      </w:pPr>
      <w:r>
        <w:rPr>
          <w:rFonts w:ascii="Times New Roman"/>
          <w:b w:val="false"/>
          <w:i w:val="false"/>
          <w:color w:val="000000"/>
          <w:sz w:val="28"/>
        </w:rPr>
        <w:t>
      5. Тергеп-тексеру нәтижелерi бойынша қорытындыны бекіту туралы бұйрықтың көшірмесі тергеп-тексеру нәтижелері бойынша қорытындыны қоса тіркей отырып, қол қойылған күнінен бастап үш жұмыс күнiнен кешiктiрiлмей тергеп-тексеру объектiсiне тапсырылады немесе хабарламасы бар хатпен жiберiледi. Өтiнiш берушiге қабылданған шешiм туралы нақ сол мерзiмде хабарланады.</w:t>
      </w:r>
    </w:p>
    <w:bookmarkEnd w:id="1920"/>
    <w:bookmarkStart w:name="z2991" w:id="1921"/>
    <w:p>
      <w:pPr>
        <w:spacing w:after="0"/>
        <w:ind w:left="0"/>
        <w:jc w:val="both"/>
      </w:pPr>
      <w:r>
        <w:rPr>
          <w:rFonts w:ascii="Times New Roman"/>
          <w:b w:val="false"/>
          <w:i w:val="false"/>
          <w:color w:val="000000"/>
          <w:sz w:val="28"/>
        </w:rPr>
        <w:t>
      5-1. Тергеп-тексеру нәтижелері бойынша әкімшілік құқық бұзушылық туралы іс қозғау туралы шешім шығарылған жағдайда, тергеп-тексеру нәтижелері бойынша қорытындыны бекіту туралы бұйрық ол қабылданған кезден бастап он жұмыс күні өткен соң күшіне енеді.</w:t>
      </w:r>
    </w:p>
    <w:bookmarkEnd w:id="1921"/>
    <w:p>
      <w:pPr>
        <w:spacing w:after="0"/>
        <w:ind w:left="0"/>
        <w:jc w:val="both"/>
      </w:pPr>
      <w:r>
        <w:rPr>
          <w:rFonts w:ascii="Times New Roman"/>
          <w:b w:val="false"/>
          <w:i w:val="false"/>
          <w:color w:val="000000"/>
          <w:sz w:val="28"/>
        </w:rPr>
        <w:t>
      Тергеп-тексеру нәтижелері бойынша қорытындыны бекіту туралы бұйрыққа шағым жасау оның күшіне ену мерзімінің өтуін шағым қаралғанға дейін тоқтата тұрады.</w:t>
      </w:r>
    </w:p>
    <w:bookmarkStart w:name="z2034" w:id="1922"/>
    <w:p>
      <w:pPr>
        <w:spacing w:after="0"/>
        <w:ind w:left="0"/>
        <w:jc w:val="both"/>
      </w:pPr>
      <w:r>
        <w:rPr>
          <w:rFonts w:ascii="Times New Roman"/>
          <w:b w:val="false"/>
          <w:i w:val="false"/>
          <w:color w:val="000000"/>
          <w:sz w:val="28"/>
        </w:rPr>
        <w:t>
      6. Тергеп-тексеру нәтижелері бойынша қорытындыны бекіту туралы бұйрық күшіне енген (шешім қабылданған) күн әкімшілік құқық бұзушылықты жасау фактісі анықталған кез деп есептеледі.</w:t>
      </w:r>
    </w:p>
    <w:bookmarkEnd w:id="1922"/>
    <w:bookmarkStart w:name="z2035" w:id="1923"/>
    <w:p>
      <w:pPr>
        <w:spacing w:after="0"/>
        <w:ind w:left="0"/>
        <w:jc w:val="both"/>
      </w:pPr>
      <w:r>
        <w:rPr>
          <w:rFonts w:ascii="Times New Roman"/>
          <w:b w:val="false"/>
          <w:i w:val="false"/>
          <w:color w:val="000000"/>
          <w:sz w:val="28"/>
        </w:rPr>
        <w:t>
      7. Тергеп-тексеру объектісі тергеп-тексеру нәтижелері бойынша қорытындыны бекіту туралы бұйрыққа Қазақстан Республикасының Әкімшілік рәсімдік-процестік кодексінде белгіленген тәртіппен сотқа шағым жасауы мүмкін.</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1924"/>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1924"/>
    <w:bookmarkStart w:name="z225" w:id="1925"/>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1925"/>
    <w:bookmarkStart w:name="z2037" w:id="1926"/>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1926"/>
    <w:bookmarkStart w:name="z2038" w:id="1927"/>
    <w:p>
      <w:pPr>
        <w:spacing w:after="0"/>
        <w:ind w:left="0"/>
        <w:jc w:val="both"/>
      </w:pPr>
      <w:r>
        <w:rPr>
          <w:rFonts w:ascii="Times New Roman"/>
          <w:b w:val="false"/>
          <w:i w:val="false"/>
          <w:color w:val="000000"/>
          <w:sz w:val="28"/>
        </w:rPr>
        <w:t>
      2. Нарық субъектісі монополиялық кірісті:</w:t>
      </w:r>
    </w:p>
    <w:bookmarkEnd w:id="1927"/>
    <w:bookmarkStart w:name="z2039" w:id="1928"/>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1928"/>
    <w:bookmarkStart w:name="z2040" w:id="1929"/>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1929"/>
    <w:bookmarkStart w:name="z2041" w:id="1930"/>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1930"/>
    <w:bookmarkStart w:name="z2042" w:id="1931"/>
    <w:p>
      <w:pPr>
        <w:spacing w:after="0"/>
        <w:ind w:left="0"/>
        <w:jc w:val="both"/>
      </w:pPr>
      <w:r>
        <w:rPr>
          <w:rFonts w:ascii="Times New Roman"/>
          <w:b w:val="false"/>
          <w:i w:val="false"/>
          <w:color w:val="000000"/>
          <w:sz w:val="28"/>
        </w:rPr>
        <w:t xml:space="preserve">
      4. Монополиялық кіріс: </w:t>
      </w:r>
    </w:p>
    <w:bookmarkEnd w:id="1931"/>
    <w:bookmarkStart w:name="z2043" w:id="1932"/>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1932"/>
    <w:bookmarkStart w:name="z2044" w:id="1933"/>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1933"/>
    <w:bookmarkStart w:name="z2045" w:id="1934"/>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1934"/>
    <w:bookmarkStart w:name="z2046" w:id="1935"/>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1935"/>
    <w:bookmarkStart w:name="z2047" w:id="1936"/>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1936"/>
    <w:bookmarkStart w:name="z226" w:id="1937"/>
    <w:p>
      <w:pPr>
        <w:spacing w:after="0"/>
        <w:ind w:left="0"/>
        <w:jc w:val="left"/>
      </w:pPr>
      <w:r>
        <w:rPr>
          <w:rFonts w:ascii="Times New Roman"/>
          <w:b/>
          <w:i w:val="false"/>
          <w:color w:val="000000"/>
        </w:rPr>
        <w:t xml:space="preserve"> 226-бап. Монополияға қарсы ден қою шаралары </w:t>
      </w:r>
    </w:p>
    <w:bookmarkEnd w:id="1937"/>
    <w:bookmarkStart w:name="z2048" w:id="1938"/>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1938"/>
    <w:bookmarkStart w:name="z2049" w:id="1939"/>
    <w:p>
      <w:pPr>
        <w:spacing w:after="0"/>
        <w:ind w:left="0"/>
        <w:jc w:val="both"/>
      </w:pPr>
      <w:r>
        <w:rPr>
          <w:rFonts w:ascii="Times New Roman"/>
          <w:b w:val="false"/>
          <w:i w:val="false"/>
          <w:color w:val="000000"/>
          <w:sz w:val="28"/>
        </w:rPr>
        <w:t>
      1) нарық субъектілеріне:</w:t>
      </w:r>
    </w:p>
    <w:bookmarkEnd w:id="1939"/>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1940"/>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1940"/>
    <w:bookmarkStart w:name="z2051" w:id="1941"/>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1941"/>
    <w:bookmarkStart w:name="z2052" w:id="1942"/>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1942"/>
    <w:bookmarkStart w:name="z2053" w:id="1943"/>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1943"/>
    <w:bookmarkStart w:name="z2054" w:id="1944"/>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1944"/>
    <w:bookmarkStart w:name="z2055" w:id="1945"/>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1945"/>
    <w:bookmarkStart w:name="z2056" w:id="1946"/>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1946"/>
    <w:bookmarkStart w:name="z2057" w:id="1947"/>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1947"/>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1948"/>
    <w:p>
      <w:pPr>
        <w:spacing w:after="0"/>
        <w:ind w:left="0"/>
        <w:jc w:val="left"/>
      </w:pPr>
      <w:r>
        <w:rPr>
          <w:rFonts w:ascii="Times New Roman"/>
          <w:b/>
          <w:i w:val="false"/>
          <w:color w:val="000000"/>
        </w:rPr>
        <w:t xml:space="preserve">  227-бап. Нұсқаманы ресімдеуге қойылатын талаптар </w:t>
      </w:r>
    </w:p>
    <w:bookmarkEnd w:id="1948"/>
    <w:bookmarkStart w:name="z2058" w:id="1949"/>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1949"/>
    <w:bookmarkStart w:name="z2059" w:id="1950"/>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1950"/>
    <w:bookmarkStart w:name="z2060" w:id="1951"/>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1951"/>
    <w:bookmarkStart w:name="z2061" w:id="1952"/>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1952"/>
    <w:bookmarkStart w:name="z2062" w:id="1953"/>
    <w:p>
      <w:pPr>
        <w:spacing w:after="0"/>
        <w:ind w:left="0"/>
        <w:jc w:val="both"/>
      </w:pPr>
      <w:r>
        <w:rPr>
          <w:rFonts w:ascii="Times New Roman"/>
          <w:b w:val="false"/>
          <w:i w:val="false"/>
          <w:color w:val="000000"/>
          <w:sz w:val="28"/>
        </w:rPr>
        <w:t xml:space="preserve">
      4) нұсқаманың орындалу мерзімін; </w:t>
      </w:r>
    </w:p>
    <w:bookmarkEnd w:id="1953"/>
    <w:bookmarkStart w:name="z2063" w:id="1954"/>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1954"/>
    <w:bookmarkStart w:name="z2064" w:id="1955"/>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1955"/>
    <w:bookmarkStart w:name="z2065" w:id="1956"/>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1956"/>
    <w:bookmarkStart w:name="z228" w:id="1957"/>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1957"/>
    <w:bookmarkStart w:name="z2066" w:id="1958"/>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1958"/>
    <w:bookmarkStart w:name="z2067" w:id="1959"/>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1959"/>
    <w:bookmarkStart w:name="z2068" w:id="1960"/>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1960"/>
    <w:bookmarkStart w:name="z2069" w:id="1961"/>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1961"/>
    <w:bookmarkStart w:name="z2070" w:id="1962"/>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1962"/>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1963"/>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1963"/>
    <w:bookmarkStart w:name="z2072" w:id="1964"/>
    <w:p>
      <w:pPr>
        <w:spacing w:after="0"/>
        <w:ind w:left="0"/>
        <w:jc w:val="both"/>
      </w:pPr>
      <w:r>
        <w:rPr>
          <w:rFonts w:ascii="Times New Roman"/>
          <w:b w:val="false"/>
          <w:i w:val="false"/>
          <w:color w:val="000000"/>
          <w:sz w:val="28"/>
        </w:rPr>
        <w:t xml:space="preserve">
      1) нұсқаманы өзгеріссіз қалдыруы; </w:t>
      </w:r>
    </w:p>
    <w:bookmarkEnd w:id="1964"/>
    <w:bookmarkStart w:name="z2073" w:id="1965"/>
    <w:p>
      <w:pPr>
        <w:spacing w:after="0"/>
        <w:ind w:left="0"/>
        <w:jc w:val="both"/>
      </w:pPr>
      <w:r>
        <w:rPr>
          <w:rFonts w:ascii="Times New Roman"/>
          <w:b w:val="false"/>
          <w:i w:val="false"/>
          <w:color w:val="000000"/>
          <w:sz w:val="28"/>
        </w:rPr>
        <w:t xml:space="preserve">
      2) нұсқаманы өзгертуі; </w:t>
      </w:r>
    </w:p>
    <w:bookmarkEnd w:id="1965"/>
    <w:bookmarkStart w:name="z2074" w:id="1966"/>
    <w:p>
      <w:pPr>
        <w:spacing w:after="0"/>
        <w:ind w:left="0"/>
        <w:jc w:val="both"/>
      </w:pPr>
      <w:r>
        <w:rPr>
          <w:rFonts w:ascii="Times New Roman"/>
          <w:b w:val="false"/>
          <w:i w:val="false"/>
          <w:color w:val="000000"/>
          <w:sz w:val="28"/>
        </w:rPr>
        <w:t xml:space="preserve">
      3) нұсқаманың күшін жоюы; </w:t>
      </w:r>
    </w:p>
    <w:bookmarkEnd w:id="1966"/>
    <w:bookmarkStart w:name="z2075" w:id="1967"/>
    <w:p>
      <w:pPr>
        <w:spacing w:after="0"/>
        <w:ind w:left="0"/>
        <w:jc w:val="both"/>
      </w:pPr>
      <w:r>
        <w:rPr>
          <w:rFonts w:ascii="Times New Roman"/>
          <w:b w:val="false"/>
          <w:i w:val="false"/>
          <w:color w:val="000000"/>
          <w:sz w:val="28"/>
        </w:rPr>
        <w:t xml:space="preserve">
      4) жаңа нұсқама шығаруы мүмкін. </w:t>
      </w:r>
    </w:p>
    <w:bookmarkEnd w:id="1967"/>
    <w:bookmarkStart w:name="z2076" w:id="1968"/>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1969"/>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1969"/>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1970"/>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1971"/>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1971"/>
    <w:bookmarkStart w:name="z2078" w:id="1972"/>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1972"/>
    <w:bookmarkStart w:name="z2079" w:id="1973"/>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1973"/>
    <w:bookmarkStart w:name="z2080" w:id="1974"/>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1974"/>
    <w:bookmarkStart w:name="z2081" w:id="1975"/>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1975"/>
    <w:bookmarkStart w:name="z2082" w:id="1976"/>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1976"/>
    <w:bookmarkStart w:name="z2083" w:id="1977"/>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1977"/>
    <w:bookmarkStart w:name="z2084" w:id="1978"/>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1979"/>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1979"/>
    <w:bookmarkStart w:name="z2085" w:id="1980"/>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1980"/>
    <w:bookmarkStart w:name="z2086" w:id="1981"/>
    <w:p>
      <w:pPr>
        <w:spacing w:after="0"/>
        <w:ind w:left="0"/>
        <w:jc w:val="both"/>
      </w:pPr>
      <w:r>
        <w:rPr>
          <w:rFonts w:ascii="Times New Roman"/>
          <w:b w:val="false"/>
          <w:i w:val="false"/>
          <w:color w:val="000000"/>
          <w:sz w:val="28"/>
        </w:rPr>
        <w:t xml:space="preserve">
      2. Сот, егер жиынтығында: </w:t>
      </w:r>
    </w:p>
    <w:bookmarkEnd w:id="1981"/>
    <w:bookmarkStart w:name="z2087" w:id="1982"/>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1982"/>
    <w:bookmarkStart w:name="z2088" w:id="1983"/>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1983"/>
    <w:bookmarkStart w:name="z2089" w:id="1984"/>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1985"/>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1985"/>
    <w:bookmarkStart w:name="z232" w:id="1986"/>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1986"/>
    <w:bookmarkStart w:name="z2092" w:id="1987"/>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1987"/>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1988"/>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1988"/>
    <w:bookmarkStart w:name="z3281" w:id="1989"/>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1989"/>
    <w:bookmarkStart w:name="z3282" w:id="1990"/>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1990"/>
    <w:bookmarkStart w:name="z3283" w:id="1991"/>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1991"/>
    <w:bookmarkStart w:name="z3284" w:id="1992"/>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1992"/>
    <w:bookmarkStart w:name="z3285" w:id="1993"/>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1993"/>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1994"/>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1994"/>
    <w:bookmarkStart w:name="z3287" w:id="1995"/>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1995"/>
    <w:bookmarkStart w:name="z3288" w:id="1996"/>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1997"/>
    <w:p>
      <w:pPr>
        <w:spacing w:after="0"/>
        <w:ind w:left="0"/>
        <w:jc w:val="left"/>
      </w:pPr>
      <w:r>
        <w:rPr>
          <w:rFonts w:ascii="Times New Roman"/>
          <w:b/>
          <w:i w:val="false"/>
          <w:color w:val="000000"/>
        </w:rPr>
        <w:t xml:space="preserve"> 233-бап. Бизнес-инкубаторлар</w:t>
      </w:r>
    </w:p>
    <w:bookmarkEnd w:id="1997"/>
    <w:bookmarkStart w:name="z2093" w:id="1998"/>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1998"/>
    <w:bookmarkStart w:name="z2094" w:id="1999"/>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1999"/>
    <w:bookmarkStart w:name="z2095" w:id="2000"/>
    <w:p>
      <w:pPr>
        <w:spacing w:after="0"/>
        <w:ind w:left="0"/>
        <w:jc w:val="both"/>
      </w:pPr>
      <w:r>
        <w:rPr>
          <w:rFonts w:ascii="Times New Roman"/>
          <w:b w:val="false"/>
          <w:i w:val="false"/>
          <w:color w:val="000000"/>
          <w:sz w:val="28"/>
        </w:rPr>
        <w:t>
      Бизнес-инкубатордың мiндеттерi:</w:t>
      </w:r>
    </w:p>
    <w:bookmarkEnd w:id="2000"/>
    <w:bookmarkStart w:name="z2096" w:id="2001"/>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001"/>
    <w:bookmarkStart w:name="z2097" w:id="2002"/>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002"/>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003"/>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003"/>
    <w:bookmarkStart w:name="z2098" w:id="2004"/>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004"/>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005"/>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005"/>
    <w:bookmarkStart w:name="z2100" w:id="2006"/>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006"/>
    <w:bookmarkStart w:name="z235" w:id="2007"/>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007"/>
    <w:bookmarkStart w:name="z2101" w:id="2008"/>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008"/>
    <w:bookmarkStart w:name="z2102" w:id="2009"/>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009"/>
    <w:bookmarkStart w:name="z2103" w:id="2010"/>
    <w:p>
      <w:pPr>
        <w:spacing w:after="0"/>
        <w:ind w:left="0"/>
        <w:jc w:val="both"/>
      </w:pPr>
      <w:r>
        <w:rPr>
          <w:rFonts w:ascii="Times New Roman"/>
          <w:b w:val="false"/>
          <w:i w:val="false"/>
          <w:color w:val="000000"/>
          <w:sz w:val="28"/>
        </w:rPr>
        <w:t>
      2) агроөнеркәсiптiк кешендi субсидиялау;</w:t>
      </w:r>
    </w:p>
    <w:bookmarkEnd w:id="2010"/>
    <w:bookmarkStart w:name="z2104" w:id="2011"/>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011"/>
    <w:bookmarkStart w:name="z2105" w:id="2012"/>
    <w:p>
      <w:pPr>
        <w:spacing w:after="0"/>
        <w:ind w:left="0"/>
        <w:jc w:val="both"/>
      </w:pPr>
      <w:r>
        <w:rPr>
          <w:rFonts w:ascii="Times New Roman"/>
          <w:b w:val="false"/>
          <w:i w:val="false"/>
          <w:color w:val="000000"/>
          <w:sz w:val="28"/>
        </w:rPr>
        <w:t>
      4) агроөнеркәсiптiк кешендi техникалық жарақтандыру;</w:t>
      </w:r>
    </w:p>
    <w:bookmarkEnd w:id="2012"/>
    <w:bookmarkStart w:name="z2106" w:id="2013"/>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013"/>
    <w:bookmarkStart w:name="z2107" w:id="2014"/>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014"/>
    <w:bookmarkStart w:name="z2108" w:id="2015"/>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015"/>
    <w:bookmarkStart w:name="z2109" w:id="2016"/>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016"/>
    <w:bookmarkStart w:name="z2110" w:id="2017"/>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017"/>
    <w:bookmarkStart w:name="z2111" w:id="2018"/>
    <w:p>
      <w:pPr>
        <w:spacing w:after="0"/>
        <w:ind w:left="0"/>
        <w:jc w:val="both"/>
      </w:pPr>
      <w:r>
        <w:rPr>
          <w:rFonts w:ascii="Times New Roman"/>
          <w:b w:val="false"/>
          <w:i w:val="false"/>
          <w:color w:val="000000"/>
          <w:sz w:val="28"/>
        </w:rPr>
        <w:t>
      10) өнiм экспортын қолдау;</w:t>
      </w:r>
    </w:p>
    <w:bookmarkEnd w:id="2018"/>
    <w:bookmarkStart w:name="z2112" w:id="2019"/>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019"/>
    <w:bookmarkStart w:name="z2113" w:id="2020"/>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020"/>
    <w:bookmarkStart w:name="z2114" w:id="2021"/>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021"/>
    <w:bookmarkStart w:name="z2115" w:id="2022"/>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022"/>
    <w:bookmarkStart w:name="z236" w:id="2023"/>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023"/>
    <w:bookmarkStart w:name="z2116" w:id="2024"/>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024"/>
    <w:bookmarkStart w:name="z2117" w:id="2025"/>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025"/>
    <w:bookmarkStart w:name="z2118" w:id="2026"/>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026"/>
    <w:bookmarkStart w:name="z2119" w:id="2027"/>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шаруашылығына арналған жабдықтардың және аулау құралдарының лизингі; </w:t>
      </w:r>
    </w:p>
    <w:bookmarkEnd w:id="2027"/>
    <w:bookmarkStart w:name="z2120" w:id="2028"/>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028"/>
    <w:bookmarkStart w:name="z2121" w:id="2029"/>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029"/>
    <w:bookmarkStart w:name="z2122" w:id="2030"/>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030"/>
    <w:bookmarkStart w:name="z2123" w:id="2031"/>
    <w:p>
      <w:pPr>
        <w:spacing w:after="0"/>
        <w:ind w:left="0"/>
        <w:jc w:val="both"/>
      </w:pPr>
      <w:r>
        <w:rPr>
          <w:rFonts w:ascii="Times New Roman"/>
          <w:b w:val="false"/>
          <w:i w:val="false"/>
          <w:color w:val="000000"/>
          <w:sz w:val="28"/>
        </w:rPr>
        <w:t>
      6) жасанды түрде балық өсiру және балық өнiмiн қайта өңдеу;</w:t>
      </w:r>
    </w:p>
    <w:bookmarkEnd w:id="2031"/>
    <w:bookmarkStart w:name="z2124" w:id="2032"/>
    <w:p>
      <w:pPr>
        <w:spacing w:after="0"/>
        <w:ind w:left="0"/>
        <w:jc w:val="both"/>
      </w:pPr>
      <w:r>
        <w:rPr>
          <w:rFonts w:ascii="Times New Roman"/>
          <w:b w:val="false"/>
          <w:i w:val="false"/>
          <w:color w:val="000000"/>
          <w:sz w:val="28"/>
        </w:rPr>
        <w:t>
      7) ауыл халқына микрокредит берудi ұйымдастыру.</w:t>
      </w:r>
    </w:p>
    <w:bookmarkEnd w:id="2032"/>
    <w:bookmarkStart w:name="z237" w:id="2033"/>
    <w:p>
      <w:pPr>
        <w:spacing w:after="0"/>
        <w:ind w:left="0"/>
        <w:jc w:val="left"/>
      </w:pPr>
      <w:r>
        <w:rPr>
          <w:rFonts w:ascii="Times New Roman"/>
          <w:b/>
          <w:i w:val="false"/>
          <w:color w:val="000000"/>
        </w:rPr>
        <w:t xml:space="preserve"> 237-бап. Агроөнеркәсiптiк кешендi субсидиялау </w:t>
      </w:r>
    </w:p>
    <w:bookmarkEnd w:id="2033"/>
    <w:bookmarkStart w:name="z2125" w:id="2034"/>
    <w:p>
      <w:pPr>
        <w:spacing w:after="0"/>
        <w:ind w:left="0"/>
        <w:jc w:val="both"/>
      </w:pPr>
      <w:r>
        <w:rPr>
          <w:rFonts w:ascii="Times New Roman"/>
          <w:b w:val="false"/>
          <w:i w:val="false"/>
          <w:color w:val="000000"/>
          <w:sz w:val="28"/>
        </w:rPr>
        <w:t>
      1. Агроөнеркәсiптiк кешенді субсидиялау мынадай:</w:t>
      </w:r>
    </w:p>
    <w:bookmarkEnd w:id="2034"/>
    <w:bookmarkStart w:name="z2126" w:id="2035"/>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035"/>
    <w:bookmarkStart w:name="z2127" w:id="2036"/>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036"/>
    <w:bookmarkStart w:name="z2128" w:id="2037"/>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037"/>
    <w:bookmarkStart w:name="z238" w:id="2038"/>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038"/>
    <w:bookmarkStart w:name="z2129" w:id="2039"/>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039"/>
    <w:bookmarkStart w:name="z2950" w:id="2040"/>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040"/>
    <w:bookmarkStart w:name="z2951" w:id="204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042"/>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042"/>
    <w:bookmarkStart w:name="z2133" w:id="2043"/>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043"/>
    <w:bookmarkStart w:name="z2134" w:id="2044"/>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044"/>
    <w:bookmarkStart w:name="z2135" w:id="2045"/>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045"/>
    <w:bookmarkStart w:name="z2136" w:id="2046"/>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046"/>
    <w:bookmarkStart w:name="z2137" w:id="2047"/>
    <w:p>
      <w:pPr>
        <w:spacing w:after="0"/>
        <w:ind w:left="0"/>
        <w:jc w:val="both"/>
      </w:pPr>
      <w:r>
        <w:rPr>
          <w:rFonts w:ascii="Times New Roman"/>
          <w:b w:val="false"/>
          <w:i w:val="false"/>
          <w:color w:val="000000"/>
          <w:sz w:val="28"/>
        </w:rPr>
        <w:t>
      4) көрме-жәрмеңкелер ұйымдастыру және отандық ауыл шаруашылығы тауарын өндiрушiлердің өнiмiне жарнамалық қолдау көрсету;</w:t>
      </w:r>
    </w:p>
    <w:bookmarkEnd w:id="2047"/>
    <w:bookmarkStart w:name="z2138" w:id="2048"/>
    <w:p>
      <w:pPr>
        <w:spacing w:after="0"/>
        <w:ind w:left="0"/>
        <w:jc w:val="both"/>
      </w:pPr>
      <w:r>
        <w:rPr>
          <w:rFonts w:ascii="Times New Roman"/>
          <w:b w:val="false"/>
          <w:i w:val="false"/>
          <w:color w:val="000000"/>
          <w:sz w:val="28"/>
        </w:rPr>
        <w:t>
      5) оқыту семинарларын ұйымдастыру;</w:t>
      </w:r>
    </w:p>
    <w:bookmarkEnd w:id="2048"/>
    <w:bookmarkStart w:name="z2139" w:id="2049"/>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049"/>
    <w:bookmarkStart w:name="z2140" w:id="2050"/>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050"/>
    <w:bookmarkStart w:name="z2141" w:id="2051"/>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051"/>
    <w:bookmarkStart w:name="z240" w:id="2052"/>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052"/>
    <w:bookmarkStart w:name="z2142" w:id="2053"/>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054"/>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054"/>
    <w:bookmarkStart w:name="z2143" w:id="2055"/>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055"/>
    <w:bookmarkStart w:name="z2144" w:id="2056"/>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057"/>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057"/>
    <w:bookmarkStart w:name="z2147" w:id="2058"/>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059"/>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059"/>
    <w:bookmarkStart w:name="z2150" w:id="2060"/>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060"/>
    <w:bookmarkStart w:name="z2151" w:id="2061"/>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061"/>
    <w:bookmarkStart w:name="z2152" w:id="2062"/>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063"/>
    <w:p>
      <w:pPr>
        <w:spacing w:after="0"/>
        <w:ind w:left="0"/>
        <w:jc w:val="left"/>
      </w:pPr>
      <w:r>
        <w:rPr>
          <w:rFonts w:ascii="Times New Roman"/>
          <w:b/>
          <w:i w:val="false"/>
          <w:color w:val="000000"/>
        </w:rPr>
        <w:t xml:space="preserve"> 23-1-тарау. Инновациялық қызметті мемлекеттік қолдау</w:t>
      </w:r>
    </w:p>
    <w:bookmarkEnd w:id="2063"/>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064"/>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064"/>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065"/>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065"/>
    <w:bookmarkStart w:name="z3089" w:id="2066"/>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066"/>
    <w:bookmarkStart w:name="z3090" w:id="2067"/>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067"/>
    <w:bookmarkStart w:name="z3091" w:id="2068"/>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068"/>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069"/>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069"/>
    <w:bookmarkStart w:name="z3094" w:id="2070"/>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070"/>
    <w:bookmarkStart w:name="z3095" w:id="2071"/>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071"/>
    <w:bookmarkStart w:name="z3096" w:id="2072"/>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072"/>
    <w:bookmarkStart w:name="z3097" w:id="2073"/>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073"/>
    <w:bookmarkStart w:name="z3098" w:id="2074"/>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074"/>
    <w:bookmarkStart w:name="z3099" w:id="2075"/>
    <w:p>
      <w:pPr>
        <w:spacing w:after="0"/>
        <w:ind w:left="0"/>
        <w:jc w:val="both"/>
      </w:pPr>
      <w:r>
        <w:rPr>
          <w:rFonts w:ascii="Times New Roman"/>
          <w:b w:val="false"/>
          <w:i w:val="false"/>
          <w:color w:val="000000"/>
          <w:sz w:val="28"/>
        </w:rPr>
        <w:t>
      5) инновацияларға деген сұранысты ынталандыру;</w:t>
      </w:r>
    </w:p>
    <w:bookmarkEnd w:id="2075"/>
    <w:bookmarkStart w:name="z3100" w:id="2076"/>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дамыту үшін жағдайлар жасауда жәрдем көрсету;</w:t>
      </w:r>
    </w:p>
    <w:bookmarkEnd w:id="2076"/>
    <w:bookmarkStart w:name="z3101" w:id="2077"/>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077"/>
    <w:bookmarkStart w:name="z3102" w:id="2078"/>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078"/>
    <w:bookmarkStart w:name="z3103" w:id="2079"/>
    <w:p>
      <w:pPr>
        <w:spacing w:after="0"/>
        <w:ind w:left="0"/>
        <w:jc w:val="both"/>
      </w:pPr>
      <w:r>
        <w:rPr>
          <w:rFonts w:ascii="Times New Roman"/>
          <w:b w:val="false"/>
          <w:i w:val="false"/>
          <w:color w:val="000000"/>
          <w:sz w:val="28"/>
        </w:rPr>
        <w:t>
      9) мемлекеттік технологиялық саясатты іске асыру үшін қолайлы жағдайлар жасау.</w:t>
      </w:r>
    </w:p>
    <w:bookmarkEnd w:id="2079"/>
    <w:bookmarkStart w:name="z3104" w:id="2080"/>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080"/>
    <w:bookmarkStart w:name="z3105" w:id="2081"/>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081"/>
    <w:bookmarkStart w:name="z3106" w:id="2082"/>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082"/>
    <w:bookmarkStart w:name="z3107" w:id="2083"/>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083"/>
    <w:bookmarkStart w:name="z3108" w:id="2084"/>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084"/>
    <w:bookmarkStart w:name="z3109" w:id="2085"/>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085"/>
    <w:bookmarkStart w:name="z3110" w:id="2086"/>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086"/>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087"/>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087"/>
    <w:bookmarkStart w:name="z3113" w:id="2088"/>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088"/>
    <w:bookmarkStart w:name="z3114" w:id="2089"/>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089"/>
    <w:bookmarkStart w:name="z3115" w:id="2090"/>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090"/>
    <w:bookmarkStart w:name="z3116" w:id="2091"/>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091"/>
    <w:bookmarkStart w:name="z3117" w:id="2092"/>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092"/>
    <w:bookmarkStart w:name="z3118" w:id="2093"/>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093"/>
    <w:bookmarkStart w:name="z3119" w:id="2094"/>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094"/>
    <w:bookmarkStart w:name="z3120" w:id="2095"/>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095"/>
    <w:bookmarkStart w:name="z3121" w:id="2096"/>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096"/>
    <w:bookmarkStart w:name="z3122" w:id="2097"/>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097"/>
    <w:bookmarkStart w:name="z3123" w:id="2098"/>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098"/>
    <w:bookmarkStart w:name="z3124" w:id="2099"/>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099"/>
    <w:bookmarkStart w:name="z3125" w:id="2100"/>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100"/>
    <w:bookmarkStart w:name="z3126" w:id="2101"/>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101"/>
    <w:p>
      <w:pPr>
        <w:spacing w:after="0"/>
        <w:ind w:left="0"/>
        <w:jc w:val="both"/>
      </w:pPr>
      <w:r>
        <w:rPr>
          <w:rFonts w:ascii="Times New Roman"/>
          <w:b/>
          <w:i w:val="false"/>
          <w:color w:val="000000"/>
          <w:sz w:val="28"/>
        </w:rPr>
        <w:t>241-4-бап. Мемлекеттік технологиялық саясат</w:t>
      </w:r>
    </w:p>
    <w:bookmarkStart w:name="z3128" w:id="2102"/>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102"/>
    <w:bookmarkStart w:name="z3129" w:id="2103"/>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103"/>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104"/>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104"/>
    <w:bookmarkStart w:name="z3131" w:id="2105"/>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105"/>
    <w:bookmarkStart w:name="z3132" w:id="2106"/>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106"/>
    <w:bookmarkStart w:name="z3133" w:id="2107"/>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107"/>
    <w:bookmarkStart w:name="z3134" w:id="2108"/>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108"/>
    <w:p>
      <w:pPr>
        <w:spacing w:after="0"/>
        <w:ind w:left="0"/>
        <w:jc w:val="both"/>
      </w:pPr>
      <w:r>
        <w:rPr>
          <w:rFonts w:ascii="Times New Roman"/>
          <w:b/>
          <w:i w:val="false"/>
          <w:color w:val="000000"/>
          <w:sz w:val="28"/>
        </w:rPr>
        <w:t>241-5-бап. Мемлекеттік технологиялық саясатты қалыптастыру және іске асыру құралдары</w:t>
      </w:r>
    </w:p>
    <w:bookmarkStart w:name="z3136" w:id="2109"/>
    <w:p>
      <w:pPr>
        <w:spacing w:after="0"/>
        <w:ind w:left="0"/>
        <w:jc w:val="both"/>
      </w:pPr>
      <w:r>
        <w:rPr>
          <w:rFonts w:ascii="Times New Roman"/>
          <w:b w:val="false"/>
          <w:i w:val="false"/>
          <w:color w:val="000000"/>
          <w:sz w:val="28"/>
        </w:rPr>
        <w:t>
      1. Мемлекеттік технологиялық саясатты қалыптастыру және іске асыру үшін технологиялық тұғырнамалар құрылады.</w:t>
      </w:r>
    </w:p>
    <w:bookmarkEnd w:id="2109"/>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p>
      <w:pPr>
        <w:spacing w:after="0"/>
        <w:ind w:left="0"/>
        <w:jc w:val="both"/>
      </w:pPr>
      <w:r>
        <w:rPr>
          <w:rFonts w:ascii="Times New Roman"/>
          <w:b w:val="false"/>
          <w:i w:val="false"/>
          <w:color w:val="000000"/>
          <w:sz w:val="28"/>
        </w:rPr>
        <w:t>
      Технологиялық тұғырнама экономиканың салаларын технологиялық дамыту мақсатында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 функциясын да орындайды.</w:t>
      </w:r>
    </w:p>
    <w:bookmarkStart w:name="z3137" w:id="2110"/>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әзірлеу және оның сабақтастығын қамтамасыз ету мақсатында мемлекеттік органдар технологиялық құзыреттердің салалық орталықтарын айқындайды.</w:t>
      </w:r>
    </w:p>
    <w:bookmarkEnd w:id="2110"/>
    <w:p>
      <w:pPr>
        <w:spacing w:after="0"/>
        <w:ind w:left="0"/>
        <w:jc w:val="both"/>
      </w:pPr>
      <w:r>
        <w:rPr>
          <w:rFonts w:ascii="Times New Roman"/>
          <w:b w:val="false"/>
          <w:i w:val="false"/>
          <w:color w:val="000000"/>
          <w:sz w:val="28"/>
        </w:rPr>
        <w:t>
      Технологиялық құзыреттердің салалық орталықтарының негізгі міндеттері жеделдетілген технологиялық даму үшін әлемдік технологиялық трендтерді мониторингтеу, ағымдағы жағдайлар мен бәсекелік артықшылықтарды, сондай-ақ жеке кәсіпкерлік субъектілерінің қажеттілігі мен мүдделілігін айқындау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111"/>
    <w:p>
      <w:pPr>
        <w:spacing w:after="0"/>
        <w:ind w:left="0"/>
        <w:jc w:val="both"/>
      </w:pPr>
      <w:r>
        <w:rPr>
          <w:rFonts w:ascii="Times New Roman"/>
          <w:b w:val="false"/>
          <w:i w:val="false"/>
          <w:color w:val="000000"/>
          <w:sz w:val="28"/>
        </w:rPr>
        <w:t>
      3. Технологиялық саясатты қалыптастыру үшін технологиялық болжамдау жүргізіледі.</w:t>
      </w:r>
    </w:p>
    <w:bookmarkEnd w:id="2111"/>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инновациялық гранттар берудің басым бағыттарын айқындау кезінде ескеріледі.</w:t>
      </w:r>
    </w:p>
    <w:bookmarkStart w:name="z3139" w:id="2112"/>
    <w:p>
      <w:pPr>
        <w:spacing w:after="0"/>
        <w:ind w:left="0"/>
        <w:jc w:val="both"/>
      </w:pPr>
      <w:r>
        <w:rPr>
          <w:rFonts w:ascii="Times New Roman"/>
          <w:b w:val="false"/>
          <w:i w:val="false"/>
          <w:color w:val="000000"/>
          <w:sz w:val="28"/>
        </w:rPr>
        <w:t>
      4. Технологиялық саясатты іске асыру үшін нысаналы технологиялық бағдарламалар әзірленеді және бекітіледі.</w:t>
      </w:r>
    </w:p>
    <w:bookmarkEnd w:id="2112"/>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бағдарламаларды технологиялық тұғырнамаларға қатысушылар әзірлейді.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bookmarkStart w:name="z3140" w:id="2113"/>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113"/>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114"/>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114"/>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115"/>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115"/>
    <w:bookmarkStart w:name="z3144" w:id="2116"/>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116"/>
    <w:bookmarkStart w:name="z3145" w:id="2117"/>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117"/>
    <w:bookmarkStart w:name="z3146" w:id="2118"/>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118"/>
    <w:p>
      <w:pPr>
        <w:spacing w:after="0"/>
        <w:ind w:left="0"/>
        <w:jc w:val="both"/>
      </w:pPr>
      <w:r>
        <w:rPr>
          <w:rFonts w:ascii="Times New Roman"/>
          <w:b w:val="false"/>
          <w:i w:val="false"/>
          <w:color w:val="000000"/>
          <w:sz w:val="28"/>
        </w:rPr>
        <w:t>
      Ұсынымдар әзірлей отырып,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119"/>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119"/>
    <w:bookmarkStart w:name="z3149" w:id="2120"/>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120"/>
    <w:bookmarkStart w:name="z3150" w:id="2121"/>
    <w:p>
      <w:pPr>
        <w:spacing w:after="0"/>
        <w:ind w:left="0"/>
        <w:jc w:val="both"/>
      </w:pPr>
      <w:r>
        <w:rPr>
          <w:rFonts w:ascii="Times New Roman"/>
          <w:b w:val="false"/>
          <w:i w:val="false"/>
          <w:color w:val="000000"/>
          <w:sz w:val="28"/>
        </w:rPr>
        <w:t>
      1) венчурлік қорларды қоса қаржыландыру;</w:t>
      </w:r>
    </w:p>
    <w:bookmarkEnd w:id="2121"/>
    <w:bookmarkStart w:name="z3151" w:id="2122"/>
    <w:p>
      <w:pPr>
        <w:spacing w:after="0"/>
        <w:ind w:left="0"/>
        <w:jc w:val="both"/>
      </w:pPr>
      <w:r>
        <w:rPr>
          <w:rFonts w:ascii="Times New Roman"/>
          <w:b w:val="false"/>
          <w:i w:val="false"/>
          <w:color w:val="000000"/>
          <w:sz w:val="28"/>
        </w:rPr>
        <w:t>
      2) инновациялық гранттар беру.</w:t>
      </w:r>
    </w:p>
    <w:bookmarkEnd w:id="2122"/>
    <w:bookmarkStart w:name="z3152" w:id="2123"/>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123"/>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124"/>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124"/>
    <w:bookmarkStart w:name="z3155" w:id="2125"/>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125"/>
    <w:bookmarkStart w:name="z3156" w:id="2126"/>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126"/>
    <w:p>
      <w:pPr>
        <w:spacing w:after="0"/>
        <w:ind w:left="0"/>
        <w:jc w:val="both"/>
      </w:pPr>
      <w:r>
        <w:rPr>
          <w:rFonts w:ascii="Times New Roman"/>
          <w:b/>
          <w:i w:val="false"/>
          <w:color w:val="000000"/>
          <w:sz w:val="28"/>
        </w:rPr>
        <w:t>241-9-бап. Инновациялық гранттар беру</w:t>
      </w:r>
    </w:p>
    <w:bookmarkStart w:name="z3158" w:id="2127"/>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127"/>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128"/>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128"/>
    <w:bookmarkStart w:name="z3160" w:id="2129"/>
    <w:p>
      <w:pPr>
        <w:spacing w:after="0"/>
        <w:ind w:left="0"/>
        <w:jc w:val="both"/>
      </w:pPr>
      <w:r>
        <w:rPr>
          <w:rFonts w:ascii="Times New Roman"/>
          <w:b w:val="false"/>
          <w:i w:val="false"/>
          <w:color w:val="000000"/>
          <w:sz w:val="28"/>
        </w:rPr>
        <w:t>
      3. Инновациялық гранттар мыналарға:</w:t>
      </w:r>
    </w:p>
    <w:bookmarkEnd w:id="2129"/>
    <w:bookmarkStart w:name="z3161" w:id="2130"/>
    <w:p>
      <w:pPr>
        <w:spacing w:after="0"/>
        <w:ind w:left="0"/>
        <w:jc w:val="both"/>
      </w:pPr>
      <w:r>
        <w:rPr>
          <w:rFonts w:ascii="Times New Roman"/>
          <w:b w:val="false"/>
          <w:i w:val="false"/>
          <w:color w:val="000000"/>
          <w:sz w:val="28"/>
        </w:rPr>
        <w:t>
      1) технологияларды коммерцияландыруға;</w:t>
      </w:r>
    </w:p>
    <w:bookmarkEnd w:id="2130"/>
    <w:bookmarkStart w:name="z3162" w:id="2131"/>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131"/>
    <w:bookmarkStart w:name="z3163" w:id="2132"/>
    <w:p>
      <w:pPr>
        <w:spacing w:after="0"/>
        <w:ind w:left="0"/>
        <w:jc w:val="both"/>
      </w:pPr>
      <w:r>
        <w:rPr>
          <w:rFonts w:ascii="Times New Roman"/>
          <w:b w:val="false"/>
          <w:i w:val="false"/>
          <w:color w:val="000000"/>
          <w:sz w:val="28"/>
        </w:rPr>
        <w:t>
      3) салаларды технологиялық дамытуға беріледі.</w:t>
      </w:r>
    </w:p>
    <w:bookmarkEnd w:id="2132"/>
    <w:bookmarkStart w:name="z3164" w:id="2133"/>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133"/>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134"/>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134"/>
    <w:bookmarkStart w:name="z3166" w:id="2135"/>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135"/>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bookmarkStart w:name="z2153" w:id="2136"/>
    <w:p>
      <w:pPr>
        <w:spacing w:after="0"/>
        <w:ind w:left="0"/>
        <w:jc w:val="left"/>
      </w:pPr>
      <w:r>
        <w:rPr>
          <w:rFonts w:ascii="Times New Roman"/>
          <w:b/>
          <w:i w:val="false"/>
          <w:color w:val="000000"/>
        </w:rPr>
        <w:t xml:space="preserve"> 24-тарау. Өнеркәсіпті мемлекеттік ынталандыру</w:t>
      </w:r>
    </w:p>
    <w:bookmarkEnd w:id="2136"/>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137"/>
    <w:p>
      <w:pPr>
        <w:spacing w:after="0"/>
        <w:ind w:left="0"/>
        <w:jc w:val="left"/>
      </w:pPr>
      <w:r>
        <w:rPr>
          <w:rFonts w:ascii="Times New Roman"/>
          <w:b/>
          <w:i w:val="false"/>
          <w:color w:val="000000"/>
        </w:rPr>
        <w:t xml:space="preserve"> 1-параграф. Индустриялық-инновациялық қызмет</w:t>
      </w:r>
    </w:p>
    <w:bookmarkEnd w:id="2137"/>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138"/>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138"/>
    <w:bookmarkStart w:name="z245" w:id="2139"/>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139"/>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140"/>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140"/>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141"/>
    <w:p>
      <w:pPr>
        <w:spacing w:after="0"/>
        <w:ind w:left="0"/>
        <w:jc w:val="left"/>
      </w:pPr>
      <w:r>
        <w:rPr>
          <w:rFonts w:ascii="Times New Roman"/>
          <w:b/>
          <w:i w:val="false"/>
          <w:color w:val="000000"/>
        </w:rPr>
        <w:t xml:space="preserve"> 247-бап. Индустриялық-инновациялық инфрақұрылым</w:t>
      </w:r>
    </w:p>
    <w:bookmarkEnd w:id="2141"/>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142"/>
    <w:p>
      <w:pPr>
        <w:spacing w:after="0"/>
        <w:ind w:left="0"/>
        <w:jc w:val="left"/>
      </w:pPr>
      <w:r>
        <w:rPr>
          <w:rFonts w:ascii="Times New Roman"/>
          <w:b/>
          <w:i w:val="false"/>
          <w:color w:val="000000"/>
        </w:rPr>
        <w:t xml:space="preserve"> 248-бап. Арнайы экономикалық аймақтар</w:t>
      </w:r>
    </w:p>
    <w:bookmarkEnd w:id="2142"/>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143"/>
    <w:p>
      <w:pPr>
        <w:spacing w:after="0"/>
        <w:ind w:left="0"/>
        <w:jc w:val="left"/>
      </w:pPr>
      <w:r>
        <w:rPr>
          <w:rFonts w:ascii="Times New Roman"/>
          <w:b/>
          <w:i w:val="false"/>
          <w:color w:val="000000"/>
        </w:rPr>
        <w:t xml:space="preserve"> 249-бап. Индустриялық аймақтар</w:t>
      </w:r>
    </w:p>
    <w:bookmarkEnd w:id="21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249-бап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250-бапты алып тастау көзделген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000000"/>
          <w:sz w:val="28"/>
        </w:rPr>
        <w:t>
      1. Технологиялық дамыту саласындағы ұлттық даму институты немесе дербес білім беру ұйымы құрған не Қазақстан Республикасының Үкіметі айқындаған,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технологиялық парк (бұдан әрi – технопарк) болып табылады.</w:t>
      </w:r>
    </w:p>
    <w:p>
      <w:pPr>
        <w:spacing w:after="0"/>
        <w:ind w:left="0"/>
        <w:jc w:val="both"/>
      </w:pPr>
      <w:r>
        <w:rPr>
          <w:rFonts w:ascii="Times New Roman"/>
          <w:b w:val="false"/>
          <w:i w:val="false"/>
          <w:color w:val="000000"/>
          <w:sz w:val="28"/>
        </w:rPr>
        <w:t>
      2. Технопарктер қызметiнiң негiзгi түрi индустриялық-инновациялық қызмет субъектiлерiнiң, оның ішінде ақпараттық-коммуникациялық технологиялар саласындағы субъектілердің жұмыс iстеуiнiң бастапқы кезеңiнде оларға үй-жайлар, жабдықтар беру, бухгалтерлiк есеп жүргiзу,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оның ішінде ақпараттық-коммуникациялық технологиялар саласындағы индустриялық-инновациялық жобаларды iске асыру үшiн қажеттi өзге де қызметтер көрсетуді бiлдiретiн технологиялық бизнес-инкубациялау болып табылады. Технологиялық бизнес-инкубациялау қызметтерiн көрсету, сондай-ақ мұндай көрсетілетін қызметтер құнын айқындау қағидаларын, "Астана Хаб" халықаралық технологиялық паркі көрсететін қызметтерді қоспағанда, инновациялық қызметтi мемлекеттiк қолдау саласындағы уәкiлеттi орган әзiрлейдi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2144"/>
    <w:p>
      <w:pPr>
        <w:spacing w:after="0"/>
        <w:ind w:left="0"/>
        <w:jc w:val="left"/>
      </w:pPr>
      <w:r>
        <w:rPr>
          <w:rFonts w:ascii="Times New Roman"/>
          <w:b/>
          <w:i w:val="false"/>
          <w:color w:val="000000"/>
        </w:rPr>
        <w:t xml:space="preserve"> 251-бап. Акционерлiк инвестициялық қорлар</w:t>
      </w:r>
    </w:p>
    <w:bookmarkEnd w:id="2144"/>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145"/>
    <w:p>
      <w:pPr>
        <w:spacing w:after="0"/>
        <w:ind w:left="0"/>
        <w:jc w:val="left"/>
      </w:pPr>
      <w:r>
        <w:rPr>
          <w:rFonts w:ascii="Times New Roman"/>
          <w:b/>
          <w:i w:val="false"/>
          <w:color w:val="000000"/>
        </w:rPr>
        <w:t xml:space="preserve"> 252-бап. Технологияларды коммерцияландыру орталығы </w:t>
      </w:r>
    </w:p>
    <w:bookmarkEnd w:id="2145"/>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146"/>
    <w:p>
      <w:pPr>
        <w:spacing w:after="0"/>
        <w:ind w:left="0"/>
        <w:jc w:val="left"/>
      </w:pPr>
      <w:r>
        <w:rPr>
          <w:rFonts w:ascii="Times New Roman"/>
          <w:b/>
          <w:i w:val="false"/>
          <w:color w:val="000000"/>
        </w:rPr>
        <w:t xml:space="preserve"> 253-бап. Конструкторлық бюро </w:t>
      </w:r>
    </w:p>
    <w:bookmarkEnd w:id="2146"/>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147"/>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147"/>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148"/>
    <w:p>
      <w:pPr>
        <w:spacing w:after="0"/>
        <w:ind w:left="0"/>
        <w:jc w:val="left"/>
      </w:pPr>
      <w:r>
        <w:rPr>
          <w:rFonts w:ascii="Times New Roman"/>
          <w:b/>
          <w:i w:val="false"/>
          <w:color w:val="000000"/>
        </w:rPr>
        <w:t xml:space="preserve"> 255-бап. Инновациялық кластер </w:t>
      </w:r>
    </w:p>
    <w:bookmarkEnd w:id="2148"/>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149"/>
    <w:p>
      <w:pPr>
        <w:spacing w:after="0"/>
        <w:ind w:left="0"/>
        <w:jc w:val="left"/>
      </w:pPr>
      <w:r>
        <w:rPr>
          <w:rFonts w:ascii="Times New Roman"/>
          <w:b/>
          <w:i w:val="false"/>
          <w:color w:val="000000"/>
        </w:rPr>
        <w:t xml:space="preserve"> 256-бап. Индустриялық-инновациялық жүйе құралдары </w:t>
      </w:r>
    </w:p>
    <w:bookmarkEnd w:id="2149"/>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150"/>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150"/>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151"/>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151"/>
    <w:bookmarkStart w:name="z3169" w:id="2152"/>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153"/>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153"/>
    <w:bookmarkStart w:name="z3172" w:id="2154"/>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154"/>
    <w:bookmarkStart w:name="z3173" w:id="2155"/>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272-4-бап 01.07.2022 дейін қолданыста болады – ҚР 27.12.2021 </w:t>
      </w:r>
      <w:r>
        <w:rPr>
          <w:rFonts w:ascii="Times New Roman"/>
          <w:b w:val="false"/>
          <w:i w:val="false"/>
          <w:color w:val="ff0000"/>
          <w:sz w:val="28"/>
        </w:rPr>
        <w:t>№ 87-VII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000000"/>
          <w:sz w:val="28"/>
        </w:rPr>
        <w:t>
      Индустриялық-инновациялық қызмет деп "Өнеркәсіптік саясат туралы" Қазақстан Республикасының Заңында көзделген өнеркәсіптік-инновациялық қызмет түсініледі.</w:t>
      </w:r>
    </w:p>
    <w:p>
      <w:pPr>
        <w:spacing w:after="0"/>
        <w:ind w:left="0"/>
        <w:jc w:val="both"/>
      </w:pPr>
      <w:r>
        <w:rPr>
          <w:rFonts w:ascii="Times New Roman"/>
          <w:b w:val="false"/>
          <w:i w:val="false"/>
          <w:color w:val="000000"/>
          <w:sz w:val="28"/>
        </w:rPr>
        <w:t>
      "Өнеркәсіптік саясат туралы" Қазақстан Республикасының Заңында көзделген өнеркәсіптік-инновациялық қызмет субъектілері "Салық және бюджетке төленетін басқа да міндетті төлемдер туралы" Қазақстан Республикасы Кодексінің (Салық кодексі) 739-бабы 2-тармағының 7) тармақшасында көзделген индустриялық-инновациялық қызмет субъектілері – жер қойнауын пайдаланушылар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272-4-баппен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63" w:id="2156"/>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156"/>
    <w:bookmarkStart w:name="z273" w:id="2157"/>
    <w:p>
      <w:pPr>
        <w:spacing w:after="0"/>
        <w:ind w:left="0"/>
        <w:jc w:val="left"/>
      </w:pPr>
      <w:r>
        <w:rPr>
          <w:rFonts w:ascii="Times New Roman"/>
          <w:b/>
          <w:i w:val="false"/>
          <w:color w:val="000000"/>
        </w:rPr>
        <w:t xml:space="preserve"> 273-бап. Инвестициялық қатынастар </w:t>
      </w:r>
    </w:p>
    <w:bookmarkEnd w:id="2157"/>
    <w:bookmarkStart w:name="z2365" w:id="2158"/>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158"/>
    <w:bookmarkStart w:name="z2366" w:id="2159"/>
    <w:p>
      <w:pPr>
        <w:spacing w:after="0"/>
        <w:ind w:left="0"/>
        <w:jc w:val="both"/>
      </w:pPr>
      <w:r>
        <w:rPr>
          <w:rFonts w:ascii="Times New Roman"/>
          <w:b w:val="false"/>
          <w:i w:val="false"/>
          <w:color w:val="000000"/>
          <w:sz w:val="28"/>
        </w:rPr>
        <w:t>
      2. Осы Кодекспен:</w:t>
      </w:r>
    </w:p>
    <w:bookmarkEnd w:id="2159"/>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160"/>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160"/>
    <w:bookmarkStart w:name="z2368" w:id="2161"/>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 жұмыспен қамту туралы заңнамасымен реттеледi.</w:t>
      </w:r>
    </w:p>
    <w:bookmarkEnd w:id="2161"/>
    <w:bookmarkStart w:name="z274" w:id="2162"/>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162"/>
    <w:bookmarkStart w:name="z2369" w:id="2163"/>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163"/>
    <w:bookmarkStart w:name="z2370" w:id="2164"/>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164"/>
    <w:bookmarkStart w:name="z2371" w:id="2165"/>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оның ішінде концессиялық жобаны іске асыру үшін пайдаланылатын тiркелген активтердi құру немесе ұлғайту жөнiндегi қызметi инвестициялық қызмет деп танылады. </w:t>
      </w:r>
    </w:p>
    <w:bookmarkEnd w:id="2165"/>
    <w:bookmarkStart w:name="z2372" w:id="2166"/>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166"/>
    <w:bookmarkStart w:name="z275" w:id="2167"/>
    <w:p>
      <w:pPr>
        <w:spacing w:after="0"/>
        <w:ind w:left="0"/>
        <w:jc w:val="left"/>
      </w:pPr>
      <w:r>
        <w:rPr>
          <w:rFonts w:ascii="Times New Roman"/>
          <w:b/>
          <w:i w:val="false"/>
          <w:color w:val="000000"/>
        </w:rPr>
        <w:t xml:space="preserve"> 275-бап. Инвестициялық қызмет объектiлерi </w:t>
      </w:r>
    </w:p>
    <w:bookmarkEnd w:id="2167"/>
    <w:bookmarkStart w:name="z2373" w:id="2168"/>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168"/>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169"/>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169"/>
    <w:bookmarkStart w:name="z276" w:id="2170"/>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170"/>
    <w:bookmarkStart w:name="z2375" w:id="2171"/>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171"/>
    <w:bookmarkStart w:name="z2376" w:id="2172"/>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172"/>
    <w:bookmarkStart w:name="z2377" w:id="2173"/>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173"/>
    <w:bookmarkStart w:name="z2378" w:id="2174"/>
    <w:p>
      <w:pPr>
        <w:spacing w:after="0"/>
        <w:ind w:left="0"/>
        <w:jc w:val="both"/>
      </w:pPr>
      <w:r>
        <w:rPr>
          <w:rFonts w:ascii="Times New Roman"/>
          <w:b w:val="false"/>
          <w:i w:val="false"/>
          <w:color w:val="000000"/>
          <w:sz w:val="28"/>
        </w:rPr>
        <w:t xml:space="preserve">
      Бұл кепiлдiктер: </w:t>
      </w:r>
    </w:p>
    <w:bookmarkEnd w:id="2174"/>
    <w:bookmarkStart w:name="z2379" w:id="2175"/>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175"/>
    <w:bookmarkStart w:name="z2380" w:id="2176"/>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176"/>
    <w:bookmarkStart w:name="z277" w:id="2177"/>
    <w:p>
      <w:pPr>
        <w:spacing w:after="0"/>
        <w:ind w:left="0"/>
        <w:jc w:val="left"/>
      </w:pPr>
      <w:r>
        <w:rPr>
          <w:rFonts w:ascii="Times New Roman"/>
          <w:b/>
          <w:i w:val="false"/>
          <w:color w:val="000000"/>
        </w:rPr>
        <w:t xml:space="preserve"> 277-бап. Кiрiстердi пайдалану кепiлдiктерi </w:t>
      </w:r>
    </w:p>
    <w:bookmarkEnd w:id="2177"/>
    <w:bookmarkStart w:name="z2381" w:id="2178"/>
    <w:p>
      <w:pPr>
        <w:spacing w:after="0"/>
        <w:ind w:left="0"/>
        <w:jc w:val="both"/>
      </w:pPr>
      <w:r>
        <w:rPr>
          <w:rFonts w:ascii="Times New Roman"/>
          <w:b w:val="false"/>
          <w:i w:val="false"/>
          <w:color w:val="000000"/>
          <w:sz w:val="28"/>
        </w:rPr>
        <w:t>
      Инвесторлар:</w:t>
      </w:r>
    </w:p>
    <w:bookmarkEnd w:id="2178"/>
    <w:bookmarkStart w:name="z2382" w:id="2179"/>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2179"/>
    <w:bookmarkStart w:name="z2383" w:id="2180"/>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180"/>
    <w:bookmarkStart w:name="z278" w:id="2181"/>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181"/>
    <w:bookmarkStart w:name="z2384" w:id="2182"/>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182"/>
    <w:bookmarkStart w:name="z2385" w:id="2183"/>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183"/>
    <w:bookmarkStart w:name="z279" w:id="2184"/>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184"/>
    <w:bookmarkStart w:name="z2386" w:id="2185"/>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185"/>
    <w:bookmarkStart w:name="z2387" w:id="2186"/>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186"/>
    <w:bookmarkStart w:name="z2388" w:id="2187"/>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187"/>
    <w:bookmarkStart w:name="z2389" w:id="2188"/>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188"/>
    <w:bookmarkStart w:name="z2390" w:id="2189"/>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189"/>
    <w:bookmarkStart w:name="z2391" w:id="2190"/>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190"/>
    <w:bookmarkStart w:name="z280" w:id="2191"/>
    <w:p>
      <w:pPr>
        <w:spacing w:after="0"/>
        <w:ind w:left="0"/>
        <w:jc w:val="left"/>
      </w:pPr>
      <w:r>
        <w:rPr>
          <w:rFonts w:ascii="Times New Roman"/>
          <w:b/>
          <w:i w:val="false"/>
          <w:color w:val="000000"/>
        </w:rPr>
        <w:t xml:space="preserve"> 280-бап. Инвестор құқықтарының басқа тұлғаға өтуі </w:t>
      </w:r>
    </w:p>
    <w:bookmarkEnd w:id="2191"/>
    <w:bookmarkStart w:name="z2392" w:id="2192"/>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192"/>
    <w:bookmarkStart w:name="z2393" w:id="2193"/>
    <w:p>
      <w:pPr>
        <w:spacing w:after="0"/>
        <w:ind w:left="0"/>
        <w:jc w:val="left"/>
      </w:pPr>
      <w:r>
        <w:rPr>
          <w:rFonts w:ascii="Times New Roman"/>
          <w:b/>
          <w:i w:val="false"/>
          <w:color w:val="000000"/>
        </w:rPr>
        <w:t xml:space="preserve"> 2-параграф. Инвестицияларды мемлекеттік қолдау</w:t>
      </w:r>
    </w:p>
    <w:bookmarkEnd w:id="2193"/>
    <w:bookmarkStart w:name="z281" w:id="2194"/>
    <w:p>
      <w:pPr>
        <w:spacing w:after="0"/>
        <w:ind w:left="0"/>
        <w:jc w:val="left"/>
      </w:pPr>
      <w:r>
        <w:rPr>
          <w:rFonts w:ascii="Times New Roman"/>
          <w:b/>
          <w:i w:val="false"/>
          <w:color w:val="000000"/>
        </w:rPr>
        <w:t xml:space="preserve"> 281-бап. Инвестицияларды мемлекеттiк қолдаудың мақсаты </w:t>
      </w:r>
    </w:p>
    <w:bookmarkEnd w:id="2194"/>
    <w:bookmarkStart w:name="z2394" w:id="2195"/>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195"/>
    <w:bookmarkStart w:name="z2395" w:id="2196"/>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2196"/>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197"/>
    <w:p>
      <w:pPr>
        <w:spacing w:after="0"/>
        <w:ind w:left="0"/>
        <w:jc w:val="left"/>
      </w:pPr>
      <w:r>
        <w:rPr>
          <w:rFonts w:ascii="Times New Roman"/>
          <w:b/>
          <w:i w:val="false"/>
          <w:color w:val="000000"/>
        </w:rPr>
        <w:t xml:space="preserve"> 282-бап. Инвестициялар жөніндегі уәкiлеттi орган </w:t>
      </w:r>
    </w:p>
    <w:bookmarkEnd w:id="2197"/>
    <w:bookmarkStart w:name="z2396" w:id="2198"/>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End w:id="2198"/>
    <w:bookmarkStart w:name="z2397" w:id="2199"/>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199"/>
    <w:bookmarkStart w:name="z2398" w:id="2200"/>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201"/>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201"/>
    <w:bookmarkStart w:name="z2413" w:id="2202"/>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202"/>
    <w:bookmarkStart w:name="z2972" w:id="2203"/>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203"/>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204"/>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205"/>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205"/>
    <w:bookmarkStart w:name="z2975" w:id="2206"/>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Қазақстан Республикасының Үкіметі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206"/>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207"/>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3" w:id="2208"/>
    <w:p>
      <w:pPr>
        <w:spacing w:after="0"/>
        <w:ind w:left="0"/>
        <w:jc w:val="left"/>
      </w:pPr>
      <w:r>
        <w:rPr>
          <w:rFonts w:ascii="Times New Roman"/>
          <w:b/>
          <w:i w:val="false"/>
          <w:color w:val="000000"/>
        </w:rPr>
        <w:t xml:space="preserve"> 283-бап. Инвестициялық преференциялар ұғымы және түрлері</w:t>
      </w:r>
    </w:p>
    <w:bookmarkEnd w:id="2208"/>
    <w:bookmarkStart w:name="z2415" w:id="2209"/>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2209"/>
    <w:bookmarkStart w:name="z2416" w:id="2210"/>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210"/>
    <w:bookmarkStart w:name="z2417" w:id="2211"/>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End w:id="2211"/>
    <w:bookmarkStart w:name="z2418" w:id="2212"/>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212"/>
    <w:bookmarkStart w:name="z2419" w:id="2213"/>
    <w:p>
      <w:pPr>
        <w:spacing w:after="0"/>
        <w:ind w:left="0"/>
        <w:jc w:val="both"/>
      </w:pPr>
      <w:r>
        <w:rPr>
          <w:rFonts w:ascii="Times New Roman"/>
          <w:b w:val="false"/>
          <w:i w:val="false"/>
          <w:color w:val="000000"/>
          <w:sz w:val="28"/>
        </w:rPr>
        <w:t>
      2) мемлекеттiк заттай гранттар.</w:t>
      </w:r>
    </w:p>
    <w:bookmarkEnd w:id="2213"/>
    <w:bookmarkStart w:name="z2420" w:id="2214"/>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53" w:id="2215"/>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2215"/>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4" w:id="2216"/>
    <w:p>
      <w:pPr>
        <w:spacing w:after="0"/>
        <w:ind w:left="0"/>
        <w:jc w:val="left"/>
      </w:pPr>
      <w:r>
        <w:rPr>
          <w:rFonts w:ascii="Times New Roman"/>
          <w:b/>
          <w:i w:val="false"/>
          <w:color w:val="000000"/>
        </w:rPr>
        <w:t xml:space="preserve"> 284-бап. Инвестициялық жоба </w:t>
      </w:r>
    </w:p>
    <w:bookmarkEnd w:id="2216"/>
    <w:bookmarkStart w:name="z2424" w:id="2217"/>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 көздейтiн iс-шаралар кешенiн білдіреді.</w:t>
      </w:r>
    </w:p>
    <w:bookmarkEnd w:id="2217"/>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жаңа өндірістерді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жұмыс істеп тұрған өндірістерді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жаңа өндірістерді құру және (немесе) жұмыс істеп тұрған өндірістерді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218"/>
    <w:p>
      <w:pPr>
        <w:spacing w:after="0"/>
        <w:ind w:left="0"/>
        <w:jc w:val="left"/>
      </w:pPr>
      <w:r>
        <w:rPr>
          <w:rFonts w:ascii="Times New Roman"/>
          <w:b/>
          <w:i w:val="false"/>
          <w:color w:val="000000"/>
        </w:rPr>
        <w:t xml:space="preserve"> 285-бап. Инвестициялық преференцияларды алу тәртiбi </w:t>
      </w:r>
    </w:p>
    <w:bookmarkEnd w:id="2218"/>
    <w:bookmarkStart w:name="z2425" w:id="2219"/>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219"/>
    <w:bookmarkStart w:name="z2426" w:id="2220"/>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220"/>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6" w:id="2221"/>
    <w:p>
      <w:pPr>
        <w:spacing w:after="0"/>
        <w:ind w:left="0"/>
        <w:jc w:val="left"/>
      </w:pPr>
      <w:r>
        <w:rPr>
          <w:rFonts w:ascii="Times New Roman"/>
          <w:b/>
          <w:i w:val="false"/>
          <w:color w:val="000000"/>
        </w:rPr>
        <w:t xml:space="preserve"> 286-бап. Инвестициялық преференциялар беру шарттары</w:t>
      </w:r>
    </w:p>
    <w:bookmarkEnd w:id="2221"/>
    <w:bookmarkStart w:name="z2428" w:id="2222"/>
    <w:p>
      <w:pPr>
        <w:spacing w:after="0"/>
        <w:ind w:left="0"/>
        <w:jc w:val="both"/>
      </w:pPr>
      <w:r>
        <w:rPr>
          <w:rFonts w:ascii="Times New Roman"/>
          <w:b w:val="false"/>
          <w:i w:val="false"/>
          <w:color w:val="000000"/>
          <w:sz w:val="28"/>
        </w:rPr>
        <w:t>
      1. Инвестициялық преференциялар:</w:t>
      </w:r>
    </w:p>
    <w:bookmarkEnd w:id="2222"/>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223"/>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223"/>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p>
      <w:pPr>
        <w:spacing w:after="0"/>
        <w:ind w:left="0"/>
        <w:jc w:val="both"/>
      </w:pPr>
      <w:r>
        <w:rPr>
          <w:rFonts w:ascii="Times New Roman"/>
          <w:b w:val="false"/>
          <w:i w:val="false"/>
          <w:color w:val="000000"/>
          <w:sz w:val="28"/>
        </w:rPr>
        <w:t>
      1) ойын бизнесi саласындағы қызмет;</w:t>
      </w:r>
    </w:p>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224"/>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224"/>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заңды тұлға:</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инвестициялық қызмет мемлекеттік-жекешелік әріптестік шарты, оның ішінде концессия шарты шеңберiнен тыс жүзеге асырылады.</w:t>
      </w:r>
    </w:p>
    <w:bookmarkStart w:name="z1955" w:id="2225"/>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225"/>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226"/>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226"/>
    <w:bookmarkStart w:name="z2450" w:id="2227"/>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227"/>
    <w:bookmarkStart w:name="z2452" w:id="2228"/>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 w:id="2229"/>
    <w:p>
      <w:pPr>
        <w:spacing w:after="0"/>
        <w:ind w:left="0"/>
        <w:jc w:val="left"/>
      </w:pPr>
      <w:r>
        <w:rPr>
          <w:rFonts w:ascii="Times New Roman"/>
          <w:b/>
          <w:i w:val="false"/>
          <w:color w:val="000000"/>
        </w:rPr>
        <w:t xml:space="preserve"> 287-бап. Кедендік баждар салудан босату</w:t>
      </w:r>
    </w:p>
    <w:bookmarkEnd w:id="2229"/>
    <w:bookmarkStart w:name="z2453" w:id="2230"/>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230"/>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231"/>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231"/>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232"/>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232"/>
    <w:bookmarkStart w:name="z2455" w:id="2233"/>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233"/>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234"/>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234"/>
    <w:bookmarkStart w:name="z2010" w:id="2235"/>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235"/>
    <w:bookmarkStart w:name="z2011" w:id="2236"/>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236"/>
    <w:bookmarkStart w:name="z2012" w:id="2237"/>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237"/>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88" w:id="2238"/>
    <w:p>
      <w:pPr>
        <w:spacing w:after="0"/>
        <w:ind w:left="0"/>
        <w:jc w:val="left"/>
      </w:pPr>
      <w:r>
        <w:rPr>
          <w:rFonts w:ascii="Times New Roman"/>
          <w:b/>
          <w:i w:val="false"/>
          <w:color w:val="000000"/>
        </w:rPr>
        <w:t xml:space="preserve"> 288-бап. Мемлекеттiк заттай гранттар </w:t>
      </w:r>
    </w:p>
    <w:bookmarkEnd w:id="2238"/>
    <w:bookmarkStart w:name="z2456" w:id="2239"/>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239"/>
    <w:bookmarkStart w:name="z2457" w:id="2240"/>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240"/>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241"/>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241"/>
    <w:bookmarkStart w:name="z2459" w:id="2242"/>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242"/>
    <w:bookmarkStart w:name="z2460" w:id="2243"/>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243"/>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 w:id="2244"/>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End w:id="2244"/>
    <w:bookmarkStart w:name="z2461" w:id="2245"/>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245"/>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Қазақстан Республикасының салық заңнамасы;</w:t>
      </w:r>
    </w:p>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 жұмыспен қамту туралы заңнамасы өзгерген кезде тұрақтылыққа кепілдік беріледі.</w:t>
      </w:r>
    </w:p>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5-тармағында көзделген жағдайлар құрайды.</w:t>
      </w:r>
    </w:p>
    <w:bookmarkStart w:name="z2464" w:id="2246"/>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246"/>
    <w:bookmarkStart w:name="z3176" w:id="2247"/>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0" w:id="2248"/>
    <w:p>
      <w:pPr>
        <w:spacing w:after="0"/>
        <w:ind w:left="0"/>
        <w:jc w:val="left"/>
      </w:pPr>
      <w:r>
        <w:rPr>
          <w:rFonts w:ascii="Times New Roman"/>
          <w:b/>
          <w:i w:val="false"/>
          <w:color w:val="000000"/>
        </w:rPr>
        <w:t xml:space="preserve"> 290-бап. Салықтар бойынша преференциялар</w:t>
      </w:r>
    </w:p>
    <w:bookmarkEnd w:id="2248"/>
    <w:bookmarkStart w:name="z2465" w:id="2249"/>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249"/>
    <w:bookmarkStart w:name="z2466" w:id="2250"/>
    <w:p>
      <w:pPr>
        <w:spacing w:after="0"/>
        <w:ind w:left="0"/>
        <w:jc w:val="both"/>
      </w:pPr>
      <w:r>
        <w:rPr>
          <w:rFonts w:ascii="Times New Roman"/>
          <w:b w:val="false"/>
          <w:i w:val="false"/>
          <w:color w:val="000000"/>
          <w:sz w:val="28"/>
        </w:rPr>
        <w:t>
      2. Салықтар бойынша преференциялардың түрлері:</w:t>
      </w:r>
    </w:p>
    <w:bookmarkEnd w:id="2250"/>
    <w:p>
      <w:pPr>
        <w:spacing w:after="0"/>
        <w:ind w:left="0"/>
        <w:jc w:val="both"/>
      </w:pPr>
      <w:r>
        <w:rPr>
          <w:rFonts w:ascii="Times New Roman"/>
          <w:b w:val="false"/>
          <w:i w:val="false"/>
          <w:color w:val="000000"/>
          <w:sz w:val="28"/>
        </w:rPr>
        <w:t>
      1) инвестициялық басым жобалар үшін:</w:t>
      </w:r>
    </w:p>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Start w:name="z2470" w:id="2251"/>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251"/>
    <w:bookmarkStart w:name="z2471" w:id="2252"/>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253"/>
    <w:p>
      <w:pPr>
        <w:spacing w:after="0"/>
        <w:ind w:left="0"/>
        <w:jc w:val="left"/>
      </w:pPr>
      <w:r>
        <w:rPr>
          <w:rFonts w:ascii="Times New Roman"/>
          <w:b/>
          <w:i w:val="false"/>
          <w:color w:val="000000"/>
        </w:rPr>
        <w:t xml:space="preserve"> 291-бап. Инвестициялық субсидия </w:t>
      </w:r>
    </w:p>
    <w:bookmarkEnd w:id="2253"/>
    <w:p>
      <w:pPr>
        <w:spacing w:after="0"/>
        <w:ind w:left="0"/>
        <w:jc w:val="both"/>
      </w:pPr>
      <w:r>
        <w:rPr>
          <w:rFonts w:ascii="Times New Roman"/>
          <w:b w:val="false"/>
          <w:i w:val="false"/>
          <w:color w:val="ff0000"/>
          <w:sz w:val="28"/>
        </w:rPr>
        <w:t xml:space="preserve">
      Ескерту. 291-бап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2" w:id="2254"/>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bookmarkEnd w:id="2254"/>
    <w:bookmarkStart w:name="z2482" w:id="2255"/>
    <w:p>
      <w:pPr>
        <w:spacing w:after="0"/>
        <w:ind w:left="0"/>
        <w:jc w:val="both"/>
      </w:pPr>
      <w:r>
        <w:rPr>
          <w:rFonts w:ascii="Times New Roman"/>
          <w:b w:val="false"/>
          <w:i w:val="false"/>
          <w:color w:val="000000"/>
          <w:sz w:val="28"/>
        </w:rPr>
        <w:t>
      1. Инвестициялық преференциялар беруге арналған өтiнiм:</w:t>
      </w:r>
    </w:p>
    <w:bookmarkEnd w:id="2255"/>
    <w:bookmarkStart w:name="z2483" w:id="2256"/>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256"/>
    <w:bookmarkStart w:name="z2484" w:id="2257"/>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257"/>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258"/>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259"/>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260"/>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260"/>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2026" w:id="2261"/>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2261"/>
    <w:bookmarkStart w:name="z2489" w:id="2262"/>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2263"/>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bookmarkEnd w:id="2263"/>
    <w:bookmarkStart w:name="z2490" w:id="2264"/>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2264"/>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265"/>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265"/>
    <w:bookmarkStart w:name="z2027" w:id="2266"/>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4" w:id="2267"/>
    <w:p>
      <w:pPr>
        <w:spacing w:after="0"/>
        <w:ind w:left="0"/>
        <w:jc w:val="left"/>
      </w:pPr>
      <w:r>
        <w:rPr>
          <w:rFonts w:ascii="Times New Roman"/>
          <w:b/>
          <w:i w:val="false"/>
          <w:color w:val="000000"/>
        </w:rPr>
        <w:t xml:space="preserve"> 294-бап. Инвестициялық келiсiмшарт жасасу</w:t>
      </w:r>
    </w:p>
    <w:bookmarkEnd w:id="2267"/>
    <w:bookmarkStart w:name="z2492" w:id="2268"/>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bookmarkEnd w:id="2268"/>
    <w:bookmarkStart w:name="z2493" w:id="2269"/>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2269"/>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Start w:name="z2494" w:id="2270"/>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2270"/>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bookmarkStart w:name="z2495" w:id="2271"/>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2271"/>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272"/>
    <w:p>
      <w:pPr>
        <w:spacing w:after="0"/>
        <w:ind w:left="0"/>
        <w:jc w:val="left"/>
      </w:pPr>
      <w:r>
        <w:rPr>
          <w:rFonts w:ascii="Times New Roman"/>
          <w:b/>
          <w:i w:val="false"/>
          <w:color w:val="000000"/>
        </w:rPr>
        <w:t xml:space="preserve"> 295-бап. Инвестициялық келiсiмшартты бұзу жағдайлары</w:t>
      </w:r>
    </w:p>
    <w:bookmarkEnd w:id="2272"/>
    <w:bookmarkStart w:name="z2496" w:id="2273"/>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273"/>
    <w:bookmarkStart w:name="z2497" w:id="2274"/>
    <w:p>
      <w:pPr>
        <w:spacing w:after="0"/>
        <w:ind w:left="0"/>
        <w:jc w:val="both"/>
      </w:pPr>
      <w:r>
        <w:rPr>
          <w:rFonts w:ascii="Times New Roman"/>
          <w:b w:val="false"/>
          <w:i w:val="false"/>
          <w:color w:val="000000"/>
          <w:sz w:val="28"/>
        </w:rPr>
        <w:t>
      2. Инвестициялық келiсiмшарттың қолданылуы:</w:t>
      </w:r>
    </w:p>
    <w:bookmarkEnd w:id="2274"/>
    <w:bookmarkStart w:name="z2498" w:id="2275"/>
    <w:p>
      <w:pPr>
        <w:spacing w:after="0"/>
        <w:ind w:left="0"/>
        <w:jc w:val="both"/>
      </w:pPr>
      <w:r>
        <w:rPr>
          <w:rFonts w:ascii="Times New Roman"/>
          <w:b w:val="false"/>
          <w:i w:val="false"/>
          <w:color w:val="000000"/>
          <w:sz w:val="28"/>
        </w:rPr>
        <w:t>
      1) тараптардың келiсуi бойынша;</w:t>
      </w:r>
    </w:p>
    <w:bookmarkEnd w:id="2275"/>
    <w:bookmarkStart w:name="z2499" w:id="2276"/>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276"/>
    <w:bookmarkStart w:name="z2500" w:id="2277"/>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277"/>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278"/>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278"/>
    <w:bookmarkStart w:name="z2502" w:id="2279"/>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279"/>
    <w:bookmarkStart w:name="z2503" w:id="2280"/>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280"/>
    <w:bookmarkStart w:name="z2812" w:id="2281"/>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281"/>
    <w:bookmarkStart w:name="z2504" w:id="2282"/>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28" w:id="2283"/>
    <w:p>
      <w:pPr>
        <w:spacing w:after="0"/>
        <w:ind w:left="0"/>
        <w:jc w:val="left"/>
      </w:pPr>
      <w:r>
        <w:rPr>
          <w:rFonts w:ascii="Times New Roman"/>
          <w:b/>
          <w:i w:val="false"/>
          <w:color w:val="000000"/>
        </w:rPr>
        <w:t xml:space="preserve"> 295-1-бап. Арнайы инвестициялық келiсiмшартты жасасу және бұзу</w:t>
      </w:r>
    </w:p>
    <w:bookmarkEnd w:id="2283"/>
    <w:bookmarkStart w:name="z2029" w:id="2284"/>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284"/>
    <w:bookmarkStart w:name="z2787" w:id="2285"/>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285"/>
    <w:bookmarkStart w:name="z2788" w:id="2286"/>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286"/>
    <w:bookmarkStart w:name="z2789" w:id="2287"/>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287"/>
    <w:bookmarkStart w:name="z2978" w:id="2288"/>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48" w:id="2289"/>
    <w:p>
      <w:pPr>
        <w:spacing w:after="0"/>
        <w:ind w:left="0"/>
        <w:jc w:val="left"/>
      </w:pPr>
      <w:r>
        <w:rPr>
          <w:rFonts w:ascii="Times New Roman"/>
          <w:b/>
          <w:i w:val="false"/>
          <w:color w:val="000000"/>
        </w:rPr>
        <w:t xml:space="preserve"> 295-2-бап. Инвестициялар туралы келісім</w:t>
      </w:r>
    </w:p>
    <w:bookmarkEnd w:id="2289"/>
    <w:bookmarkStart w:name="z3049" w:id="2290"/>
    <w:p>
      <w:pPr>
        <w:spacing w:after="0"/>
        <w:ind w:left="0"/>
        <w:jc w:val="both"/>
      </w:pPr>
      <w:r>
        <w:rPr>
          <w:rFonts w:ascii="Times New Roman"/>
          <w:b w:val="false"/>
          <w:i w:val="false"/>
          <w:color w:val="000000"/>
          <w:sz w:val="28"/>
        </w:rPr>
        <w:t>
      1. Қазақстан Республикасы Үкіметінің шешімі бойынша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кемінде жеті жарым миллион еселенген мөлшерінде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290"/>
    <w:bookmarkStart w:name="z3050" w:id="2291"/>
    <w:p>
      <w:pPr>
        <w:spacing w:after="0"/>
        <w:ind w:left="0"/>
        <w:jc w:val="both"/>
      </w:pPr>
      <w:r>
        <w:rPr>
          <w:rFonts w:ascii="Times New Roman"/>
          <w:b w:val="false"/>
          <w:i w:val="false"/>
          <w:color w:val="000000"/>
          <w:sz w:val="28"/>
        </w:rPr>
        <w:t>
      2. Инвестициялар туралы келісімдер Қазақстан Республикасының Үкіметі бекітетін қызмет түрлерінің тізбесіне сәйкес келетін инвестициялық жобаларды іске асыру үшін жасалады.</w:t>
      </w:r>
    </w:p>
    <w:bookmarkEnd w:id="2291"/>
    <w:bookmarkStart w:name="z3051" w:id="2292"/>
    <w:p>
      <w:pPr>
        <w:spacing w:after="0"/>
        <w:ind w:left="0"/>
        <w:jc w:val="both"/>
      </w:pPr>
      <w:r>
        <w:rPr>
          <w:rFonts w:ascii="Times New Roman"/>
          <w:b w:val="false"/>
          <w:i w:val="false"/>
          <w:color w:val="000000"/>
          <w:sz w:val="28"/>
        </w:rPr>
        <w:t>
      3. Инвестициялар туралы келісімде инвестициялық преференциялардың түрлері, оларды берудің шарттары мен тәртібі айқындалады.</w:t>
      </w:r>
    </w:p>
    <w:bookmarkEnd w:id="2292"/>
    <w:bookmarkStart w:name="z3052" w:id="2293"/>
    <w:p>
      <w:pPr>
        <w:spacing w:after="0"/>
        <w:ind w:left="0"/>
        <w:jc w:val="both"/>
      </w:pPr>
      <w:r>
        <w:rPr>
          <w:rFonts w:ascii="Times New Roman"/>
          <w:b w:val="false"/>
          <w:i w:val="false"/>
          <w:color w:val="000000"/>
          <w:sz w:val="28"/>
        </w:rPr>
        <w:t xml:space="preserve">
      4. Инвестициялар туралы келісімнің мерзімі, оны өзгертудің және бұзудың тәртібі мен шарттары инвестициялар туралы келісімде айқындалады. </w:t>
      </w:r>
    </w:p>
    <w:bookmarkEnd w:id="2293"/>
    <w:bookmarkStart w:name="z3053" w:id="2294"/>
    <w:p>
      <w:pPr>
        <w:spacing w:after="0"/>
        <w:ind w:left="0"/>
        <w:jc w:val="both"/>
      </w:pPr>
      <w:r>
        <w:rPr>
          <w:rFonts w:ascii="Times New Roman"/>
          <w:b w:val="false"/>
          <w:i w:val="false"/>
          <w:color w:val="000000"/>
          <w:sz w:val="28"/>
        </w:rPr>
        <w:t>
      5. Инвестициялар туралы келісімге тараптардың келісуі бойынша өзгерістер енгізілген жағдайларды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қолданысын сақтайды.</w:t>
      </w:r>
    </w:p>
    <w:bookmarkEnd w:id="2294"/>
    <w:bookmarkStart w:name="z3054" w:id="2295"/>
    <w:p>
      <w:pPr>
        <w:spacing w:after="0"/>
        <w:ind w:left="0"/>
        <w:jc w:val="both"/>
      </w:pPr>
      <w:r>
        <w:rPr>
          <w:rFonts w:ascii="Times New Roman"/>
          <w:b w:val="false"/>
          <w:i w:val="false"/>
          <w:color w:val="000000"/>
          <w:sz w:val="28"/>
        </w:rPr>
        <w:t xml:space="preserve">
      6. Инвестициялар туралы келісім жасасқан заңды тұлғаның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80-1-тарауына сәйкес қосылған құн салығы мен акциздер есепке алынбай, құрылыс-монтаждау жұмыстары құнының жиырма пайызына дейін өтем алуға және жабдық сатып алуға құқығы бар.</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296"/>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ол қолданылатын кезеңге жоспарланатын, республикалық бюджет туралы заңда белгіленген және оны жасасуға өтінім берілген жылдың 1 қаңтарына қолданыста болатын айлық есептік көрсеткіштің бір жүз елу миллион еселенген мөлшерінен кем емес мөлшердегі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296"/>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кезде мұндай келісім тек қана пайдалы қатты қазбаларды өндіру және (немесе) қайта өңдеу саласындағы қызмет бойынша жасалады.</w:t>
      </w:r>
    </w:p>
    <w:bookmarkStart w:name="z3179" w:id="2297"/>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297"/>
    <w:bookmarkStart w:name="z3180" w:id="2298"/>
    <w:p>
      <w:pPr>
        <w:spacing w:after="0"/>
        <w:ind w:left="0"/>
        <w:jc w:val="both"/>
      </w:pPr>
      <w:r>
        <w:rPr>
          <w:rFonts w:ascii="Times New Roman"/>
          <w:b w:val="false"/>
          <w:i w:val="false"/>
          <w:color w:val="000000"/>
          <w:sz w:val="28"/>
        </w:rPr>
        <w:t>
      1) заңды тұлға, көмірсутекті пайдалы қазбалар мен мұнай өнімдерін экспорттаушыларды қоспағанда, экспортқа бағдарланған тауар өндіруші болып табылады. Экспортқа бағдарланған тауар өндіруші деп экспортқа өткізуден түсетін кірісі алдыңғы жылғы жиынтық жылдық кірісте кемінде жетпіс пайызды құрайтын заңды тұлға түсініледі;</w:t>
      </w:r>
    </w:p>
    <w:bookmarkEnd w:id="2298"/>
    <w:bookmarkStart w:name="z3181" w:id="2299"/>
    <w:p>
      <w:pPr>
        <w:spacing w:after="0"/>
        <w:ind w:left="0"/>
        <w:jc w:val="both"/>
      </w:pPr>
      <w:r>
        <w:rPr>
          <w:rFonts w:ascii="Times New Roman"/>
          <w:b w:val="false"/>
          <w:i w:val="false"/>
          <w:color w:val="000000"/>
          <w:sz w:val="28"/>
        </w:rPr>
        <w:t>
      2) заңды тұлға деңгейлес мониторинг бойынша пилоттық жобаға қатысуды қоса алғанда, деңгейлес мониторингте тұрған ірі салық төлеуші болып табылады;</w:t>
      </w:r>
    </w:p>
    <w:bookmarkEnd w:id="2299"/>
    <w:bookmarkStart w:name="z3182" w:id="2300"/>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300"/>
    <w:bookmarkStart w:name="z3183" w:id="2301"/>
    <w:p>
      <w:pPr>
        <w:spacing w:after="0"/>
        <w:ind w:left="0"/>
        <w:jc w:val="both"/>
      </w:pPr>
      <w:r>
        <w:rPr>
          <w:rFonts w:ascii="Times New Roman"/>
          <w:b w:val="false"/>
          <w:i w:val="false"/>
          <w:color w:val="000000"/>
          <w:sz w:val="28"/>
        </w:rPr>
        <w:t>
      4) арнаулы салық режимдерін қолданбайды.</w:t>
      </w:r>
    </w:p>
    <w:bookmarkEnd w:id="2301"/>
    <w:bookmarkStart w:name="z3184" w:id="2302"/>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302"/>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жетпіс пайызын қаржыландыру инвестициялық міндеттемелер туралы келісім жасасуға өтінім берілген жылды қоса алғанда, алғашқы бес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303"/>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303"/>
    <w:bookmarkStart w:name="z3186" w:id="2304"/>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304"/>
    <w:bookmarkStart w:name="z3187" w:id="2305"/>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305"/>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306"/>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306"/>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307"/>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307"/>
    <w:bookmarkStart w:name="z3190" w:id="2308"/>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беріледі.</w:t>
      </w:r>
    </w:p>
    <w:bookmarkEnd w:id="2308"/>
    <w:bookmarkStart w:name="z3191" w:id="2309"/>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309"/>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96" w:id="2310"/>
    <w:p>
      <w:pPr>
        <w:spacing w:after="0"/>
        <w:ind w:left="0"/>
        <w:jc w:val="left"/>
      </w:pPr>
      <w:r>
        <w:rPr>
          <w:rFonts w:ascii="Times New Roman"/>
          <w:b/>
          <w:i w:val="false"/>
          <w:color w:val="000000"/>
        </w:rPr>
        <w:t xml:space="preserve"> 296-бап. Инвестициялық дауларды шешу</w:t>
      </w:r>
    </w:p>
    <w:bookmarkEnd w:id="2310"/>
    <w:bookmarkStart w:name="z2505" w:id="2311"/>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311"/>
    <w:bookmarkStart w:name="z2506" w:id="2312"/>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312"/>
    <w:bookmarkStart w:name="z2507" w:id="2313"/>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313"/>
    <w:bookmarkStart w:name="z2508" w:id="2314"/>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315"/>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315"/>
    <w:bookmarkStart w:name="z3031" w:id="2316"/>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316"/>
    <w:bookmarkStart w:name="z3032" w:id="2317"/>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317"/>
    <w:bookmarkStart w:name="z3033" w:id="2318"/>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318"/>
    <w:bookmarkStart w:name="z3034" w:id="2319"/>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319"/>
    <w:bookmarkStart w:name="z3035" w:id="2320"/>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320"/>
    <w:bookmarkStart w:name="z3036" w:id="2321"/>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321"/>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322"/>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322"/>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Start w:name="z3038" w:id="2323"/>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323"/>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Start w:name="z3039" w:id="2324"/>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09" w:id="2325"/>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325"/>
    <w:bookmarkStart w:name="z297" w:id="2326"/>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326"/>
    <w:bookmarkStart w:name="z2510" w:id="2327"/>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327"/>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328"/>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328"/>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329"/>
    <w:p>
      <w:pPr>
        <w:spacing w:after="0"/>
        <w:ind w:left="0"/>
        <w:jc w:val="left"/>
      </w:pPr>
      <w:r>
        <w:rPr>
          <w:rFonts w:ascii="Times New Roman"/>
          <w:b/>
          <w:i w:val="false"/>
          <w:color w:val="000000"/>
        </w:rPr>
        <w:t xml:space="preserve"> 298-бап. Шаралардың түрлері </w:t>
      </w:r>
    </w:p>
    <w:bookmarkEnd w:id="2329"/>
    <w:bookmarkStart w:name="z2512" w:id="2330"/>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330"/>
    <w:bookmarkStart w:name="z2513" w:id="2331"/>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331"/>
    <w:bookmarkStart w:name="z2514" w:id="2332"/>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332"/>
    <w:bookmarkStart w:name="z299" w:id="2333"/>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333"/>
    <w:bookmarkStart w:name="z2515" w:id="2334"/>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334"/>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335"/>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335"/>
    <w:bookmarkStart w:name="z300" w:id="2336"/>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336"/>
    <w:bookmarkStart w:name="z2518" w:id="2337"/>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337"/>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338"/>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338"/>
    <w:bookmarkStart w:name="z2520" w:id="2339"/>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339"/>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340"/>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340"/>
    <w:bookmarkStart w:name="z2522" w:id="2341"/>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341"/>
    <w:bookmarkStart w:name="z2523" w:id="2342"/>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342"/>
    <w:bookmarkStart w:name="z2524" w:id="2343"/>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344"/>
    <w:p>
      <w:pPr>
        <w:spacing w:after="0"/>
        <w:ind w:left="0"/>
        <w:jc w:val="left"/>
      </w:pPr>
      <w:r>
        <w:rPr>
          <w:rFonts w:ascii="Times New Roman"/>
          <w:b/>
          <w:i w:val="false"/>
          <w:color w:val="000000"/>
        </w:rPr>
        <w:t xml:space="preserve"> 303-бап. Қорғаудың соттан тыс нысандары</w:t>
      </w:r>
    </w:p>
    <w:bookmarkEnd w:id="2344"/>
    <w:bookmarkStart w:name="z2525" w:id="2345"/>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345"/>
    <w:bookmarkStart w:name="z2526" w:id="2346"/>
    <w:p>
      <w:pPr>
        <w:spacing w:after="0"/>
        <w:ind w:left="0"/>
        <w:jc w:val="both"/>
      </w:pPr>
      <w:r>
        <w:rPr>
          <w:rFonts w:ascii="Times New Roman"/>
          <w:b w:val="false"/>
          <w:i w:val="false"/>
          <w:color w:val="000000"/>
          <w:sz w:val="28"/>
        </w:rPr>
        <w:t>
      1) төрелікте;</w:t>
      </w:r>
    </w:p>
    <w:bookmarkEnd w:id="2346"/>
    <w:bookmarkStart w:name="z2527" w:id="2347"/>
    <w:p>
      <w:pPr>
        <w:spacing w:after="0"/>
        <w:ind w:left="0"/>
        <w:jc w:val="both"/>
      </w:pPr>
      <w:r>
        <w:rPr>
          <w:rFonts w:ascii="Times New Roman"/>
          <w:b w:val="false"/>
          <w:i w:val="false"/>
          <w:color w:val="000000"/>
          <w:sz w:val="28"/>
        </w:rPr>
        <w:t>
      2) медиация қолдану арқылы;</w:t>
      </w:r>
    </w:p>
    <w:bookmarkEnd w:id="2347"/>
    <w:bookmarkStart w:name="z2528" w:id="2348"/>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348"/>
    <w:bookmarkStart w:name="z2529" w:id="2349"/>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349"/>
    <w:bookmarkStart w:name="z2530" w:id="2350"/>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350"/>
    <w:bookmarkStart w:name="z304" w:id="2351"/>
    <w:p>
      <w:pPr>
        <w:spacing w:after="0"/>
        <w:ind w:left="0"/>
        <w:jc w:val="left"/>
      </w:pPr>
      <w:r>
        <w:rPr>
          <w:rFonts w:ascii="Times New Roman"/>
          <w:b/>
          <w:i w:val="false"/>
          <w:color w:val="000000"/>
        </w:rPr>
        <w:t xml:space="preserve"> 304-бап. Төрелікте құқықтарды қорғау</w:t>
      </w:r>
    </w:p>
    <w:bookmarkEnd w:id="2351"/>
    <w:bookmarkStart w:name="z2531" w:id="2352"/>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352"/>
    <w:bookmarkStart w:name="z2532" w:id="2353"/>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353"/>
    <w:bookmarkStart w:name="z2533" w:id="2354"/>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354"/>
    <w:bookmarkStart w:name="z2534" w:id="2355"/>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355"/>
    <w:bookmarkStart w:name="z2535" w:id="2356"/>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5" w:id="2357"/>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357"/>
    <w:bookmarkStart w:name="z2536" w:id="2358"/>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358"/>
    <w:bookmarkStart w:name="z2537" w:id="2359"/>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359"/>
    <w:bookmarkStart w:name="z2538" w:id="2360"/>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360"/>
    <w:bookmarkStart w:name="z306" w:id="2361"/>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361"/>
    <w:bookmarkStart w:name="z2539" w:id="2362"/>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362"/>
    <w:bookmarkStart w:name="z2540" w:id="2363"/>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363"/>
    <w:bookmarkStart w:name="z2541" w:id="2364"/>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364"/>
    <w:bookmarkStart w:name="z2542" w:id="2365"/>
    <w:p>
      <w:pPr>
        <w:spacing w:after="0"/>
        <w:ind w:left="0"/>
        <w:jc w:val="left"/>
      </w:pPr>
      <w:r>
        <w:rPr>
          <w:rFonts w:ascii="Times New Roman"/>
          <w:b/>
          <w:i w:val="false"/>
          <w:color w:val="000000"/>
        </w:rPr>
        <w:t xml:space="preserve"> 28-тарау. ҚАЗАҚСТАН КӘСІПКЕРЛЕРІНІҢ ҚҰҚЫҚТАРЫН ҚОРҒАУ ЖӨНІНДЕГІ УӘКІЛ.</w:t>
      </w:r>
      <w:r>
        <w:br/>
      </w:r>
      <w:r>
        <w:rPr>
          <w:rFonts w:ascii="Times New Roman"/>
          <w:b/>
          <w:i w:val="false"/>
          <w:color w:val="000000"/>
        </w:rPr>
        <w:t>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365"/>
    <w:bookmarkStart w:name="z307" w:id="2366"/>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366"/>
    <w:bookmarkStart w:name="z2544" w:id="2367"/>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367"/>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368"/>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368"/>
    <w:bookmarkStart w:name="z2546" w:id="2369"/>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369"/>
    <w:bookmarkStart w:name="z2547" w:id="2370"/>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370"/>
    <w:bookmarkStart w:name="z2548" w:id="2371"/>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371"/>
    <w:bookmarkStart w:name="z2549" w:id="2372"/>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372"/>
    <w:bookmarkStart w:name="z308" w:id="2373"/>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373"/>
    <w:bookmarkStart w:name="z2550" w:id="2374"/>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374"/>
    <w:bookmarkStart w:name="z2551" w:id="2375"/>
    <w:p>
      <w:pPr>
        <w:spacing w:after="0"/>
        <w:ind w:left="0"/>
        <w:jc w:val="both"/>
      </w:pPr>
      <w:r>
        <w:rPr>
          <w:rFonts w:ascii="Times New Roman"/>
          <w:b w:val="false"/>
          <w:i w:val="false"/>
          <w:color w:val="000000"/>
          <w:sz w:val="28"/>
        </w:rPr>
        <w:t>
      1) заңдылыққа;</w:t>
      </w:r>
    </w:p>
    <w:bookmarkEnd w:id="2375"/>
    <w:bookmarkStart w:name="z2552" w:id="2376"/>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376"/>
    <w:bookmarkStart w:name="z2553" w:id="2377"/>
    <w:p>
      <w:pPr>
        <w:spacing w:after="0"/>
        <w:ind w:left="0"/>
        <w:jc w:val="both"/>
      </w:pPr>
      <w:r>
        <w:rPr>
          <w:rFonts w:ascii="Times New Roman"/>
          <w:b w:val="false"/>
          <w:i w:val="false"/>
          <w:color w:val="000000"/>
          <w:sz w:val="28"/>
        </w:rPr>
        <w:t>
      3) объективтілікке;</w:t>
      </w:r>
    </w:p>
    <w:bookmarkEnd w:id="2377"/>
    <w:bookmarkStart w:name="z2554" w:id="2378"/>
    <w:p>
      <w:pPr>
        <w:spacing w:after="0"/>
        <w:ind w:left="0"/>
        <w:jc w:val="both"/>
      </w:pPr>
      <w:r>
        <w:rPr>
          <w:rFonts w:ascii="Times New Roman"/>
          <w:b w:val="false"/>
          <w:i w:val="false"/>
          <w:color w:val="000000"/>
          <w:sz w:val="28"/>
        </w:rPr>
        <w:t xml:space="preserve">
      4) жариялылыққа негізделеді. </w:t>
      </w:r>
    </w:p>
    <w:bookmarkEnd w:id="2378"/>
    <w:bookmarkStart w:name="z309" w:id="2379"/>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379"/>
    <w:bookmarkStart w:name="z2555" w:id="2380"/>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380"/>
    <w:bookmarkStart w:name="z2556" w:id="2381"/>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381"/>
    <w:bookmarkStart w:name="z2557" w:id="2382"/>
    <w:p>
      <w:pPr>
        <w:spacing w:after="0"/>
        <w:ind w:left="0"/>
        <w:jc w:val="both"/>
      </w:pPr>
      <w:r>
        <w:rPr>
          <w:rFonts w:ascii="Times New Roman"/>
          <w:b w:val="false"/>
          <w:i w:val="false"/>
          <w:color w:val="000000"/>
          <w:sz w:val="28"/>
        </w:rPr>
        <w:t>
      2) кәсіпкерлік субъектілерінің өтініштерін қарайды;</w:t>
      </w:r>
    </w:p>
    <w:bookmarkEnd w:id="2382"/>
    <w:bookmarkStart w:name="z2558" w:id="2383"/>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383"/>
    <w:bookmarkStart w:name="z3279" w:id="2384"/>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384"/>
    <w:bookmarkStart w:name="z2559" w:id="2385"/>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385"/>
    <w:bookmarkStart w:name="z2560" w:id="2386"/>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386"/>
    <w:bookmarkStart w:name="z2561" w:id="2387"/>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387"/>
    <w:bookmarkStart w:name="z2562" w:id="2388"/>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388"/>
    <w:bookmarkStart w:name="z2563" w:id="2389"/>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389"/>
    <w:bookmarkStart w:name="z2564" w:id="2390"/>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391"/>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391"/>
    <w:bookmarkStart w:name="z2565" w:id="2392"/>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392"/>
    <w:bookmarkStart w:name="z2566" w:id="239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393"/>
    <w:bookmarkStart w:name="z2567" w:id="2394"/>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394"/>
    <w:bookmarkStart w:name="z2568" w:id="2395"/>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395"/>
    <w:bookmarkStart w:name="z2569" w:id="2396"/>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396"/>
    <w:bookmarkStart w:name="z2570" w:id="2397"/>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397"/>
    <w:bookmarkStart w:name="z311" w:id="2398"/>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398"/>
    <w:bookmarkStart w:name="z2571" w:id="2399"/>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399"/>
    <w:bookmarkStart w:name="z2572" w:id="2400"/>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400"/>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401"/>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401"/>
    <w:bookmarkStart w:name="z2574" w:id="2402"/>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402"/>
    <w:bookmarkStart w:name="z2575" w:id="2403"/>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403"/>
    <w:bookmarkStart w:name="z2577" w:id="2404"/>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404"/>
    <w:bookmarkStart w:name="z2578" w:id="2405"/>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405"/>
    <w:bookmarkStart w:name="z2579" w:id="2406"/>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406"/>
    <w:bookmarkStart w:name="z2580" w:id="2407"/>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407"/>
    <w:bookmarkStart w:name="z312" w:id="2408"/>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408"/>
    <w:bookmarkStart w:name="z2581" w:id="2409"/>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409"/>
    <w:bookmarkStart w:name="z2583" w:id="2410"/>
    <w:p>
      <w:pPr>
        <w:spacing w:after="0"/>
        <w:ind w:left="0"/>
        <w:jc w:val="both"/>
      </w:pPr>
      <w:r>
        <w:rPr>
          <w:rFonts w:ascii="Times New Roman"/>
          <w:b w:val="false"/>
          <w:i w:val="false"/>
          <w:color w:val="000000"/>
          <w:sz w:val="28"/>
        </w:rPr>
        <w:t>
      1) Қазақстан Республикасының азаматтығын иеленуге;</w:t>
      </w:r>
    </w:p>
    <w:bookmarkEnd w:id="2410"/>
    <w:bookmarkStart w:name="z2584" w:id="2411"/>
    <w:p>
      <w:pPr>
        <w:spacing w:after="0"/>
        <w:ind w:left="0"/>
        <w:jc w:val="both"/>
      </w:pPr>
      <w:r>
        <w:rPr>
          <w:rFonts w:ascii="Times New Roman"/>
          <w:b w:val="false"/>
          <w:i w:val="false"/>
          <w:color w:val="000000"/>
          <w:sz w:val="28"/>
        </w:rPr>
        <w:t>
      2) жоғары білімі болуға;</w:t>
      </w:r>
    </w:p>
    <w:bookmarkEnd w:id="2411"/>
    <w:bookmarkStart w:name="z2585" w:id="2412"/>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412"/>
    <w:bookmarkStart w:name="z2586" w:id="2413"/>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413"/>
    <w:bookmarkStart w:name="z2587" w:id="2414"/>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414"/>
    <w:bookmarkStart w:name="z2588" w:id="2415"/>
    <w:p>
      <w:pPr>
        <w:spacing w:after="0"/>
        <w:ind w:left="0"/>
        <w:jc w:val="both"/>
      </w:pPr>
      <w:r>
        <w:rPr>
          <w:rFonts w:ascii="Times New Roman"/>
          <w:b w:val="false"/>
          <w:i w:val="false"/>
          <w:color w:val="000000"/>
          <w:sz w:val="28"/>
        </w:rPr>
        <w:t>
      1) өз қалауы;</w:t>
      </w:r>
    </w:p>
    <w:bookmarkEnd w:id="2415"/>
    <w:bookmarkStart w:name="z2589" w:id="2416"/>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416"/>
    <w:bookmarkStart w:name="z2590" w:id="2417"/>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417"/>
    <w:bookmarkStart w:name="z2591" w:id="2418"/>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418"/>
    <w:bookmarkStart w:name="z2592" w:id="2419"/>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419"/>
    <w:bookmarkStart w:name="z2593" w:id="2420"/>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420"/>
    <w:bookmarkStart w:name="z2594" w:id="2421"/>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421"/>
    <w:bookmarkStart w:name="z2595" w:id="2422"/>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422"/>
    <w:bookmarkStart w:name="z2596" w:id="2423"/>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423"/>
    <w:bookmarkStart w:name="z2597" w:id="2424"/>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424"/>
    <w:bookmarkStart w:name="z2598" w:id="2425"/>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425"/>
    <w:bookmarkStart w:name="z313" w:id="2426"/>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426"/>
    <w:bookmarkStart w:name="z2599" w:id="2427"/>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427"/>
    <w:bookmarkStart w:name="z2600" w:id="2428"/>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428"/>
    <w:bookmarkStart w:name="z314" w:id="2429"/>
    <w:p>
      <w:pPr>
        <w:spacing w:after="0"/>
        <w:ind w:left="0"/>
        <w:jc w:val="left"/>
      </w:pPr>
      <w:r>
        <w:rPr>
          <w:rFonts w:ascii="Times New Roman"/>
          <w:b/>
          <w:i w:val="false"/>
          <w:color w:val="000000"/>
        </w:rPr>
        <w:t xml:space="preserve"> 314-бап. Инвестициялық омбудсмен </w:t>
      </w:r>
    </w:p>
    <w:bookmarkEnd w:id="2429"/>
    <w:bookmarkStart w:name="z2601" w:id="2430"/>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430"/>
    <w:bookmarkStart w:name="z2602" w:id="2431"/>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431"/>
    <w:bookmarkStart w:name="z315" w:id="2432"/>
    <w:p>
      <w:pPr>
        <w:spacing w:after="0"/>
        <w:ind w:left="0"/>
        <w:jc w:val="left"/>
      </w:pPr>
      <w:r>
        <w:rPr>
          <w:rFonts w:ascii="Times New Roman"/>
          <w:b/>
          <w:i w:val="false"/>
          <w:color w:val="000000"/>
        </w:rPr>
        <w:t xml:space="preserve"> 315-бап. Инвестициялық омбудсменнің функциялары</w:t>
      </w:r>
    </w:p>
    <w:bookmarkEnd w:id="2432"/>
    <w:bookmarkStart w:name="z2603" w:id="2433"/>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433"/>
    <w:bookmarkStart w:name="z2604" w:id="2434"/>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434"/>
    <w:bookmarkStart w:name="z2605" w:id="2435"/>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435"/>
    <w:bookmarkStart w:name="z2606" w:id="2436"/>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436"/>
    <w:bookmarkStart w:name="z2607" w:id="2437"/>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437"/>
    <w:bookmarkStart w:name="z2608" w:id="2438"/>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438"/>
    <w:bookmarkStart w:name="z2609" w:id="2439"/>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439"/>
    <w:bookmarkStart w:name="z316" w:id="2440"/>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440"/>
    <w:bookmarkStart w:name="z2610" w:id="2441"/>
    <w:p>
      <w:pPr>
        <w:spacing w:after="0"/>
        <w:ind w:left="0"/>
        <w:jc w:val="both"/>
      </w:pPr>
      <w:r>
        <w:rPr>
          <w:rFonts w:ascii="Times New Roman"/>
          <w:b w:val="false"/>
          <w:i w:val="false"/>
          <w:color w:val="000000"/>
          <w:sz w:val="28"/>
        </w:rPr>
        <w:t>
      1. Инвестициялық омбудсменнің:</w:t>
      </w:r>
    </w:p>
    <w:bookmarkEnd w:id="2441"/>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Start w:name="z2611" w:id="2442"/>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442"/>
    <w:bookmarkStart w:name="z2612" w:id="2443"/>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443"/>
    <w:bookmarkStart w:name="z2613" w:id="2444"/>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444"/>
    <w:bookmarkStart w:name="z2614" w:id="2445"/>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445"/>
    <w:bookmarkStart w:name="z2615" w:id="2446"/>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446"/>
    <w:bookmarkStart w:name="z317" w:id="2447"/>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447"/>
    <w:bookmarkStart w:name="z2616" w:id="2448"/>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448"/>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449"/>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449"/>
    <w:bookmarkStart w:name="z318" w:id="2450"/>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450"/>
    <w:bookmarkStart w:name="z2618" w:id="2451"/>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451"/>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452"/>
    <w:p>
      <w:pPr>
        <w:spacing w:after="0"/>
        <w:ind w:left="0"/>
        <w:jc w:val="left"/>
      </w:pPr>
      <w:r>
        <w:rPr>
          <w:rFonts w:ascii="Times New Roman"/>
          <w:b/>
          <w:i w:val="false"/>
          <w:color w:val="000000"/>
        </w:rPr>
        <w:t xml:space="preserve"> 319-бап. Шағым жасау құқығы</w:t>
      </w:r>
    </w:p>
    <w:bookmarkEnd w:id="2452"/>
    <w:bookmarkStart w:name="z2619" w:id="2453"/>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453"/>
    <w:bookmarkStart w:name="z2620" w:id="2454"/>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455"/>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455"/>
    <w:bookmarkStart w:name="z320" w:id="2456"/>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456"/>
    <w:bookmarkStart w:name="z2623" w:id="2457"/>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457"/>
    <w:bookmarkStart w:name="z2624" w:id="2458"/>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458"/>
    <w:bookmarkStart w:name="z2626" w:id="2459"/>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459"/>
    <w:bookmarkStart w:name="z2627" w:id="2460"/>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460"/>
    <w:bookmarkStart w:name="z321" w:id="2461"/>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461"/>
    <w:bookmarkStart w:name="z2628" w:id="2462"/>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462"/>
    <w:bookmarkStart w:name="z2629" w:id="2463"/>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463"/>
    <w:bookmarkStart w:name="z322" w:id="2464"/>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464"/>
    <w:bookmarkStart w:name="z2630" w:id="2465"/>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465"/>
    <w:bookmarkStart w:name="z2631" w:id="2466"/>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466"/>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467"/>
    <w:p>
      <w:pPr>
        <w:spacing w:after="0"/>
        <w:ind w:left="0"/>
        <w:jc w:val="left"/>
      </w:pPr>
      <w:r>
        <w:rPr>
          <w:rFonts w:ascii="Times New Roman"/>
          <w:b/>
          <w:i w:val="false"/>
          <w:color w:val="000000"/>
        </w:rPr>
        <w:t xml:space="preserve"> 31-тарау. ӨТПЕЛІ ЖӘНЕ ҚОРЫТЫНДЫ ЕРЕЖЕЛЕР</w:t>
      </w:r>
    </w:p>
    <w:bookmarkEnd w:id="2467"/>
    <w:bookmarkStart w:name="z323" w:id="2468"/>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468"/>
    <w:bookmarkStart w:name="z2633" w:id="2469"/>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469"/>
    <w:bookmarkStart w:name="z2634" w:id="2470"/>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470"/>
    <w:bookmarkStart w:name="z2790" w:id="2471"/>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472"/>
    <w:p>
      <w:pPr>
        <w:spacing w:after="0"/>
        <w:ind w:left="0"/>
        <w:jc w:val="left"/>
      </w:pPr>
      <w:r>
        <w:rPr>
          <w:rFonts w:ascii="Times New Roman"/>
          <w:b/>
          <w:i w:val="false"/>
          <w:color w:val="000000"/>
        </w:rPr>
        <w:t xml:space="preserve">  324-бап. Осы Кодексті қолданысқа енгiзу тәртiбi</w:t>
      </w:r>
    </w:p>
    <w:bookmarkEnd w:id="2472"/>
    <w:bookmarkStart w:name="z2635" w:id="2473"/>
    <w:p>
      <w:pPr>
        <w:spacing w:after="0"/>
        <w:ind w:left="0"/>
        <w:jc w:val="both"/>
      </w:pPr>
      <w:r>
        <w:rPr>
          <w:rFonts w:ascii="Times New Roman"/>
          <w:b w:val="false"/>
          <w:i w:val="false"/>
          <w:color w:val="000000"/>
          <w:sz w:val="28"/>
        </w:rPr>
        <w:t>
      1. Осы Кодекс:</w:t>
      </w:r>
    </w:p>
    <w:bookmarkEnd w:id="2473"/>
    <w:bookmarkStart w:name="z2636" w:id="2474"/>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474"/>
    <w:bookmarkStart w:name="z2637" w:id="2475"/>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475"/>
    <w:bookmarkStart w:name="z2638" w:id="2476"/>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476"/>
    <w:bookmarkStart w:name="z2639" w:id="2477"/>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477"/>
    <w:bookmarkStart w:name="z2640" w:id="2478"/>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478"/>
    <w:bookmarkStart w:name="z2641" w:id="2479"/>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479"/>
    <w:bookmarkStart w:name="z2642" w:id="2480"/>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480"/>
    <w:bookmarkStart w:name="z2643" w:id="2481"/>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481"/>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482"/>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482"/>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483"/>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483"/>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484"/>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484"/>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485"/>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485"/>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486"/>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486"/>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487"/>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487"/>
    <w:bookmarkStart w:name="z2650" w:id="2488"/>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488"/>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Start w:name="z2651" w:id="2489"/>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489"/>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2652" w:id="2490"/>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490"/>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491"/>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491"/>
    <w:bookmarkStart w:name="z2654" w:id="2492"/>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492"/>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493"/>
    <w:p>
      <w:pPr>
        <w:spacing w:after="0"/>
        <w:ind w:left="0"/>
        <w:jc w:val="both"/>
      </w:pPr>
      <w:r>
        <w:rPr>
          <w:rFonts w:ascii="Times New Roman"/>
          <w:b w:val="false"/>
          <w:i w:val="false"/>
          <w:color w:val="000000"/>
          <w:sz w:val="28"/>
        </w:rPr>
        <w:t>
      2) 2016 жылғы 1 наурыз – 2017 жылғы 1 қаңтар аралығында:</w:t>
      </w:r>
    </w:p>
    <w:bookmarkEnd w:id="2493"/>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494"/>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494"/>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495"/>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495"/>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658" w:id="2496"/>
    <w:p>
      <w:pPr>
        <w:spacing w:after="0"/>
        <w:ind w:left="0"/>
        <w:jc w:val="both"/>
      </w:pPr>
      <w:r>
        <w:rPr>
          <w:rFonts w:ascii="Times New Roman"/>
          <w:b w:val="false"/>
          <w:i w:val="false"/>
          <w:color w:val="000000"/>
          <w:sz w:val="28"/>
        </w:rPr>
        <w:t>
      15. Мыналардың күшi жойылды деп танылсын:</w:t>
      </w:r>
    </w:p>
    <w:bookmarkEnd w:id="2496"/>
    <w:bookmarkStart w:name="z2659" w:id="2497"/>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497"/>
    <w:bookmarkStart w:name="z2660" w:id="2498"/>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498"/>
    <w:bookmarkStart w:name="z2661" w:id="2499"/>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499"/>
    <w:bookmarkStart w:name="z2662" w:id="2500"/>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500"/>
    <w:bookmarkStart w:name="z2663" w:id="2501"/>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501"/>
    <w:bookmarkStart w:name="z2664" w:id="2502"/>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50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