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7e29" w14:textId="d5e7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31 октября 2015 года № 377-V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"для детей с девиантным поведением" исключены;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"организации с особым режимом содержания", "организацию с особым режимом содержания", "специальную организацию с особым режимом содержания" заменены соответственно словами "организации образования с особым режимом содержания", "организацию образования с особым режимом содержания", "организацию образования с особым режимом содержания"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слова "иском (заявлением)", "Иск (заявление)", "подано в суд исковое заявление (заявление)", "подано исковое заявление (заявление)", "искового заявления", "иск (заявление)", "иска (заявления)", "исковое заявление может быть подано", "исковое заявление", "исковым заявлением", "Исковое заявление", "исковому заявлению", "исковом заявлении", "исковых заявлений" заменены словами "иском", "Иск", "подан в суд иск", "подан иск", "иска", "иск", "иска", "иск может быть подан", "иск", "иском", "Иск", "иску", "иске", "исков";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ГРАЖДАНСКОЕ 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Статья 1. Законодательство о гражданском судопроизводстве Республики Казахстан</w:t>
      </w:r>
    </w:p>
    <w:bookmarkStart w:name="z508" w:id="1"/>
    <w:p>
      <w:pPr>
        <w:spacing w:after="0"/>
        <w:ind w:left="0"/>
        <w:jc w:val="both"/>
      </w:pPr>
      <w:r>
        <w:rPr>
          <w:rFonts w:ascii="Times New Roman"/>
          <w:b w:val="false"/>
          <w:i w:val="false"/>
          <w:color w:val="000000"/>
          <w:sz w:val="28"/>
        </w:rPr>
        <w:t xml:space="preserve">
      1. Порядок судопроизводства по гражданским делам на территории Республики Казахстан определяется конституционными законами Республики Казахстан, Гражданским процессуальным кодексом Республики Казахстан, основанным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bookmarkEnd w:id="1"/>
    <w:bookmarkStart w:name="z509" w:id="2"/>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гражданского процессуального права.</w:t>
      </w:r>
    </w:p>
    <w:bookmarkEnd w:id="2"/>
    <w:bookmarkStart w:name="z510" w:id="3"/>
    <w:p>
      <w:pPr>
        <w:spacing w:after="0"/>
        <w:ind w:left="0"/>
        <w:jc w:val="both"/>
      </w:pPr>
      <w:r>
        <w:rPr>
          <w:rFonts w:ascii="Times New Roman"/>
          <w:b w:val="false"/>
          <w:i w:val="false"/>
          <w:color w:val="000000"/>
          <w:sz w:val="28"/>
        </w:rPr>
        <w:t>
      3. Законодательство Республики Казахстан о гражданском судопроизводстве устанавливает порядок рассмотрения дел по спорам, возникающим из гражданских, семейных, трудовых, жилищных, финансовых, хозяйственных, земельных и других правоотношений, а также дел особого производства.</w:t>
      </w:r>
    </w:p>
    <w:bookmarkEnd w:id="3"/>
    <w:p>
      <w:pPr>
        <w:spacing w:after="0"/>
        <w:ind w:left="0"/>
        <w:jc w:val="both"/>
      </w:pPr>
      <w:r>
        <w:rPr>
          <w:rFonts w:ascii="Times New Roman"/>
          <w:b/>
          <w:i w:val="false"/>
          <w:color w:val="000000"/>
          <w:sz w:val="28"/>
        </w:rPr>
        <w:t>Статья 2. Применение в гражданском судопроизводстве правовых норм, имеющих преимущественную силу</w:t>
      </w:r>
    </w:p>
    <w:bookmarkStart w:name="z511"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действуют положения Конституции.</w:t>
      </w:r>
    </w:p>
    <w:bookmarkEnd w:id="4"/>
    <w:bookmarkStart w:name="z512" w:id="5"/>
    <w:p>
      <w:pPr>
        <w:spacing w:after="0"/>
        <w:ind w:left="0"/>
        <w:jc w:val="both"/>
      </w:pPr>
      <w:r>
        <w:rPr>
          <w:rFonts w:ascii="Times New Roman"/>
          <w:b w:val="false"/>
          <w:i w:val="false"/>
          <w:color w:val="000000"/>
          <w:sz w:val="28"/>
        </w:rPr>
        <w:t>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bookmarkEnd w:id="5"/>
    <w:bookmarkStart w:name="z513" w:id="6"/>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6"/>
    <w:p>
      <w:pPr>
        <w:spacing w:after="0"/>
        <w:ind w:left="0"/>
        <w:jc w:val="both"/>
      </w:pPr>
      <w:r>
        <w:rPr>
          <w:rFonts w:ascii="Times New Roman"/>
          <w:b/>
          <w:i w:val="false"/>
          <w:color w:val="000000"/>
          <w:sz w:val="28"/>
        </w:rPr>
        <w:t>Статья 3. Действие гражданского процессуального закона во времени</w:t>
      </w:r>
    </w:p>
    <w:bookmarkStart w:name="z514" w:id="7"/>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p>
    <w:bookmarkEnd w:id="7"/>
    <w:bookmarkStart w:name="z515" w:id="8"/>
    <w:p>
      <w:pPr>
        <w:spacing w:after="0"/>
        <w:ind w:left="0"/>
        <w:jc w:val="both"/>
      </w:pPr>
      <w:r>
        <w:rPr>
          <w:rFonts w:ascii="Times New Roman"/>
          <w:b w:val="false"/>
          <w:i w:val="false"/>
          <w:color w:val="000000"/>
          <w:sz w:val="28"/>
        </w:rPr>
        <w:t>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bookmarkEnd w:id="8"/>
    <w:bookmarkStart w:name="z516" w:id="9"/>
    <w:p>
      <w:pPr>
        <w:spacing w:after="0"/>
        <w:ind w:left="0"/>
        <w:jc w:val="both"/>
      </w:pP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bookmarkEnd w:id="9"/>
    <w:bookmarkStart w:name="z517" w:id="10"/>
    <w:p>
      <w:pPr>
        <w:spacing w:after="0"/>
        <w:ind w:left="0"/>
        <w:jc w:val="left"/>
      </w:pPr>
      <w:r>
        <w:rPr>
          <w:rFonts w:ascii="Times New Roman"/>
          <w:b/>
          <w:i w:val="false"/>
          <w:color w:val="000000"/>
        </w:rPr>
        <w:t xml:space="preserve"> Глава 2. ЗАДАЧИ И ПРИНЦИПЫ ГРАЖДАНСКОГО СУДОПРОИЗВОДСТВА</w:t>
      </w:r>
    </w:p>
    <w:bookmarkEnd w:id="10"/>
    <w:p>
      <w:pPr>
        <w:spacing w:after="0"/>
        <w:ind w:left="0"/>
        <w:jc w:val="both"/>
      </w:pPr>
      <w:r>
        <w:rPr>
          <w:rFonts w:ascii="Times New Roman"/>
          <w:b/>
          <w:i w:val="false"/>
          <w:color w:val="000000"/>
          <w:sz w:val="28"/>
        </w:rPr>
        <w:t>Статья 4. Задачи гражданского судопроизводства</w:t>
      </w:r>
    </w:p>
    <w:bookmarkStart w:name="z2026" w:id="11"/>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и своевременного 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гражданского судопроизводства</w:t>
      </w:r>
    </w:p>
    <w:bookmarkStart w:name="z518" w:id="12"/>
    <w:p>
      <w:pPr>
        <w:spacing w:after="0"/>
        <w:ind w:left="0"/>
        <w:jc w:val="both"/>
      </w:pPr>
      <w:r>
        <w:rPr>
          <w:rFonts w:ascii="Times New Roman"/>
          <w:b w:val="false"/>
          <w:i w:val="false"/>
          <w:color w:val="000000"/>
          <w:sz w:val="28"/>
        </w:rPr>
        <w:t>
      1. Гражданское судопроизводство осуществляется на основе принципов, изложенных в настоящей главе.</w:t>
      </w:r>
    </w:p>
    <w:bookmarkEnd w:id="12"/>
    <w:bookmarkStart w:name="z519" w:id="13"/>
    <w:p>
      <w:pPr>
        <w:spacing w:after="0"/>
        <w:ind w:left="0"/>
        <w:jc w:val="both"/>
      </w:pPr>
      <w:r>
        <w:rPr>
          <w:rFonts w:ascii="Times New Roman"/>
          <w:b w:val="false"/>
          <w:i w:val="false"/>
          <w:color w:val="000000"/>
          <w:sz w:val="28"/>
        </w:rPr>
        <w:t>
      2. Нарушение принципов гражданского судопроизводства в зависимости от его характера и существенности влечет отмену вынесенных судебных актов.</w:t>
      </w:r>
    </w:p>
    <w:bookmarkEnd w:id="13"/>
    <w:p>
      <w:pPr>
        <w:spacing w:after="0"/>
        <w:ind w:left="0"/>
        <w:jc w:val="both"/>
      </w:pPr>
      <w:r>
        <w:rPr>
          <w:rFonts w:ascii="Times New Roman"/>
          <w:b/>
          <w:i w:val="false"/>
          <w:color w:val="000000"/>
          <w:sz w:val="28"/>
        </w:rPr>
        <w:t>Статья 6. Законность</w:t>
      </w:r>
    </w:p>
    <w:bookmarkStart w:name="z520" w:id="14"/>
    <w:p>
      <w:pPr>
        <w:spacing w:after="0"/>
        <w:ind w:left="0"/>
        <w:jc w:val="both"/>
      </w:pPr>
      <w:r>
        <w:rPr>
          <w:rFonts w:ascii="Times New Roman"/>
          <w:b w:val="false"/>
          <w:i w:val="false"/>
          <w:color w:val="000000"/>
          <w:sz w:val="28"/>
        </w:rPr>
        <w:t xml:space="preserve">
      1. Суд при рассмотрении и разрешении гражданских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настоящего Кодекса, других нормативных правовых актов, подлежащих применению международных договоров Республики Казахстан.</w:t>
      </w:r>
    </w:p>
    <w:bookmarkEnd w:id="14"/>
    <w:bookmarkStart w:name="z521" w:id="15"/>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итогового решения Конституционного Совета производство по делу возобновляется.</w:t>
      </w:r>
    </w:p>
    <w:bookmarkEnd w:id="15"/>
    <w:bookmarkStart w:name="z522" w:id="16"/>
    <w:p>
      <w:pPr>
        <w:spacing w:after="0"/>
        <w:ind w:left="0"/>
        <w:jc w:val="both"/>
      </w:pPr>
      <w:r>
        <w:rPr>
          <w:rFonts w:ascii="Times New Roman"/>
          <w:b w:val="false"/>
          <w:i w:val="false"/>
          <w:color w:val="000000"/>
          <w:sz w:val="28"/>
        </w:rPr>
        <w:t>
      3. Суд, установив при рассмотрении и разрешении дела несоответствие акта государственного или иного органа закону или издание его с превышением полномочий, применяет нормы закона.</w:t>
      </w:r>
    </w:p>
    <w:bookmarkEnd w:id="16"/>
    <w:bookmarkStart w:name="z523" w:id="17"/>
    <w:p>
      <w:pPr>
        <w:spacing w:after="0"/>
        <w:ind w:left="0"/>
        <w:jc w:val="both"/>
      </w:pPr>
      <w:r>
        <w:rPr>
          <w:rFonts w:ascii="Times New Roman"/>
          <w:b w:val="false"/>
          <w:i w:val="false"/>
          <w:color w:val="000000"/>
          <w:sz w:val="28"/>
        </w:rPr>
        <w:t>
      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bookmarkEnd w:id="17"/>
    <w:bookmarkStart w:name="z524" w:id="18"/>
    <w:p>
      <w:pPr>
        <w:spacing w:after="0"/>
        <w:ind w:left="0"/>
        <w:jc w:val="both"/>
      </w:pPr>
      <w:r>
        <w:rPr>
          <w:rFonts w:ascii="Times New Roman"/>
          <w:b w:val="false"/>
          <w:i w:val="false"/>
          <w:color w:val="000000"/>
          <w:sz w:val="28"/>
        </w:rPr>
        <w:t>
      5.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8"/>
    <w:p>
      <w:pPr>
        <w:spacing w:after="0"/>
        <w:ind w:left="0"/>
        <w:jc w:val="both"/>
      </w:pPr>
      <w:r>
        <w:rPr>
          <w:rFonts w:ascii="Times New Roman"/>
          <w:b/>
          <w:i w:val="false"/>
          <w:color w:val="000000"/>
          <w:sz w:val="28"/>
        </w:rPr>
        <w:t>Статья 7. Осуществление правосудия только судом</w:t>
      </w:r>
    </w:p>
    <w:bookmarkStart w:name="z525" w:id="19"/>
    <w:p>
      <w:pPr>
        <w:spacing w:after="0"/>
        <w:ind w:left="0"/>
        <w:jc w:val="both"/>
      </w:pPr>
      <w:r>
        <w:rPr>
          <w:rFonts w:ascii="Times New Roman"/>
          <w:b w:val="false"/>
          <w:i w:val="false"/>
          <w:color w:val="000000"/>
          <w:sz w:val="28"/>
        </w:rPr>
        <w:t>
      1. Правосудие по гражданским делам осуществляется только судом по правилам, установленным настоящим Кодексом.</w:t>
      </w:r>
    </w:p>
    <w:bookmarkEnd w:id="19"/>
    <w:bookmarkStart w:name="z526" w:id="20"/>
    <w:p>
      <w:pPr>
        <w:spacing w:after="0"/>
        <w:ind w:left="0"/>
        <w:jc w:val="both"/>
      </w:pPr>
      <w:r>
        <w:rPr>
          <w:rFonts w:ascii="Times New Roman"/>
          <w:b w:val="false"/>
          <w:i w:val="false"/>
          <w:color w:val="000000"/>
          <w:sz w:val="28"/>
        </w:rPr>
        <w:t>
      2. Присвоение властных полномочий суда кем бы то ни было влечет ответственность, предусмотренную законом.</w:t>
      </w:r>
    </w:p>
    <w:bookmarkEnd w:id="20"/>
    <w:bookmarkStart w:name="z527" w:id="21"/>
    <w:p>
      <w:pPr>
        <w:spacing w:after="0"/>
        <w:ind w:left="0"/>
        <w:jc w:val="both"/>
      </w:pPr>
      <w:r>
        <w:rPr>
          <w:rFonts w:ascii="Times New Roman"/>
          <w:b w:val="false"/>
          <w:i w:val="false"/>
          <w:color w:val="000000"/>
          <w:sz w:val="28"/>
        </w:rPr>
        <w:t>
      3. Решения чрезвычайных, а также иных незаконно учрежденных судов юридической силы не имеют и исполнению не подлежат.</w:t>
      </w:r>
    </w:p>
    <w:bookmarkEnd w:id="21"/>
    <w:bookmarkStart w:name="z528" w:id="22"/>
    <w:p>
      <w:pPr>
        <w:spacing w:after="0"/>
        <w:ind w:left="0"/>
        <w:jc w:val="both"/>
      </w:pPr>
      <w:r>
        <w:rPr>
          <w:rFonts w:ascii="Times New Roman"/>
          <w:b w:val="false"/>
          <w:i w:val="false"/>
          <w:color w:val="000000"/>
          <w:sz w:val="28"/>
        </w:rPr>
        <w:t>
      4.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bookmarkEnd w:id="22"/>
    <w:bookmarkStart w:name="z529" w:id="23"/>
    <w:p>
      <w:pPr>
        <w:spacing w:after="0"/>
        <w:ind w:left="0"/>
        <w:jc w:val="both"/>
      </w:pPr>
      <w:r>
        <w:rPr>
          <w:rFonts w:ascii="Times New Roman"/>
          <w:b w:val="false"/>
          <w:i w:val="false"/>
          <w:color w:val="000000"/>
          <w:sz w:val="28"/>
        </w:rPr>
        <w:t>
      5.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bookmarkEnd w:id="23"/>
    <w:p>
      <w:pPr>
        <w:spacing w:after="0"/>
        <w:ind w:left="0"/>
        <w:jc w:val="both"/>
      </w:pPr>
      <w:r>
        <w:rPr>
          <w:rFonts w:ascii="Times New Roman"/>
          <w:b/>
          <w:i w:val="false"/>
          <w:color w:val="000000"/>
          <w:sz w:val="28"/>
        </w:rPr>
        <w:t>Статья 8. Судебная защита прав, свобод и законных интересов лица</w:t>
      </w:r>
    </w:p>
    <w:bookmarkStart w:name="z530" w:id="24"/>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bookmarkEnd w:id="24"/>
    <w:bookmarkStart w:name="z531" w:id="25"/>
    <w:p>
      <w:pPr>
        <w:spacing w:after="0"/>
        <w:ind w:left="0"/>
        <w:jc w:val="both"/>
      </w:pPr>
      <w:r>
        <w:rPr>
          <w:rFonts w:ascii="Times New Roman"/>
          <w:b w:val="false"/>
          <w:i w:val="false"/>
          <w:color w:val="000000"/>
          <w:sz w:val="28"/>
        </w:rPr>
        <w:t>
      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интересов других лиц или неопределенного круга лиц.</w:t>
      </w:r>
    </w:p>
    <w:bookmarkEnd w:id="25"/>
    <w:p>
      <w:pPr>
        <w:spacing w:after="0"/>
        <w:ind w:left="0"/>
        <w:jc w:val="both"/>
      </w:pPr>
      <w:r>
        <w:rPr>
          <w:rFonts w:ascii="Times New Roman"/>
          <w:b w:val="false"/>
          <w:i w:val="false"/>
          <w:color w:val="000000"/>
          <w:sz w:val="28"/>
        </w:rPr>
        <w:t>
      Прокурор вправе обратиться в суд с иском в целях осуществления возложенных на него обязанностей и для защиты прав граждан и юридических лиц, общественных и государственных интересов.</w:t>
      </w:r>
    </w:p>
    <w:bookmarkStart w:name="z532" w:id="26"/>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26"/>
    <w:bookmarkStart w:name="z533" w:id="27"/>
    <w:p>
      <w:pPr>
        <w:spacing w:after="0"/>
        <w:ind w:left="0"/>
        <w:jc w:val="both"/>
      </w:pPr>
      <w:r>
        <w:rPr>
          <w:rFonts w:ascii="Times New Roman"/>
          <w:b w:val="false"/>
          <w:i w:val="false"/>
          <w:color w:val="000000"/>
          <w:sz w:val="28"/>
        </w:rPr>
        <w:t>
      4. Отказ от права на обращение в суд недействителен, если он противоречит закону или нарушает чьи-либо права, свободы или законные интересы.</w:t>
      </w:r>
    </w:p>
    <w:bookmarkEnd w:id="27"/>
    <w:bookmarkStart w:name="z534" w:id="28"/>
    <w:p>
      <w:pPr>
        <w:spacing w:after="0"/>
        <w:ind w:left="0"/>
        <w:jc w:val="both"/>
      </w:pPr>
      <w:r>
        <w:rPr>
          <w:rFonts w:ascii="Times New Roman"/>
          <w:b w:val="false"/>
          <w:i w:val="false"/>
          <w:color w:val="000000"/>
          <w:sz w:val="28"/>
        </w:rPr>
        <w:t>
      5. Иск может быть подан в суд в письменной форме или в форме электронного документа с учетом особенностей, предусмотренных настоящим Кодексом.</w:t>
      </w:r>
    </w:p>
    <w:bookmarkEnd w:id="28"/>
    <w:bookmarkStart w:name="z535" w:id="29"/>
    <w:p>
      <w:pPr>
        <w:spacing w:after="0"/>
        <w:ind w:left="0"/>
        <w:jc w:val="both"/>
      </w:pPr>
      <w:r>
        <w:rPr>
          <w:rFonts w:ascii="Times New Roman"/>
          <w:b w:val="false"/>
          <w:i w:val="false"/>
          <w:color w:val="000000"/>
          <w:sz w:val="28"/>
        </w:rPr>
        <w:t>
      6. Если законом установлен или договором предусмотрен досудебный порядок урегулирования спора для определенной категории дел, обращение в суд может быть после соблюдения этого порядка.</w:t>
      </w:r>
    </w:p>
    <w:bookmarkEnd w:id="29"/>
    <w:p>
      <w:pPr>
        <w:spacing w:after="0"/>
        <w:ind w:left="0"/>
        <w:jc w:val="both"/>
      </w:pPr>
      <w:r>
        <w:rPr>
          <w:rFonts w:ascii="Times New Roman"/>
          <w:b/>
          <w:i w:val="false"/>
          <w:color w:val="000000"/>
          <w:sz w:val="28"/>
        </w:rPr>
        <w:t>Статья 9. Уважение чести и достоинства, деловой репутации лиц, участвующих в деле</w:t>
      </w:r>
    </w:p>
    <w:bookmarkStart w:name="z536" w:id="30"/>
    <w:p>
      <w:pPr>
        <w:spacing w:after="0"/>
        <w:ind w:left="0"/>
        <w:jc w:val="both"/>
      </w:pPr>
      <w:r>
        <w:rPr>
          <w:rFonts w:ascii="Times New Roman"/>
          <w:b w:val="false"/>
          <w:i w:val="false"/>
          <w:color w:val="000000"/>
          <w:sz w:val="28"/>
        </w:rPr>
        <w:t>
      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p>
    <w:bookmarkEnd w:id="30"/>
    <w:bookmarkStart w:name="z537" w:id="31"/>
    <w:p>
      <w:pPr>
        <w:spacing w:after="0"/>
        <w:ind w:left="0"/>
        <w:jc w:val="both"/>
      </w:pPr>
      <w:r>
        <w:rPr>
          <w:rFonts w:ascii="Times New Roman"/>
          <w:b w:val="false"/>
          <w:i w:val="false"/>
          <w:color w:val="000000"/>
          <w:sz w:val="28"/>
        </w:rPr>
        <w:t>
      2. Моральный вред, причиненный физическому лицу, убытки, причиненные физическому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настоящей статьи действий другими лицами, подлежат возмещению в установленном законом порядке.</w:t>
      </w:r>
    </w:p>
    <w:bookmarkEnd w:id="31"/>
    <w:p>
      <w:pPr>
        <w:spacing w:after="0"/>
        <w:ind w:left="0"/>
        <w:jc w:val="both"/>
      </w:pPr>
      <w:r>
        <w:rPr>
          <w:rFonts w:ascii="Times New Roman"/>
          <w:b/>
          <w:i w:val="false"/>
          <w:color w:val="000000"/>
          <w:sz w:val="28"/>
        </w:rPr>
        <w:t>Статья 10. Неприкосновенность частной жизни.Тайна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Частная жизнь, личная и семейная тайна находятся под охраной закона.</w:t>
      </w:r>
    </w:p>
    <w:p>
      <w:pPr>
        <w:spacing w:after="0"/>
        <w:ind w:left="0"/>
        <w:jc w:val="both"/>
      </w:pPr>
      <w:r>
        <w:rPr>
          <w:rFonts w:ascii="Times New Roman"/>
          <w:b w:val="false"/>
          <w:i w:val="false"/>
          <w:color w:val="000000"/>
          <w:sz w:val="28"/>
        </w:rPr>
        <w:t>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в ходе гражданского процесса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11. Неприкосновенность собственности</w:t>
      </w:r>
    </w:p>
    <w:bookmarkStart w:name="z538" w:id="32"/>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32"/>
    <w:bookmarkStart w:name="z539" w:id="33"/>
    <w:p>
      <w:pPr>
        <w:spacing w:after="0"/>
        <w:ind w:left="0"/>
        <w:jc w:val="both"/>
      </w:pPr>
      <w:r>
        <w:rPr>
          <w:rFonts w:ascii="Times New Roman"/>
          <w:b w:val="false"/>
          <w:i w:val="false"/>
          <w:color w:val="000000"/>
          <w:sz w:val="28"/>
        </w:rPr>
        <w:t>
      2. Наложение ареста на имущество в целях обеспечения иска может производиться по основаниям и в порядке, предусмотренным настоящим Кодексом.</w:t>
      </w:r>
    </w:p>
    <w:bookmarkEnd w:id="33"/>
    <w:p>
      <w:pPr>
        <w:spacing w:after="0"/>
        <w:ind w:left="0"/>
        <w:jc w:val="both"/>
      </w:pPr>
      <w:r>
        <w:rPr>
          <w:rFonts w:ascii="Times New Roman"/>
          <w:b/>
          <w:i w:val="false"/>
          <w:color w:val="000000"/>
          <w:sz w:val="28"/>
        </w:rPr>
        <w:t>Статья 12. Независимость судей</w:t>
      </w:r>
    </w:p>
    <w:bookmarkStart w:name="z540" w:id="34"/>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34"/>
    <w:bookmarkStart w:name="z541" w:id="35"/>
    <w:p>
      <w:pPr>
        <w:spacing w:after="0"/>
        <w:ind w:left="0"/>
        <w:jc w:val="both"/>
      </w:pPr>
      <w:r>
        <w:rPr>
          <w:rFonts w:ascii="Times New Roman"/>
          <w:b w:val="false"/>
          <w:i w:val="false"/>
          <w:color w:val="000000"/>
          <w:sz w:val="28"/>
        </w:rPr>
        <w:t>
      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отправлению правосудия запрещается и влечет установленную законом ответственность. По конкретным делам судьи не подотчетны.</w:t>
      </w:r>
    </w:p>
    <w:bookmarkEnd w:id="35"/>
    <w:bookmarkStart w:name="z542" w:id="36"/>
    <w:p>
      <w:pPr>
        <w:spacing w:after="0"/>
        <w:ind w:left="0"/>
        <w:jc w:val="both"/>
      </w:pPr>
      <w:r>
        <w:rPr>
          <w:rFonts w:ascii="Times New Roman"/>
          <w:b w:val="false"/>
          <w:i w:val="false"/>
          <w:color w:val="000000"/>
          <w:sz w:val="28"/>
        </w:rPr>
        <w:t xml:space="preserve">
      3. Гарантии независимости судей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36"/>
    <w:p>
      <w:pPr>
        <w:spacing w:after="0"/>
        <w:ind w:left="0"/>
        <w:jc w:val="both"/>
      </w:pPr>
      <w:r>
        <w:rPr>
          <w:rFonts w:ascii="Times New Roman"/>
          <w:b/>
          <w:i w:val="false"/>
          <w:color w:val="000000"/>
          <w:sz w:val="28"/>
        </w:rPr>
        <w:t>Статья 13. Равенство всех перед законом и судом</w:t>
      </w:r>
    </w:p>
    <w:p>
      <w:pPr>
        <w:spacing w:after="0"/>
        <w:ind w:left="0"/>
        <w:jc w:val="both"/>
      </w:pPr>
      <w:r>
        <w:rPr>
          <w:rFonts w:ascii="Times New Roman"/>
          <w:b w:val="false"/>
          <w:i w:val="false"/>
          <w:color w:val="000000"/>
          <w:sz w:val="28"/>
        </w:rPr>
        <w:t>
      1. Правосудие по гражданским делам осуществляется на началах равенства всех перед законом и судом.</w:t>
      </w:r>
    </w:p>
    <w:p>
      <w:pPr>
        <w:spacing w:after="0"/>
        <w:ind w:left="0"/>
        <w:jc w:val="both"/>
      </w:pPr>
      <w:r>
        <w:rPr>
          <w:rFonts w:ascii="Times New Roman"/>
          <w:b w:val="false"/>
          <w:i w:val="false"/>
          <w:color w:val="000000"/>
          <w:sz w:val="28"/>
        </w:rPr>
        <w:t>
      2. В ходе гражданского судопроизводства никому из:</w:t>
      </w:r>
    </w:p>
    <w:p>
      <w:pPr>
        <w:spacing w:after="0"/>
        <w:ind w:left="0"/>
        <w:jc w:val="both"/>
      </w:pPr>
      <w:r>
        <w:rPr>
          <w:rFonts w:ascii="Times New Roman"/>
          <w:b w:val="false"/>
          <w:i w:val="false"/>
          <w:color w:val="000000"/>
          <w:sz w:val="28"/>
        </w:rPr>
        <w:t>
      граждан не может быть отдано предпочтение, никто из них не может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pPr>
        <w:spacing w:after="0"/>
        <w:ind w:left="0"/>
        <w:jc w:val="both"/>
      </w:pPr>
      <w:r>
        <w:rPr>
          <w:rFonts w:ascii="Times New Roman"/>
          <w:b w:val="false"/>
          <w:i w:val="false"/>
          <w:color w:val="000000"/>
          <w:sz w:val="28"/>
        </w:rPr>
        <w:t xml:space="preserve">
      3. Условия гражданского судопроизводства в отношении лиц, обладающих иммунитетом от гражданско-правовой ответственности,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14. Язык судопроизводства</w:t>
      </w:r>
    </w:p>
    <w:bookmarkStart w:name="z543" w:id="37"/>
    <w:p>
      <w:pPr>
        <w:spacing w:after="0"/>
        <w:ind w:left="0"/>
        <w:jc w:val="both"/>
      </w:pPr>
      <w:r>
        <w:rPr>
          <w:rFonts w:ascii="Times New Roman"/>
          <w:b w:val="false"/>
          <w:i w:val="false"/>
          <w:color w:val="000000"/>
          <w:sz w:val="28"/>
        </w:rPr>
        <w:t>
      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p>
    <w:bookmarkEnd w:id="37"/>
    <w:bookmarkStart w:name="z544" w:id="38"/>
    <w:p>
      <w:pPr>
        <w:spacing w:after="0"/>
        <w:ind w:left="0"/>
        <w:jc w:val="both"/>
      </w:pP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 в суд иск. Производство по одному и тому же гражданскому делу осуществляется на установленном первоначально языке судопроизводства.</w:t>
      </w:r>
    </w:p>
    <w:bookmarkEnd w:id="38"/>
    <w:p>
      <w:pPr>
        <w:spacing w:after="0"/>
        <w:ind w:left="0"/>
        <w:jc w:val="both"/>
      </w:pPr>
      <w:r>
        <w:rPr>
          <w:rFonts w:ascii="Times New Roman"/>
          <w:b w:val="false"/>
          <w:i w:val="false"/>
          <w:color w:val="000000"/>
          <w:sz w:val="28"/>
        </w:rPr>
        <w:t>
      На стадии подготовки дела к судебному разбирательству по письменному ходатайству обеих сторон суд вправе определением изменить язык судопроизводства.</w:t>
      </w:r>
    </w:p>
    <w:p>
      <w:pPr>
        <w:spacing w:after="0"/>
        <w:ind w:left="0"/>
        <w:jc w:val="both"/>
      </w:pP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 иск, то по письменному ходатайству истца суд выносит определение об изменении языка судопроизводства.</w:t>
      </w:r>
    </w:p>
    <w:bookmarkStart w:name="z545" w:id="39"/>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39"/>
    <w:bookmarkStart w:name="z546" w:id="40"/>
    <w:p>
      <w:pPr>
        <w:spacing w:after="0"/>
        <w:ind w:left="0"/>
        <w:jc w:val="both"/>
      </w:pPr>
      <w:r>
        <w:rPr>
          <w:rFonts w:ascii="Times New Roman"/>
          <w:b w:val="false"/>
          <w:i w:val="false"/>
          <w:color w:val="000000"/>
          <w:sz w:val="28"/>
        </w:rPr>
        <w:t>
      4. В гражданском судопроизводстве лицам, не владеющим языком судопроизводства, судом бесплатно обеспечивается перевод необходимых им в силу закона материалов дела. Лицам, участвующим в деле, судом бесплатно обеспечивается перевод на язык судопроизводства той части судоговорения, которая происходит на другом языке.</w:t>
      </w:r>
    </w:p>
    <w:bookmarkEnd w:id="40"/>
    <w:bookmarkStart w:name="z547" w:id="41"/>
    <w:p>
      <w:pPr>
        <w:spacing w:after="0"/>
        <w:ind w:left="0"/>
        <w:jc w:val="both"/>
      </w:pPr>
      <w:r>
        <w:rPr>
          <w:rFonts w:ascii="Times New Roman"/>
          <w:b w:val="false"/>
          <w:i w:val="false"/>
          <w:color w:val="000000"/>
          <w:sz w:val="28"/>
        </w:rPr>
        <w:t>
      5. Судебные документы,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p>
    <w:bookmarkEnd w:id="41"/>
    <w:bookmarkStart w:name="z548" w:id="42"/>
    <w:p>
      <w:pPr>
        <w:spacing w:after="0"/>
        <w:ind w:left="0"/>
        <w:jc w:val="both"/>
      </w:pPr>
      <w:r>
        <w:rPr>
          <w:rFonts w:ascii="Times New Roman"/>
          <w:b w:val="false"/>
          <w:i w:val="false"/>
          <w:color w:val="000000"/>
          <w:sz w:val="28"/>
        </w:rPr>
        <w:t>
      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 на языке судопроизводства, должен быть приложен перевод на язык судопроизводства.</w:t>
      </w:r>
    </w:p>
    <w:bookmarkEnd w:id="42"/>
    <w:p>
      <w:pPr>
        <w:spacing w:after="0"/>
        <w:ind w:left="0"/>
        <w:jc w:val="both"/>
      </w:pPr>
      <w:r>
        <w:rPr>
          <w:rFonts w:ascii="Times New Roman"/>
          <w:b/>
          <w:i w:val="false"/>
          <w:color w:val="000000"/>
          <w:sz w:val="28"/>
        </w:rPr>
        <w:t>Статья 15. Состязательность и равноправие сторон</w:t>
      </w:r>
    </w:p>
    <w:bookmarkStart w:name="z549" w:id="43"/>
    <w:p>
      <w:pPr>
        <w:spacing w:after="0"/>
        <w:ind w:left="0"/>
        <w:jc w:val="both"/>
      </w:pPr>
      <w:r>
        <w:rPr>
          <w:rFonts w:ascii="Times New Roman"/>
          <w:b w:val="false"/>
          <w:i w:val="false"/>
          <w:color w:val="000000"/>
          <w:sz w:val="28"/>
        </w:rPr>
        <w:t>
      1. Гражданское судопроизводство осуществляется на основе состязательности и равноправия сторон. Стороны, участвующие в гражданском процессе, наделены настоящим Кодексом равными возможностями отстаивать свою позицию.</w:t>
      </w:r>
    </w:p>
    <w:bookmarkEnd w:id="43"/>
    <w:bookmarkStart w:name="z550" w:id="44"/>
    <w:p>
      <w:pPr>
        <w:spacing w:after="0"/>
        <w:ind w:left="0"/>
        <w:jc w:val="both"/>
      </w:pP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и других лиц, участвующих в деле.</w:t>
      </w:r>
    </w:p>
    <w:bookmarkEnd w:id="44"/>
    <w:bookmarkStart w:name="z551" w:id="45"/>
    <w:p>
      <w:pPr>
        <w:spacing w:after="0"/>
        <w:ind w:left="0"/>
        <w:jc w:val="both"/>
      </w:pPr>
      <w:r>
        <w:rPr>
          <w:rFonts w:ascii="Times New Roman"/>
          <w:b w:val="false"/>
          <w:i w:val="false"/>
          <w:color w:val="000000"/>
          <w:sz w:val="28"/>
        </w:rPr>
        <w:t>
      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w:t>
      </w:r>
    </w:p>
    <w:bookmarkEnd w:id="45"/>
    <w:bookmarkStart w:name="z2027" w:id="46"/>
    <w:p>
      <w:pPr>
        <w:spacing w:after="0"/>
        <w:ind w:left="0"/>
        <w:jc w:val="both"/>
      </w:pPr>
      <w:r>
        <w:rPr>
          <w:rFonts w:ascii="Times New Roman"/>
          <w:b w:val="false"/>
          <w:i w:val="false"/>
          <w:color w:val="000000"/>
          <w:sz w:val="28"/>
        </w:rPr>
        <w:t>
      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оказывает им содействие в осуществлении их прав.</w:t>
      </w:r>
    </w:p>
    <w:bookmarkEnd w:id="46"/>
    <w:bookmarkStart w:name="z2028" w:id="47"/>
    <w:p>
      <w:pPr>
        <w:spacing w:after="0"/>
        <w:ind w:left="0"/>
        <w:jc w:val="both"/>
      </w:pPr>
      <w:r>
        <w:rPr>
          <w:rFonts w:ascii="Times New Roman"/>
          <w:b w:val="false"/>
          <w:i w:val="false"/>
          <w:color w:val="000000"/>
          <w:sz w:val="28"/>
        </w:rPr>
        <w:t>
      Суд основывает решение лишь на тех доказательствах, участие в исследовании которых на равных основаниях было обеспечено каждой стороне.</w:t>
      </w:r>
    </w:p>
    <w:bookmarkEnd w:id="47"/>
    <w:bookmarkStart w:name="z552" w:id="48"/>
    <w:p>
      <w:pPr>
        <w:spacing w:after="0"/>
        <w:ind w:left="0"/>
        <w:jc w:val="both"/>
      </w:pPr>
      <w:r>
        <w:rPr>
          <w:rFonts w:ascii="Times New Roman"/>
          <w:b w:val="false"/>
          <w:i w:val="false"/>
          <w:color w:val="000000"/>
          <w:sz w:val="28"/>
        </w:rPr>
        <w:t>
      4. 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w:t>
      </w:r>
    </w:p>
    <w:bookmarkEnd w:id="48"/>
    <w:bookmarkStart w:name="z553" w:id="49"/>
    <w:p>
      <w:pPr>
        <w:spacing w:after="0"/>
        <w:ind w:left="0"/>
        <w:jc w:val="both"/>
      </w:pPr>
      <w:r>
        <w:rPr>
          <w:rFonts w:ascii="Times New Roman"/>
          <w:b w:val="false"/>
          <w:i w:val="false"/>
          <w:color w:val="000000"/>
          <w:sz w:val="28"/>
        </w:rPr>
        <w:t>
      5. Суд проявляет равное и уважительное отношение к сторонам.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Оценка доказательств по внутреннему убеждению</w:t>
      </w:r>
    </w:p>
    <w:bookmarkStart w:name="z554" w:id="50"/>
    <w:p>
      <w:pPr>
        <w:spacing w:after="0"/>
        <w:ind w:left="0"/>
        <w:jc w:val="both"/>
      </w:pPr>
      <w:r>
        <w:rPr>
          <w:rFonts w:ascii="Times New Roman"/>
          <w:b w:val="false"/>
          <w:i w:val="false"/>
          <w:color w:val="000000"/>
          <w:sz w:val="28"/>
        </w:rPr>
        <w:t>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bookmarkEnd w:id="50"/>
    <w:bookmarkStart w:name="z555" w:id="51"/>
    <w:p>
      <w:pPr>
        <w:spacing w:after="0"/>
        <w:ind w:left="0"/>
        <w:jc w:val="both"/>
      </w:pPr>
      <w:r>
        <w:rPr>
          <w:rFonts w:ascii="Times New Roman"/>
          <w:b w:val="false"/>
          <w:i w:val="false"/>
          <w:color w:val="000000"/>
          <w:sz w:val="28"/>
        </w:rPr>
        <w:t>
      2. Никакие доказательства не имеют для суда заранее установленной силы.</w:t>
      </w:r>
    </w:p>
    <w:bookmarkEnd w:id="51"/>
    <w:p>
      <w:pPr>
        <w:spacing w:after="0"/>
        <w:ind w:left="0"/>
        <w:jc w:val="both"/>
      </w:pPr>
      <w:r>
        <w:rPr>
          <w:rFonts w:ascii="Times New Roman"/>
          <w:b/>
          <w:i w:val="false"/>
          <w:color w:val="000000"/>
          <w:sz w:val="28"/>
        </w:rPr>
        <w:t>Статья 17. Освобождение от обязанности давать показания</w:t>
      </w:r>
    </w:p>
    <w:bookmarkStart w:name="z556" w:id="52"/>
    <w:p>
      <w:pPr>
        <w:spacing w:after="0"/>
        <w:ind w:left="0"/>
        <w:jc w:val="both"/>
      </w:pPr>
      <w:r>
        <w:rPr>
          <w:rFonts w:ascii="Times New Roman"/>
          <w:b w:val="false"/>
          <w:i w:val="false"/>
          <w:color w:val="000000"/>
          <w:sz w:val="28"/>
        </w:rPr>
        <w:t>
      1. Никто не обязан давать показания против самого себя, супруга (супруги) и близких родственников, круг которых определяется законом.</w:t>
      </w:r>
    </w:p>
    <w:bookmarkEnd w:id="52"/>
    <w:bookmarkStart w:name="z557" w:id="53"/>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53"/>
    <w:bookmarkStart w:name="z558" w:id="54"/>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привлечены к ответственности.</w:t>
      </w:r>
    </w:p>
    <w:bookmarkEnd w:id="54"/>
    <w:p>
      <w:pPr>
        <w:spacing w:after="0"/>
        <w:ind w:left="0"/>
        <w:jc w:val="both"/>
      </w:pPr>
      <w:r>
        <w:rPr>
          <w:rFonts w:ascii="Times New Roman"/>
          <w:b/>
          <w:i w:val="false"/>
          <w:color w:val="000000"/>
          <w:sz w:val="28"/>
        </w:rPr>
        <w:t>Статья 18. Обеспечение прав на квалифицированную юридическую помощь</w:t>
      </w:r>
    </w:p>
    <w:bookmarkStart w:name="z559" w:id="55"/>
    <w:p>
      <w:pPr>
        <w:spacing w:after="0"/>
        <w:ind w:left="0"/>
        <w:jc w:val="both"/>
      </w:pPr>
      <w:r>
        <w:rPr>
          <w:rFonts w:ascii="Times New Roman"/>
          <w:b w:val="false"/>
          <w:i w:val="false"/>
          <w:color w:val="000000"/>
          <w:sz w:val="28"/>
        </w:rPr>
        <w:t>
      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p>
    <w:bookmarkEnd w:id="55"/>
    <w:bookmarkStart w:name="z560" w:id="56"/>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56"/>
    <w:p>
      <w:pPr>
        <w:spacing w:after="0"/>
        <w:ind w:left="0"/>
        <w:jc w:val="both"/>
      </w:pPr>
      <w:r>
        <w:rPr>
          <w:rFonts w:ascii="Times New Roman"/>
          <w:b/>
          <w:i w:val="false"/>
          <w:color w:val="000000"/>
          <w:sz w:val="28"/>
        </w:rPr>
        <w:t>Статья 19. Гласность судебного разбирательства</w:t>
      </w:r>
    </w:p>
    <w:bookmarkStart w:name="z561" w:id="57"/>
    <w:p>
      <w:pPr>
        <w:spacing w:after="0"/>
        <w:ind w:left="0"/>
        <w:jc w:val="both"/>
      </w:pPr>
      <w:r>
        <w:rPr>
          <w:rFonts w:ascii="Times New Roman"/>
          <w:b w:val="false"/>
          <w:i w:val="false"/>
          <w:color w:val="000000"/>
          <w:sz w:val="28"/>
        </w:rPr>
        <w:t>
      1. Разбирательство гражданских дел во всех судебных инстанциях происходит открыто. Судебные акты объявляются публично.</w:t>
      </w:r>
    </w:p>
    <w:bookmarkEnd w:id="57"/>
    <w:bookmarkStart w:name="z562" w:id="58"/>
    <w:p>
      <w:pPr>
        <w:spacing w:after="0"/>
        <w:ind w:left="0"/>
        <w:jc w:val="both"/>
      </w:pPr>
      <w:r>
        <w:rPr>
          <w:rFonts w:ascii="Times New Roman"/>
          <w:b w:val="false"/>
          <w:i w:val="false"/>
          <w:color w:val="000000"/>
          <w:sz w:val="28"/>
        </w:rPr>
        <w:t>
      2. В закрытом судебном заседании в соответствии с законом осуществляются рассмотрение и разрешение дел, включая оглашение решения, содержащих сведения, являющиеся государственными секретами, а также дел об усыновлении ребенка.</w:t>
      </w:r>
    </w:p>
    <w:bookmarkEnd w:id="58"/>
    <w:p>
      <w:pPr>
        <w:spacing w:after="0"/>
        <w:ind w:left="0"/>
        <w:jc w:val="both"/>
      </w:pPr>
      <w:r>
        <w:rPr>
          <w:rFonts w:ascii="Times New Roman"/>
          <w:b w:val="false"/>
          <w:i w:val="false"/>
          <w:color w:val="000000"/>
          <w:sz w:val="28"/>
        </w:rPr>
        <w:t xml:space="preserve">
      По ходатайству лица, участвующего в деле, или по инициативе суда в закрытом судебном заседании может быть рассмотрено и разрешено гражданское дело, если необходимо обеспечить неприкосновенность частной жизни, сохранение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Start w:name="z563" w:id="59"/>
    <w:p>
      <w:pPr>
        <w:spacing w:after="0"/>
        <w:ind w:left="0"/>
        <w:jc w:val="both"/>
      </w:pPr>
      <w:r>
        <w:rPr>
          <w:rFonts w:ascii="Times New Roman"/>
          <w:b w:val="false"/>
          <w:i w:val="false"/>
          <w:color w:val="000000"/>
          <w:sz w:val="28"/>
        </w:rPr>
        <w:t>
      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случае отсутствия такого согласия переписка и сообщения оглашаются и исследуются в закрытом судебном заседании.</w:t>
      </w:r>
    </w:p>
    <w:bookmarkEnd w:id="59"/>
    <w:p>
      <w:pPr>
        <w:spacing w:after="0"/>
        <w:ind w:left="0"/>
        <w:jc w:val="both"/>
      </w:pPr>
      <w:r>
        <w:rPr>
          <w:rFonts w:ascii="Times New Roman"/>
          <w:b w:val="false"/>
          <w:i w:val="false"/>
          <w:color w:val="000000"/>
          <w:sz w:val="28"/>
        </w:rPr>
        <w:t>
      Указанные правила применяются и при исследовании аудио-, видеозаписей, материалов фото- и киносъемки и других материалов на электронных, цифровых и иных материальных носителях, содержащих сведения личного характера.</w:t>
      </w:r>
    </w:p>
    <w:bookmarkStart w:name="z564" w:id="60"/>
    <w:p>
      <w:pPr>
        <w:spacing w:after="0"/>
        <w:ind w:left="0"/>
        <w:jc w:val="both"/>
      </w:pPr>
      <w:r>
        <w:rPr>
          <w:rFonts w:ascii="Times New Roman"/>
          <w:b w:val="false"/>
          <w:i w:val="false"/>
          <w:color w:val="000000"/>
          <w:sz w:val="28"/>
        </w:rPr>
        <w:t>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которые предупреждаются судом об ответственности за разглашение сведений, указанных в части второй настоящей статьи.</w:t>
      </w:r>
    </w:p>
    <w:bookmarkEnd w:id="60"/>
    <w:bookmarkStart w:name="z565" w:id="61"/>
    <w:p>
      <w:pPr>
        <w:spacing w:after="0"/>
        <w:ind w:left="0"/>
        <w:jc w:val="both"/>
      </w:pPr>
      <w:r>
        <w:rPr>
          <w:rFonts w:ascii="Times New Roman"/>
          <w:b w:val="false"/>
          <w:i w:val="false"/>
          <w:color w:val="000000"/>
          <w:sz w:val="28"/>
        </w:rPr>
        <w:t>
      5. В зал судебного заседания не допускаются граждане моложе шестнадцати лет, если они не являются лицами, участвующими в деле, или свидетелями.</w:t>
      </w:r>
    </w:p>
    <w:bookmarkEnd w:id="61"/>
    <w:bookmarkStart w:name="z566" w:id="62"/>
    <w:p>
      <w:pPr>
        <w:spacing w:after="0"/>
        <w:ind w:left="0"/>
        <w:jc w:val="both"/>
      </w:pPr>
      <w:r>
        <w:rPr>
          <w:rFonts w:ascii="Times New Roman"/>
          <w:b w:val="false"/>
          <w:i w:val="false"/>
          <w:color w:val="000000"/>
          <w:sz w:val="28"/>
        </w:rPr>
        <w:t>
      6. Разбирательство дела в закрытом судебном заседании ведется с соблюдением всех правил, установленных настоящим Кодексом.</w:t>
      </w:r>
    </w:p>
    <w:bookmarkEnd w:id="62"/>
    <w:bookmarkStart w:name="z567" w:id="63"/>
    <w:p>
      <w:pPr>
        <w:spacing w:after="0"/>
        <w:ind w:left="0"/>
        <w:jc w:val="both"/>
      </w:pPr>
      <w:r>
        <w:rPr>
          <w:rFonts w:ascii="Times New Roman"/>
          <w:b w:val="false"/>
          <w:i w:val="false"/>
          <w:color w:val="000000"/>
          <w:sz w:val="28"/>
        </w:rPr>
        <w:t>
      7. 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p>
    <w:bookmarkEnd w:id="63"/>
    <w:bookmarkStart w:name="z568" w:id="64"/>
    <w:p>
      <w:pPr>
        <w:spacing w:after="0"/>
        <w:ind w:left="0"/>
        <w:jc w:val="both"/>
      </w:pPr>
      <w:r>
        <w:rPr>
          <w:rFonts w:ascii="Times New Roman"/>
          <w:b w:val="false"/>
          <w:i w:val="false"/>
          <w:color w:val="000000"/>
          <w:sz w:val="28"/>
        </w:rPr>
        <w:t>
      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протокол судебного заседания.</w:t>
      </w:r>
    </w:p>
    <w:bookmarkEnd w:id="64"/>
    <w:bookmarkStart w:name="z569" w:id="65"/>
    <w:p>
      <w:pPr>
        <w:spacing w:after="0"/>
        <w:ind w:left="0"/>
        <w:jc w:val="both"/>
      </w:pPr>
      <w:r>
        <w:rPr>
          <w:rFonts w:ascii="Times New Roman"/>
          <w:b w:val="false"/>
          <w:i w:val="false"/>
          <w:color w:val="000000"/>
          <w:sz w:val="28"/>
        </w:rPr>
        <w:t>
      9. Вступившие в законную силу судебные акты публикуются на интернет-ресурсе суда и могут публично обсуждаться с учетом ограничений, установленных частью второй настоящей статьи и иными законами.</w:t>
      </w:r>
    </w:p>
    <w:bookmarkEnd w:id="65"/>
    <w:bookmarkStart w:name="z570" w:id="66"/>
    <w:p>
      <w:pPr>
        <w:spacing w:after="0"/>
        <w:ind w:left="0"/>
        <w:jc w:val="both"/>
      </w:pPr>
      <w:r>
        <w:rPr>
          <w:rFonts w:ascii="Times New Roman"/>
          <w:b w:val="false"/>
          <w:i w:val="false"/>
          <w:color w:val="000000"/>
          <w:sz w:val="28"/>
        </w:rPr>
        <w:t>
      10. Информация об обращениях, поступивших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интернет-ресурсе суда.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безопасности в судебном заседании</w:t>
      </w:r>
    </w:p>
    <w:bookmarkStart w:name="z571" w:id="67"/>
    <w:p>
      <w:pPr>
        <w:spacing w:after="0"/>
        <w:ind w:left="0"/>
        <w:jc w:val="both"/>
      </w:pPr>
      <w:r>
        <w:rPr>
          <w:rFonts w:ascii="Times New Roman"/>
          <w:b w:val="false"/>
          <w:i w:val="false"/>
          <w:color w:val="000000"/>
          <w:sz w:val="28"/>
        </w:rPr>
        <w:t>
      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обеспечивается судебным приставом.</w:t>
      </w:r>
    </w:p>
    <w:bookmarkEnd w:id="67"/>
    <w:bookmarkStart w:name="z572" w:id="68"/>
    <w:p>
      <w:pPr>
        <w:spacing w:after="0"/>
        <w:ind w:left="0"/>
        <w:jc w:val="both"/>
      </w:pPr>
      <w:r>
        <w:rPr>
          <w:rFonts w:ascii="Times New Roman"/>
          <w:b w:val="false"/>
          <w:i w:val="false"/>
          <w:color w:val="000000"/>
          <w:sz w:val="28"/>
        </w:rPr>
        <w:t>
      2.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личный досмотр и досмотр проносимых ими вещей.</w:t>
      </w:r>
    </w:p>
    <w:bookmarkEnd w:id="68"/>
    <w:p>
      <w:pPr>
        <w:spacing w:after="0"/>
        <w:ind w:left="0"/>
        <w:jc w:val="both"/>
      </w:pPr>
      <w:r>
        <w:rPr>
          <w:rFonts w:ascii="Times New Roman"/>
          <w:b/>
          <w:i w:val="false"/>
          <w:color w:val="000000"/>
          <w:sz w:val="28"/>
        </w:rPr>
        <w:t>Статья 21. Обязательность судебных актов</w:t>
      </w:r>
    </w:p>
    <w:bookmarkStart w:name="z573" w:id="69"/>
    <w:p>
      <w:pPr>
        <w:spacing w:after="0"/>
        <w:ind w:left="0"/>
        <w:jc w:val="both"/>
      </w:pPr>
      <w:r>
        <w:rPr>
          <w:rFonts w:ascii="Times New Roman"/>
          <w:b w:val="false"/>
          <w:i w:val="false"/>
          <w:color w:val="000000"/>
          <w:sz w:val="28"/>
        </w:rPr>
        <w:t>
      1. Суд первой инстанции принимает судебные акты по гражданским делам в форме судебных приказов, решений, определений, постановлений.</w:t>
      </w:r>
    </w:p>
    <w:bookmarkEnd w:id="69"/>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определений и постановлений.</w:t>
      </w:r>
    </w:p>
    <w:bookmarkStart w:name="z574" w:id="70"/>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70"/>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исполнению не подлежат.</w:t>
      </w:r>
    </w:p>
    <w:bookmarkStart w:name="z575" w:id="71"/>
    <w:p>
      <w:pPr>
        <w:spacing w:after="0"/>
        <w:ind w:left="0"/>
        <w:jc w:val="both"/>
      </w:pPr>
      <w:r>
        <w:rPr>
          <w:rFonts w:ascii="Times New Roman"/>
          <w:b w:val="false"/>
          <w:i w:val="false"/>
          <w:color w:val="000000"/>
          <w:sz w:val="28"/>
        </w:rPr>
        <w:t>
      3. Неисполнение судебных актов, а равно иное проявление неуважения к суду влекут предусмотренную законом ответственность.</w:t>
      </w:r>
    </w:p>
    <w:bookmarkEnd w:id="71"/>
    <w:bookmarkStart w:name="z576" w:id="72"/>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интересов.</w:t>
      </w:r>
    </w:p>
    <w:bookmarkEnd w:id="72"/>
    <w:p>
      <w:pPr>
        <w:spacing w:after="0"/>
        <w:ind w:left="0"/>
        <w:jc w:val="both"/>
      </w:pPr>
      <w:r>
        <w:rPr>
          <w:rFonts w:ascii="Times New Roman"/>
          <w:b/>
          <w:i w:val="false"/>
          <w:color w:val="000000"/>
          <w:sz w:val="28"/>
        </w:rPr>
        <w:t>Статья 22. Свобода обжалования судебных актов</w:t>
      </w:r>
    </w:p>
    <w:p>
      <w:pPr>
        <w:spacing w:after="0"/>
        <w:ind w:left="0"/>
        <w:jc w:val="both"/>
      </w:pPr>
      <w:r>
        <w:rPr>
          <w:rFonts w:ascii="Times New Roman"/>
          <w:b w:val="false"/>
          <w:i w:val="false"/>
          <w:color w:val="000000"/>
          <w:sz w:val="28"/>
        </w:rPr>
        <w:t>
      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bookmarkStart w:name="z578" w:id="73"/>
    <w:p>
      <w:pPr>
        <w:spacing w:after="0"/>
        <w:ind w:left="0"/>
        <w:jc w:val="left"/>
      </w:pPr>
      <w:r>
        <w:rPr>
          <w:rFonts w:ascii="Times New Roman"/>
          <w:b/>
          <w:i w:val="false"/>
          <w:color w:val="000000"/>
        </w:rPr>
        <w:t xml:space="preserve"> Глава 3. ПОДВЕДОМСТВЕННОСТЬ И ПОДСУДНОСТЬ</w:t>
      </w:r>
    </w:p>
    <w:bookmarkEnd w:id="73"/>
    <w:p>
      <w:pPr>
        <w:spacing w:after="0"/>
        <w:ind w:left="0"/>
        <w:jc w:val="both"/>
      </w:pPr>
      <w:r>
        <w:rPr>
          <w:rFonts w:ascii="Times New Roman"/>
          <w:b/>
          <w:i w:val="false"/>
          <w:color w:val="000000"/>
          <w:sz w:val="28"/>
        </w:rPr>
        <w:t>Статья 23. Подведомственность гражданских дел судам</w:t>
      </w:r>
    </w:p>
    <w:bookmarkStart w:name="z577" w:id="74"/>
    <w:p>
      <w:pPr>
        <w:spacing w:after="0"/>
        <w:ind w:left="0"/>
        <w:jc w:val="both"/>
      </w:pPr>
      <w:r>
        <w:rPr>
          <w:rFonts w:ascii="Times New Roman"/>
          <w:b w:val="false"/>
          <w:i w:val="false"/>
          <w:color w:val="000000"/>
          <w:sz w:val="28"/>
        </w:rPr>
        <w:t>
      1. Суды в порядке гражданского судопроизводства рассматривают и разрешают дела о защите нарушенных или оспариваемых прав, свобод и законных интересов, если в соответствии с настоящим Кодексом и другими законами их защита не осуществляется в ином порядке.</w:t>
      </w:r>
    </w:p>
    <w:bookmarkEnd w:id="74"/>
    <w:bookmarkStart w:name="z579" w:id="75"/>
    <w:p>
      <w:pPr>
        <w:spacing w:after="0"/>
        <w:ind w:left="0"/>
        <w:jc w:val="both"/>
      </w:pPr>
      <w:r>
        <w:rPr>
          <w:rFonts w:ascii="Times New Roman"/>
          <w:b w:val="false"/>
          <w:i w:val="false"/>
          <w:color w:val="000000"/>
          <w:sz w:val="28"/>
        </w:rPr>
        <w:t>
      2. Судам подведомственны гражданские дела искового производства по спорам, вытекающим из гражданских, семейных, трудовых, жилищных, финансовых, хозяйственных, земельных и других правоотношений.</w:t>
      </w:r>
    </w:p>
    <w:bookmarkEnd w:id="75"/>
    <w:bookmarkStart w:name="z580" w:id="76"/>
    <w:p>
      <w:pPr>
        <w:spacing w:after="0"/>
        <w:ind w:left="0"/>
        <w:jc w:val="both"/>
      </w:pPr>
      <w:r>
        <w:rPr>
          <w:rFonts w:ascii="Times New Roman"/>
          <w:b w:val="false"/>
          <w:i w:val="false"/>
          <w:color w:val="000000"/>
          <w:sz w:val="28"/>
        </w:rPr>
        <w:t>
      3. Судам подведомственны дела особого искового производства, предусмотренные настоящим Кодексом.</w:t>
      </w:r>
    </w:p>
    <w:bookmarkEnd w:id="76"/>
    <w:bookmarkStart w:name="z581" w:id="77"/>
    <w:p>
      <w:pPr>
        <w:spacing w:after="0"/>
        <w:ind w:left="0"/>
        <w:jc w:val="both"/>
      </w:pPr>
      <w:r>
        <w:rPr>
          <w:rFonts w:ascii="Times New Roman"/>
          <w:b w:val="false"/>
          <w:i w:val="false"/>
          <w:color w:val="000000"/>
          <w:sz w:val="28"/>
        </w:rPr>
        <w:t xml:space="preserve">
      4. Судам подведомственны дела особого производства, категории которых предусмотрены настоящим Кодексом. </w:t>
      </w:r>
    </w:p>
    <w:bookmarkEnd w:id="77"/>
    <w:bookmarkStart w:name="z582" w:id="78"/>
    <w:p>
      <w:pPr>
        <w:spacing w:after="0"/>
        <w:ind w:left="0"/>
        <w:jc w:val="both"/>
      </w:pPr>
      <w:r>
        <w:rPr>
          <w:rFonts w:ascii="Times New Roman"/>
          <w:b w:val="false"/>
          <w:i w:val="false"/>
          <w:color w:val="000000"/>
          <w:sz w:val="28"/>
        </w:rPr>
        <w:t>
      5. Судам подведомственны дела с участием иностранцев, лиц без гражданства, иностранных организаций, а также с участием международных организаций, если иное не предусмотрено законом, международными договорами, ратифицированными Республикой Казахстан, или соглашением сторон.</w:t>
      </w:r>
    </w:p>
    <w:bookmarkEnd w:id="78"/>
    <w:bookmarkStart w:name="z583" w:id="79"/>
    <w:p>
      <w:pPr>
        <w:spacing w:after="0"/>
        <w:ind w:left="0"/>
        <w:jc w:val="both"/>
      </w:pPr>
      <w:r>
        <w:rPr>
          <w:rFonts w:ascii="Times New Roman"/>
          <w:b w:val="false"/>
          <w:i w:val="false"/>
          <w:color w:val="000000"/>
          <w:sz w:val="28"/>
        </w:rPr>
        <w:t>
      6. Судам подведомственны дела о признании и приведении в исполнение решений, судебных приказов иностранных судов и арбитражных решений.</w:t>
      </w:r>
    </w:p>
    <w:bookmarkEnd w:id="79"/>
    <w:bookmarkStart w:name="z584" w:id="80"/>
    <w:p>
      <w:pPr>
        <w:spacing w:after="0"/>
        <w:ind w:left="0"/>
        <w:jc w:val="both"/>
      </w:pPr>
      <w:r>
        <w:rPr>
          <w:rFonts w:ascii="Times New Roman"/>
          <w:b w:val="false"/>
          <w:i w:val="false"/>
          <w:color w:val="000000"/>
          <w:sz w:val="28"/>
        </w:rPr>
        <w:t>
      7. Судам подведомственны дела об отмене арбитражных решений и об обращении таких решений к принудительному исполнению.</w:t>
      </w:r>
    </w:p>
    <w:bookmarkEnd w:id="80"/>
    <w:bookmarkStart w:name="z585" w:id="81"/>
    <w:p>
      <w:pPr>
        <w:spacing w:after="0"/>
        <w:ind w:left="0"/>
        <w:jc w:val="both"/>
      </w:pPr>
      <w:r>
        <w:rPr>
          <w:rFonts w:ascii="Times New Roman"/>
          <w:b w:val="false"/>
          <w:i w:val="false"/>
          <w:color w:val="000000"/>
          <w:sz w:val="28"/>
        </w:rPr>
        <w:t xml:space="preserve">
      8. К подведомственности судов в соответствии с законом могут быть отнесены и другие категории гражданских дел. </w:t>
      </w:r>
    </w:p>
    <w:bookmarkEnd w:id="81"/>
    <w:bookmarkStart w:name="z586" w:id="82"/>
    <w:p>
      <w:pPr>
        <w:spacing w:after="0"/>
        <w:ind w:left="0"/>
        <w:jc w:val="both"/>
      </w:pPr>
      <w:r>
        <w:rPr>
          <w:rFonts w:ascii="Times New Roman"/>
          <w:b w:val="false"/>
          <w:i w:val="false"/>
          <w:color w:val="000000"/>
          <w:sz w:val="28"/>
        </w:rPr>
        <w:t>
      9. Рассмотрению в порядке гражданского судопроизводства не подлежат иски об освобождении имущества от ареста (исключении из описи) в отношении имущества лиц, наложенного:</w:t>
      </w:r>
    </w:p>
    <w:bookmarkEnd w:id="82"/>
    <w:p>
      <w:pPr>
        <w:spacing w:after="0"/>
        <w:ind w:left="0"/>
        <w:jc w:val="both"/>
      </w:pPr>
      <w:r>
        <w:rPr>
          <w:rFonts w:ascii="Times New Roman"/>
          <w:b w:val="false"/>
          <w:i w:val="false"/>
          <w:color w:val="000000"/>
          <w:sz w:val="28"/>
        </w:rPr>
        <w:t>
      1) органом уголовного преследования при расследовании уголовного дела;</w:t>
      </w:r>
    </w:p>
    <w:p>
      <w:pPr>
        <w:spacing w:after="0"/>
        <w:ind w:left="0"/>
        <w:jc w:val="both"/>
      </w:pPr>
      <w:r>
        <w:rPr>
          <w:rFonts w:ascii="Times New Roman"/>
          <w:b w:val="false"/>
          <w:i w:val="false"/>
          <w:color w:val="000000"/>
          <w:sz w:val="28"/>
        </w:rPr>
        <w:t>
      2) на основании приговора (постановления) суда о конфискации имущества, в котором указаны предметы, подлежащие конфискации, а также об обращении в доход государства имущества, добытого незаконным путем либо приобретенного на средства, добытые незаконным путем, а также являющегося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3) на основании постановления суда о конфискации предмета или орудия совершения административного правонарушения.</w:t>
      </w:r>
    </w:p>
    <w:p>
      <w:pPr>
        <w:spacing w:after="0"/>
        <w:ind w:left="0"/>
        <w:jc w:val="both"/>
      </w:pPr>
      <w:r>
        <w:rPr>
          <w:rFonts w:ascii="Times New Roman"/>
          <w:b w:val="false"/>
          <w:i w:val="false"/>
          <w:color w:val="000000"/>
          <w:sz w:val="28"/>
        </w:rPr>
        <w:t xml:space="preserve">
      Правомерность действий органа, ведущего уголовный процесс, дело об административном правонарушении по вопросам, касающимся наложения ареста, конфискации, обращения в доход государства имущества, подлежит проверке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статьи 24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Подведомственный суду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суда Международного финансового центра "Астана" в случаях, когда это не запрещено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Приоритет судебной подведомственности</w:t>
      </w:r>
    </w:p>
    <w:bookmarkStart w:name="z587" w:id="83"/>
    <w:p>
      <w:pPr>
        <w:spacing w:after="0"/>
        <w:ind w:left="0"/>
        <w:jc w:val="both"/>
      </w:pP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p>
    <w:bookmarkEnd w:id="83"/>
    <w:bookmarkStart w:name="z588" w:id="84"/>
    <w:p>
      <w:pPr>
        <w:spacing w:after="0"/>
        <w:ind w:left="0"/>
        <w:jc w:val="both"/>
      </w:pPr>
      <w:r>
        <w:rPr>
          <w:rFonts w:ascii="Times New Roman"/>
          <w:b w:val="false"/>
          <w:i w:val="false"/>
          <w:color w:val="000000"/>
          <w:sz w:val="28"/>
        </w:rPr>
        <w:t>
      2. При сомнении в толковании или наличии коллизии законов относительно подведомственности конкретного спора он рассматривается судом.</w:t>
      </w:r>
    </w:p>
    <w:bookmarkEnd w:id="84"/>
    <w:p>
      <w:pPr>
        <w:spacing w:after="0"/>
        <w:ind w:left="0"/>
        <w:jc w:val="both"/>
      </w:pPr>
      <w:r>
        <w:rPr>
          <w:rFonts w:ascii="Times New Roman"/>
          <w:b/>
          <w:i w:val="false"/>
          <w:color w:val="000000"/>
          <w:sz w:val="28"/>
        </w:rPr>
        <w:t>Статья 26. Гражданские дела, подсудные районным (городским) судам и приравненным к ним судам</w:t>
      </w:r>
    </w:p>
    <w:p>
      <w:pPr>
        <w:spacing w:after="0"/>
        <w:ind w:left="0"/>
        <w:jc w:val="both"/>
      </w:pP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Подсудность гражданских дел специализированным судам, специализированным составам суда</w:t>
      </w:r>
    </w:p>
    <w:p>
      <w:pPr>
        <w:spacing w:after="0"/>
        <w:ind w:left="0"/>
        <w:jc w:val="both"/>
      </w:pPr>
      <w:r>
        <w:rPr>
          <w:rFonts w:ascii="Times New Roman"/>
          <w:b w:val="false"/>
          <w:i w:val="false"/>
          <w:color w:val="ff0000"/>
          <w:sz w:val="28"/>
        </w:rPr>
        <w:t xml:space="preserve">
      Сноска. Заголовок статьи 27 в редакции Закона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20.03.2021 </w:t>
      </w:r>
      <w:r>
        <w:rPr>
          <w:rFonts w:ascii="Times New Roman"/>
          <w:b w:val="false"/>
          <w:i w:val="false"/>
          <w:color w:val="ff0000"/>
          <w:sz w:val="28"/>
        </w:rPr>
        <w:t>№ 20-VII</w:t>
      </w:r>
      <w:r>
        <w:rPr>
          <w:rFonts w:ascii="Times New Roman"/>
          <w:b w:val="false"/>
          <w:i w:val="false"/>
          <w:color w:val="ff0000"/>
          <w:sz w:val="28"/>
        </w:rPr>
        <w:t xml:space="preserve"> (вводится в действие с 01.07.2021).</w:t>
      </w:r>
    </w:p>
    <w:bookmarkStart w:name="z589" w:id="85"/>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и разрешают гражданские дела по имущественным и неимущественным спорам, сторонами в которых являются физические лица, осуществляющие 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bookmarkEnd w:id="85"/>
    <w:p>
      <w:pPr>
        <w:spacing w:after="0"/>
        <w:ind w:left="0"/>
        <w:jc w:val="both"/>
      </w:pP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ее акционеры (участники, члены), в том числе бывшие (далее – корпоративные споры), связанные с:</w:t>
      </w:r>
    </w:p>
    <w:p>
      <w:pPr>
        <w:spacing w:after="0"/>
        <w:ind w:left="0"/>
        <w:jc w:val="both"/>
      </w:pPr>
      <w:r>
        <w:rPr>
          <w:rFonts w:ascii="Times New Roman"/>
          <w:b w:val="false"/>
          <w:i w:val="false"/>
          <w:color w:val="000000"/>
          <w:sz w:val="28"/>
        </w:rPr>
        <w:t>
      1) созданием, реорганизацией и ликвидацией юридического лица;</w:t>
      </w:r>
    </w:p>
    <w:p>
      <w:pPr>
        <w:spacing w:after="0"/>
        <w:ind w:left="0"/>
        <w:jc w:val="both"/>
      </w:pPr>
      <w:r>
        <w:rPr>
          <w:rFonts w:ascii="Times New Roman"/>
          <w:b w:val="false"/>
          <w:i w:val="false"/>
          <w:color w:val="000000"/>
          <w:sz w:val="28"/>
        </w:rPr>
        <w:t>
      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pPr>
        <w:spacing w:after="0"/>
        <w:ind w:left="0"/>
        <w:jc w:val="both"/>
      </w:pPr>
      <w:r>
        <w:rPr>
          <w:rFonts w:ascii="Times New Roman"/>
          <w:b w:val="false"/>
          <w:i w:val="false"/>
          <w:color w:val="000000"/>
          <w:sz w:val="28"/>
        </w:rPr>
        <w:t xml:space="preserve">
      3) 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 </w:t>
      </w:r>
    </w:p>
    <w:p>
      <w:pPr>
        <w:spacing w:after="0"/>
        <w:ind w:left="0"/>
        <w:jc w:val="both"/>
      </w:pPr>
      <w:r>
        <w:rPr>
          <w:rFonts w:ascii="Times New Roman"/>
          <w:b w:val="false"/>
          <w:i w:val="false"/>
          <w:color w:val="000000"/>
          <w:sz w:val="28"/>
        </w:rPr>
        <w:t>
      4) признанием недействительными сделок и (или) применением последствий недействительности таких сделок;</w:t>
      </w:r>
    </w:p>
    <w:p>
      <w:pPr>
        <w:spacing w:after="0"/>
        <w:ind w:left="0"/>
        <w:jc w:val="both"/>
      </w:pPr>
      <w:r>
        <w:rPr>
          <w:rFonts w:ascii="Times New Roman"/>
          <w:b w:val="false"/>
          <w:i w:val="false"/>
          <w:color w:val="000000"/>
          <w:sz w:val="28"/>
        </w:rPr>
        <w:t>
      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p>
    <w:p>
      <w:pPr>
        <w:spacing w:after="0"/>
        <w:ind w:left="0"/>
        <w:jc w:val="both"/>
      </w:pPr>
      <w:r>
        <w:rPr>
          <w:rFonts w:ascii="Times New Roman"/>
          <w:b w:val="false"/>
          <w:i w:val="false"/>
          <w:color w:val="000000"/>
          <w:sz w:val="28"/>
        </w:rPr>
        <w:t>
      6) эмиссией ценных бумаг;</w:t>
      </w:r>
    </w:p>
    <w:p>
      <w:pPr>
        <w:spacing w:after="0"/>
        <w:ind w:left="0"/>
        <w:jc w:val="both"/>
      </w:pPr>
      <w:r>
        <w:rPr>
          <w:rFonts w:ascii="Times New Roman"/>
          <w:b w:val="false"/>
          <w:i w:val="false"/>
          <w:color w:val="000000"/>
          <w:sz w:val="28"/>
        </w:rPr>
        <w:t xml:space="preserve">
      7)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 </w:t>
      </w:r>
    </w:p>
    <w:p>
      <w:pPr>
        <w:spacing w:after="0"/>
        <w:ind w:left="0"/>
        <w:jc w:val="both"/>
      </w:pPr>
      <w:r>
        <w:rPr>
          <w:rFonts w:ascii="Times New Roman"/>
          <w:b w:val="false"/>
          <w:i w:val="false"/>
          <w:color w:val="000000"/>
          <w:sz w:val="28"/>
        </w:rPr>
        <w:t>
      8) признанием недействительной государственной регистрации эмиссии акций;</w:t>
      </w:r>
    </w:p>
    <w:p>
      <w:pPr>
        <w:spacing w:after="0"/>
        <w:ind w:left="0"/>
        <w:jc w:val="both"/>
      </w:pPr>
      <w:r>
        <w:rPr>
          <w:rFonts w:ascii="Times New Roman"/>
          <w:b w:val="false"/>
          <w:i w:val="false"/>
          <w:color w:val="000000"/>
          <w:sz w:val="28"/>
        </w:rPr>
        <w:t>
      9) созывом и проведением общего собрания участников юридического лица и принятыми на нем решениями;</w:t>
      </w:r>
    </w:p>
    <w:p>
      <w:pPr>
        <w:spacing w:after="0"/>
        <w:ind w:left="0"/>
        <w:jc w:val="both"/>
      </w:pPr>
      <w:r>
        <w:rPr>
          <w:rFonts w:ascii="Times New Roman"/>
          <w:b w:val="false"/>
          <w:i w:val="false"/>
          <w:color w:val="000000"/>
          <w:sz w:val="28"/>
        </w:rPr>
        <w:t>
      10) оспариванием решений, действий (бездействия) органов управления юридического лица.</w:t>
      </w:r>
    </w:p>
    <w:bookmarkStart w:name="z2220" w:id="86"/>
    <w:p>
      <w:pPr>
        <w:spacing w:after="0"/>
        <w:ind w:left="0"/>
        <w:jc w:val="both"/>
      </w:pPr>
      <w:r>
        <w:rPr>
          <w:rFonts w:ascii="Times New Roman"/>
          <w:b w:val="false"/>
          <w:i w:val="false"/>
          <w:color w:val="000000"/>
          <w:sz w:val="28"/>
        </w:rPr>
        <w:t>
      1-1.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86"/>
    <w:bookmarkStart w:name="z2221" w:id="87"/>
    <w:p>
      <w:pPr>
        <w:spacing w:after="0"/>
        <w:ind w:left="0"/>
        <w:jc w:val="both"/>
      </w:pPr>
      <w:r>
        <w:rPr>
          <w:rFonts w:ascii="Times New Roman"/>
          <w:b w:val="false"/>
          <w:i w:val="false"/>
          <w:color w:val="000000"/>
          <w:sz w:val="28"/>
        </w:rPr>
        <w:t>
      1-2. Специализированный межрайонный экономический суд города Нур-Султана рассматривает гражданские дела по инвестиционным спорам, кроме дел, подсудных специализированному межрайонному административному суду города Нур-Султана, а также иски государственных органов к инвесторам, связанные с инвестиционной деятельностью инвестора, с участием:</w:t>
      </w:r>
    </w:p>
    <w:bookmarkEnd w:id="87"/>
    <w:bookmarkStart w:name="z2222" w:id="88"/>
    <w:p>
      <w:pPr>
        <w:spacing w:after="0"/>
        <w:ind w:left="0"/>
        <w:jc w:val="both"/>
      </w:pPr>
      <w:r>
        <w:rPr>
          <w:rFonts w:ascii="Times New Roman"/>
          <w:b w:val="false"/>
          <w:i w:val="false"/>
          <w:color w:val="000000"/>
          <w:sz w:val="28"/>
        </w:rPr>
        <w:t>
      1) иностранного юридического лица (его филиала, представительства), осуществляющего предпринимательскую деятельность на территории Республики Казахстан;</w:t>
      </w:r>
    </w:p>
    <w:bookmarkEnd w:id="88"/>
    <w:bookmarkStart w:name="z2223" w:id="89"/>
    <w:p>
      <w:pPr>
        <w:spacing w:after="0"/>
        <w:ind w:left="0"/>
        <w:jc w:val="both"/>
      </w:pPr>
      <w:r>
        <w:rPr>
          <w:rFonts w:ascii="Times New Roman"/>
          <w:b w:val="false"/>
          <w:i w:val="false"/>
          <w:color w:val="000000"/>
          <w:sz w:val="28"/>
        </w:rPr>
        <w:t>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w:t>
      </w:r>
    </w:p>
    <w:bookmarkEnd w:id="89"/>
    <w:bookmarkStart w:name="z2224" w:id="90"/>
    <w:p>
      <w:pPr>
        <w:spacing w:after="0"/>
        <w:ind w:left="0"/>
        <w:jc w:val="both"/>
      </w:pPr>
      <w:r>
        <w:rPr>
          <w:rFonts w:ascii="Times New Roman"/>
          <w:b w:val="false"/>
          <w:i w:val="false"/>
          <w:color w:val="000000"/>
          <w:sz w:val="28"/>
        </w:rPr>
        <w:t>
      3) инвесторов при наличии заключенного контракта с государством на осуществление инвестиций.</w:t>
      </w:r>
    </w:p>
    <w:bookmarkEnd w:id="90"/>
    <w:bookmarkStart w:name="z590" w:id="91"/>
    <w:p>
      <w:pPr>
        <w:spacing w:after="0"/>
        <w:ind w:left="0"/>
        <w:jc w:val="both"/>
      </w:pPr>
      <w:r>
        <w:rPr>
          <w:rFonts w:ascii="Times New Roman"/>
          <w:b w:val="false"/>
          <w:i w:val="false"/>
          <w:color w:val="000000"/>
          <w:sz w:val="28"/>
        </w:rPr>
        <w:t>
      2. Военные суды рассматривают гражданские дела, если одной из сторон являются военнослужащий, органы военного управления, воинская часть, за исключением дел, подсудных другим специализированным судам.</w:t>
      </w:r>
    </w:p>
    <w:bookmarkEnd w:id="91"/>
    <w:bookmarkStart w:name="z591" w:id="92"/>
    <w:p>
      <w:pPr>
        <w:spacing w:after="0"/>
        <w:ind w:left="0"/>
        <w:jc w:val="both"/>
      </w:pPr>
      <w:r>
        <w:rPr>
          <w:rFonts w:ascii="Times New Roman"/>
          <w:b w:val="false"/>
          <w:i w:val="false"/>
          <w:color w:val="000000"/>
          <w:sz w:val="28"/>
        </w:rPr>
        <w:t>
      3. Специализированные межрайонные суды по делам несовершеннолетних рассматривают и разрешают гражданские дела по спорам об определении места жительства ребенка; определении порядка общения родителя с ребенком и отобрании ребенка, находящегося у других лиц; об определении места жительства ребенка при выезде ребенка с одним из родителей за пределы республики на постоянное место жительства; о лишении (ограничении) и восстановлении родительских прав; об усыновлении (удочерении) ребенка и его отмене;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несовершеннолетнего и взыскании с него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об установлении отцовства и о взыскании алиментов в процентном отношении или твердой денежной сумме на содержание ребенка; об уменьшении размера алиментов; о защите трудовых, жилищных прав несовершеннолетних;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92"/>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93" w:id="93"/>
    <w:p>
      <w:pPr>
        <w:spacing w:after="0"/>
        <w:ind w:left="0"/>
        <w:jc w:val="both"/>
      </w:pPr>
      <w:r>
        <w:rPr>
          <w:rFonts w:ascii="Times New Roman"/>
          <w:b w:val="false"/>
          <w:i w:val="false"/>
          <w:color w:val="000000"/>
          <w:sz w:val="28"/>
        </w:rPr>
        <w:t xml:space="preserve">
      5. Иные споры, вытекающие из правоотношений с участием инвестора, не связанные с инвестиционной деятельностью, а также споры с участием инвестора, подлежащие рассмотрению в упрощенном производстве, подсудны районным (городским) и приравненным к ним судам в соответствии с подсудностью,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Подсудность гражданских дел областному и приравненному к нему суду</w:t>
      </w:r>
    </w:p>
    <w:bookmarkStart w:name="z2226" w:id="94"/>
    <w:p>
      <w:pPr>
        <w:spacing w:after="0"/>
        <w:ind w:left="0"/>
        <w:jc w:val="both"/>
      </w:pPr>
      <w:r>
        <w:rPr>
          <w:rFonts w:ascii="Times New Roman"/>
          <w:b w:val="false"/>
          <w:i w:val="false"/>
          <w:color w:val="000000"/>
          <w:sz w:val="28"/>
        </w:rPr>
        <w:t>
      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ним судов этой области.";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Статья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28-1. Подсудность гражданских дел Верховному Суду Республики Казахстан</w:t>
      </w:r>
    </w:p>
    <w:bookmarkStart w:name="z2228" w:id="95"/>
    <w:p>
      <w:pPr>
        <w:spacing w:after="0"/>
        <w:ind w:left="0"/>
        <w:jc w:val="both"/>
      </w:pPr>
      <w:r>
        <w:rPr>
          <w:rFonts w:ascii="Times New Roman"/>
          <w:b w:val="false"/>
          <w:i w:val="false"/>
          <w:color w:val="000000"/>
          <w:sz w:val="28"/>
        </w:rPr>
        <w:t>
      Верховный Суд Республики Казахстан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областных и приравненных к ним судов.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Предъявление иска по месту нахождения ответчика</w:t>
      </w:r>
    </w:p>
    <w:bookmarkStart w:name="z594" w:id="96"/>
    <w:p>
      <w:pPr>
        <w:spacing w:after="0"/>
        <w:ind w:left="0"/>
        <w:jc w:val="both"/>
      </w:pPr>
      <w:r>
        <w:rPr>
          <w:rFonts w:ascii="Times New Roman"/>
          <w:b w:val="false"/>
          <w:i w:val="false"/>
          <w:color w:val="000000"/>
          <w:sz w:val="28"/>
        </w:rPr>
        <w:t xml:space="preserve">
      1. Иск предъявляется в суд по месту жительства ответчика. </w:t>
      </w:r>
    </w:p>
    <w:bookmarkEnd w:id="96"/>
    <w:p>
      <w:pPr>
        <w:spacing w:after="0"/>
        <w:ind w:left="0"/>
        <w:jc w:val="both"/>
      </w:pPr>
      <w:r>
        <w:rPr>
          <w:rFonts w:ascii="Times New Roman"/>
          <w:b w:val="false"/>
          <w:i w:val="false"/>
          <w:color w:val="000000"/>
          <w:sz w:val="28"/>
        </w:rPr>
        <w:t xml:space="preserve">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595" w:id="97"/>
    <w:p>
      <w:pPr>
        <w:spacing w:after="0"/>
        <w:ind w:left="0"/>
        <w:jc w:val="both"/>
      </w:pPr>
      <w:r>
        <w:rPr>
          <w:rFonts w:ascii="Times New Roman"/>
          <w:b w:val="false"/>
          <w:i w:val="false"/>
          <w:color w:val="000000"/>
          <w:sz w:val="28"/>
        </w:rPr>
        <w:t>
      2.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 Иск к организации без образования юридического лица предъявляется по месту ее нахождения.</w:t>
      </w:r>
    </w:p>
    <w:bookmarkEnd w:id="97"/>
    <w:p>
      <w:pPr>
        <w:spacing w:after="0"/>
        <w:ind w:left="0"/>
        <w:jc w:val="both"/>
      </w:pPr>
      <w:r>
        <w:rPr>
          <w:rFonts w:ascii="Times New Roman"/>
          <w:b/>
          <w:i w:val="false"/>
          <w:color w:val="000000"/>
          <w:sz w:val="28"/>
        </w:rPr>
        <w:t>Статья 30. Подсудность по выбору истца</w:t>
      </w:r>
    </w:p>
    <w:bookmarkStart w:name="z596" w:id="98"/>
    <w:p>
      <w:pPr>
        <w:spacing w:after="0"/>
        <w:ind w:left="0"/>
        <w:jc w:val="both"/>
      </w:pPr>
      <w:r>
        <w:rPr>
          <w:rFonts w:ascii="Times New Roman"/>
          <w:b w:val="false"/>
          <w:i w:val="false"/>
          <w:color w:val="000000"/>
          <w:sz w:val="28"/>
        </w:rPr>
        <w:t>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bookmarkEnd w:id="98"/>
    <w:bookmarkStart w:name="z597" w:id="99"/>
    <w:p>
      <w:pPr>
        <w:spacing w:after="0"/>
        <w:ind w:left="0"/>
        <w:jc w:val="both"/>
      </w:pPr>
      <w:r>
        <w:rPr>
          <w:rFonts w:ascii="Times New Roman"/>
          <w:b w:val="false"/>
          <w:i w:val="false"/>
          <w:color w:val="000000"/>
          <w:sz w:val="28"/>
        </w:rPr>
        <w:t xml:space="preserve">
      2. Иск к юридическому лицу может быть предъявлен также по месту нахождения его имущества. </w:t>
      </w:r>
    </w:p>
    <w:bookmarkEnd w:id="99"/>
    <w:bookmarkStart w:name="z598" w:id="100"/>
    <w:p>
      <w:pPr>
        <w:spacing w:after="0"/>
        <w:ind w:left="0"/>
        <w:jc w:val="both"/>
      </w:pPr>
      <w:r>
        <w:rPr>
          <w:rFonts w:ascii="Times New Roman"/>
          <w:b w:val="false"/>
          <w:i w:val="false"/>
          <w:color w:val="000000"/>
          <w:sz w:val="28"/>
        </w:rPr>
        <w:t>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bookmarkEnd w:id="100"/>
    <w:bookmarkStart w:name="z599" w:id="101"/>
    <w:p>
      <w:pPr>
        <w:spacing w:after="0"/>
        <w:ind w:left="0"/>
        <w:jc w:val="both"/>
      </w:pPr>
      <w:r>
        <w:rPr>
          <w:rFonts w:ascii="Times New Roman"/>
          <w:b w:val="false"/>
          <w:i w:val="false"/>
          <w:color w:val="000000"/>
          <w:sz w:val="28"/>
        </w:rPr>
        <w:t>
      4. Иски об установлении отцовства и о взыскании алиментов могут быть предъявлены истцом по месту своего жительства.</w:t>
      </w:r>
    </w:p>
    <w:bookmarkEnd w:id="101"/>
    <w:bookmarkStart w:name="z600" w:id="102"/>
    <w:p>
      <w:pPr>
        <w:spacing w:after="0"/>
        <w:ind w:left="0"/>
        <w:jc w:val="both"/>
      </w:pPr>
      <w:r>
        <w:rPr>
          <w:rFonts w:ascii="Times New Roman"/>
          <w:b w:val="false"/>
          <w:i w:val="false"/>
          <w:color w:val="000000"/>
          <w:sz w:val="28"/>
        </w:rPr>
        <w:t>
      5. Иски о возмещении вреда, причиненного увечьем или иным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лица, признанного в установленном порядке ответственным за вред, причиненный жизни или здоровью, иски предъявляются по месту нахождения соответствующего администратора бюджетной программы.</w:t>
      </w:r>
    </w:p>
    <w:bookmarkEnd w:id="102"/>
    <w:bookmarkStart w:name="z601" w:id="103"/>
    <w:p>
      <w:pPr>
        <w:spacing w:after="0"/>
        <w:ind w:left="0"/>
        <w:jc w:val="both"/>
      </w:pPr>
      <w:r>
        <w:rPr>
          <w:rFonts w:ascii="Times New Roman"/>
          <w:b w:val="false"/>
          <w:i w:val="false"/>
          <w:color w:val="000000"/>
          <w:sz w:val="28"/>
        </w:rPr>
        <w:t>
      6. Иски, вытекающие из договоров, в которых указано место исполнения, могут быть предъявлены также по месту исполнения договора.</w:t>
      </w:r>
    </w:p>
    <w:bookmarkEnd w:id="103"/>
    <w:bookmarkStart w:name="z602" w:id="104"/>
    <w:p>
      <w:pPr>
        <w:spacing w:after="0"/>
        <w:ind w:left="0"/>
        <w:jc w:val="both"/>
      </w:pPr>
      <w:r>
        <w:rPr>
          <w:rFonts w:ascii="Times New Roman"/>
          <w:b w:val="false"/>
          <w:i w:val="false"/>
          <w:color w:val="000000"/>
          <w:sz w:val="28"/>
        </w:rPr>
        <w:t>
      7. Иски о расторжении брака могут предъявляться по месту жительства истца при проживании с ним совместно несовершеннолетних детей.</w:t>
      </w:r>
    </w:p>
    <w:bookmarkEnd w:id="104"/>
    <w:bookmarkStart w:name="z603" w:id="105"/>
    <w:p>
      <w:pPr>
        <w:spacing w:after="0"/>
        <w:ind w:left="0"/>
        <w:jc w:val="both"/>
      </w:pPr>
      <w:r>
        <w:rPr>
          <w:rFonts w:ascii="Times New Roman"/>
          <w:b w:val="false"/>
          <w:i w:val="false"/>
          <w:color w:val="000000"/>
          <w:sz w:val="28"/>
        </w:rPr>
        <w:t xml:space="preserve">
      8. Иски о восстановлении имущественных и неимущественных прав, нарушенных незаконным привлечением к уголовной или административной ответственности, незаконным применением меры процессуального принуждения либо меры обеспечения производства по делу об административном правонарушении, могут предъявляться по месту жительства или нахождения истца. </w:t>
      </w:r>
    </w:p>
    <w:bookmarkEnd w:id="105"/>
    <w:bookmarkStart w:name="z604" w:id="106"/>
    <w:p>
      <w:pPr>
        <w:spacing w:after="0"/>
        <w:ind w:left="0"/>
        <w:jc w:val="both"/>
      </w:pPr>
      <w:r>
        <w:rPr>
          <w:rFonts w:ascii="Times New Roman"/>
          <w:b w:val="false"/>
          <w:i w:val="false"/>
          <w:color w:val="000000"/>
          <w:sz w:val="28"/>
        </w:rPr>
        <w:t>
      9. Иски о защите прав потребителей могут быть предъявлены по месту жительства истца либо по месту заключения или исполнения договора.</w:t>
      </w:r>
    </w:p>
    <w:bookmarkEnd w:id="106"/>
    <w:bookmarkStart w:name="z605" w:id="107"/>
    <w:p>
      <w:pPr>
        <w:spacing w:after="0"/>
        <w:ind w:left="0"/>
        <w:jc w:val="both"/>
      </w:pPr>
      <w:r>
        <w:rPr>
          <w:rFonts w:ascii="Times New Roman"/>
          <w:b w:val="false"/>
          <w:i w:val="false"/>
          <w:color w:val="000000"/>
          <w:sz w:val="28"/>
        </w:rPr>
        <w:t>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bookmarkEnd w:id="107"/>
    <w:bookmarkStart w:name="z606" w:id="108"/>
    <w:p>
      <w:pPr>
        <w:spacing w:after="0"/>
        <w:ind w:left="0"/>
        <w:jc w:val="both"/>
      </w:pPr>
      <w:r>
        <w:rPr>
          <w:rFonts w:ascii="Times New Roman"/>
          <w:b w:val="false"/>
          <w:i w:val="false"/>
          <w:color w:val="000000"/>
          <w:sz w:val="28"/>
        </w:rPr>
        <w:t>
      11. Иски о взыскании страховой выплаты по договору страхования могут быть предъявлены по месту жительства истца либо по месту нахождения ответчика.</w:t>
      </w:r>
    </w:p>
    <w:bookmarkEnd w:id="108"/>
    <w:bookmarkStart w:name="z607" w:id="109"/>
    <w:p>
      <w:pPr>
        <w:spacing w:after="0"/>
        <w:ind w:left="0"/>
        <w:jc w:val="both"/>
      </w:pPr>
      <w:r>
        <w:rPr>
          <w:rFonts w:ascii="Times New Roman"/>
          <w:b w:val="false"/>
          <w:i w:val="false"/>
          <w:color w:val="000000"/>
          <w:sz w:val="28"/>
        </w:rPr>
        <w:t>
      12. Иски к нескольким ответчикам могут быть предъявлены по месту жительства или нахождения одного из ответчиков по выбору истца.</w:t>
      </w:r>
    </w:p>
    <w:bookmarkEnd w:id="109"/>
    <w:bookmarkStart w:name="z608" w:id="110"/>
    <w:p>
      <w:pPr>
        <w:spacing w:after="0"/>
        <w:ind w:left="0"/>
        <w:jc w:val="both"/>
      </w:pPr>
      <w:r>
        <w:rPr>
          <w:rFonts w:ascii="Times New Roman"/>
          <w:b w:val="false"/>
          <w:i w:val="false"/>
          <w:color w:val="000000"/>
          <w:sz w:val="28"/>
        </w:rPr>
        <w:t xml:space="preserve">
      13. Выбор между несколькими судами, которым согласно настоящей статье подсудно дело, принадлежит истцу, за исключением подсудности, установленной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10"/>
    <w:p>
      <w:pPr>
        <w:spacing w:after="0"/>
        <w:ind w:left="0"/>
        <w:jc w:val="both"/>
      </w:pPr>
      <w:r>
        <w:rPr>
          <w:rFonts w:ascii="Times New Roman"/>
          <w:b/>
          <w:i w:val="false"/>
          <w:color w:val="000000"/>
          <w:sz w:val="28"/>
        </w:rPr>
        <w:t>Статья 31. Исключительная подсудность</w:t>
      </w:r>
    </w:p>
    <w:bookmarkStart w:name="z609" w:id="111"/>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 об обращении взыскания на заложенное недвижимое имущество, о прекращении либо признании договора залога недвижимого имущества недействительным предъявляются по месту нахождения этих объектов.</w:t>
      </w:r>
    </w:p>
    <w:bookmarkEnd w:id="111"/>
    <w:p>
      <w:pPr>
        <w:spacing w:after="0"/>
        <w:ind w:left="0"/>
        <w:jc w:val="both"/>
      </w:pPr>
      <w:r>
        <w:rPr>
          <w:rFonts w:ascii="Times New Roman"/>
          <w:b w:val="false"/>
          <w:i w:val="false"/>
          <w:color w:val="000000"/>
          <w:sz w:val="28"/>
        </w:rPr>
        <w:t>
      Если объекты недвижимого имущества находятся в разных населенных пунктах, иск предъявляется в суд по месту нахождения одного из объектов.</w:t>
      </w:r>
    </w:p>
    <w:p>
      <w:pPr>
        <w:spacing w:after="0"/>
        <w:ind w:left="0"/>
        <w:jc w:val="both"/>
      </w:pPr>
      <w:r>
        <w:rPr>
          <w:rFonts w:ascii="Times New Roman"/>
          <w:b w:val="false"/>
          <w:i w:val="false"/>
          <w:color w:val="000000"/>
          <w:sz w:val="28"/>
        </w:rPr>
        <w:t>
      Если объекты недвижимого имущества находятся на территории одного населенного пункта, иск предъявляется в суд по месту нахождения одного из объектов.</w:t>
      </w:r>
    </w:p>
    <w:bookmarkStart w:name="z610" w:id="112"/>
    <w:p>
      <w:pPr>
        <w:spacing w:after="0"/>
        <w:ind w:left="0"/>
        <w:jc w:val="both"/>
      </w:pPr>
      <w:r>
        <w:rPr>
          <w:rFonts w:ascii="Times New Roman"/>
          <w:b w:val="false"/>
          <w:i w:val="false"/>
          <w:color w:val="000000"/>
          <w:sz w:val="28"/>
        </w:rPr>
        <w:t>
      2. Иски кредиторов наследодателя, предъявляемые к наследникам, исполнителю завещания (доверительному управляющему наследством), подсудны суду по месту нахождения наследственного имущества в соответствии с правилами, установленными частью первой настоящей статьи.</w:t>
      </w:r>
    </w:p>
    <w:bookmarkEnd w:id="112"/>
    <w:bookmarkStart w:name="z611" w:id="113"/>
    <w:p>
      <w:pPr>
        <w:spacing w:after="0"/>
        <w:ind w:left="0"/>
        <w:jc w:val="both"/>
      </w:pPr>
      <w:r>
        <w:rPr>
          <w:rFonts w:ascii="Times New Roman"/>
          <w:b w:val="false"/>
          <w:i w:val="false"/>
          <w:color w:val="000000"/>
          <w:sz w:val="28"/>
        </w:rPr>
        <w:t>
      3. Иски о признании недостойным наследником, признании наследства выморочным, продлении или восстановлении срока для принятия наследства, отказа от наследства предъявляются по месту открытия наследства.</w:t>
      </w:r>
    </w:p>
    <w:bookmarkEnd w:id="113"/>
    <w:bookmarkStart w:name="z612" w:id="114"/>
    <w:p>
      <w:pPr>
        <w:spacing w:after="0"/>
        <w:ind w:left="0"/>
        <w:jc w:val="both"/>
      </w:pPr>
      <w:r>
        <w:rPr>
          <w:rFonts w:ascii="Times New Roman"/>
          <w:b w:val="false"/>
          <w:i w:val="false"/>
          <w:color w:val="000000"/>
          <w:sz w:val="28"/>
        </w:rPr>
        <w:t>
      4. Иски к перевозчикам, вытекающие из договоров перевозки грузов, пассажиров или багажа, предъявляются в суд по месту нахождения перевозчика (транспортной организации, индивидуального предпринимателя).</w:t>
      </w:r>
    </w:p>
    <w:bookmarkEnd w:id="114"/>
    <w:bookmarkStart w:name="z613" w:id="115"/>
    <w:p>
      <w:pPr>
        <w:spacing w:after="0"/>
        <w:ind w:left="0"/>
        <w:jc w:val="both"/>
      </w:pPr>
      <w:r>
        <w:rPr>
          <w:rFonts w:ascii="Times New Roman"/>
          <w:b w:val="false"/>
          <w:i w:val="false"/>
          <w:color w:val="000000"/>
          <w:sz w:val="28"/>
        </w:rPr>
        <w:t>
      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 по месту нахождения истца, если иное не предусмотрено международным договором, ратифицированным Республикой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32 предусмотрено изменение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Договорная подсудность</w:t>
      </w:r>
    </w:p>
    <w:p>
      <w:pPr>
        <w:spacing w:after="0"/>
        <w:ind w:left="0"/>
        <w:jc w:val="both"/>
      </w:pPr>
      <w:r>
        <w:rPr>
          <w:rFonts w:ascii="Times New Roman"/>
          <w:b w:val="false"/>
          <w:i w:val="false"/>
          <w:color w:val="000000"/>
          <w:sz w:val="28"/>
        </w:rPr>
        <w:t xml:space="preserve">
      Стороны могут по соглашению между собой изменить территориальную подсудность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не может быть изменена соглашением сторон.</w:t>
      </w:r>
    </w:p>
    <w:p>
      <w:pPr>
        <w:spacing w:after="0"/>
        <w:ind w:left="0"/>
        <w:jc w:val="both"/>
      </w:pPr>
      <w:r>
        <w:rPr>
          <w:rFonts w:ascii="Times New Roman"/>
          <w:b/>
          <w:i w:val="false"/>
          <w:color w:val="000000"/>
          <w:sz w:val="28"/>
        </w:rPr>
        <w:t>Статья 33. Подсудность нескольких связанных между собой дел</w:t>
      </w:r>
    </w:p>
    <w:bookmarkStart w:name="z614" w:id="116"/>
    <w:p>
      <w:pPr>
        <w:spacing w:after="0"/>
        <w:ind w:left="0"/>
        <w:jc w:val="both"/>
      </w:pPr>
      <w:r>
        <w:rPr>
          <w:rFonts w:ascii="Times New Roman"/>
          <w:b w:val="false"/>
          <w:i w:val="false"/>
          <w:color w:val="000000"/>
          <w:sz w:val="28"/>
        </w:rPr>
        <w:t>
      1. Иск третьего лица, заявляющего самостоятельное требование, и встречный иск, независимо от их подсудности, предъявляются в суде по месту рассмотрения первоначального иска.</w:t>
      </w:r>
    </w:p>
    <w:bookmarkEnd w:id="116"/>
    <w:bookmarkStart w:name="z615" w:id="117"/>
    <w:p>
      <w:pPr>
        <w:spacing w:after="0"/>
        <w:ind w:left="0"/>
        <w:jc w:val="both"/>
      </w:pPr>
      <w:r>
        <w:rPr>
          <w:rFonts w:ascii="Times New Roman"/>
          <w:b w:val="false"/>
          <w:i w:val="false"/>
          <w:color w:val="000000"/>
          <w:sz w:val="28"/>
        </w:rPr>
        <w:t>
      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нарушать подсудность находящегося в производстве суда дела.</w:t>
      </w:r>
    </w:p>
    <w:bookmarkEnd w:id="117"/>
    <w:bookmarkStart w:name="z616" w:id="118"/>
    <w:p>
      <w:pPr>
        <w:spacing w:after="0"/>
        <w:ind w:left="0"/>
        <w:jc w:val="both"/>
      </w:pPr>
      <w:r>
        <w:rPr>
          <w:rFonts w:ascii="Times New Roman"/>
          <w:b w:val="false"/>
          <w:i w:val="false"/>
          <w:color w:val="000000"/>
          <w:sz w:val="28"/>
        </w:rPr>
        <w:t xml:space="preserve">
      3. Иск, вытекающий из уголовного дела, если он не был заявлен или не был разрешен в качестве гражданского иска при производстве по уголовному делу или оставлен судом без рассмотрения, за исключением случаев, предусмотренных частью девятой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жительства или нахождения истца.</w:t>
      </w:r>
    </w:p>
    <w:bookmarkEnd w:id="118"/>
    <w:p>
      <w:pPr>
        <w:spacing w:after="0"/>
        <w:ind w:left="0"/>
        <w:jc w:val="both"/>
      </w:pPr>
      <w:r>
        <w:rPr>
          <w:rFonts w:ascii="Times New Roman"/>
          <w:b w:val="false"/>
          <w:i w:val="false"/>
          <w:color w:val="000000"/>
          <w:sz w:val="28"/>
        </w:rPr>
        <w:t>
      Иск, вытекающий из уголовного дела об общественно опасном деянии невменяемого, если он не был заявлен или не был разрешен в качестве гражданского иска при производстве по делу или оставлен судом без рассмотрения при производстве по делу, предъявляется для рассмотрения в порядке гражданского судопроизводства по месту жительства лица, несущего материальную ответственность за действия невменяемого, либо по месту жительства или нахождения истца.</w:t>
      </w:r>
    </w:p>
    <w:p>
      <w:pPr>
        <w:spacing w:after="0"/>
        <w:ind w:left="0"/>
        <w:jc w:val="both"/>
      </w:pPr>
      <w:r>
        <w:rPr>
          <w:rFonts w:ascii="Times New Roman"/>
          <w:b/>
          <w:i w:val="false"/>
          <w:color w:val="000000"/>
          <w:sz w:val="28"/>
        </w:rPr>
        <w:t>Статья 34. Передача дела из производства одного суда в другой</w:t>
      </w:r>
    </w:p>
    <w:bookmarkStart w:name="z617" w:id="119"/>
    <w:p>
      <w:pPr>
        <w:spacing w:after="0"/>
        <w:ind w:left="0"/>
        <w:jc w:val="both"/>
      </w:pPr>
      <w:r>
        <w:rPr>
          <w:rFonts w:ascii="Times New Roman"/>
          <w:b w:val="false"/>
          <w:i w:val="false"/>
          <w:color w:val="000000"/>
          <w:sz w:val="28"/>
        </w:rPr>
        <w:t>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bookmarkEnd w:id="119"/>
    <w:bookmarkStart w:name="z618" w:id="120"/>
    <w:p>
      <w:pPr>
        <w:spacing w:after="0"/>
        <w:ind w:left="0"/>
        <w:jc w:val="both"/>
      </w:pPr>
      <w:r>
        <w:rPr>
          <w:rFonts w:ascii="Times New Roman"/>
          <w:b w:val="false"/>
          <w:i w:val="false"/>
          <w:color w:val="000000"/>
          <w:sz w:val="28"/>
        </w:rPr>
        <w:t>
      2. Суд передает дело на рассмотрение другого суда, если:</w:t>
      </w:r>
    </w:p>
    <w:bookmarkEnd w:id="120"/>
    <w:p>
      <w:pPr>
        <w:spacing w:after="0"/>
        <w:ind w:left="0"/>
        <w:jc w:val="both"/>
      </w:pPr>
      <w:r>
        <w:rPr>
          <w:rFonts w:ascii="Times New Roman"/>
          <w:b w:val="false"/>
          <w:i w:val="false"/>
          <w:color w:val="000000"/>
          <w:sz w:val="28"/>
        </w:rPr>
        <w:t>
      1) ответчик, место жительства которого не было ранее известно, заявит ходатайство о передаче дела в суд по его месту жительства;</w:t>
      </w:r>
    </w:p>
    <w:p>
      <w:pPr>
        <w:spacing w:after="0"/>
        <w:ind w:left="0"/>
        <w:jc w:val="both"/>
      </w:pPr>
      <w:r>
        <w:rPr>
          <w:rFonts w:ascii="Times New Roman"/>
          <w:b w:val="false"/>
          <w:i w:val="false"/>
          <w:color w:val="000000"/>
          <w:sz w:val="28"/>
        </w:rPr>
        <w:t>
      2) после отвода одного или нескольких судей рассмотрение дела в данном суде становится невозможным;</w:t>
      </w:r>
    </w:p>
    <w:p>
      <w:pPr>
        <w:spacing w:after="0"/>
        <w:ind w:left="0"/>
        <w:jc w:val="both"/>
      </w:pPr>
      <w:r>
        <w:rPr>
          <w:rFonts w:ascii="Times New Roman"/>
          <w:b w:val="false"/>
          <w:i w:val="false"/>
          <w:color w:val="000000"/>
          <w:sz w:val="28"/>
        </w:rPr>
        <w:t>
      3) при рассмотрении дела в данном суде выявилось, что оно было принято к производству с нарушением правил подсудности;</w:t>
      </w:r>
    </w:p>
    <w:p>
      <w:pPr>
        <w:spacing w:after="0"/>
        <w:ind w:left="0"/>
        <w:jc w:val="both"/>
      </w:pPr>
      <w:r>
        <w:rPr>
          <w:rFonts w:ascii="Times New Roman"/>
          <w:b w:val="false"/>
          <w:i w:val="false"/>
          <w:color w:val="000000"/>
          <w:sz w:val="28"/>
        </w:rPr>
        <w:t xml:space="preserve">
      4) возникают основания, предусмотренные частью третьей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возникают основания,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2229" w:id="121"/>
    <w:p>
      <w:pPr>
        <w:spacing w:after="0"/>
        <w:ind w:left="0"/>
        <w:jc w:val="both"/>
      </w:pPr>
      <w:r>
        <w:rPr>
          <w:rFonts w:ascii="Times New Roman"/>
          <w:b w:val="false"/>
          <w:i w:val="false"/>
          <w:color w:val="000000"/>
          <w:sz w:val="28"/>
        </w:rPr>
        <w:t xml:space="preserve">
      6) имеются основания, предусмотренные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настоящего Кодекса.</w:t>
      </w:r>
    </w:p>
    <w:bookmarkEnd w:id="121"/>
    <w:bookmarkStart w:name="z619" w:id="122"/>
    <w:p>
      <w:pPr>
        <w:spacing w:after="0"/>
        <w:ind w:left="0"/>
        <w:jc w:val="both"/>
      </w:pPr>
      <w:r>
        <w:rPr>
          <w:rFonts w:ascii="Times New Roman"/>
          <w:b w:val="false"/>
          <w:i w:val="false"/>
          <w:color w:val="000000"/>
          <w:sz w:val="28"/>
        </w:rPr>
        <w:t xml:space="preserve">
      3. Заявления сторон о неподсудности дела данному суду разрешаются этим судом. По вопросу о передаче дела в другой суд, а также в случаях, предусмотренных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настоящего Кодекса,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bookmarkEnd w:id="122"/>
    <w:bookmarkStart w:name="z620" w:id="123"/>
    <w:p>
      <w:pPr>
        <w:spacing w:after="0"/>
        <w:ind w:left="0"/>
        <w:jc w:val="both"/>
      </w:pPr>
      <w:r>
        <w:rPr>
          <w:rFonts w:ascii="Times New Roman"/>
          <w:b w:val="false"/>
          <w:i w:val="false"/>
          <w:color w:val="000000"/>
          <w:sz w:val="28"/>
        </w:rPr>
        <w:t>
      4. В случаях, предусмотренных 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p>
    <w:bookmarkEnd w:id="123"/>
    <w:bookmarkStart w:name="z621" w:id="124"/>
    <w:p>
      <w:pPr>
        <w:spacing w:after="0"/>
        <w:ind w:left="0"/>
        <w:jc w:val="both"/>
      </w:pPr>
      <w:r>
        <w:rPr>
          <w:rFonts w:ascii="Times New Roman"/>
          <w:b w:val="false"/>
          <w:i w:val="false"/>
          <w:color w:val="000000"/>
          <w:sz w:val="28"/>
        </w:rPr>
        <w:t>
      5.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bookmarkEnd w:id="124"/>
    <w:bookmarkStart w:name="z2029" w:id="125"/>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125"/>
    <w:bookmarkStart w:name="z622" w:id="126"/>
    <w:p>
      <w:pPr>
        <w:spacing w:after="0"/>
        <w:ind w:left="0"/>
        <w:jc w:val="both"/>
      </w:pPr>
      <w:r>
        <w:rPr>
          <w:rFonts w:ascii="Times New Roman"/>
          <w:b w:val="false"/>
          <w:i w:val="false"/>
          <w:color w:val="000000"/>
          <w:sz w:val="28"/>
        </w:rPr>
        <w:t>
      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bookmarkEnd w:id="126"/>
    <w:bookmarkStart w:name="z2030" w:id="127"/>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 приравненного к нему суда.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28"/>
    <w:p>
      <w:pPr>
        <w:spacing w:after="0"/>
        <w:ind w:left="0"/>
        <w:jc w:val="left"/>
      </w:pPr>
      <w:r>
        <w:rPr>
          <w:rFonts w:ascii="Times New Roman"/>
          <w:b/>
          <w:i w:val="false"/>
          <w:color w:val="000000"/>
        </w:rPr>
        <w:t xml:space="preserve"> Глава 4. СОСТАВ СУДА, ОТВОДЫ</w:t>
      </w:r>
    </w:p>
    <w:bookmarkEnd w:id="128"/>
    <w:p>
      <w:pPr>
        <w:spacing w:after="0"/>
        <w:ind w:left="0"/>
        <w:jc w:val="both"/>
      </w:pPr>
      <w:r>
        <w:rPr>
          <w:rFonts w:ascii="Times New Roman"/>
          <w:b/>
          <w:i w:val="false"/>
          <w:color w:val="000000"/>
          <w:sz w:val="28"/>
        </w:rPr>
        <w:t>Статья 35. Состав суда</w:t>
      </w:r>
    </w:p>
    <w:bookmarkStart w:name="z624" w:id="129"/>
    <w:p>
      <w:pPr>
        <w:spacing w:after="0"/>
        <w:ind w:left="0"/>
        <w:jc w:val="both"/>
      </w:pPr>
      <w:r>
        <w:rPr>
          <w:rFonts w:ascii="Times New Roman"/>
          <w:b w:val="false"/>
          <w:i w:val="false"/>
          <w:color w:val="000000"/>
          <w:sz w:val="28"/>
        </w:rPr>
        <w:t>
      1. Гражданские дела в суде первой инстанции рассматриваются и разрешаются судьей единолично, который действует от имени суда.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30" w:id="130"/>
    <w:p>
      <w:pPr>
        <w:spacing w:after="0"/>
        <w:ind w:left="0"/>
        <w:jc w:val="both"/>
      </w:pPr>
      <w:r>
        <w:rPr>
          <w:rFonts w:ascii="Times New Roman"/>
          <w:b w:val="false"/>
          <w:i w:val="false"/>
          <w:color w:val="000000"/>
          <w:sz w:val="28"/>
        </w:rPr>
        <w:t xml:space="preserve">
      3-1. Гражданские дела, предусмотренные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рассматриваются и разрешаются в областном и приравненном к нему суде единолично судьей по правилам суда первой инстанции.</w:t>
      </w:r>
    </w:p>
    <w:bookmarkEnd w:id="130"/>
    <w:bookmarkStart w:name="z2231" w:id="131"/>
    <w:p>
      <w:pPr>
        <w:spacing w:after="0"/>
        <w:ind w:left="0"/>
        <w:jc w:val="both"/>
      </w:pPr>
      <w:r>
        <w:rPr>
          <w:rFonts w:ascii="Times New Roman"/>
          <w:b w:val="false"/>
          <w:i w:val="false"/>
          <w:color w:val="000000"/>
          <w:sz w:val="28"/>
        </w:rPr>
        <w:t xml:space="preserve">
      Гражданские дела, предусмотренные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31"/>
    <w:bookmarkStart w:name="z627" w:id="132"/>
    <w:p>
      <w:pPr>
        <w:spacing w:after="0"/>
        <w:ind w:left="0"/>
        <w:jc w:val="both"/>
      </w:pPr>
      <w:r>
        <w:rPr>
          <w:rFonts w:ascii="Times New Roman"/>
          <w:b w:val="false"/>
          <w:i w:val="false"/>
          <w:color w:val="000000"/>
          <w:sz w:val="28"/>
        </w:rPr>
        <w:t xml:space="preserve">
      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нему суда, один из которых является председательствующим, либо единолично судьей в соответствии со </w:t>
      </w:r>
      <w:r>
        <w:rPr>
          <w:rFonts w:ascii="Times New Roman"/>
          <w:b w:val="false"/>
          <w:i w:val="false"/>
          <w:color w:val="000000"/>
          <w:sz w:val="28"/>
        </w:rPr>
        <w:t>статьей 402</w:t>
      </w:r>
      <w:r>
        <w:rPr>
          <w:rFonts w:ascii="Times New Roman"/>
          <w:b w:val="false"/>
          <w:i w:val="false"/>
          <w:color w:val="000000"/>
          <w:sz w:val="28"/>
        </w:rPr>
        <w:t xml:space="preserve"> настоящего Кодекса.</w:t>
      </w:r>
    </w:p>
    <w:bookmarkEnd w:id="132"/>
    <w:bookmarkStart w:name="z628" w:id="133"/>
    <w:p>
      <w:pPr>
        <w:spacing w:after="0"/>
        <w:ind w:left="0"/>
        <w:jc w:val="both"/>
      </w:pPr>
      <w:r>
        <w:rPr>
          <w:rFonts w:ascii="Times New Roman"/>
          <w:b w:val="false"/>
          <w:i w:val="false"/>
          <w:color w:val="000000"/>
          <w:sz w:val="28"/>
        </w:rPr>
        <w:t>
      5. Рассмотрение дел в суде кассационной инстанции производится коллегиальным составом суда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p>
    <w:bookmarkEnd w:id="133"/>
    <w:bookmarkStart w:name="z629" w:id="134"/>
    <w:p>
      <w:pPr>
        <w:spacing w:after="0"/>
        <w:ind w:left="0"/>
        <w:jc w:val="both"/>
      </w:pPr>
      <w:r>
        <w:rPr>
          <w:rFonts w:ascii="Times New Roman"/>
          <w:b w:val="false"/>
          <w:i w:val="false"/>
          <w:color w:val="000000"/>
          <w:sz w:val="28"/>
        </w:rPr>
        <w:t>
      6. Рассмотрение дел по пересмотру постановлений суда кассационной инстанции производится в коллегиальном составе в нечетном количестве (не менее семи) судей под председательством Председателя Верховного Суда Республики Казахстан или одного из судей по его поручению.</w:t>
      </w:r>
    </w:p>
    <w:bookmarkEnd w:id="134"/>
    <w:bookmarkStart w:name="z630" w:id="135"/>
    <w:p>
      <w:pPr>
        <w:spacing w:after="0"/>
        <w:ind w:left="0"/>
        <w:jc w:val="both"/>
      </w:pPr>
      <w:r>
        <w:rPr>
          <w:rFonts w:ascii="Times New Roman"/>
          <w:b w:val="false"/>
          <w:i w:val="false"/>
          <w:color w:val="000000"/>
          <w:sz w:val="28"/>
        </w:rPr>
        <w:t>
      7.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35"/>
    <w:bookmarkStart w:name="z631" w:id="136"/>
    <w:p>
      <w:pPr>
        <w:spacing w:after="0"/>
        <w:ind w:left="0"/>
        <w:jc w:val="both"/>
      </w:pPr>
      <w:r>
        <w:rPr>
          <w:rFonts w:ascii="Times New Roman"/>
          <w:b w:val="false"/>
          <w:i w:val="false"/>
          <w:color w:val="000000"/>
          <w:sz w:val="28"/>
        </w:rPr>
        <w:t>
      8. Дело, рассмотрение которого начато одним судьей или составом суда, должно быть рассмотрено этим же судьей или составом суда.</w:t>
      </w:r>
    </w:p>
    <w:bookmarkEnd w:id="136"/>
    <w:p>
      <w:pPr>
        <w:spacing w:after="0"/>
        <w:ind w:left="0"/>
        <w:jc w:val="both"/>
      </w:pPr>
      <w:r>
        <w:rPr>
          <w:rFonts w:ascii="Times New Roman"/>
          <w:b w:val="false"/>
          <w:i w:val="false"/>
          <w:color w:val="000000"/>
          <w:sz w:val="28"/>
        </w:rPr>
        <w:t xml:space="preserve">
      Дела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банкротного или реабилитационного управляющего, рассматриваются тем же судьей, которым вынесено решение о применении реабилитационной процедуры или о признании должника банкротом, за исключением дел по спорам, подсудность которых установлена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Start w:name="z632" w:id="137"/>
    <w:p>
      <w:pPr>
        <w:spacing w:after="0"/>
        <w:ind w:left="0"/>
        <w:jc w:val="both"/>
      </w:pPr>
      <w:r>
        <w:rPr>
          <w:rFonts w:ascii="Times New Roman"/>
          <w:b w:val="false"/>
          <w:i w:val="false"/>
          <w:color w:val="000000"/>
          <w:sz w:val="28"/>
        </w:rPr>
        <w:t>
      9. Замена судьи или одного из судей возможна в случае:</w:t>
      </w:r>
    </w:p>
    <w:bookmarkEnd w:id="137"/>
    <w:p>
      <w:pPr>
        <w:spacing w:after="0"/>
        <w:ind w:left="0"/>
        <w:jc w:val="both"/>
      </w:pP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p>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Start w:name="z2031" w:id="138"/>
    <w:p>
      <w:pPr>
        <w:spacing w:after="0"/>
        <w:ind w:left="0"/>
        <w:jc w:val="both"/>
      </w:pPr>
      <w:r>
        <w:rPr>
          <w:rFonts w:ascii="Times New Roman"/>
          <w:b w:val="false"/>
          <w:i w:val="false"/>
          <w:color w:val="000000"/>
          <w:sz w:val="28"/>
        </w:rPr>
        <w:t>
      3) если между сторонами не достигнуто соглашение при проведении медиации и отсутствует согласие сторон на рассмотрение дела этим же судьей.</w:t>
      </w:r>
    </w:p>
    <w:bookmarkEnd w:id="138"/>
    <w:bookmarkStart w:name="z633" w:id="139"/>
    <w:p>
      <w:pPr>
        <w:spacing w:after="0"/>
        <w:ind w:left="0"/>
        <w:jc w:val="both"/>
      </w:pPr>
      <w:r>
        <w:rPr>
          <w:rFonts w:ascii="Times New Roman"/>
          <w:b w:val="false"/>
          <w:i w:val="false"/>
          <w:color w:val="000000"/>
          <w:sz w:val="28"/>
        </w:rPr>
        <w:t>
      10. Замена судьи производится также в случаях прекращения или приостановления его полномочий по основаниям, установленным законом.</w:t>
      </w:r>
    </w:p>
    <w:bookmarkEnd w:id="139"/>
    <w:bookmarkStart w:name="z634" w:id="140"/>
    <w:p>
      <w:pPr>
        <w:spacing w:after="0"/>
        <w:ind w:left="0"/>
        <w:jc w:val="both"/>
      </w:pPr>
      <w:r>
        <w:rPr>
          <w:rFonts w:ascii="Times New Roman"/>
          <w:b w:val="false"/>
          <w:i w:val="false"/>
          <w:color w:val="000000"/>
          <w:sz w:val="28"/>
        </w:rPr>
        <w:t>
      11. В случае замены судьи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иска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разрешения вопросов коллегиальным составом суда</w:t>
      </w:r>
    </w:p>
    <w:bookmarkStart w:name="z635" w:id="141"/>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большинством голосов. При решении каждого вопроса никто из судей не вправе воздерживаться от голосования.</w:t>
      </w:r>
    </w:p>
    <w:bookmarkEnd w:id="141"/>
    <w:bookmarkStart w:name="z636" w:id="142"/>
    <w:p>
      <w:pPr>
        <w:spacing w:after="0"/>
        <w:ind w:left="0"/>
        <w:jc w:val="both"/>
      </w:pPr>
      <w:r>
        <w:rPr>
          <w:rFonts w:ascii="Times New Roman"/>
          <w:b w:val="false"/>
          <w:i w:val="false"/>
          <w:color w:val="000000"/>
          <w:sz w:val="28"/>
        </w:rPr>
        <w:t>
      2. Председательствующий вносит предложения, высказывает свои суждения и голосует последним.</w:t>
      </w:r>
    </w:p>
    <w:bookmarkEnd w:id="142"/>
    <w:bookmarkStart w:name="z637" w:id="143"/>
    <w:p>
      <w:pPr>
        <w:spacing w:after="0"/>
        <w:ind w:left="0"/>
        <w:jc w:val="both"/>
      </w:pPr>
      <w:r>
        <w:rPr>
          <w:rFonts w:ascii="Times New Roman"/>
          <w:b w:val="false"/>
          <w:i w:val="false"/>
          <w:color w:val="000000"/>
          <w:sz w:val="28"/>
        </w:rPr>
        <w:t>
      3. Судья, не согласный с решением большинства,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 кассационной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bookmarkEnd w:id="143"/>
    <w:p>
      <w:pPr>
        <w:spacing w:after="0"/>
        <w:ind w:left="0"/>
        <w:jc w:val="both"/>
      </w:pPr>
      <w:r>
        <w:rPr>
          <w:rFonts w:ascii="Times New Roman"/>
          <w:b/>
          <w:i w:val="false"/>
          <w:color w:val="000000"/>
          <w:sz w:val="28"/>
        </w:rPr>
        <w:t>Статья 37. Недопустимость повторного участия судьи в рассмотрении и разрешении дела</w:t>
      </w:r>
    </w:p>
    <w:bookmarkStart w:name="z638" w:id="144"/>
    <w:p>
      <w:pPr>
        <w:spacing w:after="0"/>
        <w:ind w:left="0"/>
        <w:jc w:val="both"/>
      </w:pPr>
      <w:r>
        <w:rPr>
          <w:rFonts w:ascii="Times New Roman"/>
          <w:b w:val="false"/>
          <w:i w:val="false"/>
          <w:color w:val="000000"/>
          <w:sz w:val="28"/>
        </w:rPr>
        <w:t>
      1. Судья, принимавший участие в рассмотрении и разрешении 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инстанций, а равно участвовать в новом рассмотрении дела в случае отмены решения, принятого с его участием.</w:t>
      </w:r>
    </w:p>
    <w:bookmarkEnd w:id="144"/>
    <w:bookmarkStart w:name="z639" w:id="145"/>
    <w:p>
      <w:pPr>
        <w:spacing w:after="0"/>
        <w:ind w:left="0"/>
        <w:jc w:val="both"/>
      </w:pP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инстанций, а равно участвовать в новом рассмотрении дела в суде апелляционной инстанции в случае отмены судебного акта, принятого с его участием.</w:t>
      </w:r>
    </w:p>
    <w:bookmarkEnd w:id="145"/>
    <w:bookmarkStart w:name="z640" w:id="146"/>
    <w:p>
      <w:pPr>
        <w:spacing w:after="0"/>
        <w:ind w:left="0"/>
        <w:jc w:val="both"/>
      </w:pP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инстанций, а равно участвовать в новом рассмотрении дела в суде кассационной инстанции в случае отмены судебного акта, принятого с его участием.</w:t>
      </w:r>
    </w:p>
    <w:bookmarkEnd w:id="146"/>
    <w:p>
      <w:pPr>
        <w:spacing w:after="0"/>
        <w:ind w:left="0"/>
        <w:jc w:val="both"/>
      </w:pPr>
      <w:r>
        <w:rPr>
          <w:rFonts w:ascii="Times New Roman"/>
          <w:b/>
          <w:i w:val="false"/>
          <w:color w:val="000000"/>
          <w:sz w:val="28"/>
        </w:rPr>
        <w:t>Статья 38. Основания для отвода (самоотвода) судьи</w:t>
      </w:r>
    </w:p>
    <w:bookmarkStart w:name="z641" w:id="147"/>
    <w:p>
      <w:pPr>
        <w:spacing w:after="0"/>
        <w:ind w:left="0"/>
        <w:jc w:val="both"/>
      </w:pPr>
      <w:r>
        <w:rPr>
          <w:rFonts w:ascii="Times New Roman"/>
          <w:b w:val="false"/>
          <w:i w:val="false"/>
          <w:color w:val="000000"/>
          <w:sz w:val="28"/>
        </w:rPr>
        <w:t>
      1. Судья не может участвовать в рассмотрении и разрешении дела и подлежит отводу (самоотводу), если он:</w:t>
      </w:r>
    </w:p>
    <w:bookmarkEnd w:id="147"/>
    <w:p>
      <w:pPr>
        <w:spacing w:after="0"/>
        <w:ind w:left="0"/>
        <w:jc w:val="both"/>
      </w:pPr>
      <w:r>
        <w:rPr>
          <w:rFonts w:ascii="Times New Roman"/>
          <w:b w:val="false"/>
          <w:i w:val="false"/>
          <w:color w:val="000000"/>
          <w:sz w:val="28"/>
        </w:rPr>
        <w:t>
      1) при предыдущем рассмотрении данного дела участвовал в качестве судьи, проводившего медиацию, прокурора, свидетеля, эксперта, специалиста, переводчика, консультанта, представителя стороны или третьего лица, секретаря судебного заседания, судебного исполнителя;</w:t>
      </w:r>
    </w:p>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деле, или их представителей;</w:t>
      </w:r>
    </w:p>
    <w:p>
      <w:pPr>
        <w:spacing w:after="0"/>
        <w:ind w:left="0"/>
        <w:jc w:val="both"/>
      </w:pP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p>
    <w:bookmarkStart w:name="z642" w:id="148"/>
    <w:p>
      <w:pPr>
        <w:spacing w:after="0"/>
        <w:ind w:left="0"/>
        <w:jc w:val="both"/>
      </w:pPr>
      <w:r>
        <w:rPr>
          <w:rFonts w:ascii="Times New Roman"/>
          <w:b w:val="false"/>
          <w:i w:val="false"/>
          <w:color w:val="000000"/>
          <w:sz w:val="28"/>
        </w:rPr>
        <w:t>
      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для отвода (самоотвода) прокурора, эксперта, специалиста, переводчика, консультанта, секретаря судебного заседания</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3" w:id="149"/>
    <w:p>
      <w:pPr>
        <w:spacing w:after="0"/>
        <w:ind w:left="0"/>
        <w:jc w:val="both"/>
      </w:pPr>
      <w:r>
        <w:rPr>
          <w:rFonts w:ascii="Times New Roman"/>
          <w:b w:val="false"/>
          <w:i w:val="false"/>
          <w:color w:val="000000"/>
          <w:sz w:val="28"/>
        </w:rPr>
        <w:t xml:space="preserve">
      1. Основания для отвода (самоотвода), указанные в подпунктах 2), 3)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распространяются также на участвующих в рассмотрении и разрешении дела прокурора, секретаря судебного заседания, специалиста, переводчика, консультанта, эксперта.</w:t>
      </w:r>
    </w:p>
    <w:bookmarkEnd w:id="149"/>
    <w:bookmarkStart w:name="z644" w:id="150"/>
    <w:p>
      <w:pPr>
        <w:spacing w:after="0"/>
        <w:ind w:left="0"/>
        <w:jc w:val="both"/>
      </w:pPr>
      <w:r>
        <w:rPr>
          <w:rFonts w:ascii="Times New Roman"/>
          <w:b w:val="false"/>
          <w:i w:val="false"/>
          <w:color w:val="000000"/>
          <w:sz w:val="28"/>
        </w:rPr>
        <w:t>
      2. Эксперт, специалист, переводчик, кроме того, не может участвовать в рассмотрении и разрешении дела судом, если:</w:t>
      </w:r>
    </w:p>
    <w:bookmarkEnd w:id="150"/>
    <w:p>
      <w:pPr>
        <w:spacing w:after="0"/>
        <w:ind w:left="0"/>
        <w:jc w:val="both"/>
      </w:pP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p>
    <w:p>
      <w:pPr>
        <w:spacing w:after="0"/>
        <w:ind w:left="0"/>
        <w:jc w:val="both"/>
      </w:pPr>
      <w:r>
        <w:rPr>
          <w:rFonts w:ascii="Times New Roman"/>
          <w:b w:val="false"/>
          <w:i w:val="false"/>
          <w:color w:val="000000"/>
          <w:sz w:val="28"/>
        </w:rPr>
        <w:t>
      2) он производил ревизию или проверку, результаты которой послужили основанием для обращения в суд либо используются при рассмотрении данного гражданского дела;</w:t>
      </w:r>
    </w:p>
    <w:p>
      <w:pPr>
        <w:spacing w:after="0"/>
        <w:ind w:left="0"/>
        <w:jc w:val="both"/>
      </w:pPr>
      <w:r>
        <w:rPr>
          <w:rFonts w:ascii="Times New Roman"/>
          <w:b w:val="false"/>
          <w:i w:val="false"/>
          <w:color w:val="000000"/>
          <w:sz w:val="28"/>
        </w:rPr>
        <w:t>
      3) обнаружилась его некомпетентность, в том числе выяснение обстоятельств, имеющих значение для дела, выходит за пределы сферы его специальных знаний.</w:t>
      </w:r>
    </w:p>
    <w:bookmarkStart w:name="z645" w:id="151"/>
    <w:p>
      <w:pPr>
        <w:spacing w:after="0"/>
        <w:ind w:left="0"/>
        <w:jc w:val="both"/>
      </w:pPr>
      <w:r>
        <w:rPr>
          <w:rFonts w:ascii="Times New Roman"/>
          <w:b w:val="false"/>
          <w:i w:val="false"/>
          <w:color w:val="000000"/>
          <w:sz w:val="28"/>
        </w:rPr>
        <w:t>
      3. Участие прокурора, специалиста, переводчика, консультанта, секретаря судебного заседания при предыдущем рассмотрении и разрешении судом дела в качестве соответственно прокурора, специалиста, переводчика, консультанта,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производства дополнительной экспертизы по делу, кроме случаев, когда она назначается повторно после проведенной с его участием экспертизы.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Заявление об отводе (самоотводе)</w:t>
      </w:r>
    </w:p>
    <w:bookmarkStart w:name="z646" w:id="152"/>
    <w:p>
      <w:pPr>
        <w:spacing w:after="0"/>
        <w:ind w:left="0"/>
        <w:jc w:val="both"/>
      </w:pPr>
      <w:r>
        <w:rPr>
          <w:rFonts w:ascii="Times New Roman"/>
          <w:b w:val="false"/>
          <w:i w:val="false"/>
          <w:color w:val="000000"/>
          <w:sz w:val="28"/>
        </w:rPr>
        <w:t xml:space="preserve">
      1. При наличии обстоятельств, указанных в </w:t>
      </w:r>
      <w:r>
        <w:rPr>
          <w:rFonts w:ascii="Times New Roman"/>
          <w:b w:val="false"/>
          <w:i w:val="false"/>
          <w:color w:val="000000"/>
          <w:sz w:val="28"/>
        </w:rPr>
        <w:t>статьях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настоящего Кодекса, судья, прокурор, эксперт, специалист, переводчик, консультант, секретарь судебного заседания обязаны заявить самоотвод. По тем же основаниям отвод должен быть заявлен лицами, участвующими в деле. </w:t>
      </w:r>
    </w:p>
    <w:bookmarkEnd w:id="152"/>
    <w:bookmarkStart w:name="z647" w:id="153"/>
    <w:p>
      <w:pPr>
        <w:spacing w:after="0"/>
        <w:ind w:left="0"/>
        <w:jc w:val="both"/>
      </w:pPr>
      <w:r>
        <w:rPr>
          <w:rFonts w:ascii="Times New Roman"/>
          <w:b w:val="false"/>
          <w:i w:val="false"/>
          <w:color w:val="000000"/>
          <w:sz w:val="28"/>
        </w:rPr>
        <w:t>
      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 лицу, заявляющему отвод (самоотвод) после начала рассмотрения дела.</w:t>
      </w:r>
    </w:p>
    <w:bookmarkEnd w:id="153"/>
    <w:bookmarkStart w:name="z648" w:id="154"/>
    <w:p>
      <w:pPr>
        <w:spacing w:after="0"/>
        <w:ind w:left="0"/>
        <w:jc w:val="both"/>
      </w:pPr>
      <w:r>
        <w:rPr>
          <w:rFonts w:ascii="Times New Roman"/>
          <w:b w:val="false"/>
          <w:i w:val="false"/>
          <w:color w:val="000000"/>
          <w:sz w:val="28"/>
        </w:rPr>
        <w:t>
      3. Повторное заявление отвода судье по ранее заявленным основаниям не допускается.</w:t>
      </w:r>
    </w:p>
    <w:bookmarkEnd w:id="154"/>
    <w:bookmarkStart w:name="z649" w:id="155"/>
    <w:p>
      <w:pPr>
        <w:spacing w:after="0"/>
        <w:ind w:left="0"/>
        <w:jc w:val="both"/>
      </w:pPr>
      <w:r>
        <w:rPr>
          <w:rFonts w:ascii="Times New Roman"/>
          <w:b w:val="false"/>
          <w:i w:val="false"/>
          <w:color w:val="000000"/>
          <w:sz w:val="28"/>
        </w:rPr>
        <w:t xml:space="preserve">
      4. Заявленный судьей самоотвод по основаниям, предусмотренным подпунктами 1), 2)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является безусловным основанием для его удовлетворения.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рассмотрения заявления об отводе (самоотводе)</w:t>
      </w:r>
    </w:p>
    <w:bookmarkStart w:name="z650" w:id="156"/>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bookmarkEnd w:id="156"/>
    <w:p>
      <w:pPr>
        <w:spacing w:after="0"/>
        <w:ind w:left="0"/>
        <w:jc w:val="both"/>
      </w:pPr>
      <w:r>
        <w:rPr>
          <w:rFonts w:ascii="Times New Roman"/>
          <w:b w:val="false"/>
          <w:i w:val="false"/>
          <w:color w:val="000000"/>
          <w:sz w:val="28"/>
        </w:rPr>
        <w:t>
      Письменный отвод (самоотвод),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bookmarkStart w:name="z651" w:id="157"/>
    <w:p>
      <w:pPr>
        <w:spacing w:after="0"/>
        <w:ind w:left="0"/>
        <w:jc w:val="both"/>
      </w:pPr>
      <w:r>
        <w:rPr>
          <w:rFonts w:ascii="Times New Roman"/>
          <w:b w:val="false"/>
          <w:i w:val="false"/>
          <w:color w:val="000000"/>
          <w:sz w:val="28"/>
        </w:rPr>
        <w:t>
      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приравненного к нему суда не позднее следующего рабочего дня со дня его поступления.</w:t>
      </w:r>
    </w:p>
    <w:bookmarkEnd w:id="157"/>
    <w:bookmarkStart w:name="z652" w:id="158"/>
    <w:p>
      <w:pPr>
        <w:spacing w:after="0"/>
        <w:ind w:left="0"/>
        <w:jc w:val="both"/>
      </w:pPr>
      <w:r>
        <w:rPr>
          <w:rFonts w:ascii="Times New Roman"/>
          <w:b w:val="false"/>
          <w:i w:val="false"/>
          <w:color w:val="000000"/>
          <w:sz w:val="28"/>
        </w:rPr>
        <w:t>
      3. Отвод (самоотвод), заявленный судье суда апелляционной инстанции, рассматривает и разрешает председатель суда апелляционной инстанции единолично без извещения сторон в срок не позднее следующего рабочего дня со дня его заявления, а при его отсутствии – другой судья этой апелляционной инстанции.</w:t>
      </w:r>
    </w:p>
    <w:bookmarkEnd w:id="158"/>
    <w:bookmarkStart w:name="z653" w:id="159"/>
    <w:p>
      <w:pPr>
        <w:spacing w:after="0"/>
        <w:ind w:left="0"/>
        <w:jc w:val="both"/>
      </w:pPr>
      <w:r>
        <w:rPr>
          <w:rFonts w:ascii="Times New Roman"/>
          <w:b w:val="false"/>
          <w:i w:val="false"/>
          <w:color w:val="000000"/>
          <w:sz w:val="28"/>
        </w:rPr>
        <w:t>
      4. При рассмотрении дела коллегиальным составом суда отвод (самоотвод), заявленный одному из судей, рассматривается другими судьями коллегиального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без участия судьи, которому заявлен отвод (самоотвод). При равном количестве голосов, поданных за и против отвода (самоотвода), отвод (самоотвод) считается удовлетворенным.</w:t>
      </w:r>
    </w:p>
    <w:bookmarkEnd w:id="159"/>
    <w:bookmarkStart w:name="z654" w:id="160"/>
    <w:p>
      <w:pPr>
        <w:spacing w:after="0"/>
        <w:ind w:left="0"/>
        <w:jc w:val="both"/>
      </w:pPr>
      <w:r>
        <w:rPr>
          <w:rFonts w:ascii="Times New Roman"/>
          <w:b w:val="false"/>
          <w:i w:val="false"/>
          <w:color w:val="000000"/>
          <w:sz w:val="28"/>
        </w:rPr>
        <w:t>
      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w:t>
      </w:r>
    </w:p>
    <w:bookmarkEnd w:id="160"/>
    <w:bookmarkStart w:name="z655" w:id="161"/>
    <w:p>
      <w:pPr>
        <w:spacing w:after="0"/>
        <w:ind w:left="0"/>
        <w:jc w:val="both"/>
      </w:pPr>
      <w:r>
        <w:rPr>
          <w:rFonts w:ascii="Times New Roman"/>
          <w:b w:val="false"/>
          <w:i w:val="false"/>
          <w:color w:val="000000"/>
          <w:sz w:val="28"/>
        </w:rPr>
        <w:t>
      6. При отклонении заявления об отводе (самоотводе) рассмотрение и разрешение дела продолжаются в том же судебном заседании и тем же составом суда.</w:t>
      </w:r>
    </w:p>
    <w:bookmarkEnd w:id="161"/>
    <w:bookmarkStart w:name="z656" w:id="162"/>
    <w:p>
      <w:pPr>
        <w:spacing w:after="0"/>
        <w:ind w:left="0"/>
        <w:jc w:val="both"/>
      </w:pPr>
      <w:r>
        <w:rPr>
          <w:rFonts w:ascii="Times New Roman"/>
          <w:b w:val="false"/>
          <w:i w:val="false"/>
          <w:color w:val="000000"/>
          <w:sz w:val="28"/>
        </w:rPr>
        <w:t>
      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bookmarkEnd w:id="162"/>
    <w:bookmarkStart w:name="z657" w:id="163"/>
    <w:p>
      <w:pPr>
        <w:spacing w:after="0"/>
        <w:ind w:left="0"/>
        <w:jc w:val="both"/>
      </w:pPr>
      <w:r>
        <w:rPr>
          <w:rFonts w:ascii="Times New Roman"/>
          <w:b w:val="false"/>
          <w:i w:val="false"/>
          <w:color w:val="000000"/>
          <w:sz w:val="28"/>
        </w:rPr>
        <w:t>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ходатайство о пересмотре судебного акта в кассационном порядке или кассационный протест.</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Последствия удовлетворения заявления об отводе (самоотводе)</w:t>
      </w:r>
    </w:p>
    <w:bookmarkStart w:name="z658" w:id="164"/>
    <w:p>
      <w:pPr>
        <w:spacing w:after="0"/>
        <w:ind w:left="0"/>
        <w:jc w:val="both"/>
      </w:pPr>
      <w:r>
        <w:rPr>
          <w:rFonts w:ascii="Times New Roman"/>
          <w:b w:val="false"/>
          <w:i w:val="false"/>
          <w:color w:val="000000"/>
          <w:sz w:val="28"/>
        </w:rPr>
        <w:t>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w:t>
      </w:r>
    </w:p>
    <w:bookmarkEnd w:id="164"/>
    <w:bookmarkStart w:name="z659" w:id="165"/>
    <w:p>
      <w:pPr>
        <w:spacing w:after="0"/>
        <w:ind w:left="0"/>
        <w:jc w:val="both"/>
      </w:pPr>
      <w:r>
        <w:rPr>
          <w:rFonts w:ascii="Times New Roman"/>
          <w:b w:val="false"/>
          <w:i w:val="false"/>
          <w:color w:val="000000"/>
          <w:sz w:val="28"/>
        </w:rPr>
        <w:t>
      2. В случае отвода (самоотвода) судьи либо отвода всего состава суда при рассмотрении дела в областном или приравненном к нему суде, Верховном Суде Республики Казахстан дело рассматривается в том же суде другим судьей или другим составом судей.</w:t>
      </w:r>
    </w:p>
    <w:bookmarkEnd w:id="165"/>
    <w:bookmarkStart w:name="z660" w:id="166"/>
    <w:p>
      <w:pPr>
        <w:spacing w:after="0"/>
        <w:ind w:left="0"/>
        <w:jc w:val="both"/>
      </w:pPr>
      <w:r>
        <w:rPr>
          <w:rFonts w:ascii="Times New Roman"/>
          <w:b w:val="false"/>
          <w:i w:val="false"/>
          <w:color w:val="000000"/>
          <w:sz w:val="28"/>
        </w:rPr>
        <w:t>
      3. Дело должно быть передано в Верховный Суд Республики Казахстан для определения суда, в котором оно будет рассматриваться, если в областном или приравненном к нему суде после удовлетворения самоотводов или отводов невозможно образовать новый состав суда для рассмотрения данного дела.</w:t>
      </w:r>
    </w:p>
    <w:bookmarkEnd w:id="166"/>
    <w:bookmarkStart w:name="z661" w:id="167"/>
    <w:p>
      <w:pPr>
        <w:spacing w:after="0"/>
        <w:ind w:left="0"/>
        <w:jc w:val="left"/>
      </w:pPr>
      <w:r>
        <w:rPr>
          <w:rFonts w:ascii="Times New Roman"/>
          <w:b/>
          <w:i w:val="false"/>
          <w:color w:val="000000"/>
        </w:rPr>
        <w:t xml:space="preserve"> Глава 5. ЛИЦА, УЧАСТВУЮЩИЕ В ДЕЛЕ</w:t>
      </w:r>
    </w:p>
    <w:bookmarkEnd w:id="167"/>
    <w:p>
      <w:pPr>
        <w:spacing w:after="0"/>
        <w:ind w:left="0"/>
        <w:jc w:val="both"/>
      </w:pPr>
      <w:r>
        <w:rPr>
          <w:rFonts w:ascii="Times New Roman"/>
          <w:b/>
          <w:i w:val="false"/>
          <w:color w:val="000000"/>
          <w:sz w:val="28"/>
        </w:rPr>
        <w:t>Статья 43. Состав лиц, участвующих в деле</w:t>
      </w:r>
    </w:p>
    <w:bookmarkStart w:name="z662" w:id="168"/>
    <w:p>
      <w:pPr>
        <w:spacing w:after="0"/>
        <w:ind w:left="0"/>
        <w:jc w:val="both"/>
      </w:pPr>
      <w:r>
        <w:rPr>
          <w:rFonts w:ascii="Times New Roman"/>
          <w:b w:val="false"/>
          <w:i w:val="false"/>
          <w:color w:val="000000"/>
          <w:sz w:val="28"/>
        </w:rPr>
        <w:t xml:space="preserve">
      1.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настоящего Кодекса; заявители и иные заинтересованные лица по делам, рассматриваемым судом в порядке особого производства, перечисленным в </w:t>
      </w:r>
      <w:r>
        <w:rPr>
          <w:rFonts w:ascii="Times New Roman"/>
          <w:b w:val="false"/>
          <w:i w:val="false"/>
          <w:color w:val="000000"/>
          <w:sz w:val="28"/>
        </w:rPr>
        <w:t>статье 302</w:t>
      </w:r>
      <w:r>
        <w:rPr>
          <w:rFonts w:ascii="Times New Roman"/>
          <w:b w:val="false"/>
          <w:i w:val="false"/>
          <w:color w:val="000000"/>
          <w:sz w:val="28"/>
        </w:rPr>
        <w:t xml:space="preserve"> настоящего Кодекса.</w:t>
      </w:r>
    </w:p>
    <w:bookmarkEnd w:id="168"/>
    <w:bookmarkStart w:name="z663" w:id="169"/>
    <w:p>
      <w:pPr>
        <w:spacing w:after="0"/>
        <w:ind w:left="0"/>
        <w:jc w:val="both"/>
      </w:pPr>
      <w:r>
        <w:rPr>
          <w:rFonts w:ascii="Times New Roman"/>
          <w:b w:val="false"/>
          <w:i w:val="false"/>
          <w:color w:val="000000"/>
          <w:sz w:val="28"/>
        </w:rPr>
        <w:t>
      2. Состав лиц, участвующих в деле, определяется содержанием предмета и оснований требований, возражений сторон и других лиц, участвующих в деле, и подлежащих применению законов.</w:t>
      </w:r>
    </w:p>
    <w:bookmarkEnd w:id="169"/>
    <w:p>
      <w:pPr>
        <w:spacing w:after="0"/>
        <w:ind w:left="0"/>
        <w:jc w:val="both"/>
      </w:pPr>
      <w:r>
        <w:rPr>
          <w:rFonts w:ascii="Times New Roman"/>
          <w:b/>
          <w:i w:val="false"/>
          <w:color w:val="000000"/>
          <w:sz w:val="28"/>
        </w:rPr>
        <w:t>Статья 44. Гражданская процессуальная правоспособность</w:t>
      </w:r>
    </w:p>
    <w:p>
      <w:pPr>
        <w:spacing w:after="0"/>
        <w:ind w:left="0"/>
        <w:jc w:val="both"/>
      </w:pPr>
      <w:r>
        <w:rPr>
          <w:rFonts w:ascii="Times New Roman"/>
          <w:b w:val="false"/>
          <w:i w:val="false"/>
          <w:color w:val="000000"/>
          <w:sz w:val="28"/>
        </w:rPr>
        <w:t>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pPr>
        <w:spacing w:after="0"/>
        <w:ind w:left="0"/>
        <w:jc w:val="both"/>
      </w:pPr>
      <w:r>
        <w:rPr>
          <w:rFonts w:ascii="Times New Roman"/>
          <w:b/>
          <w:i w:val="false"/>
          <w:color w:val="000000"/>
          <w:sz w:val="28"/>
        </w:rPr>
        <w:t>Статья 45. Гражданская процессуальная дееспособность</w:t>
      </w:r>
    </w:p>
    <w:bookmarkStart w:name="z664" w:id="170"/>
    <w:p>
      <w:pPr>
        <w:spacing w:after="0"/>
        <w:ind w:left="0"/>
        <w:jc w:val="both"/>
      </w:pPr>
      <w:r>
        <w:rPr>
          <w:rFonts w:ascii="Times New Roman"/>
          <w:b w:val="false"/>
          <w:i w:val="false"/>
          <w:color w:val="000000"/>
          <w:sz w:val="28"/>
        </w:rPr>
        <w:t>
      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восемнадцати лет, юридическим лицам.</w:t>
      </w:r>
    </w:p>
    <w:bookmarkEnd w:id="170"/>
    <w:bookmarkStart w:name="z665" w:id="171"/>
    <w:p>
      <w:pPr>
        <w:spacing w:after="0"/>
        <w:ind w:left="0"/>
        <w:jc w:val="both"/>
      </w:pPr>
      <w:r>
        <w:rPr>
          <w:rFonts w:ascii="Times New Roman"/>
          <w:b w:val="false"/>
          <w:i w:val="false"/>
          <w:color w:val="000000"/>
          <w:sz w:val="28"/>
        </w:rPr>
        <w:t>
      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участию в деле прокурора.</w:t>
      </w:r>
    </w:p>
    <w:bookmarkEnd w:id="171"/>
    <w:bookmarkStart w:name="z666" w:id="172"/>
    <w:p>
      <w:pPr>
        <w:spacing w:after="0"/>
        <w:ind w:left="0"/>
        <w:jc w:val="both"/>
      </w:pPr>
      <w:r>
        <w:rPr>
          <w:rFonts w:ascii="Times New Roman"/>
          <w:b w:val="false"/>
          <w:i w:val="false"/>
          <w:color w:val="000000"/>
          <w:sz w:val="28"/>
        </w:rPr>
        <w:t>
      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bookmarkEnd w:id="172"/>
    <w:bookmarkStart w:name="z667" w:id="173"/>
    <w:p>
      <w:pPr>
        <w:spacing w:after="0"/>
        <w:ind w:left="0"/>
        <w:jc w:val="both"/>
      </w:pPr>
      <w:r>
        <w:rPr>
          <w:rFonts w:ascii="Times New Roman"/>
          <w:b w:val="false"/>
          <w:i w:val="false"/>
          <w:color w:val="000000"/>
          <w:sz w:val="28"/>
        </w:rPr>
        <w:t>
      4. В случаях, предусмотренных законом,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w:t>
      </w:r>
    </w:p>
    <w:bookmarkEnd w:id="173"/>
    <w:bookmarkStart w:name="z668" w:id="174"/>
    <w:p>
      <w:pPr>
        <w:spacing w:after="0"/>
        <w:ind w:left="0"/>
        <w:jc w:val="both"/>
      </w:pPr>
      <w:r>
        <w:rPr>
          <w:rFonts w:ascii="Times New Roman"/>
          <w:b w:val="false"/>
          <w:i w:val="false"/>
          <w:color w:val="000000"/>
          <w:sz w:val="28"/>
        </w:rPr>
        <w:t>
      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bookmarkEnd w:id="174"/>
    <w:bookmarkStart w:name="z669" w:id="175"/>
    <w:p>
      <w:pPr>
        <w:spacing w:after="0"/>
        <w:ind w:left="0"/>
        <w:jc w:val="both"/>
      </w:pPr>
      <w:r>
        <w:rPr>
          <w:rFonts w:ascii="Times New Roman"/>
          <w:b w:val="false"/>
          <w:i w:val="false"/>
          <w:color w:val="000000"/>
          <w:sz w:val="28"/>
        </w:rPr>
        <w:t>
      6. Суд вправе по своему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bookmarkEnd w:id="175"/>
    <w:p>
      <w:pPr>
        <w:spacing w:after="0"/>
        <w:ind w:left="0"/>
        <w:jc w:val="both"/>
      </w:pPr>
      <w:r>
        <w:rPr>
          <w:rFonts w:ascii="Times New Roman"/>
          <w:b/>
          <w:i w:val="false"/>
          <w:color w:val="000000"/>
          <w:sz w:val="28"/>
        </w:rPr>
        <w:t>Статья 46. Права и обязанности лиц, участвующих в деле</w:t>
      </w:r>
    </w:p>
    <w:bookmarkStart w:name="z670" w:id="176"/>
    <w:p>
      <w:pPr>
        <w:spacing w:after="0"/>
        <w:ind w:left="0"/>
        <w:jc w:val="both"/>
      </w:pP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Они должны добросовестно пользоваться всеми принадлежащими им процессуальными правами, не злоупотребляя правами других лиц, не нарушая их интересы, и не допускать умышленное затягивание сроков рассмотрения и разрешения дела.</w:t>
      </w:r>
    </w:p>
    <w:bookmarkEnd w:id="176"/>
    <w:p>
      <w:pPr>
        <w:spacing w:after="0"/>
        <w:ind w:left="0"/>
        <w:jc w:val="both"/>
      </w:pPr>
      <w:r>
        <w:rPr>
          <w:rFonts w:ascii="Times New Roman"/>
          <w:b w:val="false"/>
          <w:i w:val="false"/>
          <w:color w:val="000000"/>
          <w:sz w:val="28"/>
        </w:rPr>
        <w:t>
      Участие в деле может обеспечиваться с использованием технических средств связи в случаях и порядке, которые установлены настоящим Кодексом.</w:t>
      </w:r>
    </w:p>
    <w:bookmarkStart w:name="z671" w:id="177"/>
    <w:p>
      <w:pPr>
        <w:spacing w:after="0"/>
        <w:ind w:left="0"/>
        <w:jc w:val="both"/>
      </w:pPr>
      <w:r>
        <w:rPr>
          <w:rFonts w:ascii="Times New Roman"/>
          <w:b w:val="false"/>
          <w:i w:val="false"/>
          <w:color w:val="000000"/>
          <w:sz w:val="28"/>
        </w:rPr>
        <w:t>
      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bookmarkEnd w:id="177"/>
    <w:bookmarkStart w:name="z672" w:id="178"/>
    <w:p>
      <w:pPr>
        <w:spacing w:after="0"/>
        <w:ind w:left="0"/>
        <w:jc w:val="both"/>
      </w:pPr>
      <w:r>
        <w:rPr>
          <w:rFonts w:ascii="Times New Roman"/>
          <w:b w:val="false"/>
          <w:i w:val="false"/>
          <w:color w:val="000000"/>
          <w:sz w:val="28"/>
        </w:rPr>
        <w:t>
      3. Стороны, участвующие в корпоративном споре, вправе запрашивать друг у друга и у свидетелей документы, имеющие значение для дела, не указывая каждый конкретный документ.</w:t>
      </w:r>
    </w:p>
    <w:bookmarkEnd w:id="178"/>
    <w:p>
      <w:pPr>
        <w:spacing w:after="0"/>
        <w:ind w:left="0"/>
        <w:jc w:val="both"/>
      </w:pPr>
      <w:r>
        <w:rPr>
          <w:rFonts w:ascii="Times New Roman"/>
          <w:b w:val="false"/>
          <w:i w:val="false"/>
          <w:color w:val="000000"/>
          <w:sz w:val="28"/>
        </w:rPr>
        <w:t>
      Стороны не могут запрашивать друг у друга и у свидетелей документы, содержащие государственные секреты или иную охраняемую законом тайну.</w:t>
      </w:r>
    </w:p>
    <w:bookmarkStart w:name="z673" w:id="179"/>
    <w:p>
      <w:pPr>
        <w:spacing w:after="0"/>
        <w:ind w:left="0"/>
        <w:jc w:val="both"/>
      </w:pPr>
      <w:r>
        <w:rPr>
          <w:rFonts w:ascii="Times New Roman"/>
          <w:b w:val="false"/>
          <w:i w:val="false"/>
          <w:color w:val="000000"/>
          <w:sz w:val="28"/>
        </w:rPr>
        <w:t>
      4. Действия,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Стороны</w:t>
      </w:r>
    </w:p>
    <w:bookmarkStart w:name="z674" w:id="180"/>
    <w:p>
      <w:pPr>
        <w:spacing w:after="0"/>
        <w:ind w:left="0"/>
        <w:jc w:val="both"/>
      </w:pPr>
      <w:r>
        <w:rPr>
          <w:rFonts w:ascii="Times New Roman"/>
          <w:b w:val="false"/>
          <w:i w:val="false"/>
          <w:color w:val="000000"/>
          <w:sz w:val="28"/>
        </w:rPr>
        <w:t>
      1. Сторонами в гражданском процессе являются истец и ответчик.</w:t>
      </w:r>
    </w:p>
    <w:bookmarkEnd w:id="180"/>
    <w:p>
      <w:pPr>
        <w:spacing w:after="0"/>
        <w:ind w:left="0"/>
        <w:jc w:val="both"/>
      </w:pPr>
      <w:r>
        <w:rPr>
          <w:rFonts w:ascii="Times New Roman"/>
          <w:b w:val="false"/>
          <w:i w:val="false"/>
          <w:color w:val="000000"/>
          <w:sz w:val="28"/>
        </w:rPr>
        <w:t>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pPr>
        <w:spacing w:after="0"/>
        <w:ind w:left="0"/>
        <w:jc w:val="both"/>
      </w:pPr>
      <w:r>
        <w:rPr>
          <w:rFonts w:ascii="Times New Roman"/>
          <w:b w:val="false"/>
          <w:i w:val="false"/>
          <w:color w:val="000000"/>
          <w:sz w:val="28"/>
        </w:rPr>
        <w:t>
      Ответчиками являются граждане и юридические лица, к которым предъявлено исковое требование.</w:t>
      </w:r>
    </w:p>
    <w:bookmarkStart w:name="z675" w:id="181"/>
    <w:p>
      <w:pPr>
        <w:spacing w:after="0"/>
        <w:ind w:left="0"/>
        <w:jc w:val="both"/>
      </w:pPr>
      <w:r>
        <w:rPr>
          <w:rFonts w:ascii="Times New Roman"/>
          <w:b w:val="false"/>
          <w:i w:val="false"/>
          <w:color w:val="000000"/>
          <w:sz w:val="28"/>
        </w:rPr>
        <w:t>
      2. В случаях, предусмотренных законом, сторонами могут быть и организации, не являющиеся юридическими лицами.</w:t>
      </w:r>
    </w:p>
    <w:bookmarkEnd w:id="181"/>
    <w:bookmarkStart w:name="z676" w:id="182"/>
    <w:p>
      <w:pPr>
        <w:spacing w:after="0"/>
        <w:ind w:left="0"/>
        <w:jc w:val="both"/>
      </w:pPr>
      <w:r>
        <w:rPr>
          <w:rFonts w:ascii="Times New Roman"/>
          <w:b w:val="false"/>
          <w:i w:val="false"/>
          <w:color w:val="000000"/>
          <w:sz w:val="28"/>
        </w:rPr>
        <w:t>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bookmarkEnd w:id="182"/>
    <w:bookmarkStart w:name="z677" w:id="183"/>
    <w:p>
      <w:pPr>
        <w:spacing w:after="0"/>
        <w:ind w:left="0"/>
        <w:jc w:val="both"/>
      </w:pPr>
      <w:r>
        <w:rPr>
          <w:rFonts w:ascii="Times New Roman"/>
          <w:b w:val="false"/>
          <w:i w:val="false"/>
          <w:color w:val="000000"/>
          <w:sz w:val="28"/>
        </w:rPr>
        <w:t xml:space="preserve">
      4. Стороной в гражданском процессе может быть государство. </w:t>
      </w:r>
    </w:p>
    <w:bookmarkEnd w:id="183"/>
    <w:bookmarkStart w:name="z678" w:id="184"/>
    <w:p>
      <w:pPr>
        <w:spacing w:after="0"/>
        <w:ind w:left="0"/>
        <w:jc w:val="both"/>
      </w:pPr>
      <w:r>
        <w:rPr>
          <w:rFonts w:ascii="Times New Roman"/>
          <w:b w:val="false"/>
          <w:i w:val="false"/>
          <w:color w:val="000000"/>
          <w:sz w:val="28"/>
        </w:rPr>
        <w:t>
      5. Стороны обладают равными процессуальными правами и несут равные процессуальные обязанности.</w:t>
      </w:r>
    </w:p>
    <w:bookmarkEnd w:id="184"/>
    <w:p>
      <w:pPr>
        <w:spacing w:after="0"/>
        <w:ind w:left="0"/>
        <w:jc w:val="both"/>
      </w:pPr>
      <w:r>
        <w:rPr>
          <w:rFonts w:ascii="Times New Roman"/>
          <w:b/>
          <w:i w:val="false"/>
          <w:color w:val="000000"/>
          <w:sz w:val="28"/>
        </w:rPr>
        <w:t>Статья 48. Изменение основания или предмета иска, отказ от иска, признание иска, мировое соглашение, соглашение об урегулировании спора (конфликта)в порядке медиации или соглашение об урегулировании спора в порядке партисипативной процедуры</w:t>
      </w:r>
    </w:p>
    <w:bookmarkStart w:name="z679" w:id="185"/>
    <w:p>
      <w:pPr>
        <w:spacing w:after="0"/>
        <w:ind w:left="0"/>
        <w:jc w:val="both"/>
      </w:pPr>
      <w:r>
        <w:rPr>
          <w:rFonts w:ascii="Times New Roman"/>
          <w:b w:val="false"/>
          <w:i w:val="false"/>
          <w:color w:val="000000"/>
          <w:sz w:val="28"/>
        </w:rPr>
        <w:t xml:space="preserve">
      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r>
        <w:rPr>
          <w:rFonts w:ascii="Times New Roman"/>
          <w:b w:val="false"/>
          <w:i w:val="false"/>
          <w:color w:val="000000"/>
          <w:sz w:val="28"/>
        </w:rPr>
        <w:t>статьями 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85"/>
    <w:bookmarkStart w:name="z680" w:id="186"/>
    <w:p>
      <w:pPr>
        <w:spacing w:after="0"/>
        <w:ind w:left="0"/>
        <w:jc w:val="both"/>
      </w:pPr>
      <w:r>
        <w:rPr>
          <w:rFonts w:ascii="Times New Roman"/>
          <w:b w:val="false"/>
          <w:i w:val="false"/>
          <w:color w:val="000000"/>
          <w:sz w:val="28"/>
        </w:rPr>
        <w:t>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мирового соглашения сторон или соглашения сторон об урегулировании спора (конфликта) в порядке медиации либо соглашения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p>
    <w:bookmarkEnd w:id="186"/>
    <w:bookmarkStart w:name="z681" w:id="187"/>
    <w:p>
      <w:pPr>
        <w:spacing w:after="0"/>
        <w:ind w:left="0"/>
        <w:jc w:val="both"/>
      </w:pPr>
      <w:r>
        <w:rPr>
          <w:rFonts w:ascii="Times New Roman"/>
          <w:b w:val="false"/>
          <w:i w:val="false"/>
          <w:color w:val="000000"/>
          <w:sz w:val="28"/>
        </w:rPr>
        <w:t>
      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bookmarkEnd w:id="187"/>
    <w:p>
      <w:pPr>
        <w:spacing w:after="0"/>
        <w:ind w:left="0"/>
        <w:jc w:val="both"/>
      </w:pPr>
      <w:r>
        <w:rPr>
          <w:rFonts w:ascii="Times New Roman"/>
          <w:b/>
          <w:i w:val="false"/>
          <w:color w:val="000000"/>
          <w:sz w:val="28"/>
        </w:rPr>
        <w:t>Статья 49. Участие в деле нескольких истцов или ответчиков</w:t>
      </w:r>
    </w:p>
    <w:bookmarkStart w:name="z682" w:id="188"/>
    <w:p>
      <w:pPr>
        <w:spacing w:after="0"/>
        <w:ind w:left="0"/>
        <w:jc w:val="both"/>
      </w:pPr>
      <w:r>
        <w:rPr>
          <w:rFonts w:ascii="Times New Roman"/>
          <w:b w:val="false"/>
          <w:i w:val="false"/>
          <w:color w:val="000000"/>
          <w:sz w:val="28"/>
        </w:rPr>
        <w:t>
      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на основании доверенности.</w:t>
      </w:r>
    </w:p>
    <w:bookmarkEnd w:id="188"/>
    <w:bookmarkStart w:name="z683" w:id="189"/>
    <w:p>
      <w:pPr>
        <w:spacing w:after="0"/>
        <w:ind w:left="0"/>
        <w:jc w:val="both"/>
      </w:pPr>
      <w:r>
        <w:rPr>
          <w:rFonts w:ascii="Times New Roman"/>
          <w:b w:val="false"/>
          <w:i w:val="false"/>
          <w:color w:val="000000"/>
          <w:sz w:val="28"/>
        </w:rPr>
        <w:t>
      2. Участие в деле нескольких истцов или ответчиков допускается, если:</w:t>
      </w:r>
    </w:p>
    <w:bookmarkEnd w:id="189"/>
    <w:p>
      <w:pPr>
        <w:spacing w:after="0"/>
        <w:ind w:left="0"/>
        <w:jc w:val="both"/>
      </w:pPr>
      <w:r>
        <w:rPr>
          <w:rFonts w:ascii="Times New Roman"/>
          <w:b w:val="false"/>
          <w:i w:val="false"/>
          <w:color w:val="000000"/>
          <w:sz w:val="28"/>
        </w:rPr>
        <w:t>
      1) предметом спора являются общие права и обязанности нескольких истцов или нескольких ответчиков;</w:t>
      </w:r>
    </w:p>
    <w:p>
      <w:pPr>
        <w:spacing w:after="0"/>
        <w:ind w:left="0"/>
        <w:jc w:val="both"/>
      </w:pPr>
      <w:r>
        <w:rPr>
          <w:rFonts w:ascii="Times New Roman"/>
          <w:b w:val="false"/>
          <w:i w:val="false"/>
          <w:color w:val="000000"/>
          <w:sz w:val="28"/>
        </w:rPr>
        <w:t>
      2) права и обязанности нескольких истцов или нескольких ответчиков имеют одно основание;</w:t>
      </w:r>
    </w:p>
    <w:p>
      <w:pPr>
        <w:spacing w:after="0"/>
        <w:ind w:left="0"/>
        <w:jc w:val="both"/>
      </w:pPr>
      <w:r>
        <w:rPr>
          <w:rFonts w:ascii="Times New Roman"/>
          <w:b w:val="false"/>
          <w:i w:val="false"/>
          <w:color w:val="000000"/>
          <w:sz w:val="28"/>
        </w:rPr>
        <w:t>
      3) предметом спора являются однородные (тождественные) права и обязанности нескольких истцов или нескольких ответчиков.</w:t>
      </w:r>
    </w:p>
    <w:p>
      <w:pPr>
        <w:spacing w:after="0"/>
        <w:ind w:left="0"/>
        <w:jc w:val="both"/>
      </w:pPr>
      <w:r>
        <w:rPr>
          <w:rFonts w:ascii="Times New Roman"/>
          <w:b/>
          <w:i w:val="false"/>
          <w:color w:val="000000"/>
          <w:sz w:val="28"/>
        </w:rPr>
        <w:t>Статья 50. Замена ненадлежащего ответчика</w:t>
      </w:r>
    </w:p>
    <w:bookmarkStart w:name="z684" w:id="190"/>
    <w:p>
      <w:pPr>
        <w:spacing w:after="0"/>
        <w:ind w:left="0"/>
        <w:jc w:val="both"/>
      </w:pPr>
      <w:r>
        <w:rPr>
          <w:rFonts w:ascii="Times New Roman"/>
          <w:b w:val="false"/>
          <w:i w:val="false"/>
          <w:color w:val="000000"/>
          <w:sz w:val="28"/>
        </w:rPr>
        <w:t>
      1.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bookmarkEnd w:id="190"/>
    <w:bookmarkStart w:name="z685" w:id="191"/>
    <w:p>
      <w:pPr>
        <w:spacing w:after="0"/>
        <w:ind w:left="0"/>
        <w:jc w:val="both"/>
      </w:pPr>
      <w:r>
        <w:rPr>
          <w:rFonts w:ascii="Times New Roman"/>
          <w:b w:val="false"/>
          <w:i w:val="false"/>
          <w:color w:val="000000"/>
          <w:sz w:val="28"/>
        </w:rPr>
        <w:t>
      2. Если истец не согласен на замену ненадлежащего ответчика надлежащим ответчиком, суд рассматривает и разрешает дело по предъявленному иску.</w:t>
      </w:r>
    </w:p>
    <w:bookmarkEnd w:id="191"/>
    <w:p>
      <w:pPr>
        <w:spacing w:after="0"/>
        <w:ind w:left="0"/>
        <w:jc w:val="both"/>
      </w:pPr>
      <w:r>
        <w:rPr>
          <w:rFonts w:ascii="Times New Roman"/>
          <w:b/>
          <w:i w:val="false"/>
          <w:color w:val="000000"/>
          <w:sz w:val="28"/>
        </w:rPr>
        <w:t>Статья 51. Третьи лица, заявляющие самостоятельные требования на предмет спора</w:t>
      </w:r>
    </w:p>
    <w:bookmarkStart w:name="z686" w:id="192"/>
    <w:p>
      <w:pPr>
        <w:spacing w:after="0"/>
        <w:ind w:left="0"/>
        <w:jc w:val="both"/>
      </w:pPr>
      <w:r>
        <w:rPr>
          <w:rFonts w:ascii="Times New Roman"/>
          <w:b w:val="false"/>
          <w:i w:val="false"/>
          <w:color w:val="000000"/>
          <w:sz w:val="28"/>
        </w:rPr>
        <w:t>
      1. Третьи лица, заявляющие самостоятельные требования на предмет спора, могут вступить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p>
    <w:bookmarkEnd w:id="192"/>
    <w:bookmarkStart w:name="z687" w:id="193"/>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193"/>
    <w:bookmarkStart w:name="z688" w:id="194"/>
    <w:p>
      <w:pPr>
        <w:spacing w:after="0"/>
        <w:ind w:left="0"/>
        <w:jc w:val="both"/>
      </w:pPr>
      <w:r>
        <w:rPr>
          <w:rFonts w:ascii="Times New Roman"/>
          <w:b w:val="false"/>
          <w:i w:val="false"/>
          <w:color w:val="000000"/>
          <w:sz w:val="28"/>
        </w:rPr>
        <w:t>
      3. Если третье лицо не реализовало право на участие в деле или на предъявление самостоятельного иска в суде первой инстанции, суд рассматривает и разрешает дело по предъявленному истцом требованию.</w:t>
      </w:r>
    </w:p>
    <w:bookmarkEnd w:id="194"/>
    <w:p>
      <w:pPr>
        <w:spacing w:after="0"/>
        <w:ind w:left="0"/>
        <w:jc w:val="both"/>
      </w:pPr>
      <w:r>
        <w:rPr>
          <w:rFonts w:ascii="Times New Roman"/>
          <w:b/>
          <w:i w:val="false"/>
          <w:color w:val="000000"/>
          <w:sz w:val="28"/>
        </w:rPr>
        <w:t>Статья 52. Третьи лица, не заявляющие самостоятельные требования на предмет спора</w:t>
      </w:r>
    </w:p>
    <w:bookmarkStart w:name="z689" w:id="195"/>
    <w:p>
      <w:pPr>
        <w:spacing w:after="0"/>
        <w:ind w:left="0"/>
        <w:jc w:val="both"/>
      </w:pPr>
      <w:r>
        <w:rPr>
          <w:rFonts w:ascii="Times New Roman"/>
          <w:b w:val="false"/>
          <w:i w:val="false"/>
          <w:color w:val="000000"/>
          <w:sz w:val="28"/>
        </w:rPr>
        <w:t>
      1. Третьи лица, не заявляющие самостоятельные требования на 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w:t>
      </w:r>
    </w:p>
    <w:bookmarkEnd w:id="195"/>
    <w:bookmarkStart w:name="z690" w:id="196"/>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196"/>
    <w:p>
      <w:pPr>
        <w:spacing w:after="0"/>
        <w:ind w:left="0"/>
        <w:jc w:val="both"/>
      </w:pPr>
      <w:r>
        <w:rPr>
          <w:rFonts w:ascii="Times New Roman"/>
          <w:b w:val="false"/>
          <w:i w:val="false"/>
          <w:color w:val="000000"/>
          <w:sz w:val="28"/>
        </w:rPr>
        <w:t>
      Решение о вступлении в дело третьего лица, не заявляющего самостоятельное требование на предмет спора, принимается судом на стадии подготовки дела к судебному разбирательству, о чем указывается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p>
    <w:bookmarkStart w:name="z691" w:id="197"/>
    <w:p>
      <w:pPr>
        <w:spacing w:after="0"/>
        <w:ind w:left="0"/>
        <w:jc w:val="both"/>
      </w:pPr>
      <w:r>
        <w:rPr>
          <w:rFonts w:ascii="Times New Roman"/>
          <w:b w:val="false"/>
          <w:i w:val="false"/>
          <w:color w:val="000000"/>
          <w:sz w:val="28"/>
        </w:rPr>
        <w:t>
      3. Третьи лица, не заявляющие самостоятельные требования, пользуются процессуальными правами и несут процессуальные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p>
    <w:bookmarkEnd w:id="197"/>
    <w:p>
      <w:pPr>
        <w:spacing w:after="0"/>
        <w:ind w:left="0"/>
        <w:jc w:val="both"/>
      </w:pPr>
      <w:r>
        <w:rPr>
          <w:rFonts w:ascii="Times New Roman"/>
          <w:b w:val="false"/>
          <w:i w:val="false"/>
          <w:color w:val="000000"/>
          <w:sz w:val="28"/>
        </w:rPr>
        <w:t>
      При вступлении в дело третьего лица, не заявляющего самостоятельное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pPr>
        <w:spacing w:after="0"/>
        <w:ind w:left="0"/>
        <w:jc w:val="both"/>
      </w:pPr>
      <w:r>
        <w:rPr>
          <w:rFonts w:ascii="Times New Roman"/>
          <w:b/>
          <w:i w:val="false"/>
          <w:color w:val="000000"/>
          <w:sz w:val="28"/>
        </w:rPr>
        <w:t>Статья 53. Процессуальное правопреемство</w:t>
      </w:r>
    </w:p>
    <w:bookmarkStart w:name="z692" w:id="198"/>
    <w:p>
      <w:pPr>
        <w:spacing w:after="0"/>
        <w:ind w:left="0"/>
        <w:jc w:val="both"/>
      </w:pPr>
      <w:r>
        <w:rPr>
          <w:rFonts w:ascii="Times New Roman"/>
          <w:b w:val="false"/>
          <w:i w:val="false"/>
          <w:color w:val="000000"/>
          <w:sz w:val="28"/>
        </w:rPr>
        <w:t>
      1. В случае выбытия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замену этой стороны ее правопреемником. Правопреемство возможно в любой стадии процесса.</w:t>
      </w:r>
    </w:p>
    <w:bookmarkEnd w:id="198"/>
    <w:bookmarkStart w:name="z693" w:id="199"/>
    <w:p>
      <w:pPr>
        <w:spacing w:after="0"/>
        <w:ind w:left="0"/>
        <w:jc w:val="both"/>
      </w:pPr>
      <w:r>
        <w:rPr>
          <w:rFonts w:ascii="Times New Roman"/>
          <w:b w:val="false"/>
          <w:i w:val="false"/>
          <w:color w:val="000000"/>
          <w:sz w:val="28"/>
        </w:rPr>
        <w:t>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bookmarkEnd w:id="199"/>
    <w:bookmarkStart w:name="z694" w:id="200"/>
    <w:p>
      <w:pPr>
        <w:spacing w:after="0"/>
        <w:ind w:left="0"/>
        <w:jc w:val="both"/>
      </w:pPr>
      <w:r>
        <w:rPr>
          <w:rFonts w:ascii="Times New Roman"/>
          <w:b w:val="false"/>
          <w:i w:val="false"/>
          <w:color w:val="000000"/>
          <w:sz w:val="28"/>
        </w:rPr>
        <w:t xml:space="preserve">
      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bookmarkEnd w:id="200"/>
    <w:bookmarkStart w:name="z695" w:id="201"/>
    <w:p>
      <w:pPr>
        <w:spacing w:after="0"/>
        <w:ind w:left="0"/>
        <w:jc w:val="both"/>
      </w:pPr>
      <w:r>
        <w:rPr>
          <w:rFonts w:ascii="Times New Roman"/>
          <w:b w:val="false"/>
          <w:i w:val="false"/>
          <w:color w:val="000000"/>
          <w:sz w:val="28"/>
        </w:rPr>
        <w:t>
      4. При выбытии одной из сторон на стадии пересмотра судебных актов в суде кассационной инстанции ходатайство о пересмотре судебных актов выбывшей стороны и других лиц, участвующих в деле, оставляется без рассмотрения. Ходатайство может быть повторно подано правопреемником.</w:t>
      </w:r>
    </w:p>
    <w:bookmarkEnd w:id="201"/>
    <w:p>
      <w:pPr>
        <w:spacing w:after="0"/>
        <w:ind w:left="0"/>
        <w:jc w:val="both"/>
      </w:pPr>
      <w:r>
        <w:rPr>
          <w:rFonts w:ascii="Times New Roman"/>
          <w:b w:val="false"/>
          <w:i w:val="false"/>
          <w:color w:val="000000"/>
          <w:sz w:val="28"/>
        </w:rPr>
        <w:t>
      Протест подлежит оставлению без рассмотрения, если принесен по ходатайству выбывшей стороны, другого лица, участвующего в деле, кроме случаев принесения протеста по инициативе прокурора.</w:t>
      </w:r>
    </w:p>
    <w:bookmarkStart w:name="z696" w:id="202"/>
    <w:p>
      <w:pPr>
        <w:spacing w:after="0"/>
        <w:ind w:left="0"/>
        <w:jc w:val="both"/>
      </w:pPr>
      <w:r>
        <w:rPr>
          <w:rFonts w:ascii="Times New Roman"/>
          <w:b w:val="false"/>
          <w:i w:val="false"/>
          <w:color w:val="000000"/>
          <w:sz w:val="28"/>
        </w:rPr>
        <w:t>
      5. Ходатайства правопреемника, прокурора о восстановлении срока для обжалования, опротестования судебных актов рассматриваются судом кассационной инстанции в порядке, установленном настоящим Кодексом.</w:t>
      </w:r>
    </w:p>
    <w:bookmarkEnd w:id="202"/>
    <w:p>
      <w:pPr>
        <w:spacing w:after="0"/>
        <w:ind w:left="0"/>
        <w:jc w:val="both"/>
      </w:pPr>
      <w:r>
        <w:rPr>
          <w:rFonts w:ascii="Times New Roman"/>
          <w:b/>
          <w:i w:val="false"/>
          <w:color w:val="000000"/>
          <w:sz w:val="28"/>
        </w:rPr>
        <w:t>Статья 54. Участие прокурора в гражданском судопроизводстве</w:t>
      </w:r>
    </w:p>
    <w:bookmarkStart w:name="z697" w:id="203"/>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03"/>
    <w:bookmarkStart w:name="z698" w:id="204"/>
    <w:p>
      <w:pPr>
        <w:spacing w:after="0"/>
        <w:ind w:left="0"/>
        <w:jc w:val="both"/>
      </w:pPr>
      <w:r>
        <w:rPr>
          <w:rFonts w:ascii="Times New Roman"/>
          <w:b w:val="false"/>
          <w:i w:val="false"/>
          <w:color w:val="000000"/>
          <w:sz w:val="28"/>
        </w:rPr>
        <w:t xml:space="preserve">
      2. Прокурор вправе вступить в процесс для дачи заключения по делу в целях осуществления обязанностей, предусмотренных настоящим Кодексом. </w:t>
      </w:r>
    </w:p>
    <w:bookmarkEnd w:id="204"/>
    <w:p>
      <w:pPr>
        <w:spacing w:after="0"/>
        <w:ind w:left="0"/>
        <w:jc w:val="both"/>
      </w:pPr>
      <w:r>
        <w:rPr>
          <w:rFonts w:ascii="Times New Roman"/>
          <w:b w:val="false"/>
          <w:i w:val="false"/>
          <w:color w:val="000000"/>
          <w:sz w:val="28"/>
        </w:rPr>
        <w:t xml:space="preserve">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bookmarkStart w:name="z699" w:id="205"/>
    <w:p>
      <w:pPr>
        <w:spacing w:after="0"/>
        <w:ind w:left="0"/>
        <w:jc w:val="both"/>
      </w:pPr>
      <w:r>
        <w:rPr>
          <w:rFonts w:ascii="Times New Roman"/>
          <w:b w:val="false"/>
          <w:i w:val="false"/>
          <w:color w:val="000000"/>
          <w:sz w:val="28"/>
        </w:rPr>
        <w:t xml:space="preserve">
      3. Прокурор в соответствии с законодательством вправе обратиться с иском, заявлением в суд для восстановления нарушенных прав и защиты интересов: </w:t>
      </w:r>
    </w:p>
    <w:bookmarkEnd w:id="205"/>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p>
      <w:pPr>
        <w:spacing w:after="0"/>
        <w:ind w:left="0"/>
        <w:jc w:val="both"/>
      </w:pPr>
      <w:r>
        <w:rPr>
          <w:rFonts w:ascii="Times New Roman"/>
          <w:b w:val="false"/>
          <w:i w:val="false"/>
          <w:color w:val="000000"/>
          <w:sz w:val="28"/>
        </w:rPr>
        <w:t>
      2) неограниченного круга лиц;</w:t>
      </w:r>
    </w:p>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Start w:name="z1915" w:id="206"/>
    <w:p>
      <w:pPr>
        <w:spacing w:after="0"/>
        <w:ind w:left="0"/>
        <w:jc w:val="both"/>
      </w:pPr>
      <w:r>
        <w:rPr>
          <w:rFonts w:ascii="Times New Roman"/>
          <w:b w:val="false"/>
          <w:i w:val="false"/>
          <w:color w:val="000000"/>
          <w:sz w:val="28"/>
        </w:rPr>
        <w:t>
      3-1. В случаях, предусмотренных частью третьей настоящей статьи, иск может быть подан прокурором в суд независимо от просьбы и заявления заинтересованного лица.</w:t>
      </w:r>
    </w:p>
    <w:bookmarkEnd w:id="206"/>
    <w:bookmarkStart w:name="z700" w:id="207"/>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оставляет Иск без рассмотрения, если не затрагиваются права, свободы и законные интересы третьих лиц.</w:t>
      </w:r>
    </w:p>
    <w:bookmarkEnd w:id="207"/>
    <w:bookmarkStart w:name="z701" w:id="208"/>
    <w:p>
      <w:pPr>
        <w:spacing w:after="0"/>
        <w:ind w:left="0"/>
        <w:jc w:val="both"/>
      </w:pPr>
      <w:r>
        <w:rPr>
          <w:rFonts w:ascii="Times New Roman"/>
          <w:b w:val="false"/>
          <w:i w:val="false"/>
          <w:color w:val="000000"/>
          <w:sz w:val="28"/>
        </w:rPr>
        <w:t>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bookmarkEnd w:id="208"/>
    <w:bookmarkStart w:name="z702" w:id="209"/>
    <w:p>
      <w:pPr>
        <w:spacing w:after="0"/>
        <w:ind w:left="0"/>
        <w:jc w:val="both"/>
      </w:pP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Обращение в суд в защиту прав других лиц, общественных и государственных интересов</w:t>
      </w:r>
    </w:p>
    <w:bookmarkStart w:name="z703" w:id="210"/>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юридические лица или граждане, Уполномоченный по правам человека в Республике Казахстан могут обращаться в суд с иском в защиту прав, свобод и законных интересов других лиц по их просьбе, а равно общественных или государственных интересов.</w:t>
      </w:r>
    </w:p>
    <w:bookmarkEnd w:id="210"/>
    <w:bookmarkStart w:name="z704" w:id="211"/>
    <w:p>
      <w:pPr>
        <w:spacing w:after="0"/>
        <w:ind w:left="0"/>
        <w:jc w:val="both"/>
      </w:pPr>
      <w:r>
        <w:rPr>
          <w:rFonts w:ascii="Times New Roman"/>
          <w:b w:val="false"/>
          <w:i w:val="false"/>
          <w:color w:val="000000"/>
          <w:sz w:val="28"/>
        </w:rPr>
        <w:t>
      2. Иск в защиту интересов недееспособного гражданина может быть предъявлен независимо от просьбы заинтересованного лица.</w:t>
      </w:r>
    </w:p>
    <w:bookmarkEnd w:id="211"/>
    <w:bookmarkStart w:name="z705" w:id="212"/>
    <w:p>
      <w:pPr>
        <w:spacing w:after="0"/>
        <w:ind w:left="0"/>
        <w:jc w:val="both"/>
      </w:pPr>
      <w:r>
        <w:rPr>
          <w:rFonts w:ascii="Times New Roman"/>
          <w:b w:val="false"/>
          <w:i w:val="false"/>
          <w:color w:val="000000"/>
          <w:sz w:val="28"/>
        </w:rPr>
        <w:t>
      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w:t>
      </w:r>
    </w:p>
    <w:bookmarkEnd w:id="212"/>
    <w:bookmarkStart w:name="z706" w:id="213"/>
    <w:p>
      <w:pPr>
        <w:spacing w:after="0"/>
        <w:ind w:left="0"/>
        <w:jc w:val="both"/>
      </w:pPr>
      <w:r>
        <w:rPr>
          <w:rFonts w:ascii="Times New Roman"/>
          <w:b w:val="false"/>
          <w:i w:val="false"/>
          <w:color w:val="000000"/>
          <w:sz w:val="28"/>
        </w:rPr>
        <w:t>
      4. Если лицо, в интересах которого возбуждено дело, не поддерживает заявленное требование, суд оставляет Иск без рассмотрения, если не затрагиваются права, свободы и законные интересы третьих лиц.</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Участие в процессе государственных органов и органов местного самоуправления для дачи заключения по делу</w:t>
      </w:r>
    </w:p>
    <w:bookmarkStart w:name="z707" w:id="214"/>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p>
    <w:bookmarkEnd w:id="214"/>
    <w:p>
      <w:pPr>
        <w:spacing w:after="0"/>
        <w:ind w:left="0"/>
        <w:jc w:val="both"/>
      </w:pPr>
      <w:r>
        <w:rPr>
          <w:rFonts w:ascii="Times New Roman"/>
          <w:b w:val="false"/>
          <w:i w:val="false"/>
          <w:color w:val="000000"/>
          <w:sz w:val="28"/>
        </w:rPr>
        <w:t>
      Государственным органам и органам местного самоуправления направляются вопросы, по которым требуется представить заключение.</w:t>
      </w:r>
    </w:p>
    <w:bookmarkStart w:name="z708" w:id="215"/>
    <w:p>
      <w:pPr>
        <w:spacing w:after="0"/>
        <w:ind w:left="0"/>
        <w:jc w:val="both"/>
      </w:pPr>
      <w:r>
        <w:rPr>
          <w:rFonts w:ascii="Times New Roman"/>
          <w:b w:val="false"/>
          <w:i w:val="false"/>
          <w:color w:val="000000"/>
          <w:sz w:val="28"/>
        </w:rPr>
        <w:t>
      2. Заключение дается в целях осуществления возложенных на эти органы обязанностей по защите прав, свобод и законных интересов граждан, общественных или государственных интересов и в пределах компетенции государственного органа или органа местного самоуправления и приобщается к материалам дела.</w:t>
      </w:r>
    </w:p>
    <w:bookmarkEnd w:id="215"/>
    <w:p>
      <w:pPr>
        <w:spacing w:after="0"/>
        <w:ind w:left="0"/>
        <w:jc w:val="both"/>
      </w:pPr>
      <w:r>
        <w:rPr>
          <w:rFonts w:ascii="Times New Roman"/>
          <w:b w:val="false"/>
          <w:i w:val="false"/>
          <w:color w:val="000000"/>
          <w:sz w:val="28"/>
        </w:rPr>
        <w:t>
      Заключение государственных органов, органов местного самоуправления не имеет заранее установленной силы. О несогласии суда с заключением должно быть указано в решении суда.</w:t>
      </w:r>
    </w:p>
    <w:bookmarkStart w:name="z709" w:id="216"/>
    <w:p>
      <w:pPr>
        <w:spacing w:after="0"/>
        <w:ind w:left="0"/>
        <w:jc w:val="both"/>
      </w:pPr>
      <w:r>
        <w:rPr>
          <w:rFonts w:ascii="Times New Roman"/>
          <w:b w:val="false"/>
          <w:i w:val="false"/>
          <w:color w:val="000000"/>
          <w:sz w:val="28"/>
        </w:rPr>
        <w:t xml:space="preserve">
      3. Указанные в настоящей статье органы через своих представителей пользуются всеми правами лиц, участвующих в деле, предусмотренными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217"/>
    <w:p>
      <w:pPr>
        <w:spacing w:after="0"/>
        <w:ind w:left="0"/>
        <w:jc w:val="left"/>
      </w:pPr>
      <w:r>
        <w:rPr>
          <w:rFonts w:ascii="Times New Roman"/>
          <w:b/>
          <w:i w:val="false"/>
          <w:color w:val="000000"/>
        </w:rPr>
        <w:t xml:space="preserve"> Глава 5-1. ИНЫЕ ЛИЦА, УЧАСТВУЮЩИЕ В РАССМОТРЕНИИ ДЕЛА</w:t>
      </w:r>
    </w:p>
    <w:bookmarkEnd w:id="2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5-1 в соответствии с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56-1. Консультант</w:t>
      </w:r>
    </w:p>
    <w:bookmarkStart w:name="z1982" w:id="218"/>
    <w:p>
      <w:pPr>
        <w:spacing w:after="0"/>
        <w:ind w:left="0"/>
        <w:jc w:val="both"/>
      </w:pPr>
      <w:r>
        <w:rPr>
          <w:rFonts w:ascii="Times New Roman"/>
          <w:b w:val="false"/>
          <w:i w:val="false"/>
          <w:color w:val="000000"/>
          <w:sz w:val="28"/>
        </w:rPr>
        <w:t>
      1. Консультантом является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bookmarkEnd w:id="218"/>
    <w:bookmarkStart w:name="z1983" w:id="219"/>
    <w:p>
      <w:pPr>
        <w:spacing w:after="0"/>
        <w:ind w:left="0"/>
        <w:jc w:val="both"/>
      </w:pPr>
      <w:r>
        <w:rPr>
          <w:rFonts w:ascii="Times New Roman"/>
          <w:b w:val="false"/>
          <w:i w:val="false"/>
          <w:color w:val="000000"/>
          <w:sz w:val="28"/>
        </w:rPr>
        <w:t>
      2. Консультант обязан:</w:t>
      </w:r>
    </w:p>
    <w:bookmarkEnd w:id="219"/>
    <w:bookmarkStart w:name="z1984" w:id="220"/>
    <w:p>
      <w:pPr>
        <w:spacing w:after="0"/>
        <w:ind w:left="0"/>
        <w:jc w:val="both"/>
      </w:pPr>
      <w:r>
        <w:rPr>
          <w:rFonts w:ascii="Times New Roman"/>
          <w:b w:val="false"/>
          <w:i w:val="false"/>
          <w:color w:val="000000"/>
          <w:sz w:val="28"/>
        </w:rPr>
        <w:t>
      1) обеспечить ведение и надлежащее оформление материалов гражданского дела;</w:t>
      </w:r>
    </w:p>
    <w:bookmarkEnd w:id="220"/>
    <w:bookmarkStart w:name="z1985" w:id="221"/>
    <w:p>
      <w:pPr>
        <w:spacing w:after="0"/>
        <w:ind w:left="0"/>
        <w:jc w:val="both"/>
      </w:pPr>
      <w:r>
        <w:rPr>
          <w:rFonts w:ascii="Times New Roman"/>
          <w:b w:val="false"/>
          <w:i w:val="false"/>
          <w:color w:val="000000"/>
          <w:sz w:val="28"/>
        </w:rPr>
        <w:t>
      2) изготавливать по поручению судьи проекты процессуальных документов, за исключением судебных актов, разрешающих дело по существу;</w:t>
      </w:r>
    </w:p>
    <w:bookmarkEnd w:id="221"/>
    <w:bookmarkStart w:name="z1986" w:id="222"/>
    <w:p>
      <w:pPr>
        <w:spacing w:after="0"/>
        <w:ind w:left="0"/>
        <w:jc w:val="both"/>
      </w:pPr>
      <w:r>
        <w:rPr>
          <w:rFonts w:ascii="Times New Roman"/>
          <w:b w:val="false"/>
          <w:i w:val="false"/>
          <w:color w:val="000000"/>
          <w:sz w:val="28"/>
        </w:rPr>
        <w:t>
      3) направлять запросы и совершать другие действия по исполнению определений суда;</w:t>
      </w:r>
    </w:p>
    <w:bookmarkEnd w:id="222"/>
    <w:bookmarkStart w:name="z1987" w:id="223"/>
    <w:p>
      <w:pPr>
        <w:spacing w:after="0"/>
        <w:ind w:left="0"/>
        <w:jc w:val="both"/>
      </w:pPr>
      <w:r>
        <w:rPr>
          <w:rFonts w:ascii="Times New Roman"/>
          <w:b w:val="false"/>
          <w:i w:val="false"/>
          <w:color w:val="000000"/>
          <w:sz w:val="28"/>
        </w:rPr>
        <w:t>
      4) знакомить с материалами дела лиц, участвующих в деле, направлять им копии судебных актов и других документов в случаях, предусмотренных настоящим Кодексом;</w:t>
      </w:r>
    </w:p>
    <w:bookmarkEnd w:id="223"/>
    <w:bookmarkStart w:name="z1988" w:id="224"/>
    <w:p>
      <w:pPr>
        <w:spacing w:after="0"/>
        <w:ind w:left="0"/>
        <w:jc w:val="both"/>
      </w:pPr>
      <w:r>
        <w:rPr>
          <w:rFonts w:ascii="Times New Roman"/>
          <w:b w:val="false"/>
          <w:i w:val="false"/>
          <w:color w:val="000000"/>
          <w:sz w:val="28"/>
        </w:rPr>
        <w:t>
      5) направлять дело в апелляционную инстанцию с соблюдением требований, установленных настоящим Кодексом;</w:t>
      </w:r>
    </w:p>
    <w:bookmarkEnd w:id="224"/>
    <w:bookmarkStart w:name="z1989" w:id="225"/>
    <w:p>
      <w:pPr>
        <w:spacing w:after="0"/>
        <w:ind w:left="0"/>
        <w:jc w:val="both"/>
      </w:pPr>
      <w:r>
        <w:rPr>
          <w:rFonts w:ascii="Times New Roman"/>
          <w:b w:val="false"/>
          <w:i w:val="false"/>
          <w:color w:val="000000"/>
          <w:sz w:val="28"/>
        </w:rPr>
        <w:t>
      6) обеспечивать передачу дела в архив;</w:t>
      </w:r>
    </w:p>
    <w:bookmarkEnd w:id="225"/>
    <w:bookmarkStart w:name="z1990" w:id="226"/>
    <w:p>
      <w:pPr>
        <w:spacing w:after="0"/>
        <w:ind w:left="0"/>
        <w:jc w:val="both"/>
      </w:pPr>
      <w:r>
        <w:rPr>
          <w:rFonts w:ascii="Times New Roman"/>
          <w:b w:val="false"/>
          <w:i w:val="false"/>
          <w:color w:val="000000"/>
          <w:sz w:val="28"/>
        </w:rPr>
        <w:t>
      7) по поручению судьи совершать иные действия, направленные на подготовку и организацию судебного процесса.</w:t>
      </w:r>
    </w:p>
    <w:bookmarkEnd w:id="226"/>
    <w:bookmarkStart w:name="z1991" w:id="227"/>
    <w:p>
      <w:pPr>
        <w:spacing w:after="0"/>
        <w:ind w:left="0"/>
        <w:jc w:val="both"/>
      </w:pPr>
      <w:r>
        <w:rPr>
          <w:rFonts w:ascii="Times New Roman"/>
          <w:b w:val="false"/>
          <w:i w:val="false"/>
          <w:color w:val="000000"/>
          <w:sz w:val="28"/>
        </w:rPr>
        <w:t xml:space="preserve">
      3. При реализации своих полномочий консультант не вправе выполнять функции по осуществлению правосудия, совершать действия, влекущие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заседании, а также любые сведения, составляющие государственные секреты или иную охраняемую законом тайну. </w:t>
      </w:r>
    </w:p>
    <w:bookmarkEnd w:id="227"/>
    <w:bookmarkStart w:name="z1992" w:id="228"/>
    <w:p>
      <w:pPr>
        <w:spacing w:after="0"/>
        <w:ind w:left="0"/>
        <w:jc w:val="both"/>
      </w:pPr>
      <w:r>
        <w:rPr>
          <w:rFonts w:ascii="Times New Roman"/>
          <w:b w:val="false"/>
          <w:i w:val="false"/>
          <w:color w:val="000000"/>
          <w:sz w:val="28"/>
        </w:rPr>
        <w:t>
      Консультант по поручению судьи может осуществлять полномочия секретаря судебного заседания.</w:t>
      </w:r>
    </w:p>
    <w:bookmarkEnd w:id="228"/>
    <w:p>
      <w:pPr>
        <w:spacing w:after="0"/>
        <w:ind w:left="0"/>
        <w:jc w:val="both"/>
      </w:pPr>
      <w:r>
        <w:rPr>
          <w:rFonts w:ascii="Times New Roman"/>
          <w:b/>
          <w:i w:val="false"/>
          <w:color w:val="000000"/>
          <w:sz w:val="28"/>
        </w:rPr>
        <w:t>Статья 56-2. Секретарь судебного заседания</w:t>
      </w:r>
    </w:p>
    <w:bookmarkStart w:name="z1994" w:id="229"/>
    <w:p>
      <w:pPr>
        <w:spacing w:after="0"/>
        <w:ind w:left="0"/>
        <w:jc w:val="both"/>
      </w:pPr>
      <w:r>
        <w:rPr>
          <w:rFonts w:ascii="Times New Roman"/>
          <w:b w:val="false"/>
          <w:i w:val="false"/>
          <w:color w:val="000000"/>
          <w:sz w:val="28"/>
        </w:rPr>
        <w:t>
      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bookmarkEnd w:id="229"/>
    <w:bookmarkStart w:name="z1995" w:id="230"/>
    <w:p>
      <w:pPr>
        <w:spacing w:after="0"/>
        <w:ind w:left="0"/>
        <w:jc w:val="both"/>
      </w:pPr>
      <w:r>
        <w:rPr>
          <w:rFonts w:ascii="Times New Roman"/>
          <w:b w:val="false"/>
          <w:i w:val="false"/>
          <w:color w:val="000000"/>
          <w:sz w:val="28"/>
        </w:rPr>
        <w:t>
      2. Секретарь судебного заседания обязан:</w:t>
      </w:r>
    </w:p>
    <w:bookmarkEnd w:id="230"/>
    <w:bookmarkStart w:name="z1996" w:id="231"/>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231"/>
    <w:bookmarkStart w:name="z1997" w:id="232"/>
    <w:p>
      <w:pPr>
        <w:spacing w:after="0"/>
        <w:ind w:left="0"/>
        <w:jc w:val="both"/>
      </w:pPr>
      <w:r>
        <w:rPr>
          <w:rFonts w:ascii="Times New Roman"/>
          <w:b w:val="false"/>
          <w:i w:val="false"/>
          <w:color w:val="000000"/>
          <w:sz w:val="28"/>
        </w:rPr>
        <w:t>
      2) обеспечить полноту и достоверность закрепления в протоколе действий и решений суда, ходатайств, возражений, объяснений всех лиц, участвующих в заседании суда, а также других обстоятельств, подлежащих отражению в протоколе заседания суда;</w:t>
      </w:r>
    </w:p>
    <w:bookmarkEnd w:id="232"/>
    <w:bookmarkStart w:name="z1998" w:id="233"/>
    <w:p>
      <w:pPr>
        <w:spacing w:after="0"/>
        <w:ind w:left="0"/>
        <w:jc w:val="both"/>
      </w:pPr>
      <w:r>
        <w:rPr>
          <w:rFonts w:ascii="Times New Roman"/>
          <w:b w:val="false"/>
          <w:i w:val="false"/>
          <w:color w:val="000000"/>
          <w:sz w:val="28"/>
        </w:rPr>
        <w:t>
      3) составлять протокол заседания суда в письменной или электронной форме в сроки и по правилам, которые предусмотрены настоящим Кодексом;</w:t>
      </w:r>
    </w:p>
    <w:bookmarkEnd w:id="233"/>
    <w:bookmarkStart w:name="z1999" w:id="234"/>
    <w:p>
      <w:pPr>
        <w:spacing w:after="0"/>
        <w:ind w:left="0"/>
        <w:jc w:val="both"/>
      </w:pPr>
      <w:r>
        <w:rPr>
          <w:rFonts w:ascii="Times New Roman"/>
          <w:b w:val="false"/>
          <w:i w:val="false"/>
          <w:color w:val="000000"/>
          <w:sz w:val="28"/>
        </w:rPr>
        <w:t>
      4) подчиняться законным распоряжениям председательствующего;</w:t>
      </w:r>
    </w:p>
    <w:bookmarkEnd w:id="234"/>
    <w:bookmarkStart w:name="z2000" w:id="235"/>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государственные секреты или иную охраняемую законом тайну;</w:t>
      </w:r>
    </w:p>
    <w:bookmarkEnd w:id="235"/>
    <w:bookmarkStart w:name="z2001" w:id="236"/>
    <w:p>
      <w:pPr>
        <w:spacing w:after="0"/>
        <w:ind w:left="0"/>
        <w:jc w:val="both"/>
      </w:pPr>
      <w:r>
        <w:rPr>
          <w:rFonts w:ascii="Times New Roman"/>
          <w:b w:val="false"/>
          <w:i w:val="false"/>
          <w:color w:val="000000"/>
          <w:sz w:val="28"/>
        </w:rPr>
        <w:t xml:space="preserve">
      6) обеспечивать порядок в зале суда при отсутствии судебного пристава; </w:t>
      </w:r>
    </w:p>
    <w:bookmarkEnd w:id="236"/>
    <w:bookmarkStart w:name="z2002" w:id="237"/>
    <w:p>
      <w:pPr>
        <w:spacing w:after="0"/>
        <w:ind w:left="0"/>
        <w:jc w:val="both"/>
      </w:pPr>
      <w:r>
        <w:rPr>
          <w:rFonts w:ascii="Times New Roman"/>
          <w:b w:val="false"/>
          <w:i w:val="false"/>
          <w:color w:val="000000"/>
          <w:sz w:val="28"/>
        </w:rPr>
        <w:t>
      7) выполнять иные требования, установленные настоящим Кодексом.</w:t>
      </w:r>
    </w:p>
    <w:bookmarkEnd w:id="237"/>
    <w:p>
      <w:pPr>
        <w:spacing w:after="0"/>
        <w:ind w:left="0"/>
        <w:jc w:val="both"/>
      </w:pPr>
      <w:r>
        <w:rPr>
          <w:rFonts w:ascii="Times New Roman"/>
          <w:b/>
          <w:i w:val="false"/>
          <w:color w:val="000000"/>
          <w:sz w:val="28"/>
        </w:rPr>
        <w:t>Статья 56-3. Судебный пристав</w:t>
      </w:r>
    </w:p>
    <w:bookmarkStart w:name="z2033" w:id="238"/>
    <w:p>
      <w:pPr>
        <w:spacing w:after="0"/>
        <w:ind w:left="0"/>
        <w:jc w:val="both"/>
      </w:pPr>
      <w:r>
        <w:rPr>
          <w:rFonts w:ascii="Times New Roman"/>
          <w:b w:val="false"/>
          <w:i w:val="false"/>
          <w:color w:val="000000"/>
          <w:sz w:val="28"/>
        </w:rPr>
        <w:t>
      1. Судебным приставом является должностное лицо, состоящее на государственной службе, выполняющее возложенные на него законом задачи.</w:t>
      </w:r>
    </w:p>
    <w:bookmarkEnd w:id="238"/>
    <w:bookmarkStart w:name="z2034" w:id="239"/>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законом.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56-3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Переводчик</w:t>
      </w:r>
    </w:p>
    <w:bookmarkStart w:name="z2036" w:id="240"/>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240"/>
    <w:bookmarkStart w:name="z2037" w:id="241"/>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241"/>
    <w:bookmarkStart w:name="z2038" w:id="242"/>
    <w:p>
      <w:pPr>
        <w:spacing w:after="0"/>
        <w:ind w:left="0"/>
        <w:jc w:val="both"/>
      </w:pPr>
      <w:r>
        <w:rPr>
          <w:rFonts w:ascii="Times New Roman"/>
          <w:b w:val="false"/>
          <w:i w:val="false"/>
          <w:color w:val="000000"/>
          <w:sz w:val="28"/>
        </w:rPr>
        <w:t>
      3. Переводчик имеет право:</w:t>
      </w:r>
    </w:p>
    <w:bookmarkEnd w:id="242"/>
    <w:bookmarkStart w:name="z2039" w:id="243"/>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243"/>
    <w:bookmarkStart w:name="z2040" w:id="244"/>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подавать замечания на протокол в части полноты и правильности отражения перевода;</w:t>
      </w:r>
    </w:p>
    <w:bookmarkEnd w:id="244"/>
    <w:bookmarkStart w:name="z2041" w:id="245"/>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245"/>
    <w:bookmarkStart w:name="z2042" w:id="246"/>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246"/>
    <w:bookmarkStart w:name="z2043" w:id="247"/>
    <w:p>
      <w:pPr>
        <w:spacing w:after="0"/>
        <w:ind w:left="0"/>
        <w:jc w:val="both"/>
      </w:pPr>
      <w:r>
        <w:rPr>
          <w:rFonts w:ascii="Times New Roman"/>
          <w:b w:val="false"/>
          <w:i w:val="false"/>
          <w:color w:val="000000"/>
          <w:sz w:val="28"/>
        </w:rPr>
        <w:t>
      4. Переводчик обязан:</w:t>
      </w:r>
    </w:p>
    <w:bookmarkEnd w:id="247"/>
    <w:bookmarkStart w:name="z2044" w:id="248"/>
    <w:p>
      <w:pPr>
        <w:spacing w:after="0"/>
        <w:ind w:left="0"/>
        <w:jc w:val="both"/>
      </w:pPr>
      <w:r>
        <w:rPr>
          <w:rFonts w:ascii="Times New Roman"/>
          <w:b w:val="false"/>
          <w:i w:val="false"/>
          <w:color w:val="000000"/>
          <w:sz w:val="28"/>
        </w:rPr>
        <w:t>
      1) явиться в суд по вызову;</w:t>
      </w:r>
    </w:p>
    <w:bookmarkEnd w:id="248"/>
    <w:bookmarkStart w:name="z2045" w:id="249"/>
    <w:p>
      <w:pPr>
        <w:spacing w:after="0"/>
        <w:ind w:left="0"/>
        <w:jc w:val="both"/>
      </w:pPr>
      <w:r>
        <w:rPr>
          <w:rFonts w:ascii="Times New Roman"/>
          <w:b w:val="false"/>
          <w:i w:val="false"/>
          <w:color w:val="000000"/>
          <w:sz w:val="28"/>
        </w:rPr>
        <w:t>
      2) осуществить полный и правильный перевод;</w:t>
      </w:r>
    </w:p>
    <w:bookmarkEnd w:id="249"/>
    <w:bookmarkStart w:name="z2046" w:id="250"/>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250"/>
    <w:bookmarkStart w:name="z2047" w:id="251"/>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251"/>
    <w:bookmarkStart w:name="z2048" w:id="252"/>
    <w:p>
      <w:pPr>
        <w:spacing w:after="0"/>
        <w:ind w:left="0"/>
        <w:jc w:val="both"/>
      </w:pPr>
      <w:r>
        <w:rPr>
          <w:rFonts w:ascii="Times New Roman"/>
          <w:b w:val="false"/>
          <w:i w:val="false"/>
          <w:color w:val="000000"/>
          <w:sz w:val="28"/>
        </w:rPr>
        <w:t>
      5) соблюдать порядок во время судебного заседания.</w:t>
      </w:r>
    </w:p>
    <w:bookmarkEnd w:id="252"/>
    <w:bookmarkStart w:name="z2049" w:id="253"/>
    <w:p>
      <w:pPr>
        <w:spacing w:after="0"/>
        <w:ind w:left="0"/>
        <w:jc w:val="both"/>
      </w:pPr>
      <w:r>
        <w:rPr>
          <w:rFonts w:ascii="Times New Roman"/>
          <w:b w:val="false"/>
          <w:i w:val="false"/>
          <w:color w:val="000000"/>
          <w:sz w:val="28"/>
        </w:rPr>
        <w:t>
      5. Правила настоящей статьи распространяются на лицо, владеющее навыками сурдоперевода и привлеченное судом для участия в процессе.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254"/>
    <w:p>
      <w:pPr>
        <w:spacing w:after="0"/>
        <w:ind w:left="0"/>
        <w:jc w:val="left"/>
      </w:pPr>
      <w:r>
        <w:rPr>
          <w:rFonts w:ascii="Times New Roman"/>
          <w:b/>
          <w:i w:val="false"/>
          <w:color w:val="000000"/>
        </w:rPr>
        <w:t xml:space="preserve"> Глава 6. ПРЕДСТАВИТЕЛЬСТВО В СУДЕ</w:t>
      </w:r>
    </w:p>
    <w:bookmarkEnd w:id="254"/>
    <w:p>
      <w:pPr>
        <w:spacing w:after="0"/>
        <w:ind w:left="0"/>
        <w:jc w:val="both"/>
      </w:pPr>
      <w:r>
        <w:rPr>
          <w:rFonts w:ascii="Times New Roman"/>
          <w:b/>
          <w:i w:val="false"/>
          <w:color w:val="000000"/>
          <w:sz w:val="28"/>
        </w:rPr>
        <w:t>Статья 57. Ведение дела в суде через представителей</w:t>
      </w:r>
    </w:p>
    <w:bookmarkStart w:name="z711" w:id="255"/>
    <w:p>
      <w:pPr>
        <w:spacing w:after="0"/>
        <w:ind w:left="0"/>
        <w:jc w:val="both"/>
      </w:pP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bookmarkEnd w:id="255"/>
    <w:bookmarkStart w:name="z712" w:id="256"/>
    <w:p>
      <w:pPr>
        <w:spacing w:after="0"/>
        <w:ind w:left="0"/>
        <w:jc w:val="both"/>
      </w:pPr>
      <w:r>
        <w:rPr>
          <w:rFonts w:ascii="Times New Roman"/>
          <w:b w:val="false"/>
          <w:i w:val="false"/>
          <w:color w:val="000000"/>
          <w:sz w:val="28"/>
        </w:rPr>
        <w:t>
      2. Дела юридических лиц ведут в суде их руководители, действующие в пределах полномочий, предоставленных им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p>
    <w:bookmarkEnd w:id="256"/>
    <w:p>
      <w:pPr>
        <w:spacing w:after="0"/>
        <w:ind w:left="0"/>
        <w:jc w:val="both"/>
      </w:pPr>
      <w:r>
        <w:rPr>
          <w:rFonts w:ascii="Times New Roman"/>
          <w:b w:val="false"/>
          <w:i w:val="false"/>
          <w:color w:val="000000"/>
          <w:sz w:val="28"/>
        </w:rPr>
        <w:t>
      Представителем в суде в соответствии с частью третьей настоящей статьи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административном акте.</w:t>
      </w:r>
    </w:p>
    <w:bookmarkStart w:name="z713" w:id="257"/>
    <w:p>
      <w:pPr>
        <w:spacing w:after="0"/>
        <w:ind w:left="0"/>
        <w:jc w:val="both"/>
      </w:pPr>
      <w:r>
        <w:rPr>
          <w:rFonts w:ascii="Times New Roman"/>
          <w:b w:val="false"/>
          <w:i w:val="false"/>
          <w:color w:val="000000"/>
          <w:sz w:val="28"/>
        </w:rPr>
        <w:t>
      3. Представителями лиц, указанных в частях первой и второй настоящей статьи, являются:</w:t>
      </w:r>
    </w:p>
    <w:bookmarkEnd w:id="257"/>
    <w:p>
      <w:pPr>
        <w:spacing w:after="0"/>
        <w:ind w:left="0"/>
        <w:jc w:val="both"/>
      </w:pPr>
      <w:r>
        <w:rPr>
          <w:rFonts w:ascii="Times New Roman"/>
          <w:b w:val="false"/>
          <w:i w:val="false"/>
          <w:color w:val="000000"/>
          <w:sz w:val="28"/>
        </w:rPr>
        <w:t xml:space="preserve">
      1) в судах первой и апелляционной инстанций лица, указанные в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суде кассационной инстанции лица, указанные в подпунктах 1), 2), 3), 4, 4-1)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Представительство по поручению</w:t>
      </w:r>
    </w:p>
    <w:bookmarkStart w:name="z714" w:id="258"/>
    <w:p>
      <w:pPr>
        <w:spacing w:after="0"/>
        <w:ind w:left="0"/>
        <w:jc w:val="both"/>
      </w:pPr>
      <w:r>
        <w:rPr>
          <w:rFonts w:ascii="Times New Roman"/>
          <w:b w:val="false"/>
          <w:i w:val="false"/>
          <w:color w:val="000000"/>
          <w:sz w:val="28"/>
        </w:rPr>
        <w:t>
      1. Представителями по поручению в суде могут быть следующие лица:</w:t>
      </w:r>
    </w:p>
    <w:bookmarkEnd w:id="258"/>
    <w:p>
      <w:pPr>
        <w:spacing w:after="0"/>
        <w:ind w:left="0"/>
        <w:jc w:val="both"/>
      </w:pPr>
      <w:r>
        <w:rPr>
          <w:rFonts w:ascii="Times New Roman"/>
          <w:b w:val="false"/>
          <w:i w:val="false"/>
          <w:color w:val="000000"/>
          <w:sz w:val="28"/>
        </w:rPr>
        <w:t>
      1) адвокаты;</w:t>
      </w:r>
    </w:p>
    <w:p>
      <w:pPr>
        <w:spacing w:after="0"/>
        <w:ind w:left="0"/>
        <w:jc w:val="both"/>
      </w:pPr>
      <w:r>
        <w:rPr>
          <w:rFonts w:ascii="Times New Roman"/>
          <w:b w:val="false"/>
          <w:i w:val="false"/>
          <w:color w:val="000000"/>
          <w:sz w:val="28"/>
        </w:rPr>
        <w:t>
      2) работники юридических лиц:</w:t>
      </w:r>
    </w:p>
    <w:p>
      <w:pPr>
        <w:spacing w:after="0"/>
        <w:ind w:left="0"/>
        <w:jc w:val="both"/>
      </w:pPr>
      <w:r>
        <w:rPr>
          <w:rFonts w:ascii="Times New Roman"/>
          <w:b w:val="false"/>
          <w:i w:val="false"/>
          <w:color w:val="000000"/>
          <w:sz w:val="28"/>
        </w:rPr>
        <w:t>
      по делам этих юридических лиц, а государственных органов – по делам этих государственных органов и их территориальных подразделений;</w:t>
      </w:r>
    </w:p>
    <w:p>
      <w:pPr>
        <w:spacing w:after="0"/>
        <w:ind w:left="0"/>
        <w:jc w:val="both"/>
      </w:pPr>
      <w:r>
        <w:rPr>
          <w:rFonts w:ascii="Times New Roman"/>
          <w:b w:val="false"/>
          <w:i w:val="false"/>
          <w:color w:val="000000"/>
          <w:sz w:val="28"/>
        </w:rPr>
        <w:t>
      по делам иных юридических лиц, если такие юридические лица находятся под контролем (прямым или косвенным) одного и того же лица;</w:t>
      </w:r>
    </w:p>
    <w:p>
      <w:pPr>
        <w:spacing w:after="0"/>
        <w:ind w:left="0"/>
        <w:jc w:val="both"/>
      </w:pP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pPr>
        <w:spacing w:after="0"/>
        <w:ind w:left="0"/>
        <w:jc w:val="both"/>
      </w:pPr>
      <w:r>
        <w:rPr>
          <w:rFonts w:ascii="Times New Roman"/>
          <w:b w:val="false"/>
          <w:i w:val="false"/>
          <w:color w:val="000000"/>
          <w:sz w:val="28"/>
        </w:rPr>
        <w:t>
      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p>
    <w:bookmarkStart w:name="z2285" w:id="259"/>
    <w:p>
      <w:pPr>
        <w:spacing w:after="0"/>
        <w:ind w:left="0"/>
        <w:jc w:val="both"/>
      </w:pPr>
      <w:r>
        <w:rPr>
          <w:rFonts w:ascii="Times New Roman"/>
          <w:b w:val="false"/>
          <w:i w:val="false"/>
          <w:color w:val="000000"/>
          <w:sz w:val="28"/>
        </w:rPr>
        <w:t>
      4-1) Уполномоченный по правам человека в Республике Казахстан;</w:t>
      </w:r>
    </w:p>
    <w:bookmarkEnd w:id="259"/>
    <w:p>
      <w:pPr>
        <w:spacing w:after="0"/>
        <w:ind w:left="0"/>
        <w:jc w:val="both"/>
      </w:pPr>
      <w:r>
        <w:rPr>
          <w:rFonts w:ascii="Times New Roman"/>
          <w:b w:val="false"/>
          <w:i w:val="false"/>
          <w:color w:val="000000"/>
          <w:sz w:val="28"/>
        </w:rPr>
        <w:t>
      5) один из соучастников по поручению других соучастников;</w:t>
      </w:r>
    </w:p>
    <w:p>
      <w:pPr>
        <w:spacing w:after="0"/>
        <w:ind w:left="0"/>
        <w:jc w:val="both"/>
      </w:pPr>
      <w:r>
        <w:rPr>
          <w:rFonts w:ascii="Times New Roman"/>
          <w:b w:val="false"/>
          <w:i w:val="false"/>
          <w:color w:val="000000"/>
          <w:sz w:val="28"/>
        </w:rPr>
        <w:t>
      6)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Start w:name="z715" w:id="260"/>
    <w:p>
      <w:pPr>
        <w:spacing w:after="0"/>
        <w:ind w:left="0"/>
        <w:jc w:val="both"/>
      </w:pPr>
      <w:r>
        <w:rPr>
          <w:rFonts w:ascii="Times New Roman"/>
          <w:b w:val="false"/>
          <w:i w:val="false"/>
          <w:color w:val="000000"/>
          <w:sz w:val="28"/>
        </w:rPr>
        <w:t>
      2. Процессуальные полномочия представителя подтверждаются надлежащим образом оформленной доверенностью, за исключением лица, указанного в подпункте 4-1) части первой настоящей статьи.</w:t>
      </w:r>
    </w:p>
    <w:bookmarkEnd w:id="260"/>
    <w:bookmarkStart w:name="z716" w:id="261"/>
    <w:p>
      <w:pPr>
        <w:spacing w:after="0"/>
        <w:ind w:left="0"/>
        <w:jc w:val="both"/>
      </w:pPr>
      <w:r>
        <w:rPr>
          <w:rFonts w:ascii="Times New Roman"/>
          <w:b w:val="false"/>
          <w:i w:val="false"/>
          <w:color w:val="000000"/>
          <w:sz w:val="28"/>
        </w:rPr>
        <w:t xml:space="preserve">
      3. В соответствии с удостоверением адвоката и письменным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должны быть указаны в доверенности.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Лица, которые не могут быть представителями в суде</w:t>
      </w:r>
    </w:p>
    <w:bookmarkStart w:name="z717" w:id="262"/>
    <w:p>
      <w:pPr>
        <w:spacing w:after="0"/>
        <w:ind w:left="0"/>
        <w:jc w:val="both"/>
      </w:pPr>
      <w:r>
        <w:rPr>
          <w:rFonts w:ascii="Times New Roman"/>
          <w:b w:val="false"/>
          <w:i w:val="false"/>
          <w:color w:val="000000"/>
          <w:sz w:val="28"/>
        </w:rPr>
        <w:t>
      1. Судьи, следователи, прокуроры и депутаты Парламента Республики Казахстан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p>
    <w:bookmarkEnd w:id="262"/>
    <w:bookmarkStart w:name="z718" w:id="263"/>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об адвокатской деятельности и юридической помощи.</w:t>
      </w:r>
    </w:p>
    <w:bookmarkEnd w:id="263"/>
    <w:bookmarkStart w:name="z719" w:id="264"/>
    <w:p>
      <w:pPr>
        <w:spacing w:after="0"/>
        <w:ind w:left="0"/>
        <w:jc w:val="both"/>
      </w:pPr>
      <w:r>
        <w:rPr>
          <w:rFonts w:ascii="Times New Roman"/>
          <w:b w:val="false"/>
          <w:i w:val="false"/>
          <w:color w:val="000000"/>
          <w:sz w:val="28"/>
        </w:rPr>
        <w:t>
      3. Лицо не может быть представителем по поручению, если:</w:t>
      </w:r>
    </w:p>
    <w:bookmarkEnd w:id="264"/>
    <w:p>
      <w:pPr>
        <w:spacing w:after="0"/>
        <w:ind w:left="0"/>
        <w:jc w:val="both"/>
      </w:pPr>
      <w:r>
        <w:rPr>
          <w:rFonts w:ascii="Times New Roman"/>
          <w:b w:val="false"/>
          <w:i w:val="false"/>
          <w:color w:val="000000"/>
          <w:sz w:val="28"/>
        </w:rPr>
        <w:t>
      1) по данному делу оказывает или ранее оказывало юридическую помощь лицам, интересы которых противоречат интересам представляемого лица;</w:t>
      </w:r>
    </w:p>
    <w:p>
      <w:pPr>
        <w:spacing w:after="0"/>
        <w:ind w:left="0"/>
        <w:jc w:val="both"/>
      </w:pPr>
      <w:r>
        <w:rPr>
          <w:rFonts w:ascii="Times New Roman"/>
          <w:b w:val="false"/>
          <w:i w:val="false"/>
          <w:color w:val="000000"/>
          <w:sz w:val="28"/>
        </w:rPr>
        <w:t>
      2) ранее при рассмотрении и разрешении дела участвовало в качестве судьи, прокурора, эксперта, специалиста, переводчика, консультанта, свидетеля или понятого;</w:t>
      </w:r>
    </w:p>
    <w:p>
      <w:pPr>
        <w:spacing w:after="0"/>
        <w:ind w:left="0"/>
        <w:jc w:val="both"/>
      </w:pPr>
      <w:r>
        <w:rPr>
          <w:rFonts w:ascii="Times New Roman"/>
          <w:b w:val="false"/>
          <w:i w:val="false"/>
          <w:color w:val="000000"/>
          <w:sz w:val="28"/>
        </w:rPr>
        <w:t>
      3) состоит в родственных отношениях с другой стороной или третьим лицом, судьей, прокурором, консультантом, секретарем судебного заседания, экспертом, давшим заключение по делу, специалистом, переводчиком;</w:t>
      </w:r>
    </w:p>
    <w:p>
      <w:pPr>
        <w:spacing w:after="0"/>
        <w:ind w:left="0"/>
        <w:jc w:val="both"/>
      </w:pPr>
      <w:r>
        <w:rPr>
          <w:rFonts w:ascii="Times New Roman"/>
          <w:b w:val="false"/>
          <w:i w:val="false"/>
          <w:color w:val="000000"/>
          <w:sz w:val="28"/>
        </w:rPr>
        <w:t>
      4) в силу психического состояния здоровья либо возраста и по другим причинам самостоятельно не имеет возможности осуществлять представительство.</w:t>
      </w:r>
    </w:p>
    <w:bookmarkStart w:name="z720" w:id="265"/>
    <w:p>
      <w:pPr>
        <w:spacing w:after="0"/>
        <w:ind w:left="0"/>
        <w:jc w:val="both"/>
      </w:pPr>
      <w:r>
        <w:rPr>
          <w:rFonts w:ascii="Times New Roman"/>
          <w:b w:val="false"/>
          <w:i w:val="false"/>
          <w:color w:val="000000"/>
          <w:sz w:val="28"/>
        </w:rPr>
        <w:t>
      4. Представители по поручению, перечисленные в частях первой, второй и третьей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p>
    <w:bookmarkEnd w:id="265"/>
    <w:bookmarkStart w:name="z721" w:id="266"/>
    <w:p>
      <w:pPr>
        <w:spacing w:after="0"/>
        <w:ind w:left="0"/>
        <w:jc w:val="both"/>
      </w:pPr>
      <w:r>
        <w:rPr>
          <w:rFonts w:ascii="Times New Roman"/>
          <w:b w:val="false"/>
          <w:i w:val="false"/>
          <w:color w:val="000000"/>
          <w:sz w:val="28"/>
        </w:rPr>
        <w:t>
      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 но не более пяти рабочих дней.</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одного года со дня введения в действие настоящего Закона);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Полномочия представителя</w:t>
      </w:r>
    </w:p>
    <w:bookmarkStart w:name="z722" w:id="267"/>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ходатайства о пересмотре судебного акта в кассационном порядке.</w:t>
      </w:r>
    </w:p>
    <w:bookmarkEnd w:id="267"/>
    <w:bookmarkStart w:name="z723" w:id="268"/>
    <w:p>
      <w:pPr>
        <w:spacing w:after="0"/>
        <w:ind w:left="0"/>
        <w:jc w:val="both"/>
      </w:pPr>
      <w:r>
        <w:rPr>
          <w:rFonts w:ascii="Times New Roman"/>
          <w:b w:val="false"/>
          <w:i w:val="false"/>
          <w:color w:val="000000"/>
          <w:sz w:val="28"/>
        </w:rPr>
        <w:t xml:space="preserve">
      2. Представитель по поручению, указанный в подпункте 1)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наряду с правами, предусмотренными в части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bookmarkEnd w:id="268"/>
    <w:bookmarkStart w:name="z724" w:id="269"/>
    <w:p>
      <w:pPr>
        <w:spacing w:after="0"/>
        <w:ind w:left="0"/>
        <w:jc w:val="both"/>
      </w:pPr>
      <w:r>
        <w:rPr>
          <w:rFonts w:ascii="Times New Roman"/>
          <w:b w:val="false"/>
          <w:i w:val="false"/>
          <w:color w:val="000000"/>
          <w:sz w:val="28"/>
        </w:rPr>
        <w:t>
      3. 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Оформление полномочий представителя</w:t>
      </w:r>
    </w:p>
    <w:bookmarkStart w:name="z725" w:id="270"/>
    <w:p>
      <w:pPr>
        <w:spacing w:after="0"/>
        <w:ind w:left="0"/>
        <w:jc w:val="both"/>
      </w:pP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законом.</w:t>
      </w:r>
    </w:p>
    <w:bookmarkEnd w:id="270"/>
    <w:p>
      <w:pPr>
        <w:spacing w:after="0"/>
        <w:ind w:left="0"/>
        <w:jc w:val="both"/>
      </w:pPr>
      <w:r>
        <w:rPr>
          <w:rFonts w:ascii="Times New Roman"/>
          <w:b w:val="false"/>
          <w:i w:val="false"/>
          <w:color w:val="000000"/>
          <w:sz w:val="28"/>
        </w:rPr>
        <w:t>
      Доверенность представляется в суд в письменной форме или в форме электронного документа, удостоверенного электронной цифровой подписью доверителя.</w:t>
      </w:r>
    </w:p>
    <w:bookmarkStart w:name="z726" w:id="271"/>
    <w:p>
      <w:pPr>
        <w:spacing w:after="0"/>
        <w:ind w:left="0"/>
        <w:jc w:val="both"/>
      </w:pPr>
      <w:r>
        <w:rPr>
          <w:rFonts w:ascii="Times New Roman"/>
          <w:b w:val="false"/>
          <w:i w:val="false"/>
          <w:color w:val="000000"/>
          <w:sz w:val="28"/>
        </w:rPr>
        <w:t xml:space="preserve">
      2. Уполномоченные профессиональных союзов и других организаций в соответствии с подпунктами 3), 4)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должны представить суду документы, удостоверяющие поручение на осуществление представительства по данному делу.</w:t>
      </w:r>
    </w:p>
    <w:bookmarkEnd w:id="271"/>
    <w:bookmarkStart w:name="z727" w:id="272"/>
    <w:p>
      <w:pPr>
        <w:spacing w:after="0"/>
        <w:ind w:left="0"/>
        <w:jc w:val="both"/>
      </w:pPr>
      <w:r>
        <w:rPr>
          <w:rFonts w:ascii="Times New Roman"/>
          <w:b w:val="false"/>
          <w:i w:val="false"/>
          <w:color w:val="000000"/>
          <w:sz w:val="28"/>
        </w:rPr>
        <w:t>
      3.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"Об адвокатской деятельности и юридической помощи".</w:t>
      </w:r>
    </w:p>
    <w:bookmarkEnd w:id="272"/>
    <w:p>
      <w:pPr>
        <w:spacing w:after="0"/>
        <w:ind w:left="0"/>
        <w:jc w:val="both"/>
      </w:pPr>
      <w:r>
        <w:rPr>
          <w:rFonts w:ascii="Times New Roman"/>
          <w:b w:val="false"/>
          <w:i w:val="false"/>
          <w:color w:val="000000"/>
          <w:sz w:val="28"/>
        </w:rPr>
        <w:t xml:space="preserve">
      Совершение адвокатом процессуальных действий, предусмотренных частью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удостоверяется доверенностью.</w:t>
      </w:r>
    </w:p>
    <w:bookmarkStart w:name="z728" w:id="273"/>
    <w:p>
      <w:pPr>
        <w:spacing w:after="0"/>
        <w:ind w:left="0"/>
        <w:jc w:val="both"/>
      </w:pPr>
      <w:r>
        <w:rPr>
          <w:rFonts w:ascii="Times New Roman"/>
          <w:b w:val="false"/>
          <w:i w:val="false"/>
          <w:color w:val="000000"/>
          <w:sz w:val="28"/>
        </w:rPr>
        <w:t>
      4. Доверенность от имени юридического лица выдается руководителем или иным уполномоченным на это лицом соответствующего юридического лица.</w:t>
      </w:r>
    </w:p>
    <w:bookmarkEnd w:id="273"/>
    <w:bookmarkStart w:name="z729" w:id="274"/>
    <w:p>
      <w:pPr>
        <w:spacing w:after="0"/>
        <w:ind w:left="0"/>
        <w:jc w:val="both"/>
      </w:pPr>
      <w:r>
        <w:rPr>
          <w:rFonts w:ascii="Times New Roman"/>
          <w:b w:val="false"/>
          <w:i w:val="false"/>
          <w:color w:val="000000"/>
          <w:sz w:val="28"/>
        </w:rPr>
        <w:t>
      5. Полномочия представителей, указанных в подпунктах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bookmarkEnd w:id="274"/>
    <w:bookmarkStart w:name="z2023" w:id="275"/>
    <w:p>
      <w:pPr>
        <w:spacing w:after="0"/>
        <w:ind w:left="0"/>
        <w:jc w:val="both"/>
      </w:pPr>
      <w:r>
        <w:rPr>
          <w:rFonts w:ascii="Times New Roman"/>
          <w:b w:val="false"/>
          <w:i w:val="false"/>
          <w:color w:val="000000"/>
          <w:sz w:val="28"/>
        </w:rPr>
        <w:t xml:space="preserve">
      6. Представителем по делам, указанным в абзаце третьем подпункта 2)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дополнительно представляются документы, подтверждающие, что юридическое лицо,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Законные представители</w:t>
      </w:r>
    </w:p>
    <w:bookmarkStart w:name="z730" w:id="276"/>
    <w:p>
      <w:pPr>
        <w:spacing w:after="0"/>
        <w:ind w:left="0"/>
        <w:jc w:val="both"/>
      </w:pPr>
      <w:r>
        <w:rPr>
          <w:rFonts w:ascii="Times New Roman"/>
          <w:b w:val="false"/>
          <w:i w:val="false"/>
          <w:color w:val="000000"/>
          <w:sz w:val="28"/>
        </w:rPr>
        <w:t>
      1. Права, свободы и законные интересы недееспособных граждан,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p>
    <w:bookmarkEnd w:id="276"/>
    <w:bookmarkStart w:name="z731" w:id="277"/>
    <w:p>
      <w:pPr>
        <w:spacing w:after="0"/>
        <w:ind w:left="0"/>
        <w:jc w:val="both"/>
      </w:pPr>
      <w:r>
        <w:rPr>
          <w:rFonts w:ascii="Times New Roman"/>
          <w:b w:val="false"/>
          <w:i w:val="false"/>
          <w:color w:val="000000"/>
          <w:sz w:val="28"/>
        </w:rPr>
        <w:t>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p>
    <w:bookmarkEnd w:id="277"/>
    <w:bookmarkStart w:name="z732" w:id="278"/>
    <w:p>
      <w:pPr>
        <w:spacing w:after="0"/>
        <w:ind w:left="0"/>
        <w:jc w:val="both"/>
      </w:pPr>
      <w:r>
        <w:rPr>
          <w:rFonts w:ascii="Times New Roman"/>
          <w:b w:val="false"/>
          <w:i w:val="false"/>
          <w:color w:val="000000"/>
          <w:sz w:val="28"/>
        </w:rPr>
        <w:t>
      3. По делу, в котором должен участвовать наследник лица, умершего или объявленного в установленном законом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наследственное имущество.</w:t>
      </w:r>
    </w:p>
    <w:bookmarkEnd w:id="278"/>
    <w:bookmarkStart w:name="z733" w:id="279"/>
    <w:p>
      <w:pPr>
        <w:spacing w:after="0"/>
        <w:ind w:left="0"/>
        <w:jc w:val="both"/>
      </w:pPr>
      <w:r>
        <w:rPr>
          <w:rFonts w:ascii="Times New Roman"/>
          <w:b w:val="false"/>
          <w:i w:val="false"/>
          <w:color w:val="000000"/>
          <w:sz w:val="28"/>
        </w:rPr>
        <w:t>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p>
    <w:bookmarkEnd w:id="279"/>
    <w:p>
      <w:pPr>
        <w:spacing w:after="0"/>
        <w:ind w:left="0"/>
        <w:jc w:val="both"/>
      </w:pPr>
      <w:r>
        <w:rPr>
          <w:rFonts w:ascii="Times New Roman"/>
          <w:b w:val="false"/>
          <w:i w:val="false"/>
          <w:color w:val="000000"/>
          <w:sz w:val="28"/>
        </w:rPr>
        <w:t>
      Законный представитель несовершеннолетнего,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действия при рассмотрении дел по спорам, предметом которых является имущество опекаемого.</w:t>
      </w:r>
    </w:p>
    <w:p>
      <w:pPr>
        <w:spacing w:after="0"/>
        <w:ind w:left="0"/>
        <w:jc w:val="both"/>
      </w:pPr>
      <w:r>
        <w:rPr>
          <w:rFonts w:ascii="Times New Roman"/>
          <w:b w:val="false"/>
          <w:i w:val="false"/>
          <w:color w:val="000000"/>
          <w:sz w:val="28"/>
        </w:rPr>
        <w:t>
      Законный представитель несовершеннолетнего, лица, признанного ограниченно дееспособным, совершает самостоятельно в интересах этого лица все процессуальные действия при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p>
    <w:bookmarkStart w:name="z734" w:id="280"/>
    <w:p>
      <w:pPr>
        <w:spacing w:after="0"/>
        <w:ind w:left="0"/>
        <w:jc w:val="both"/>
      </w:pPr>
      <w:r>
        <w:rPr>
          <w:rFonts w:ascii="Times New Roman"/>
          <w:b w:val="false"/>
          <w:i w:val="false"/>
          <w:color w:val="000000"/>
          <w:sz w:val="28"/>
        </w:rPr>
        <w:t>
      5. Законные представители и представители по поручению не вправе совершать процессуальные действия в своих интересах или вопреки интересам представляемого.</w:t>
      </w:r>
    </w:p>
    <w:bookmarkEnd w:id="280"/>
    <w:bookmarkStart w:name="z735" w:id="281"/>
    <w:p>
      <w:pPr>
        <w:spacing w:after="0"/>
        <w:ind w:left="0"/>
        <w:jc w:val="left"/>
      </w:pPr>
      <w:r>
        <w:rPr>
          <w:rFonts w:ascii="Times New Roman"/>
          <w:b/>
          <w:i w:val="false"/>
          <w:color w:val="000000"/>
        </w:rPr>
        <w:t xml:space="preserve"> Глава 7. ДОКАЗАТЕЛЬСТВА И ДОКАЗЫВАНИЕ</w:t>
      </w:r>
    </w:p>
    <w:bookmarkEnd w:id="281"/>
    <w:p>
      <w:pPr>
        <w:spacing w:after="0"/>
        <w:ind w:left="0"/>
        <w:jc w:val="both"/>
      </w:pPr>
      <w:r>
        <w:rPr>
          <w:rFonts w:ascii="Times New Roman"/>
          <w:b/>
          <w:i w:val="false"/>
          <w:color w:val="000000"/>
          <w:sz w:val="28"/>
        </w:rPr>
        <w:t>Статья 63. Доказательства</w:t>
      </w:r>
    </w:p>
    <w:bookmarkStart w:name="z736" w:id="282"/>
    <w:p>
      <w:pPr>
        <w:spacing w:after="0"/>
        <w:ind w:left="0"/>
        <w:jc w:val="both"/>
      </w:pPr>
      <w:r>
        <w:rPr>
          <w:rFonts w:ascii="Times New Roman"/>
          <w:b w:val="false"/>
          <w:i w:val="false"/>
          <w:color w:val="000000"/>
          <w:sz w:val="28"/>
        </w:rPr>
        <w:t>
      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bookmarkEnd w:id="282"/>
    <w:bookmarkStart w:name="z737" w:id="283"/>
    <w:p>
      <w:pPr>
        <w:spacing w:after="0"/>
        <w:ind w:left="0"/>
        <w:jc w:val="both"/>
      </w:pPr>
      <w:r>
        <w:rPr>
          <w:rFonts w:ascii="Times New Roman"/>
          <w:b w:val="false"/>
          <w:i w:val="false"/>
          <w:color w:val="000000"/>
          <w:sz w:val="28"/>
        </w:rPr>
        <w:t>
      2. Сведения о фактах могут быть получены из объяснений сторон и третьих лиц, показаний свидетелей, заключений экспертов, вещественных доказательств, протоколов процессуальных действий, протоколов судебных заседаний, аудио-, видеозаписей, данных, полученных путем использования систем видеоконференцсвязи, отражающих ход и результаты процессуальных действий, и иных источников.</w:t>
      </w:r>
    </w:p>
    <w:bookmarkEnd w:id="283"/>
    <w:p>
      <w:pPr>
        <w:spacing w:after="0"/>
        <w:ind w:left="0"/>
        <w:jc w:val="both"/>
      </w:pPr>
      <w:r>
        <w:rPr>
          <w:rFonts w:ascii="Times New Roman"/>
          <w:b/>
          <w:i w:val="false"/>
          <w:color w:val="000000"/>
          <w:sz w:val="28"/>
        </w:rPr>
        <w:t>Статья 64. Относимость доказательств</w:t>
      </w:r>
    </w:p>
    <w:p>
      <w:pPr>
        <w:spacing w:after="0"/>
        <w:ind w:left="0"/>
        <w:jc w:val="both"/>
      </w:pPr>
      <w:r>
        <w:rPr>
          <w:rFonts w:ascii="Times New Roman"/>
          <w:b w:val="false"/>
          <w:i w:val="false"/>
          <w:color w:val="000000"/>
          <w:sz w:val="28"/>
        </w:rPr>
        <w:t>
      Доказательство признается судом относящимся к делу, если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pPr>
        <w:spacing w:after="0"/>
        <w:ind w:left="0"/>
        <w:jc w:val="both"/>
      </w:pPr>
      <w:r>
        <w:rPr>
          <w:rFonts w:ascii="Times New Roman"/>
          <w:b/>
          <w:i w:val="false"/>
          <w:color w:val="000000"/>
          <w:sz w:val="28"/>
        </w:rPr>
        <w:t>Статья 65. Допустимость доказательств</w:t>
      </w:r>
    </w:p>
    <w:bookmarkStart w:name="z738" w:id="284"/>
    <w:p>
      <w:pPr>
        <w:spacing w:after="0"/>
        <w:ind w:left="0"/>
        <w:jc w:val="both"/>
      </w:pPr>
      <w:r>
        <w:rPr>
          <w:rFonts w:ascii="Times New Roman"/>
          <w:b w:val="false"/>
          <w:i w:val="false"/>
          <w:color w:val="000000"/>
          <w:sz w:val="28"/>
        </w:rPr>
        <w:t>
      1. Доказательство признается судом допустимым, если оно получено в порядке, предусмотренном настоящим Кодексом.</w:t>
      </w:r>
    </w:p>
    <w:bookmarkEnd w:id="284"/>
    <w:bookmarkStart w:name="z739" w:id="285"/>
    <w:p>
      <w:pPr>
        <w:spacing w:after="0"/>
        <w:ind w:left="0"/>
        <w:jc w:val="both"/>
      </w:pPr>
      <w:r>
        <w:rPr>
          <w:rFonts w:ascii="Times New Roman"/>
          <w:b w:val="false"/>
          <w:i w:val="false"/>
          <w:color w:val="000000"/>
          <w:sz w:val="28"/>
        </w:rPr>
        <w:t>
      2. В качестве допустимых доказательств могут признаваться аудио-, видеозаписи, в том числе полученные приборами наблюдения и (или) фиксации, материалы фото- и (или) киносъемки, другие материалы на электронных, цифровых и иных материальных носителях.</w:t>
      </w:r>
    </w:p>
    <w:bookmarkEnd w:id="285"/>
    <w:bookmarkStart w:name="z740" w:id="286"/>
    <w:p>
      <w:pPr>
        <w:spacing w:after="0"/>
        <w:ind w:left="0"/>
        <w:jc w:val="both"/>
      </w:pPr>
      <w:r>
        <w:rPr>
          <w:rFonts w:ascii="Times New Roman"/>
          <w:b w:val="false"/>
          <w:i w:val="false"/>
          <w:color w:val="000000"/>
          <w:sz w:val="28"/>
        </w:rPr>
        <w:t>
      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bookmarkEnd w:id="286"/>
    <w:p>
      <w:pPr>
        <w:spacing w:after="0"/>
        <w:ind w:left="0"/>
        <w:jc w:val="both"/>
      </w:pPr>
      <w:r>
        <w:rPr>
          <w:rFonts w:ascii="Times New Roman"/>
          <w:b/>
          <w:i w:val="false"/>
          <w:color w:val="000000"/>
          <w:sz w:val="28"/>
        </w:rPr>
        <w:t>Статья 66. Сведения, недопустимые в качестве доказательств</w:t>
      </w:r>
    </w:p>
    <w:bookmarkStart w:name="z741" w:id="287"/>
    <w:p>
      <w:pPr>
        <w:spacing w:after="0"/>
        <w:ind w:left="0"/>
        <w:jc w:val="both"/>
      </w:pPr>
      <w:r>
        <w:rPr>
          <w:rFonts w:ascii="Times New Roman"/>
          <w:b w:val="false"/>
          <w:i w:val="false"/>
          <w:color w:val="000000"/>
          <w:sz w:val="28"/>
        </w:rPr>
        <w:t>
      1. Сведения о фактах признаются судом недопустимыми в качестве доказательств, если они получены с нарушениями требований настоящего Кодекса путем лишения или ограничения гарантированных законом прав лиц, участвующих в деле, которые повлияли или могли повлиять на достоверность полученных сведений о фактах, в том числе:</w:t>
      </w:r>
    </w:p>
    <w:bookmarkEnd w:id="287"/>
    <w:p>
      <w:pPr>
        <w:spacing w:after="0"/>
        <w:ind w:left="0"/>
        <w:jc w:val="both"/>
      </w:pPr>
      <w:r>
        <w:rPr>
          <w:rFonts w:ascii="Times New Roman"/>
          <w:b w:val="false"/>
          <w:i w:val="false"/>
          <w:color w:val="000000"/>
          <w:sz w:val="28"/>
        </w:rPr>
        <w:t>
      1) с применением насилия, угроз,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возникших вследствие неразъяснения, неполного или неправильного их разъяснения этому лицу;</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гражданскому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p>
      <w:pPr>
        <w:spacing w:after="0"/>
        <w:ind w:left="0"/>
        <w:jc w:val="both"/>
      </w:pPr>
      <w:r>
        <w:rPr>
          <w:rFonts w:ascii="Times New Roman"/>
          <w:b w:val="false"/>
          <w:i w:val="false"/>
          <w:color w:val="000000"/>
          <w:sz w:val="28"/>
        </w:rPr>
        <w:t>
      8) путем специального изготовления или изменения содержания в целях обоснования или опровержения доводов стороны или других лиц, участвующих в деле.</w:t>
      </w:r>
    </w:p>
    <w:bookmarkStart w:name="z742" w:id="288"/>
    <w:p>
      <w:pPr>
        <w:spacing w:after="0"/>
        <w:ind w:left="0"/>
        <w:jc w:val="both"/>
      </w:pPr>
      <w:r>
        <w:rPr>
          <w:rFonts w:ascii="Times New Roman"/>
          <w:b w:val="false"/>
          <w:i w:val="false"/>
          <w:color w:val="000000"/>
          <w:sz w:val="28"/>
        </w:rPr>
        <w:t>
      2. Недопустимость использования сведений в качестве доказательства при производстве по делу устанавливается по усмотрению суда или по ходатайству лиц, участвующих в деле.</w:t>
      </w:r>
    </w:p>
    <w:bookmarkEnd w:id="288"/>
    <w:bookmarkStart w:name="z1913" w:id="289"/>
    <w:p>
      <w:pPr>
        <w:spacing w:after="0"/>
        <w:ind w:left="0"/>
        <w:jc w:val="both"/>
      </w:pP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p>
    <w:bookmarkEnd w:id="289"/>
    <w:bookmarkStart w:name="z743" w:id="290"/>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Достоверность доказательств</w:t>
      </w:r>
    </w:p>
    <w:p>
      <w:pPr>
        <w:spacing w:after="0"/>
        <w:ind w:left="0"/>
        <w:jc w:val="both"/>
      </w:pPr>
      <w:r>
        <w:rPr>
          <w:rFonts w:ascii="Times New Roman"/>
          <w:b w:val="false"/>
          <w:i w:val="false"/>
          <w:color w:val="000000"/>
          <w:sz w:val="28"/>
        </w:rPr>
        <w:t>
      Доказательство считается достоверным, если в результате проверки выяснится, что оно соответствует действительности.</w:t>
      </w:r>
    </w:p>
    <w:p>
      <w:pPr>
        <w:spacing w:after="0"/>
        <w:ind w:left="0"/>
        <w:jc w:val="both"/>
      </w:pPr>
      <w:r>
        <w:rPr>
          <w:rFonts w:ascii="Times New Roman"/>
          <w:b/>
          <w:i w:val="false"/>
          <w:color w:val="000000"/>
          <w:sz w:val="28"/>
        </w:rPr>
        <w:t>Статья 68. Оценка доказательств</w:t>
      </w:r>
    </w:p>
    <w:bookmarkStart w:name="z744" w:id="291"/>
    <w:p>
      <w:pPr>
        <w:spacing w:after="0"/>
        <w:ind w:left="0"/>
        <w:jc w:val="both"/>
      </w:pPr>
      <w:r>
        <w:rPr>
          <w:rFonts w:ascii="Times New Roman"/>
          <w:b w:val="false"/>
          <w:i w:val="false"/>
          <w:color w:val="000000"/>
          <w:sz w:val="28"/>
        </w:rPr>
        <w:t>
      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bookmarkEnd w:id="291"/>
    <w:bookmarkStart w:name="z745" w:id="29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Кодекса судья оценивает доказательства по своему внутреннему убеждению.</w:t>
      </w:r>
    </w:p>
    <w:bookmarkEnd w:id="292"/>
    <w:bookmarkStart w:name="z746" w:id="293"/>
    <w:p>
      <w:pPr>
        <w:spacing w:after="0"/>
        <w:ind w:left="0"/>
        <w:jc w:val="both"/>
      </w:pPr>
      <w:r>
        <w:rPr>
          <w:rFonts w:ascii="Times New Roman"/>
          <w:b w:val="false"/>
          <w:i w:val="false"/>
          <w:color w:val="000000"/>
          <w:sz w:val="28"/>
        </w:rPr>
        <w:t>
      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w:t>
      </w:r>
    </w:p>
    <w:bookmarkEnd w:id="293"/>
    <w:bookmarkStart w:name="z747" w:id="294"/>
    <w:p>
      <w:pPr>
        <w:spacing w:after="0"/>
        <w:ind w:left="0"/>
        <w:jc w:val="both"/>
      </w:pPr>
      <w:r>
        <w:rPr>
          <w:rFonts w:ascii="Times New Roman"/>
          <w:b w:val="false"/>
          <w:i w:val="false"/>
          <w:color w:val="000000"/>
          <w:sz w:val="28"/>
        </w:rPr>
        <w:t>
      4. В случае заявления ходатайства о фальсификации, представленного другой стороной доказательства, лицо, сделавшее такое заявление, обязано указать признаки, свидетельствующие о фальсификации доказательства.</w:t>
      </w:r>
    </w:p>
    <w:bookmarkEnd w:id="294"/>
    <w:p>
      <w:pPr>
        <w:spacing w:after="0"/>
        <w:ind w:left="0"/>
        <w:jc w:val="both"/>
      </w:pPr>
      <w:r>
        <w:rPr>
          <w:rFonts w:ascii="Times New Roman"/>
          <w:b w:val="false"/>
          <w:i w:val="false"/>
          <w:color w:val="000000"/>
          <w:sz w:val="28"/>
        </w:rPr>
        <w:t>
      Если лицо, представившее доказательство, признает обоснованным заявление о его фальсификации, суд исключает доказательство из числа допустимых и разрешает дело на основании других доказательств.</w:t>
      </w:r>
    </w:p>
    <w:bookmarkStart w:name="z748" w:id="295"/>
    <w:p>
      <w:pPr>
        <w:spacing w:after="0"/>
        <w:ind w:left="0"/>
        <w:jc w:val="both"/>
      </w:pPr>
      <w:r>
        <w:rPr>
          <w:rFonts w:ascii="Times New Roman"/>
          <w:b w:val="false"/>
          <w:i w:val="false"/>
          <w:color w:val="000000"/>
          <w:sz w:val="28"/>
        </w:rPr>
        <w:t>
      5.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bookmarkEnd w:id="295"/>
    <w:p>
      <w:pPr>
        <w:spacing w:after="0"/>
        <w:ind w:left="0"/>
        <w:jc w:val="both"/>
      </w:pPr>
      <w:r>
        <w:rPr>
          <w:rFonts w:ascii="Times New Roman"/>
          <w:b w:val="false"/>
          <w:i w:val="false"/>
          <w:color w:val="000000"/>
          <w:sz w:val="28"/>
        </w:rPr>
        <w:t>
      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pPr>
        <w:spacing w:after="0"/>
        <w:ind w:left="0"/>
        <w:jc w:val="both"/>
      </w:pPr>
      <w:r>
        <w:rPr>
          <w:rFonts w:ascii="Times New Roman"/>
          <w:b w:val="false"/>
          <w:i w:val="false"/>
          <w:color w:val="000000"/>
          <w:sz w:val="28"/>
        </w:rPr>
        <w:t>
      1) утрачен и не передан суду подлинник документа;</w:t>
      </w:r>
    </w:p>
    <w:p>
      <w:pPr>
        <w:spacing w:after="0"/>
        <w:ind w:left="0"/>
        <w:jc w:val="both"/>
      </w:pPr>
      <w:r>
        <w:rPr>
          <w:rFonts w:ascii="Times New Roman"/>
          <w:b w:val="false"/>
          <w:i w:val="false"/>
          <w:color w:val="000000"/>
          <w:sz w:val="28"/>
        </w:rPr>
        <w:t>
      2) представленные каждой из спорящих сторон копии этого документа не тождественны между собой;</w:t>
      </w:r>
    </w:p>
    <w:p>
      <w:pPr>
        <w:spacing w:after="0"/>
        <w:ind w:left="0"/>
        <w:jc w:val="both"/>
      </w:pPr>
      <w:r>
        <w:rPr>
          <w:rFonts w:ascii="Times New Roman"/>
          <w:b w:val="false"/>
          <w:i w:val="false"/>
          <w:color w:val="000000"/>
          <w:sz w:val="28"/>
        </w:rPr>
        <w:t>
      3) невозможно установить содержание подлинника документа с помощью других доказательств.</w:t>
      </w:r>
    </w:p>
    <w:bookmarkStart w:name="z749" w:id="296"/>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обстоятельства, имеющие значение для дела, и не опровергнуты другой стороной.</w:t>
      </w:r>
    </w:p>
    <w:bookmarkEnd w:id="296"/>
    <w:p>
      <w:pPr>
        <w:spacing w:after="0"/>
        <w:ind w:left="0"/>
        <w:jc w:val="both"/>
      </w:pPr>
      <w:r>
        <w:rPr>
          <w:rFonts w:ascii="Times New Roman"/>
          <w:b/>
          <w:i w:val="false"/>
          <w:color w:val="000000"/>
          <w:sz w:val="28"/>
        </w:rPr>
        <w:t>Статья 69. Обеспечение доказательств</w:t>
      </w:r>
    </w:p>
    <w:bookmarkStart w:name="z750" w:id="297"/>
    <w:p>
      <w:pPr>
        <w:spacing w:after="0"/>
        <w:ind w:left="0"/>
        <w:jc w:val="both"/>
      </w:pPr>
      <w:r>
        <w:rPr>
          <w:rFonts w:ascii="Times New Roman"/>
          <w:b w:val="false"/>
          <w:i w:val="false"/>
          <w:color w:val="000000"/>
          <w:sz w:val="28"/>
        </w:rPr>
        <w:t>
      1. Лица, участвующие в деле и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p>
    <w:bookmarkEnd w:id="297"/>
    <w:bookmarkStart w:name="z751" w:id="298"/>
    <w:p>
      <w:pPr>
        <w:spacing w:after="0"/>
        <w:ind w:left="0"/>
        <w:jc w:val="both"/>
      </w:pPr>
      <w:r>
        <w:rPr>
          <w:rFonts w:ascii="Times New Roman"/>
          <w:b w:val="false"/>
          <w:i w:val="false"/>
          <w:color w:val="000000"/>
          <w:sz w:val="28"/>
        </w:rPr>
        <w:t>
      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w:t>
      </w:r>
    </w:p>
    <w:bookmarkEnd w:id="298"/>
    <w:bookmarkStart w:name="z752" w:id="299"/>
    <w:p>
      <w:pPr>
        <w:spacing w:after="0"/>
        <w:ind w:left="0"/>
        <w:jc w:val="both"/>
      </w:pPr>
      <w:r>
        <w:rPr>
          <w:rFonts w:ascii="Times New Roman"/>
          <w:b w:val="false"/>
          <w:i w:val="false"/>
          <w:color w:val="000000"/>
          <w:sz w:val="28"/>
        </w:rPr>
        <w:t>
      3. Обеспечение доказательств до возбуждения дела в суде производится в порядке, предусмотренном законодательством Республики Казахстан о нотариате.</w:t>
      </w:r>
    </w:p>
    <w:bookmarkEnd w:id="299"/>
    <w:p>
      <w:pPr>
        <w:spacing w:after="0"/>
        <w:ind w:left="0"/>
        <w:jc w:val="both"/>
      </w:pPr>
      <w:r>
        <w:rPr>
          <w:rFonts w:ascii="Times New Roman"/>
          <w:b/>
          <w:i w:val="false"/>
          <w:color w:val="000000"/>
          <w:sz w:val="28"/>
        </w:rPr>
        <w:t>Статья 70. Заявление об обеспечении доказательств</w:t>
      </w:r>
    </w:p>
    <w:bookmarkStart w:name="z753" w:id="300"/>
    <w:p>
      <w:pPr>
        <w:spacing w:after="0"/>
        <w:ind w:left="0"/>
        <w:jc w:val="both"/>
      </w:pPr>
      <w:r>
        <w:rPr>
          <w:rFonts w:ascii="Times New Roman"/>
          <w:b w:val="false"/>
          <w:i w:val="false"/>
          <w:color w:val="000000"/>
          <w:sz w:val="28"/>
        </w:rPr>
        <w:t>
      1. Заявление об обеспечении доказательств подается в суд, в производстве которого находится дело.</w:t>
      </w:r>
    </w:p>
    <w:bookmarkEnd w:id="300"/>
    <w:bookmarkStart w:name="z754" w:id="301"/>
    <w:p>
      <w:pPr>
        <w:spacing w:after="0"/>
        <w:ind w:left="0"/>
        <w:jc w:val="both"/>
      </w:pPr>
      <w:r>
        <w:rPr>
          <w:rFonts w:ascii="Times New Roman"/>
          <w:b w:val="false"/>
          <w:i w:val="false"/>
          <w:color w:val="000000"/>
          <w:sz w:val="28"/>
        </w:rPr>
        <w:t>
      2. В заявлении об обеспечении доказательств должны быть указаны доказательства, которые необходимо обеспечить, обстоятельства дела, для подтверждения или опровержения которых необходимо такое обеспечение, данные, свидетельствующие о том, что представление необходимых доказательств является затруднительным. В заявлении должно быть указано дело, по которому необходимо обеспечить доказательства, в представлении которого было отказано.</w:t>
      </w:r>
    </w:p>
    <w:bookmarkEnd w:id="301"/>
    <w:bookmarkStart w:name="z755" w:id="302"/>
    <w:p>
      <w:pPr>
        <w:spacing w:after="0"/>
        <w:ind w:left="0"/>
        <w:jc w:val="both"/>
      </w:pP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обеспечения доказательств</w:t>
      </w:r>
    </w:p>
    <w:bookmarkStart w:name="z756" w:id="303"/>
    <w:p>
      <w:pPr>
        <w:spacing w:after="0"/>
        <w:ind w:left="0"/>
        <w:jc w:val="both"/>
      </w:pPr>
      <w:r>
        <w:rPr>
          <w:rFonts w:ascii="Times New Roman"/>
          <w:b w:val="false"/>
          <w:i w:val="false"/>
          <w:color w:val="000000"/>
          <w:sz w:val="28"/>
        </w:rPr>
        <w:t>
      1. 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p>
    <w:bookmarkEnd w:id="303"/>
    <w:bookmarkStart w:name="z757" w:id="304"/>
    <w:p>
      <w:pPr>
        <w:spacing w:after="0"/>
        <w:ind w:left="0"/>
        <w:jc w:val="both"/>
      </w:pPr>
      <w:r>
        <w:rPr>
          <w:rFonts w:ascii="Times New Roman"/>
          <w:b w:val="false"/>
          <w:i w:val="false"/>
          <w:color w:val="000000"/>
          <w:sz w:val="28"/>
        </w:rPr>
        <w:t>
      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отдельного процессуального действия по обеспечению доказательств.</w:t>
      </w:r>
    </w:p>
    <w:bookmarkEnd w:id="304"/>
    <w:bookmarkStart w:name="z758" w:id="305"/>
    <w:p>
      <w:pPr>
        <w:spacing w:after="0"/>
        <w:ind w:left="0"/>
        <w:jc w:val="both"/>
      </w:pPr>
      <w:r>
        <w:rPr>
          <w:rFonts w:ascii="Times New Roman"/>
          <w:b w:val="false"/>
          <w:i w:val="false"/>
          <w:color w:val="000000"/>
          <w:sz w:val="28"/>
        </w:rPr>
        <w:t>
      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bookmarkEnd w:id="305"/>
    <w:p>
      <w:pPr>
        <w:spacing w:after="0"/>
        <w:ind w:left="0"/>
        <w:jc w:val="both"/>
      </w:pPr>
      <w:r>
        <w:rPr>
          <w:rFonts w:ascii="Times New Roman"/>
          <w:b/>
          <w:i w:val="false"/>
          <w:color w:val="000000"/>
          <w:sz w:val="28"/>
        </w:rPr>
        <w:t>Статья 72. Обязанность доказывания</w:t>
      </w:r>
    </w:p>
    <w:bookmarkStart w:name="z2217" w:id="306"/>
    <w:p>
      <w:pPr>
        <w:spacing w:after="0"/>
        <w:ind w:left="0"/>
        <w:jc w:val="both"/>
      </w:pPr>
      <w:r>
        <w:rPr>
          <w:rFonts w:ascii="Times New Roman"/>
          <w:b w:val="false"/>
          <w:i w:val="false"/>
          <w:color w:val="000000"/>
          <w:sz w:val="28"/>
        </w:rPr>
        <w:t>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Представление доказательств</w:t>
      </w:r>
    </w:p>
    <w:bookmarkStart w:name="z761" w:id="307"/>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bookmarkEnd w:id="307"/>
    <w:p>
      <w:pPr>
        <w:spacing w:after="0"/>
        <w:ind w:left="0"/>
        <w:jc w:val="both"/>
      </w:pPr>
      <w:r>
        <w:rPr>
          <w:rFonts w:ascii="Times New Roman"/>
          <w:b w:val="false"/>
          <w:i w:val="false"/>
          <w:color w:val="000000"/>
          <w:sz w:val="28"/>
        </w:rPr>
        <w:t>
      Доказательства могут быть представлены на стадии судебного разбирательства, если невозможность их представления на стадии подготовки дела к судебному разбирательству будет обоснована лицами, их представившими.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могут быть представлены суду апелляционной инстанции.</w:t>
      </w:r>
    </w:p>
    <w:p>
      <w:pPr>
        <w:spacing w:after="0"/>
        <w:ind w:left="0"/>
        <w:jc w:val="both"/>
      </w:pPr>
      <w:r>
        <w:rPr>
          <w:rFonts w:ascii="Times New Roman"/>
          <w:b w:val="false"/>
          <w:i w:val="false"/>
          <w:color w:val="000000"/>
          <w:sz w:val="28"/>
        </w:rPr>
        <w:t>
      Непредставление суду имеющихся у сторон доказательств исключает возможность представления этих доказательств суду апелляционной, кассационной инстанций.</w:t>
      </w:r>
    </w:p>
    <w:bookmarkStart w:name="z762" w:id="308"/>
    <w:p>
      <w:pPr>
        <w:spacing w:after="0"/>
        <w:ind w:left="0"/>
        <w:jc w:val="both"/>
      </w:pPr>
      <w:r>
        <w:rPr>
          <w:rFonts w:ascii="Times New Roman"/>
          <w:b w:val="false"/>
          <w:i w:val="false"/>
          <w:color w:val="000000"/>
          <w:sz w:val="28"/>
        </w:rPr>
        <w:t>
      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 Лицо вправе ссылаться только на те доказательства, которые были раскрыты и отражены в досудебном протоколе в ходе подготовки дела к судебному разбирательству либо в ходе судебного разбирательства, в случаях, установленных частью первой настоящей статьи.</w:t>
      </w:r>
    </w:p>
    <w:bookmarkEnd w:id="308"/>
    <w:bookmarkStart w:name="z763" w:id="309"/>
    <w:p>
      <w:pPr>
        <w:spacing w:after="0"/>
        <w:ind w:left="0"/>
        <w:jc w:val="both"/>
      </w:pPr>
      <w:r>
        <w:rPr>
          <w:rFonts w:ascii="Times New Roman"/>
          <w:b w:val="false"/>
          <w:i w:val="false"/>
          <w:color w:val="000000"/>
          <w:sz w:val="28"/>
        </w:rPr>
        <w:t>
      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bookmarkEnd w:id="309"/>
    <w:bookmarkStart w:name="z764" w:id="310"/>
    <w:p>
      <w:pPr>
        <w:spacing w:after="0"/>
        <w:ind w:left="0"/>
        <w:jc w:val="both"/>
      </w:pP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bookmarkEnd w:id="310"/>
    <w:p>
      <w:pPr>
        <w:spacing w:after="0"/>
        <w:ind w:left="0"/>
        <w:jc w:val="both"/>
      </w:pP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p>
    <w:bookmarkStart w:name="z765" w:id="311"/>
    <w:p>
      <w:pPr>
        <w:spacing w:after="0"/>
        <w:ind w:left="0"/>
        <w:jc w:val="both"/>
      </w:pPr>
      <w:r>
        <w:rPr>
          <w:rFonts w:ascii="Times New Roman"/>
          <w:b w:val="false"/>
          <w:i w:val="false"/>
          <w:color w:val="000000"/>
          <w:sz w:val="28"/>
        </w:rPr>
        <w:t>
      5. В ходатайстве об оказании содействия в истребовании доказательства должны быть указаны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bookmarkEnd w:id="311"/>
    <w:bookmarkStart w:name="z766" w:id="312"/>
    <w:p>
      <w:pPr>
        <w:spacing w:after="0"/>
        <w:ind w:left="0"/>
        <w:jc w:val="both"/>
      </w:pPr>
      <w:r>
        <w:rPr>
          <w:rFonts w:ascii="Times New Roman"/>
          <w:b w:val="false"/>
          <w:i w:val="false"/>
          <w:color w:val="000000"/>
          <w:sz w:val="28"/>
        </w:rPr>
        <w:t>
      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суда, для представления доказательства в суд. Доказательства по корпоративным спорам должны быть истребованы только судом и направлены непосредственно в суд.</w:t>
      </w:r>
    </w:p>
    <w:bookmarkEnd w:id="312"/>
    <w:bookmarkStart w:name="z767" w:id="313"/>
    <w:p>
      <w:pPr>
        <w:spacing w:after="0"/>
        <w:ind w:left="0"/>
        <w:jc w:val="both"/>
      </w:pPr>
      <w:r>
        <w:rPr>
          <w:rFonts w:ascii="Times New Roman"/>
          <w:b w:val="false"/>
          <w:i w:val="false"/>
          <w:color w:val="000000"/>
          <w:sz w:val="28"/>
        </w:rPr>
        <w:t xml:space="preserve">
      7. В случае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 правилам, установленным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313"/>
    <w:bookmarkStart w:name="z768" w:id="314"/>
    <w:p>
      <w:pPr>
        <w:spacing w:after="0"/>
        <w:ind w:left="0"/>
        <w:jc w:val="both"/>
      </w:pPr>
      <w:r>
        <w:rPr>
          <w:rFonts w:ascii="Times New Roman"/>
          <w:b w:val="false"/>
          <w:i w:val="false"/>
          <w:color w:val="000000"/>
          <w:sz w:val="28"/>
        </w:rPr>
        <w:t>
      8.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bookmarkEnd w:id="314"/>
    <w:bookmarkStart w:name="z769" w:id="315"/>
    <w:p>
      <w:pPr>
        <w:spacing w:after="0"/>
        <w:ind w:left="0"/>
        <w:jc w:val="both"/>
      </w:pPr>
      <w:r>
        <w:rPr>
          <w:rFonts w:ascii="Times New Roman"/>
          <w:b w:val="false"/>
          <w:i w:val="false"/>
          <w:color w:val="000000"/>
          <w:sz w:val="28"/>
        </w:rPr>
        <w:t>
      9. Если сторона удерживает у себя истребуемое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bookmarkEnd w:id="315"/>
    <w:bookmarkStart w:name="z770" w:id="316"/>
    <w:p>
      <w:pPr>
        <w:spacing w:after="0"/>
        <w:ind w:left="0"/>
        <w:jc w:val="both"/>
      </w:pPr>
      <w:r>
        <w:rPr>
          <w:rFonts w:ascii="Times New Roman"/>
          <w:b w:val="false"/>
          <w:i w:val="false"/>
          <w:color w:val="000000"/>
          <w:sz w:val="28"/>
        </w:rPr>
        <w:t>
      10. Стороны арбитражного разбирательства с согласия арбитража могут обратиться в суд с ходатайством о содействии в получении доказательств, которое рассматривается в соответствии с абзацем первым части четвертой настоящей статьи.</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Судебные поручения</w:t>
      </w:r>
    </w:p>
    <w:bookmarkStart w:name="z771" w:id="317"/>
    <w:p>
      <w:pPr>
        <w:spacing w:after="0"/>
        <w:ind w:left="0"/>
        <w:jc w:val="both"/>
      </w:pPr>
      <w:r>
        <w:rPr>
          <w:rFonts w:ascii="Times New Roman"/>
          <w:b w:val="false"/>
          <w:i w:val="false"/>
          <w:color w:val="000000"/>
          <w:sz w:val="28"/>
        </w:rPr>
        <w:t>
      1. Суд, рассматривающий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317"/>
    <w:bookmarkStart w:name="z772" w:id="318"/>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318"/>
    <w:bookmarkStart w:name="z773" w:id="319"/>
    <w:p>
      <w:pPr>
        <w:spacing w:after="0"/>
        <w:ind w:left="0"/>
        <w:jc w:val="both"/>
      </w:pP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выполнения судебного поручения</w:t>
      </w:r>
    </w:p>
    <w:bookmarkStart w:name="z774" w:id="320"/>
    <w:p>
      <w:pPr>
        <w:spacing w:after="0"/>
        <w:ind w:left="0"/>
        <w:jc w:val="both"/>
      </w:pP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bookmarkEnd w:id="320"/>
    <w:bookmarkStart w:name="z775" w:id="321"/>
    <w:p>
      <w:pPr>
        <w:spacing w:after="0"/>
        <w:ind w:left="0"/>
        <w:jc w:val="both"/>
      </w:pPr>
      <w:r>
        <w:rPr>
          <w:rFonts w:ascii="Times New Roman"/>
          <w:b w:val="false"/>
          <w:i w:val="false"/>
          <w:color w:val="000000"/>
          <w:sz w:val="28"/>
        </w:rPr>
        <w:t>
      2. Судебное поручение исполняется судом, которому оно адресовано, в месячный срок со дня его поступления.</w:t>
      </w:r>
    </w:p>
    <w:bookmarkEnd w:id="321"/>
    <w:bookmarkStart w:name="z776" w:id="322"/>
    <w:p>
      <w:pPr>
        <w:spacing w:after="0"/>
        <w:ind w:left="0"/>
        <w:jc w:val="both"/>
      </w:pPr>
      <w:r>
        <w:rPr>
          <w:rFonts w:ascii="Times New Roman"/>
          <w:b w:val="false"/>
          <w:i w:val="false"/>
          <w:color w:val="000000"/>
          <w:sz w:val="28"/>
        </w:rPr>
        <w:t>
      3. Протоколы и все собранные при выполнении судебного поручения материалы немедленно пересылаются в суд, рассматривающий дело.</w:t>
      </w:r>
    </w:p>
    <w:bookmarkEnd w:id="322"/>
    <w:bookmarkStart w:name="z777" w:id="323"/>
    <w:p>
      <w:pPr>
        <w:spacing w:after="0"/>
        <w:ind w:left="0"/>
        <w:jc w:val="both"/>
      </w:pPr>
      <w:r>
        <w:rPr>
          <w:rFonts w:ascii="Times New Roman"/>
          <w:b w:val="false"/>
          <w:i w:val="false"/>
          <w:color w:val="000000"/>
          <w:sz w:val="28"/>
        </w:rPr>
        <w:t>
      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bookmarkEnd w:id="323"/>
    <w:p>
      <w:pPr>
        <w:spacing w:after="0"/>
        <w:ind w:left="0"/>
        <w:jc w:val="both"/>
      </w:pPr>
      <w:r>
        <w:rPr>
          <w:rFonts w:ascii="Times New Roman"/>
          <w:b/>
          <w:i w:val="false"/>
          <w:color w:val="000000"/>
          <w:sz w:val="28"/>
        </w:rPr>
        <w:t>Статья 76. Основания освобождения от доказывания</w:t>
      </w:r>
    </w:p>
    <w:bookmarkStart w:name="z778" w:id="324"/>
    <w:p>
      <w:pPr>
        <w:spacing w:after="0"/>
        <w:ind w:left="0"/>
        <w:jc w:val="both"/>
      </w:pPr>
      <w:r>
        <w:rPr>
          <w:rFonts w:ascii="Times New Roman"/>
          <w:b w:val="false"/>
          <w:i w:val="false"/>
          <w:color w:val="000000"/>
          <w:sz w:val="28"/>
        </w:rPr>
        <w:t>
      1. Обстоятельства, признанные судом общеизвестными, не нуждаются в доказывании.</w:t>
      </w:r>
    </w:p>
    <w:bookmarkEnd w:id="324"/>
    <w:p>
      <w:pPr>
        <w:spacing w:after="0"/>
        <w:ind w:left="0"/>
        <w:jc w:val="both"/>
      </w:pPr>
      <w:r>
        <w:rPr>
          <w:rFonts w:ascii="Times New Roman"/>
          <w:b w:val="false"/>
          <w:i w:val="false"/>
          <w:color w:val="000000"/>
          <w:sz w:val="28"/>
        </w:rPr>
        <w:t>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bookmarkStart w:name="z779" w:id="325"/>
    <w:p>
      <w:pPr>
        <w:spacing w:after="0"/>
        <w:ind w:left="0"/>
        <w:jc w:val="both"/>
      </w:pPr>
      <w:r>
        <w:rPr>
          <w:rFonts w:ascii="Times New Roman"/>
          <w:b w:val="false"/>
          <w:i w:val="false"/>
          <w:color w:val="000000"/>
          <w:sz w:val="28"/>
        </w:rPr>
        <w:t>
      2.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bookmarkEnd w:id="325"/>
    <w:bookmarkStart w:name="z780" w:id="326"/>
    <w:p>
      <w:pPr>
        <w:spacing w:after="0"/>
        <w:ind w:left="0"/>
        <w:jc w:val="both"/>
      </w:pPr>
      <w:r>
        <w:rPr>
          <w:rFonts w:ascii="Times New Roman"/>
          <w:b w:val="false"/>
          <w:i w:val="false"/>
          <w:color w:val="000000"/>
          <w:sz w:val="28"/>
        </w:rPr>
        <w:t>
      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оценки.</w:t>
      </w:r>
    </w:p>
    <w:bookmarkEnd w:id="326"/>
    <w:bookmarkStart w:name="z781" w:id="327"/>
    <w:p>
      <w:pPr>
        <w:spacing w:after="0"/>
        <w:ind w:left="0"/>
        <w:jc w:val="both"/>
      </w:pPr>
      <w:r>
        <w:rPr>
          <w:rFonts w:ascii="Times New Roman"/>
          <w:b w:val="false"/>
          <w:i w:val="false"/>
          <w:color w:val="000000"/>
          <w:sz w:val="28"/>
        </w:rPr>
        <w:t xml:space="preserve">
      4. Гражданско-правовые последствия деяния, совершенного лицом, освобожденным от уголовной ответственности по основаниям, предусмотренным подпунктами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Уголовно-процессуального кодекса Республики Казахстан, не доказываются вновь при предъявлении иска в порядке гражданского судопроизводства.</w:t>
      </w:r>
    </w:p>
    <w:bookmarkEnd w:id="327"/>
    <w:bookmarkStart w:name="z782" w:id="328"/>
    <w:p>
      <w:pPr>
        <w:spacing w:after="0"/>
        <w:ind w:left="0"/>
        <w:jc w:val="both"/>
      </w:pPr>
      <w:r>
        <w:rPr>
          <w:rFonts w:ascii="Times New Roman"/>
          <w:b w:val="false"/>
          <w:i w:val="false"/>
          <w:color w:val="000000"/>
          <w:sz w:val="28"/>
        </w:rPr>
        <w:t>
      5.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этого же правонарушения.</w:t>
      </w:r>
    </w:p>
    <w:bookmarkEnd w:id="328"/>
    <w:bookmarkStart w:name="z783" w:id="329"/>
    <w:p>
      <w:pPr>
        <w:spacing w:after="0"/>
        <w:ind w:left="0"/>
        <w:jc w:val="both"/>
      </w:pPr>
      <w:r>
        <w:rPr>
          <w:rFonts w:ascii="Times New Roman"/>
          <w:b w:val="false"/>
          <w:i w:val="false"/>
          <w:color w:val="000000"/>
          <w:sz w:val="28"/>
        </w:rPr>
        <w:t>
      6. Факты, которые согласно закону предполагаются установленными, не доказываются при разбирательстве гражданского дела.</w:t>
      </w:r>
    </w:p>
    <w:bookmarkEnd w:id="329"/>
    <w:bookmarkStart w:name="z784" w:id="330"/>
    <w:p>
      <w:pPr>
        <w:spacing w:after="0"/>
        <w:ind w:left="0"/>
        <w:jc w:val="both"/>
      </w:pPr>
      <w:r>
        <w:rPr>
          <w:rFonts w:ascii="Times New Roman"/>
          <w:b w:val="false"/>
          <w:i w:val="false"/>
          <w:color w:val="000000"/>
          <w:sz w:val="28"/>
        </w:rPr>
        <w:t>
      7. Обстоятельства считаются также установленными без доказательств, если в рамках надлежащей правовой процедуры не будет доказано обратное:</w:t>
      </w:r>
    </w:p>
    <w:bookmarkEnd w:id="330"/>
    <w:p>
      <w:pPr>
        <w:spacing w:after="0"/>
        <w:ind w:left="0"/>
        <w:jc w:val="both"/>
      </w:pPr>
      <w:r>
        <w:rPr>
          <w:rFonts w:ascii="Times New Roman"/>
          <w:b w:val="false"/>
          <w:i w:val="false"/>
          <w:color w:val="000000"/>
          <w:sz w:val="28"/>
        </w:rPr>
        <w:t>
      1)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bookmarkStart w:name="z2218" w:id="331"/>
    <w:p>
      <w:pPr>
        <w:spacing w:after="0"/>
        <w:ind w:left="0"/>
        <w:jc w:val="both"/>
      </w:pPr>
      <w:r>
        <w:rPr>
          <w:rFonts w:ascii="Times New Roman"/>
          <w:b w:val="false"/>
          <w:i w:val="false"/>
          <w:color w:val="000000"/>
          <w:sz w:val="28"/>
        </w:rPr>
        <w:t>
      8.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 дела о гражданско-правовых последствиях незаконности этого акта.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Привлечение специалиста к участию в процессуальных действиях</w:t>
      </w:r>
    </w:p>
    <w:bookmarkStart w:name="z785" w:id="332"/>
    <w:p>
      <w:pPr>
        <w:spacing w:after="0"/>
        <w:ind w:left="0"/>
        <w:jc w:val="both"/>
      </w:pPr>
      <w:r>
        <w:rPr>
          <w:rFonts w:ascii="Times New Roman"/>
          <w:b w:val="false"/>
          <w:i w:val="false"/>
          <w:color w:val="000000"/>
          <w:sz w:val="28"/>
        </w:rPr>
        <w:t>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bookmarkEnd w:id="332"/>
    <w:p>
      <w:pPr>
        <w:spacing w:after="0"/>
        <w:ind w:left="0"/>
        <w:jc w:val="both"/>
      </w:pP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bookmarkStart w:name="z786" w:id="333"/>
    <w:p>
      <w:pPr>
        <w:spacing w:after="0"/>
        <w:ind w:left="0"/>
        <w:jc w:val="both"/>
      </w:pPr>
      <w:r>
        <w:rPr>
          <w:rFonts w:ascii="Times New Roman"/>
          <w:b w:val="false"/>
          <w:i w:val="false"/>
          <w:color w:val="000000"/>
          <w:sz w:val="28"/>
        </w:rPr>
        <w:t>
      2. О назначении специалиста указывается в определении о подготовке дела к судебному разбирательству, а в ходе судебного заседания – в протоколе судебного заседания.</w:t>
      </w:r>
    </w:p>
    <w:bookmarkEnd w:id="333"/>
    <w:bookmarkStart w:name="z787" w:id="334"/>
    <w:p>
      <w:pPr>
        <w:spacing w:after="0"/>
        <w:ind w:left="0"/>
        <w:jc w:val="both"/>
      </w:pP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bookmarkEnd w:id="334"/>
    <w:bookmarkStart w:name="z788" w:id="335"/>
    <w:p>
      <w:pPr>
        <w:spacing w:after="0"/>
        <w:ind w:left="0"/>
        <w:jc w:val="both"/>
      </w:pP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специалиста по всем возникшим вопросам должно быть представлено суду в письменной форме либо в форме электронного документа.</w:t>
      </w:r>
    </w:p>
    <w:bookmarkEnd w:id="335"/>
    <w:bookmarkStart w:name="z789" w:id="336"/>
    <w:p>
      <w:pPr>
        <w:spacing w:after="0"/>
        <w:ind w:left="0"/>
        <w:jc w:val="both"/>
      </w:pPr>
      <w:r>
        <w:rPr>
          <w:rFonts w:ascii="Times New Roman"/>
          <w:b w:val="false"/>
          <w:i w:val="false"/>
          <w:color w:val="000000"/>
          <w:sz w:val="28"/>
        </w:rPr>
        <w:t>
      5. При производстве процессуальных действий по определению мнения несовершеннолетнего ребенка по предмету спора, достигшего возраста десяти лет, участие педагога и (или) психолога обязательно.</w:t>
      </w:r>
    </w:p>
    <w:bookmarkEnd w:id="336"/>
    <w:bookmarkStart w:name="z790" w:id="337"/>
    <w:p>
      <w:pPr>
        <w:spacing w:after="0"/>
        <w:ind w:left="0"/>
        <w:jc w:val="both"/>
      </w:pPr>
      <w:r>
        <w:rPr>
          <w:rFonts w:ascii="Times New Roman"/>
          <w:b w:val="false"/>
          <w:i w:val="false"/>
          <w:color w:val="000000"/>
          <w:sz w:val="28"/>
        </w:rPr>
        <w:t>
      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p>
    <w:bookmarkEnd w:id="337"/>
    <w:bookmarkStart w:name="z791" w:id="338"/>
    <w:p>
      <w:pPr>
        <w:spacing w:after="0"/>
        <w:ind w:left="0"/>
        <w:jc w:val="both"/>
      </w:pPr>
      <w:r>
        <w:rPr>
          <w:rFonts w:ascii="Times New Roman"/>
          <w:b w:val="false"/>
          <w:i w:val="false"/>
          <w:color w:val="000000"/>
          <w:sz w:val="28"/>
        </w:rPr>
        <w:t>
      7. Опрос ребенка старше десяти лет производится с участием педагога и (или)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bookmarkEnd w:id="338"/>
    <w:bookmarkStart w:name="z792" w:id="339"/>
    <w:p>
      <w:pPr>
        <w:spacing w:after="0"/>
        <w:ind w:left="0"/>
        <w:jc w:val="both"/>
      </w:pPr>
      <w:r>
        <w:rPr>
          <w:rFonts w:ascii="Times New Roman"/>
          <w:b w:val="false"/>
          <w:i w:val="false"/>
          <w:color w:val="000000"/>
          <w:sz w:val="28"/>
        </w:rPr>
        <w:t>
      8. При рассмотрении инвестиционных споров суд вправе запрашивать заключение специалистов Международного совета при Верховном Суде Республики Казахстан.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Научно-технические средства в процессе доказывания</w:t>
      </w:r>
    </w:p>
    <w:bookmarkStart w:name="z793" w:id="340"/>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bookmarkEnd w:id="340"/>
    <w:bookmarkStart w:name="z794" w:id="341"/>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судом может быть приглашен специалист.</w:t>
      </w:r>
    </w:p>
    <w:bookmarkEnd w:id="341"/>
    <w:bookmarkStart w:name="z795" w:id="342"/>
    <w:p>
      <w:pPr>
        <w:spacing w:after="0"/>
        <w:ind w:left="0"/>
        <w:jc w:val="both"/>
      </w:pPr>
      <w:r>
        <w:rPr>
          <w:rFonts w:ascii="Times New Roman"/>
          <w:b w:val="false"/>
          <w:i w:val="false"/>
          <w:color w:val="000000"/>
          <w:sz w:val="28"/>
        </w:rPr>
        <w:t>
      3. Использование научно-технических средств признается допустимым, если это:</w:t>
      </w:r>
    </w:p>
    <w:bookmarkEnd w:id="342"/>
    <w:p>
      <w:pPr>
        <w:spacing w:after="0"/>
        <w:ind w:left="0"/>
        <w:jc w:val="both"/>
      </w:pPr>
      <w:r>
        <w:rPr>
          <w:rFonts w:ascii="Times New Roman"/>
          <w:b w:val="false"/>
          <w:i w:val="false"/>
          <w:color w:val="000000"/>
          <w:sz w:val="28"/>
        </w:rPr>
        <w:t>
      1) прямо предусмотрено законом или не противоречит его нормам и принципам;</w:t>
      </w:r>
    </w:p>
    <w:p>
      <w:pPr>
        <w:spacing w:after="0"/>
        <w:ind w:left="0"/>
        <w:jc w:val="both"/>
      </w:pPr>
      <w:r>
        <w:rPr>
          <w:rFonts w:ascii="Times New Roman"/>
          <w:b w:val="false"/>
          <w:i w:val="false"/>
          <w:color w:val="000000"/>
          <w:sz w:val="28"/>
        </w:rPr>
        <w:t>
      2) научно обоснованно;</w:t>
      </w:r>
    </w:p>
    <w:p>
      <w:pPr>
        <w:spacing w:after="0"/>
        <w:ind w:left="0"/>
        <w:jc w:val="both"/>
      </w:pPr>
      <w:r>
        <w:rPr>
          <w:rFonts w:ascii="Times New Roman"/>
          <w:b w:val="false"/>
          <w:i w:val="false"/>
          <w:color w:val="000000"/>
          <w:sz w:val="28"/>
        </w:rPr>
        <w:t>
      3) обеспечивает эффективность производства по делу;</w:t>
      </w:r>
    </w:p>
    <w:p>
      <w:pPr>
        <w:spacing w:after="0"/>
        <w:ind w:left="0"/>
        <w:jc w:val="both"/>
      </w:pPr>
      <w:r>
        <w:rPr>
          <w:rFonts w:ascii="Times New Roman"/>
          <w:b w:val="false"/>
          <w:i w:val="false"/>
          <w:color w:val="000000"/>
          <w:sz w:val="28"/>
        </w:rPr>
        <w:t>
      4) безопасно.</w:t>
      </w:r>
    </w:p>
    <w:bookmarkStart w:name="z796" w:id="343"/>
    <w:p>
      <w:pPr>
        <w:spacing w:after="0"/>
        <w:ind w:left="0"/>
        <w:jc w:val="both"/>
      </w:pPr>
      <w:r>
        <w:rPr>
          <w:rFonts w:ascii="Times New Roman"/>
          <w:b w:val="false"/>
          <w:i w:val="false"/>
          <w:color w:val="000000"/>
          <w:sz w:val="28"/>
        </w:rPr>
        <w:t>
      4. Не могут быть использованы в гражданском судопроизводстве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p>
    <w:bookmarkEnd w:id="343"/>
    <w:bookmarkStart w:name="z797" w:id="344"/>
    <w:p>
      <w:pPr>
        <w:spacing w:after="0"/>
        <w:ind w:left="0"/>
        <w:jc w:val="both"/>
      </w:pPr>
      <w:r>
        <w:rPr>
          <w:rFonts w:ascii="Times New Roman"/>
          <w:b w:val="false"/>
          <w:i w:val="false"/>
          <w:color w:val="000000"/>
          <w:sz w:val="28"/>
        </w:rPr>
        <w:t>
      5. Использование научно-технических средств 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указываются наименование научно-технических средств, условия и порядок их применения, объекты, к которым эти средства были применены, и результаты их использования.</w:t>
      </w:r>
    </w:p>
    <w:bookmarkEnd w:id="344"/>
    <w:p>
      <w:pPr>
        <w:spacing w:after="0"/>
        <w:ind w:left="0"/>
        <w:jc w:val="both"/>
      </w:pPr>
      <w:r>
        <w:rPr>
          <w:rFonts w:ascii="Times New Roman"/>
          <w:b w:val="false"/>
          <w:i w:val="false"/>
          <w:color w:val="000000"/>
          <w:sz w:val="28"/>
        </w:rPr>
        <w:t xml:space="preserve">
      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r>
        <w:rPr>
          <w:rFonts w:ascii="Times New Roman"/>
          <w:b w:val="false"/>
          <w:i w:val="false"/>
          <w:color w:val="000000"/>
          <w:sz w:val="28"/>
        </w:rPr>
        <w:t>статьями 96</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79. Объяснения лиц, участвующих в деле</w:t>
      </w:r>
    </w:p>
    <w:bookmarkStart w:name="z798" w:id="345"/>
    <w:p>
      <w:pPr>
        <w:spacing w:after="0"/>
        <w:ind w:left="0"/>
        <w:jc w:val="both"/>
      </w:pPr>
      <w:r>
        <w:rPr>
          <w:rFonts w:ascii="Times New Roman"/>
          <w:b w:val="false"/>
          <w:i w:val="false"/>
          <w:color w:val="000000"/>
          <w:sz w:val="28"/>
        </w:rPr>
        <w:t>
      1. Объяснения лиц, участвующих в деле, об известных им обстоятельствах, имеющих значение для дела, подлежат проверке и оценке наряду с другими собранными по делу доказательствами.</w:t>
      </w:r>
    </w:p>
    <w:bookmarkEnd w:id="345"/>
    <w:p>
      <w:pPr>
        <w:spacing w:after="0"/>
        <w:ind w:left="0"/>
        <w:jc w:val="both"/>
      </w:pPr>
      <w:r>
        <w:rPr>
          <w:rFonts w:ascii="Times New Roman"/>
          <w:b w:val="false"/>
          <w:i w:val="false"/>
          <w:color w:val="000000"/>
          <w:sz w:val="28"/>
        </w:rPr>
        <w:t>
      Объяснения указанных лиц могут быть устными и письменными.</w:t>
      </w:r>
    </w:p>
    <w:bookmarkStart w:name="z799" w:id="346"/>
    <w:p>
      <w:pPr>
        <w:spacing w:after="0"/>
        <w:ind w:left="0"/>
        <w:jc w:val="both"/>
      </w:pPr>
      <w:r>
        <w:rPr>
          <w:rFonts w:ascii="Times New Roman"/>
          <w:b w:val="false"/>
          <w:i w:val="false"/>
          <w:color w:val="000000"/>
          <w:sz w:val="28"/>
        </w:rPr>
        <w:t>
      2.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либо в форме электронного документа, оно приобщается к делу.</w:t>
      </w:r>
    </w:p>
    <w:bookmarkEnd w:id="346"/>
    <w:bookmarkStart w:name="z800" w:id="347"/>
    <w:p>
      <w:pPr>
        <w:spacing w:after="0"/>
        <w:ind w:left="0"/>
        <w:jc w:val="both"/>
      </w:pPr>
      <w:r>
        <w:rPr>
          <w:rFonts w:ascii="Times New Roman"/>
          <w:b w:val="false"/>
          <w:i w:val="false"/>
          <w:color w:val="000000"/>
          <w:sz w:val="28"/>
        </w:rPr>
        <w:t>
      3. Суд не принимает признание фактов, 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Свидетельские показания</w:t>
      </w:r>
    </w:p>
    <w:bookmarkStart w:name="z801" w:id="348"/>
    <w:p>
      <w:pPr>
        <w:spacing w:after="0"/>
        <w:ind w:left="0"/>
        <w:jc w:val="both"/>
      </w:pP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bookmarkEnd w:id="348"/>
    <w:bookmarkStart w:name="z802" w:id="349"/>
    <w:p>
      <w:pPr>
        <w:spacing w:after="0"/>
        <w:ind w:left="0"/>
        <w:jc w:val="both"/>
      </w:pPr>
      <w:r>
        <w:rPr>
          <w:rFonts w:ascii="Times New Roman"/>
          <w:b w:val="false"/>
          <w:i w:val="false"/>
          <w:color w:val="000000"/>
          <w:sz w:val="28"/>
        </w:rPr>
        <w:t>
      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bookmarkEnd w:id="349"/>
    <w:bookmarkStart w:name="z803" w:id="350"/>
    <w:p>
      <w:pPr>
        <w:spacing w:after="0"/>
        <w:ind w:left="0"/>
        <w:jc w:val="both"/>
      </w:pPr>
      <w:r>
        <w:rPr>
          <w:rFonts w:ascii="Times New Roman"/>
          <w:b w:val="false"/>
          <w:i w:val="false"/>
          <w:color w:val="000000"/>
          <w:sz w:val="28"/>
        </w:rPr>
        <w:t>
      3. Не подлежат допросу в качестве свидетеля:</w:t>
      </w:r>
    </w:p>
    <w:bookmarkEnd w:id="350"/>
    <w:p>
      <w:pPr>
        <w:spacing w:after="0"/>
        <w:ind w:left="0"/>
        <w:jc w:val="both"/>
      </w:pP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pPr>
        <w:spacing w:after="0"/>
        <w:ind w:left="0"/>
        <w:jc w:val="both"/>
      </w:pPr>
      <w:r>
        <w:rPr>
          <w:rFonts w:ascii="Times New Roman"/>
          <w:b w:val="false"/>
          <w:i w:val="false"/>
          <w:color w:val="000000"/>
          <w:sz w:val="28"/>
        </w:rPr>
        <w:t>
      2) представители по гражданскому, административному делам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p>
      <w:pPr>
        <w:spacing w:after="0"/>
        <w:ind w:left="0"/>
        <w:jc w:val="both"/>
      </w:pPr>
      <w:r>
        <w:rPr>
          <w:rFonts w:ascii="Times New Roman"/>
          <w:b w:val="false"/>
          <w:i w:val="false"/>
          <w:color w:val="000000"/>
          <w:sz w:val="28"/>
        </w:rPr>
        <w:t>
      4) арбитр, присяжный заседатель – об обстоятельствах, ставших известными им в связи с исполнением ими своих обязанностей;</w:t>
      </w:r>
    </w:p>
    <w:p>
      <w:pPr>
        <w:spacing w:after="0"/>
        <w:ind w:left="0"/>
        <w:jc w:val="both"/>
      </w:pPr>
      <w:r>
        <w:rPr>
          <w:rFonts w:ascii="Times New Roman"/>
          <w:b w:val="false"/>
          <w:i w:val="false"/>
          <w:color w:val="000000"/>
          <w:sz w:val="28"/>
        </w:rPr>
        <w:t>
      5) медиатор, судья, проводивший медиацию, – об обстоятельствах, ставших известными им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6) священнослужители – об обстоятельствах, которые им стали известны от лиц, доверившихся им на исповеди;</w:t>
      </w:r>
    </w:p>
    <w:p>
      <w:pPr>
        <w:spacing w:after="0"/>
        <w:ind w:left="0"/>
        <w:jc w:val="both"/>
      </w:pPr>
      <w:r>
        <w:rPr>
          <w:rFonts w:ascii="Times New Roman"/>
          <w:b w:val="false"/>
          <w:i w:val="false"/>
          <w:color w:val="000000"/>
          <w:sz w:val="28"/>
        </w:rPr>
        <w:t>
      7) другие лица, указанные в законе.</w:t>
      </w:r>
    </w:p>
    <w:bookmarkStart w:name="z2286" w:id="351"/>
    <w:p>
      <w:pPr>
        <w:spacing w:after="0"/>
        <w:ind w:left="0"/>
        <w:jc w:val="both"/>
      </w:pPr>
      <w:r>
        <w:rPr>
          <w:rFonts w:ascii="Times New Roman"/>
          <w:b w:val="false"/>
          <w:i w:val="false"/>
          <w:color w:val="000000"/>
          <w:sz w:val="28"/>
        </w:rPr>
        <w:t>
      3-1.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 Он вправе отказаться от дачи показаний и не может быть подвергнут за это какой бы то ни было ответственности.</w:t>
      </w:r>
    </w:p>
    <w:bookmarkEnd w:id="351"/>
    <w:bookmarkStart w:name="z804" w:id="352"/>
    <w:p>
      <w:pPr>
        <w:spacing w:after="0"/>
        <w:ind w:left="0"/>
        <w:jc w:val="both"/>
      </w:pPr>
      <w:r>
        <w:rPr>
          <w:rFonts w:ascii="Times New Roman"/>
          <w:b w:val="false"/>
          <w:i w:val="false"/>
          <w:color w:val="000000"/>
          <w:sz w:val="28"/>
        </w:rPr>
        <w:t>
      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и права свидетеля</w:t>
      </w:r>
    </w:p>
    <w:bookmarkStart w:name="z805" w:id="353"/>
    <w:p>
      <w:pPr>
        <w:spacing w:after="0"/>
        <w:ind w:left="0"/>
        <w:jc w:val="both"/>
      </w:pP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p>
    <w:bookmarkEnd w:id="353"/>
    <w:bookmarkStart w:name="z806" w:id="354"/>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использованием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354"/>
    <w:bookmarkStart w:name="z807" w:id="355"/>
    <w:p>
      <w:pPr>
        <w:spacing w:after="0"/>
        <w:ind w:left="0"/>
        <w:jc w:val="both"/>
      </w:pPr>
      <w:r>
        <w:rPr>
          <w:rFonts w:ascii="Times New Roman"/>
          <w:b w:val="false"/>
          <w:i w:val="false"/>
          <w:color w:val="000000"/>
          <w:sz w:val="28"/>
        </w:rPr>
        <w:t xml:space="preserve">
      3. За дачу заведомо ложного показания и отказ от дачи показаний по основаниям, не предусмотренным законом, свидетель несет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55"/>
    <w:bookmarkStart w:name="z808" w:id="356"/>
    <w:p>
      <w:pPr>
        <w:spacing w:after="0"/>
        <w:ind w:left="0"/>
        <w:jc w:val="both"/>
      </w:pP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бюджетным законодательством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Назначение судебной экспертизы</w:t>
      </w:r>
    </w:p>
    <w:bookmarkStart w:name="z809" w:id="357"/>
    <w:p>
      <w:pPr>
        <w:spacing w:after="0"/>
        <w:ind w:left="0"/>
        <w:jc w:val="both"/>
      </w:pPr>
      <w:r>
        <w:rPr>
          <w:rFonts w:ascii="Times New Roman"/>
          <w:b w:val="false"/>
          <w:i w:val="false"/>
          <w:color w:val="000000"/>
          <w:sz w:val="28"/>
        </w:rPr>
        <w:t>
      1. Судебная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bookmarkEnd w:id="357"/>
    <w:bookmarkStart w:name="z810" w:id="358"/>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назначения судебной экспертизы по тем же вопросам.</w:t>
      </w:r>
    </w:p>
    <w:bookmarkEnd w:id="358"/>
    <w:bookmarkStart w:name="z811" w:id="359"/>
    <w:p>
      <w:pPr>
        <w:spacing w:after="0"/>
        <w:ind w:left="0"/>
        <w:jc w:val="both"/>
      </w:pPr>
      <w:r>
        <w:rPr>
          <w:rFonts w:ascii="Times New Roman"/>
          <w:b w:val="false"/>
          <w:i w:val="false"/>
          <w:color w:val="000000"/>
          <w:sz w:val="28"/>
        </w:rPr>
        <w:t xml:space="preserve">
      3. Суд назначает судебную экспертизу по ходатайству стороны или по своей инициативе. </w:t>
      </w:r>
    </w:p>
    <w:bookmarkEnd w:id="359"/>
    <w:p>
      <w:pPr>
        <w:spacing w:after="0"/>
        <w:ind w:left="0"/>
        <w:jc w:val="both"/>
      </w:pPr>
      <w:r>
        <w:rPr>
          <w:rFonts w:ascii="Times New Roman"/>
          <w:b w:val="false"/>
          <w:i w:val="false"/>
          <w:color w:val="000000"/>
          <w:sz w:val="28"/>
        </w:rPr>
        <w:t>
      4. По заявлению стороны и других лиц, участвующих в деле, о фальсификации письменного доказательства суд вправе назначить соответствующую экспертизу.</w:t>
      </w:r>
    </w:p>
    <w:bookmarkStart w:name="z812" w:id="360"/>
    <w:p>
      <w:pPr>
        <w:spacing w:after="0"/>
        <w:ind w:left="0"/>
        <w:jc w:val="both"/>
      </w:pPr>
      <w:r>
        <w:rPr>
          <w:rFonts w:ascii="Times New Roman"/>
          <w:b w:val="false"/>
          <w:i w:val="false"/>
          <w:color w:val="000000"/>
          <w:sz w:val="28"/>
        </w:rPr>
        <w:t>
      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bookmarkEnd w:id="360"/>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xml:space="preserve">
      2) физическим лицам, занимающимся судебно-экспертной деятельностью на основании лицензии; </w:t>
      </w:r>
    </w:p>
    <w:p>
      <w:pPr>
        <w:spacing w:after="0"/>
        <w:ind w:left="0"/>
        <w:jc w:val="both"/>
      </w:pPr>
      <w:r>
        <w:rPr>
          <w:rFonts w:ascii="Times New Roman"/>
          <w:b w:val="false"/>
          <w:i w:val="false"/>
          <w:color w:val="000000"/>
          <w:sz w:val="28"/>
        </w:rPr>
        <w:t>
      3) в разовом порядке иным лицам, обладающим специальными научными знаниями, в соответствии с требованиями Закона Республики Казахстан "О судебно-экспертной деятельности".</w:t>
      </w:r>
    </w:p>
    <w:bookmarkStart w:name="z813" w:id="361"/>
    <w:p>
      <w:pPr>
        <w:spacing w:after="0"/>
        <w:ind w:left="0"/>
        <w:jc w:val="both"/>
      </w:pPr>
      <w:r>
        <w:rPr>
          <w:rFonts w:ascii="Times New Roman"/>
          <w:b w:val="false"/>
          <w:i w:val="false"/>
          <w:color w:val="000000"/>
          <w:sz w:val="28"/>
        </w:rPr>
        <w:t>
      6.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bookmarkEnd w:id="361"/>
    <w:p>
      <w:pPr>
        <w:spacing w:after="0"/>
        <w:ind w:left="0"/>
        <w:jc w:val="both"/>
      </w:pPr>
      <w:r>
        <w:rPr>
          <w:rFonts w:ascii="Times New Roman"/>
          <w:b w:val="false"/>
          <w:i w:val="false"/>
          <w:color w:val="000000"/>
          <w:sz w:val="28"/>
        </w:rPr>
        <w:t>
      Требование суда о вызове лица, которому поручено производство экспертизы в разовом порядке, обязательно для руководителя организации, где работает указанное лицо.</w:t>
      </w:r>
    </w:p>
    <w:bookmarkStart w:name="z814" w:id="362"/>
    <w:p>
      <w:pPr>
        <w:spacing w:after="0"/>
        <w:ind w:left="0"/>
        <w:jc w:val="both"/>
      </w:pPr>
      <w:r>
        <w:rPr>
          <w:rFonts w:ascii="Times New Roman"/>
          <w:b w:val="false"/>
          <w:i w:val="false"/>
          <w:color w:val="000000"/>
          <w:sz w:val="28"/>
        </w:rPr>
        <w:t>
      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судебной экспертизы.</w:t>
      </w:r>
    </w:p>
    <w:bookmarkEnd w:id="362"/>
    <w:bookmarkStart w:name="z815" w:id="363"/>
    <w:p>
      <w:pPr>
        <w:spacing w:after="0"/>
        <w:ind w:left="0"/>
        <w:jc w:val="both"/>
      </w:pPr>
      <w:r>
        <w:rPr>
          <w:rFonts w:ascii="Times New Roman"/>
          <w:b w:val="false"/>
          <w:i w:val="false"/>
          <w:color w:val="000000"/>
          <w:sz w:val="28"/>
        </w:rPr>
        <w:t>
      8. Если сторона уклоняется от участия в производстве экспертизы или чинит препятствия в ее проведении (не является на экспертизу, не представляет экспертам необходимые для исследования материалы, не предоставляет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p>
    <w:bookmarkEnd w:id="363"/>
    <w:bookmarkStart w:name="z816" w:id="364"/>
    <w:p>
      <w:pPr>
        <w:spacing w:after="0"/>
        <w:ind w:left="0"/>
        <w:jc w:val="both"/>
      </w:pPr>
      <w:r>
        <w:rPr>
          <w:rFonts w:ascii="Times New Roman"/>
          <w:b w:val="false"/>
          <w:i w:val="false"/>
          <w:color w:val="000000"/>
          <w:sz w:val="28"/>
        </w:rPr>
        <w:t xml:space="preserve">
      9. Суд выносит определение о назначении экспертизы, разъясняет эксперту права и обязанности, предусмотренные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w:t>
      </w:r>
    </w:p>
    <w:bookmarkEnd w:id="364"/>
    <w:p>
      <w:pPr>
        <w:spacing w:after="0"/>
        <w:ind w:left="0"/>
        <w:jc w:val="both"/>
      </w:pPr>
      <w:r>
        <w:rPr>
          <w:rFonts w:ascii="Times New Roman"/>
          <w:b w:val="false"/>
          <w:i w:val="false"/>
          <w:color w:val="000000"/>
          <w:sz w:val="28"/>
        </w:rPr>
        <w:t>
      В определении о назначении судебной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вопросы, поставленные перед экспертами; материалы дела и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наименование стороны, которая должна производить оплату за ее проведение. Определение суда о назначении судебной экспертизы обязательно для исполнения органами или лицами, которым оно адресовано, и входит в их компетенцию.</w:t>
      </w:r>
    </w:p>
    <w:p>
      <w:pPr>
        <w:spacing w:after="0"/>
        <w:ind w:left="0"/>
        <w:jc w:val="both"/>
      </w:pPr>
      <w:r>
        <w:rPr>
          <w:rFonts w:ascii="Times New Roman"/>
          <w:b w:val="false"/>
          <w:i w:val="false"/>
          <w:color w:val="000000"/>
          <w:sz w:val="28"/>
        </w:rPr>
        <w:t>
      Экспертиза проводится в сроки, установленные Законом Республики Казахстан от 10 февраля 2017 года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Получение образцов</w:t>
      </w:r>
    </w:p>
    <w:bookmarkStart w:name="z817" w:id="365"/>
    <w:p>
      <w:pPr>
        <w:spacing w:after="0"/>
        <w:ind w:left="0"/>
        <w:jc w:val="both"/>
      </w:pPr>
      <w:r>
        <w:rPr>
          <w:rFonts w:ascii="Times New Roman"/>
          <w:b w:val="false"/>
          <w:i w:val="false"/>
          <w:color w:val="000000"/>
          <w:sz w:val="28"/>
        </w:rPr>
        <w:t>
      1. Судья вправе получить необходимые для экспертизы образцы, отображающие свойства живого человека, трупа, животного, веществ и материалов, для экспертного исследования в целях установления обстоятельств, имеющих значение для правильного рассмотрения и разрешения дела.</w:t>
      </w:r>
    </w:p>
    <w:bookmarkEnd w:id="365"/>
    <w:p>
      <w:pPr>
        <w:spacing w:after="0"/>
        <w:ind w:left="0"/>
        <w:jc w:val="both"/>
      </w:pPr>
      <w:r>
        <w:rPr>
          <w:rFonts w:ascii="Times New Roman"/>
          <w:b w:val="false"/>
          <w:i w:val="false"/>
          <w:color w:val="000000"/>
          <w:sz w:val="28"/>
        </w:rPr>
        <w:t>
      К образцам относятся также пробы материалов, веществ, сырья, готовой продукции.</w:t>
      </w:r>
    </w:p>
    <w:bookmarkStart w:name="z818" w:id="366"/>
    <w:p>
      <w:pPr>
        <w:spacing w:after="0"/>
        <w:ind w:left="0"/>
        <w:jc w:val="both"/>
      </w:pPr>
      <w:r>
        <w:rPr>
          <w:rFonts w:ascii="Times New Roman"/>
          <w:b w:val="false"/>
          <w:i w:val="false"/>
          <w:color w:val="000000"/>
          <w:sz w:val="28"/>
        </w:rPr>
        <w:t>
      2. О получении образцов выносится мотивированное определение, в котором указываются: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66"/>
    <w:bookmarkStart w:name="z819" w:id="367"/>
    <w:p>
      <w:pPr>
        <w:spacing w:after="0"/>
        <w:ind w:left="0"/>
        <w:jc w:val="both"/>
      </w:pPr>
      <w:r>
        <w:rPr>
          <w:rFonts w:ascii="Times New Roman"/>
          <w:b w:val="false"/>
          <w:i w:val="false"/>
          <w:color w:val="000000"/>
          <w:sz w:val="28"/>
        </w:rPr>
        <w:t>
      3. Образцы могут быть получены судьей лично, а при необходимости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w:t>
      </w:r>
    </w:p>
    <w:bookmarkEnd w:id="367"/>
    <w:bookmarkStart w:name="z820" w:id="368"/>
    <w:p>
      <w:pPr>
        <w:spacing w:after="0"/>
        <w:ind w:left="0"/>
        <w:jc w:val="both"/>
      </w:pPr>
      <w:r>
        <w:rPr>
          <w:rFonts w:ascii="Times New Roman"/>
          <w:b w:val="false"/>
          <w:i w:val="false"/>
          <w:color w:val="000000"/>
          <w:sz w:val="28"/>
        </w:rPr>
        <w:t>
      4. Образцы могут быть получены у сторон, а также у третьих лиц.</w:t>
      </w:r>
    </w:p>
    <w:bookmarkEnd w:id="368"/>
    <w:bookmarkStart w:name="z821" w:id="369"/>
    <w:p>
      <w:pPr>
        <w:spacing w:after="0"/>
        <w:ind w:left="0"/>
        <w:jc w:val="both"/>
      </w:pPr>
      <w:r>
        <w:rPr>
          <w:rFonts w:ascii="Times New Roman"/>
          <w:b w:val="false"/>
          <w:i w:val="false"/>
          <w:color w:val="000000"/>
          <w:sz w:val="28"/>
        </w:rPr>
        <w:t>
      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p>
    <w:bookmarkEnd w:id="369"/>
    <w:bookmarkStart w:name="z822" w:id="370"/>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70"/>
    <w:bookmarkStart w:name="z823" w:id="371"/>
    <w:p>
      <w:pPr>
        <w:spacing w:after="0"/>
        <w:ind w:left="0"/>
        <w:jc w:val="both"/>
      </w:pPr>
      <w:r>
        <w:rPr>
          <w:rFonts w:ascii="Times New Roman"/>
          <w:b w:val="false"/>
          <w:i w:val="false"/>
          <w:color w:val="000000"/>
          <w:sz w:val="28"/>
        </w:rPr>
        <w:t>
      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условия их упаковки и хранения.</w:t>
      </w:r>
    </w:p>
    <w:bookmarkEnd w:id="371"/>
    <w:p>
      <w:pPr>
        <w:spacing w:after="0"/>
        <w:ind w:left="0"/>
        <w:jc w:val="both"/>
      </w:pPr>
      <w:r>
        <w:rPr>
          <w:rFonts w:ascii="Times New Roman"/>
          <w:b/>
          <w:i w:val="false"/>
          <w:color w:val="000000"/>
          <w:sz w:val="28"/>
        </w:rPr>
        <w:t>Статья 84. Получение образцов специалистом или экспертом от живого человека</w:t>
      </w:r>
    </w:p>
    <w:bookmarkStart w:name="z824" w:id="372"/>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72"/>
    <w:bookmarkStart w:name="z825" w:id="373"/>
    <w:p>
      <w:pPr>
        <w:spacing w:after="0"/>
        <w:ind w:left="0"/>
        <w:jc w:val="both"/>
      </w:pP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bookmarkEnd w:id="373"/>
    <w:bookmarkStart w:name="z826" w:id="374"/>
    <w:p>
      <w:pPr>
        <w:spacing w:after="0"/>
        <w:ind w:left="0"/>
        <w:jc w:val="both"/>
      </w:pPr>
      <w:r>
        <w:rPr>
          <w:rFonts w:ascii="Times New Roman"/>
          <w:b w:val="false"/>
          <w:i w:val="false"/>
          <w:color w:val="000000"/>
          <w:sz w:val="28"/>
        </w:rPr>
        <w:t>
      3. После проведения исследования эксперт прилагает образцы к своему заключению в упакованном и опечатанном виде.</w:t>
      </w:r>
    </w:p>
    <w:bookmarkEnd w:id="374"/>
    <w:bookmarkStart w:name="z827" w:id="375"/>
    <w:p>
      <w:pPr>
        <w:spacing w:after="0"/>
        <w:ind w:left="0"/>
        <w:jc w:val="both"/>
      </w:pPr>
      <w:r>
        <w:rPr>
          <w:rFonts w:ascii="Times New Roman"/>
          <w:b w:val="false"/>
          <w:i w:val="false"/>
          <w:color w:val="000000"/>
          <w:sz w:val="28"/>
        </w:rPr>
        <w:t>
      4. В процессе исследования экспертом могут быть изготовлены экспериментальные образцы, о чем он сообщает в заключении.</w:t>
      </w:r>
    </w:p>
    <w:bookmarkEnd w:id="375"/>
    <w:bookmarkStart w:name="z828" w:id="376"/>
    <w:p>
      <w:pPr>
        <w:spacing w:after="0"/>
        <w:ind w:left="0"/>
        <w:jc w:val="both"/>
      </w:pPr>
      <w:r>
        <w:rPr>
          <w:rFonts w:ascii="Times New Roman"/>
          <w:b w:val="false"/>
          <w:i w:val="false"/>
          <w:color w:val="000000"/>
          <w:sz w:val="28"/>
        </w:rPr>
        <w:t>
      5.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76"/>
    <w:bookmarkStart w:name="z829" w:id="377"/>
    <w:p>
      <w:pPr>
        <w:spacing w:after="0"/>
        <w:ind w:left="0"/>
        <w:jc w:val="both"/>
      </w:pPr>
      <w:r>
        <w:rPr>
          <w:rFonts w:ascii="Times New Roman"/>
          <w:b w:val="false"/>
          <w:i w:val="false"/>
          <w:color w:val="000000"/>
          <w:sz w:val="28"/>
        </w:rPr>
        <w:t>
      6. К протоколу прилагаются полученные образцы в упакованном и опечатанном виде.</w:t>
      </w:r>
    </w:p>
    <w:bookmarkEnd w:id="377"/>
    <w:p>
      <w:pPr>
        <w:spacing w:after="0"/>
        <w:ind w:left="0"/>
        <w:jc w:val="both"/>
      </w:pPr>
      <w:r>
        <w:rPr>
          <w:rFonts w:ascii="Times New Roman"/>
          <w:b/>
          <w:i w:val="false"/>
          <w:color w:val="000000"/>
          <w:sz w:val="28"/>
        </w:rPr>
        <w:t>Статья 85. Получение образцов почерка для сравнительного исследования</w:t>
      </w:r>
    </w:p>
    <w:bookmarkStart w:name="z830" w:id="378"/>
    <w:p>
      <w:pPr>
        <w:spacing w:after="0"/>
        <w:ind w:left="0"/>
        <w:jc w:val="both"/>
      </w:pPr>
      <w:r>
        <w:rPr>
          <w:rFonts w:ascii="Times New Roman"/>
          <w:b w:val="false"/>
          <w:i w:val="false"/>
          <w:color w:val="000000"/>
          <w:sz w:val="28"/>
        </w:rPr>
        <w:t>
      1. В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bookmarkEnd w:id="378"/>
    <w:bookmarkStart w:name="z831" w:id="379"/>
    <w:p>
      <w:pPr>
        <w:spacing w:after="0"/>
        <w:ind w:left="0"/>
        <w:jc w:val="both"/>
      </w:pPr>
      <w:r>
        <w:rPr>
          <w:rFonts w:ascii="Times New Roman"/>
          <w:b w:val="false"/>
          <w:i w:val="false"/>
          <w:color w:val="000000"/>
          <w:sz w:val="28"/>
        </w:rPr>
        <w:t>
      2. О получении от лица образцов почерка и подписи суд выносит определение, которое заносится в протокол судебного заседания.</w:t>
      </w:r>
    </w:p>
    <w:bookmarkEnd w:id="379"/>
    <w:p>
      <w:pPr>
        <w:spacing w:after="0"/>
        <w:ind w:left="0"/>
        <w:jc w:val="both"/>
      </w:pPr>
      <w:r>
        <w:rPr>
          <w:rFonts w:ascii="Times New Roman"/>
          <w:b w:val="false"/>
          <w:i w:val="false"/>
          <w:color w:val="000000"/>
          <w:sz w:val="28"/>
        </w:rPr>
        <w:t xml:space="preserve">
      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 </w:t>
      </w:r>
    </w:p>
    <w:p>
      <w:pPr>
        <w:spacing w:after="0"/>
        <w:ind w:left="0"/>
        <w:jc w:val="both"/>
      </w:pPr>
      <w:r>
        <w:rPr>
          <w:rFonts w:ascii="Times New Roman"/>
          <w:b w:val="false"/>
          <w:i w:val="false"/>
          <w:color w:val="000000"/>
          <w:sz w:val="28"/>
        </w:rPr>
        <w:t>
      4. Получение образцов почерка и подписи производится в судебном заседании и отражается в протоколе.</w:t>
      </w:r>
    </w:p>
    <w:p>
      <w:pPr>
        <w:spacing w:after="0"/>
        <w:ind w:left="0"/>
        <w:jc w:val="both"/>
      </w:pPr>
      <w:r>
        <w:rPr>
          <w:rFonts w:ascii="Times New Roman"/>
          <w:b/>
          <w:i w:val="false"/>
          <w:color w:val="000000"/>
          <w:sz w:val="28"/>
        </w:rPr>
        <w:t>Статья 86. Охрана прав личности при получении образцов</w:t>
      </w:r>
    </w:p>
    <w:bookmarkStart w:name="z832" w:id="380"/>
    <w:p>
      <w:pPr>
        <w:spacing w:after="0"/>
        <w:ind w:left="0"/>
        <w:jc w:val="both"/>
      </w:pPr>
      <w:r>
        <w:rPr>
          <w:rFonts w:ascii="Times New Roman"/>
          <w:b w:val="false"/>
          <w:i w:val="false"/>
          <w:color w:val="000000"/>
          <w:sz w:val="28"/>
        </w:rPr>
        <w:t>
      1. Методы и научно-технические средства получения образцов должны быть безопасны для жизни и здоровья человека.</w:t>
      </w:r>
    </w:p>
    <w:bookmarkEnd w:id="380"/>
    <w:bookmarkStart w:name="z833" w:id="381"/>
    <w:p>
      <w:pPr>
        <w:spacing w:after="0"/>
        <w:ind w:left="0"/>
        <w:jc w:val="both"/>
      </w:pPr>
      <w:r>
        <w:rPr>
          <w:rFonts w:ascii="Times New Roman"/>
          <w:b w:val="false"/>
          <w:i w:val="false"/>
          <w:color w:val="000000"/>
          <w:sz w:val="28"/>
        </w:rPr>
        <w:t>
      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bookmarkEnd w:id="381"/>
    <w:p>
      <w:pPr>
        <w:spacing w:after="0"/>
        <w:ind w:left="0"/>
        <w:jc w:val="both"/>
      </w:pPr>
      <w:r>
        <w:rPr>
          <w:rFonts w:ascii="Times New Roman"/>
          <w:b/>
          <w:i w:val="false"/>
          <w:color w:val="000000"/>
          <w:sz w:val="28"/>
        </w:rPr>
        <w:t>Статья 87. Порядок производства экспертизы</w:t>
      </w:r>
    </w:p>
    <w:bookmarkStart w:name="z834" w:id="382"/>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p>
    <w:bookmarkEnd w:id="382"/>
    <w:bookmarkStart w:name="z835" w:id="383"/>
    <w:p>
      <w:pPr>
        <w:spacing w:after="0"/>
        <w:ind w:left="0"/>
        <w:jc w:val="both"/>
      </w:pPr>
      <w:r>
        <w:rPr>
          <w:rFonts w:ascii="Times New Roman"/>
          <w:b w:val="false"/>
          <w:i w:val="false"/>
          <w:color w:val="000000"/>
          <w:sz w:val="28"/>
        </w:rPr>
        <w:t>
      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bookmarkEnd w:id="383"/>
    <w:bookmarkStart w:name="z836" w:id="384"/>
    <w:p>
      <w:pPr>
        <w:spacing w:after="0"/>
        <w:ind w:left="0"/>
        <w:jc w:val="both"/>
      </w:pPr>
      <w:r>
        <w:rPr>
          <w:rFonts w:ascii="Times New Roman"/>
          <w:b w:val="false"/>
          <w:i w:val="false"/>
          <w:color w:val="000000"/>
          <w:sz w:val="28"/>
        </w:rPr>
        <w:t>
      3. Достоверность и допустимость объектов экспертного исследования гарантирует суд.</w:t>
      </w:r>
    </w:p>
    <w:bookmarkEnd w:id="384"/>
    <w:bookmarkStart w:name="z837" w:id="385"/>
    <w:p>
      <w:pPr>
        <w:spacing w:after="0"/>
        <w:ind w:left="0"/>
        <w:jc w:val="both"/>
      </w:pPr>
      <w:r>
        <w:rPr>
          <w:rFonts w:ascii="Times New Roman"/>
          <w:b w:val="false"/>
          <w:i w:val="false"/>
          <w:color w:val="000000"/>
          <w:sz w:val="28"/>
        </w:rPr>
        <w:t>
      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385"/>
    <w:bookmarkStart w:name="z838" w:id="386"/>
    <w:p>
      <w:pPr>
        <w:spacing w:after="0"/>
        <w:ind w:left="0"/>
        <w:jc w:val="both"/>
      </w:pPr>
      <w:r>
        <w:rPr>
          <w:rFonts w:ascii="Times New Roman"/>
          <w:b w:val="false"/>
          <w:i w:val="false"/>
          <w:color w:val="000000"/>
          <w:sz w:val="28"/>
        </w:rPr>
        <w:t>
      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bookmarkEnd w:id="386"/>
    <w:bookmarkStart w:name="z839" w:id="387"/>
    <w:p>
      <w:pPr>
        <w:spacing w:after="0"/>
        <w:ind w:left="0"/>
        <w:jc w:val="both"/>
      </w:pPr>
      <w:r>
        <w:rPr>
          <w:rFonts w:ascii="Times New Roman"/>
          <w:b w:val="false"/>
          <w:i w:val="false"/>
          <w:color w:val="000000"/>
          <w:sz w:val="28"/>
        </w:rPr>
        <w:t>
      6. В случае присутствия при производстве экспертизы вне суда лиц, участвующих в деле, обязательное участие судебного пристава определяется судом.</w:t>
      </w:r>
    </w:p>
    <w:bookmarkEnd w:id="387"/>
    <w:bookmarkStart w:name="z840" w:id="388"/>
    <w:p>
      <w:pPr>
        <w:spacing w:after="0"/>
        <w:ind w:left="0"/>
        <w:jc w:val="both"/>
      </w:pPr>
      <w:r>
        <w:rPr>
          <w:rFonts w:ascii="Times New Roman"/>
          <w:b w:val="false"/>
          <w:i w:val="false"/>
          <w:color w:val="000000"/>
          <w:sz w:val="28"/>
        </w:rPr>
        <w:t>
      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bookmarkEnd w:id="388"/>
    <w:bookmarkStart w:name="z841" w:id="389"/>
    <w:p>
      <w:pPr>
        <w:spacing w:after="0"/>
        <w:ind w:left="0"/>
        <w:jc w:val="both"/>
      </w:pPr>
      <w:r>
        <w:rPr>
          <w:rFonts w:ascii="Times New Roman"/>
          <w:b w:val="false"/>
          <w:i w:val="false"/>
          <w:color w:val="000000"/>
          <w:sz w:val="28"/>
        </w:rPr>
        <w:t xml:space="preserve">
      8. Руководитель органа судебной экспертизы вправе: </w:t>
      </w:r>
    </w:p>
    <w:bookmarkEnd w:id="389"/>
    <w:p>
      <w:pPr>
        <w:spacing w:after="0"/>
        <w:ind w:left="0"/>
        <w:jc w:val="both"/>
      </w:pPr>
      <w:r>
        <w:rPr>
          <w:rFonts w:ascii="Times New Roman"/>
          <w:b w:val="false"/>
          <w:i w:val="false"/>
          <w:color w:val="000000"/>
          <w:sz w:val="28"/>
        </w:rPr>
        <w:t>
      1)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w:t>
      </w:r>
    </w:p>
    <w:p>
      <w:pPr>
        <w:spacing w:after="0"/>
        <w:ind w:left="0"/>
        <w:jc w:val="both"/>
      </w:pPr>
      <w:r>
        <w:rPr>
          <w:rFonts w:ascii="Times New Roman"/>
          <w:b w:val="false"/>
          <w:i w:val="false"/>
          <w:color w:val="000000"/>
          <w:sz w:val="28"/>
        </w:rPr>
        <w:t>
      2)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3) заявлять перед судом, назначившим судебную экспертизу, мотивированное ходатайство о продлении срока производства судебной экспертизы.</w:t>
      </w:r>
    </w:p>
    <w:p>
      <w:pPr>
        <w:spacing w:after="0"/>
        <w:ind w:left="0"/>
        <w:jc w:val="both"/>
      </w:pPr>
      <w:r>
        <w:rPr>
          <w:rFonts w:ascii="Times New Roman"/>
          <w:b w:val="false"/>
          <w:i w:val="false"/>
          <w:color w:val="000000"/>
          <w:sz w:val="28"/>
        </w:rPr>
        <w:t xml:space="preserve">
      Руководитель органа судебной экспертизы имеет также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Start w:name="z842" w:id="390"/>
    <w:p>
      <w:pPr>
        <w:spacing w:after="0"/>
        <w:ind w:left="0"/>
        <w:jc w:val="both"/>
      </w:pPr>
      <w:r>
        <w:rPr>
          <w:rFonts w:ascii="Times New Roman"/>
          <w:b w:val="false"/>
          <w:i w:val="false"/>
          <w:color w:val="000000"/>
          <w:sz w:val="28"/>
        </w:rPr>
        <w:t>
      9. Руководитель органа судебной экспертизы обязан:</w:t>
      </w:r>
    </w:p>
    <w:bookmarkEnd w:id="390"/>
    <w:p>
      <w:pPr>
        <w:spacing w:after="0"/>
        <w:ind w:left="0"/>
        <w:jc w:val="both"/>
      </w:pPr>
      <w:r>
        <w:rPr>
          <w:rFonts w:ascii="Times New Roman"/>
          <w:b w:val="false"/>
          <w:i w:val="false"/>
          <w:color w:val="000000"/>
          <w:sz w:val="28"/>
        </w:rPr>
        <w:t>
      1)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судебной экспертизы.</w:t>
      </w:r>
    </w:p>
    <w:bookmarkStart w:name="z843" w:id="391"/>
    <w:p>
      <w:pPr>
        <w:spacing w:after="0"/>
        <w:ind w:left="0"/>
        <w:jc w:val="both"/>
      </w:pPr>
      <w:r>
        <w:rPr>
          <w:rFonts w:ascii="Times New Roman"/>
          <w:b w:val="false"/>
          <w:i w:val="false"/>
          <w:color w:val="000000"/>
          <w:sz w:val="28"/>
        </w:rPr>
        <w:t xml:space="preserve">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r>
        <w:rPr>
          <w:rFonts w:ascii="Times New Roman"/>
          <w:b w:val="false"/>
          <w:i w:val="false"/>
          <w:color w:val="000000"/>
          <w:sz w:val="28"/>
        </w:rPr>
        <w:t>статьей 39</w:t>
      </w:r>
      <w:r>
        <w:rPr>
          <w:rFonts w:ascii="Times New Roman"/>
          <w:b w:val="false"/>
          <w:i w:val="false"/>
          <w:color w:val="000000"/>
          <w:sz w:val="28"/>
        </w:rPr>
        <w:t xml:space="preserve"> настоящего Кодекса.</w:t>
      </w:r>
    </w:p>
    <w:bookmarkEnd w:id="391"/>
    <w:bookmarkStart w:name="z844" w:id="392"/>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установленным </w:t>
      </w:r>
      <w:r>
        <w:rPr>
          <w:rFonts w:ascii="Times New Roman"/>
          <w:b w:val="false"/>
          <w:i w:val="false"/>
          <w:color w:val="000000"/>
          <w:sz w:val="28"/>
        </w:rPr>
        <w:t>статьями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Кодекса.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Единоличная и комиссионная экспертизы</w:t>
      </w:r>
    </w:p>
    <w:bookmarkStart w:name="z845" w:id="393"/>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393"/>
    <w:bookmarkStart w:name="z846" w:id="394"/>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394"/>
    <w:bookmarkStart w:name="z847" w:id="395"/>
    <w:p>
      <w:pPr>
        <w:spacing w:after="0"/>
        <w:ind w:left="0"/>
        <w:jc w:val="both"/>
      </w:pPr>
      <w:r>
        <w:rPr>
          <w:rFonts w:ascii="Times New Roman"/>
          <w:b w:val="false"/>
          <w:i w:val="false"/>
          <w:color w:val="000000"/>
          <w:sz w:val="28"/>
        </w:rPr>
        <w:t>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395"/>
    <w:bookmarkStart w:name="z848" w:id="396"/>
    <w:p>
      <w:pPr>
        <w:spacing w:after="0"/>
        <w:ind w:left="0"/>
        <w:jc w:val="both"/>
      </w:pPr>
      <w:r>
        <w:rPr>
          <w:rFonts w:ascii="Times New Roman"/>
          <w:b w:val="false"/>
          <w:i w:val="false"/>
          <w:color w:val="000000"/>
          <w:sz w:val="28"/>
        </w:rPr>
        <w:t>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396"/>
    <w:p>
      <w:pPr>
        <w:spacing w:after="0"/>
        <w:ind w:left="0"/>
        <w:jc w:val="both"/>
      </w:pPr>
      <w:r>
        <w:rPr>
          <w:rFonts w:ascii="Times New Roman"/>
          <w:b/>
          <w:i w:val="false"/>
          <w:color w:val="000000"/>
          <w:sz w:val="28"/>
        </w:rPr>
        <w:t>Статья 89. Комплексная экспертиза</w:t>
      </w:r>
    </w:p>
    <w:bookmarkStart w:name="z849" w:id="397"/>
    <w:p>
      <w:pPr>
        <w:spacing w:after="0"/>
        <w:ind w:left="0"/>
        <w:jc w:val="both"/>
      </w:pPr>
      <w:r>
        <w:rPr>
          <w:rFonts w:ascii="Times New Roman"/>
          <w:b w:val="false"/>
          <w:i w:val="false"/>
          <w:color w:val="000000"/>
          <w:sz w:val="28"/>
        </w:rPr>
        <w:t>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397"/>
    <w:bookmarkStart w:name="z850" w:id="398"/>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398"/>
    <w:bookmarkStart w:name="z851" w:id="399"/>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399"/>
    <w:bookmarkStart w:name="z852" w:id="400"/>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третьей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400"/>
    <w:bookmarkStart w:name="z853" w:id="401"/>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bookmarkEnd w:id="401"/>
    <w:p>
      <w:pPr>
        <w:spacing w:after="0"/>
        <w:ind w:left="0"/>
        <w:jc w:val="both"/>
      </w:pPr>
      <w:r>
        <w:rPr>
          <w:rFonts w:ascii="Times New Roman"/>
          <w:b/>
          <w:i w:val="false"/>
          <w:color w:val="000000"/>
          <w:sz w:val="28"/>
        </w:rPr>
        <w:t>Статья 90. Дополнительная и повторная экспертизы</w:t>
      </w:r>
    </w:p>
    <w:bookmarkStart w:name="z854" w:id="402"/>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402"/>
    <w:bookmarkStart w:name="z855" w:id="403"/>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403"/>
    <w:bookmarkStart w:name="z856" w:id="404"/>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нарушены порядок и методика производства экспертизы.</w:t>
      </w:r>
    </w:p>
    <w:bookmarkEnd w:id="404"/>
    <w:bookmarkStart w:name="z857" w:id="405"/>
    <w:p>
      <w:pPr>
        <w:spacing w:after="0"/>
        <w:ind w:left="0"/>
        <w:jc w:val="both"/>
      </w:pPr>
      <w:r>
        <w:rPr>
          <w:rFonts w:ascii="Times New Roman"/>
          <w:b w:val="false"/>
          <w:i w:val="false"/>
          <w:color w:val="000000"/>
          <w:sz w:val="28"/>
        </w:rPr>
        <w:t>
      4. В определении о назначении повторной экспертизы должны быть приведены мотивы несогласия с результатами предыдущей экспертизы.</w:t>
      </w:r>
    </w:p>
    <w:bookmarkEnd w:id="405"/>
    <w:bookmarkStart w:name="z858" w:id="406"/>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406"/>
    <w:bookmarkStart w:name="z859" w:id="407"/>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экспертов.</w:t>
      </w:r>
    </w:p>
    <w:bookmarkEnd w:id="407"/>
    <w:bookmarkStart w:name="z860" w:id="408"/>
    <w:p>
      <w:pPr>
        <w:spacing w:after="0"/>
        <w:ind w:left="0"/>
        <w:jc w:val="both"/>
      </w:pPr>
      <w:r>
        <w:rPr>
          <w:rFonts w:ascii="Times New Roman"/>
          <w:b w:val="false"/>
          <w:i w:val="false"/>
          <w:color w:val="000000"/>
          <w:sz w:val="28"/>
        </w:rPr>
        <w:t>
      7.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408"/>
    <w:p>
      <w:pPr>
        <w:spacing w:after="0"/>
        <w:ind w:left="0"/>
        <w:jc w:val="both"/>
      </w:pPr>
      <w:r>
        <w:rPr>
          <w:rFonts w:ascii="Times New Roman"/>
          <w:b/>
          <w:i w:val="false"/>
          <w:color w:val="000000"/>
          <w:sz w:val="28"/>
        </w:rPr>
        <w:t>Статья 91. Права и обязанности эксперта</w:t>
      </w:r>
    </w:p>
    <w:bookmarkStart w:name="z861" w:id="409"/>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 его должностных обязанностей.</w:t>
      </w:r>
    </w:p>
    <w:bookmarkEnd w:id="409"/>
    <w:bookmarkStart w:name="z862" w:id="410"/>
    <w:p>
      <w:pPr>
        <w:spacing w:after="0"/>
        <w:ind w:left="0"/>
        <w:jc w:val="both"/>
      </w:pP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bookmarkEnd w:id="410"/>
    <w:bookmarkStart w:name="z863" w:id="411"/>
    <w:p>
      <w:pPr>
        <w:spacing w:after="0"/>
        <w:ind w:left="0"/>
        <w:jc w:val="both"/>
      </w:pPr>
      <w:r>
        <w:rPr>
          <w:rFonts w:ascii="Times New Roman"/>
          <w:b w:val="false"/>
          <w:i w:val="false"/>
          <w:color w:val="000000"/>
          <w:sz w:val="28"/>
        </w:rPr>
        <w:t xml:space="preserve">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 </w:t>
      </w:r>
    </w:p>
    <w:bookmarkEnd w:id="411"/>
    <w:bookmarkStart w:name="z864" w:id="412"/>
    <w:p>
      <w:pPr>
        <w:spacing w:after="0"/>
        <w:ind w:left="0"/>
        <w:jc w:val="both"/>
      </w:pP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p>
    <w:bookmarkEnd w:id="412"/>
    <w:bookmarkStart w:name="z865" w:id="413"/>
    <w:p>
      <w:pPr>
        <w:spacing w:after="0"/>
        <w:ind w:left="0"/>
        <w:jc w:val="both"/>
      </w:pP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13"/>
    <w:p>
      <w:pPr>
        <w:spacing w:after="0"/>
        <w:ind w:left="0"/>
        <w:jc w:val="both"/>
      </w:pPr>
      <w:r>
        <w:rPr>
          <w:rFonts w:ascii="Times New Roman"/>
          <w:b/>
          <w:i w:val="false"/>
          <w:color w:val="000000"/>
          <w:sz w:val="28"/>
        </w:rPr>
        <w:t>Статья 92. Заключение эксперта</w:t>
      </w:r>
    </w:p>
    <w:bookmarkStart w:name="z866" w:id="414"/>
    <w:p>
      <w:pPr>
        <w:spacing w:after="0"/>
        <w:ind w:left="0"/>
        <w:jc w:val="both"/>
      </w:pPr>
      <w:r>
        <w:rPr>
          <w:rFonts w:ascii="Times New Roman"/>
          <w:b w:val="false"/>
          <w:i w:val="false"/>
          <w:color w:val="000000"/>
          <w:sz w:val="28"/>
        </w:rPr>
        <w:t xml:space="preserve">
      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 </w:t>
      </w:r>
    </w:p>
    <w:bookmarkEnd w:id="414"/>
    <w:p>
      <w:pPr>
        <w:spacing w:after="0"/>
        <w:ind w:left="0"/>
        <w:jc w:val="both"/>
      </w:pPr>
      <w:r>
        <w:rPr>
          <w:rFonts w:ascii="Times New Roman"/>
          <w:b w:val="false"/>
          <w:i w:val="false"/>
          <w:color w:val="000000"/>
          <w:sz w:val="28"/>
        </w:rPr>
        <w:t xml:space="preserve">
      Заключение эксперта должно быть составлено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При наличии обстоятельств, препятствующих проведению экспертизы в установленный срок, эксперт обязан письменно сообщить об этом суду.</w:t>
      </w:r>
    </w:p>
    <w:bookmarkStart w:name="z867" w:id="415"/>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bookmarkEnd w:id="415"/>
    <w:bookmarkStart w:name="z868" w:id="416"/>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416"/>
    <w:bookmarkStart w:name="z869" w:id="417"/>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 выявлены в ходе исследования.</w:t>
      </w:r>
    </w:p>
    <w:bookmarkEnd w:id="417"/>
    <w:bookmarkStart w:name="z870" w:id="418"/>
    <w:p>
      <w:pPr>
        <w:spacing w:after="0"/>
        <w:ind w:left="0"/>
        <w:jc w:val="both"/>
      </w:pPr>
      <w:r>
        <w:rPr>
          <w:rFonts w:ascii="Times New Roman"/>
          <w:b w:val="false"/>
          <w:i w:val="false"/>
          <w:color w:val="000000"/>
          <w:sz w:val="28"/>
        </w:rPr>
        <w:t xml:space="preserve">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418"/>
    <w:bookmarkStart w:name="z871" w:id="419"/>
    <w:p>
      <w:pPr>
        <w:spacing w:after="0"/>
        <w:ind w:left="0"/>
        <w:jc w:val="both"/>
      </w:pPr>
      <w:r>
        <w:rPr>
          <w:rFonts w:ascii="Times New Roman"/>
          <w:b w:val="false"/>
          <w:i w:val="false"/>
          <w:color w:val="000000"/>
          <w:sz w:val="28"/>
        </w:rPr>
        <w:t xml:space="preserve">
      6. Показания эксперта, данные им в ходе допроса, проведенного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являются доказательствами лишь в части разъяснения, дополнения либо уточнения данного им ранее заключения. </w:t>
      </w:r>
    </w:p>
    <w:bookmarkEnd w:id="419"/>
    <w:bookmarkStart w:name="z872" w:id="420"/>
    <w:p>
      <w:pPr>
        <w:spacing w:after="0"/>
        <w:ind w:left="0"/>
        <w:jc w:val="both"/>
      </w:pPr>
      <w:r>
        <w:rPr>
          <w:rFonts w:ascii="Times New Roman"/>
          <w:b w:val="false"/>
          <w:i w:val="false"/>
          <w:color w:val="000000"/>
          <w:sz w:val="28"/>
        </w:rPr>
        <w:t>
      7. Заключение эксперта не является обязательным для суда, но в случае несогласия с ним об этом должно быть указано в решении суда.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pPr>
        <w:spacing w:after="0"/>
        <w:ind w:left="0"/>
        <w:jc w:val="both"/>
      </w:pPr>
      <w:r>
        <w:rPr>
          <w:rFonts w:ascii="Times New Roman"/>
          <w:b/>
          <w:i w:val="false"/>
          <w:color w:val="000000"/>
          <w:sz w:val="28"/>
        </w:rPr>
        <w:t>Статья 94. Допрос эксперта</w:t>
      </w:r>
    </w:p>
    <w:bookmarkStart w:name="z873" w:id="421"/>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p>
    <w:bookmarkEnd w:id="421"/>
    <w:bookmarkStart w:name="z874" w:id="422"/>
    <w:p>
      <w:pPr>
        <w:spacing w:after="0"/>
        <w:ind w:left="0"/>
        <w:jc w:val="both"/>
      </w:pP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422"/>
    <w:bookmarkStart w:name="z875" w:id="423"/>
    <w:p>
      <w:pPr>
        <w:spacing w:after="0"/>
        <w:ind w:left="0"/>
        <w:jc w:val="both"/>
      </w:pPr>
      <w:r>
        <w:rPr>
          <w:rFonts w:ascii="Times New Roman"/>
          <w:b w:val="false"/>
          <w:i w:val="false"/>
          <w:color w:val="000000"/>
          <w:sz w:val="28"/>
        </w:rPr>
        <w:t>
      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bookmarkEnd w:id="423"/>
    <w:p>
      <w:pPr>
        <w:spacing w:after="0"/>
        <w:ind w:left="0"/>
        <w:jc w:val="both"/>
      </w:pPr>
      <w:r>
        <w:rPr>
          <w:rFonts w:ascii="Times New Roman"/>
          <w:b/>
          <w:i w:val="false"/>
          <w:color w:val="000000"/>
          <w:sz w:val="28"/>
        </w:rPr>
        <w:t>Статья 95. Вещественные доказательства</w:t>
      </w:r>
    </w:p>
    <w:p>
      <w:pPr>
        <w:spacing w:after="0"/>
        <w:ind w:left="0"/>
        <w:jc w:val="both"/>
      </w:pP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pPr>
        <w:spacing w:after="0"/>
        <w:ind w:left="0"/>
        <w:jc w:val="both"/>
      </w:pPr>
      <w:r>
        <w:rPr>
          <w:rFonts w:ascii="Times New Roman"/>
          <w:b/>
          <w:i w:val="false"/>
          <w:color w:val="000000"/>
          <w:sz w:val="28"/>
        </w:rPr>
        <w:t>Статья 96. Хранение и осмотр вещественных доказательств</w:t>
      </w:r>
    </w:p>
    <w:bookmarkStart w:name="z876" w:id="424"/>
    <w:p>
      <w:pPr>
        <w:spacing w:after="0"/>
        <w:ind w:left="0"/>
        <w:jc w:val="both"/>
      </w:pP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p>
    <w:bookmarkEnd w:id="424"/>
    <w:bookmarkStart w:name="z877" w:id="425"/>
    <w:p>
      <w:pPr>
        <w:spacing w:after="0"/>
        <w:ind w:left="0"/>
        <w:jc w:val="both"/>
      </w:pPr>
      <w:r>
        <w:rPr>
          <w:rFonts w:ascii="Times New Roman"/>
          <w:b w:val="false"/>
          <w:i w:val="false"/>
          <w:color w:val="000000"/>
          <w:sz w:val="28"/>
        </w:rPr>
        <w:t>
      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p>
    <w:bookmarkEnd w:id="425"/>
    <w:bookmarkStart w:name="z878" w:id="426"/>
    <w:p>
      <w:pPr>
        <w:spacing w:after="0"/>
        <w:ind w:left="0"/>
        <w:jc w:val="both"/>
      </w:pPr>
      <w:r>
        <w:rPr>
          <w:rFonts w:ascii="Times New Roman"/>
          <w:b w:val="false"/>
          <w:i w:val="false"/>
          <w:color w:val="000000"/>
          <w:sz w:val="28"/>
        </w:rPr>
        <w:t>
      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p>
    <w:bookmarkEnd w:id="426"/>
    <w:bookmarkStart w:name="z879" w:id="427"/>
    <w:p>
      <w:pPr>
        <w:spacing w:after="0"/>
        <w:ind w:left="0"/>
        <w:jc w:val="both"/>
      </w:pPr>
      <w:r>
        <w:rPr>
          <w:rFonts w:ascii="Times New Roman"/>
          <w:b w:val="false"/>
          <w:i w:val="false"/>
          <w:color w:val="000000"/>
          <w:sz w:val="28"/>
        </w:rPr>
        <w:t xml:space="preserve">
      4. Расходы по хранению вещественных доказательств могут быть распределены между сторонами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27"/>
    <w:p>
      <w:pPr>
        <w:spacing w:after="0"/>
        <w:ind w:left="0"/>
        <w:jc w:val="both"/>
      </w:pPr>
      <w:r>
        <w:rPr>
          <w:rFonts w:ascii="Times New Roman"/>
          <w:b/>
          <w:i w:val="false"/>
          <w:color w:val="000000"/>
          <w:sz w:val="28"/>
        </w:rPr>
        <w:t>Статья 97. Осмотр вещественных доказательств, подвергающихся быстрой порче</w:t>
      </w:r>
    </w:p>
    <w:bookmarkStart w:name="z880" w:id="428"/>
    <w:p>
      <w:pPr>
        <w:spacing w:after="0"/>
        <w:ind w:left="0"/>
        <w:jc w:val="both"/>
      </w:pPr>
      <w:r>
        <w:rPr>
          <w:rFonts w:ascii="Times New Roman"/>
          <w:b w:val="false"/>
          <w:i w:val="false"/>
          <w:color w:val="000000"/>
          <w:sz w:val="28"/>
        </w:rPr>
        <w:t>
      1. Вещественные доказательства, подвергающиеся быстрой порче, не позднее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p>
    <w:bookmarkEnd w:id="428"/>
    <w:bookmarkStart w:name="z881" w:id="429"/>
    <w:p>
      <w:pPr>
        <w:spacing w:after="0"/>
        <w:ind w:left="0"/>
        <w:jc w:val="both"/>
      </w:pP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p>
    <w:bookmarkEnd w:id="429"/>
    <w:bookmarkStart w:name="z882" w:id="430"/>
    <w:p>
      <w:pPr>
        <w:spacing w:after="0"/>
        <w:ind w:left="0"/>
        <w:jc w:val="both"/>
      </w:pPr>
      <w:r>
        <w:rPr>
          <w:rFonts w:ascii="Times New Roman"/>
          <w:b w:val="false"/>
          <w:i w:val="false"/>
          <w:color w:val="000000"/>
          <w:sz w:val="28"/>
        </w:rPr>
        <w:t xml:space="preserve">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430"/>
    <w:p>
      <w:pPr>
        <w:spacing w:after="0"/>
        <w:ind w:left="0"/>
        <w:jc w:val="both"/>
      </w:pPr>
      <w:r>
        <w:rPr>
          <w:rFonts w:ascii="Times New Roman"/>
          <w:b/>
          <w:i w:val="false"/>
          <w:color w:val="000000"/>
          <w:sz w:val="28"/>
        </w:rPr>
        <w:t>Статья 98. Распоряжение вещественными доказательствами</w:t>
      </w:r>
    </w:p>
    <w:bookmarkStart w:name="z883" w:id="431"/>
    <w:p>
      <w:pPr>
        <w:spacing w:after="0"/>
        <w:ind w:left="0"/>
        <w:jc w:val="both"/>
      </w:pPr>
      <w:r>
        <w:rPr>
          <w:rFonts w:ascii="Times New Roman"/>
          <w:b w:val="false"/>
          <w:i w:val="false"/>
          <w:color w:val="000000"/>
          <w:sz w:val="28"/>
        </w:rPr>
        <w:t xml:space="preserve">
      1. Вещественные доказательства, кроме предусмотренных частью первой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p>
    <w:bookmarkEnd w:id="431"/>
    <w:bookmarkStart w:name="z884" w:id="432"/>
    <w:p>
      <w:pPr>
        <w:spacing w:after="0"/>
        <w:ind w:left="0"/>
        <w:jc w:val="both"/>
      </w:pP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p>
    <w:bookmarkEnd w:id="432"/>
    <w:bookmarkStart w:name="z885" w:id="433"/>
    <w:p>
      <w:pPr>
        <w:spacing w:after="0"/>
        <w:ind w:left="0"/>
        <w:jc w:val="both"/>
      </w:pPr>
      <w:r>
        <w:rPr>
          <w:rFonts w:ascii="Times New Roman"/>
          <w:b w:val="false"/>
          <w:i w:val="false"/>
          <w:color w:val="000000"/>
          <w:sz w:val="28"/>
        </w:rPr>
        <w:t>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p>
    <w:bookmarkEnd w:id="433"/>
    <w:bookmarkStart w:name="z886" w:id="434"/>
    <w:p>
      <w:pPr>
        <w:spacing w:after="0"/>
        <w:ind w:left="0"/>
        <w:jc w:val="both"/>
      </w:pP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Доказательства на материальных носителях информации</w:t>
      </w:r>
    </w:p>
    <w:bookmarkStart w:name="z887" w:id="435"/>
    <w:p>
      <w:pPr>
        <w:spacing w:after="0"/>
        <w:ind w:left="0"/>
        <w:jc w:val="both"/>
      </w:pPr>
      <w:r>
        <w:rPr>
          <w:rFonts w:ascii="Times New Roman"/>
          <w:b w:val="false"/>
          <w:i w:val="false"/>
          <w:color w:val="000000"/>
          <w:sz w:val="28"/>
        </w:rPr>
        <w:t>
      1. Доказательства могут быть представлены на материальных носителях информации, содержащих: аудио-, видеозаписи, в том числе полученные приборами наблюдения и фиксации, материалы фото- и киносъемки и другие материалы на электронных и цифровых носителях, имеющих значение для дела и отвечающих критериям относимости и допустимости.</w:t>
      </w:r>
    </w:p>
    <w:bookmarkEnd w:id="435"/>
    <w:bookmarkStart w:name="z888" w:id="436"/>
    <w:p>
      <w:pPr>
        <w:spacing w:after="0"/>
        <w:ind w:left="0"/>
        <w:jc w:val="both"/>
      </w:pPr>
      <w:r>
        <w:rPr>
          <w:rFonts w:ascii="Times New Roman"/>
          <w:b w:val="false"/>
          <w:i w:val="false"/>
          <w:color w:val="000000"/>
          <w:sz w:val="28"/>
        </w:rPr>
        <w:t>
      2. Лицо, представляющее доказательства на материальных носителях или заявившее ходатайство об оказании содействия в их истребовании, обязано указать, когда, кем, в каких условиях и при каких обстоятельствах осуществлены записи.</w:t>
      </w:r>
    </w:p>
    <w:bookmarkEnd w:id="436"/>
    <w:p>
      <w:pPr>
        <w:spacing w:after="0"/>
        <w:ind w:left="0"/>
        <w:jc w:val="both"/>
      </w:pPr>
      <w:r>
        <w:rPr>
          <w:rFonts w:ascii="Times New Roman"/>
          <w:b w:val="false"/>
          <w:i w:val="false"/>
          <w:color w:val="000000"/>
          <w:sz w:val="28"/>
        </w:rPr>
        <w:t>
      Несообщение лицом указанных сведений исключает возможность исследования в судебном заседании таких доказательств.</w:t>
      </w:r>
    </w:p>
    <w:p>
      <w:pPr>
        <w:spacing w:after="0"/>
        <w:ind w:left="0"/>
        <w:jc w:val="both"/>
      </w:pPr>
      <w:r>
        <w:rPr>
          <w:rFonts w:ascii="Times New Roman"/>
          <w:b/>
          <w:i w:val="false"/>
          <w:color w:val="000000"/>
          <w:sz w:val="28"/>
        </w:rPr>
        <w:t>Статья 100. Письменные доказательства</w:t>
      </w:r>
    </w:p>
    <w:bookmarkStart w:name="z889" w:id="437"/>
    <w:p>
      <w:pPr>
        <w:spacing w:after="0"/>
        <w:ind w:left="0"/>
        <w:jc w:val="both"/>
      </w:pPr>
      <w:r>
        <w:rPr>
          <w:rFonts w:ascii="Times New Roman"/>
          <w:b w:val="false"/>
          <w:i w:val="false"/>
          <w:color w:val="000000"/>
          <w:sz w:val="28"/>
        </w:rPr>
        <w:t>
      1.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p>
    <w:bookmarkEnd w:id="437"/>
    <w:bookmarkStart w:name="z890" w:id="438"/>
    <w:p>
      <w:pPr>
        <w:spacing w:after="0"/>
        <w:ind w:left="0"/>
        <w:jc w:val="both"/>
      </w:pPr>
      <w:r>
        <w:rPr>
          <w:rFonts w:ascii="Times New Roman"/>
          <w:b w:val="false"/>
          <w:i w:val="false"/>
          <w:color w:val="000000"/>
          <w:sz w:val="28"/>
        </w:rPr>
        <w:t>
      2. Письменные доказательства могут быть представлены сторонами и другими лицами, участвующими в деле, либо по их просьбе истребованы судом. Письменные доказательства также могут быть истребованы судом по собственной инициативе.</w:t>
      </w:r>
    </w:p>
    <w:bookmarkEnd w:id="438"/>
    <w:bookmarkStart w:name="z891" w:id="439"/>
    <w:p>
      <w:pPr>
        <w:spacing w:after="0"/>
        <w:ind w:left="0"/>
        <w:jc w:val="both"/>
      </w:pPr>
      <w:r>
        <w:rPr>
          <w:rFonts w:ascii="Times New Roman"/>
          <w:b w:val="false"/>
          <w:i w:val="false"/>
          <w:color w:val="000000"/>
          <w:sz w:val="28"/>
        </w:rPr>
        <w:t>
      3. Лица, не имеющие возможности представить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p>
    <w:bookmarkEnd w:id="439"/>
    <w:bookmarkStart w:name="z892" w:id="440"/>
    <w:p>
      <w:pPr>
        <w:spacing w:after="0"/>
        <w:ind w:left="0"/>
        <w:jc w:val="both"/>
      </w:pPr>
      <w:r>
        <w:rPr>
          <w:rFonts w:ascii="Times New Roman"/>
          <w:b w:val="false"/>
          <w:i w:val="false"/>
          <w:color w:val="000000"/>
          <w:sz w:val="28"/>
        </w:rPr>
        <w:t>
      4. Письменные доказательства, истребуемые судом от граждан и юридических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bookmarkEnd w:id="440"/>
    <w:bookmarkStart w:name="z893" w:id="441"/>
    <w:p>
      <w:pPr>
        <w:spacing w:after="0"/>
        <w:ind w:left="0"/>
        <w:jc w:val="both"/>
      </w:pPr>
      <w:r>
        <w:rPr>
          <w:rFonts w:ascii="Times New Roman"/>
          <w:b w:val="false"/>
          <w:i w:val="false"/>
          <w:color w:val="000000"/>
          <w:sz w:val="28"/>
        </w:rPr>
        <w:t xml:space="preserve">
      5. Письменные доказательства, как правило, представляются в подлиннике. Если представлена копия документа, суд вправе, в случае необходимости, а также в соответствии с частью пятой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 потребовать представления подлинника.</w:t>
      </w:r>
    </w:p>
    <w:bookmarkEnd w:id="441"/>
    <w:p>
      <w:pPr>
        <w:spacing w:after="0"/>
        <w:ind w:left="0"/>
        <w:jc w:val="both"/>
      </w:pPr>
      <w:r>
        <w:rPr>
          <w:rFonts w:ascii="Times New Roman"/>
          <w:b w:val="false"/>
          <w:i w:val="false"/>
          <w:color w:val="000000"/>
          <w:sz w:val="28"/>
        </w:rPr>
        <w:t>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bookmarkStart w:name="z894" w:id="442"/>
    <w:p>
      <w:pPr>
        <w:spacing w:after="0"/>
        <w:ind w:left="0"/>
        <w:jc w:val="both"/>
      </w:pPr>
      <w:r>
        <w:rPr>
          <w:rFonts w:ascii="Times New Roman"/>
          <w:b w:val="false"/>
          <w:i w:val="false"/>
          <w:color w:val="000000"/>
          <w:sz w:val="28"/>
        </w:rPr>
        <w:t>
      6. Доказательства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bookmarkEnd w:id="442"/>
    <w:bookmarkStart w:name="z2050" w:id="443"/>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Возвращение письменных доказательств</w:t>
      </w:r>
    </w:p>
    <w:bookmarkStart w:name="z895" w:id="444"/>
    <w:p>
      <w:pPr>
        <w:spacing w:after="0"/>
        <w:ind w:left="0"/>
        <w:jc w:val="both"/>
      </w:pPr>
      <w:r>
        <w:rPr>
          <w:rFonts w:ascii="Times New Roman"/>
          <w:b w:val="false"/>
          <w:i w:val="false"/>
          <w:color w:val="000000"/>
          <w:sz w:val="28"/>
        </w:rPr>
        <w:t>
      1. Подлинники письменных доказательств, а также личные письма, имеющиеся в деле, по просьбе лиц, их представивших, возвращаются им после вступления решения суда в законную силу.</w:t>
      </w:r>
    </w:p>
    <w:bookmarkEnd w:id="444"/>
    <w:bookmarkStart w:name="z896" w:id="445"/>
    <w:p>
      <w:pPr>
        <w:spacing w:after="0"/>
        <w:ind w:left="0"/>
        <w:jc w:val="both"/>
      </w:pP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найдет это возможным.</w:t>
      </w:r>
    </w:p>
    <w:bookmarkEnd w:id="445"/>
    <w:bookmarkStart w:name="z897" w:id="446"/>
    <w:p>
      <w:pPr>
        <w:spacing w:after="0"/>
        <w:ind w:left="0"/>
        <w:jc w:val="both"/>
      </w:pPr>
      <w:r>
        <w:rPr>
          <w:rFonts w:ascii="Times New Roman"/>
          <w:b w:val="false"/>
          <w:i w:val="false"/>
          <w:color w:val="000000"/>
          <w:sz w:val="28"/>
        </w:rPr>
        <w:t>
      3. При возвращении подлинника письменного доказательства в деле оставляется засвидетельствованная судьей копия (ксерокопия) письменного доказательства.</w:t>
      </w:r>
    </w:p>
    <w:bookmarkEnd w:id="446"/>
    <w:bookmarkStart w:name="z898" w:id="447"/>
    <w:p>
      <w:pPr>
        <w:spacing w:after="0"/>
        <w:ind w:left="0"/>
        <w:jc w:val="both"/>
      </w:pPr>
      <w:r>
        <w:rPr>
          <w:rFonts w:ascii="Times New Roman"/>
          <w:b w:val="false"/>
          <w:i w:val="false"/>
          <w:color w:val="000000"/>
          <w:sz w:val="28"/>
        </w:rPr>
        <w:t>
      4. Доказательства на материальных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по его ходатайству. Копия записи во всех случаях остается в деле.</w:t>
      </w:r>
    </w:p>
    <w:bookmarkEnd w:id="447"/>
    <w:p>
      <w:pPr>
        <w:spacing w:after="0"/>
        <w:ind w:left="0"/>
        <w:jc w:val="both"/>
      </w:pPr>
      <w:r>
        <w:rPr>
          <w:rFonts w:ascii="Times New Roman"/>
          <w:b w:val="false"/>
          <w:i w:val="false"/>
          <w:color w:val="000000"/>
          <w:sz w:val="28"/>
        </w:rPr>
        <w:t>
      По ходатайству лица, участвующего в деле, ему может быть выдана копия записи, изготовленная за его счет. О получении копии записи отбирается расписка.</w:t>
      </w:r>
    </w:p>
    <w:bookmarkStart w:name="z899" w:id="448"/>
    <w:p>
      <w:pPr>
        <w:spacing w:after="0"/>
        <w:ind w:left="0"/>
        <w:jc w:val="left"/>
      </w:pPr>
      <w:r>
        <w:rPr>
          <w:rFonts w:ascii="Times New Roman"/>
          <w:b/>
          <w:i w:val="false"/>
          <w:color w:val="000000"/>
        </w:rPr>
        <w:t xml:space="preserve"> Глава 8. СУДЕБНЫЕ РАСХОДЫ</w:t>
      </w:r>
    </w:p>
    <w:bookmarkEnd w:id="448"/>
    <w:p>
      <w:pPr>
        <w:spacing w:after="0"/>
        <w:ind w:left="0"/>
        <w:jc w:val="both"/>
      </w:pPr>
      <w:r>
        <w:rPr>
          <w:rFonts w:ascii="Times New Roman"/>
          <w:b/>
          <w:i w:val="false"/>
          <w:color w:val="000000"/>
          <w:sz w:val="28"/>
        </w:rPr>
        <w:t>Статья 102. Понятие и состав судебных расходов</w:t>
      </w:r>
    </w:p>
    <w:p>
      <w:pPr>
        <w:spacing w:after="0"/>
        <w:ind w:left="0"/>
        <w:jc w:val="both"/>
      </w:pP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p>
    <w:p>
      <w:pPr>
        <w:spacing w:after="0"/>
        <w:ind w:left="0"/>
        <w:jc w:val="both"/>
      </w:pPr>
      <w:r>
        <w:rPr>
          <w:rFonts w:ascii="Times New Roman"/>
          <w:b/>
          <w:i w:val="false"/>
          <w:color w:val="000000"/>
          <w:sz w:val="28"/>
        </w:rPr>
        <w:t>Статья 103. Государственная пошлина</w:t>
      </w:r>
    </w:p>
    <w:p>
      <w:pPr>
        <w:spacing w:after="0"/>
        <w:ind w:left="0"/>
        <w:jc w:val="both"/>
      </w:pPr>
      <w:r>
        <w:rPr>
          <w:rFonts w:ascii="Times New Roman"/>
          <w:b w:val="false"/>
          <w:i w:val="false"/>
          <w:color w:val="000000"/>
          <w:sz w:val="28"/>
        </w:rPr>
        <w:t>
      Порядок уплаты и размер государственной пошлины, а также основания освобождения от ее уплаты определяются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pPr>
        <w:spacing w:after="0"/>
        <w:ind w:left="0"/>
        <w:jc w:val="both"/>
      </w:pPr>
      <w:r>
        <w:rPr>
          <w:rFonts w:ascii="Times New Roman"/>
          <w:b/>
          <w:i w:val="false"/>
          <w:color w:val="000000"/>
          <w:sz w:val="28"/>
        </w:rPr>
        <w:t>Статья 104. Цена иска</w:t>
      </w:r>
    </w:p>
    <w:bookmarkStart w:name="z900" w:id="449"/>
    <w:p>
      <w:pPr>
        <w:spacing w:after="0"/>
        <w:ind w:left="0"/>
        <w:jc w:val="both"/>
      </w:pPr>
      <w:r>
        <w:rPr>
          <w:rFonts w:ascii="Times New Roman"/>
          <w:b w:val="false"/>
          <w:i w:val="false"/>
          <w:color w:val="000000"/>
          <w:sz w:val="28"/>
        </w:rPr>
        <w:t>
      1. Цена иска определяется:</w:t>
      </w:r>
    </w:p>
    <w:bookmarkEnd w:id="449"/>
    <w:p>
      <w:pPr>
        <w:spacing w:after="0"/>
        <w:ind w:left="0"/>
        <w:jc w:val="both"/>
      </w:pPr>
      <w:r>
        <w:rPr>
          <w:rFonts w:ascii="Times New Roman"/>
          <w:b w:val="false"/>
          <w:i w:val="false"/>
          <w:color w:val="000000"/>
          <w:sz w:val="28"/>
        </w:rPr>
        <w:t>
      1) в исках о взыскании денег – предъявленной к взысканию суммой;</w:t>
      </w:r>
    </w:p>
    <w:p>
      <w:pPr>
        <w:spacing w:after="0"/>
        <w:ind w:left="0"/>
        <w:jc w:val="both"/>
      </w:pPr>
      <w:r>
        <w:rPr>
          <w:rFonts w:ascii="Times New Roman"/>
          <w:b w:val="false"/>
          <w:i w:val="false"/>
          <w:color w:val="000000"/>
          <w:sz w:val="28"/>
        </w:rPr>
        <w:t>
      2) в исках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предъявленной к взысканию суммой;</w:t>
      </w:r>
    </w:p>
    <w:p>
      <w:pPr>
        <w:spacing w:after="0"/>
        <w:ind w:left="0"/>
        <w:jc w:val="both"/>
      </w:pPr>
      <w:r>
        <w:rPr>
          <w:rFonts w:ascii="Times New Roman"/>
          <w:b w:val="false"/>
          <w:i w:val="false"/>
          <w:color w:val="000000"/>
          <w:sz w:val="28"/>
        </w:rPr>
        <w:t>
      3) в исках о взыскании суммы убытков, причиненных распространением сведений, порочащих деловую репутацию, – предъявленной к взысканию суммой;</w:t>
      </w:r>
    </w:p>
    <w:p>
      <w:pPr>
        <w:spacing w:after="0"/>
        <w:ind w:left="0"/>
        <w:jc w:val="both"/>
      </w:pPr>
      <w:r>
        <w:rPr>
          <w:rFonts w:ascii="Times New Roman"/>
          <w:b w:val="false"/>
          <w:i w:val="false"/>
          <w:color w:val="000000"/>
          <w:sz w:val="28"/>
        </w:rPr>
        <w:t>
      4) в исках о разделе имущества, являющегося совместной или долевой собственностью, об определении либо о выделе доли в имуществе, являющегося общей собственностью, – стоимостью истребуемого имущества, определяемой по рыночным ценам, сложившимся в месте нахождения имущества на момент предъявления иска;</w:t>
      </w:r>
    </w:p>
    <w:p>
      <w:pPr>
        <w:spacing w:after="0"/>
        <w:ind w:left="0"/>
        <w:jc w:val="both"/>
      </w:pPr>
      <w:r>
        <w:rPr>
          <w:rFonts w:ascii="Times New Roman"/>
          <w:b w:val="false"/>
          <w:i w:val="false"/>
          <w:color w:val="000000"/>
          <w:sz w:val="28"/>
        </w:rPr>
        <w:t xml:space="preserve">
      5) в исках о взыскании алиментов – совокупностью платежей за один год; </w:t>
      </w:r>
    </w:p>
    <w:p>
      <w:pPr>
        <w:spacing w:after="0"/>
        <w:ind w:left="0"/>
        <w:jc w:val="both"/>
      </w:pPr>
      <w:r>
        <w:rPr>
          <w:rFonts w:ascii="Times New Roman"/>
          <w:b w:val="false"/>
          <w:i w:val="false"/>
          <w:color w:val="000000"/>
          <w:sz w:val="28"/>
        </w:rPr>
        <w:t>
      6) в исках о периодических срочных платежах и выдачах – совокупностью всех платежей и выдач, но не более чем за три года;</w:t>
      </w:r>
    </w:p>
    <w:p>
      <w:pPr>
        <w:spacing w:after="0"/>
        <w:ind w:left="0"/>
        <w:jc w:val="both"/>
      </w:pPr>
      <w:r>
        <w:rPr>
          <w:rFonts w:ascii="Times New Roman"/>
          <w:b w:val="false"/>
          <w:i w:val="false"/>
          <w:color w:val="000000"/>
          <w:sz w:val="28"/>
        </w:rPr>
        <w:t>
      7) в исках о бессрочных или пожизненных платежах и выдачах – совокупностью платежей и выдач, но не более чем за три года;</w:t>
      </w:r>
    </w:p>
    <w:p>
      <w:pPr>
        <w:spacing w:after="0"/>
        <w:ind w:left="0"/>
        <w:jc w:val="both"/>
      </w:pPr>
      <w:r>
        <w:rPr>
          <w:rFonts w:ascii="Times New Roman"/>
          <w:b w:val="false"/>
          <w:i w:val="false"/>
          <w:color w:val="000000"/>
          <w:sz w:val="28"/>
        </w:rPr>
        <w:t>
      8)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pPr>
        <w:spacing w:after="0"/>
        <w:ind w:left="0"/>
        <w:jc w:val="both"/>
      </w:pPr>
      <w:r>
        <w:rPr>
          <w:rFonts w:ascii="Times New Roman"/>
          <w:b w:val="false"/>
          <w:i w:val="false"/>
          <w:color w:val="000000"/>
          <w:sz w:val="28"/>
        </w:rPr>
        <w:t>
      9) в исках о прекращении платежей и выдач – совокупностью оставшихся платежей или выдач, но не более чем за один год;</w:t>
      </w:r>
    </w:p>
    <w:p>
      <w:pPr>
        <w:spacing w:after="0"/>
        <w:ind w:left="0"/>
        <w:jc w:val="both"/>
      </w:pPr>
      <w:r>
        <w:rPr>
          <w:rFonts w:ascii="Times New Roman"/>
          <w:b w:val="false"/>
          <w:i w:val="false"/>
          <w:color w:val="000000"/>
          <w:sz w:val="28"/>
        </w:rPr>
        <w:t>
      10) в исках о досрочном расторжении договора имущественного найма (аренды), за исключением найма жилища, – совокупностью платежей за пользование имуществом за оставшийся срок действия договора (контракта), но не более чем за три года;</w:t>
      </w:r>
    </w:p>
    <w:p>
      <w:pPr>
        <w:spacing w:after="0"/>
        <w:ind w:left="0"/>
        <w:jc w:val="both"/>
      </w:pPr>
      <w:r>
        <w:rPr>
          <w:rFonts w:ascii="Times New Roman"/>
          <w:b w:val="false"/>
          <w:i w:val="false"/>
          <w:color w:val="000000"/>
          <w:sz w:val="28"/>
        </w:rPr>
        <w:t>
      11) 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p>
    <w:p>
      <w:pPr>
        <w:spacing w:after="0"/>
        <w:ind w:left="0"/>
        <w:jc w:val="both"/>
      </w:pPr>
      <w:r>
        <w:rPr>
          <w:rFonts w:ascii="Times New Roman"/>
          <w:b w:val="false"/>
          <w:i w:val="false"/>
          <w:color w:val="000000"/>
          <w:sz w:val="28"/>
        </w:rPr>
        <w:t>
      12) в исках об истребовании недвижимого или движимого имущества из чужого незаконного владения – рыночной 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p>
    <w:p>
      <w:pPr>
        <w:spacing w:after="0"/>
        <w:ind w:left="0"/>
        <w:jc w:val="both"/>
      </w:pPr>
      <w:r>
        <w:rPr>
          <w:rFonts w:ascii="Times New Roman"/>
          <w:b w:val="false"/>
          <w:i w:val="false"/>
          <w:color w:val="000000"/>
          <w:sz w:val="28"/>
        </w:rPr>
        <w:t xml:space="preserve">
      13) в исках о признании недействительными договоров купли-продажи, залога, дарения движимого и недвижимого имущества, иных договоров, связанных с последующим возвратом всего полученного имущества по сделкам в порядке, установленном частью третьей </w:t>
      </w:r>
      <w:r>
        <w:rPr>
          <w:rFonts w:ascii="Times New Roman"/>
          <w:b w:val="false"/>
          <w:i w:val="false"/>
          <w:color w:val="000000"/>
          <w:sz w:val="28"/>
        </w:rPr>
        <w:t>статьи 157-1</w:t>
      </w:r>
      <w:r>
        <w:rPr>
          <w:rFonts w:ascii="Times New Roman"/>
          <w:b w:val="false"/>
          <w:i w:val="false"/>
          <w:color w:val="000000"/>
          <w:sz w:val="28"/>
        </w:rPr>
        <w:t xml:space="preserve"> Гражданского кодекса Республики Казахстан, – рыночной стоимостью имущества на день предъявления иска в суд. При оспаривании договора о залоге цена иска не должна превышать стоимость имущества, указанную в договоре;</w:t>
      </w:r>
    </w:p>
    <w:p>
      <w:pPr>
        <w:spacing w:after="0"/>
        <w:ind w:left="0"/>
        <w:jc w:val="both"/>
      </w:pPr>
      <w:r>
        <w:rPr>
          <w:rFonts w:ascii="Times New Roman"/>
          <w:b w:val="false"/>
          <w:i w:val="false"/>
          <w:color w:val="000000"/>
          <w:sz w:val="28"/>
        </w:rPr>
        <w:t>
      14) в исках, состоящих из нескольких самостоятельных требований, – общей суммой всех требований.</w:t>
      </w:r>
    </w:p>
    <w:bookmarkStart w:name="z901" w:id="450"/>
    <w:p>
      <w:pPr>
        <w:spacing w:after="0"/>
        <w:ind w:left="0"/>
        <w:jc w:val="both"/>
      </w:pPr>
      <w:r>
        <w:rPr>
          <w:rFonts w:ascii="Times New Roman"/>
          <w:b w:val="false"/>
          <w:i w:val="false"/>
          <w:color w:val="000000"/>
          <w:sz w:val="28"/>
        </w:rPr>
        <w:t>
      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Доплата государственной пошлины</w:t>
      </w:r>
    </w:p>
    <w:bookmarkStart w:name="z902" w:id="451"/>
    <w:p>
      <w:pPr>
        <w:spacing w:after="0"/>
        <w:ind w:left="0"/>
        <w:jc w:val="both"/>
      </w:pPr>
      <w:r>
        <w:rPr>
          <w:rFonts w:ascii="Times New Roman"/>
          <w:b w:val="false"/>
          <w:i w:val="false"/>
          <w:color w:val="000000"/>
          <w:sz w:val="28"/>
        </w:rPr>
        <w:t>
      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в определении о подготовке дела к судебному разбирательству.</w:t>
      </w:r>
    </w:p>
    <w:bookmarkEnd w:id="451"/>
    <w:bookmarkStart w:name="z903" w:id="452"/>
    <w:p>
      <w:pPr>
        <w:spacing w:after="0"/>
        <w:ind w:left="0"/>
        <w:jc w:val="both"/>
      </w:pPr>
      <w:r>
        <w:rPr>
          <w:rFonts w:ascii="Times New Roman"/>
          <w:b w:val="false"/>
          <w:i w:val="false"/>
          <w:color w:val="000000"/>
          <w:sz w:val="28"/>
        </w:rPr>
        <w:t>
      2. В случае определения цены иска судом при рассмотрении и разрешении дела о взыскании недоплаченной суммы государственной пошлины размер подлежащей доплате государственной пошлины указывается в решении суда.</w:t>
      </w:r>
    </w:p>
    <w:bookmarkEnd w:id="452"/>
    <w:bookmarkStart w:name="z904" w:id="453"/>
    <w:p>
      <w:pPr>
        <w:spacing w:after="0"/>
        <w:ind w:left="0"/>
        <w:jc w:val="both"/>
      </w:pPr>
      <w:r>
        <w:rPr>
          <w:rFonts w:ascii="Times New Roman"/>
          <w:b w:val="false"/>
          <w:i w:val="false"/>
          <w:color w:val="000000"/>
          <w:sz w:val="28"/>
        </w:rPr>
        <w:t>
      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p>
    <w:bookmarkEnd w:id="453"/>
    <w:p>
      <w:pPr>
        <w:spacing w:after="0"/>
        <w:ind w:left="0"/>
        <w:jc w:val="both"/>
      </w:pPr>
      <w:r>
        <w:rPr>
          <w:rFonts w:ascii="Times New Roman"/>
          <w:b w:val="false"/>
          <w:i w:val="false"/>
          <w:color w:val="000000"/>
          <w:sz w:val="28"/>
        </w:rPr>
        <w:t>
      В случае непредставления документа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 выводами суда по вопросу доплаты государственной пошлины могут быть включены в апелляционную жалобу.</w:t>
      </w:r>
    </w:p>
    <w:bookmarkStart w:name="z2051" w:id="454"/>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Освобождение от уплаты государственной пошлины. Отсрочка уплаты государственной пошлины</w:t>
      </w:r>
    </w:p>
    <w:bookmarkStart w:name="z905" w:id="455"/>
    <w:p>
      <w:pPr>
        <w:spacing w:after="0"/>
        <w:ind w:left="0"/>
        <w:jc w:val="both"/>
      </w:pPr>
      <w:r>
        <w:rPr>
          <w:rFonts w:ascii="Times New Roman"/>
          <w:b w:val="false"/>
          <w:i w:val="false"/>
          <w:color w:val="000000"/>
          <w:sz w:val="28"/>
        </w:rPr>
        <w:t>
      1. Освобождение истца от уплаты государственной пошлины подаваемого в суд иска осуществляется по основаниям, предусмотренным Кодексом Республики Казахстан "О налогах и других обязательных платежах в бюджет" (Налоговый кодекс).</w:t>
      </w:r>
    </w:p>
    <w:bookmarkEnd w:id="455"/>
    <w:bookmarkStart w:name="z906" w:id="456"/>
    <w:p>
      <w:pPr>
        <w:spacing w:after="0"/>
        <w:ind w:left="0"/>
        <w:jc w:val="both"/>
      </w:pPr>
      <w:r>
        <w:rPr>
          <w:rFonts w:ascii="Times New Roman"/>
          <w:b w:val="false"/>
          <w:i w:val="false"/>
          <w:color w:val="000000"/>
          <w:sz w:val="28"/>
        </w:rPr>
        <w:t xml:space="preserve">
      2. В случае отказа лиц, указанных в </w:t>
      </w:r>
      <w:r>
        <w:rPr>
          <w:rFonts w:ascii="Times New Roman"/>
          <w:b w:val="false"/>
          <w:i w:val="false"/>
          <w:color w:val="000000"/>
          <w:sz w:val="28"/>
        </w:rPr>
        <w:t>статьях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рассмотрении иска и не освобожден от уплаты государственной пошлины. В таком случае суд откладывает рассмотрение дела.</w:t>
      </w:r>
    </w:p>
    <w:bookmarkEnd w:id="456"/>
    <w:p>
      <w:pPr>
        <w:spacing w:after="0"/>
        <w:ind w:left="0"/>
        <w:jc w:val="both"/>
      </w:pPr>
      <w:r>
        <w:rPr>
          <w:rFonts w:ascii="Times New Roman"/>
          <w:b w:val="false"/>
          <w:i w:val="false"/>
          <w:color w:val="000000"/>
          <w:sz w:val="28"/>
        </w:rPr>
        <w:t>
      При неуплате государственной пошлины иск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Start w:name="z907" w:id="457"/>
    <w:p>
      <w:pPr>
        <w:spacing w:after="0"/>
        <w:ind w:left="0"/>
        <w:jc w:val="both"/>
      </w:pPr>
      <w:r>
        <w:rPr>
          <w:rFonts w:ascii="Times New Roman"/>
          <w:b w:val="false"/>
          <w:i w:val="false"/>
          <w:color w:val="000000"/>
          <w:sz w:val="28"/>
        </w:rPr>
        <w:t>
      3. Суд по искам о защите прав потребителей, поданным гражданином, производит отсрочку от уплаты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Возврат государственной пошлины</w:t>
      </w:r>
    </w:p>
    <w:p>
      <w:pPr>
        <w:spacing w:after="0"/>
        <w:ind w:left="0"/>
        <w:jc w:val="both"/>
      </w:pPr>
      <w:r>
        <w:rPr>
          <w:rFonts w:ascii="Times New Roman"/>
          <w:b w:val="false"/>
          <w:i w:val="false"/>
          <w:color w:val="000000"/>
          <w:sz w:val="28"/>
        </w:rPr>
        <w:t>
      Порядок возврата государственной пошлины определяется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Статья 108. Издержки, связанные с производством по делу</w:t>
      </w:r>
    </w:p>
    <w:p>
      <w:pPr>
        <w:spacing w:after="0"/>
        <w:ind w:left="0"/>
        <w:jc w:val="both"/>
      </w:pPr>
      <w:r>
        <w:rPr>
          <w:rFonts w:ascii="Times New Roman"/>
          <w:b w:val="false"/>
          <w:i w:val="false"/>
          <w:color w:val="000000"/>
          <w:sz w:val="28"/>
        </w:rPr>
        <w:t>
      К издержкам, связанным с производством по делу, относятся:</w:t>
      </w:r>
    </w:p>
    <w:p>
      <w:pPr>
        <w:spacing w:after="0"/>
        <w:ind w:left="0"/>
        <w:jc w:val="both"/>
      </w:pPr>
      <w:r>
        <w:rPr>
          <w:rFonts w:ascii="Times New Roman"/>
          <w:b w:val="false"/>
          <w:i w:val="false"/>
          <w:color w:val="000000"/>
          <w:sz w:val="28"/>
        </w:rPr>
        <w:t>
      1) суммы, подлежащие выплате свидетелям, экспертам и специалистам;</w:t>
      </w:r>
    </w:p>
    <w:p>
      <w:pPr>
        <w:spacing w:after="0"/>
        <w:ind w:left="0"/>
        <w:jc w:val="both"/>
      </w:pPr>
      <w:r>
        <w:rPr>
          <w:rFonts w:ascii="Times New Roman"/>
          <w:b w:val="false"/>
          <w:i w:val="false"/>
          <w:color w:val="000000"/>
          <w:sz w:val="28"/>
        </w:rPr>
        <w:t>
      2) расходы, связанные с производством осмотра на месте;</w:t>
      </w:r>
    </w:p>
    <w:p>
      <w:pPr>
        <w:spacing w:after="0"/>
        <w:ind w:left="0"/>
        <w:jc w:val="both"/>
      </w:pPr>
      <w:r>
        <w:rPr>
          <w:rFonts w:ascii="Times New Roman"/>
          <w:b w:val="false"/>
          <w:i w:val="false"/>
          <w:color w:val="000000"/>
          <w:sz w:val="28"/>
        </w:rPr>
        <w:t>
      3) расходы, связанные с хранением вещественных доказательств;</w:t>
      </w:r>
    </w:p>
    <w:p>
      <w:pPr>
        <w:spacing w:after="0"/>
        <w:ind w:left="0"/>
        <w:jc w:val="both"/>
      </w:pPr>
      <w:r>
        <w:rPr>
          <w:rFonts w:ascii="Times New Roman"/>
          <w:b w:val="false"/>
          <w:i w:val="false"/>
          <w:color w:val="000000"/>
          <w:sz w:val="28"/>
        </w:rPr>
        <w:t>
      4) расходы по розыску ответчика и (или) ребенка;</w:t>
      </w:r>
    </w:p>
    <w:p>
      <w:pPr>
        <w:spacing w:after="0"/>
        <w:ind w:left="0"/>
        <w:jc w:val="both"/>
      </w:pPr>
      <w:r>
        <w:rPr>
          <w:rFonts w:ascii="Times New Roman"/>
          <w:b w:val="false"/>
          <w:i w:val="false"/>
          <w:color w:val="000000"/>
          <w:sz w:val="28"/>
        </w:rPr>
        <w:t>
      5) расходы, связанные с публикацией и объявлениями по делу;</w:t>
      </w:r>
    </w:p>
    <w:p>
      <w:pPr>
        <w:spacing w:after="0"/>
        <w:ind w:left="0"/>
        <w:jc w:val="both"/>
      </w:pPr>
      <w:r>
        <w:rPr>
          <w:rFonts w:ascii="Times New Roman"/>
          <w:b w:val="false"/>
          <w:i w:val="false"/>
          <w:color w:val="000000"/>
          <w:sz w:val="28"/>
        </w:rPr>
        <w:t>
      6) расходы по извещению и вызову в суд сторон и других лиц, участвующих в деле;</w:t>
      </w:r>
    </w:p>
    <w:p>
      <w:pPr>
        <w:spacing w:after="0"/>
        <w:ind w:left="0"/>
        <w:jc w:val="both"/>
      </w:pPr>
      <w:r>
        <w:rPr>
          <w:rFonts w:ascii="Times New Roman"/>
          <w:b w:val="false"/>
          <w:i w:val="false"/>
          <w:color w:val="000000"/>
          <w:sz w:val="28"/>
        </w:rPr>
        <w:t>
      7) расходы по проезду сторон и третьих лиц и найму жилых помещений, понесенные ими в связи с явкой в суд;</w:t>
      </w:r>
    </w:p>
    <w:p>
      <w:pPr>
        <w:spacing w:after="0"/>
        <w:ind w:left="0"/>
        <w:jc w:val="both"/>
      </w:pPr>
      <w:r>
        <w:rPr>
          <w:rFonts w:ascii="Times New Roman"/>
          <w:b w:val="false"/>
          <w:i w:val="false"/>
          <w:color w:val="000000"/>
          <w:sz w:val="28"/>
        </w:rPr>
        <w:t>
      8) расходы по оплате помощи представителя;</w:t>
      </w:r>
    </w:p>
    <w:p>
      <w:pPr>
        <w:spacing w:after="0"/>
        <w:ind w:left="0"/>
        <w:jc w:val="both"/>
      </w:pPr>
      <w:r>
        <w:rPr>
          <w:rFonts w:ascii="Times New Roman"/>
          <w:b w:val="false"/>
          <w:i w:val="false"/>
          <w:color w:val="000000"/>
          <w:sz w:val="28"/>
        </w:rPr>
        <w:t>
      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pPr>
        <w:spacing w:after="0"/>
        <w:ind w:left="0"/>
        <w:jc w:val="both"/>
      </w:pPr>
      <w:r>
        <w:rPr>
          <w:rFonts w:ascii="Times New Roman"/>
          <w:b/>
          <w:i w:val="false"/>
          <w:color w:val="000000"/>
          <w:sz w:val="28"/>
        </w:rPr>
        <w:t>Статья 109. Распределение судебных расходов между сторонами</w:t>
      </w:r>
    </w:p>
    <w:bookmarkStart w:name="z908" w:id="458"/>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bookmarkEnd w:id="458"/>
    <w:bookmarkStart w:name="z909" w:id="459"/>
    <w:p>
      <w:pPr>
        <w:spacing w:after="0"/>
        <w:ind w:left="0"/>
        <w:jc w:val="both"/>
      </w:pPr>
      <w:r>
        <w:rPr>
          <w:rFonts w:ascii="Times New Roman"/>
          <w:b w:val="false"/>
          <w:i w:val="false"/>
          <w:color w:val="000000"/>
          <w:sz w:val="28"/>
        </w:rPr>
        <w:t>
      2. Если спор возник вследствие нарушения лицом, участвующим в деле, претензионного или иного досудебного порядка урегулирования спора, предусмотренного законом или договором, в том числе нарушения срока представления ответа на претензию, оставления претензии без ответа, а также нарушения внесудебного порядка урегулирования спора, установленного законом, суд относит на это лицо судебные расходы независимо от результатов рассмотрения дела.</w:t>
      </w:r>
    </w:p>
    <w:bookmarkEnd w:id="459"/>
    <w:p>
      <w:pPr>
        <w:spacing w:after="0"/>
        <w:ind w:left="0"/>
        <w:jc w:val="both"/>
      </w:pPr>
      <w:r>
        <w:rPr>
          <w:rFonts w:ascii="Times New Roman"/>
          <w:b w:val="false"/>
          <w:i w:val="false"/>
          <w:color w:val="000000"/>
          <w:sz w:val="28"/>
        </w:rPr>
        <w:t>
      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 и обоснованного судебного акта.</w:t>
      </w:r>
    </w:p>
    <w:bookmarkStart w:name="z910" w:id="460"/>
    <w:p>
      <w:pPr>
        <w:spacing w:after="0"/>
        <w:ind w:left="0"/>
        <w:jc w:val="both"/>
      </w:pPr>
      <w:r>
        <w:rPr>
          <w:rFonts w:ascii="Times New Roman"/>
          <w:b w:val="false"/>
          <w:i w:val="false"/>
          <w:color w:val="000000"/>
          <w:sz w:val="28"/>
        </w:rPr>
        <w:t>
      3. Если суды апелляционной, кассационной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w:t>
      </w:r>
    </w:p>
    <w:bookmarkEnd w:id="460"/>
    <w:bookmarkStart w:name="z911" w:id="461"/>
    <w:p>
      <w:pPr>
        <w:spacing w:after="0"/>
        <w:ind w:left="0"/>
        <w:jc w:val="both"/>
      </w:pPr>
      <w:r>
        <w:rPr>
          <w:rFonts w:ascii="Times New Roman"/>
          <w:b w:val="false"/>
          <w:i w:val="false"/>
          <w:color w:val="000000"/>
          <w:sz w:val="28"/>
        </w:rPr>
        <w:t>
      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инстанций,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w:t>
      </w:r>
    </w:p>
    <w:bookmarkEnd w:id="461"/>
    <w:bookmarkStart w:name="z912" w:id="462"/>
    <w:p>
      <w:pPr>
        <w:spacing w:after="0"/>
        <w:ind w:left="0"/>
        <w:jc w:val="both"/>
      </w:pPr>
      <w:r>
        <w:rPr>
          <w:rFonts w:ascii="Times New Roman"/>
          <w:b w:val="false"/>
          <w:i w:val="false"/>
          <w:color w:val="000000"/>
          <w:sz w:val="28"/>
        </w:rPr>
        <w:t>
      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p>
    <w:bookmarkEnd w:id="462"/>
    <w:bookmarkStart w:name="z913" w:id="463"/>
    <w:p>
      <w:pPr>
        <w:spacing w:after="0"/>
        <w:ind w:left="0"/>
        <w:jc w:val="both"/>
      </w:pPr>
      <w:r>
        <w:rPr>
          <w:rFonts w:ascii="Times New Roman"/>
          <w:b w:val="false"/>
          <w:i w:val="false"/>
          <w:color w:val="000000"/>
          <w:sz w:val="28"/>
        </w:rPr>
        <w:t>
      6. Копия судебного акта не позднее трех рабочих дней с момента вступления в законную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Суммы, подлежащие выплате экспертам, специалистам, свидетелям, переводчикам</w:t>
      </w:r>
    </w:p>
    <w:bookmarkStart w:name="z914" w:id="464"/>
    <w:p>
      <w:pPr>
        <w:spacing w:after="0"/>
        <w:ind w:left="0"/>
        <w:jc w:val="both"/>
      </w:pPr>
      <w:r>
        <w:rPr>
          <w:rFonts w:ascii="Times New Roman"/>
          <w:b w:val="false"/>
          <w:i w:val="false"/>
          <w:color w:val="000000"/>
          <w:sz w:val="28"/>
        </w:rPr>
        <w:t>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также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w:t>
      </w:r>
    </w:p>
    <w:bookmarkEnd w:id="464"/>
    <w:bookmarkStart w:name="z915" w:id="465"/>
    <w:p>
      <w:pPr>
        <w:spacing w:after="0"/>
        <w:ind w:left="0"/>
        <w:jc w:val="both"/>
      </w:pPr>
      <w:r>
        <w:rPr>
          <w:rFonts w:ascii="Times New Roman"/>
          <w:b w:val="false"/>
          <w:i w:val="false"/>
          <w:color w:val="000000"/>
          <w:sz w:val="28"/>
        </w:rPr>
        <w:t>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p>
    <w:bookmarkEnd w:id="465"/>
    <w:bookmarkStart w:name="z916" w:id="466"/>
    <w:p>
      <w:pPr>
        <w:spacing w:after="0"/>
        <w:ind w:left="0"/>
        <w:jc w:val="both"/>
      </w:pPr>
      <w:r>
        <w:rPr>
          <w:rFonts w:ascii="Times New Roman"/>
          <w:b w:val="false"/>
          <w:i w:val="false"/>
          <w:color w:val="000000"/>
          <w:sz w:val="28"/>
        </w:rPr>
        <w:t>
      3. Подлежит оплате выполненная работа, не входящая в круг служебных обязанностей экспертов, привлеченных в разовом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Республики Казахстан, стороной, заявившей ходатайство.</w:t>
      </w:r>
    </w:p>
    <w:bookmarkEnd w:id="466"/>
    <w:bookmarkStart w:name="z917" w:id="467"/>
    <w:p>
      <w:pPr>
        <w:spacing w:after="0"/>
        <w:ind w:left="0"/>
        <w:jc w:val="both"/>
      </w:pPr>
      <w:r>
        <w:rPr>
          <w:rFonts w:ascii="Times New Roman"/>
          <w:b w:val="false"/>
          <w:i w:val="false"/>
          <w:color w:val="000000"/>
          <w:sz w:val="28"/>
        </w:rPr>
        <w:t>
      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производятся по инициативе суда, требуемые суммы выплачиваются сторонами в равных частях.</w:t>
      </w:r>
    </w:p>
    <w:bookmarkEnd w:id="467"/>
    <w:bookmarkStart w:name="z918" w:id="468"/>
    <w:p>
      <w:pPr>
        <w:spacing w:after="0"/>
        <w:ind w:left="0"/>
        <w:jc w:val="both"/>
      </w:pPr>
      <w:r>
        <w:rPr>
          <w:rFonts w:ascii="Times New Roman"/>
          <w:b w:val="false"/>
          <w:i w:val="false"/>
          <w:color w:val="000000"/>
          <w:sz w:val="28"/>
        </w:rPr>
        <w:t xml:space="preserve">
      5.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на лицо, не осуществившее (несвоевременно осуществившее) оплату, независимо от результатов рассмотрения дела в соответствии с частью второй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bookmarkEnd w:id="468"/>
    <w:bookmarkStart w:name="z919" w:id="469"/>
    <w:p>
      <w:pPr>
        <w:spacing w:after="0"/>
        <w:ind w:left="0"/>
        <w:jc w:val="both"/>
      </w:pPr>
      <w:r>
        <w:rPr>
          <w:rFonts w:ascii="Times New Roman"/>
          <w:b w:val="false"/>
          <w:i w:val="false"/>
          <w:color w:val="000000"/>
          <w:sz w:val="28"/>
        </w:rPr>
        <w:t>
      6. Выплата сумм, причитающихся экспертам и специалистам в случае, когда одна или обе стороны освобождены от уплаты издержек, производится за счет бюджетных средств по результатам рассмотрения дела на основании решения суда.</w:t>
      </w:r>
    </w:p>
    <w:bookmarkEnd w:id="469"/>
    <w:p>
      <w:pPr>
        <w:spacing w:after="0"/>
        <w:ind w:left="0"/>
        <w:jc w:val="both"/>
      </w:pP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p>
    <w:p>
      <w:pPr>
        <w:spacing w:after="0"/>
        <w:ind w:left="0"/>
        <w:jc w:val="both"/>
      </w:pPr>
      <w:r>
        <w:rPr>
          <w:rFonts w:ascii="Times New Roman"/>
          <w:b/>
          <w:i w:val="false"/>
          <w:color w:val="000000"/>
          <w:sz w:val="28"/>
        </w:rPr>
        <w:t>Статья 111. Выплата сумм свидетелям, экспертам, специалистам и переводчикам</w:t>
      </w:r>
    </w:p>
    <w:bookmarkStart w:name="z920" w:id="470"/>
    <w:p>
      <w:pPr>
        <w:spacing w:after="0"/>
        <w:ind w:left="0"/>
        <w:jc w:val="both"/>
      </w:pP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p>
    <w:bookmarkEnd w:id="470"/>
    <w:bookmarkStart w:name="z921" w:id="471"/>
    <w:p>
      <w:pPr>
        <w:spacing w:after="0"/>
        <w:ind w:left="0"/>
        <w:jc w:val="both"/>
      </w:pPr>
      <w:r>
        <w:rPr>
          <w:rFonts w:ascii="Times New Roman"/>
          <w:b w:val="false"/>
          <w:i w:val="false"/>
          <w:color w:val="000000"/>
          <w:sz w:val="28"/>
        </w:rPr>
        <w:t>
      2. Выплата сумм, причитающихся переводчикам, производится за счет республиканского бюджета в порядке, определяемом Правительством Республики Казахстан.</w:t>
      </w:r>
    </w:p>
    <w:bookmarkEnd w:id="471"/>
    <w:p>
      <w:pPr>
        <w:spacing w:after="0"/>
        <w:ind w:left="0"/>
        <w:jc w:val="both"/>
      </w:pPr>
      <w:r>
        <w:rPr>
          <w:rFonts w:ascii="Times New Roman"/>
          <w:b/>
          <w:i w:val="false"/>
          <w:color w:val="000000"/>
          <w:sz w:val="28"/>
        </w:rPr>
        <w:t>Статья 112. Оказание бесплатной юридической помощи</w:t>
      </w:r>
    </w:p>
    <w:bookmarkStart w:name="z922" w:id="472"/>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bookmarkEnd w:id="472"/>
    <w:p>
      <w:pPr>
        <w:spacing w:after="0"/>
        <w:ind w:left="0"/>
        <w:jc w:val="both"/>
      </w:pPr>
      <w:r>
        <w:rPr>
          <w:rFonts w:ascii="Times New Roman"/>
          <w:b w:val="false"/>
          <w:i w:val="false"/>
          <w:color w:val="000000"/>
          <w:sz w:val="28"/>
        </w:rPr>
        <w:t>
      1) истцов по спорам о возмещении вреда, причиненного смертью кормильца;</w:t>
      </w:r>
    </w:p>
    <w:p>
      <w:pPr>
        <w:spacing w:after="0"/>
        <w:ind w:left="0"/>
        <w:jc w:val="both"/>
      </w:pP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уголовным правонарушением;</w:t>
      </w:r>
    </w:p>
    <w:p>
      <w:pPr>
        <w:spacing w:after="0"/>
        <w:ind w:left="0"/>
        <w:jc w:val="both"/>
      </w:pPr>
      <w:r>
        <w:rPr>
          <w:rFonts w:ascii="Times New Roman"/>
          <w:b w:val="false"/>
          <w:i w:val="false"/>
          <w:color w:val="000000"/>
          <w:sz w:val="28"/>
        </w:rPr>
        <w:t>
      3)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инвалидами I и II групп, пенсионерами по возрасту;</w:t>
      </w:r>
    </w:p>
    <w:p>
      <w:pPr>
        <w:spacing w:after="0"/>
        <w:ind w:left="0"/>
        <w:jc w:val="both"/>
      </w:pPr>
      <w:r>
        <w:rPr>
          <w:rFonts w:ascii="Times New Roman"/>
          <w:b w:val="false"/>
          <w:i w:val="false"/>
          <w:color w:val="000000"/>
          <w:sz w:val="28"/>
        </w:rPr>
        <w:t>
      4) истцов по спорам о возмещении вреда реабилитированным в соответствии с законом.</w:t>
      </w:r>
    </w:p>
    <w:bookmarkStart w:name="z923" w:id="473"/>
    <w:p>
      <w:pPr>
        <w:spacing w:after="0"/>
        <w:ind w:left="0"/>
        <w:jc w:val="both"/>
      </w:pPr>
      <w:r>
        <w:rPr>
          <w:rFonts w:ascii="Times New Roman"/>
          <w:b w:val="false"/>
          <w:i w:val="false"/>
          <w:color w:val="000000"/>
          <w:sz w:val="28"/>
        </w:rPr>
        <w:t>
      2. Размер оплаты юридической помощи, оказываемой адвокатом, и возмещения расходов, связанных с защитой и представительством, устанавливается Правительством Республики Казахстан.</w:t>
      </w:r>
    </w:p>
    <w:bookmarkEnd w:id="473"/>
    <w:p>
      <w:pPr>
        <w:spacing w:after="0"/>
        <w:ind w:left="0"/>
        <w:jc w:val="both"/>
      </w:pPr>
      <w:r>
        <w:rPr>
          <w:rFonts w:ascii="Times New Roman"/>
          <w:b w:val="false"/>
          <w:i w:val="false"/>
          <w:color w:val="000000"/>
          <w:sz w:val="28"/>
        </w:rPr>
        <w:t>
      Порядок оплаты юридической помощи, оказываемой адвокатом, и возмещения расходов, связанных с защитой и представительством, устанавливается правилами оплаты юридической помощи, утвержденными Министерством юстиции Республики Казахстан.</w:t>
      </w:r>
    </w:p>
    <w:bookmarkStart w:name="z924" w:id="474"/>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о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из средств республиканского бюджета.</w:t>
      </w:r>
    </w:p>
    <w:bookmarkEnd w:id="474"/>
    <w:bookmarkStart w:name="z925" w:id="475"/>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bookmarkEnd w:id="475"/>
    <w:bookmarkStart w:name="z926" w:id="476"/>
    <w:p>
      <w:pPr>
        <w:spacing w:after="0"/>
        <w:ind w:left="0"/>
        <w:jc w:val="both"/>
      </w:pP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письменной форме или в форме электронного документа через единую информационную систему юридической помощи в территориальную коллегию адвокатов по месту нахождения суда, рассматривающего гражданское дело, которая в установленный судом срок обязана обеспечить участие адвоката в суде.</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Возмещение расходов по оплате помощи представителя</w:t>
      </w:r>
    </w:p>
    <w:bookmarkStart w:name="z927" w:id="477"/>
    <w:p>
      <w:pPr>
        <w:spacing w:after="0"/>
        <w:ind w:left="0"/>
        <w:jc w:val="both"/>
      </w:pPr>
      <w:r>
        <w:rPr>
          <w:rFonts w:ascii="Times New Roman"/>
          <w:b w:val="false"/>
          <w:i w:val="false"/>
          <w:color w:val="000000"/>
          <w:sz w:val="28"/>
        </w:rPr>
        <w:t>
      1.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bookmarkEnd w:id="477"/>
    <w:bookmarkStart w:name="z928" w:id="478"/>
    <w:p>
      <w:pPr>
        <w:spacing w:after="0"/>
        <w:ind w:left="0"/>
        <w:jc w:val="both"/>
      </w:pPr>
      <w:r>
        <w:rPr>
          <w:rFonts w:ascii="Times New Roman"/>
          <w:b w:val="false"/>
          <w:i w:val="false"/>
          <w:color w:val="000000"/>
          <w:sz w:val="28"/>
        </w:rPr>
        <w:t>
      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бюджетных средств, указанные расходы взыскиваются в доход государственного бюджета с другой стороны.</w:t>
      </w:r>
    </w:p>
    <w:bookmarkEnd w:id="478"/>
    <w:p>
      <w:pPr>
        <w:spacing w:after="0"/>
        <w:ind w:left="0"/>
        <w:jc w:val="both"/>
      </w:pPr>
      <w:r>
        <w:rPr>
          <w:rFonts w:ascii="Times New Roman"/>
          <w:b/>
          <w:i w:val="false"/>
          <w:color w:val="000000"/>
          <w:sz w:val="28"/>
        </w:rPr>
        <w:t>Статья 114. Взыскание убытков за потерю времени</w:t>
      </w:r>
    </w:p>
    <w:bookmarkStart w:name="z929" w:id="479"/>
    <w:p>
      <w:pPr>
        <w:spacing w:after="0"/>
        <w:ind w:left="0"/>
        <w:jc w:val="both"/>
      </w:pPr>
      <w:r>
        <w:rPr>
          <w:rFonts w:ascii="Times New Roman"/>
          <w:b w:val="false"/>
          <w:i w:val="false"/>
          <w:color w:val="000000"/>
          <w:sz w:val="28"/>
        </w:rPr>
        <w:t>
      1. По заявлению лица, участвующего в деле, со стороны, недобросовестно заявившей заведомо необоснованный иск или спор против обоснованного иска (лицо знало или должно было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p>
    <w:bookmarkEnd w:id="479"/>
    <w:bookmarkStart w:name="z930" w:id="480"/>
    <w:p>
      <w:pPr>
        <w:spacing w:after="0"/>
        <w:ind w:left="0"/>
        <w:jc w:val="both"/>
      </w:pPr>
      <w:r>
        <w:rPr>
          <w:rFonts w:ascii="Times New Roman"/>
          <w:b w:val="false"/>
          <w:i w:val="false"/>
          <w:color w:val="000000"/>
          <w:sz w:val="28"/>
        </w:rPr>
        <w:t>
      2. Размер убытков определяется судом с учетом конкретных обстоятельств, в том числе исходя из действующих норм оплаты соответствующего труда в данной местности.</w:t>
      </w:r>
    </w:p>
    <w:bookmarkEnd w:id="480"/>
    <w:bookmarkStart w:name="z933" w:id="481"/>
    <w:p>
      <w:pPr>
        <w:spacing w:after="0"/>
        <w:ind w:left="0"/>
        <w:jc w:val="both"/>
      </w:pPr>
      <w:r>
        <w:rPr>
          <w:rFonts w:ascii="Times New Roman"/>
          <w:b w:val="false"/>
          <w:i w:val="false"/>
          <w:color w:val="000000"/>
          <w:sz w:val="28"/>
        </w:rPr>
        <w:t>
      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 государственной пошлины в порядке, установленном Кодексом Республики Казахстан "О налогах и других обязательных платежах в бюджет" (Налоговый кодекс).</w:t>
      </w:r>
    </w:p>
    <w:bookmarkEnd w:id="481"/>
    <w:p>
      <w:pPr>
        <w:spacing w:after="0"/>
        <w:ind w:left="0"/>
        <w:jc w:val="both"/>
      </w:pPr>
      <w:r>
        <w:rPr>
          <w:rFonts w:ascii="Times New Roman"/>
          <w:b/>
          <w:i w:val="false"/>
          <w:color w:val="000000"/>
          <w:sz w:val="28"/>
        </w:rPr>
        <w:t>Статья 115. Распределение судебных расходов при отказе от иска, мировом соглашении или соглашении об урегулировании спора (конфликта) в порядке медиации, соглашении об урегулировании спора в порядке партисипативной процедуры, оставлении заявления без рассмотрения</w:t>
      </w:r>
    </w:p>
    <w:bookmarkStart w:name="z931" w:id="482"/>
    <w:p>
      <w:pPr>
        <w:spacing w:after="0"/>
        <w:ind w:left="0"/>
        <w:jc w:val="both"/>
      </w:pPr>
      <w:r>
        <w:rPr>
          <w:rFonts w:ascii="Times New Roman"/>
          <w:b w:val="false"/>
          <w:i w:val="false"/>
          <w:color w:val="000000"/>
          <w:sz w:val="28"/>
        </w:rPr>
        <w:t>
      1. При отказе истца от иска понесенные им судебные расходы ответчиком не возмещаются. Истец возмещает ответчику судебные расходы, понесенные им в связи с ведением дела, в том числе на стадии досудебного урегулирования спора.</w:t>
      </w:r>
    </w:p>
    <w:bookmarkEnd w:id="482"/>
    <w:p>
      <w:pPr>
        <w:spacing w:after="0"/>
        <w:ind w:left="0"/>
        <w:jc w:val="both"/>
      </w:pPr>
      <w:r>
        <w:rPr>
          <w:rFonts w:ascii="Times New Roman"/>
          <w:b w:val="false"/>
          <w:i w:val="false"/>
          <w:color w:val="000000"/>
          <w:sz w:val="28"/>
        </w:rPr>
        <w:t>
      Если истец отказался от поддержания своих требований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 Если предъявление иска не вызвано виновным поведением ответчика, то судебные расходы возлагаются на истца в случае признания иска ответчиком в суде.</w:t>
      </w:r>
    </w:p>
    <w:bookmarkStart w:name="z932" w:id="483"/>
    <w:p>
      <w:pPr>
        <w:spacing w:after="0"/>
        <w:ind w:left="0"/>
        <w:jc w:val="both"/>
      </w:pPr>
      <w:r>
        <w:rPr>
          <w:rFonts w:ascii="Times New Roman"/>
          <w:b w:val="false"/>
          <w:i w:val="false"/>
          <w:color w:val="000000"/>
          <w:sz w:val="28"/>
        </w:rPr>
        <w:t>
      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утверждены судами первой, апелляционной инстанций, подлежит возврату из бюджета уплаченная государственная пошлина в полном объеме.</w:t>
      </w:r>
    </w:p>
    <w:bookmarkEnd w:id="483"/>
    <w:p>
      <w:pPr>
        <w:spacing w:after="0"/>
        <w:ind w:left="0"/>
        <w:jc w:val="both"/>
      </w:pPr>
      <w:r>
        <w:rPr>
          <w:rFonts w:ascii="Times New Roman"/>
          <w:b w:val="false"/>
          <w:i w:val="false"/>
          <w:color w:val="000000"/>
          <w:sz w:val="28"/>
        </w:rPr>
        <w:t>
      При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суде кассационной инстанции подлежит возврату из бюджета уплаченная государственная пошлина в размере пятидесяти процентов от суммы, уплаченной при обращении в суд кассационной инстанции.</w:t>
      </w:r>
    </w:p>
    <w:p>
      <w:pPr>
        <w:spacing w:after="0"/>
        <w:ind w:left="0"/>
        <w:jc w:val="both"/>
      </w:pPr>
      <w:r>
        <w:rPr>
          <w:rFonts w:ascii="Times New Roman"/>
          <w:b w:val="false"/>
          <w:i w:val="false"/>
          <w:color w:val="000000"/>
          <w:sz w:val="28"/>
        </w:rPr>
        <w:t>
      Другие судебные расходы распределяются судом между сторонами в соответствии с условиями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случае отсутствия такого указания в соглашениях они считаются взаимно погашенными.</w:t>
      </w:r>
    </w:p>
    <w:bookmarkStart w:name="z934" w:id="484"/>
    <w:p>
      <w:pPr>
        <w:spacing w:after="0"/>
        <w:ind w:left="0"/>
        <w:jc w:val="both"/>
      </w:pPr>
      <w:r>
        <w:rPr>
          <w:rFonts w:ascii="Times New Roman"/>
          <w:b w:val="false"/>
          <w:i w:val="false"/>
          <w:color w:val="000000"/>
          <w:sz w:val="28"/>
        </w:rPr>
        <w:t xml:space="preserve">
      3. При оставлении иска без рассмотрения по основаниям, предусмотренным подпунктами 6),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понесенные истцом судебные расходы ответчиком не возмещаются. В таком случае истец возмещает ответчику судебные издержки, понесенные им в связи с ведением дела, в том числе на стадии досудебного урегулирования спора.</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Возмещение сторонам судебных расходов</w:t>
      </w:r>
    </w:p>
    <w:bookmarkStart w:name="z935" w:id="485"/>
    <w:p>
      <w:pPr>
        <w:spacing w:after="0"/>
        <w:ind w:left="0"/>
        <w:jc w:val="both"/>
      </w:pPr>
      <w:r>
        <w:rPr>
          <w:rFonts w:ascii="Times New Roman"/>
          <w:b w:val="false"/>
          <w:i w:val="false"/>
          <w:color w:val="000000"/>
          <w:sz w:val="28"/>
        </w:rPr>
        <w:t>
      1. При отказе полностью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bookmarkEnd w:id="485"/>
    <w:bookmarkStart w:name="z936" w:id="486"/>
    <w:p>
      <w:pPr>
        <w:spacing w:after="0"/>
        <w:ind w:left="0"/>
        <w:jc w:val="both"/>
      </w:pPr>
      <w:r>
        <w:rPr>
          <w:rFonts w:ascii="Times New Roman"/>
          <w:b w:val="false"/>
          <w:i w:val="false"/>
          <w:color w:val="000000"/>
          <w:sz w:val="28"/>
        </w:rPr>
        <w:t xml:space="preserve">
      2. В случае удовлетворения такого иска судебные расходы возмещаются ответчиком в порядке, предусмотренном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w:t>
      </w:r>
    </w:p>
    <w:bookmarkEnd w:id="486"/>
    <w:p>
      <w:pPr>
        <w:spacing w:after="0"/>
        <w:ind w:left="0"/>
        <w:jc w:val="both"/>
      </w:pPr>
      <w:r>
        <w:rPr>
          <w:rFonts w:ascii="Times New Roman"/>
          <w:b/>
          <w:i w:val="false"/>
          <w:color w:val="000000"/>
          <w:sz w:val="28"/>
        </w:rPr>
        <w:t>Статья 117. Возмещение государству судебных расходов</w:t>
      </w:r>
    </w:p>
    <w:bookmarkStart w:name="z937" w:id="487"/>
    <w:p>
      <w:pPr>
        <w:spacing w:after="0"/>
        <w:ind w:left="0"/>
        <w:jc w:val="both"/>
      </w:pPr>
      <w:r>
        <w:rPr>
          <w:rFonts w:ascii="Times New Roman"/>
          <w:b w:val="false"/>
          <w:i w:val="false"/>
          <w:color w:val="000000"/>
          <w:sz w:val="28"/>
        </w:rPr>
        <w:t>
      1.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bookmarkEnd w:id="487"/>
    <w:bookmarkStart w:name="z938" w:id="488"/>
    <w:p>
      <w:pPr>
        <w:spacing w:after="0"/>
        <w:ind w:left="0"/>
        <w:jc w:val="both"/>
      </w:pPr>
      <w:r>
        <w:rPr>
          <w:rFonts w:ascii="Times New Roman"/>
          <w:b w:val="false"/>
          <w:i w:val="false"/>
          <w:color w:val="000000"/>
          <w:sz w:val="28"/>
        </w:rPr>
        <w:t>
      2. Если иск удовлетворен в части,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bookmarkEnd w:id="488"/>
    <w:bookmarkStart w:name="z939" w:id="489"/>
    <w:p>
      <w:pPr>
        <w:spacing w:after="0"/>
        <w:ind w:left="0"/>
        <w:jc w:val="both"/>
      </w:pPr>
      <w:r>
        <w:rPr>
          <w:rFonts w:ascii="Times New Roman"/>
          <w:b w:val="false"/>
          <w:i w:val="false"/>
          <w:color w:val="000000"/>
          <w:sz w:val="28"/>
        </w:rPr>
        <w:t>
      3. Если обе стороны освобождены от уплаты судебных расходов, то издержки, связанные с производством по делу, относятся на счет бюджетных средств.</w:t>
      </w:r>
    </w:p>
    <w:bookmarkEnd w:id="489"/>
    <w:bookmarkStart w:name="z940" w:id="490"/>
    <w:p>
      <w:pPr>
        <w:spacing w:after="0"/>
        <w:ind w:left="0"/>
        <w:jc w:val="both"/>
      </w:pPr>
      <w:r>
        <w:rPr>
          <w:rFonts w:ascii="Times New Roman"/>
          <w:b w:val="false"/>
          <w:i w:val="false"/>
          <w:color w:val="000000"/>
          <w:sz w:val="28"/>
        </w:rPr>
        <w:t>
      4. При отказе в иске судебные издержки, связанные с производством по делу, взыскиваются с истца в доход государства.</w:t>
      </w:r>
    </w:p>
    <w:bookmarkEnd w:id="490"/>
    <w:bookmarkStart w:name="z941" w:id="491"/>
    <w:p>
      <w:pPr>
        <w:spacing w:after="0"/>
        <w:ind w:left="0"/>
        <w:jc w:val="both"/>
      </w:pPr>
      <w:r>
        <w:rPr>
          <w:rFonts w:ascii="Times New Roman"/>
          <w:b w:val="false"/>
          <w:i w:val="false"/>
          <w:color w:val="000000"/>
          <w:sz w:val="28"/>
        </w:rPr>
        <w:t>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bookmarkEnd w:id="491"/>
    <w:p>
      <w:pPr>
        <w:spacing w:after="0"/>
        <w:ind w:left="0"/>
        <w:jc w:val="both"/>
      </w:pPr>
      <w:r>
        <w:rPr>
          <w:rFonts w:ascii="Times New Roman"/>
          <w:b/>
          <w:i w:val="false"/>
          <w:color w:val="000000"/>
          <w:sz w:val="28"/>
        </w:rPr>
        <w:t>Статья 118. Подача частной жалобы, принесение прокурором ходатайства на судебные акты по вопросам, связанным с судебными расходами</w:t>
      </w:r>
    </w:p>
    <w:p>
      <w:pPr>
        <w:spacing w:after="0"/>
        <w:ind w:left="0"/>
        <w:jc w:val="both"/>
      </w:pPr>
      <w:r>
        <w:rPr>
          <w:rFonts w:ascii="Times New Roman"/>
          <w:b w:val="false"/>
          <w:i w:val="false"/>
          <w:color w:val="000000"/>
          <w:sz w:val="28"/>
        </w:rPr>
        <w:t>
      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492"/>
    <w:p>
      <w:pPr>
        <w:spacing w:after="0"/>
        <w:ind w:left="0"/>
        <w:jc w:val="left"/>
      </w:pPr>
      <w:r>
        <w:rPr>
          <w:rFonts w:ascii="Times New Roman"/>
          <w:b/>
          <w:i w:val="false"/>
          <w:color w:val="000000"/>
        </w:rPr>
        <w:t xml:space="preserve"> Глава 9. МЕРЫ ОТВЕТСТВЕННОСТИ ЗА ПРОЯВЛЕНИЕ НЕУВАЖЕНИЯ К СУДУ</w:t>
      </w:r>
    </w:p>
    <w:bookmarkEnd w:id="492"/>
    <w:p>
      <w:pPr>
        <w:spacing w:after="0"/>
        <w:ind w:left="0"/>
        <w:jc w:val="both"/>
      </w:pPr>
      <w:r>
        <w:rPr>
          <w:rFonts w:ascii="Times New Roman"/>
          <w:b/>
          <w:i w:val="false"/>
          <w:color w:val="000000"/>
          <w:sz w:val="28"/>
        </w:rPr>
        <w:t>Статья 119. Меры ответственности за проявление неуважения к суду</w:t>
      </w:r>
    </w:p>
    <w:bookmarkStart w:name="z943" w:id="493"/>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bookmarkEnd w:id="493"/>
    <w:bookmarkStart w:name="z944" w:id="494"/>
    <w:p>
      <w:pPr>
        <w:spacing w:after="0"/>
        <w:ind w:left="0"/>
        <w:jc w:val="both"/>
      </w:pPr>
      <w:r>
        <w:rPr>
          <w:rFonts w:ascii="Times New Roman"/>
          <w:b w:val="false"/>
          <w:i w:val="false"/>
          <w:color w:val="000000"/>
          <w:sz w:val="28"/>
        </w:rPr>
        <w:t xml:space="preserve">
      2. За проявление неуважения к суду виновные в этом лица привлекаются к административной ответственности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с особенностями, установленными настоящей главой.</w:t>
      </w:r>
    </w:p>
    <w:bookmarkEnd w:id="494"/>
    <w:bookmarkStart w:name="z945" w:id="495"/>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p>
    <w:bookmarkEnd w:id="495"/>
    <w:bookmarkStart w:name="z946" w:id="496"/>
    <w:p>
      <w:pPr>
        <w:spacing w:after="0"/>
        <w:ind w:left="0"/>
        <w:jc w:val="both"/>
      </w:pPr>
      <w:r>
        <w:rPr>
          <w:rFonts w:ascii="Times New Roman"/>
          <w:b w:val="false"/>
          <w:i w:val="false"/>
          <w:color w:val="000000"/>
          <w:sz w:val="28"/>
        </w:rPr>
        <w:t>
      4. За совершенное противозаконное действие (бездействие) могут применяться только одна мера принуждения и (или) один вид ответственности.</w:t>
      </w:r>
    </w:p>
    <w:bookmarkEnd w:id="496"/>
    <w:p>
      <w:pPr>
        <w:spacing w:after="0"/>
        <w:ind w:left="0"/>
        <w:jc w:val="both"/>
      </w:pPr>
      <w:r>
        <w:rPr>
          <w:rFonts w:ascii="Times New Roman"/>
          <w:b/>
          <w:i w:val="false"/>
          <w:color w:val="000000"/>
          <w:sz w:val="28"/>
        </w:rPr>
        <w:t>Статья 120. Порядок привлечения к ответственности за проявление неуважения к суду</w:t>
      </w:r>
    </w:p>
    <w:bookmarkStart w:name="z947" w:id="497"/>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административном правонарушении не составляется.</w:t>
      </w:r>
    </w:p>
    <w:bookmarkEnd w:id="497"/>
    <w:bookmarkStart w:name="z948" w:id="498"/>
    <w:p>
      <w:pPr>
        <w:spacing w:after="0"/>
        <w:ind w:left="0"/>
        <w:jc w:val="both"/>
      </w:pPr>
      <w:r>
        <w:rPr>
          <w:rFonts w:ascii="Times New Roman"/>
          <w:b w:val="false"/>
          <w:i w:val="false"/>
          <w:color w:val="000000"/>
          <w:sz w:val="28"/>
        </w:rPr>
        <w:t>
      2. Лицо, в отношении которого установлен факт проявления неуважения к суду, а также иные лица, участвующие в деле, вправе дать свои объяснения.</w:t>
      </w:r>
    </w:p>
    <w:bookmarkEnd w:id="498"/>
    <w:bookmarkStart w:name="z949" w:id="499"/>
    <w:p>
      <w:pPr>
        <w:spacing w:after="0"/>
        <w:ind w:left="0"/>
        <w:jc w:val="both"/>
      </w:pPr>
      <w:r>
        <w:rPr>
          <w:rFonts w:ascii="Times New Roman"/>
          <w:b w:val="false"/>
          <w:i w:val="false"/>
          <w:color w:val="000000"/>
          <w:sz w:val="28"/>
        </w:rPr>
        <w:t>
      3. Постановление об административном правонарушении изготавливается председательствующим судьей после окончания судебного заседания по гражданскому делу, подписывается судьей (составом суда).</w:t>
      </w:r>
    </w:p>
    <w:bookmarkEnd w:id="499"/>
    <w:bookmarkStart w:name="z950" w:id="500"/>
    <w:p>
      <w:pPr>
        <w:spacing w:after="0"/>
        <w:ind w:left="0"/>
        <w:jc w:val="both"/>
      </w:pPr>
      <w:r>
        <w:rPr>
          <w:rFonts w:ascii="Times New Roman"/>
          <w:b w:val="false"/>
          <w:i w:val="false"/>
          <w:color w:val="000000"/>
          <w:sz w:val="28"/>
        </w:rPr>
        <w:t>
      4. В случае, если неуважение к суду проявлено в судебном заседании и нарушитель покинул зал судебного заседания, при проявлении неуважения к суду вне судебного заседания, а также если установлено уклонение от явки в судебное заседание, протокол о правонарушении составляется судебным приставом или иным работником суда по устному распоряжению председателя суда или председательствующего в заседании суда, о чем указывается в протоколе о правонарушении.</w:t>
      </w:r>
    </w:p>
    <w:bookmarkEnd w:id="500"/>
    <w:bookmarkStart w:name="z951" w:id="501"/>
    <w:p>
      <w:pPr>
        <w:spacing w:after="0"/>
        <w:ind w:left="0"/>
        <w:jc w:val="both"/>
      </w:pPr>
      <w:r>
        <w:rPr>
          <w:rFonts w:ascii="Times New Roman"/>
          <w:b w:val="false"/>
          <w:i w:val="false"/>
          <w:color w:val="000000"/>
          <w:sz w:val="28"/>
        </w:rPr>
        <w:t xml:space="preserve">
      5. Протокол о правонарушении вместе с необходимыми материалами в случаях, предусмотренных частью четвертой настоящей статьи, направляются для рассмотрения в суд в соответствии с подсудностью,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1"/>
    <w:bookmarkStart w:name="z952" w:id="502"/>
    <w:p>
      <w:pPr>
        <w:spacing w:after="0"/>
        <w:ind w:left="0"/>
        <w:jc w:val="both"/>
      </w:pP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суд выносит об 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503"/>
    <w:p>
      <w:pPr>
        <w:spacing w:after="0"/>
        <w:ind w:left="0"/>
        <w:jc w:val="left"/>
      </w:pPr>
      <w:r>
        <w:rPr>
          <w:rFonts w:ascii="Times New Roman"/>
          <w:b/>
          <w:i w:val="false"/>
          <w:color w:val="000000"/>
        </w:rPr>
        <w:t xml:space="preserve"> Глава 10. ПРОЦЕССУАЛЬНЫЕ СРОКИ</w:t>
      </w:r>
    </w:p>
    <w:bookmarkEnd w:id="503"/>
    <w:p>
      <w:pPr>
        <w:spacing w:after="0"/>
        <w:ind w:left="0"/>
        <w:jc w:val="both"/>
      </w:pPr>
      <w:r>
        <w:rPr>
          <w:rFonts w:ascii="Times New Roman"/>
          <w:b/>
          <w:i w:val="false"/>
          <w:color w:val="000000"/>
          <w:sz w:val="28"/>
        </w:rPr>
        <w:t>Статья 121. Сроки совершения процессуальных действий</w:t>
      </w:r>
    </w:p>
    <w:bookmarkStart w:name="z954" w:id="504"/>
    <w:p>
      <w:pPr>
        <w:spacing w:after="0"/>
        <w:ind w:left="0"/>
        <w:jc w:val="both"/>
      </w:pPr>
      <w:r>
        <w:rPr>
          <w:rFonts w:ascii="Times New Roman"/>
          <w:b w:val="false"/>
          <w:i w:val="false"/>
          <w:color w:val="000000"/>
          <w:sz w:val="28"/>
        </w:rPr>
        <w:t>
      1. Процессуальные действия совершаются в процессуальные сроки, установленные настоящим Кодексом.</w:t>
      </w:r>
    </w:p>
    <w:bookmarkEnd w:id="504"/>
    <w:bookmarkStart w:name="z955" w:id="505"/>
    <w:p>
      <w:pPr>
        <w:spacing w:after="0"/>
        <w:ind w:left="0"/>
        <w:jc w:val="both"/>
      </w:pPr>
      <w:r>
        <w:rPr>
          <w:rFonts w:ascii="Times New Roman"/>
          <w:b w:val="false"/>
          <w:i w:val="false"/>
          <w:color w:val="000000"/>
          <w:sz w:val="28"/>
        </w:rPr>
        <w:t>
      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разумным и достаточным для совершения процессуального действия.</w:t>
      </w:r>
    </w:p>
    <w:bookmarkEnd w:id="505"/>
    <w:p>
      <w:pPr>
        <w:spacing w:after="0"/>
        <w:ind w:left="0"/>
        <w:jc w:val="both"/>
      </w:pPr>
      <w:r>
        <w:rPr>
          <w:rFonts w:ascii="Times New Roman"/>
          <w:b/>
          <w:i w:val="false"/>
          <w:color w:val="000000"/>
          <w:sz w:val="28"/>
        </w:rPr>
        <w:t>Статья 122. Исчисление процессуальных сроков</w:t>
      </w:r>
    </w:p>
    <w:bookmarkStart w:name="z956" w:id="506"/>
    <w:p>
      <w:pPr>
        <w:spacing w:after="0"/>
        <w:ind w:left="0"/>
        <w:jc w:val="both"/>
      </w:pP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bookmarkEnd w:id="506"/>
    <w:bookmarkStart w:name="z957" w:id="507"/>
    <w:p>
      <w:pPr>
        <w:spacing w:after="0"/>
        <w:ind w:left="0"/>
        <w:jc w:val="both"/>
      </w:pP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bookmarkEnd w:id="507"/>
    <w:p>
      <w:pPr>
        <w:spacing w:after="0"/>
        <w:ind w:left="0"/>
        <w:jc w:val="both"/>
      </w:pPr>
      <w:r>
        <w:rPr>
          <w:rFonts w:ascii="Times New Roman"/>
          <w:b/>
          <w:i w:val="false"/>
          <w:color w:val="000000"/>
          <w:sz w:val="28"/>
        </w:rPr>
        <w:t>Статья 123. Окончание процессуальных сроков</w:t>
      </w:r>
    </w:p>
    <w:bookmarkStart w:name="z958" w:id="508"/>
    <w:p>
      <w:pPr>
        <w:spacing w:after="0"/>
        <w:ind w:left="0"/>
        <w:jc w:val="both"/>
      </w:pPr>
      <w:r>
        <w:rPr>
          <w:rFonts w:ascii="Times New Roman"/>
          <w:b w:val="false"/>
          <w:i w:val="false"/>
          <w:color w:val="000000"/>
          <w:sz w:val="28"/>
        </w:rPr>
        <w:t>
      1. Срок, исчисляемый годами, истекает в соответствующий месяц и число последнего года срока.</w:t>
      </w:r>
    </w:p>
    <w:bookmarkEnd w:id="508"/>
    <w:bookmarkStart w:name="z959" w:id="509"/>
    <w:p>
      <w:pPr>
        <w:spacing w:after="0"/>
        <w:ind w:left="0"/>
        <w:jc w:val="both"/>
      </w:pPr>
      <w:r>
        <w:rPr>
          <w:rFonts w:ascii="Times New Roman"/>
          <w:b w:val="false"/>
          <w:i w:val="false"/>
          <w:color w:val="000000"/>
          <w:sz w:val="28"/>
        </w:rPr>
        <w:t>
      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bookmarkEnd w:id="509"/>
    <w:bookmarkStart w:name="z960" w:id="510"/>
    <w:p>
      <w:pPr>
        <w:spacing w:after="0"/>
        <w:ind w:left="0"/>
        <w:jc w:val="both"/>
      </w:pPr>
      <w:r>
        <w:rPr>
          <w:rFonts w:ascii="Times New Roman"/>
          <w:b w:val="false"/>
          <w:i w:val="false"/>
          <w:color w:val="000000"/>
          <w:sz w:val="28"/>
        </w:rPr>
        <w:t>
      3. Срок, исчисляемый днями, истекает в последний день установленного периода.</w:t>
      </w:r>
    </w:p>
    <w:bookmarkEnd w:id="510"/>
    <w:bookmarkStart w:name="z961" w:id="511"/>
    <w:p>
      <w:pPr>
        <w:spacing w:after="0"/>
        <w:ind w:left="0"/>
        <w:jc w:val="both"/>
      </w:pPr>
      <w:r>
        <w:rPr>
          <w:rFonts w:ascii="Times New Roman"/>
          <w:b w:val="false"/>
          <w:i w:val="false"/>
          <w:color w:val="000000"/>
          <w:sz w:val="28"/>
        </w:rPr>
        <w:t>
      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bookmarkEnd w:id="511"/>
    <w:bookmarkStart w:name="z962" w:id="512"/>
    <w:p>
      <w:pPr>
        <w:spacing w:after="0"/>
        <w:ind w:left="0"/>
        <w:jc w:val="both"/>
      </w:pPr>
      <w:r>
        <w:rPr>
          <w:rFonts w:ascii="Times New Roman"/>
          <w:b w:val="false"/>
          <w:i w:val="false"/>
          <w:color w:val="000000"/>
          <w:sz w:val="28"/>
        </w:rPr>
        <w:t>
      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bookmarkEnd w:id="512"/>
    <w:bookmarkStart w:name="z963" w:id="513"/>
    <w:p>
      <w:pPr>
        <w:spacing w:after="0"/>
        <w:ind w:left="0"/>
        <w:jc w:val="both"/>
      </w:pPr>
      <w:r>
        <w:rPr>
          <w:rFonts w:ascii="Times New Roman"/>
          <w:b w:val="false"/>
          <w:i w:val="false"/>
          <w:color w:val="000000"/>
          <w:sz w:val="28"/>
        </w:rPr>
        <w:t>
      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bookmarkEnd w:id="513"/>
    <w:bookmarkStart w:name="z964" w:id="514"/>
    <w:p>
      <w:pPr>
        <w:spacing w:after="0"/>
        <w:ind w:left="0"/>
        <w:jc w:val="both"/>
      </w:pPr>
      <w:r>
        <w:rPr>
          <w:rFonts w:ascii="Times New Roman"/>
          <w:b w:val="false"/>
          <w:i w:val="false"/>
          <w:color w:val="000000"/>
          <w:sz w:val="28"/>
        </w:rPr>
        <w:t>
      7. Порядок исчисления процессуальных сроков, предусмотренный в настоящей статье, распространяется и на подаваемые в суд электронные документы.</w:t>
      </w:r>
    </w:p>
    <w:bookmarkEnd w:id="514"/>
    <w:p>
      <w:pPr>
        <w:spacing w:after="0"/>
        <w:ind w:left="0"/>
        <w:jc w:val="both"/>
      </w:pPr>
      <w:r>
        <w:rPr>
          <w:rFonts w:ascii="Times New Roman"/>
          <w:b/>
          <w:i w:val="false"/>
          <w:color w:val="000000"/>
          <w:sz w:val="28"/>
        </w:rPr>
        <w:t>Статья 124. Последствия пропуска процессуального срока</w:t>
      </w:r>
    </w:p>
    <w:bookmarkStart w:name="z965" w:id="515"/>
    <w:p>
      <w:pPr>
        <w:spacing w:after="0"/>
        <w:ind w:left="0"/>
        <w:jc w:val="both"/>
      </w:pPr>
      <w:r>
        <w:rPr>
          <w:rFonts w:ascii="Times New Roman"/>
          <w:b w:val="false"/>
          <w:i w:val="false"/>
          <w:color w:val="000000"/>
          <w:sz w:val="28"/>
        </w:rPr>
        <w:t>
      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p>
    <w:bookmarkEnd w:id="515"/>
    <w:bookmarkStart w:name="z966" w:id="516"/>
    <w:p>
      <w:pPr>
        <w:spacing w:after="0"/>
        <w:ind w:left="0"/>
        <w:jc w:val="both"/>
      </w:pPr>
      <w:r>
        <w:rPr>
          <w:rFonts w:ascii="Times New Roman"/>
          <w:b w:val="false"/>
          <w:i w:val="false"/>
          <w:color w:val="000000"/>
          <w:sz w:val="28"/>
        </w:rPr>
        <w:t>
      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p>
    <w:bookmarkEnd w:id="516"/>
    <w:bookmarkStart w:name="z967" w:id="517"/>
    <w:p>
      <w:pPr>
        <w:spacing w:after="0"/>
        <w:ind w:left="0"/>
        <w:jc w:val="both"/>
      </w:pPr>
      <w:r>
        <w:rPr>
          <w:rFonts w:ascii="Times New Roman"/>
          <w:b w:val="false"/>
          <w:i w:val="false"/>
          <w:color w:val="000000"/>
          <w:sz w:val="28"/>
        </w:rPr>
        <w:t>
      3. Истечение процессуального срока не освобождает участвующее в деле лицо от выполнения процессуальной обязанности.</w:t>
      </w:r>
    </w:p>
    <w:bookmarkEnd w:id="517"/>
    <w:p>
      <w:pPr>
        <w:spacing w:after="0"/>
        <w:ind w:left="0"/>
        <w:jc w:val="both"/>
      </w:pPr>
      <w:r>
        <w:rPr>
          <w:rFonts w:ascii="Times New Roman"/>
          <w:b/>
          <w:i w:val="false"/>
          <w:color w:val="000000"/>
          <w:sz w:val="28"/>
        </w:rPr>
        <w:t>Статья 125. Приостановление процессуальных сроков</w:t>
      </w:r>
    </w:p>
    <w:bookmarkStart w:name="z968" w:id="518"/>
    <w:p>
      <w:pPr>
        <w:spacing w:after="0"/>
        <w:ind w:left="0"/>
        <w:jc w:val="both"/>
      </w:pP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p>
    <w:bookmarkEnd w:id="518"/>
    <w:bookmarkStart w:name="z969" w:id="519"/>
    <w:p>
      <w:pPr>
        <w:spacing w:after="0"/>
        <w:ind w:left="0"/>
        <w:jc w:val="both"/>
      </w:pPr>
      <w:r>
        <w:rPr>
          <w:rFonts w:ascii="Times New Roman"/>
          <w:b w:val="false"/>
          <w:i w:val="false"/>
          <w:color w:val="000000"/>
          <w:sz w:val="28"/>
        </w:rPr>
        <w:t>
      2. Со дня вынесения судом определения о возобновлении производства по делу течение процессуальных сроков продолжается.</w:t>
      </w:r>
    </w:p>
    <w:bookmarkEnd w:id="519"/>
    <w:p>
      <w:pPr>
        <w:spacing w:after="0"/>
        <w:ind w:left="0"/>
        <w:jc w:val="both"/>
      </w:pPr>
      <w:r>
        <w:rPr>
          <w:rFonts w:ascii="Times New Roman"/>
          <w:b/>
          <w:i w:val="false"/>
          <w:color w:val="000000"/>
          <w:sz w:val="28"/>
        </w:rPr>
        <w:t>Статья 126. Продление и восстановление процессуальных сроков</w:t>
      </w:r>
    </w:p>
    <w:bookmarkStart w:name="z970" w:id="520"/>
    <w:p>
      <w:pPr>
        <w:spacing w:after="0"/>
        <w:ind w:left="0"/>
        <w:jc w:val="both"/>
      </w:pPr>
      <w:r>
        <w:rPr>
          <w:rFonts w:ascii="Times New Roman"/>
          <w:b w:val="false"/>
          <w:i w:val="false"/>
          <w:color w:val="000000"/>
          <w:sz w:val="28"/>
        </w:rPr>
        <w:t>
      1. Назначенные судом сроки могут быть продлены судом.</w:t>
      </w:r>
    </w:p>
    <w:bookmarkEnd w:id="520"/>
    <w:bookmarkStart w:name="z971" w:id="521"/>
    <w:p>
      <w:pPr>
        <w:spacing w:after="0"/>
        <w:ind w:left="0"/>
        <w:jc w:val="both"/>
      </w:pPr>
      <w:r>
        <w:rPr>
          <w:rFonts w:ascii="Times New Roman"/>
          <w:b w:val="false"/>
          <w:i w:val="false"/>
          <w:color w:val="000000"/>
          <w:sz w:val="28"/>
        </w:rPr>
        <w:t>
      2. Сроки, установленные настоящим Кодексом, могут быть восстановлены судом, если они пропущены по причинам, признанным судом уважительными.</w:t>
      </w:r>
    </w:p>
    <w:bookmarkEnd w:id="521"/>
    <w:bookmarkStart w:name="z972" w:id="522"/>
    <w:p>
      <w:pPr>
        <w:spacing w:after="0"/>
        <w:ind w:left="0"/>
        <w:jc w:val="both"/>
      </w:pPr>
      <w:r>
        <w:rPr>
          <w:rFonts w:ascii="Times New Roman"/>
          <w:b w:val="false"/>
          <w:i w:val="false"/>
          <w:color w:val="000000"/>
          <w:sz w:val="28"/>
        </w:rPr>
        <w:t>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bookmarkEnd w:id="522"/>
    <w:bookmarkStart w:name="z973" w:id="523"/>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523"/>
    <w:bookmarkStart w:name="z2052" w:id="524"/>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524"/>
    <w:bookmarkStart w:name="z2053" w:id="525"/>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525"/>
    <w:bookmarkStart w:name="z2054" w:id="526"/>
    <w:p>
      <w:pPr>
        <w:spacing w:after="0"/>
        <w:ind w:left="0"/>
        <w:jc w:val="both"/>
      </w:pPr>
      <w:r>
        <w:rPr>
          <w:rFonts w:ascii="Times New Roman"/>
          <w:b w:val="false"/>
          <w:i w:val="false"/>
          <w:color w:val="000000"/>
          <w:sz w:val="28"/>
        </w:rPr>
        <w:t>
      Суд вправе по своему усмотрению рассмотреть заявление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526"/>
    <w:bookmarkStart w:name="z974" w:id="527"/>
    <w:p>
      <w:pPr>
        <w:spacing w:after="0"/>
        <w:ind w:left="0"/>
        <w:jc w:val="both"/>
      </w:pPr>
      <w:r>
        <w:rPr>
          <w:rFonts w:ascii="Times New Roman"/>
          <w:b w:val="false"/>
          <w:i w:val="false"/>
          <w:color w:val="000000"/>
          <w:sz w:val="28"/>
        </w:rPr>
        <w:t>
      5. 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bookmarkEnd w:id="527"/>
    <w:bookmarkStart w:name="z975" w:id="528"/>
    <w:p>
      <w:pPr>
        <w:spacing w:after="0"/>
        <w:ind w:left="0"/>
        <w:jc w:val="both"/>
      </w:pPr>
      <w:r>
        <w:rPr>
          <w:rFonts w:ascii="Times New Roman"/>
          <w:b w:val="false"/>
          <w:i w:val="false"/>
          <w:color w:val="000000"/>
          <w:sz w:val="28"/>
        </w:rPr>
        <w:t>
      6. На определение суда об отказе в продлении или восстановлении пропущенного процессуального срока могут быть подана частная жалоба, принесены ходатайство, протест прокурора.</w:t>
      </w:r>
    </w:p>
    <w:bookmarkEnd w:id="528"/>
    <w:bookmarkStart w:name="z976" w:id="529"/>
    <w:p>
      <w:pPr>
        <w:spacing w:after="0"/>
        <w:ind w:left="0"/>
        <w:jc w:val="both"/>
      </w:pPr>
      <w:r>
        <w:rPr>
          <w:rFonts w:ascii="Times New Roman"/>
          <w:b w:val="false"/>
          <w:i w:val="false"/>
          <w:color w:val="000000"/>
          <w:sz w:val="28"/>
        </w:rPr>
        <w:t>
      7. Определение суда о продлении или восстановлении процессуального срока обжалованию, пересмотру по ходатайству прокурора не подлежит.</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530"/>
    <w:p>
      <w:pPr>
        <w:spacing w:after="0"/>
        <w:ind w:left="0"/>
        <w:jc w:val="left"/>
      </w:pPr>
      <w:r>
        <w:rPr>
          <w:rFonts w:ascii="Times New Roman"/>
          <w:b/>
          <w:i w:val="false"/>
          <w:color w:val="000000"/>
        </w:rPr>
        <w:t xml:space="preserve"> Глава 11. СУДЕБНЫЕ ИЗВЕЩЕНИЯ И ВЫЗОВЫ</w:t>
      </w:r>
    </w:p>
    <w:bookmarkEnd w:id="530"/>
    <w:p>
      <w:pPr>
        <w:spacing w:after="0"/>
        <w:ind w:left="0"/>
        <w:jc w:val="both"/>
      </w:pPr>
      <w:r>
        <w:rPr>
          <w:rFonts w:ascii="Times New Roman"/>
          <w:b/>
          <w:i w:val="false"/>
          <w:color w:val="000000"/>
          <w:sz w:val="28"/>
        </w:rPr>
        <w:t>Статья 127. Судебные извещения и вызовы</w:t>
      </w:r>
    </w:p>
    <w:bookmarkStart w:name="z978" w:id="531"/>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p>
    <w:bookmarkEnd w:id="531"/>
    <w:bookmarkStart w:name="z2170" w:id="532"/>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532"/>
    <w:bookmarkStart w:name="z2171" w:id="533"/>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судебная повестка или иное извещение на бумажном носителе по последнему известному месту жительства или месту нахождения.</w:t>
      </w:r>
    </w:p>
    <w:bookmarkEnd w:id="533"/>
    <w:p>
      <w:pPr>
        <w:spacing w:after="0"/>
        <w:ind w:left="0"/>
        <w:jc w:val="both"/>
      </w:pPr>
      <w:r>
        <w:rPr>
          <w:rFonts w:ascii="Times New Roman"/>
          <w:b w:val="false"/>
          <w:i w:val="false"/>
          <w:color w:val="000000"/>
          <w:sz w:val="28"/>
        </w:rPr>
        <w:t>
      Если по сообщенному суду адресу лицо фактически не проживает, извещение или вызов могут быть направлены по месту его работы.</w:t>
      </w:r>
    </w:p>
    <w:p>
      <w:pPr>
        <w:spacing w:after="0"/>
        <w:ind w:left="0"/>
        <w:jc w:val="both"/>
      </w:pP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p>
      <w:pPr>
        <w:spacing w:after="0"/>
        <w:ind w:left="0"/>
        <w:jc w:val="both"/>
      </w:pPr>
      <w:r>
        <w:rPr>
          <w:rFonts w:ascii="Times New Roman"/>
          <w:b w:val="false"/>
          <w:i w:val="false"/>
          <w:color w:val="000000"/>
          <w:sz w:val="28"/>
        </w:rPr>
        <w:t>
      При наличии сведений об электронных средствах связи, указанных в подпунктах 1) и 2) части четвертой настоящей статьи, извещения направляются представителям сторон.</w:t>
      </w:r>
    </w:p>
    <w:bookmarkStart w:name="z980" w:id="534"/>
    <w:p>
      <w:pPr>
        <w:spacing w:after="0"/>
        <w:ind w:left="0"/>
        <w:jc w:val="both"/>
      </w:pPr>
      <w:r>
        <w:rPr>
          <w:rFonts w:ascii="Times New Roman"/>
          <w:b w:val="false"/>
          <w:i w:val="false"/>
          <w:color w:val="000000"/>
          <w:sz w:val="28"/>
        </w:rPr>
        <w:t>
      3. Извещения и вызовы должны быть направлены не позднее следующего дня со дня вынесения определения о подготовке дела к судебному разбирательству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bookmarkEnd w:id="534"/>
    <w:bookmarkStart w:name="z981" w:id="535"/>
    <w:p>
      <w:pPr>
        <w:spacing w:after="0"/>
        <w:ind w:left="0"/>
        <w:jc w:val="both"/>
      </w:pPr>
      <w:r>
        <w:rPr>
          <w:rFonts w:ascii="Times New Roman"/>
          <w:b w:val="false"/>
          <w:i w:val="false"/>
          <w:color w:val="000000"/>
          <w:sz w:val="28"/>
        </w:rPr>
        <w:t>
      4. Надлежащим извещением стороны является извещение, направленное стороне:</w:t>
      </w:r>
    </w:p>
    <w:bookmarkEnd w:id="535"/>
    <w:p>
      <w:pPr>
        <w:spacing w:after="0"/>
        <w:ind w:left="0"/>
        <w:jc w:val="both"/>
      </w:pPr>
      <w:r>
        <w:rPr>
          <w:rFonts w:ascii="Times New Roman"/>
          <w:b w:val="false"/>
          <w:i w:val="false"/>
          <w:color w:val="000000"/>
          <w:sz w:val="28"/>
        </w:rPr>
        <w:t>
      1) на адрес электронной почты, указанный стороной, участвующей в деле;</w:t>
      </w:r>
    </w:p>
    <w:p>
      <w:pPr>
        <w:spacing w:after="0"/>
        <w:ind w:left="0"/>
        <w:jc w:val="both"/>
      </w:pPr>
      <w:r>
        <w:rPr>
          <w:rFonts w:ascii="Times New Roman"/>
          <w:b w:val="false"/>
          <w:i w:val="false"/>
          <w:color w:val="000000"/>
          <w:sz w:val="28"/>
        </w:rPr>
        <w:t>
      2) на адрес электронной почты, указанный в электронных сервисах Верховного Суда Республики Казахстан;</w:t>
      </w:r>
    </w:p>
    <w:p>
      <w:pPr>
        <w:spacing w:after="0"/>
        <w:ind w:left="0"/>
        <w:jc w:val="both"/>
      </w:pPr>
      <w:r>
        <w:rPr>
          <w:rFonts w:ascii="Times New Roman"/>
          <w:b w:val="false"/>
          <w:i w:val="false"/>
          <w:color w:val="000000"/>
          <w:sz w:val="28"/>
        </w:rPr>
        <w:t>
      3) на адрес электронной почты, указанный в договоре, заключенном между сторонами в течение одного года и являющемся предметом спора;</w:t>
      </w:r>
    </w:p>
    <w:p>
      <w:pPr>
        <w:spacing w:after="0"/>
        <w:ind w:left="0"/>
        <w:jc w:val="both"/>
      </w:pPr>
      <w:r>
        <w:rPr>
          <w:rFonts w:ascii="Times New Roman"/>
          <w:b w:val="false"/>
          <w:i w:val="false"/>
          <w:color w:val="000000"/>
          <w:sz w:val="28"/>
        </w:rPr>
        <w:t>
      4) по абонентскому номеру сотовой связи, лично им представленному суду, при получении отчета, подтверждающего доставку;</w:t>
      </w:r>
    </w:p>
    <w:p>
      <w:pPr>
        <w:spacing w:after="0"/>
        <w:ind w:left="0"/>
        <w:jc w:val="both"/>
      </w:pPr>
      <w:r>
        <w:rPr>
          <w:rFonts w:ascii="Times New Roman"/>
          <w:b w:val="false"/>
          <w:i w:val="false"/>
          <w:color w:val="000000"/>
          <w:sz w:val="28"/>
        </w:rPr>
        <w:t>
      5) с использованием иных электронных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bookmarkStart w:name="z2172" w:id="536"/>
    <w:p>
      <w:pPr>
        <w:spacing w:after="0"/>
        <w:ind w:left="0"/>
        <w:jc w:val="both"/>
      </w:pPr>
      <w:r>
        <w:rPr>
          <w:rFonts w:ascii="Times New Roman"/>
          <w:b w:val="false"/>
          <w:i w:val="false"/>
          <w:color w:val="000000"/>
          <w:sz w:val="28"/>
        </w:rPr>
        <w:t>
      6) на бумажном носителе – по последнему известному месту жительства или месту нахождения.</w:t>
      </w:r>
    </w:p>
    <w:bookmarkEnd w:id="536"/>
    <w:p>
      <w:pPr>
        <w:spacing w:after="0"/>
        <w:ind w:left="0"/>
        <w:jc w:val="both"/>
      </w:pPr>
      <w:r>
        <w:rPr>
          <w:rFonts w:ascii="Times New Roman"/>
          <w:b w:val="false"/>
          <w:i w:val="false"/>
          <w:color w:val="000000"/>
          <w:sz w:val="28"/>
        </w:rPr>
        <w:t>
      В случае неявки стороны по первому извещению, направленному посредством электронных средств связи, указанных в подпунктах 1), 2) и 3) настоящей части, повторное извещение направляется с использованием иных электронных средств связи и доставки, обеспечивающих фиксирование судебного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537"/>
    <w:p>
      <w:pPr>
        <w:spacing w:after="0"/>
        <w:ind w:left="0"/>
        <w:jc w:val="both"/>
      </w:pPr>
      <w:r>
        <w:rPr>
          <w:rFonts w:ascii="Times New Roman"/>
          <w:b w:val="false"/>
          <w:i w:val="false"/>
          <w:color w:val="000000"/>
          <w:sz w:val="28"/>
        </w:rPr>
        <w:t xml:space="preserve">
      6. Предусмотренные настоящей статьей формы судебных извещений применяются и по отношению к субъектам, указанным в части пятой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если иной порядок не установлен международным договором, ратифицированным Республикой Казахстан.</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Содержание судебной повестки или иного извещения, вызова</w:t>
      </w:r>
    </w:p>
    <w:bookmarkStart w:name="z984" w:id="538"/>
    <w:p>
      <w:pPr>
        <w:spacing w:after="0"/>
        <w:ind w:left="0"/>
        <w:jc w:val="both"/>
      </w:pPr>
      <w:r>
        <w:rPr>
          <w:rFonts w:ascii="Times New Roman"/>
          <w:b w:val="false"/>
          <w:i w:val="false"/>
          <w:color w:val="000000"/>
          <w:sz w:val="28"/>
        </w:rPr>
        <w:t>
      1. Судебная повестка или иное извещение, вызов должны содержать:</w:t>
      </w:r>
    </w:p>
    <w:bookmarkEnd w:id="538"/>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 в суд;</w:t>
      </w:r>
    </w:p>
    <w:p>
      <w:pPr>
        <w:spacing w:after="0"/>
        <w:ind w:left="0"/>
        <w:jc w:val="both"/>
      </w:pPr>
      <w:r>
        <w:rPr>
          <w:rFonts w:ascii="Times New Roman"/>
          <w:b w:val="false"/>
          <w:i w:val="false"/>
          <w:color w:val="000000"/>
          <w:sz w:val="28"/>
        </w:rPr>
        <w:t>
      4)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предложение лицам, участвующим в деле, представить все имеющиеся у них доказательства по делу с указанием на последствия их непредставления в соответствии с требованиями настоящего Кодекса;</w:t>
      </w:r>
    </w:p>
    <w:p>
      <w:pPr>
        <w:spacing w:after="0"/>
        <w:ind w:left="0"/>
        <w:jc w:val="both"/>
      </w:pPr>
      <w:r>
        <w:rPr>
          <w:rFonts w:ascii="Times New Roman"/>
          <w:b w:val="false"/>
          <w:i w:val="false"/>
          <w:color w:val="000000"/>
          <w:sz w:val="28"/>
        </w:rPr>
        <w:t xml:space="preserve">
      7) указание на права и обязанности,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p>
    <w:p>
      <w:pPr>
        <w:spacing w:after="0"/>
        <w:ind w:left="0"/>
        <w:jc w:val="both"/>
      </w:pPr>
      <w:r>
        <w:rPr>
          <w:rFonts w:ascii="Times New Roman"/>
          <w:b w:val="false"/>
          <w:i w:val="false"/>
          <w:color w:val="000000"/>
          <w:sz w:val="28"/>
        </w:rPr>
        <w:t>
      9) указание на последствия неявки в суд извещаемого или вызываемого лица и на его обязанность сообщить суду причины неявки;</w:t>
      </w:r>
    </w:p>
    <w:p>
      <w:pPr>
        <w:spacing w:after="0"/>
        <w:ind w:left="0"/>
        <w:jc w:val="both"/>
      </w:pPr>
      <w:r>
        <w:rPr>
          <w:rFonts w:ascii="Times New Roman"/>
          <w:b w:val="false"/>
          <w:i w:val="false"/>
          <w:color w:val="000000"/>
          <w:sz w:val="28"/>
        </w:rPr>
        <w:t>
      10) подпись лица, направившего повестку или иное извещение, вызов.</w:t>
      </w:r>
    </w:p>
    <w:bookmarkStart w:name="z985" w:id="539"/>
    <w:p>
      <w:pPr>
        <w:spacing w:after="0"/>
        <w:ind w:left="0"/>
        <w:jc w:val="both"/>
      </w:pPr>
      <w:r>
        <w:rPr>
          <w:rFonts w:ascii="Times New Roman"/>
          <w:b w:val="false"/>
          <w:i w:val="false"/>
          <w:color w:val="000000"/>
          <w:sz w:val="28"/>
        </w:rPr>
        <w:t>
      2. Сообщение, направляемое по абонентскому номеру сотовой связи или электронному адресу, должно содержать:</w:t>
      </w:r>
    </w:p>
    <w:bookmarkEnd w:id="539"/>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лица, которому оно адресуется, либо наименование юридического лица);</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w:t>
      </w:r>
    </w:p>
    <w:p>
      <w:pPr>
        <w:spacing w:after="0"/>
        <w:ind w:left="0"/>
        <w:jc w:val="both"/>
      </w:pPr>
      <w:r>
        <w:rPr>
          <w:rFonts w:ascii="Times New Roman"/>
          <w:b w:val="false"/>
          <w:i w:val="false"/>
          <w:color w:val="000000"/>
          <w:sz w:val="28"/>
        </w:rPr>
        <w:t>
      4) краткое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фамилия и имя лица, направившего сообщение.</w:t>
      </w:r>
    </w:p>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bookmarkStart w:name="z2173" w:id="540"/>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540"/>
    <w:bookmarkStart w:name="z2174" w:id="541"/>
    <w:p>
      <w:pPr>
        <w:spacing w:after="0"/>
        <w:ind w:left="0"/>
        <w:jc w:val="both"/>
      </w:pPr>
      <w:r>
        <w:rPr>
          <w:rFonts w:ascii="Times New Roman"/>
          <w:b w:val="false"/>
          <w:i w:val="false"/>
          <w:color w:val="000000"/>
          <w:sz w:val="28"/>
        </w:rPr>
        <w:t>
      Документ, подтверждающий отправку телефонограммы, приобщается к материалам дела.</w:t>
      </w:r>
    </w:p>
    <w:bookmarkEnd w:id="541"/>
    <w:bookmarkStart w:name="z986" w:id="542"/>
    <w:p>
      <w:pPr>
        <w:spacing w:after="0"/>
        <w:ind w:left="0"/>
        <w:jc w:val="both"/>
      </w:pPr>
      <w:r>
        <w:rPr>
          <w:rFonts w:ascii="Times New Roman"/>
          <w:b w:val="false"/>
          <w:i w:val="false"/>
          <w:color w:val="000000"/>
          <w:sz w:val="28"/>
        </w:rPr>
        <w:t>
      3. Стороны, получившие уведомление, вправе ознакомиться с иском и прилагаемыми к нему материалами через официальный интернет-ресурс суда, за исключением дел, подлежащих рассмотрению в закрытом судебном заседании.</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Доставка судебной повестки или иного извещения</w:t>
      </w:r>
    </w:p>
    <w:bookmarkStart w:name="z987" w:id="543"/>
    <w:p>
      <w:pPr>
        <w:spacing w:after="0"/>
        <w:ind w:left="0"/>
        <w:jc w:val="both"/>
      </w:pPr>
      <w:r>
        <w:rPr>
          <w:rFonts w:ascii="Times New Roman"/>
          <w:b w:val="false"/>
          <w:i w:val="false"/>
          <w:color w:val="000000"/>
          <w:sz w:val="28"/>
        </w:rPr>
        <w:t>
      1. Судебная повестка или иное извещение доставляются по адресу электронной почты или на абонентский номер сотовой связи либо по почте или лицом, которому судья поручает их доставить.</w:t>
      </w:r>
    </w:p>
    <w:bookmarkEnd w:id="543"/>
    <w:p>
      <w:pPr>
        <w:spacing w:after="0"/>
        <w:ind w:left="0"/>
        <w:jc w:val="both"/>
      </w:pPr>
      <w:r>
        <w:rPr>
          <w:rFonts w:ascii="Times New Roman"/>
          <w:b w:val="false"/>
          <w:i w:val="false"/>
          <w:color w:val="000000"/>
          <w:sz w:val="28"/>
        </w:rPr>
        <w:t>
      Время их отправления адресату по адресу электронной почты или абонентскому номеру сотовой связи фиксируется подтверждающим отчетом, а в случае доставки нарочно отмечается на корешке повестки или копии иного извещения, подлежащих возврату в суд.</w:t>
      </w:r>
    </w:p>
    <w:bookmarkStart w:name="z988" w:id="544"/>
    <w:p>
      <w:pPr>
        <w:spacing w:after="0"/>
        <w:ind w:left="0"/>
        <w:jc w:val="both"/>
      </w:pPr>
      <w:r>
        <w:rPr>
          <w:rFonts w:ascii="Times New Roman"/>
          <w:b w:val="false"/>
          <w:i w:val="false"/>
          <w:color w:val="000000"/>
          <w:sz w:val="28"/>
        </w:rPr>
        <w:t>
      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w:t>
      </w:r>
    </w:p>
    <w:bookmarkEnd w:id="544"/>
    <w:bookmarkStart w:name="z989" w:id="545"/>
    <w:p>
      <w:pPr>
        <w:spacing w:after="0"/>
        <w:ind w:left="0"/>
        <w:jc w:val="both"/>
      </w:pPr>
      <w:r>
        <w:rPr>
          <w:rFonts w:ascii="Times New Roman"/>
          <w:b w:val="false"/>
          <w:i w:val="false"/>
          <w:color w:val="000000"/>
          <w:sz w:val="28"/>
        </w:rPr>
        <w:t>
      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bookmarkEnd w:id="545"/>
    <w:bookmarkStart w:name="z990" w:id="546"/>
    <w:p>
      <w:pPr>
        <w:spacing w:after="0"/>
        <w:ind w:left="0"/>
        <w:jc w:val="both"/>
      </w:pPr>
      <w:r>
        <w:rPr>
          <w:rFonts w:ascii="Times New Roman"/>
          <w:b w:val="false"/>
          <w:i w:val="false"/>
          <w:color w:val="000000"/>
          <w:sz w:val="28"/>
        </w:rPr>
        <w:t>
      4. Судебная повестка или иное извещение считаются доставленными при соблюдении требований настоящей главы и если не доказано обратное.</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Вручение судебных повесток или иного извещения</w:t>
      </w:r>
    </w:p>
    <w:bookmarkStart w:name="z2175" w:id="547"/>
    <w:p>
      <w:pPr>
        <w:spacing w:after="0"/>
        <w:ind w:left="0"/>
        <w:jc w:val="both"/>
      </w:pPr>
      <w:r>
        <w:rPr>
          <w:rFonts w:ascii="Times New Roman"/>
          <w:b w:val="false"/>
          <w:i w:val="false"/>
          <w:color w:val="000000"/>
          <w:sz w:val="28"/>
        </w:rPr>
        <w:t>
      1. Судебная повестка или иное извещение на бумажном носителе, адресованные гражданину, вручается ему лично под расписку на подлежащем возврату в суд корешке повестки или копии иного извещения на бумажном носителе.</w:t>
      </w:r>
    </w:p>
    <w:bookmarkEnd w:id="547"/>
    <w:bookmarkStart w:name="z2176" w:id="548"/>
    <w:p>
      <w:pPr>
        <w:spacing w:after="0"/>
        <w:ind w:left="0"/>
        <w:jc w:val="both"/>
      </w:pPr>
      <w:r>
        <w:rPr>
          <w:rFonts w:ascii="Times New Roman"/>
          <w:b w:val="false"/>
          <w:i w:val="false"/>
          <w:color w:val="000000"/>
          <w:sz w:val="28"/>
        </w:rPr>
        <w:t>
      Судебная повестка или иное извещение на бумажном носителе, адресованные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фамилии и инициалов.</w:t>
      </w:r>
    </w:p>
    <w:bookmarkEnd w:id="548"/>
    <w:bookmarkStart w:name="z2177" w:id="549"/>
    <w:p>
      <w:pPr>
        <w:spacing w:after="0"/>
        <w:ind w:left="0"/>
        <w:jc w:val="both"/>
      </w:pPr>
      <w:r>
        <w:rPr>
          <w:rFonts w:ascii="Times New Roman"/>
          <w:b w:val="false"/>
          <w:i w:val="false"/>
          <w:color w:val="000000"/>
          <w:sz w:val="28"/>
        </w:rPr>
        <w:t>
      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bookmarkEnd w:id="549"/>
    <w:bookmarkStart w:name="z2178" w:id="550"/>
    <w:p>
      <w:pPr>
        <w:spacing w:after="0"/>
        <w:ind w:left="0"/>
        <w:jc w:val="both"/>
      </w:pPr>
      <w:r>
        <w:rPr>
          <w:rFonts w:ascii="Times New Roman"/>
          <w:b w:val="false"/>
          <w:i w:val="false"/>
          <w:color w:val="000000"/>
          <w:sz w:val="28"/>
        </w:rPr>
        <w:t>
      Судебная повестка или иное извещение на бумажном носителе считаются доставленными юридическому лицу по месту его нахождения, даже если юридическое лицо отсутствует по указанному адресу.</w:t>
      </w:r>
    </w:p>
    <w:bookmarkEnd w:id="550"/>
    <w:bookmarkStart w:name="z992" w:id="551"/>
    <w:p>
      <w:pPr>
        <w:spacing w:after="0"/>
        <w:ind w:left="0"/>
        <w:jc w:val="both"/>
      </w:pPr>
      <w:r>
        <w:rPr>
          <w:rFonts w:ascii="Times New Roman"/>
          <w:b w:val="false"/>
          <w:i w:val="false"/>
          <w:color w:val="000000"/>
          <w:sz w:val="28"/>
        </w:rPr>
        <w:t>
      2. Если лицо, доставившее повестку, не застанет извещаемое или вызываемое по делу лицо по месту его жительства или работы, то повестка вручается одному из совместно проживающих с ним совершеннолетних членов семьи либо другому лицу с их согласия, а при их отсутствии – уполномоченному лицу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управляющему жилым домом,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этих случаях лицо, принявшее повестку, обязано на корешке повестки указать свою фамилию, имя, отчество (если оно указано в документе, удостоверяющем личность), а также отношение к адресату или занимаемую должность. Лицо, принявшее повестку, обязано при первой возможности без промедления вручить ее адресату.</w:t>
      </w:r>
    </w:p>
    <w:bookmarkEnd w:id="551"/>
    <w:p>
      <w:pPr>
        <w:spacing w:after="0"/>
        <w:ind w:left="0"/>
        <w:jc w:val="both"/>
      </w:pPr>
      <w:r>
        <w:rPr>
          <w:rFonts w:ascii="Times New Roman"/>
          <w:b w:val="false"/>
          <w:i w:val="false"/>
          <w:color w:val="000000"/>
          <w:sz w:val="28"/>
        </w:rPr>
        <w:t>
      В указанных случаях судебная повестка считается доставленной надлежащим образом.</w:t>
      </w:r>
    </w:p>
    <w:bookmarkStart w:name="z993" w:id="552"/>
    <w:p>
      <w:pPr>
        <w:spacing w:after="0"/>
        <w:ind w:left="0"/>
        <w:jc w:val="both"/>
      </w:pPr>
      <w:r>
        <w:rPr>
          <w:rFonts w:ascii="Times New Roman"/>
          <w:b w:val="false"/>
          <w:i w:val="false"/>
          <w:color w:val="000000"/>
          <w:sz w:val="28"/>
        </w:rPr>
        <w:t>
      3. При временном отсутствии адресата лицо, доставившее повестку, отмечает на корешке повестки или иного извещения на бумажном носителе,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 на бумажном носителе.</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Последствия отказа адресата от принятия судебной повестки или иного извещения</w:t>
      </w:r>
    </w:p>
    <w:bookmarkStart w:name="z994" w:id="553"/>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на бумажном носителе лицо, вручающее их, делает соответствующую отметку на повестке или ином извещении,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bookmarkEnd w:id="553"/>
    <w:bookmarkStart w:name="z995" w:id="554"/>
    <w:p>
      <w:pPr>
        <w:spacing w:after="0"/>
        <w:ind w:left="0"/>
        <w:jc w:val="both"/>
      </w:pPr>
      <w:r>
        <w:rPr>
          <w:rFonts w:ascii="Times New Roman"/>
          <w:b w:val="false"/>
          <w:i w:val="false"/>
          <w:color w:val="000000"/>
          <w:sz w:val="28"/>
        </w:rPr>
        <w:t>
      2. Отказ адресата от принятия судебной повестки или иного извещения на бумажном носителе не является препятствием к рассмотрению дела или совершению отдельных процессуальных действий, и лицо считается извещенным надлежащим образом.</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Перемена фамилии, имени, отчества (если оно указано в документе, удостоверяющем личность), изменение адреса, абонентского номера сотовой связи и электронного адреса во время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в случае перемены фамилии, имени, отчества (если оно указано в документе, удостоверяющем личность), изменения адреса,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последним известным суду данным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pPr>
        <w:spacing w:after="0"/>
        <w:ind w:left="0"/>
        <w:jc w:val="both"/>
      </w:pPr>
      <w:r>
        <w:rPr>
          <w:rFonts w:ascii="Times New Roman"/>
          <w:b/>
          <w:i w:val="false"/>
          <w:color w:val="000000"/>
          <w:sz w:val="28"/>
        </w:rPr>
        <w:t>Статья 133. Неизвестность места пребывания ответчика и (или) ребенка и их розыск</w:t>
      </w:r>
    </w:p>
    <w:bookmarkStart w:name="z996" w:id="555"/>
    <w:p>
      <w:pPr>
        <w:spacing w:after="0"/>
        <w:ind w:left="0"/>
        <w:jc w:val="both"/>
      </w:pP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последнему известному месту жительства адресата или администрации по последнему известному месту его работы. Такое извещение является надлежащим.</w:t>
      </w:r>
    </w:p>
    <w:bookmarkEnd w:id="555"/>
    <w:p>
      <w:pPr>
        <w:spacing w:after="0"/>
        <w:ind w:left="0"/>
        <w:jc w:val="both"/>
      </w:pPr>
      <w:r>
        <w:rPr>
          <w:rFonts w:ascii="Times New Roman"/>
          <w:b w:val="false"/>
          <w:i w:val="false"/>
          <w:color w:val="000000"/>
          <w:sz w:val="28"/>
        </w:rPr>
        <w:t>
      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судья обязан вынести определение об объявлении розыска ответчика и (или) ребенка.</w:t>
      </w:r>
    </w:p>
    <w:bookmarkStart w:name="z997" w:id="556"/>
    <w:p>
      <w:pPr>
        <w:spacing w:after="0"/>
        <w:ind w:left="0"/>
        <w:jc w:val="both"/>
      </w:pPr>
      <w:r>
        <w:rPr>
          <w:rFonts w:ascii="Times New Roman"/>
          <w:b w:val="false"/>
          <w:i w:val="false"/>
          <w:color w:val="000000"/>
          <w:sz w:val="28"/>
        </w:rPr>
        <w:t xml:space="preserve">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Объявление судом розыска ответчика не является препятствием к рассмотрению дела. </w:t>
      </w:r>
    </w:p>
    <w:bookmarkEnd w:id="556"/>
    <w:bookmarkStart w:name="z998" w:id="557"/>
    <w:p>
      <w:pPr>
        <w:spacing w:after="0"/>
        <w:ind w:left="0"/>
        <w:jc w:val="both"/>
      </w:pPr>
      <w:r>
        <w:rPr>
          <w:rFonts w:ascii="Times New Roman"/>
          <w:b w:val="false"/>
          <w:i w:val="false"/>
          <w:color w:val="000000"/>
          <w:sz w:val="28"/>
        </w:rPr>
        <w:t xml:space="preserve">
      3. Ответчик после вручения ему копии решения суда вправе подать ходатайство о восстановлении пропущенного процессуального срока для подачи апелляционной жалобы в порядке, установленном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 и обжаловать решение суда.</w:t>
      </w:r>
    </w:p>
    <w:bookmarkEnd w:id="557"/>
    <w:bookmarkStart w:name="z999" w:id="558"/>
    <w:p>
      <w:pPr>
        <w:spacing w:after="0"/>
        <w:ind w:left="0"/>
        <w:jc w:val="both"/>
      </w:pPr>
      <w:r>
        <w:rPr>
          <w:rFonts w:ascii="Times New Roman"/>
          <w:b w:val="false"/>
          <w:i w:val="false"/>
          <w:color w:val="000000"/>
          <w:sz w:val="28"/>
        </w:rPr>
        <w:t>
      4. Взыскание расходов по розыску ответчика и (или) ребенка производится по заявлению уполномоченного органа путем выдачи судебного приказа.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559"/>
    <w:p>
      <w:pPr>
        <w:spacing w:after="0"/>
        <w:ind w:left="0"/>
        <w:jc w:val="left"/>
      </w:pPr>
      <w:r>
        <w:rPr>
          <w:rFonts w:ascii="Times New Roman"/>
          <w:b/>
          <w:i w:val="false"/>
          <w:color w:val="000000"/>
        </w:rPr>
        <w:t xml:space="preserve"> Глава 11-1. ОСОБЕННОСТИ ЭЛЕКТРОННОГО СУДОПРОИЗВОДСТВА</w:t>
      </w:r>
    </w:p>
    <w:bookmarkEnd w:id="559"/>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133-1. Формат гражданского судопроизводства</w:t>
      </w:r>
    </w:p>
    <w:bookmarkStart w:name="z2005" w:id="560"/>
    <w:p>
      <w:pPr>
        <w:spacing w:after="0"/>
        <w:ind w:left="0"/>
        <w:jc w:val="both"/>
      </w:pPr>
      <w:r>
        <w:rPr>
          <w:rFonts w:ascii="Times New Roman"/>
          <w:b w:val="false"/>
          <w:i w:val="false"/>
          <w:color w:val="000000"/>
          <w:sz w:val="28"/>
        </w:rPr>
        <w:t xml:space="preserve">
      1. Гражданское судопроизводство ведется в бумажном или электронном формате в зависимости от избранного истцом способа обращения в суд. </w:t>
      </w:r>
    </w:p>
    <w:bookmarkEnd w:id="560"/>
    <w:bookmarkStart w:name="z2006" w:id="561"/>
    <w:p>
      <w:pPr>
        <w:spacing w:after="0"/>
        <w:ind w:left="0"/>
        <w:jc w:val="both"/>
      </w:pPr>
      <w:r>
        <w:rPr>
          <w:rFonts w:ascii="Times New Roman"/>
          <w:b w:val="false"/>
          <w:i w:val="false"/>
          <w:color w:val="000000"/>
          <w:sz w:val="28"/>
        </w:rPr>
        <w:t xml:space="preserve">
      2. Суд с учетом мнения сторон и технических возможностей ведения процесса может изменить формат судопроизводства, о чем выносит мотивированное определение. </w:t>
      </w:r>
    </w:p>
    <w:bookmarkEnd w:id="561"/>
    <w:bookmarkStart w:name="z2007" w:id="562"/>
    <w:p>
      <w:pPr>
        <w:spacing w:after="0"/>
        <w:ind w:left="0"/>
        <w:jc w:val="both"/>
      </w:pPr>
      <w:r>
        <w:rPr>
          <w:rFonts w:ascii="Times New Roman"/>
          <w:b w:val="false"/>
          <w:i w:val="false"/>
          <w:color w:val="000000"/>
          <w:sz w:val="28"/>
        </w:rPr>
        <w:t xml:space="preserve">
      3. При ведении судопроизводства в электронном формате формируется электронное гражданское дело. </w:t>
      </w:r>
    </w:p>
    <w:bookmarkEnd w:id="562"/>
    <w:bookmarkStart w:name="z2008" w:id="563"/>
    <w:p>
      <w:pPr>
        <w:spacing w:after="0"/>
        <w:ind w:left="0"/>
        <w:jc w:val="both"/>
      </w:pPr>
      <w:r>
        <w:rPr>
          <w:rFonts w:ascii="Times New Roman"/>
          <w:b w:val="false"/>
          <w:i w:val="false"/>
          <w:color w:val="000000"/>
          <w:sz w:val="28"/>
        </w:rPr>
        <w:t>
      При этом подлинником судебного акта является электронный судебный акт, размещенный в автоматизированной информационной системе суда.</w:t>
      </w:r>
    </w:p>
    <w:bookmarkEnd w:id="563"/>
    <w:bookmarkStart w:name="z2009" w:id="564"/>
    <w:p>
      <w:pPr>
        <w:spacing w:after="0"/>
        <w:ind w:left="0"/>
        <w:jc w:val="both"/>
      </w:pPr>
      <w:r>
        <w:rPr>
          <w:rFonts w:ascii="Times New Roman"/>
          <w:b w:val="false"/>
          <w:i w:val="false"/>
          <w:color w:val="000000"/>
          <w:sz w:val="28"/>
        </w:rPr>
        <w:t>
      4. При изменении формата судопроизводства материалы дела преобразуются в соответствующий формат и заверяются судьей.</w:t>
      </w:r>
    </w:p>
    <w:bookmarkEnd w:id="564"/>
    <w:p>
      <w:pPr>
        <w:spacing w:after="0"/>
        <w:ind w:left="0"/>
        <w:jc w:val="both"/>
      </w:pPr>
      <w:r>
        <w:rPr>
          <w:rFonts w:ascii="Times New Roman"/>
          <w:b/>
          <w:i w:val="false"/>
          <w:color w:val="000000"/>
          <w:sz w:val="28"/>
        </w:rPr>
        <w:t>Статья 133-2. Электронные документы</w:t>
      </w:r>
    </w:p>
    <w:bookmarkStart w:name="z2011" w:id="565"/>
    <w:p>
      <w:pPr>
        <w:spacing w:after="0"/>
        <w:ind w:left="0"/>
        <w:jc w:val="both"/>
      </w:pPr>
      <w:r>
        <w:rPr>
          <w:rFonts w:ascii="Times New Roman"/>
          <w:b w:val="false"/>
          <w:i w:val="false"/>
          <w:color w:val="000000"/>
          <w:sz w:val="28"/>
        </w:rPr>
        <w:t>
      1. Процессуальные акты и действия суда, лиц, участвующих в деле, могут быть оформлены в форме электронного документа, удостоверенного электронной цифровой подписью.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bookmarkEnd w:id="565"/>
    <w:bookmarkStart w:name="z2232" w:id="566"/>
    <w:p>
      <w:pPr>
        <w:spacing w:after="0"/>
        <w:ind w:left="0"/>
        <w:jc w:val="both"/>
      </w:pPr>
      <w:r>
        <w:rPr>
          <w:rFonts w:ascii="Times New Roman"/>
          <w:b w:val="false"/>
          <w:i w:val="false"/>
          <w:color w:val="000000"/>
          <w:sz w:val="28"/>
        </w:rPr>
        <w:t>
      1-1. Проекты процессуальных документов суда могут быть подготовлены с использованием автоматизированной информационной системы суда.</w:t>
      </w:r>
    </w:p>
    <w:bookmarkEnd w:id="566"/>
    <w:bookmarkStart w:name="z2012" w:id="567"/>
    <w:p>
      <w:pPr>
        <w:spacing w:after="0"/>
        <w:ind w:left="0"/>
        <w:jc w:val="both"/>
      </w:pPr>
      <w:r>
        <w:rPr>
          <w:rFonts w:ascii="Times New Roman"/>
          <w:b w:val="false"/>
          <w:i w:val="false"/>
          <w:color w:val="000000"/>
          <w:sz w:val="28"/>
        </w:rPr>
        <w:t>
      2. Технические требования к электронному документу и порядок его обращения в автоматизированной информационной системе суда определяются органом, осуществляющим организационное и материально-техническое обеспечение деятельности судов, с учетом требований законодательства Республики Казахстан.</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133-3. Участие в судебном заседании путем использования технических средств связи</w:t>
      </w:r>
    </w:p>
    <w:bookmarkStart w:name="z2014" w:id="568"/>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w:t>
      </w:r>
    </w:p>
    <w:bookmarkEnd w:id="568"/>
    <w:bookmarkStart w:name="z2015" w:id="569"/>
    <w:p>
      <w:pPr>
        <w:spacing w:after="0"/>
        <w:ind w:left="0"/>
        <w:jc w:val="both"/>
      </w:pPr>
      <w:r>
        <w:rPr>
          <w:rFonts w:ascii="Times New Roman"/>
          <w:b w:val="false"/>
          <w:i w:val="false"/>
          <w:color w:val="000000"/>
          <w:sz w:val="28"/>
        </w:rPr>
        <w:t>
      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также проверки полномочий представителя.</w:t>
      </w:r>
    </w:p>
    <w:bookmarkEnd w:id="569"/>
    <w:bookmarkStart w:name="z2016" w:id="570"/>
    <w:p>
      <w:pPr>
        <w:spacing w:after="0"/>
        <w:ind w:left="0"/>
        <w:jc w:val="both"/>
      </w:pPr>
      <w:r>
        <w:rPr>
          <w:rFonts w:ascii="Times New Roman"/>
          <w:b w:val="false"/>
          <w:i w:val="false"/>
          <w:color w:val="000000"/>
          <w:sz w:val="28"/>
        </w:rPr>
        <w:t>
      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bookmarkEnd w:id="570"/>
    <w:bookmarkStart w:name="z2017" w:id="571"/>
    <w:p>
      <w:pPr>
        <w:spacing w:after="0"/>
        <w:ind w:left="0"/>
        <w:jc w:val="both"/>
      </w:pPr>
      <w:r>
        <w:rPr>
          <w:rFonts w:ascii="Times New Roman"/>
          <w:b w:val="false"/>
          <w:i w:val="false"/>
          <w:color w:val="000000"/>
          <w:sz w:val="28"/>
        </w:rPr>
        <w:t>
      3. В случае если для обеспечения участия в деле военнослужащих,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bookmarkEnd w:id="571"/>
    <w:bookmarkStart w:name="z2018" w:id="572"/>
    <w:p>
      <w:pPr>
        <w:spacing w:after="0"/>
        <w:ind w:left="0"/>
        <w:jc w:val="both"/>
      </w:pPr>
      <w:r>
        <w:rPr>
          <w:rFonts w:ascii="Times New Roman"/>
          <w:b w:val="false"/>
          <w:i w:val="false"/>
          <w:color w:val="000000"/>
          <w:sz w:val="28"/>
        </w:rPr>
        <w:t>
      Заверенные копии документов, удостоверяющих личность участвующего в судебном заседании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bookmarkEnd w:id="572"/>
    <w:bookmarkStart w:name="z2019" w:id="573"/>
    <w:p>
      <w:pPr>
        <w:spacing w:after="0"/>
        <w:ind w:left="0"/>
        <w:jc w:val="both"/>
      </w:pPr>
      <w:r>
        <w:rPr>
          <w:rFonts w:ascii="Times New Roman"/>
          <w:b w:val="false"/>
          <w:i w:val="false"/>
          <w:color w:val="000000"/>
          <w:sz w:val="28"/>
        </w:rPr>
        <w:t>
      4. Порядок применения технических средств связи, обеспечивающих участие в судебном заседании, и требования к ним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573"/>
    <w:p>
      <w:pPr>
        <w:spacing w:after="0"/>
        <w:ind w:left="0"/>
        <w:jc w:val="both"/>
      </w:pPr>
      <w:r>
        <w:rPr>
          <w:rFonts w:ascii="Times New Roman"/>
          <w:b/>
          <w:i w:val="false"/>
          <w:color w:val="000000"/>
          <w:sz w:val="28"/>
        </w:rPr>
        <w:t>Статья 133-4. Электронный протокол</w:t>
      </w:r>
    </w:p>
    <w:bookmarkStart w:name="z2056" w:id="574"/>
    <w:p>
      <w:pPr>
        <w:spacing w:after="0"/>
        <w:ind w:left="0"/>
        <w:jc w:val="both"/>
      </w:pPr>
      <w:r>
        <w:rPr>
          <w:rFonts w:ascii="Times New Roman"/>
          <w:b w:val="false"/>
          <w:i w:val="false"/>
          <w:color w:val="000000"/>
          <w:sz w:val="28"/>
        </w:rPr>
        <w:t>
      1. Электронным протоколом признается аудио-, видеозапись судебного разбирательства.</w:t>
      </w:r>
    </w:p>
    <w:bookmarkEnd w:id="574"/>
    <w:bookmarkStart w:name="z2057" w:id="575"/>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133-4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576"/>
    <w:p>
      <w:pPr>
        <w:spacing w:after="0"/>
        <w:ind w:left="0"/>
        <w:jc w:val="left"/>
      </w:pPr>
      <w:r>
        <w:rPr>
          <w:rFonts w:ascii="Times New Roman"/>
          <w:b/>
          <w:i w:val="false"/>
          <w:color w:val="000000"/>
        </w:rPr>
        <w:t xml:space="preserve"> РАЗДЕЛ 2. ПРОИЗВОДСТВО В СУДЕ ПЕРВОЙ ИНСТАНЦИИ</w:t>
      </w:r>
      <w:r>
        <w:br/>
      </w:r>
      <w:r>
        <w:rPr>
          <w:rFonts w:ascii="Times New Roman"/>
          <w:b/>
          <w:i w:val="false"/>
          <w:color w:val="000000"/>
        </w:rPr>
        <w:t>ПОДРАЗДЕЛ 1. ПРИКАЗНОЕ ПРОИЗВОДСТВО</w:t>
      </w:r>
    </w:p>
    <w:bookmarkEnd w:id="576"/>
    <w:p>
      <w:pPr>
        <w:spacing w:after="0"/>
        <w:ind w:left="0"/>
        <w:jc w:val="both"/>
      </w:pPr>
      <w:r>
        <w:rPr>
          <w:rFonts w:ascii="Times New Roman"/>
          <w:b w:val="false"/>
          <w:i w:val="false"/>
          <w:color w:val="ff0000"/>
          <w:sz w:val="28"/>
        </w:rPr>
        <w:t xml:space="preserve">
      Сноска. Заголовок подраздела 1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2" w:id="577"/>
    <w:p>
      <w:pPr>
        <w:spacing w:after="0"/>
        <w:ind w:left="0"/>
        <w:jc w:val="left"/>
      </w:pPr>
      <w:r>
        <w:rPr>
          <w:rFonts w:ascii="Times New Roman"/>
          <w:b/>
          <w:i w:val="false"/>
          <w:color w:val="000000"/>
        </w:rPr>
        <w:t xml:space="preserve"> Глава 12. ПРИКАЗНОЕ ПРОИЗВОДСТВО</w:t>
      </w:r>
    </w:p>
    <w:bookmarkEnd w:id="577"/>
    <w:p>
      <w:pPr>
        <w:spacing w:after="0"/>
        <w:ind w:left="0"/>
        <w:jc w:val="both"/>
      </w:pPr>
      <w:bookmarkStart w:name="z50" w:id="578"/>
      <w:r>
        <w:rPr>
          <w:rFonts w:ascii="Times New Roman"/>
          <w:b w:val="false"/>
          <w:i w:val="false"/>
          <w:color w:val="ff0000"/>
          <w:sz w:val="28"/>
        </w:rPr>
        <w:t>
      Сноска. По всему тексту Главы 12:</w:t>
      </w:r>
    </w:p>
    <w:bookmarkEnd w:id="578"/>
    <w:p>
      <w:pPr>
        <w:spacing w:after="0"/>
        <w:ind w:left="0"/>
        <w:jc w:val="both"/>
      </w:pPr>
      <w:r>
        <w:rPr>
          <w:rFonts w:ascii="Times New Roman"/>
          <w:b w:val="false"/>
          <w:i w:val="false"/>
          <w:color w:val="000000"/>
          <w:sz w:val="28"/>
        </w:rPr>
        <w:t>
      слова "взыскателя", "взыскателем", "взыскателю" заменены словами "истца", "истцом", "истцу";</w:t>
      </w:r>
    </w:p>
    <w:p>
      <w:pPr>
        <w:spacing w:after="0"/>
        <w:ind w:left="0"/>
        <w:jc w:val="both"/>
      </w:pPr>
      <w:r>
        <w:rPr>
          <w:rFonts w:ascii="Times New Roman"/>
          <w:b w:val="false"/>
          <w:i w:val="false"/>
          <w:color w:val="000000"/>
          <w:sz w:val="28"/>
        </w:rPr>
        <w:t xml:space="preserve">
      слова "должника", "должнику", "должник", "должником", "Должник" заменены словами "ответчика", "ответчику", "ответчик", "ответчиком", "Ответчик", в соответствии с Законом РК от 20.12.2021 </w:t>
      </w:r>
      <w:r>
        <w:rPr>
          <w:rFonts w:ascii="Times New Roman"/>
          <w:b w:val="false"/>
          <w:i w:val="false"/>
          <w:color w:val="000000"/>
          <w:sz w:val="28"/>
        </w:rPr>
        <w:t>№ 84-VII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134. Взыскание задолженности на основании судебного приказа</w:t>
      </w:r>
    </w:p>
    <w:bookmarkStart w:name="z1003" w:id="579"/>
    <w:p>
      <w:pPr>
        <w:spacing w:after="0"/>
        <w:ind w:left="0"/>
        <w:jc w:val="both"/>
      </w:pPr>
      <w:r>
        <w:rPr>
          <w:rFonts w:ascii="Times New Roman"/>
          <w:b w:val="false"/>
          <w:i w:val="false"/>
          <w:color w:val="000000"/>
          <w:sz w:val="28"/>
        </w:rPr>
        <w:t>
      1. Судебный приказ является судебным актом, который выносится в электронной форме по заявлению истца о взыскании денег или истребовании движимого имущества от ответчика по бесспорным требованиям, а также по заявлению истца об исполнении соглашений, заключенных в порядке досудебного урегулирования спора в случаях, установленных законом или предусмотренных договором, без вызова ответчика и истца для заслушивания их объяснений и без судебного разбирательства.</w:t>
      </w:r>
    </w:p>
    <w:bookmarkEnd w:id="579"/>
    <w:bookmarkStart w:name="z1004" w:id="580"/>
    <w:p>
      <w:pPr>
        <w:spacing w:after="0"/>
        <w:ind w:left="0"/>
        <w:jc w:val="both"/>
      </w:pPr>
      <w:r>
        <w:rPr>
          <w:rFonts w:ascii="Times New Roman"/>
          <w:b w:val="false"/>
          <w:i w:val="false"/>
          <w:color w:val="000000"/>
          <w:sz w:val="28"/>
        </w:rPr>
        <w:t>
      2. Судебный приказ имеет силу исполнительного документа. Взыскание по судебному приказу производится в порядке, установленном для исполнения судебных решений.</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Требования, по которым выносится судебный приказ</w:t>
      </w:r>
    </w:p>
    <w:p>
      <w:pPr>
        <w:spacing w:after="0"/>
        <w:ind w:left="0"/>
        <w:jc w:val="both"/>
      </w:pPr>
      <w:r>
        <w:rPr>
          <w:rFonts w:ascii="Times New Roman"/>
          <w:b w:val="false"/>
          <w:i w:val="false"/>
          <w:color w:val="000000"/>
          <w:sz w:val="28"/>
        </w:rPr>
        <w:t>
      Судебный приказ выносится по требованиям:</w:t>
      </w:r>
    </w:p>
    <w:p>
      <w:pPr>
        <w:spacing w:after="0"/>
        <w:ind w:left="0"/>
        <w:jc w:val="both"/>
      </w:pPr>
      <w:r>
        <w:rPr>
          <w:rFonts w:ascii="Times New Roman"/>
          <w:b w:val="false"/>
          <w:i w:val="false"/>
          <w:color w:val="000000"/>
          <w:sz w:val="28"/>
        </w:rPr>
        <w:t>
      1) о взыскании с физических лиц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предусмотрено исключить,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 перечислении обязательных пенсионных отчислений в Единый накопительный пенсионный фонд;</w:t>
      </w:r>
    </w:p>
    <w:p>
      <w:pPr>
        <w:spacing w:after="0"/>
        <w:ind w:left="0"/>
        <w:jc w:val="both"/>
      </w:pP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4)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 возмещении расходов по розыску ответчика, ответчика и (или) ребенка, заявленных уполномоченными органами;</w:t>
      </w:r>
    </w:p>
    <w:p>
      <w:pPr>
        <w:spacing w:after="0"/>
        <w:ind w:left="0"/>
        <w:jc w:val="both"/>
      </w:pPr>
      <w:r>
        <w:rPr>
          <w:rFonts w:ascii="Times New Roman"/>
          <w:b w:val="false"/>
          <w:i w:val="false"/>
          <w:color w:val="000000"/>
          <w:sz w:val="28"/>
        </w:rPr>
        <w:t>
      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10)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11)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12)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p>
      <w:pPr>
        <w:spacing w:after="0"/>
        <w:ind w:left="0"/>
        <w:jc w:val="both"/>
      </w:pPr>
      <w:r>
        <w:rPr>
          <w:rFonts w:ascii="Times New Roman"/>
          <w:b w:val="false"/>
          <w:i w:val="false"/>
          <w:color w:val="000000"/>
          <w:sz w:val="28"/>
        </w:rPr>
        <w:t>
      13)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p>
    <w:p>
      <w:pPr>
        <w:spacing w:after="0"/>
        <w:ind w:left="0"/>
        <w:jc w:val="both"/>
      </w:pPr>
      <w:r>
        <w:rPr>
          <w:rFonts w:ascii="Times New Roman"/>
          <w:b w:val="false"/>
          <w:i w:val="false"/>
          <w:color w:val="000000"/>
          <w:sz w:val="28"/>
        </w:rPr>
        <w:t>
      14)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p>
      <w:pPr>
        <w:spacing w:after="0"/>
        <w:ind w:left="0"/>
        <w:jc w:val="both"/>
      </w:pPr>
      <w:r>
        <w:rPr>
          <w:rFonts w:ascii="Times New Roman"/>
          <w:b w:val="false"/>
          <w:i w:val="false"/>
          <w:color w:val="000000"/>
          <w:sz w:val="28"/>
        </w:rPr>
        <w:t>
      15)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p>
      <w:pPr>
        <w:spacing w:after="0"/>
        <w:ind w:left="0"/>
        <w:jc w:val="both"/>
      </w:pPr>
      <w:r>
        <w:rPr>
          <w:rFonts w:ascii="Times New Roman"/>
          <w:b w:val="false"/>
          <w:i w:val="false"/>
          <w:color w:val="000000"/>
          <w:sz w:val="28"/>
        </w:rPr>
        <w:t>
      16)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17) о взыскании арендных платежей ввиду их неуплаты в сроки, установленные договором аренды, заявленным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581"/>
    <w:p>
      <w:pPr>
        <w:spacing w:after="0"/>
        <w:ind w:left="0"/>
        <w:jc w:val="both"/>
      </w:pPr>
      <w:r>
        <w:rPr>
          <w:rFonts w:ascii="Times New Roman"/>
          <w:b w:val="false"/>
          <w:i w:val="false"/>
          <w:color w:val="000000"/>
          <w:sz w:val="28"/>
        </w:rPr>
        <w:t>
      19)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bookmarkEnd w:id="581"/>
    <w:bookmarkStart w:name="z1976" w:id="582"/>
    <w:p>
      <w:pPr>
        <w:spacing w:after="0"/>
        <w:ind w:left="0"/>
        <w:jc w:val="both"/>
      </w:pPr>
      <w:r>
        <w:rPr>
          <w:rFonts w:ascii="Times New Roman"/>
          <w:b w:val="false"/>
          <w:i w:val="false"/>
          <w:color w:val="000000"/>
          <w:sz w:val="28"/>
        </w:rPr>
        <w:t>
      20)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bookmarkEnd w:id="582"/>
    <w:bookmarkStart w:name="z1977" w:id="583"/>
    <w:p>
      <w:pPr>
        <w:spacing w:after="0"/>
        <w:ind w:left="0"/>
        <w:jc w:val="both"/>
      </w:pPr>
      <w:r>
        <w:rPr>
          <w:rFonts w:ascii="Times New Roman"/>
          <w:b w:val="false"/>
          <w:i w:val="false"/>
          <w:color w:val="000000"/>
          <w:sz w:val="28"/>
        </w:rPr>
        <w:t>
      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Форма и содержание заявления о вынесении судебного приказа</w:t>
      </w:r>
    </w:p>
    <w:bookmarkStart w:name="z1005" w:id="584"/>
    <w:p>
      <w:pPr>
        <w:spacing w:after="0"/>
        <w:ind w:left="0"/>
        <w:jc w:val="both"/>
      </w:pPr>
      <w:r>
        <w:rPr>
          <w:rFonts w:ascii="Times New Roman"/>
          <w:b w:val="false"/>
          <w:i w:val="false"/>
          <w:color w:val="000000"/>
          <w:sz w:val="28"/>
        </w:rPr>
        <w:t xml:space="preserve">
      1. Заявление о вынесении судебного приказа подается в суд по общим правилам территориальной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584"/>
    <w:bookmarkStart w:name="z1006" w:id="585"/>
    <w:p>
      <w:pPr>
        <w:spacing w:after="0"/>
        <w:ind w:left="0"/>
        <w:jc w:val="both"/>
      </w:pPr>
      <w:r>
        <w:rPr>
          <w:rFonts w:ascii="Times New Roman"/>
          <w:b w:val="false"/>
          <w:i w:val="false"/>
          <w:color w:val="000000"/>
          <w:sz w:val="28"/>
        </w:rPr>
        <w:t>
      2. Заявление подается в письменной форме либо в форме электронного документа. В заявлении должны быть указаны:</w:t>
      </w:r>
    </w:p>
    <w:bookmarkEnd w:id="585"/>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наименование истца, его дата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ответчика,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требование истца и обстоятельства, на которых оно основано;</w:t>
      </w:r>
    </w:p>
    <w:p>
      <w:pPr>
        <w:spacing w:after="0"/>
        <w:ind w:left="0"/>
        <w:jc w:val="both"/>
      </w:pPr>
      <w:r>
        <w:rPr>
          <w:rFonts w:ascii="Times New Roman"/>
          <w:b w:val="false"/>
          <w:i w:val="false"/>
          <w:color w:val="000000"/>
          <w:sz w:val="28"/>
        </w:rPr>
        <w:t>
      5) перечень прилагаемых документов, подтверждающих заявленное требование.</w:t>
      </w:r>
    </w:p>
    <w:bookmarkStart w:name="z1007" w:id="586"/>
    <w:p>
      <w:pPr>
        <w:spacing w:after="0"/>
        <w:ind w:left="0"/>
        <w:jc w:val="both"/>
      </w:pPr>
      <w:r>
        <w:rPr>
          <w:rFonts w:ascii="Times New Roman"/>
          <w:b w:val="false"/>
          <w:i w:val="false"/>
          <w:color w:val="000000"/>
          <w:sz w:val="28"/>
        </w:rPr>
        <w:t>
      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p>
    <w:bookmarkEnd w:id="586"/>
    <w:bookmarkStart w:name="z1008" w:id="587"/>
    <w:p>
      <w:pPr>
        <w:spacing w:after="0"/>
        <w:ind w:left="0"/>
        <w:jc w:val="both"/>
      </w:pPr>
      <w:r>
        <w:rPr>
          <w:rFonts w:ascii="Times New Roman"/>
          <w:b w:val="false"/>
          <w:i w:val="false"/>
          <w:color w:val="000000"/>
          <w:sz w:val="28"/>
        </w:rPr>
        <w:t>
      4. Заявление подписывается истцом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p>
    <w:bookmarkEnd w:id="587"/>
    <w:p>
      <w:pPr>
        <w:spacing w:after="0"/>
        <w:ind w:left="0"/>
        <w:jc w:val="both"/>
      </w:pP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истца или его представителя. К заявлению, подаваемому в форме электронного документа, прилагаются электронные копии документов, указанных в настоящей статье.</w:t>
      </w:r>
    </w:p>
    <w:bookmarkStart w:name="z1009" w:id="588"/>
    <w:p>
      <w:pPr>
        <w:spacing w:after="0"/>
        <w:ind w:left="0"/>
        <w:jc w:val="both"/>
      </w:pPr>
      <w:r>
        <w:rPr>
          <w:rFonts w:ascii="Times New Roman"/>
          <w:b w:val="false"/>
          <w:i w:val="false"/>
          <w:color w:val="000000"/>
          <w:sz w:val="28"/>
        </w:rPr>
        <w:t xml:space="preserve">
      5. При предъявлении требований, перечисленных в </w:t>
      </w:r>
      <w:r>
        <w:rPr>
          <w:rFonts w:ascii="Times New Roman"/>
          <w:b w:val="false"/>
          <w:i w:val="false"/>
          <w:color w:val="000000"/>
          <w:sz w:val="28"/>
        </w:rPr>
        <w:t>статье 135</w:t>
      </w:r>
      <w:r>
        <w:rPr>
          <w:rFonts w:ascii="Times New Roman"/>
          <w:b w:val="false"/>
          <w:i w:val="false"/>
          <w:color w:val="000000"/>
          <w:sz w:val="28"/>
        </w:rPr>
        <w:t xml:space="preserve">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bookmarkEnd w:id="588"/>
    <w:p>
      <w:pPr>
        <w:spacing w:after="0"/>
        <w:ind w:left="0"/>
        <w:jc w:val="both"/>
      </w:pPr>
      <w:r>
        <w:rPr>
          <w:rFonts w:ascii="Times New Roman"/>
          <w:b/>
          <w:i w:val="false"/>
          <w:color w:val="000000"/>
          <w:sz w:val="28"/>
        </w:rPr>
        <w:t>Статья 137. Государственная пошлина</w:t>
      </w:r>
    </w:p>
    <w:bookmarkStart w:name="z1010" w:id="589"/>
    <w:p>
      <w:pPr>
        <w:spacing w:after="0"/>
        <w:ind w:left="0"/>
        <w:jc w:val="both"/>
      </w:pPr>
      <w:r>
        <w:rPr>
          <w:rFonts w:ascii="Times New Roman"/>
          <w:b w:val="false"/>
          <w:i w:val="false"/>
          <w:color w:val="000000"/>
          <w:sz w:val="28"/>
        </w:rPr>
        <w:t>
      1. Заявление о выдаче судебного приказа оплачивается государственной пошлиной в размере, установленном Кодексом Республики Казахстан "О налогах и других обязательных платежах в бюджет" (Налоговый кодекс).</w:t>
      </w:r>
    </w:p>
    <w:bookmarkEnd w:id="589"/>
    <w:bookmarkStart w:name="z1011" w:id="590"/>
    <w:p>
      <w:pPr>
        <w:spacing w:after="0"/>
        <w:ind w:left="0"/>
        <w:jc w:val="both"/>
      </w:pPr>
      <w:r>
        <w:rPr>
          <w:rFonts w:ascii="Times New Roman"/>
          <w:b w:val="false"/>
          <w:i w:val="false"/>
          <w:color w:val="000000"/>
          <w:sz w:val="28"/>
        </w:rPr>
        <w:t>
      2. При отказе в принятии заявления государственная пошлина, уплаченная истцом, возвращается.</w:t>
      </w:r>
    </w:p>
    <w:bookmarkEnd w:id="590"/>
    <w:bookmarkStart w:name="z1012" w:id="591"/>
    <w:p>
      <w:pPr>
        <w:spacing w:after="0"/>
        <w:ind w:left="0"/>
        <w:jc w:val="both"/>
      </w:pPr>
      <w:r>
        <w:rPr>
          <w:rFonts w:ascii="Times New Roman"/>
          <w:b w:val="false"/>
          <w:i w:val="false"/>
          <w:color w:val="000000"/>
          <w:sz w:val="28"/>
        </w:rPr>
        <w:t>
      3. При отмене судебного приказа государственная пошлина, уплаченная истцом, не возвращается. При предъявлении истцом иска к ответчику в порядке искового производства она засчитывается в счет подлежащей оплате государственной пошлины.</w:t>
      </w:r>
    </w:p>
    <w:bookmarkEnd w:id="591"/>
    <w:p>
      <w:pPr>
        <w:spacing w:after="0"/>
        <w:ind w:left="0"/>
        <w:jc w:val="both"/>
      </w:pPr>
      <w:r>
        <w:rPr>
          <w:rFonts w:ascii="Times New Roman"/>
          <w:b/>
          <w:i w:val="false"/>
          <w:color w:val="000000"/>
          <w:sz w:val="28"/>
        </w:rPr>
        <w:t>Статья 138. Основания к отказу в принятии и возвращению заявления о вынесении судебного приказа</w:t>
      </w:r>
    </w:p>
    <w:bookmarkStart w:name="z1013" w:id="592"/>
    <w:p>
      <w:pPr>
        <w:spacing w:after="0"/>
        <w:ind w:left="0"/>
        <w:jc w:val="both"/>
      </w:pPr>
      <w:r>
        <w:rPr>
          <w:rFonts w:ascii="Times New Roman"/>
          <w:b w:val="false"/>
          <w:i w:val="false"/>
          <w:color w:val="000000"/>
          <w:sz w:val="28"/>
        </w:rPr>
        <w:t xml:space="preserve">
      1. Судья отказывает в принятии или возвращает заявление о вынесении судебного приказа по основаниям, предусмотренным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592"/>
    <w:p>
      <w:pPr>
        <w:spacing w:after="0"/>
        <w:ind w:left="0"/>
        <w:jc w:val="both"/>
      </w:pPr>
      <w:r>
        <w:rPr>
          <w:rFonts w:ascii="Times New Roman"/>
          <w:b w:val="false"/>
          <w:i w:val="false"/>
          <w:color w:val="000000"/>
          <w:sz w:val="28"/>
        </w:rPr>
        <w:t>
      Кроме того, судья возвращает заявление в случаях, если:</w:t>
      </w:r>
    </w:p>
    <w:p>
      <w:pPr>
        <w:spacing w:after="0"/>
        <w:ind w:left="0"/>
        <w:jc w:val="both"/>
      </w:pPr>
      <w:r>
        <w:rPr>
          <w:rFonts w:ascii="Times New Roman"/>
          <w:b w:val="false"/>
          <w:i w:val="false"/>
          <w:color w:val="000000"/>
          <w:sz w:val="28"/>
        </w:rPr>
        <w:t xml:space="preserve">
      1) заявленное требование не предусмотрено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место жительства или место нахождения ответчика находится вне пределов Республики Казахстан;</w:t>
      </w:r>
    </w:p>
    <w:p>
      <w:pPr>
        <w:spacing w:after="0"/>
        <w:ind w:left="0"/>
        <w:jc w:val="both"/>
      </w:pPr>
      <w:r>
        <w:rPr>
          <w:rFonts w:ascii="Times New Roman"/>
          <w:b w:val="false"/>
          <w:i w:val="false"/>
          <w:color w:val="000000"/>
          <w:sz w:val="28"/>
        </w:rPr>
        <w:t>
      3) не представлены документы, подтверждающие заявленное требование;</w:t>
      </w:r>
    </w:p>
    <w:p>
      <w:pPr>
        <w:spacing w:after="0"/>
        <w:ind w:left="0"/>
        <w:jc w:val="both"/>
      </w:pPr>
      <w:r>
        <w:rPr>
          <w:rFonts w:ascii="Times New Roman"/>
          <w:b w:val="false"/>
          <w:i w:val="false"/>
          <w:color w:val="000000"/>
          <w:sz w:val="28"/>
        </w:rPr>
        <w:t>
      4) усматривается наличие спора о праве, который подлежит рассмотрению в порядке искового производства;</w:t>
      </w:r>
    </w:p>
    <w:p>
      <w:pPr>
        <w:spacing w:after="0"/>
        <w:ind w:left="0"/>
        <w:jc w:val="both"/>
      </w:pPr>
      <w:r>
        <w:rPr>
          <w:rFonts w:ascii="Times New Roman"/>
          <w:b w:val="false"/>
          <w:i w:val="false"/>
          <w:color w:val="000000"/>
          <w:sz w:val="28"/>
        </w:rPr>
        <w:t xml:space="preserve">
      5) форма и содержание заявления не отвечают требованиям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заявление не оплачено государственной пошлиной.</w:t>
      </w:r>
    </w:p>
    <w:bookmarkStart w:name="z1014" w:id="593"/>
    <w:p>
      <w:pPr>
        <w:spacing w:after="0"/>
        <w:ind w:left="0"/>
        <w:jc w:val="both"/>
      </w:pPr>
      <w:r>
        <w:rPr>
          <w:rFonts w:ascii="Times New Roman"/>
          <w:b w:val="false"/>
          <w:i w:val="false"/>
          <w:color w:val="000000"/>
          <w:sz w:val="28"/>
        </w:rPr>
        <w:t>
      2. Об отказе в принятии или возвращении заявления судья в течение трех рабочих дней со дня поступления заявления в суд выносит определение.</w:t>
      </w:r>
    </w:p>
    <w:bookmarkEnd w:id="593"/>
    <w:p>
      <w:pPr>
        <w:spacing w:after="0"/>
        <w:ind w:left="0"/>
        <w:jc w:val="both"/>
      </w:pPr>
      <w:r>
        <w:rPr>
          <w:rFonts w:ascii="Times New Roman"/>
          <w:b w:val="false"/>
          <w:i w:val="false"/>
          <w:color w:val="000000"/>
          <w:sz w:val="28"/>
        </w:rPr>
        <w:t>
      3. Возвращение заявления не препятствует повторной подаче в суд заявления о выдаче судебного приказа либо предъявлению иска к тому же ответчику, о том же предмете и по тем же основаниям, если им будет устранено допущенное нарушение.</w:t>
      </w:r>
    </w:p>
    <w:bookmarkStart w:name="z1015" w:id="594"/>
    <w:p>
      <w:pPr>
        <w:spacing w:after="0"/>
        <w:ind w:left="0"/>
        <w:jc w:val="both"/>
      </w:pPr>
      <w:r>
        <w:rPr>
          <w:rFonts w:ascii="Times New Roman"/>
          <w:b w:val="false"/>
          <w:i w:val="false"/>
          <w:color w:val="000000"/>
          <w:sz w:val="28"/>
        </w:rPr>
        <w:t>
      4. Определение судьи об отказе в принятии или о возвращении заявления может быть обжаловано в суд апелляционной инстанции, решение которого является окончательным.</w:t>
      </w:r>
    </w:p>
    <w:bookmarkEnd w:id="594"/>
    <w:p>
      <w:pPr>
        <w:spacing w:after="0"/>
        <w:ind w:left="0"/>
        <w:jc w:val="both"/>
      </w:pPr>
      <w:r>
        <w:rPr>
          <w:rFonts w:ascii="Times New Roman"/>
          <w:b/>
          <w:i w:val="false"/>
          <w:color w:val="000000"/>
          <w:sz w:val="28"/>
        </w:rPr>
        <w:t>Статья 139. Порядок и срок вынесения судебного приказа</w:t>
      </w:r>
    </w:p>
    <w:p>
      <w:pPr>
        <w:spacing w:after="0"/>
        <w:ind w:left="0"/>
        <w:jc w:val="both"/>
      </w:pPr>
      <w:r>
        <w:rPr>
          <w:rFonts w:ascii="Times New Roman"/>
          <w:b w:val="false"/>
          <w:i w:val="false"/>
          <w:color w:val="000000"/>
          <w:sz w:val="28"/>
        </w:rPr>
        <w:t>
      Судебный приказ по существу заявленного бесспорного требования выносится судьей в течение трех рабочих дней со дня поступления заявления в суд.</w:t>
      </w:r>
    </w:p>
    <w:p>
      <w:pPr>
        <w:spacing w:after="0"/>
        <w:ind w:left="0"/>
        <w:jc w:val="both"/>
      </w:pPr>
      <w:r>
        <w:rPr>
          <w:rFonts w:ascii="Times New Roman"/>
          <w:b/>
          <w:i w:val="false"/>
          <w:color w:val="000000"/>
          <w:sz w:val="28"/>
        </w:rPr>
        <w:t>Статья 140. Содержание судебного приказа</w:t>
      </w:r>
    </w:p>
    <w:bookmarkStart w:name="z1016" w:id="595"/>
    <w:p>
      <w:pPr>
        <w:spacing w:after="0"/>
        <w:ind w:left="0"/>
        <w:jc w:val="both"/>
      </w:pPr>
      <w:r>
        <w:rPr>
          <w:rFonts w:ascii="Times New Roman"/>
          <w:b w:val="false"/>
          <w:i w:val="false"/>
          <w:color w:val="000000"/>
          <w:sz w:val="28"/>
        </w:rPr>
        <w:t>
      1. В судебном приказе указываются:</w:t>
      </w:r>
    </w:p>
    <w:bookmarkEnd w:id="595"/>
    <w:p>
      <w:pPr>
        <w:spacing w:after="0"/>
        <w:ind w:left="0"/>
        <w:jc w:val="both"/>
      </w:pPr>
      <w:r>
        <w:rPr>
          <w:rFonts w:ascii="Times New Roman"/>
          <w:b w:val="false"/>
          <w:i w:val="false"/>
          <w:color w:val="000000"/>
          <w:sz w:val="28"/>
        </w:rPr>
        <w:t>
      1) номер производства и дата вынесения судебного приказа;</w:t>
      </w:r>
    </w:p>
    <w:p>
      <w:pPr>
        <w:spacing w:after="0"/>
        <w:ind w:left="0"/>
        <w:jc w:val="both"/>
      </w:pPr>
      <w:r>
        <w:rPr>
          <w:rFonts w:ascii="Times New Roman"/>
          <w:b w:val="false"/>
          <w:i w:val="false"/>
          <w:color w:val="000000"/>
          <w:sz w:val="28"/>
        </w:rPr>
        <w:t>
      2) наименование суда, фамилия и инициалы судьи, вынесшего приказ;</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дата рождения истца, его место жительства или нахождения, индивидуальный идентификационный номер или, если истцом является юридическое лицо, его наименование, место фактического нахождения, банковские реквизиты, бизнес-идентификационный номер;</w:t>
      </w:r>
    </w:p>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дата рождения ответчика, его место жительства или место нахождения, сведения о его месте работы и банковских реквизитах юридического лица, в котором работает ответчик (если указаны в заявлении о вынесении судебного приказа), индивидуальный идентификационный номер (если он известен) или, если ответчиком является юридическое лицо, его наименование, место нахождения, банковские реквизиты, бизнес-идентификационный номер, а также сведения об абонентских номерах городской и (или) сотовой связи, адрес электронной почты (если таковые имеются и известны);</w:t>
      </w:r>
    </w:p>
    <w:p>
      <w:pPr>
        <w:spacing w:after="0"/>
        <w:ind w:left="0"/>
        <w:jc w:val="both"/>
      </w:pPr>
      <w:r>
        <w:rPr>
          <w:rFonts w:ascii="Times New Roman"/>
          <w:b w:val="false"/>
          <w:i w:val="false"/>
          <w:color w:val="000000"/>
          <w:sz w:val="28"/>
        </w:rPr>
        <w:t>
      5) закон, на основании которого удовлетворено требование;</w:t>
      </w:r>
    </w:p>
    <w:p>
      <w:pPr>
        <w:spacing w:after="0"/>
        <w:ind w:left="0"/>
        <w:jc w:val="both"/>
      </w:pPr>
      <w:r>
        <w:rPr>
          <w:rFonts w:ascii="Times New Roman"/>
          <w:b w:val="false"/>
          <w:i w:val="false"/>
          <w:color w:val="000000"/>
          <w:sz w:val="28"/>
        </w:rPr>
        <w:t>
      6) размер денежных сумм, подлежащих взысканию, или обозначение движимого имущества, подлежащего истребованию, с указанием его стоимости;</w:t>
      </w:r>
    </w:p>
    <w:p>
      <w:pPr>
        <w:spacing w:after="0"/>
        <w:ind w:left="0"/>
        <w:jc w:val="both"/>
      </w:pPr>
      <w:r>
        <w:rPr>
          <w:rFonts w:ascii="Times New Roman"/>
          <w:b w:val="false"/>
          <w:i w:val="false"/>
          <w:color w:val="000000"/>
          <w:sz w:val="28"/>
        </w:rPr>
        <w:t>
      7) размер неустойки, если ее взыскание предусмотрено законом или договором, и период времени, за который она начислена;</w:t>
      </w:r>
    </w:p>
    <w:p>
      <w:pPr>
        <w:spacing w:after="0"/>
        <w:ind w:left="0"/>
        <w:jc w:val="both"/>
      </w:pPr>
      <w:r>
        <w:rPr>
          <w:rFonts w:ascii="Times New Roman"/>
          <w:b w:val="false"/>
          <w:i w:val="false"/>
          <w:color w:val="000000"/>
          <w:sz w:val="28"/>
        </w:rPr>
        <w:t>
      8) сумма государственной пошлины, подлежащая взысканию с ответчика в пользу истца или в соответствующий бюджет;</w:t>
      </w:r>
    </w:p>
    <w:p>
      <w:pPr>
        <w:spacing w:after="0"/>
        <w:ind w:left="0"/>
        <w:jc w:val="both"/>
      </w:pPr>
      <w:r>
        <w:rPr>
          <w:rFonts w:ascii="Times New Roman"/>
          <w:b w:val="false"/>
          <w:i w:val="false"/>
          <w:color w:val="000000"/>
          <w:sz w:val="28"/>
        </w:rPr>
        <w:t>
      9) срок и порядок подачи заявления о возражении против заявленного требования.</w:t>
      </w:r>
    </w:p>
    <w:bookmarkStart w:name="z1017" w:id="596"/>
    <w:p>
      <w:pPr>
        <w:spacing w:after="0"/>
        <w:ind w:left="0"/>
        <w:jc w:val="both"/>
      </w:pPr>
      <w:r>
        <w:rPr>
          <w:rFonts w:ascii="Times New Roman"/>
          <w:b w:val="false"/>
          <w:i w:val="false"/>
          <w:color w:val="000000"/>
          <w:sz w:val="28"/>
        </w:rPr>
        <w:t>
      2. В судебном приказе о взыскании алиментов на несовершеннолетних детей, кроме сведений, предусмотренных подпунктами 1), 2), 3), 4), 5) и 8) части первой настоящей статьи, указываются имя и дата рождения каждого ребенка, на содержание которых присуждены алименты, размер платежей, взыскиваемых ежемесячно с ответчика, и срок их взыскания.</w:t>
      </w:r>
    </w:p>
    <w:bookmarkEnd w:id="596"/>
    <w:bookmarkStart w:name="z1018" w:id="597"/>
    <w:p>
      <w:pPr>
        <w:spacing w:after="0"/>
        <w:ind w:left="0"/>
        <w:jc w:val="both"/>
      </w:pPr>
      <w:r>
        <w:rPr>
          <w:rFonts w:ascii="Times New Roman"/>
          <w:b w:val="false"/>
          <w:i w:val="false"/>
          <w:color w:val="000000"/>
          <w:sz w:val="28"/>
        </w:rPr>
        <w:t>
      3. Судебный приказ подписывается судьей.</w:t>
      </w:r>
    </w:p>
    <w:bookmarkEnd w:id="597"/>
    <w:p>
      <w:pPr>
        <w:spacing w:after="0"/>
        <w:ind w:left="0"/>
        <w:jc w:val="both"/>
      </w:pPr>
      <w:r>
        <w:rPr>
          <w:rFonts w:ascii="Times New Roman"/>
          <w:b/>
          <w:i w:val="false"/>
          <w:color w:val="000000"/>
          <w:sz w:val="28"/>
        </w:rPr>
        <w:t>Статья 141. Направление ответчику копии судебного приказа.Возражения против судебного приказа</w:t>
      </w:r>
    </w:p>
    <w:bookmarkStart w:name="z1019" w:id="598"/>
    <w:p>
      <w:pPr>
        <w:spacing w:after="0"/>
        <w:ind w:left="0"/>
        <w:jc w:val="both"/>
      </w:pPr>
      <w:r>
        <w:rPr>
          <w:rFonts w:ascii="Times New Roman"/>
          <w:b w:val="false"/>
          <w:i w:val="false"/>
          <w:color w:val="000000"/>
          <w:sz w:val="28"/>
        </w:rPr>
        <w:t>
      1. Судебный приказ не позднее следующего дня после его вынесения должен быть вручен или направлен ответчику с использованием средств связи, обеспечивающих фиксирование его получения.</w:t>
      </w:r>
    </w:p>
    <w:bookmarkEnd w:id="598"/>
    <w:bookmarkStart w:name="z1020" w:id="599"/>
    <w:p>
      <w:pPr>
        <w:spacing w:after="0"/>
        <w:ind w:left="0"/>
        <w:jc w:val="both"/>
      </w:pPr>
      <w:r>
        <w:rPr>
          <w:rFonts w:ascii="Times New Roman"/>
          <w:b w:val="false"/>
          <w:i w:val="false"/>
          <w:color w:val="000000"/>
          <w:sz w:val="28"/>
        </w:rPr>
        <w:t>
      2. Ответчик вправе в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p>
    <w:bookmarkEnd w:id="599"/>
    <w:bookmarkStart w:name="z1021" w:id="600"/>
    <w:p>
      <w:pPr>
        <w:spacing w:after="0"/>
        <w:ind w:left="0"/>
        <w:jc w:val="both"/>
      </w:pPr>
      <w:r>
        <w:rPr>
          <w:rFonts w:ascii="Times New Roman"/>
          <w:b w:val="false"/>
          <w:i w:val="false"/>
          <w:color w:val="000000"/>
          <w:sz w:val="28"/>
        </w:rPr>
        <w:t>
      3. Возражения ответчика должны быть подтверждены соответствующими доказательствами о существовании предмета спора, указанного в заявлении о выдаче судебного приказа. К возражениям, подаваемым в форме электронного документа, прилагаются электронные копии документов.</w:t>
      </w:r>
    </w:p>
    <w:bookmarkEnd w:id="600"/>
    <w:bookmarkStart w:name="z1022" w:id="601"/>
    <w:p>
      <w:pPr>
        <w:spacing w:after="0"/>
        <w:ind w:left="0"/>
        <w:jc w:val="both"/>
      </w:pPr>
      <w:r>
        <w:rPr>
          <w:rFonts w:ascii="Times New Roman"/>
          <w:b w:val="false"/>
          <w:i w:val="false"/>
          <w:color w:val="000000"/>
          <w:sz w:val="28"/>
        </w:rPr>
        <w:t>
      4. Возражения подписываются лицом, указанным в части второй настоящей статьи, или его представителем. При подаче возражений в форме электронного документа они удостоверяются электронной цифровой подписью ответчика или его представителя. К возражениям, подаваемым представителем, должна быть приложена доверенность, удостоверяющая его полномочия.</w:t>
      </w:r>
    </w:p>
    <w:bookmarkEnd w:id="601"/>
    <w:bookmarkStart w:name="z1023" w:id="602"/>
    <w:p>
      <w:pPr>
        <w:spacing w:after="0"/>
        <w:ind w:left="0"/>
        <w:jc w:val="both"/>
      </w:pPr>
      <w:r>
        <w:rPr>
          <w:rFonts w:ascii="Times New Roman"/>
          <w:b w:val="false"/>
          <w:i w:val="false"/>
          <w:color w:val="000000"/>
          <w:sz w:val="28"/>
        </w:rPr>
        <w:t>
      5. Возражения, не соответствующие требованиям частей третьей и четвертой настоящей статьи, возвращаются определением суда.</w:t>
      </w:r>
    </w:p>
    <w:bookmarkEnd w:id="602"/>
    <w:bookmarkStart w:name="z1024" w:id="603"/>
    <w:p>
      <w:pPr>
        <w:spacing w:after="0"/>
        <w:ind w:left="0"/>
        <w:jc w:val="both"/>
      </w:pPr>
      <w:r>
        <w:rPr>
          <w:rFonts w:ascii="Times New Roman"/>
          <w:b w:val="false"/>
          <w:i w:val="false"/>
          <w:color w:val="000000"/>
          <w:sz w:val="28"/>
        </w:rPr>
        <w:t xml:space="preserve">
      6. Пропущенный по уважительным причинам срок на подачу возражения может быть восстановлен судом, вынесшим судебный приказ, по основаниям и в порядке, предусмотренным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603"/>
    <w:p>
      <w:pPr>
        <w:spacing w:after="0"/>
        <w:ind w:left="0"/>
        <w:jc w:val="both"/>
      </w:pPr>
      <w:r>
        <w:rPr>
          <w:rFonts w:ascii="Times New Roman"/>
          <w:b/>
          <w:i w:val="false"/>
          <w:color w:val="000000"/>
          <w:sz w:val="28"/>
        </w:rPr>
        <w:t>Статья 142. Отмена судебного приказа</w:t>
      </w:r>
    </w:p>
    <w:bookmarkStart w:name="z1025" w:id="604"/>
    <w:p>
      <w:pPr>
        <w:spacing w:after="0"/>
        <w:ind w:left="0"/>
        <w:jc w:val="both"/>
      </w:pPr>
      <w:r>
        <w:rPr>
          <w:rFonts w:ascii="Times New Roman"/>
          <w:b w:val="false"/>
          <w:i w:val="false"/>
          <w:color w:val="000000"/>
          <w:sz w:val="28"/>
        </w:rPr>
        <w:t>
      1. Судья отменяет судебный приказ, если от ответчика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bookmarkEnd w:id="604"/>
    <w:bookmarkStart w:name="z1026" w:id="605"/>
    <w:p>
      <w:pPr>
        <w:spacing w:after="0"/>
        <w:ind w:left="0"/>
        <w:jc w:val="both"/>
      </w:pPr>
      <w:r>
        <w:rPr>
          <w:rFonts w:ascii="Times New Roman"/>
          <w:b w:val="false"/>
          <w:i w:val="false"/>
          <w:color w:val="000000"/>
          <w:sz w:val="28"/>
        </w:rPr>
        <w:t>
      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истцом требование может быть предъявлено в порядке искового производства. Копии определения об отмене судебного приказа направляются истцу и ответчику не позднее следующего дня после его вынесения.</w:t>
      </w:r>
    </w:p>
    <w:bookmarkEnd w:id="605"/>
    <w:p>
      <w:pPr>
        <w:spacing w:after="0"/>
        <w:ind w:left="0"/>
        <w:jc w:val="both"/>
      </w:pPr>
      <w:r>
        <w:rPr>
          <w:rFonts w:ascii="Times New Roman"/>
          <w:b w:val="false"/>
          <w:i w:val="false"/>
          <w:color w:val="000000"/>
          <w:sz w:val="28"/>
        </w:rPr>
        <w:t xml:space="preserve">
      Определение суда об отмене судебного приказа обжалованию и пересмотру по ходатайству прокурора не подлежит. </w:t>
      </w:r>
    </w:p>
    <w:p>
      <w:pPr>
        <w:spacing w:after="0"/>
        <w:ind w:left="0"/>
        <w:jc w:val="both"/>
      </w:pPr>
      <w:r>
        <w:rPr>
          <w:rFonts w:ascii="Times New Roman"/>
          <w:b w:val="false"/>
          <w:i w:val="false"/>
          <w:color w:val="000000"/>
          <w:sz w:val="28"/>
        </w:rPr>
        <w:t>
      На определение суда об отказе в отмене судебного приказа может быть подана частная жалоба, принесено ходатайство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Выдача судебного приказа истцу и направление его на исполнение</w:t>
      </w:r>
    </w:p>
    <w:bookmarkStart w:name="z2058" w:id="606"/>
    <w:p>
      <w:pPr>
        <w:spacing w:after="0"/>
        <w:ind w:left="0"/>
        <w:jc w:val="both"/>
      </w:pPr>
      <w:r>
        <w:rPr>
          <w:rFonts w:ascii="Times New Roman"/>
          <w:b w:val="false"/>
          <w:i w:val="false"/>
          <w:color w:val="000000"/>
          <w:sz w:val="28"/>
        </w:rPr>
        <w:t>
      1. Если в установленный срок от ответчика не поступит в суд возражение, судебный приказ выдается истцу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bookmarkEnd w:id="606"/>
    <w:bookmarkStart w:name="z2059" w:id="607"/>
    <w:p>
      <w:pPr>
        <w:spacing w:after="0"/>
        <w:ind w:left="0"/>
        <w:jc w:val="both"/>
      </w:pPr>
      <w:r>
        <w:rPr>
          <w:rFonts w:ascii="Times New Roman"/>
          <w:b w:val="false"/>
          <w:i w:val="false"/>
          <w:color w:val="000000"/>
          <w:sz w:val="28"/>
        </w:rPr>
        <w:t xml:space="preserve">
      2. По просьбе истца, а также по требованиям, подлежащим немедленному исполнению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судебный приказ направляется на исполнение непосредственно судом.</w:t>
      </w:r>
    </w:p>
    <w:bookmarkEnd w:id="607"/>
    <w:bookmarkStart w:name="z2060" w:id="608"/>
    <w:p>
      <w:pPr>
        <w:spacing w:after="0"/>
        <w:ind w:left="0"/>
        <w:jc w:val="both"/>
      </w:pPr>
      <w:r>
        <w:rPr>
          <w:rFonts w:ascii="Times New Roman"/>
          <w:b w:val="false"/>
          <w:i w:val="false"/>
          <w:color w:val="000000"/>
          <w:sz w:val="28"/>
        </w:rPr>
        <w:t>
      3. Для взыскания государственной пошлины с ответчика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609"/>
    <w:p>
      <w:pPr>
        <w:spacing w:after="0"/>
        <w:ind w:left="0"/>
        <w:jc w:val="left"/>
      </w:pPr>
      <w:r>
        <w:rPr>
          <w:rFonts w:ascii="Times New Roman"/>
          <w:b/>
          <w:i w:val="false"/>
          <w:color w:val="000000"/>
        </w:rPr>
        <w:t xml:space="preserve"> Глава 13. УПРОЩЕННОЕ (ПИСЬМЕННОЕ) ПРОИЗВОДСТВО</w:t>
      </w:r>
    </w:p>
    <w:bookmarkEnd w:id="609"/>
    <w:bookmarkStart w:name="z144" w:id="610"/>
    <w:p>
      <w:pPr>
        <w:spacing w:after="0"/>
        <w:ind w:left="0"/>
        <w:jc w:val="both"/>
      </w:pPr>
      <w:r>
        <w:rPr>
          <w:rFonts w:ascii="Times New Roman"/>
          <w:b w:val="false"/>
          <w:i w:val="false"/>
          <w:color w:val="ff0000"/>
          <w:sz w:val="28"/>
        </w:rPr>
        <w:t xml:space="preserve">
      Сноска. Глава 13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0"/>
    <w:bookmarkStart w:name="z1051" w:id="611"/>
    <w:p>
      <w:pPr>
        <w:spacing w:after="0"/>
        <w:ind w:left="0"/>
        <w:jc w:val="left"/>
      </w:pPr>
      <w:r>
        <w:rPr>
          <w:rFonts w:ascii="Times New Roman"/>
          <w:b/>
          <w:i w:val="false"/>
          <w:color w:val="000000"/>
        </w:rPr>
        <w:t xml:space="preserve"> ПОДРАЗДЕЛ 2. ИСКОВОЕ ПРОИЗВОДСТВО</w:t>
      </w:r>
      <w:r>
        <w:br/>
      </w:r>
      <w:r>
        <w:rPr>
          <w:rFonts w:ascii="Times New Roman"/>
          <w:b/>
          <w:i w:val="false"/>
          <w:color w:val="000000"/>
        </w:rPr>
        <w:t>Глава 14. ПРЕДЪЯВЛЕНИЕ ИСКА</w:t>
      </w:r>
    </w:p>
    <w:bookmarkEnd w:id="611"/>
    <w:p>
      <w:pPr>
        <w:spacing w:after="0"/>
        <w:ind w:left="0"/>
        <w:jc w:val="both"/>
      </w:pPr>
      <w:r>
        <w:rPr>
          <w:rFonts w:ascii="Times New Roman"/>
          <w:b/>
          <w:i w:val="false"/>
          <w:color w:val="000000"/>
          <w:sz w:val="28"/>
        </w:rPr>
        <w:t>Статья 148. Форма и содержание иска</w:t>
      </w:r>
    </w:p>
    <w:bookmarkStart w:name="z1053" w:id="612"/>
    <w:p>
      <w:pPr>
        <w:spacing w:after="0"/>
        <w:ind w:left="0"/>
        <w:jc w:val="both"/>
      </w:pPr>
      <w:r>
        <w:rPr>
          <w:rFonts w:ascii="Times New Roman"/>
          <w:b w:val="false"/>
          <w:i w:val="false"/>
          <w:color w:val="000000"/>
          <w:sz w:val="28"/>
        </w:rPr>
        <w:t>
      1. Иск подается в суд первой инстанции в письменной форме либо в форме электронного документа.</w:t>
      </w:r>
    </w:p>
    <w:bookmarkEnd w:id="612"/>
    <w:bookmarkStart w:name="z1054" w:id="613"/>
    <w:p>
      <w:pPr>
        <w:spacing w:after="0"/>
        <w:ind w:left="0"/>
        <w:jc w:val="both"/>
      </w:pPr>
      <w:r>
        <w:rPr>
          <w:rFonts w:ascii="Times New Roman"/>
          <w:b w:val="false"/>
          <w:i w:val="false"/>
          <w:color w:val="000000"/>
          <w:sz w:val="28"/>
        </w:rPr>
        <w:t>
      2. В заявлении должны быть указаны:</w:t>
      </w:r>
    </w:p>
    <w:bookmarkEnd w:id="613"/>
    <w:p>
      <w:pPr>
        <w:spacing w:after="0"/>
        <w:ind w:left="0"/>
        <w:jc w:val="both"/>
      </w:pPr>
      <w:r>
        <w:rPr>
          <w:rFonts w:ascii="Times New Roman"/>
          <w:b w:val="false"/>
          <w:i w:val="false"/>
          <w:color w:val="000000"/>
          <w:sz w:val="28"/>
        </w:rPr>
        <w:t>
      1) наименование суда, в который подается иск;</w:t>
      </w:r>
    </w:p>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дата его рождения, место жительства, индивидуальный идентификационный номер, а если истцом является юридическое лицо, то его полное наименование, место нахождения, бизнес-идентификационный номер и банковские реквизиты;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ответчика, его место жительства, индивидуальный идентификационный номер (если он известен истцу), если ответчиком является юридическое лицо, то его полное наименование, место нахождения, банковские реквизиты (если они известны истцу) и бизнес-идентификационный номер (если он известен истцу). В заявлении должны быть указаны сведения об абонентском номере сотовой связи и электронном адресе ответчика, если они известны истцу;</w:t>
      </w:r>
    </w:p>
    <w:p>
      <w:pPr>
        <w:spacing w:after="0"/>
        <w:ind w:left="0"/>
        <w:jc w:val="both"/>
      </w:pPr>
      <w:r>
        <w:rPr>
          <w:rFonts w:ascii="Times New Roman"/>
          <w:b w:val="false"/>
          <w:i w:val="false"/>
          <w:color w:val="000000"/>
          <w:sz w:val="28"/>
        </w:rPr>
        <w:t>
      4) суть нарушения или угрозы нарушения прав и свобод гражданина или законных интересов истца и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 а также содержание доказательств, подтверждающих эти обстоятельства;</w:t>
      </w:r>
    </w:p>
    <w:p>
      <w:pPr>
        <w:spacing w:after="0"/>
        <w:ind w:left="0"/>
        <w:jc w:val="both"/>
      </w:pPr>
      <w:r>
        <w:rPr>
          <w:rFonts w:ascii="Times New Roman"/>
          <w:b w:val="false"/>
          <w:i w:val="false"/>
          <w:color w:val="000000"/>
          <w:sz w:val="28"/>
        </w:rPr>
        <w:t>
      6) сведения о соблюдении досудебного порядка обращения к ответчику, если это установлено законом или предусмотрено договором;</w:t>
      </w:r>
    </w:p>
    <w:bookmarkStart w:name="z2063" w:id="614"/>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614"/>
    <w:p>
      <w:pPr>
        <w:spacing w:after="0"/>
        <w:ind w:left="0"/>
        <w:jc w:val="both"/>
      </w:pPr>
      <w:r>
        <w:rPr>
          <w:rFonts w:ascii="Times New Roman"/>
          <w:b w:val="false"/>
          <w:i w:val="false"/>
          <w:color w:val="000000"/>
          <w:sz w:val="28"/>
        </w:rPr>
        <w:t>
      7) цена иска, если иск подлежит оценке, а также расчет взыскиваемых или оспариваемых денежных сумм;</w:t>
      </w:r>
    </w:p>
    <w:p>
      <w:pPr>
        <w:spacing w:after="0"/>
        <w:ind w:left="0"/>
        <w:jc w:val="both"/>
      </w:pPr>
      <w:r>
        <w:rPr>
          <w:rFonts w:ascii="Times New Roman"/>
          <w:b w:val="false"/>
          <w:i w:val="false"/>
          <w:color w:val="000000"/>
          <w:sz w:val="28"/>
        </w:rPr>
        <w:t>
      8) перечень прилагаемых к иску документов.</w:t>
      </w:r>
    </w:p>
    <w:bookmarkStart w:name="z1055" w:id="615"/>
    <w:p>
      <w:pPr>
        <w:spacing w:after="0"/>
        <w:ind w:left="0"/>
        <w:jc w:val="both"/>
      </w:pPr>
      <w:r>
        <w:rPr>
          <w:rFonts w:ascii="Times New Roman"/>
          <w:b w:val="false"/>
          <w:i w:val="false"/>
          <w:color w:val="000000"/>
          <w:sz w:val="28"/>
        </w:rPr>
        <w:t>
      3. В иске,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иске должно содержаться обоснование причин невозможности предъявления иска самим физическим либо юридическим лицом. К иску должен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недееспособного лица.</w:t>
      </w:r>
    </w:p>
    <w:bookmarkEnd w:id="615"/>
    <w:bookmarkStart w:name="z1056" w:id="616"/>
    <w:p>
      <w:pPr>
        <w:spacing w:after="0"/>
        <w:ind w:left="0"/>
        <w:jc w:val="both"/>
      </w:pPr>
      <w:r>
        <w:rPr>
          <w:rFonts w:ascii="Times New Roman"/>
          <w:b w:val="false"/>
          <w:i w:val="false"/>
          <w:color w:val="000000"/>
          <w:sz w:val="28"/>
        </w:rPr>
        <w:t>
      4. Иск подписывается истцом или его представителем при наличии полномочия на подписание иска. При подаче иска в форме электронного документа он удостоверяется электронной цифровой подписью истца или его представителя.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Документы, прилагаемые к иску</w:t>
      </w:r>
    </w:p>
    <w:bookmarkStart w:name="z1057" w:id="617"/>
    <w:p>
      <w:pPr>
        <w:spacing w:after="0"/>
        <w:ind w:left="0"/>
        <w:jc w:val="both"/>
      </w:pPr>
      <w:r>
        <w:rPr>
          <w:rFonts w:ascii="Times New Roman"/>
          <w:b w:val="false"/>
          <w:i w:val="false"/>
          <w:color w:val="000000"/>
          <w:sz w:val="28"/>
        </w:rPr>
        <w:t>
      1. К иску прилагаются:</w:t>
      </w:r>
    </w:p>
    <w:bookmarkEnd w:id="617"/>
    <w:p>
      <w:pPr>
        <w:spacing w:after="0"/>
        <w:ind w:left="0"/>
        <w:jc w:val="both"/>
      </w:pPr>
      <w:r>
        <w:rPr>
          <w:rFonts w:ascii="Times New Roman"/>
          <w:b w:val="false"/>
          <w:i w:val="false"/>
          <w:color w:val="000000"/>
          <w:sz w:val="28"/>
        </w:rPr>
        <w:t>
      1) копии иска и приложенных к нему документов по числу ответчиков и третьих лиц;</w:t>
      </w:r>
    </w:p>
    <w:p>
      <w:pPr>
        <w:spacing w:after="0"/>
        <w:ind w:left="0"/>
        <w:jc w:val="both"/>
      </w:pPr>
      <w:r>
        <w:rPr>
          <w:rFonts w:ascii="Times New Roman"/>
          <w:b w:val="false"/>
          <w:i w:val="false"/>
          <w:color w:val="000000"/>
          <w:sz w:val="28"/>
        </w:rPr>
        <w:t>
      2) документ, подтверждающий уплату государственной пошлины;</w:t>
      </w:r>
    </w:p>
    <w:p>
      <w:pPr>
        <w:spacing w:after="0"/>
        <w:ind w:left="0"/>
        <w:jc w:val="both"/>
      </w:pPr>
      <w:r>
        <w:rPr>
          <w:rFonts w:ascii="Times New Roman"/>
          <w:b w:val="false"/>
          <w:i w:val="false"/>
          <w:color w:val="000000"/>
          <w:sz w:val="28"/>
        </w:rPr>
        <w:t>
      3) доверенность или иной документ, удостоверяющий полномочия представителя;</w:t>
      </w:r>
    </w:p>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 или предусмотрен договором;</w:t>
      </w:r>
    </w:p>
    <w:bookmarkStart w:name="z2064" w:id="618"/>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совершались;</w:t>
      </w:r>
    </w:p>
    <w:bookmarkEnd w:id="618"/>
    <w:p>
      <w:pPr>
        <w:spacing w:after="0"/>
        <w:ind w:left="0"/>
        <w:jc w:val="both"/>
      </w:pPr>
      <w:r>
        <w:rPr>
          <w:rFonts w:ascii="Times New Roman"/>
          <w:b w:val="false"/>
          <w:i w:val="false"/>
          <w:color w:val="000000"/>
          <w:sz w:val="28"/>
        </w:rPr>
        <w:t>
      6) ходатайство истца об истребовании доказательств, если доказательства находятся у ответчика или третьего лица;</w:t>
      </w:r>
    </w:p>
    <w:p>
      <w:pPr>
        <w:spacing w:after="0"/>
        <w:ind w:left="0"/>
        <w:jc w:val="both"/>
      </w:pPr>
      <w:r>
        <w:rPr>
          <w:rFonts w:ascii="Times New Roman"/>
          <w:b w:val="false"/>
          <w:i w:val="false"/>
          <w:color w:val="000000"/>
          <w:sz w:val="28"/>
        </w:rPr>
        <w:t>
      7) копии устава, свидетельства или справки о государственной регистрации (перерегистрации), если иск предъявлен юридическим лицом.</w:t>
      </w:r>
    </w:p>
    <w:bookmarkStart w:name="z1916" w:id="619"/>
    <w:p>
      <w:pPr>
        <w:spacing w:after="0"/>
        <w:ind w:left="0"/>
        <w:jc w:val="both"/>
      </w:pPr>
      <w:r>
        <w:rPr>
          <w:rFonts w:ascii="Times New Roman"/>
          <w:b w:val="false"/>
          <w:i w:val="false"/>
          <w:color w:val="000000"/>
          <w:sz w:val="28"/>
        </w:rPr>
        <w:t xml:space="preserve">
      1-1. К иску, подаваемому в порядке, предусмотренном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прилагаются: </w:t>
      </w:r>
    </w:p>
    <w:bookmarkEnd w:id="619"/>
    <w:bookmarkStart w:name="z1917" w:id="620"/>
    <w:p>
      <w:pPr>
        <w:spacing w:after="0"/>
        <w:ind w:left="0"/>
        <w:jc w:val="both"/>
      </w:pPr>
      <w:r>
        <w:rPr>
          <w:rFonts w:ascii="Times New Roman"/>
          <w:b w:val="false"/>
          <w:i w:val="false"/>
          <w:color w:val="000000"/>
          <w:sz w:val="28"/>
        </w:rPr>
        <w:t xml:space="preserve">
      1) копии инвестиционного контракта, заключенного между инвестором и уполномоченным государственным органом; </w:t>
      </w:r>
    </w:p>
    <w:bookmarkEnd w:id="620"/>
    <w:bookmarkStart w:name="z1918" w:id="621"/>
    <w:p>
      <w:pPr>
        <w:spacing w:after="0"/>
        <w:ind w:left="0"/>
        <w:jc w:val="both"/>
      </w:pPr>
      <w:r>
        <w:rPr>
          <w:rFonts w:ascii="Times New Roman"/>
          <w:b w:val="false"/>
          <w:i w:val="false"/>
          <w:color w:val="000000"/>
          <w:sz w:val="28"/>
        </w:rPr>
        <w:t>
      2) документы, подтверждающие инвестиционную деятельность инвестора.</w:t>
      </w:r>
    </w:p>
    <w:bookmarkEnd w:id="621"/>
    <w:bookmarkStart w:name="z1058" w:id="622"/>
    <w:p>
      <w:pPr>
        <w:spacing w:after="0"/>
        <w:ind w:left="0"/>
        <w:jc w:val="both"/>
      </w:pPr>
      <w:r>
        <w:rPr>
          <w:rFonts w:ascii="Times New Roman"/>
          <w:b w:val="false"/>
          <w:i w:val="false"/>
          <w:color w:val="000000"/>
          <w:sz w:val="28"/>
        </w:rPr>
        <w:t>
      2. К иску, подаваемому в форме электронного документа, прилагаются в электронной форме копии документов, указанных в подпунктах 2) – 7) части первой настоящей статьи.</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Принятие иска</w:t>
      </w:r>
    </w:p>
    <w:p>
      <w:pPr>
        <w:spacing w:after="0"/>
        <w:ind w:left="0"/>
        <w:jc w:val="both"/>
      </w:pPr>
      <w:r>
        <w:rPr>
          <w:rFonts w:ascii="Times New Roman"/>
          <w:b w:val="false"/>
          <w:i w:val="false"/>
          <w:color w:val="ff0000"/>
          <w:sz w:val="28"/>
        </w:rPr>
        <w:t xml:space="preserve">
      Сноска. Заголовок статьи 150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623"/>
    <w:p>
      <w:pPr>
        <w:spacing w:after="0"/>
        <w:ind w:left="0"/>
        <w:jc w:val="both"/>
      </w:pPr>
      <w:r>
        <w:rPr>
          <w:rFonts w:ascii="Times New Roman"/>
          <w:b w:val="false"/>
          <w:i w:val="false"/>
          <w:color w:val="000000"/>
          <w:sz w:val="28"/>
        </w:rPr>
        <w:t>
      1. Судья в течение пяти рабочих дней со дня поступления иска решает вопрос о его принятии в производство суда.</w:t>
      </w:r>
    </w:p>
    <w:bookmarkEnd w:id="623"/>
    <w:bookmarkStart w:name="z58" w:id="624"/>
    <w:p>
      <w:pPr>
        <w:spacing w:after="0"/>
        <w:ind w:left="0"/>
        <w:jc w:val="both"/>
      </w:pPr>
      <w:r>
        <w:rPr>
          <w:rFonts w:ascii="Times New Roman"/>
          <w:b w:val="false"/>
          <w:i w:val="false"/>
          <w:color w:val="000000"/>
          <w:sz w:val="28"/>
        </w:rPr>
        <w:t>
      При проведении примирительных процедур принятие иска осуществляется в течение десяти рабочих дней со дня его поступления.</w:t>
      </w:r>
    </w:p>
    <w:bookmarkEnd w:id="624"/>
    <w:bookmarkStart w:name="z59" w:id="625"/>
    <w:p>
      <w:pPr>
        <w:spacing w:after="0"/>
        <w:ind w:left="0"/>
        <w:jc w:val="both"/>
      </w:pPr>
      <w:r>
        <w:rPr>
          <w:rFonts w:ascii="Times New Roman"/>
          <w:b w:val="false"/>
          <w:i w:val="false"/>
          <w:color w:val="000000"/>
          <w:sz w:val="28"/>
        </w:rPr>
        <w:t xml:space="preserve">
      В случае составления досудебного протокола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принятие иска осуществляется в течение пятнадцати рабочих дней со дня его поступления.</w:t>
      </w:r>
    </w:p>
    <w:bookmarkEnd w:id="625"/>
    <w:bookmarkStart w:name="z60" w:id="626"/>
    <w:p>
      <w:pPr>
        <w:spacing w:after="0"/>
        <w:ind w:left="0"/>
        <w:jc w:val="both"/>
      </w:pPr>
      <w:r>
        <w:rPr>
          <w:rFonts w:ascii="Times New Roman"/>
          <w:b w:val="false"/>
          <w:i w:val="false"/>
          <w:color w:val="000000"/>
          <w:sz w:val="28"/>
        </w:rPr>
        <w:t xml:space="preserve">
      Примирительные процедуры при принятии иска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626"/>
    <w:bookmarkStart w:name="z1060" w:id="627"/>
    <w:p>
      <w:pPr>
        <w:spacing w:after="0"/>
        <w:ind w:left="0"/>
        <w:jc w:val="both"/>
      </w:pPr>
      <w:r>
        <w:rPr>
          <w:rFonts w:ascii="Times New Roman"/>
          <w:b w:val="false"/>
          <w:i w:val="false"/>
          <w:color w:val="000000"/>
          <w:sz w:val="28"/>
        </w:rPr>
        <w:t>
      2. Приняв иск в производство суда первой инстанции, судья выносит определение о возбуждении гражданского дела с указанием языка судопроизводства.</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Отказ в принятии иска</w:t>
      </w:r>
    </w:p>
    <w:bookmarkStart w:name="z1061" w:id="628"/>
    <w:p>
      <w:pPr>
        <w:spacing w:after="0"/>
        <w:ind w:left="0"/>
        <w:jc w:val="both"/>
      </w:pPr>
      <w:r>
        <w:rPr>
          <w:rFonts w:ascii="Times New Roman"/>
          <w:b w:val="false"/>
          <w:i w:val="false"/>
          <w:color w:val="000000"/>
          <w:sz w:val="28"/>
        </w:rPr>
        <w:t>
      1. Судья отказывает в принятии иска, если:</w:t>
      </w:r>
    </w:p>
    <w:bookmarkEnd w:id="628"/>
    <w:p>
      <w:pPr>
        <w:spacing w:after="0"/>
        <w:ind w:left="0"/>
        <w:jc w:val="both"/>
      </w:pPr>
      <w:r>
        <w:rPr>
          <w:rFonts w:ascii="Times New Roman"/>
          <w:b w:val="false"/>
          <w:i w:val="false"/>
          <w:color w:val="000000"/>
          <w:sz w:val="28"/>
        </w:rPr>
        <w:t>
      1) заявление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вынесенное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 об этом стало известно суду;</w:t>
      </w:r>
    </w:p>
    <w:bookmarkStart w:name="z2020" w:id="629"/>
    <w:p>
      <w:pPr>
        <w:spacing w:after="0"/>
        <w:ind w:left="0"/>
        <w:jc w:val="both"/>
      </w:pPr>
      <w:r>
        <w:rPr>
          <w:rFonts w:ascii="Times New Roman"/>
          <w:b w:val="false"/>
          <w:i w:val="false"/>
          <w:color w:val="000000"/>
          <w:sz w:val="28"/>
        </w:rPr>
        <w:t>
      4) имеется совершенная между теми же сторонами, о том же предмете и по тем же основаниям исполнительная надпись.</w:t>
      </w:r>
    </w:p>
    <w:bookmarkEnd w:id="629"/>
    <w:bookmarkStart w:name="z1062" w:id="630"/>
    <w:p>
      <w:pPr>
        <w:spacing w:after="0"/>
        <w:ind w:left="0"/>
        <w:jc w:val="both"/>
      </w:pPr>
      <w:r>
        <w:rPr>
          <w:rFonts w:ascii="Times New Roman"/>
          <w:b w:val="false"/>
          <w:i w:val="false"/>
          <w:color w:val="000000"/>
          <w:sz w:val="28"/>
        </w:rPr>
        <w:t>
      2. Об отказе в принятии иска судья выносит определение в течение пяти рабочих дней со дня его поступления, которое вручается или направляется заявителю со всеми приложенными к иску документами.</w:t>
      </w:r>
    </w:p>
    <w:bookmarkEnd w:id="630"/>
    <w:bookmarkStart w:name="z1063" w:id="631"/>
    <w:p>
      <w:pPr>
        <w:spacing w:after="0"/>
        <w:ind w:left="0"/>
        <w:jc w:val="both"/>
      </w:pPr>
      <w:r>
        <w:rPr>
          <w:rFonts w:ascii="Times New Roman"/>
          <w:b w:val="false"/>
          <w:i w:val="false"/>
          <w:color w:val="000000"/>
          <w:sz w:val="28"/>
        </w:rPr>
        <w:t xml:space="preserve">
      3. Отказ в принятии иска препятствует повторному обращению истца в суд с иском к тому же ответчику, о том же предмете и по тем же основаниям. </w:t>
      </w:r>
    </w:p>
    <w:bookmarkEnd w:id="631"/>
    <w:bookmarkStart w:name="z1064" w:id="632"/>
    <w:p>
      <w:pPr>
        <w:spacing w:after="0"/>
        <w:ind w:left="0"/>
        <w:jc w:val="both"/>
      </w:pPr>
      <w:r>
        <w:rPr>
          <w:rFonts w:ascii="Times New Roman"/>
          <w:b w:val="false"/>
          <w:i w:val="false"/>
          <w:color w:val="000000"/>
          <w:sz w:val="28"/>
        </w:rPr>
        <w:t>
      4. В определении суда об отказе в принятии иска указывается, в какой орган следует обратиться истцу, если дело не подлежит рассмотрению и разрешению в порядке гражданского судопроизводства.</w:t>
      </w:r>
    </w:p>
    <w:bookmarkEnd w:id="632"/>
    <w:bookmarkStart w:name="z1065" w:id="633"/>
    <w:p>
      <w:pPr>
        <w:spacing w:after="0"/>
        <w:ind w:left="0"/>
        <w:jc w:val="both"/>
      </w:pPr>
      <w:r>
        <w:rPr>
          <w:rFonts w:ascii="Times New Roman"/>
          <w:b w:val="false"/>
          <w:i w:val="false"/>
          <w:color w:val="000000"/>
          <w:sz w:val="28"/>
        </w:rPr>
        <w:t>
      5. На определение об отказе в принятии иска может быть подана жалоба, принесено ходатайство прокурором.</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Возвращение иска</w:t>
      </w:r>
    </w:p>
    <w:bookmarkStart w:name="z1066" w:id="634"/>
    <w:p>
      <w:pPr>
        <w:spacing w:after="0"/>
        <w:ind w:left="0"/>
        <w:jc w:val="both"/>
      </w:pPr>
      <w:r>
        <w:rPr>
          <w:rFonts w:ascii="Times New Roman"/>
          <w:b w:val="false"/>
          <w:i w:val="false"/>
          <w:color w:val="000000"/>
          <w:sz w:val="28"/>
        </w:rPr>
        <w:t>
      1. Судья возвращает иск, если:</w:t>
      </w:r>
    </w:p>
    <w:bookmarkEnd w:id="634"/>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сторон порядок досудебного или внесудебного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дело не подсудно данному суду;</w:t>
      </w:r>
    </w:p>
    <w:p>
      <w:pPr>
        <w:spacing w:after="0"/>
        <w:ind w:left="0"/>
        <w:jc w:val="both"/>
      </w:pPr>
      <w:r>
        <w:rPr>
          <w:rFonts w:ascii="Times New Roman"/>
          <w:b w:val="false"/>
          <w:i w:val="false"/>
          <w:color w:val="000000"/>
          <w:sz w:val="28"/>
        </w:rPr>
        <w:t xml:space="preserve">
      3) иск не соответствует требованиям </w:t>
      </w:r>
      <w:r>
        <w:rPr>
          <w:rFonts w:ascii="Times New Roman"/>
          <w:b w:val="false"/>
          <w:i w:val="false"/>
          <w:color w:val="000000"/>
          <w:sz w:val="28"/>
        </w:rPr>
        <w:t>статьи 148</w:t>
      </w:r>
      <w:r>
        <w:rPr>
          <w:rFonts w:ascii="Times New Roman"/>
          <w:b w:val="false"/>
          <w:i w:val="false"/>
          <w:color w:val="000000"/>
          <w:sz w:val="28"/>
        </w:rPr>
        <w:t xml:space="preserve">, подпунктов 1), 2), 3) и 5) части первой, части 1-1 </w:t>
      </w:r>
      <w:r>
        <w:rPr>
          <w:rFonts w:ascii="Times New Roman"/>
          <w:b w:val="false"/>
          <w:i w:val="false"/>
          <w:color w:val="000000"/>
          <w:sz w:val="28"/>
        </w:rPr>
        <w:t>статьи 149</w:t>
      </w:r>
      <w:r>
        <w:rPr>
          <w:rFonts w:ascii="Times New Roman"/>
          <w:b w:val="false"/>
          <w:i w:val="false"/>
          <w:color w:val="000000"/>
          <w:sz w:val="28"/>
        </w:rPr>
        <w:t xml:space="preserve"> настоящего Кодекса и будет установлена невозможность устранения недостатков на стадии подготовки дела к судебному разбирательству;</w:t>
      </w:r>
    </w:p>
    <w:p>
      <w:pPr>
        <w:spacing w:after="0"/>
        <w:ind w:left="0"/>
        <w:jc w:val="both"/>
      </w:pPr>
      <w:r>
        <w:rPr>
          <w:rFonts w:ascii="Times New Roman"/>
          <w:b w:val="false"/>
          <w:i w:val="false"/>
          <w:color w:val="000000"/>
          <w:sz w:val="28"/>
        </w:rPr>
        <w:t>
      4) заявление подано недееспособным лицом;</w:t>
      </w:r>
    </w:p>
    <w:p>
      <w:pPr>
        <w:spacing w:after="0"/>
        <w:ind w:left="0"/>
        <w:jc w:val="both"/>
      </w:pPr>
      <w:r>
        <w:rPr>
          <w:rFonts w:ascii="Times New Roman"/>
          <w:b w:val="false"/>
          <w:i w:val="false"/>
          <w:color w:val="000000"/>
          <w:sz w:val="28"/>
        </w:rPr>
        <w:t>
      5) заявление подписано лицом, не имеющим полномочий на его подписание или его предъявление;</w:t>
      </w:r>
    </w:p>
    <w:p>
      <w:pPr>
        <w:spacing w:after="0"/>
        <w:ind w:left="0"/>
        <w:jc w:val="both"/>
      </w:pPr>
      <w:r>
        <w:rPr>
          <w:rFonts w:ascii="Times New Roman"/>
          <w:b w:val="false"/>
          <w:i w:val="false"/>
          <w:color w:val="000000"/>
          <w:sz w:val="28"/>
        </w:rPr>
        <w:t>
      6) в производстве этого же или другого суда либо арбитража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7)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p>
      <w:pPr>
        <w:spacing w:after="0"/>
        <w:ind w:left="0"/>
        <w:jc w:val="both"/>
      </w:pPr>
      <w:r>
        <w:rPr>
          <w:rFonts w:ascii="Times New Roman"/>
          <w:b w:val="false"/>
          <w:i w:val="false"/>
          <w:color w:val="000000"/>
          <w:sz w:val="28"/>
        </w:rPr>
        <w:t xml:space="preserve">
      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p>
      <w:pPr>
        <w:spacing w:after="0"/>
        <w:ind w:left="0"/>
        <w:jc w:val="both"/>
      </w:pPr>
      <w:r>
        <w:rPr>
          <w:rFonts w:ascii="Times New Roman"/>
          <w:b w:val="false"/>
          <w:i w:val="false"/>
          <w:color w:val="000000"/>
          <w:sz w:val="28"/>
        </w:rPr>
        <w:t>
      9) истцом заявлено о возвращении поданного им иска.</w:t>
      </w:r>
    </w:p>
    <w:bookmarkStart w:name="z1067" w:id="635"/>
    <w:p>
      <w:pPr>
        <w:spacing w:after="0"/>
        <w:ind w:left="0"/>
        <w:jc w:val="both"/>
      </w:pPr>
      <w:r>
        <w:rPr>
          <w:rFonts w:ascii="Times New Roman"/>
          <w:b w:val="false"/>
          <w:i w:val="false"/>
          <w:color w:val="000000"/>
          <w:sz w:val="28"/>
        </w:rPr>
        <w:t>
      2. О возвращении иска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гражданского дела. Определение должно быть вынесено в течение пяти рабочих дней со дня поступления иска в суд и вручено или направлено истцу со всеми приложенными документами.</w:t>
      </w:r>
    </w:p>
    <w:bookmarkEnd w:id="635"/>
    <w:bookmarkStart w:name="z1068" w:id="636"/>
    <w:p>
      <w:pPr>
        <w:spacing w:after="0"/>
        <w:ind w:left="0"/>
        <w:jc w:val="both"/>
      </w:pPr>
      <w:r>
        <w:rPr>
          <w:rFonts w:ascii="Times New Roman"/>
          <w:b w:val="false"/>
          <w:i w:val="false"/>
          <w:color w:val="000000"/>
          <w:sz w:val="28"/>
        </w:rPr>
        <w:t>
      3. Возвращение иска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bookmarkEnd w:id="636"/>
    <w:bookmarkStart w:name="z1069" w:id="637"/>
    <w:p>
      <w:pPr>
        <w:spacing w:after="0"/>
        <w:ind w:left="0"/>
        <w:jc w:val="both"/>
      </w:pPr>
      <w:r>
        <w:rPr>
          <w:rFonts w:ascii="Times New Roman"/>
          <w:b w:val="false"/>
          <w:i w:val="false"/>
          <w:color w:val="000000"/>
          <w:sz w:val="28"/>
        </w:rPr>
        <w:t>
      4. На определение суда о возвращении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Предъявление встречного иска</w:t>
      </w:r>
    </w:p>
    <w:bookmarkStart w:name="z1070" w:id="638"/>
    <w:p>
      <w:pPr>
        <w:spacing w:after="0"/>
        <w:ind w:left="0"/>
        <w:jc w:val="both"/>
      </w:pPr>
      <w:r>
        <w:rPr>
          <w:rFonts w:ascii="Times New Roman"/>
          <w:b w:val="false"/>
          <w:i w:val="false"/>
          <w:color w:val="000000"/>
          <w:sz w:val="28"/>
        </w:rPr>
        <w:t xml:space="preserve">
      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отказ в принятии встречного иска производятся по правилам, предусмотренным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638"/>
    <w:bookmarkStart w:name="z1071" w:id="639"/>
    <w:p>
      <w:pPr>
        <w:spacing w:after="0"/>
        <w:ind w:left="0"/>
        <w:jc w:val="both"/>
      </w:pPr>
      <w:r>
        <w:rPr>
          <w:rFonts w:ascii="Times New Roman"/>
          <w:b w:val="false"/>
          <w:i w:val="false"/>
          <w:color w:val="000000"/>
          <w:sz w:val="28"/>
        </w:rPr>
        <w:t>
      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дела к судебному разбирательству.</w:t>
      </w:r>
    </w:p>
    <w:bookmarkEnd w:id="639"/>
    <w:p>
      <w:pPr>
        <w:spacing w:after="0"/>
        <w:ind w:left="0"/>
        <w:jc w:val="both"/>
      </w:pPr>
      <w:r>
        <w:rPr>
          <w:rFonts w:ascii="Times New Roman"/>
          <w:b/>
          <w:i w:val="false"/>
          <w:color w:val="000000"/>
          <w:sz w:val="28"/>
        </w:rPr>
        <w:t>Статья 154. Условия принятия встречного иска</w:t>
      </w:r>
    </w:p>
    <w:p>
      <w:pPr>
        <w:spacing w:after="0"/>
        <w:ind w:left="0"/>
        <w:jc w:val="both"/>
      </w:pPr>
      <w:r>
        <w:rPr>
          <w:rFonts w:ascii="Times New Roman"/>
          <w:b w:val="false"/>
          <w:i w:val="false"/>
          <w:color w:val="000000"/>
          <w:sz w:val="28"/>
        </w:rPr>
        <w:t>
      Судья принимает встречный иск, если:</w:t>
      </w:r>
    </w:p>
    <w:p>
      <w:pPr>
        <w:spacing w:after="0"/>
        <w:ind w:left="0"/>
        <w:jc w:val="both"/>
      </w:pPr>
      <w:r>
        <w:rPr>
          <w:rFonts w:ascii="Times New Roman"/>
          <w:b w:val="false"/>
          <w:i w:val="false"/>
          <w:color w:val="000000"/>
          <w:sz w:val="28"/>
        </w:rPr>
        <w:t>
      1) встречное требование направлено к зачету первоначального требования;</w:t>
      </w:r>
    </w:p>
    <w:p>
      <w:pPr>
        <w:spacing w:after="0"/>
        <w:ind w:left="0"/>
        <w:jc w:val="both"/>
      </w:pPr>
      <w:r>
        <w:rPr>
          <w:rFonts w:ascii="Times New Roman"/>
          <w:b w:val="false"/>
          <w:i w:val="false"/>
          <w:color w:val="000000"/>
          <w:sz w:val="28"/>
        </w:rPr>
        <w:t>
      2) удовлетворение встречного иска исключает полностью или в части удовлетворение первоначального иска;</w:t>
      </w:r>
    </w:p>
    <w:p>
      <w:pPr>
        <w:spacing w:after="0"/>
        <w:ind w:left="0"/>
        <w:jc w:val="both"/>
      </w:pPr>
      <w:r>
        <w:rPr>
          <w:rFonts w:ascii="Times New Roman"/>
          <w:b w:val="false"/>
          <w:i w:val="false"/>
          <w:color w:val="000000"/>
          <w:sz w:val="28"/>
        </w:rPr>
        <w:t>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bookmarkStart w:name="z1072" w:id="640"/>
    <w:p>
      <w:pPr>
        <w:spacing w:after="0"/>
        <w:ind w:left="0"/>
        <w:jc w:val="left"/>
      </w:pPr>
      <w:r>
        <w:rPr>
          <w:rFonts w:ascii="Times New Roman"/>
          <w:b/>
          <w:i w:val="false"/>
          <w:color w:val="000000"/>
        </w:rPr>
        <w:t xml:space="preserve"> Глава 15. ОБЕСПЕЧЕНИЕ ИСКА</w:t>
      </w:r>
    </w:p>
    <w:bookmarkEnd w:id="640"/>
    <w:p>
      <w:pPr>
        <w:spacing w:after="0"/>
        <w:ind w:left="0"/>
        <w:jc w:val="both"/>
      </w:pPr>
      <w:r>
        <w:rPr>
          <w:rFonts w:ascii="Times New Roman"/>
          <w:b/>
          <w:i w:val="false"/>
          <w:color w:val="000000"/>
          <w:sz w:val="28"/>
        </w:rPr>
        <w:t>Статья 155. Основания для обеспечения иска</w:t>
      </w:r>
    </w:p>
    <w:bookmarkStart w:name="z1073" w:id="641"/>
    <w:p>
      <w:pPr>
        <w:spacing w:after="0"/>
        <w:ind w:left="0"/>
        <w:jc w:val="both"/>
      </w:pPr>
      <w:r>
        <w:rPr>
          <w:rFonts w:ascii="Times New Roman"/>
          <w:b w:val="false"/>
          <w:i w:val="false"/>
          <w:color w:val="000000"/>
          <w:sz w:val="28"/>
        </w:rPr>
        <w:t>
      1. По заявлению лиц, участвующих в деле, сторон арбитражного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p>
    <w:bookmarkEnd w:id="641"/>
    <w:p>
      <w:pPr>
        <w:spacing w:after="0"/>
        <w:ind w:left="0"/>
        <w:jc w:val="both"/>
      </w:pPr>
      <w:r>
        <w:rPr>
          <w:rFonts w:ascii="Times New Roman"/>
          <w:b w:val="false"/>
          <w:i w:val="false"/>
          <w:color w:val="000000"/>
          <w:sz w:val="28"/>
        </w:rPr>
        <w:t>
      Стороны арбитражного разбирательства должны приложить к заявлению об обеспечении иска документ, подтверждающий предъявление иска в арбитраж.</w:t>
      </w:r>
    </w:p>
    <w:bookmarkStart w:name="z1074" w:id="642"/>
    <w:p>
      <w:pPr>
        <w:spacing w:after="0"/>
        <w:ind w:left="0"/>
        <w:jc w:val="both"/>
      </w:pPr>
      <w:r>
        <w:rPr>
          <w:rFonts w:ascii="Times New Roman"/>
          <w:b w:val="false"/>
          <w:i w:val="false"/>
          <w:color w:val="000000"/>
          <w:sz w:val="28"/>
        </w:rPr>
        <w:t>
      2.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при проведении ими реструктуризации в случаях, предусмотренных законами Республики Казахстан.</w:t>
      </w:r>
    </w:p>
    <w:bookmarkEnd w:id="642"/>
    <w:bookmarkStart w:name="z2212" w:id="643"/>
    <w:p>
      <w:pPr>
        <w:spacing w:after="0"/>
        <w:ind w:left="0"/>
        <w:jc w:val="both"/>
      </w:pPr>
      <w:r>
        <w:rPr>
          <w:rFonts w:ascii="Times New Roman"/>
          <w:b w:val="false"/>
          <w:i w:val="false"/>
          <w:color w:val="000000"/>
          <w:sz w:val="28"/>
        </w:rPr>
        <w:t xml:space="preserve">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643"/>
    <w:p>
      <w:pPr>
        <w:spacing w:after="0"/>
        <w:ind w:left="0"/>
        <w:jc w:val="both"/>
      </w:pP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Меры по обеспечению иска</w:t>
      </w:r>
    </w:p>
    <w:bookmarkStart w:name="z1075" w:id="644"/>
    <w:p>
      <w:pPr>
        <w:spacing w:after="0"/>
        <w:ind w:left="0"/>
        <w:jc w:val="both"/>
      </w:pPr>
      <w:r>
        <w:rPr>
          <w:rFonts w:ascii="Times New Roman"/>
          <w:b w:val="false"/>
          <w:i w:val="false"/>
          <w:color w:val="000000"/>
          <w:sz w:val="28"/>
        </w:rPr>
        <w:t>
      1. Мерами по обеспечению иска могут быть:</w:t>
      </w:r>
    </w:p>
    <w:bookmarkEnd w:id="644"/>
    <w:bookmarkStart w:name="z2213" w:id="645"/>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645"/>
    <w:p>
      <w:pPr>
        <w:spacing w:after="0"/>
        <w:ind w:left="0"/>
        <w:jc w:val="both"/>
      </w:pPr>
      <w:r>
        <w:rPr>
          <w:rFonts w:ascii="Times New Roman"/>
          <w:b w:val="false"/>
          <w:i w:val="false"/>
          <w:color w:val="000000"/>
          <w:sz w:val="28"/>
        </w:rPr>
        <w:t xml:space="preserve">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пособия и социальные выплаты, выплачиваемые из государственного бюджета и (или) Государственного фонда социального страхования, находящиеся на банковских счетах и (или) на электронных кошельках электронных денег, жилищные выплаты,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не допускается.</w:t>
      </w:r>
    </w:p>
    <w:p>
      <w:pPr>
        <w:spacing w:after="0"/>
        <w:ind w:left="0"/>
        <w:jc w:val="both"/>
      </w:pP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bookmarkStart w:name="z2214" w:id="646"/>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646"/>
    <w:p>
      <w:pPr>
        <w:spacing w:after="0"/>
        <w:ind w:left="0"/>
        <w:jc w:val="both"/>
      </w:pPr>
      <w:r>
        <w:rPr>
          <w:rFonts w:ascii="Times New Roman"/>
          <w:b w:val="false"/>
          <w:i w:val="false"/>
          <w:color w:val="000000"/>
          <w:sz w:val="28"/>
        </w:rPr>
        <w:t>
      2) запрещение ответчику совершать определенные действия;</w:t>
      </w:r>
    </w:p>
    <w:p>
      <w:pPr>
        <w:spacing w:after="0"/>
        <w:ind w:left="0"/>
        <w:jc w:val="both"/>
      </w:pPr>
      <w:r>
        <w:rPr>
          <w:rFonts w:ascii="Times New Roman"/>
          <w:b w:val="false"/>
          <w:i w:val="false"/>
          <w:color w:val="000000"/>
          <w:sz w:val="28"/>
        </w:rPr>
        <w:t>
      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законом или договором;</w:t>
      </w:r>
    </w:p>
    <w:p>
      <w:pPr>
        <w:spacing w:after="0"/>
        <w:ind w:left="0"/>
        <w:jc w:val="both"/>
      </w:pPr>
      <w:r>
        <w:rPr>
          <w:rFonts w:ascii="Times New Roman"/>
          <w:b w:val="false"/>
          <w:i w:val="false"/>
          <w:color w:val="000000"/>
          <w:sz w:val="28"/>
        </w:rPr>
        <w:t>
      4) приостановление реализации имущества в случае предъявления иска об освобождении имущества от ареста;</w:t>
      </w:r>
    </w:p>
    <w:bookmarkStart w:name="z2215" w:id="647"/>
    <w:p>
      <w:pPr>
        <w:spacing w:after="0"/>
        <w:ind w:left="0"/>
        <w:jc w:val="both"/>
      </w:pPr>
      <w:r>
        <w:rPr>
          <w:rFonts w:ascii="Times New Roman"/>
          <w:b w:val="false"/>
          <w:i w:val="false"/>
          <w:color w:val="000000"/>
          <w:sz w:val="28"/>
        </w:rPr>
        <w:t xml:space="preserve">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647"/>
    <w:p>
      <w:pPr>
        <w:spacing w:after="0"/>
        <w:ind w:left="0"/>
        <w:jc w:val="both"/>
      </w:pPr>
      <w:r>
        <w:rPr>
          <w:rFonts w:ascii="Times New Roman"/>
          <w:b w:val="false"/>
          <w:i w:val="false"/>
          <w:color w:val="000000"/>
          <w:sz w:val="28"/>
        </w:rPr>
        <w:t>
      6) приостановление взыскания по исполнительному документу, оспариваемому ответчиком в судебном порядке;</w:t>
      </w:r>
    </w:p>
    <w:p>
      <w:pPr>
        <w:spacing w:after="0"/>
        <w:ind w:left="0"/>
        <w:jc w:val="both"/>
      </w:pPr>
      <w:r>
        <w:rPr>
          <w:rFonts w:ascii="Times New Roman"/>
          <w:b w:val="false"/>
          <w:i w:val="false"/>
          <w:color w:val="000000"/>
          <w:sz w:val="28"/>
        </w:rPr>
        <w:t>
      7) приостановление торгов по внесудебной реализации предмета залога;</w:t>
      </w:r>
    </w:p>
    <w:p>
      <w:pPr>
        <w:spacing w:after="0"/>
        <w:ind w:left="0"/>
        <w:jc w:val="both"/>
      </w:pPr>
      <w:r>
        <w:rPr>
          <w:rFonts w:ascii="Times New Roman"/>
          <w:b w:val="false"/>
          <w:i w:val="false"/>
          <w:color w:val="000000"/>
          <w:sz w:val="28"/>
        </w:rPr>
        <w:t>
      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bookmarkStart w:name="z1076" w:id="648"/>
    <w:p>
      <w:pPr>
        <w:spacing w:after="0"/>
        <w:ind w:left="0"/>
        <w:jc w:val="both"/>
      </w:pPr>
      <w:r>
        <w:rPr>
          <w:rFonts w:ascii="Times New Roman"/>
          <w:b w:val="false"/>
          <w:i w:val="false"/>
          <w:color w:val="000000"/>
          <w:sz w:val="28"/>
        </w:rPr>
        <w:t xml:space="preserve">
      2. В необходимых случаях судом могут быть приняты иные меры по обеспечению иска, которые отвечают целям, указанным в части первой </w:t>
      </w:r>
      <w:r>
        <w:rPr>
          <w:rFonts w:ascii="Times New Roman"/>
          <w:b w:val="false"/>
          <w:i w:val="false"/>
          <w:color w:val="000000"/>
          <w:sz w:val="28"/>
        </w:rPr>
        <w:t>статьи 155</w:t>
      </w:r>
      <w:r>
        <w:rPr>
          <w:rFonts w:ascii="Times New Roman"/>
          <w:b w:val="false"/>
          <w:i w:val="false"/>
          <w:color w:val="000000"/>
          <w:sz w:val="28"/>
        </w:rPr>
        <w:t xml:space="preserve"> настоящего Кодекса. Судом может быть принято несколько мер обеспечения иска. При нарушении запрещений, указанных в настоящей статье, виновные лица несут установленную законами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p>
    <w:bookmarkEnd w:id="648"/>
    <w:bookmarkStart w:name="z1077" w:id="649"/>
    <w:p>
      <w:pPr>
        <w:spacing w:after="0"/>
        <w:ind w:left="0"/>
        <w:jc w:val="both"/>
      </w:pPr>
      <w:r>
        <w:rPr>
          <w:rFonts w:ascii="Times New Roman"/>
          <w:b w:val="false"/>
          <w:i w:val="false"/>
          <w:color w:val="000000"/>
          <w:sz w:val="28"/>
        </w:rPr>
        <w:t>
      3. Меры по обеспечению иска должны быть соразмерны заявленному истцом требованию и не нарушать публичных интересов и интересов третьих лиц.</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Рассмотрение заявления об обеспечении иска</w:t>
      </w:r>
    </w:p>
    <w:bookmarkStart w:name="z1078" w:id="650"/>
    <w:p>
      <w:pPr>
        <w:spacing w:after="0"/>
        <w:ind w:left="0"/>
        <w:jc w:val="both"/>
      </w:pPr>
      <w:r>
        <w:rPr>
          <w:rFonts w:ascii="Times New Roman"/>
          <w:b w:val="false"/>
          <w:i w:val="false"/>
          <w:color w:val="000000"/>
          <w:sz w:val="28"/>
        </w:rPr>
        <w:t>
      1. Заявление об обеспечении иска рассматривается и разрешается судьей в день вынесения определения о возбуждении гражданского дела, если оно было приложено к иску или об этом указано в иске. В остальных случаях заявление об обеспечении иска разрешается судьей в день его поступления в суд.</w:t>
      </w:r>
    </w:p>
    <w:bookmarkEnd w:id="650"/>
    <w:bookmarkStart w:name="z1079" w:id="651"/>
    <w:p>
      <w:pPr>
        <w:spacing w:after="0"/>
        <w:ind w:left="0"/>
        <w:jc w:val="both"/>
      </w:pPr>
      <w:r>
        <w:rPr>
          <w:rFonts w:ascii="Times New Roman"/>
          <w:b w:val="false"/>
          <w:i w:val="false"/>
          <w:color w:val="000000"/>
          <w:sz w:val="28"/>
        </w:rPr>
        <w:t>
      2.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w:t>
      </w:r>
    </w:p>
    <w:bookmarkEnd w:id="651"/>
    <w:p>
      <w:pPr>
        <w:spacing w:after="0"/>
        <w:ind w:left="0"/>
        <w:jc w:val="both"/>
      </w:pPr>
      <w:r>
        <w:rPr>
          <w:rFonts w:ascii="Times New Roman"/>
          <w:b w:val="false"/>
          <w:i w:val="false"/>
          <w:color w:val="000000"/>
          <w:sz w:val="28"/>
        </w:rPr>
        <w:t xml:space="preserve">
      По результатам рассмотрения заявления судья выносит определение об обеспечении иска с указанием обеспечительной меры, предусмотренной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или об отказе в удовлетворении заявления.</w:t>
      </w:r>
    </w:p>
    <w:p>
      <w:pPr>
        <w:spacing w:after="0"/>
        <w:ind w:left="0"/>
        <w:jc w:val="both"/>
      </w:pPr>
      <w:r>
        <w:rPr>
          <w:rFonts w:ascii="Times New Roman"/>
          <w:b/>
          <w:i w:val="false"/>
          <w:color w:val="000000"/>
          <w:sz w:val="28"/>
        </w:rPr>
        <w:t>Статья 158. Исполнение определения об обеспечении иска</w:t>
      </w:r>
    </w:p>
    <w:bookmarkStart w:name="z1080" w:id="652"/>
    <w:p>
      <w:pPr>
        <w:spacing w:after="0"/>
        <w:ind w:left="0"/>
        <w:jc w:val="both"/>
      </w:pPr>
      <w:r>
        <w:rPr>
          <w:rFonts w:ascii="Times New Roman"/>
          <w:b w:val="false"/>
          <w:i w:val="false"/>
          <w:color w:val="000000"/>
          <w:sz w:val="28"/>
        </w:rPr>
        <w:t>
      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p>
    <w:bookmarkEnd w:id="652"/>
    <w:p>
      <w:pPr>
        <w:spacing w:after="0"/>
        <w:ind w:left="0"/>
        <w:jc w:val="both"/>
      </w:pPr>
      <w:r>
        <w:rPr>
          <w:rFonts w:ascii="Times New Roman"/>
          <w:b w:val="false"/>
          <w:i w:val="false"/>
          <w:color w:val="000000"/>
          <w:sz w:val="28"/>
        </w:rPr>
        <w:t xml:space="preserve">
      1) в соответствующий орган юстиции либо в региональную палату частных судебных исполнителей по территориальности для наложения ареста на имущество должника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при отсутствии сведений об имуществе;</w:t>
      </w:r>
    </w:p>
    <w:p>
      <w:pPr>
        <w:spacing w:after="0"/>
        <w:ind w:left="0"/>
        <w:jc w:val="both"/>
      </w:pPr>
      <w:r>
        <w:rPr>
          <w:rFonts w:ascii="Times New Roman"/>
          <w:b w:val="false"/>
          <w:i w:val="false"/>
          <w:color w:val="000000"/>
          <w:sz w:val="28"/>
        </w:rPr>
        <w:t xml:space="preserve">
      2) в соответствующий орган юстиции либо в региональную палату частных судебных исполнителей по территориальности для приостановления исполнительного производства в случаях, предусмотренных подпунктами 6), 8)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ответчику в случае, предусмотренном подпунктом 2)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 государственный орган или орган местного самоуправления в случае, предусмотренном подпунктом 5)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залогодержателю в случае, предусмотренном подпунктом 7)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в орган юстиции или уполномоченному органу по реализации ограниченного в распоряжении имущества либо в региональную палату частных судебных исполнителей в случае, предусмотренном подпунктом 4)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дебитору ответчика в случае, предусмотренном подпунктом 3)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в регистрирующий орган для наложения обременения на спорное имущество;</w:t>
      </w:r>
    </w:p>
    <w:bookmarkStart w:name="z2216" w:id="653"/>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653"/>
    <w:bookmarkStart w:name="z1081" w:id="654"/>
    <w:p>
      <w:pPr>
        <w:spacing w:after="0"/>
        <w:ind w:left="0"/>
        <w:jc w:val="both"/>
      </w:pPr>
      <w:r>
        <w:rPr>
          <w:rFonts w:ascii="Times New Roman"/>
          <w:b w:val="false"/>
          <w:i w:val="false"/>
          <w:color w:val="000000"/>
          <w:sz w:val="28"/>
        </w:rPr>
        <w:t>
      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либо в региональную палату частных судебных исполнителей по территориальности.</w:t>
      </w:r>
    </w:p>
    <w:bookmarkEnd w:id="654"/>
    <w:p>
      <w:pPr>
        <w:spacing w:after="0"/>
        <w:ind w:left="0"/>
        <w:jc w:val="both"/>
      </w:pPr>
      <w:r>
        <w:rPr>
          <w:rFonts w:ascii="Times New Roman"/>
          <w:b w:val="false"/>
          <w:i w:val="false"/>
          <w:color w:val="000000"/>
          <w:sz w:val="28"/>
        </w:rPr>
        <w:t>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p>
    <w:bookmarkStart w:name="z1082" w:id="655"/>
    <w:p>
      <w:pPr>
        <w:spacing w:after="0"/>
        <w:ind w:left="0"/>
        <w:jc w:val="both"/>
      </w:pPr>
      <w:r>
        <w:rPr>
          <w:rFonts w:ascii="Times New Roman"/>
          <w:b w:val="false"/>
          <w:i w:val="false"/>
          <w:color w:val="000000"/>
          <w:sz w:val="28"/>
        </w:rPr>
        <w:t>
      3. Исполнительный лист по вопросу о принятии обеспечительных мер не выписывается.</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Замена меры обеспечения иска</w:t>
      </w:r>
    </w:p>
    <w:bookmarkStart w:name="z1083" w:id="656"/>
    <w:p>
      <w:pPr>
        <w:spacing w:after="0"/>
        <w:ind w:left="0"/>
        <w:jc w:val="both"/>
      </w:pPr>
      <w:r>
        <w:rPr>
          <w:rFonts w:ascii="Times New Roman"/>
          <w:b w:val="false"/>
          <w:i w:val="false"/>
          <w:color w:val="000000"/>
          <w:sz w:val="28"/>
        </w:rPr>
        <w:t>
      1. По заявлению лица, участвующего в деле, сторон арбитражного разбирательства допускается замена одной меры обеспечения иска другой.</w:t>
      </w:r>
    </w:p>
    <w:bookmarkEnd w:id="656"/>
    <w:bookmarkStart w:name="z1084" w:id="657"/>
    <w:p>
      <w:pPr>
        <w:spacing w:after="0"/>
        <w:ind w:left="0"/>
        <w:jc w:val="both"/>
      </w:pPr>
      <w:r>
        <w:rPr>
          <w:rFonts w:ascii="Times New Roman"/>
          <w:b w:val="false"/>
          <w:i w:val="false"/>
          <w:color w:val="000000"/>
          <w:sz w:val="28"/>
        </w:rPr>
        <w:t>
      2. Лица, участвующие в деле, незамедлительно извещаются о поступлении заявления и имеют право представить в суд отзыв.</w:t>
      </w:r>
    </w:p>
    <w:bookmarkEnd w:id="657"/>
    <w:bookmarkStart w:name="z2067" w:id="658"/>
    <w:p>
      <w:pPr>
        <w:spacing w:after="0"/>
        <w:ind w:left="0"/>
        <w:jc w:val="both"/>
      </w:pPr>
      <w:r>
        <w:rPr>
          <w:rFonts w:ascii="Times New Roman"/>
          <w:b w:val="false"/>
          <w:i w:val="false"/>
          <w:color w:val="000000"/>
          <w:sz w:val="28"/>
        </w:rPr>
        <w:t>
      Суд рассматривает и разрешает заявление о замене меры обеспечения иска в течение пяти рабочих дней со дня его поступления в суд.</w:t>
      </w:r>
    </w:p>
    <w:bookmarkEnd w:id="658"/>
    <w:bookmarkStart w:name="z2068" w:id="659"/>
    <w:p>
      <w:pPr>
        <w:spacing w:after="0"/>
        <w:ind w:left="0"/>
        <w:jc w:val="both"/>
      </w:pPr>
      <w:r>
        <w:rPr>
          <w:rFonts w:ascii="Times New Roman"/>
          <w:b w:val="false"/>
          <w:i w:val="false"/>
          <w:color w:val="000000"/>
          <w:sz w:val="28"/>
        </w:rPr>
        <w:t>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659"/>
    <w:bookmarkStart w:name="z1085" w:id="660"/>
    <w:p>
      <w:pPr>
        <w:spacing w:after="0"/>
        <w:ind w:left="0"/>
        <w:jc w:val="both"/>
      </w:pPr>
      <w:r>
        <w:rPr>
          <w:rFonts w:ascii="Times New Roman"/>
          <w:b w:val="false"/>
          <w:i w:val="false"/>
          <w:color w:val="000000"/>
          <w:sz w:val="28"/>
        </w:rPr>
        <w:t>
      3. О замене одной меры обеспечения иска другой судья выносит определение.</w:t>
      </w:r>
    </w:p>
    <w:bookmarkEnd w:id="660"/>
    <w:p>
      <w:pPr>
        <w:spacing w:after="0"/>
        <w:ind w:left="0"/>
        <w:jc w:val="both"/>
      </w:pPr>
      <w:r>
        <w:rPr>
          <w:rFonts w:ascii="Times New Roman"/>
          <w:b w:val="false"/>
          <w:i w:val="false"/>
          <w:color w:val="000000"/>
          <w:sz w:val="28"/>
        </w:rPr>
        <w:t>
      При отказе в удовлетворении заявления суд в определении указывает мотивы, по которым невозможна замена ранее избранной меры обеспечения иска.</w:t>
      </w:r>
    </w:p>
    <w:bookmarkStart w:name="z1086" w:id="661"/>
    <w:p>
      <w:pPr>
        <w:spacing w:after="0"/>
        <w:ind w:left="0"/>
        <w:jc w:val="both"/>
      </w:pPr>
      <w:r>
        <w:rPr>
          <w:rFonts w:ascii="Times New Roman"/>
          <w:b w:val="false"/>
          <w:i w:val="false"/>
          <w:color w:val="000000"/>
          <w:sz w:val="28"/>
        </w:rPr>
        <w:t>
      4. Ответчик вправе взамен принятых судом мер обеспечения иска внести сумму, равную цене иска, на депозит территориального подразделения уполномоченного органа по организационному и материально-техническому обеспечению деятельности судов.</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Отмена меры обеспечения иска</w:t>
      </w:r>
    </w:p>
    <w:bookmarkStart w:name="z1087" w:id="662"/>
    <w:p>
      <w:pPr>
        <w:spacing w:after="0"/>
        <w:ind w:left="0"/>
        <w:jc w:val="both"/>
      </w:pPr>
      <w:r>
        <w:rPr>
          <w:rFonts w:ascii="Times New Roman"/>
          <w:b w:val="false"/>
          <w:i w:val="false"/>
          <w:color w:val="000000"/>
          <w:sz w:val="28"/>
        </w:rPr>
        <w:t>
      1. Обеспечение иска может быть отменено тем же судом по заявлению лица, участвующего в деле, сторон арбитражного разбирательства или по собственной инициативе.</w:t>
      </w:r>
    </w:p>
    <w:bookmarkEnd w:id="662"/>
    <w:p>
      <w:pPr>
        <w:spacing w:after="0"/>
        <w:ind w:left="0"/>
        <w:jc w:val="both"/>
      </w:pPr>
      <w:r>
        <w:rPr>
          <w:rFonts w:ascii="Times New Roman"/>
          <w:b w:val="false"/>
          <w:i w:val="false"/>
          <w:color w:val="000000"/>
          <w:sz w:val="28"/>
        </w:rPr>
        <w:t>
      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bookmarkStart w:name="z1088" w:id="663"/>
    <w:p>
      <w:pPr>
        <w:spacing w:after="0"/>
        <w:ind w:left="0"/>
        <w:jc w:val="both"/>
      </w:pPr>
      <w:r>
        <w:rPr>
          <w:rFonts w:ascii="Times New Roman"/>
          <w:b w:val="false"/>
          <w:i w:val="false"/>
          <w:color w:val="000000"/>
          <w:sz w:val="28"/>
        </w:rPr>
        <w:t>
      2. В случае 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bookmarkEnd w:id="663"/>
    <w:bookmarkStart w:name="z2069" w:id="664"/>
    <w:p>
      <w:pPr>
        <w:spacing w:after="0"/>
        <w:ind w:left="0"/>
        <w:jc w:val="both"/>
      </w:pPr>
      <w:r>
        <w:rPr>
          <w:rFonts w:ascii="Times New Roman"/>
          <w:b w:val="false"/>
          <w:i w:val="false"/>
          <w:color w:val="000000"/>
          <w:sz w:val="28"/>
        </w:rPr>
        <w:t>
      2-1. В случаях прекращения производства по делу, оставления иска без рассмотрения, а также возвращения иска принятые меры по обеспечению иска сохраняют свое действие до вступления определения суда в законную силу.</w:t>
      </w:r>
    </w:p>
    <w:bookmarkEnd w:id="664"/>
    <w:bookmarkStart w:name="z1089" w:id="665"/>
    <w:p>
      <w:pPr>
        <w:spacing w:after="0"/>
        <w:ind w:left="0"/>
        <w:jc w:val="both"/>
      </w:pPr>
      <w:r>
        <w:rPr>
          <w:rFonts w:ascii="Times New Roman"/>
          <w:b w:val="false"/>
          <w:i w:val="false"/>
          <w:color w:val="000000"/>
          <w:sz w:val="28"/>
        </w:rPr>
        <w:t>
      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 принятое судом до вынесения решения о проведении реструктуризации.</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Обжалование, принесение прокурором ходатайства на определения по вопросам обеспечения иска</w:t>
      </w:r>
    </w:p>
    <w:p>
      <w:pPr>
        <w:spacing w:after="0"/>
        <w:ind w:left="0"/>
        <w:jc w:val="both"/>
      </w:pPr>
      <w:r>
        <w:rPr>
          <w:rFonts w:ascii="Times New Roman"/>
          <w:b w:val="false"/>
          <w:i w:val="false"/>
          <w:color w:val="ff0000"/>
          <w:sz w:val="28"/>
        </w:rPr>
        <w:t xml:space="preserve">
      Сноска. Заголовок статьи 161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0" w:id="666"/>
    <w:p>
      <w:pPr>
        <w:spacing w:after="0"/>
        <w:ind w:left="0"/>
        <w:jc w:val="both"/>
      </w:pPr>
      <w:r>
        <w:rPr>
          <w:rFonts w:ascii="Times New Roman"/>
          <w:b w:val="false"/>
          <w:i w:val="false"/>
          <w:color w:val="000000"/>
          <w:sz w:val="28"/>
        </w:rPr>
        <w:t>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66"/>
    <w:bookmarkStart w:name="z1091" w:id="667"/>
    <w:p>
      <w:pPr>
        <w:spacing w:after="0"/>
        <w:ind w:left="0"/>
        <w:jc w:val="both"/>
      </w:pPr>
      <w:r>
        <w:rPr>
          <w:rFonts w:ascii="Times New Roman"/>
          <w:b w:val="false"/>
          <w:i w:val="false"/>
          <w:color w:val="000000"/>
          <w:sz w:val="28"/>
        </w:rPr>
        <w:t>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bookmarkEnd w:id="667"/>
    <w:bookmarkStart w:name="z1092" w:id="668"/>
    <w:p>
      <w:pPr>
        <w:spacing w:after="0"/>
        <w:ind w:left="0"/>
        <w:jc w:val="both"/>
      </w:pPr>
      <w:r>
        <w:rPr>
          <w:rFonts w:ascii="Times New Roman"/>
          <w:b w:val="false"/>
          <w:i w:val="false"/>
          <w:color w:val="000000"/>
          <w:sz w:val="28"/>
        </w:rPr>
        <w:t>
      3. Подача частной жалобы на определение об обеспечении иска не приостанавливает исполнение этого определения.</w:t>
      </w:r>
    </w:p>
    <w:bookmarkEnd w:id="668"/>
    <w:bookmarkStart w:name="z1093" w:id="669"/>
    <w:p>
      <w:pPr>
        <w:spacing w:after="0"/>
        <w:ind w:left="0"/>
        <w:jc w:val="both"/>
      </w:pPr>
      <w:r>
        <w:rPr>
          <w:rFonts w:ascii="Times New Roman"/>
          <w:b w:val="false"/>
          <w:i w:val="false"/>
          <w:color w:val="000000"/>
          <w:sz w:val="28"/>
        </w:rPr>
        <w:t>
      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w:t>
      </w:r>
    </w:p>
    <w:bookmarkEnd w:id="669"/>
    <w:bookmarkStart w:name="z1094" w:id="670"/>
    <w:p>
      <w:pPr>
        <w:spacing w:after="0"/>
        <w:ind w:left="0"/>
        <w:jc w:val="both"/>
      </w:pPr>
      <w:r>
        <w:rPr>
          <w:rFonts w:ascii="Times New Roman"/>
          <w:b w:val="false"/>
          <w:i w:val="false"/>
          <w:color w:val="000000"/>
          <w:sz w:val="28"/>
        </w:rPr>
        <w:t>
      5. С частной жалобой в суд апелляционной инстанции направляется выделенный из дела материал, касающийся принятого определения.</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Возмещение ответчику убытков, причиненных обеспечением иска</w:t>
      </w:r>
    </w:p>
    <w:bookmarkStart w:name="z1095" w:id="671"/>
    <w:p>
      <w:pPr>
        <w:spacing w:after="0"/>
        <w:ind w:left="0"/>
        <w:jc w:val="both"/>
      </w:pPr>
      <w:r>
        <w:rPr>
          <w:rFonts w:ascii="Times New Roman"/>
          <w:b w:val="false"/>
          <w:i w:val="false"/>
          <w:color w:val="000000"/>
          <w:sz w:val="28"/>
        </w:rPr>
        <w:t>
      1. Суд, допуская обеспечение иска, может потребовать от истца предоставления обеспечения возможных для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p>
    <w:bookmarkEnd w:id="671"/>
    <w:bookmarkStart w:name="z1096" w:id="672"/>
    <w:p>
      <w:pPr>
        <w:spacing w:after="0"/>
        <w:ind w:left="0"/>
        <w:jc w:val="both"/>
      </w:pPr>
      <w:r>
        <w:rPr>
          <w:rFonts w:ascii="Times New Roman"/>
          <w:b w:val="false"/>
          <w:i w:val="false"/>
          <w:color w:val="000000"/>
          <w:sz w:val="28"/>
        </w:rPr>
        <w:t>
      2. 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w:t>
      </w:r>
    </w:p>
    <w:bookmarkEnd w:id="672"/>
    <w:bookmarkStart w:name="z1097" w:id="673"/>
    <w:p>
      <w:pPr>
        <w:spacing w:after="0"/>
        <w:ind w:left="0"/>
        <w:jc w:val="left"/>
      </w:pPr>
      <w:r>
        <w:rPr>
          <w:rFonts w:ascii="Times New Roman"/>
          <w:b/>
          <w:i w:val="false"/>
          <w:color w:val="000000"/>
        </w:rPr>
        <w:t xml:space="preserve"> Глава 16. ПОДГОТОВКА ДЕЛА К СУДЕБНОМУ РАЗБИРАТЕЛЬСТВУ</w:t>
      </w:r>
    </w:p>
    <w:bookmarkEnd w:id="673"/>
    <w:p>
      <w:pPr>
        <w:spacing w:after="0"/>
        <w:ind w:left="0"/>
        <w:jc w:val="both"/>
      </w:pPr>
      <w:r>
        <w:rPr>
          <w:rFonts w:ascii="Times New Roman"/>
          <w:b/>
          <w:i w:val="false"/>
          <w:color w:val="000000"/>
          <w:sz w:val="28"/>
        </w:rPr>
        <w:t>Статья 163. Задачи подготовки дела</w:t>
      </w:r>
    </w:p>
    <w:bookmarkStart w:name="z1098" w:id="674"/>
    <w:p>
      <w:pPr>
        <w:spacing w:after="0"/>
        <w:ind w:left="0"/>
        <w:jc w:val="both"/>
      </w:pPr>
      <w:r>
        <w:rPr>
          <w:rFonts w:ascii="Times New Roman"/>
          <w:b w:val="false"/>
          <w:i w:val="false"/>
          <w:color w:val="000000"/>
          <w:sz w:val="28"/>
        </w:rPr>
        <w:t>
      1. После принятия заявления в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w:t>
      </w:r>
    </w:p>
    <w:bookmarkEnd w:id="674"/>
    <w:p>
      <w:pPr>
        <w:spacing w:after="0"/>
        <w:ind w:left="0"/>
        <w:jc w:val="both"/>
      </w:pP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p>
    <w:bookmarkStart w:name="z1099" w:id="675"/>
    <w:p>
      <w:pPr>
        <w:spacing w:after="0"/>
        <w:ind w:left="0"/>
        <w:jc w:val="both"/>
      </w:pPr>
      <w:r>
        <w:rPr>
          <w:rFonts w:ascii="Times New Roman"/>
          <w:b w:val="false"/>
          <w:i w:val="false"/>
          <w:color w:val="000000"/>
          <w:sz w:val="28"/>
        </w:rPr>
        <w:t>
      2. Задачами подготовки гражданского дела к судебному разбирательству, обязательной по каждому делу, являются:</w:t>
      </w:r>
    </w:p>
    <w:bookmarkEnd w:id="675"/>
    <w:p>
      <w:pPr>
        <w:spacing w:after="0"/>
        <w:ind w:left="0"/>
        <w:jc w:val="both"/>
      </w:pPr>
      <w:r>
        <w:rPr>
          <w:rFonts w:ascii="Times New Roman"/>
          <w:b w:val="false"/>
          <w:i w:val="false"/>
          <w:color w:val="000000"/>
          <w:sz w:val="28"/>
        </w:rPr>
        <w:t>
      1) уточнение обстоятельств, имеющих значение для правильного разрешения дела;</w:t>
      </w:r>
    </w:p>
    <w:p>
      <w:pPr>
        <w:spacing w:after="0"/>
        <w:ind w:left="0"/>
        <w:jc w:val="both"/>
      </w:pPr>
      <w:r>
        <w:rPr>
          <w:rFonts w:ascii="Times New Roman"/>
          <w:b w:val="false"/>
          <w:i w:val="false"/>
          <w:color w:val="000000"/>
          <w:sz w:val="28"/>
        </w:rPr>
        <w:t>
      2) определение правоотношений сторон и закона, которым суду следует руководствоваться;</w:t>
      </w:r>
    </w:p>
    <w:p>
      <w:pPr>
        <w:spacing w:after="0"/>
        <w:ind w:left="0"/>
        <w:jc w:val="both"/>
      </w:pPr>
      <w:r>
        <w:rPr>
          <w:rFonts w:ascii="Times New Roman"/>
          <w:b w:val="false"/>
          <w:i w:val="false"/>
          <w:color w:val="000000"/>
          <w:sz w:val="28"/>
        </w:rPr>
        <w:t>
      3) разрешение вопроса о составе лиц, участвующих в деле, и надлежащее извещение их о времени и месте судебного заседания;</w:t>
      </w:r>
    </w:p>
    <w:p>
      <w:pPr>
        <w:spacing w:after="0"/>
        <w:ind w:left="0"/>
        <w:jc w:val="both"/>
      </w:pPr>
      <w:r>
        <w:rPr>
          <w:rFonts w:ascii="Times New Roman"/>
          <w:b w:val="false"/>
          <w:i w:val="false"/>
          <w:color w:val="000000"/>
          <w:sz w:val="28"/>
        </w:rPr>
        <w:t>
      4) определение доказательств, которые каждая сторона должна представить в обоснование своих требований или возражений;</w:t>
      </w:r>
    </w:p>
    <w:p>
      <w:pPr>
        <w:spacing w:after="0"/>
        <w:ind w:left="0"/>
        <w:jc w:val="both"/>
      </w:pPr>
      <w:r>
        <w:rPr>
          <w:rFonts w:ascii="Times New Roman"/>
          <w:b w:val="false"/>
          <w:i w:val="false"/>
          <w:color w:val="000000"/>
          <w:sz w:val="28"/>
        </w:rPr>
        <w:t>
      5) содействие примирению сторон.</w:t>
      </w:r>
    </w:p>
    <w:p>
      <w:pPr>
        <w:spacing w:after="0"/>
        <w:ind w:left="0"/>
        <w:jc w:val="both"/>
      </w:pPr>
      <w:r>
        <w:rPr>
          <w:rFonts w:ascii="Times New Roman"/>
          <w:b/>
          <w:i w:val="false"/>
          <w:color w:val="000000"/>
          <w:sz w:val="28"/>
        </w:rPr>
        <w:t>Статья 164. Сроки подготовки дела к судебному разбирательству</w:t>
      </w:r>
    </w:p>
    <w:bookmarkStart w:name="z1100" w:id="676"/>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 если иное не установлено настоящим Кодексом и другими законами.</w:t>
      </w:r>
    </w:p>
    <w:bookmarkEnd w:id="676"/>
    <w:p>
      <w:pPr>
        <w:spacing w:after="0"/>
        <w:ind w:left="0"/>
        <w:jc w:val="both"/>
      </w:pP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bookmarkStart w:name="z1919" w:id="677"/>
    <w:p>
      <w:pPr>
        <w:spacing w:after="0"/>
        <w:ind w:left="0"/>
        <w:jc w:val="both"/>
      </w:pPr>
      <w:r>
        <w:rPr>
          <w:rFonts w:ascii="Times New Roman"/>
          <w:b w:val="false"/>
          <w:i w:val="false"/>
          <w:color w:val="000000"/>
          <w:sz w:val="28"/>
        </w:rPr>
        <w:t xml:space="preserve">
      1-1. Подготовка гражданских дел по спорам, предусмотренным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к судебному разбирательству должна быть проведена не позднее одного месяца со дня принятия иска в производство суда. По делам особой сложности этот срок может быть продлен дополнительно на один месяц по определению судьи.</w:t>
      </w:r>
    </w:p>
    <w:bookmarkEnd w:id="677"/>
    <w:bookmarkStart w:name="z1101" w:id="678"/>
    <w:p>
      <w:pPr>
        <w:spacing w:after="0"/>
        <w:ind w:left="0"/>
        <w:jc w:val="both"/>
      </w:pPr>
      <w:r>
        <w:rPr>
          <w:rFonts w:ascii="Times New Roman"/>
          <w:b w:val="false"/>
          <w:i w:val="false"/>
          <w:color w:val="000000"/>
          <w:sz w:val="28"/>
        </w:rPr>
        <w:t>
      2. Определение о продлении срока подготовки дела к судебному разбирательству обжалованию, пересмотру по ходатайству прокурора не подлежит.</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Действия судьи по подготовке дела к судебному разбирательству</w:t>
      </w:r>
    </w:p>
    <w:p>
      <w:pPr>
        <w:spacing w:after="0"/>
        <w:ind w:left="0"/>
        <w:jc w:val="both"/>
      </w:pP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p>
    <w:p>
      <w:pPr>
        <w:spacing w:after="0"/>
        <w:ind w:left="0"/>
        <w:jc w:val="both"/>
      </w:pPr>
      <w:r>
        <w:rPr>
          <w:rFonts w:ascii="Times New Roman"/>
          <w:b w:val="false"/>
          <w:i w:val="false"/>
          <w:color w:val="000000"/>
          <w:sz w:val="28"/>
        </w:rPr>
        <w:t xml:space="preserve">
      1) в течение трех рабочих дней со дня принятия иска направляет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вручает ответчику и третьим лицам копии иска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w:t>
      </w:r>
    </w:p>
    <w:p>
      <w:pPr>
        <w:spacing w:after="0"/>
        <w:ind w:left="0"/>
        <w:jc w:val="both"/>
      </w:pPr>
      <w:r>
        <w:rPr>
          <w:rFonts w:ascii="Times New Roman"/>
          <w:b w:val="false"/>
          <w:i w:val="false"/>
          <w:color w:val="000000"/>
          <w:sz w:val="28"/>
        </w:rPr>
        <w:t>
      2) в случае, если ответчик или другие лица, участвующие в деле, заявят суду о неполучении документов, приложенных к иску, суд обеспечивает ознакомление с ними в суде, а при наличии ходатайства этих лиц о вручении обязывает истца представить копии указанных документов;</w:t>
      </w:r>
    </w:p>
    <w:p>
      <w:pPr>
        <w:spacing w:after="0"/>
        <w:ind w:left="0"/>
        <w:jc w:val="both"/>
      </w:pPr>
      <w:r>
        <w:rPr>
          <w:rFonts w:ascii="Times New Roman"/>
          <w:b w:val="false"/>
          <w:i w:val="false"/>
          <w:color w:val="000000"/>
          <w:sz w:val="28"/>
        </w:rPr>
        <w:t>
      3) разъясняет сторонам их процессуальные права и обязанности, предлагает дать пояснения по представленным процессуальным документам и взаимно оспариваемым сторонами обстоятельствам;</w:t>
      </w:r>
    </w:p>
    <w:p>
      <w:pPr>
        <w:spacing w:after="0"/>
        <w:ind w:left="0"/>
        <w:jc w:val="both"/>
      </w:pPr>
      <w:r>
        <w:rPr>
          <w:rFonts w:ascii="Times New Roman"/>
          <w:b w:val="false"/>
          <w:i w:val="false"/>
          <w:color w:val="000000"/>
          <w:sz w:val="28"/>
        </w:rPr>
        <w:t>
      4) разъясняет сторонам правовые последствия несвоевременного представления доказательств в установленный судом срок и неосновательного затягивания процесса, установленные настоящим Кодексом;</w:t>
      </w:r>
    </w:p>
    <w:p>
      <w:pPr>
        <w:spacing w:after="0"/>
        <w:ind w:left="0"/>
        <w:jc w:val="both"/>
      </w:pPr>
      <w:r>
        <w:rPr>
          <w:rFonts w:ascii="Times New Roman"/>
          <w:b w:val="false"/>
          <w:i w:val="false"/>
          <w:color w:val="000000"/>
          <w:sz w:val="28"/>
        </w:rPr>
        <w:t>
      5) разъясняет сторонам право разрешить спор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 либо обратиться за разрешением спора в арбитраж, суд Международного финансового центра "Астана" и их правовые последствия;</w:t>
      </w:r>
    </w:p>
    <w:p>
      <w:pPr>
        <w:spacing w:after="0"/>
        <w:ind w:left="0"/>
        <w:jc w:val="both"/>
      </w:pPr>
      <w:r>
        <w:rPr>
          <w:rFonts w:ascii="Times New Roman"/>
          <w:b w:val="false"/>
          <w:i w:val="false"/>
          <w:color w:val="000000"/>
          <w:sz w:val="28"/>
        </w:rPr>
        <w:t>
      6) разъясняет законным представителям несовершеннолетних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p>
    <w:p>
      <w:pPr>
        <w:spacing w:after="0"/>
        <w:ind w:left="0"/>
        <w:jc w:val="both"/>
      </w:pPr>
      <w:r>
        <w:rPr>
          <w:rFonts w:ascii="Times New Roman"/>
          <w:b w:val="false"/>
          <w:i w:val="false"/>
          <w:color w:val="000000"/>
          <w:sz w:val="28"/>
        </w:rPr>
        <w:t>
      7)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p>
    <w:p>
      <w:pPr>
        <w:spacing w:after="0"/>
        <w:ind w:left="0"/>
        <w:jc w:val="both"/>
      </w:pPr>
      <w:r>
        <w:rPr>
          <w:rFonts w:ascii="Times New Roman"/>
          <w:b w:val="false"/>
          <w:i w:val="false"/>
          <w:color w:val="000000"/>
          <w:sz w:val="28"/>
        </w:rPr>
        <w:t>
      8) извещает о поступлении иска в суд лиц, заинтересованных в исходе судебного разбирательства по данному делу;</w:t>
      </w:r>
    </w:p>
    <w:p>
      <w:pPr>
        <w:spacing w:after="0"/>
        <w:ind w:left="0"/>
        <w:jc w:val="both"/>
      </w:pPr>
      <w:r>
        <w:rPr>
          <w:rFonts w:ascii="Times New Roman"/>
          <w:b w:val="false"/>
          <w:i w:val="false"/>
          <w:color w:val="000000"/>
          <w:sz w:val="28"/>
        </w:rPr>
        <w:t xml:space="preserve">
      9) по ходатайству стороны или по собственной инициативе назначает экспертизу, а также разрешает вопрос о привлечении к участию в деле специалиста, переводчика; </w:t>
      </w:r>
    </w:p>
    <w:p>
      <w:pPr>
        <w:spacing w:after="0"/>
        <w:ind w:left="0"/>
        <w:jc w:val="both"/>
      </w:pPr>
      <w:r>
        <w:rPr>
          <w:rFonts w:ascii="Times New Roman"/>
          <w:b w:val="false"/>
          <w:i w:val="false"/>
          <w:color w:val="000000"/>
          <w:sz w:val="28"/>
        </w:rPr>
        <w:t>
      10) разрешает вопрос о вызове свидетелей в судебное заседание;</w:t>
      </w:r>
    </w:p>
    <w:p>
      <w:pPr>
        <w:spacing w:after="0"/>
        <w:ind w:left="0"/>
        <w:jc w:val="both"/>
      </w:pPr>
      <w:r>
        <w:rPr>
          <w:rFonts w:ascii="Times New Roman"/>
          <w:b w:val="false"/>
          <w:i w:val="false"/>
          <w:color w:val="000000"/>
          <w:sz w:val="28"/>
        </w:rPr>
        <w:t xml:space="preserve">
      11) по ходатайству стороны обязывает граждан и юридических лиц представить доказательства, имеющие значение для правильного рассмотрения и разрешения дела, разъясняет правовые последствия, установленные частью седьмой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12) в случаях, не терпящих отлагательства, производит с извещением лиц, участвующих в деле, осмотр на месте письменных и вещественных доказательств;</w:t>
      </w:r>
    </w:p>
    <w:p>
      <w:pPr>
        <w:spacing w:after="0"/>
        <w:ind w:left="0"/>
        <w:jc w:val="both"/>
      </w:pPr>
      <w:r>
        <w:rPr>
          <w:rFonts w:ascii="Times New Roman"/>
          <w:b w:val="false"/>
          <w:i w:val="false"/>
          <w:color w:val="000000"/>
          <w:sz w:val="28"/>
        </w:rPr>
        <w:t>
      13) направляет судебные поручения;</w:t>
      </w:r>
    </w:p>
    <w:p>
      <w:pPr>
        <w:spacing w:after="0"/>
        <w:ind w:left="0"/>
        <w:jc w:val="both"/>
      </w:pPr>
      <w:r>
        <w:rPr>
          <w:rFonts w:ascii="Times New Roman"/>
          <w:b w:val="false"/>
          <w:i w:val="false"/>
          <w:color w:val="000000"/>
          <w:sz w:val="28"/>
        </w:rPr>
        <w:t>
      14) по заявлению истца выносит определение о возвращении поданного им иска;</w:t>
      </w:r>
    </w:p>
    <w:p>
      <w:pPr>
        <w:spacing w:after="0"/>
        <w:ind w:left="0"/>
        <w:jc w:val="both"/>
      </w:pP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сторонам их процессуальные права и обязанности;</w:t>
      </w:r>
    </w:p>
    <w:p>
      <w:pPr>
        <w:spacing w:after="0"/>
        <w:ind w:left="0"/>
        <w:jc w:val="both"/>
      </w:pPr>
      <w:r>
        <w:rPr>
          <w:rFonts w:ascii="Times New Roman"/>
          <w:b w:val="false"/>
          <w:i w:val="false"/>
          <w:color w:val="000000"/>
          <w:sz w:val="28"/>
        </w:rPr>
        <w:t>
      16) совершает иные необходимые для правильного и своевременного рассмотрения и разрешения дела процессуальные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Отзыв на иск</w:t>
      </w:r>
    </w:p>
    <w:bookmarkStart w:name="z1102" w:id="679"/>
    <w:p>
      <w:pPr>
        <w:spacing w:after="0"/>
        <w:ind w:left="0"/>
        <w:jc w:val="both"/>
      </w:pPr>
      <w:r>
        <w:rPr>
          <w:rFonts w:ascii="Times New Roman"/>
          <w:b w:val="false"/>
          <w:i w:val="false"/>
          <w:color w:val="000000"/>
          <w:sz w:val="28"/>
        </w:rPr>
        <w:t>
      1. Ответчик представляет в суд отзыв на иск с приложением 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p>
    <w:bookmarkEnd w:id="679"/>
    <w:bookmarkStart w:name="z1103" w:id="680"/>
    <w:p>
      <w:pPr>
        <w:spacing w:after="0"/>
        <w:ind w:left="0"/>
        <w:jc w:val="both"/>
      </w:pPr>
      <w:r>
        <w:rPr>
          <w:rFonts w:ascii="Times New Roman"/>
          <w:b w:val="false"/>
          <w:i w:val="false"/>
          <w:color w:val="000000"/>
          <w:sz w:val="28"/>
        </w:rPr>
        <w:t>
      2. Отзыв представляется не позднее десяти рабочих дней со дня получения копии иска.</w:t>
      </w:r>
    </w:p>
    <w:bookmarkEnd w:id="680"/>
    <w:bookmarkStart w:name="z1104" w:id="681"/>
    <w:p>
      <w:pPr>
        <w:spacing w:after="0"/>
        <w:ind w:left="0"/>
        <w:jc w:val="both"/>
      </w:pPr>
      <w:r>
        <w:rPr>
          <w:rFonts w:ascii="Times New Roman"/>
          <w:b w:val="false"/>
          <w:i w:val="false"/>
          <w:color w:val="000000"/>
          <w:sz w:val="28"/>
        </w:rPr>
        <w:t>
      3. Отзыв на иск вправе представить и иные лица, участвующие в деле, интересов которых касается заявленное истцом требование.</w:t>
      </w:r>
    </w:p>
    <w:bookmarkEnd w:id="681"/>
    <w:bookmarkStart w:name="z1105" w:id="682"/>
    <w:p>
      <w:pPr>
        <w:spacing w:after="0"/>
        <w:ind w:left="0"/>
        <w:jc w:val="both"/>
      </w:pPr>
      <w:r>
        <w:rPr>
          <w:rFonts w:ascii="Times New Roman"/>
          <w:b w:val="false"/>
          <w:i w:val="false"/>
          <w:color w:val="000000"/>
          <w:sz w:val="28"/>
        </w:rPr>
        <w:t>
      4. В отзыве указываются:</w:t>
      </w:r>
    </w:p>
    <w:bookmarkEnd w:id="682"/>
    <w:p>
      <w:pPr>
        <w:spacing w:after="0"/>
        <w:ind w:left="0"/>
        <w:jc w:val="both"/>
      </w:pPr>
      <w:r>
        <w:rPr>
          <w:rFonts w:ascii="Times New Roman"/>
          <w:b w:val="false"/>
          <w:i w:val="false"/>
          <w:color w:val="000000"/>
          <w:sz w:val="28"/>
        </w:rPr>
        <w:t>
      1) наименование истца, его место нахождения или место жительства;</w:t>
      </w:r>
    </w:p>
    <w:p>
      <w:pPr>
        <w:spacing w:after="0"/>
        <w:ind w:left="0"/>
        <w:jc w:val="both"/>
      </w:pPr>
      <w:r>
        <w:rPr>
          <w:rFonts w:ascii="Times New Roman"/>
          <w:b w:val="false"/>
          <w:i w:val="false"/>
          <w:color w:val="000000"/>
          <w:sz w:val="28"/>
        </w:rPr>
        <w:t>
      2) наименование ответчика, его место нахождения; если ответчиком является гражданин, то указывается его место жительства;</w:t>
      </w:r>
    </w:p>
    <w:p>
      <w:pPr>
        <w:spacing w:after="0"/>
        <w:ind w:left="0"/>
        <w:jc w:val="both"/>
      </w:pPr>
      <w:r>
        <w:rPr>
          <w:rFonts w:ascii="Times New Roman"/>
          <w:b w:val="false"/>
          <w:i w:val="false"/>
          <w:color w:val="000000"/>
          <w:sz w:val="28"/>
        </w:rPr>
        <w:t>
      3) доводы по существу заявленных требований со ссылкой на доказательства, их обосновывающие;</w:t>
      </w:r>
    </w:p>
    <w:p>
      <w:pPr>
        <w:spacing w:after="0"/>
        <w:ind w:left="0"/>
        <w:jc w:val="both"/>
      </w:pPr>
      <w:r>
        <w:rPr>
          <w:rFonts w:ascii="Times New Roman"/>
          <w:b w:val="false"/>
          <w:i w:val="false"/>
          <w:color w:val="000000"/>
          <w:sz w:val="28"/>
        </w:rPr>
        <w:t>
      4) перечень прилагаемых к отзыву документов.</w:t>
      </w:r>
    </w:p>
    <w:p>
      <w:pPr>
        <w:spacing w:after="0"/>
        <w:ind w:left="0"/>
        <w:jc w:val="both"/>
      </w:pPr>
      <w:r>
        <w:rPr>
          <w:rFonts w:ascii="Times New Roman"/>
          <w:b w:val="false"/>
          <w:i w:val="false"/>
          <w:color w:val="000000"/>
          <w:sz w:val="28"/>
        </w:rPr>
        <w:t>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bookmarkStart w:name="z1106" w:id="683"/>
    <w:p>
      <w:pPr>
        <w:spacing w:after="0"/>
        <w:ind w:left="0"/>
        <w:jc w:val="both"/>
      </w:pPr>
      <w:r>
        <w:rPr>
          <w:rFonts w:ascii="Times New Roman"/>
          <w:b w:val="false"/>
          <w:i w:val="false"/>
          <w:color w:val="000000"/>
          <w:sz w:val="28"/>
        </w:rPr>
        <w:t>
      5. Непредставление ответчиком отзыва и доказательств не препятствует рассмотрению дела по имеющимся в деле доказательствам.</w:t>
      </w:r>
    </w:p>
    <w:bookmarkEnd w:id="683"/>
    <w:bookmarkStart w:name="z1107" w:id="684"/>
    <w:p>
      <w:pPr>
        <w:spacing w:after="0"/>
        <w:ind w:left="0"/>
        <w:jc w:val="both"/>
      </w:pPr>
      <w:r>
        <w:rPr>
          <w:rFonts w:ascii="Times New Roman"/>
          <w:b w:val="false"/>
          <w:i w:val="false"/>
          <w:color w:val="000000"/>
          <w:sz w:val="28"/>
        </w:rPr>
        <w:t>
      6.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bookmarkEnd w:id="684"/>
    <w:p>
      <w:pPr>
        <w:spacing w:after="0"/>
        <w:ind w:left="0"/>
        <w:jc w:val="both"/>
      </w:pPr>
      <w:r>
        <w:rPr>
          <w:rFonts w:ascii="Times New Roman"/>
          <w:b w:val="false"/>
          <w:i w:val="false"/>
          <w:color w:val="000000"/>
          <w:sz w:val="28"/>
        </w:rPr>
        <w:t>
      Отзыв, поданный в форме электронного документа, удостоверяется электронной цифровой подписью ответчика или его представителя. К отзыву,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Соединение и разъединение нескольких исковых требований</w:t>
      </w:r>
    </w:p>
    <w:bookmarkStart w:name="z1108" w:id="685"/>
    <w:p>
      <w:pPr>
        <w:spacing w:after="0"/>
        <w:ind w:left="0"/>
        <w:jc w:val="both"/>
      </w:pP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p>
    <w:bookmarkEnd w:id="685"/>
    <w:bookmarkStart w:name="z1109" w:id="686"/>
    <w:p>
      <w:pPr>
        <w:spacing w:after="0"/>
        <w:ind w:left="0"/>
        <w:jc w:val="both"/>
      </w:pP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bookmarkEnd w:id="686"/>
    <w:bookmarkStart w:name="z1110" w:id="687"/>
    <w:p>
      <w:pPr>
        <w:spacing w:after="0"/>
        <w:ind w:left="0"/>
        <w:jc w:val="both"/>
      </w:pPr>
      <w:r>
        <w:rPr>
          <w:rFonts w:ascii="Times New Roman"/>
          <w:b w:val="false"/>
          <w:i w:val="false"/>
          <w:color w:val="000000"/>
          <w:sz w:val="28"/>
        </w:rPr>
        <w:t>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bookmarkEnd w:id="687"/>
    <w:bookmarkStart w:name="z1111" w:id="688"/>
    <w:p>
      <w:pPr>
        <w:spacing w:after="0"/>
        <w:ind w:left="0"/>
        <w:jc w:val="both"/>
      </w:pPr>
      <w:r>
        <w:rPr>
          <w:rFonts w:ascii="Times New Roman"/>
          <w:b w:val="false"/>
          <w:i w:val="false"/>
          <w:color w:val="000000"/>
          <w:sz w:val="28"/>
        </w:rPr>
        <w:t>
      4. Срок рассмотрения дела после выделения одного требования из другого исчисляется со дня окончания подготовки дела к судебному разбирательству по выделенному требованию.</w:t>
      </w:r>
    </w:p>
    <w:bookmarkEnd w:id="688"/>
    <w:p>
      <w:pPr>
        <w:spacing w:after="0"/>
        <w:ind w:left="0"/>
        <w:jc w:val="both"/>
      </w:pPr>
      <w:r>
        <w:rPr>
          <w:rFonts w:ascii="Times New Roman"/>
          <w:b w:val="false"/>
          <w:i w:val="false"/>
          <w:color w:val="000000"/>
          <w:sz w:val="28"/>
        </w:rPr>
        <w:t xml:space="preserve">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 </w:t>
      </w:r>
    </w:p>
    <w:bookmarkStart w:name="z1112" w:id="689"/>
    <w:p>
      <w:pPr>
        <w:spacing w:after="0"/>
        <w:ind w:left="0"/>
        <w:jc w:val="both"/>
      </w:pPr>
      <w:r>
        <w:rPr>
          <w:rFonts w:ascii="Times New Roman"/>
          <w:b w:val="false"/>
          <w:i w:val="false"/>
          <w:color w:val="000000"/>
          <w:sz w:val="28"/>
        </w:rPr>
        <w:t>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Приостановление, прекращение производства по делу и оставление заявления без рассмотрения при подготовке дела к судебному разбирательству</w:t>
      </w:r>
    </w:p>
    <w:bookmarkStart w:name="z1113" w:id="690"/>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статьями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подпунктами 1), 2), 3), 4), 5) и 6) </w:t>
      </w:r>
      <w:r>
        <w:rPr>
          <w:rFonts w:ascii="Times New Roman"/>
          <w:b w:val="false"/>
          <w:i w:val="false"/>
          <w:color w:val="000000"/>
          <w:sz w:val="28"/>
        </w:rPr>
        <w:t>статьи 277</w:t>
      </w:r>
      <w:r>
        <w:rPr>
          <w:rFonts w:ascii="Times New Roman"/>
          <w:b w:val="false"/>
          <w:i w:val="false"/>
          <w:color w:val="000000"/>
          <w:sz w:val="28"/>
        </w:rPr>
        <w:t xml:space="preserve"> и подпунктами 1), 2), 3), 4), 5), 8) и 9)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bookmarkEnd w:id="690"/>
    <w:bookmarkStart w:name="z1114" w:id="691"/>
    <w:p>
      <w:pPr>
        <w:spacing w:after="0"/>
        <w:ind w:left="0"/>
        <w:jc w:val="both"/>
      </w:pPr>
      <w:r>
        <w:rPr>
          <w:rFonts w:ascii="Times New Roman"/>
          <w:b w:val="false"/>
          <w:i w:val="false"/>
          <w:color w:val="000000"/>
          <w:sz w:val="28"/>
        </w:rPr>
        <w:t>
      2. Сторонам разъясняются последствия такого процессуального действия.</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Изменение предмета или основания иска, увеличение или уменьшение исковых требований</w:t>
      </w:r>
    </w:p>
    <w:bookmarkStart w:name="z1115" w:id="692"/>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p>
    <w:bookmarkEnd w:id="692"/>
    <w:p>
      <w:pPr>
        <w:spacing w:after="0"/>
        <w:ind w:left="0"/>
        <w:jc w:val="both"/>
      </w:pPr>
      <w:r>
        <w:rPr>
          <w:rFonts w:ascii="Times New Roman"/>
          <w:b w:val="false"/>
          <w:i w:val="false"/>
          <w:color w:val="000000"/>
          <w:sz w:val="28"/>
        </w:rPr>
        <w:t>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bookmarkStart w:name="z1116" w:id="693"/>
    <w:p>
      <w:pPr>
        <w:spacing w:after="0"/>
        <w:ind w:left="0"/>
        <w:jc w:val="both"/>
      </w:pPr>
      <w:r>
        <w:rPr>
          <w:rFonts w:ascii="Times New Roman"/>
          <w:b w:val="false"/>
          <w:i w:val="false"/>
          <w:color w:val="000000"/>
          <w:sz w:val="28"/>
        </w:rPr>
        <w:t>
      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иску.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bookmarkEnd w:id="693"/>
    <w:bookmarkStart w:name="z1117" w:id="694"/>
    <w:p>
      <w:pPr>
        <w:spacing w:after="0"/>
        <w:ind w:left="0"/>
        <w:jc w:val="both"/>
      </w:pPr>
      <w:r>
        <w:rPr>
          <w:rFonts w:ascii="Times New Roman"/>
          <w:b w:val="false"/>
          <w:i w:val="false"/>
          <w:color w:val="000000"/>
          <w:sz w:val="28"/>
        </w:rPr>
        <w:t>
      3. Суд не вправе по своей инициативе изменять предмет или основание иска.</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Отказ истца от иска</w:t>
      </w:r>
    </w:p>
    <w:bookmarkStart w:name="z1118" w:id="695"/>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695"/>
    <w:bookmarkStart w:name="z1119" w:id="696"/>
    <w:p>
      <w:pPr>
        <w:spacing w:after="0"/>
        <w:ind w:left="0"/>
        <w:jc w:val="both"/>
      </w:pPr>
      <w:r>
        <w:rPr>
          <w:rFonts w:ascii="Times New Roman"/>
          <w:b w:val="false"/>
          <w:i w:val="false"/>
          <w:color w:val="000000"/>
          <w:sz w:val="28"/>
        </w:rPr>
        <w:t xml:space="preserve">
      2. До принятия отказа от иска суд разъясняет истцу или сторонам последствия соответствующих процессуальных действий. </w:t>
      </w:r>
    </w:p>
    <w:bookmarkEnd w:id="696"/>
    <w:bookmarkStart w:name="z1120" w:id="697"/>
    <w:p>
      <w:pPr>
        <w:spacing w:after="0"/>
        <w:ind w:left="0"/>
        <w:jc w:val="both"/>
      </w:pPr>
      <w:r>
        <w:rPr>
          <w:rFonts w:ascii="Times New Roman"/>
          <w:b w:val="false"/>
          <w:i w:val="false"/>
          <w:color w:val="000000"/>
          <w:sz w:val="28"/>
        </w:rPr>
        <w:t>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w:t>
      </w:r>
    </w:p>
    <w:bookmarkEnd w:id="697"/>
    <w:bookmarkStart w:name="z1121" w:id="698"/>
    <w:p>
      <w:pPr>
        <w:spacing w:after="0"/>
        <w:ind w:left="0"/>
        <w:jc w:val="both"/>
      </w:pPr>
      <w:r>
        <w:rPr>
          <w:rFonts w:ascii="Times New Roman"/>
          <w:b w:val="false"/>
          <w:i w:val="false"/>
          <w:color w:val="000000"/>
          <w:sz w:val="28"/>
        </w:rPr>
        <w:t xml:space="preserve">
      4. В случае непринятия судом отказа истца от иска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или в случае несоблюдения требований части первой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Признание иска ответчиком</w:t>
      </w:r>
    </w:p>
    <w:bookmarkStart w:name="z1122" w:id="699"/>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699"/>
    <w:bookmarkStart w:name="z1123" w:id="700"/>
    <w:p>
      <w:pPr>
        <w:spacing w:after="0"/>
        <w:ind w:left="0"/>
        <w:jc w:val="both"/>
      </w:pPr>
      <w:r>
        <w:rPr>
          <w:rFonts w:ascii="Times New Roman"/>
          <w:b w:val="false"/>
          <w:i w:val="false"/>
          <w:color w:val="000000"/>
          <w:sz w:val="28"/>
        </w:rPr>
        <w:t>
      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p>
    <w:bookmarkEnd w:id="700"/>
    <w:bookmarkStart w:name="z1124" w:id="701"/>
    <w:p>
      <w:pPr>
        <w:spacing w:after="0"/>
        <w:ind w:left="0"/>
        <w:jc w:val="both"/>
      </w:pPr>
      <w:r>
        <w:rPr>
          <w:rFonts w:ascii="Times New Roman"/>
          <w:b w:val="false"/>
          <w:i w:val="false"/>
          <w:color w:val="000000"/>
          <w:sz w:val="28"/>
        </w:rPr>
        <w:t>
      3. До принятия признания иска суд разъясняет истцу, ответчику или сторонам последствия соответствующих процессуальных действий.</w:t>
      </w:r>
    </w:p>
    <w:bookmarkEnd w:id="701"/>
    <w:bookmarkStart w:name="z1125" w:id="702"/>
    <w:p>
      <w:pPr>
        <w:spacing w:after="0"/>
        <w:ind w:left="0"/>
        <w:jc w:val="both"/>
      </w:pPr>
      <w:r>
        <w:rPr>
          <w:rFonts w:ascii="Times New Roman"/>
          <w:b w:val="false"/>
          <w:i w:val="false"/>
          <w:color w:val="000000"/>
          <w:sz w:val="28"/>
        </w:rPr>
        <w:t xml:space="preserve">
      4. О принятии признания ответчиком иска полностью или в части либо о непринятии такого признания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указывается в решении или постановлении суда.</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Предварительное судебное заседание</w:t>
      </w:r>
    </w:p>
    <w:bookmarkStart w:name="z1126" w:id="703"/>
    <w:p>
      <w:pPr>
        <w:spacing w:after="0"/>
        <w:ind w:left="0"/>
        <w:jc w:val="both"/>
      </w:pPr>
      <w:r>
        <w:rPr>
          <w:rFonts w:ascii="Times New Roman"/>
          <w:b w:val="false"/>
          <w:i w:val="false"/>
          <w:color w:val="000000"/>
          <w:sz w:val="28"/>
        </w:rPr>
        <w:t>
      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p>
    <w:bookmarkEnd w:id="703"/>
    <w:bookmarkStart w:name="z1127" w:id="704"/>
    <w:p>
      <w:pPr>
        <w:spacing w:after="0"/>
        <w:ind w:left="0"/>
        <w:jc w:val="both"/>
      </w:pPr>
      <w:r>
        <w:rPr>
          <w:rFonts w:ascii="Times New Roman"/>
          <w:b w:val="false"/>
          <w:i w:val="false"/>
          <w:color w:val="000000"/>
          <w:sz w:val="28"/>
        </w:rPr>
        <w:t xml:space="preserve">
      2. Стороны и другие лица, участвующие в деле, извещаются о времени и месте предварительного судебного заседания. Неявка кого-либо из вызванных лиц не является препятствием для проведения предварительного судебного заседания. </w:t>
      </w:r>
    </w:p>
    <w:bookmarkEnd w:id="704"/>
    <w:bookmarkStart w:name="z1128" w:id="705"/>
    <w:p>
      <w:pPr>
        <w:spacing w:after="0"/>
        <w:ind w:left="0"/>
        <w:jc w:val="both"/>
      </w:pPr>
      <w:r>
        <w:rPr>
          <w:rFonts w:ascii="Times New Roman"/>
          <w:b w:val="false"/>
          <w:i w:val="false"/>
          <w:color w:val="000000"/>
          <w:sz w:val="28"/>
        </w:rPr>
        <w:t>
      3. Суд в ходе предварительного судебного заседания обсуждает со сторонами обстоятельства дела, задает вопросы, определяет характер спорного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p>
    <w:bookmarkEnd w:id="705"/>
    <w:bookmarkStart w:name="z1129" w:id="706"/>
    <w:p>
      <w:pPr>
        <w:spacing w:after="0"/>
        <w:ind w:left="0"/>
        <w:jc w:val="both"/>
      </w:pPr>
      <w:r>
        <w:rPr>
          <w:rFonts w:ascii="Times New Roman"/>
          <w:b w:val="false"/>
          <w:i w:val="false"/>
          <w:color w:val="000000"/>
          <w:sz w:val="28"/>
        </w:rPr>
        <w:t>
      4. Судья в соответствии с настоящим Кодексом принимает все меры, которые еще требуются для подготовки дела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p>
    <w:bookmarkEnd w:id="706"/>
    <w:bookmarkStart w:name="z1130" w:id="707"/>
    <w:p>
      <w:pPr>
        <w:spacing w:after="0"/>
        <w:ind w:left="0"/>
        <w:jc w:val="both"/>
      </w:pPr>
      <w:r>
        <w:rPr>
          <w:rFonts w:ascii="Times New Roman"/>
          <w:b w:val="false"/>
          <w:i w:val="false"/>
          <w:color w:val="000000"/>
          <w:sz w:val="28"/>
        </w:rPr>
        <w:t>
      5. Суд устанавливает срок для представления письменного отзыва на иск, если ответчик его не представил к установленному ранее сроку или представил отзыв не по всем требованиям и основаниям иска. По требованию суда отзыв представляется непосредственно в предварительном судебном заседании.</w:t>
      </w:r>
    </w:p>
    <w:bookmarkEnd w:id="707"/>
    <w:bookmarkStart w:name="z1131" w:id="708"/>
    <w:p>
      <w:pPr>
        <w:spacing w:after="0"/>
        <w:ind w:left="0"/>
        <w:jc w:val="both"/>
      </w:pPr>
      <w:r>
        <w:rPr>
          <w:rFonts w:ascii="Times New Roman"/>
          <w:b w:val="false"/>
          <w:i w:val="false"/>
          <w:color w:val="000000"/>
          <w:sz w:val="28"/>
        </w:rPr>
        <w:t>
      6. При пропуске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пропущенного срока или ходатайства ответчика о применении срока исковой давности.</w:t>
      </w:r>
    </w:p>
    <w:bookmarkEnd w:id="708"/>
    <w:bookmarkStart w:name="z1132" w:id="709"/>
    <w:p>
      <w:pPr>
        <w:spacing w:after="0"/>
        <w:ind w:left="0"/>
        <w:jc w:val="both"/>
      </w:pPr>
      <w:r>
        <w:rPr>
          <w:rFonts w:ascii="Times New Roman"/>
          <w:b w:val="false"/>
          <w:i w:val="false"/>
          <w:color w:val="000000"/>
          <w:sz w:val="28"/>
        </w:rPr>
        <w:t xml:space="preserve">
      7. В случае принятия судом признания иска в порядке, установленном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судья принимает решение об удовлетворении иска без исследования обстоятельств по делу.</w:t>
      </w:r>
    </w:p>
    <w:bookmarkEnd w:id="709"/>
    <w:p>
      <w:pPr>
        <w:spacing w:after="0"/>
        <w:ind w:left="0"/>
        <w:jc w:val="both"/>
      </w:pPr>
      <w:r>
        <w:rPr>
          <w:rFonts w:ascii="Times New Roman"/>
          <w:b w:val="false"/>
          <w:i w:val="false"/>
          <w:color w:val="000000"/>
          <w:sz w:val="28"/>
        </w:rPr>
        <w:t>
      В случае отсутствия необходимости проведения дополнительных процессуальных действий или исследования доказательств суд выносит решение по существу заявленных требований.</w:t>
      </w:r>
    </w:p>
    <w:bookmarkStart w:name="z1133" w:id="710"/>
    <w:p>
      <w:pPr>
        <w:spacing w:after="0"/>
        <w:ind w:left="0"/>
        <w:jc w:val="both"/>
      </w:pPr>
      <w:r>
        <w:rPr>
          <w:rFonts w:ascii="Times New Roman"/>
          <w:b w:val="false"/>
          <w:i w:val="false"/>
          <w:color w:val="000000"/>
          <w:sz w:val="28"/>
        </w:rPr>
        <w:t>
      8. При наличии оснований, предусмотренных настоящим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p>
    <w:bookmarkEnd w:id="710"/>
    <w:bookmarkStart w:name="z1134" w:id="711"/>
    <w:p>
      <w:pPr>
        <w:spacing w:after="0"/>
        <w:ind w:left="0"/>
        <w:jc w:val="both"/>
      </w:pPr>
      <w:r>
        <w:rPr>
          <w:rFonts w:ascii="Times New Roman"/>
          <w:b w:val="false"/>
          <w:i w:val="false"/>
          <w:color w:val="000000"/>
          <w:sz w:val="28"/>
        </w:rPr>
        <w:t xml:space="preserve">
      9. Протокол судебного заседания ведется по правилам, предусмотренным частью второй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711"/>
    <w:bookmarkStart w:name="z1135" w:id="712"/>
    <w:p>
      <w:pPr>
        <w:spacing w:after="0"/>
        <w:ind w:left="0"/>
        <w:jc w:val="both"/>
      </w:pPr>
      <w:r>
        <w:rPr>
          <w:rFonts w:ascii="Times New Roman"/>
          <w:b w:val="false"/>
          <w:i w:val="false"/>
          <w:color w:val="000000"/>
          <w:sz w:val="28"/>
        </w:rPr>
        <w:t>
      10. Прокурор участвует в предварительном заседании по делам, обязательность участия по которым установлена настоящим Кодексом.</w:t>
      </w:r>
    </w:p>
    <w:bookmarkEnd w:id="712"/>
    <w:p>
      <w:pPr>
        <w:spacing w:after="0"/>
        <w:ind w:left="0"/>
        <w:jc w:val="both"/>
      </w:pPr>
      <w:r>
        <w:rPr>
          <w:rFonts w:ascii="Times New Roman"/>
          <w:b/>
          <w:i w:val="false"/>
          <w:color w:val="000000"/>
          <w:sz w:val="28"/>
        </w:rPr>
        <w:t>Статья 173. Назначение дела к судебному разбирательству</w:t>
      </w:r>
    </w:p>
    <w:bookmarkStart w:name="z1970" w:id="713"/>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713"/>
    <w:bookmarkStart w:name="z1971" w:id="714"/>
    <w:p>
      <w:pPr>
        <w:spacing w:after="0"/>
        <w:ind w:left="0"/>
        <w:jc w:val="both"/>
      </w:pPr>
      <w:r>
        <w:rPr>
          <w:rFonts w:ascii="Times New Roman"/>
          <w:b w:val="false"/>
          <w:i w:val="false"/>
          <w:color w:val="000000"/>
          <w:sz w:val="28"/>
        </w:rPr>
        <w:t>
      Судебное разбирательство должно быть начато не позднее двадцати рабочих дней со дня окончания его подготовки.</w:t>
      </w:r>
    </w:p>
    <w:bookmarkEnd w:id="714"/>
    <w:bookmarkStart w:name="z1972" w:id="715"/>
    <w:p>
      <w:pPr>
        <w:spacing w:after="0"/>
        <w:ind w:left="0"/>
        <w:jc w:val="both"/>
      </w:pPr>
      <w:r>
        <w:rPr>
          <w:rFonts w:ascii="Times New Roman"/>
          <w:b w:val="false"/>
          <w:i w:val="false"/>
          <w:color w:val="000000"/>
          <w:sz w:val="28"/>
        </w:rPr>
        <w:t xml:space="preserve">
      Отложение назначенного судебного разбирательства, как правило, не допускается, за исключением случаев, предусмотренных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716"/>
    <w:p>
      <w:pPr>
        <w:spacing w:after="0"/>
        <w:ind w:left="0"/>
        <w:jc w:val="left"/>
      </w:pPr>
      <w:r>
        <w:rPr>
          <w:rFonts w:ascii="Times New Roman"/>
          <w:b/>
          <w:i w:val="false"/>
          <w:color w:val="000000"/>
        </w:rPr>
        <w:t xml:space="preserve"> Глава 17. ПРИМИРИТЕЛЬНЫЕ ПРОЦЕДУРЫ</w:t>
      </w:r>
    </w:p>
    <w:bookmarkEnd w:id="716"/>
    <w:p>
      <w:pPr>
        <w:spacing w:after="0"/>
        <w:ind w:left="0"/>
        <w:jc w:val="both"/>
      </w:pPr>
      <w:r>
        <w:rPr>
          <w:rFonts w:ascii="Times New Roman"/>
          <w:b/>
          <w:i w:val="false"/>
          <w:color w:val="000000"/>
          <w:sz w:val="28"/>
        </w:rPr>
        <w:t>Статья 174. Примирение сторон</w:t>
      </w:r>
    </w:p>
    <w:p>
      <w:pPr>
        <w:spacing w:after="0"/>
        <w:ind w:left="0"/>
        <w:jc w:val="both"/>
      </w:pPr>
      <w:r>
        <w:rPr>
          <w:rFonts w:ascii="Times New Roman"/>
          <w:b w:val="false"/>
          <w:i w:val="false"/>
          <w:color w:val="000000"/>
          <w:sz w:val="28"/>
        </w:rPr>
        <w:t>
      1. Суд (судья) принимает меры к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bookmarkStart w:name="z65" w:id="717"/>
    <w:p>
      <w:pPr>
        <w:spacing w:after="0"/>
        <w:ind w:left="0"/>
        <w:jc w:val="both"/>
      </w:pPr>
      <w:r>
        <w:rPr>
          <w:rFonts w:ascii="Times New Roman"/>
          <w:b w:val="false"/>
          <w:i w:val="false"/>
          <w:color w:val="000000"/>
          <w:sz w:val="28"/>
        </w:rPr>
        <w:t xml:space="preserve">
      В приглашении стороны извещаются о поступлении иска в суд с разъяснением права разрешить спор (конфликт)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717"/>
    <w:bookmarkStart w:name="z66" w:id="718"/>
    <w:p>
      <w:pPr>
        <w:spacing w:after="0"/>
        <w:ind w:left="0"/>
        <w:jc w:val="both"/>
      </w:pPr>
      <w:r>
        <w:rPr>
          <w:rFonts w:ascii="Times New Roman"/>
          <w:b w:val="false"/>
          <w:i w:val="false"/>
          <w:color w:val="000000"/>
          <w:sz w:val="28"/>
        </w:rPr>
        <w:t>
      При принятии обеспечительных мер приглашение направляется после вынесения соответствующего определения.</w:t>
      </w:r>
    </w:p>
    <w:bookmarkEnd w:id="718"/>
    <w:p>
      <w:pPr>
        <w:spacing w:after="0"/>
        <w:ind w:left="0"/>
        <w:jc w:val="both"/>
      </w:pPr>
      <w:r>
        <w:rPr>
          <w:rFonts w:ascii="Times New Roman"/>
          <w:b w:val="false"/>
          <w:i w:val="false"/>
          <w:color w:val="000000"/>
          <w:sz w:val="28"/>
        </w:rPr>
        <w:t>
      2. Стороны могут урегулировать спор в полном объеме взаимных требований либо в части, заключив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p>
    <w:p>
      <w:pPr>
        <w:spacing w:after="0"/>
        <w:ind w:left="0"/>
        <w:jc w:val="both"/>
      </w:pP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Заключение мирового соглашения</w:t>
      </w:r>
    </w:p>
    <w:bookmarkStart w:name="z1137" w:id="719"/>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719"/>
    <w:bookmarkStart w:name="z1138" w:id="720"/>
    <w:p>
      <w:pPr>
        <w:spacing w:after="0"/>
        <w:ind w:left="0"/>
        <w:jc w:val="both"/>
      </w:pPr>
      <w:r>
        <w:rPr>
          <w:rFonts w:ascii="Times New Roman"/>
          <w:b w:val="false"/>
          <w:i w:val="false"/>
          <w:color w:val="000000"/>
          <w:sz w:val="28"/>
        </w:rPr>
        <w:t>
      2. Мировое соглашение не может нарушать права и законные интересы других лиц и противоречить закону.</w:t>
      </w:r>
    </w:p>
    <w:bookmarkEnd w:id="720"/>
    <w:bookmarkStart w:name="z1139" w:id="721"/>
    <w:p>
      <w:pPr>
        <w:spacing w:after="0"/>
        <w:ind w:left="0"/>
        <w:jc w:val="both"/>
      </w:pPr>
      <w:r>
        <w:rPr>
          <w:rFonts w:ascii="Times New Roman"/>
          <w:b w:val="false"/>
          <w:i w:val="false"/>
          <w:color w:val="000000"/>
          <w:sz w:val="28"/>
        </w:rPr>
        <w:t>
      3. Мировое соглашение утверждается судом (судьей).</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Форма и содержание мирового соглашения</w:t>
      </w:r>
    </w:p>
    <w:bookmarkStart w:name="z1140" w:id="722"/>
    <w:p>
      <w:pPr>
        <w:spacing w:after="0"/>
        <w:ind w:left="0"/>
        <w:jc w:val="both"/>
      </w:pP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p>
    <w:bookmarkEnd w:id="722"/>
    <w:bookmarkStart w:name="z1141" w:id="723"/>
    <w:p>
      <w:pPr>
        <w:spacing w:after="0"/>
        <w:ind w:left="0"/>
        <w:jc w:val="both"/>
      </w:pPr>
      <w:r>
        <w:rPr>
          <w:rFonts w:ascii="Times New Roman"/>
          <w:b w:val="false"/>
          <w:i w:val="false"/>
          <w:color w:val="000000"/>
          <w:sz w:val="28"/>
        </w:rPr>
        <w:t>
      2. Мировое соглашение должно содержать согласованные сторонами условия с указанием срока и порядка его исполнения.</w:t>
      </w:r>
    </w:p>
    <w:bookmarkEnd w:id="723"/>
    <w:bookmarkStart w:name="z1142" w:id="724"/>
    <w:p>
      <w:pPr>
        <w:spacing w:after="0"/>
        <w:ind w:left="0"/>
        <w:jc w:val="both"/>
      </w:pPr>
      <w:r>
        <w:rPr>
          <w:rFonts w:ascii="Times New Roman"/>
          <w:b w:val="false"/>
          <w:i w:val="false"/>
          <w:color w:val="000000"/>
          <w:sz w:val="28"/>
        </w:rPr>
        <w:t>
      3. Заключение мирового соглашения под отлагательным условием не допускается.</w:t>
      </w:r>
    </w:p>
    <w:bookmarkEnd w:id="724"/>
    <w:bookmarkStart w:name="z1143" w:id="725"/>
    <w:p>
      <w:pPr>
        <w:spacing w:after="0"/>
        <w:ind w:left="0"/>
        <w:jc w:val="both"/>
      </w:pPr>
      <w:r>
        <w:rPr>
          <w:rFonts w:ascii="Times New Roman"/>
          <w:b w:val="false"/>
          <w:i w:val="false"/>
          <w:color w:val="000000"/>
          <w:sz w:val="28"/>
        </w:rPr>
        <w:t>
      4. В мировом соглашении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не противоречащие закону.</w:t>
      </w:r>
    </w:p>
    <w:bookmarkEnd w:id="725"/>
    <w:p>
      <w:pPr>
        <w:spacing w:after="0"/>
        <w:ind w:left="0"/>
        <w:jc w:val="both"/>
      </w:pPr>
      <w:r>
        <w:rPr>
          <w:rFonts w:ascii="Times New Roman"/>
          <w:b w:val="false"/>
          <w:i w:val="false"/>
          <w:color w:val="000000"/>
          <w:sz w:val="28"/>
        </w:rPr>
        <w:t>
      Если в мировом соглашении отсутствует условие о распределении судебных расходов, они считаются взаимно погашенными.</w:t>
      </w:r>
    </w:p>
    <w:bookmarkStart w:name="z1144" w:id="726"/>
    <w:p>
      <w:pPr>
        <w:spacing w:after="0"/>
        <w:ind w:left="0"/>
        <w:jc w:val="both"/>
      </w:pPr>
      <w:r>
        <w:rPr>
          <w:rFonts w:ascii="Times New Roman"/>
          <w:b w:val="false"/>
          <w:i w:val="false"/>
          <w:color w:val="000000"/>
          <w:sz w:val="28"/>
        </w:rPr>
        <w:t>
      5.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bookmarkEnd w:id="726"/>
    <w:p>
      <w:pPr>
        <w:spacing w:after="0"/>
        <w:ind w:left="0"/>
        <w:jc w:val="both"/>
      </w:pPr>
      <w:r>
        <w:rPr>
          <w:rFonts w:ascii="Times New Roman"/>
          <w:b/>
          <w:i w:val="false"/>
          <w:color w:val="000000"/>
          <w:sz w:val="28"/>
        </w:rPr>
        <w:t>Статья 177. Утверждение судом мирового соглашения</w:t>
      </w:r>
    </w:p>
    <w:bookmarkStart w:name="z1145" w:id="727"/>
    <w:p>
      <w:pPr>
        <w:spacing w:after="0"/>
        <w:ind w:left="0"/>
        <w:jc w:val="both"/>
      </w:pPr>
      <w:r>
        <w:rPr>
          <w:rFonts w:ascii="Times New Roman"/>
          <w:b w:val="false"/>
          <w:i w:val="false"/>
          <w:color w:val="000000"/>
          <w:sz w:val="28"/>
        </w:rPr>
        <w:t>
      1.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727"/>
    <w:p>
      <w:pPr>
        <w:spacing w:after="0"/>
        <w:ind w:left="0"/>
        <w:jc w:val="both"/>
      </w:pPr>
      <w:r>
        <w:rPr>
          <w:rFonts w:ascii="Times New Roman"/>
          <w:b w:val="false"/>
          <w:i w:val="false"/>
          <w:color w:val="000000"/>
          <w:sz w:val="28"/>
        </w:rPr>
        <w:t>
      В случае неявки в судебное заседание сторон, извещенных надлежащим образом о времени и месте судебного заседания, и отсутствия заявления о рассмотрении ходатайства без их участия ходатайство об утверждении мирового соглашения судом не рассматривается.</w:t>
      </w:r>
    </w:p>
    <w:bookmarkStart w:name="z1146" w:id="728"/>
    <w:p>
      <w:pPr>
        <w:spacing w:after="0"/>
        <w:ind w:left="0"/>
        <w:jc w:val="both"/>
      </w:pPr>
      <w:r>
        <w:rPr>
          <w:rFonts w:ascii="Times New Roman"/>
          <w:b w:val="false"/>
          <w:i w:val="false"/>
          <w:color w:val="000000"/>
          <w:sz w:val="28"/>
        </w:rPr>
        <w:t>
      2. Суд разъясняет сторонам правовые последствия заключения мирового соглашения до его утверждения.</w:t>
      </w:r>
    </w:p>
    <w:bookmarkEnd w:id="728"/>
    <w:bookmarkStart w:name="z1147" w:id="729"/>
    <w:p>
      <w:pPr>
        <w:spacing w:after="0"/>
        <w:ind w:left="0"/>
        <w:jc w:val="both"/>
      </w:pPr>
      <w:r>
        <w:rPr>
          <w:rFonts w:ascii="Times New Roman"/>
          <w:b w:val="false"/>
          <w:i w:val="false"/>
          <w:color w:val="000000"/>
          <w:sz w:val="28"/>
        </w:rPr>
        <w:t>
      3. По результатам рассмотрения суд выносит определение об утверждении мирового соглашения и прекращении производства по делу либо отказе в утверждении мирового соглашения.</w:t>
      </w:r>
    </w:p>
    <w:bookmarkEnd w:id="729"/>
    <w:bookmarkStart w:name="z1148" w:id="730"/>
    <w:p>
      <w:pPr>
        <w:spacing w:after="0"/>
        <w:ind w:left="0"/>
        <w:jc w:val="both"/>
      </w:pP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заносится в протокол судебного заседания и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730"/>
    <w:bookmarkStart w:name="z1149" w:id="731"/>
    <w:p>
      <w:pPr>
        <w:spacing w:after="0"/>
        <w:ind w:left="0"/>
        <w:jc w:val="both"/>
      </w:pPr>
      <w:r>
        <w:rPr>
          <w:rFonts w:ascii="Times New Roman"/>
          <w:b w:val="false"/>
          <w:i w:val="false"/>
          <w:color w:val="000000"/>
          <w:sz w:val="28"/>
        </w:rPr>
        <w:t>
      5. В определении суда об утверждении мирового соглашения указывается на:</w:t>
      </w:r>
    </w:p>
    <w:bookmarkEnd w:id="731"/>
    <w:p>
      <w:pPr>
        <w:spacing w:after="0"/>
        <w:ind w:left="0"/>
        <w:jc w:val="both"/>
      </w:pPr>
      <w:r>
        <w:rPr>
          <w:rFonts w:ascii="Times New Roman"/>
          <w:b w:val="false"/>
          <w:i w:val="false"/>
          <w:color w:val="000000"/>
          <w:sz w:val="28"/>
        </w:rPr>
        <w:t>
      1) утверждение мирового соглашения и прекращение производства по делу;</w:t>
      </w:r>
    </w:p>
    <w:p>
      <w:pPr>
        <w:spacing w:after="0"/>
        <w:ind w:left="0"/>
        <w:jc w:val="both"/>
      </w:pPr>
      <w:r>
        <w:rPr>
          <w:rFonts w:ascii="Times New Roman"/>
          <w:b w:val="false"/>
          <w:i w:val="false"/>
          <w:color w:val="000000"/>
          <w:sz w:val="28"/>
        </w:rPr>
        <w:t>
      2) условия мирового соглашения и сроки его исполнения;</w:t>
      </w:r>
    </w:p>
    <w:p>
      <w:pPr>
        <w:spacing w:after="0"/>
        <w:ind w:left="0"/>
        <w:jc w:val="both"/>
      </w:pPr>
      <w:r>
        <w:rPr>
          <w:rFonts w:ascii="Times New Roman"/>
          <w:b w:val="false"/>
          <w:i w:val="false"/>
          <w:color w:val="000000"/>
          <w:sz w:val="28"/>
        </w:rPr>
        <w:t xml:space="preserve">
      3) распределение судебных издержек в соответствии с частью четвертой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возвращение истцу из бюджета уплаченной им государственной пошлины.</w:t>
      </w:r>
    </w:p>
    <w:bookmarkStart w:name="z1150" w:id="732"/>
    <w:p>
      <w:pPr>
        <w:spacing w:after="0"/>
        <w:ind w:left="0"/>
        <w:jc w:val="both"/>
      </w:pPr>
      <w:r>
        <w:rPr>
          <w:rFonts w:ascii="Times New Roman"/>
          <w:b w:val="false"/>
          <w:i w:val="false"/>
          <w:color w:val="000000"/>
          <w:sz w:val="28"/>
        </w:rPr>
        <w:t>
      6. Мировое соглашение,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указанный судебный акт.</w:t>
      </w:r>
    </w:p>
    <w:bookmarkEnd w:id="732"/>
    <w:bookmarkStart w:name="z1151" w:id="733"/>
    <w:p>
      <w:pPr>
        <w:spacing w:after="0"/>
        <w:ind w:left="0"/>
        <w:jc w:val="both"/>
      </w:pPr>
      <w:r>
        <w:rPr>
          <w:rFonts w:ascii="Times New Roman"/>
          <w:b w:val="false"/>
          <w:i w:val="false"/>
          <w:color w:val="000000"/>
          <w:sz w:val="28"/>
        </w:rPr>
        <w:t>
      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Исполнение мирового соглашения</w:t>
      </w:r>
    </w:p>
    <w:bookmarkStart w:name="z1152" w:id="734"/>
    <w:p>
      <w:pPr>
        <w:spacing w:after="0"/>
        <w:ind w:left="0"/>
        <w:jc w:val="both"/>
      </w:pP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p>
    <w:bookmarkEnd w:id="734"/>
    <w:bookmarkStart w:name="z1153" w:id="735"/>
    <w:p>
      <w:pPr>
        <w:spacing w:after="0"/>
        <w:ind w:left="0"/>
        <w:jc w:val="both"/>
      </w:pP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bookmarkEnd w:id="735"/>
    <w:p>
      <w:pPr>
        <w:spacing w:after="0"/>
        <w:ind w:left="0"/>
        <w:jc w:val="both"/>
      </w:pPr>
      <w:r>
        <w:rPr>
          <w:rFonts w:ascii="Times New Roman"/>
          <w:b/>
          <w:i w:val="false"/>
          <w:color w:val="000000"/>
          <w:sz w:val="28"/>
        </w:rPr>
        <w:t>Статья 179. Урегулирование спора (конфликта) в порядке медиации</w:t>
      </w:r>
    </w:p>
    <w:bookmarkStart w:name="z2070" w:id="736"/>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 при содействии судьи или медиатора.</w:t>
      </w:r>
    </w:p>
    <w:bookmarkEnd w:id="736"/>
    <w:bookmarkStart w:name="z2071" w:id="737"/>
    <w:p>
      <w:pPr>
        <w:spacing w:after="0"/>
        <w:ind w:left="0"/>
        <w:jc w:val="both"/>
      </w:pPr>
      <w:r>
        <w:rPr>
          <w:rFonts w:ascii="Times New Roman"/>
          <w:b w:val="false"/>
          <w:i w:val="false"/>
          <w:color w:val="000000"/>
          <w:sz w:val="28"/>
        </w:rPr>
        <w:t>
      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Законом Республики Казахстан "О медиации" и с учетом особенностей, установленных настоящим Кодексом.</w:t>
      </w:r>
    </w:p>
    <w:bookmarkEnd w:id="737"/>
    <w:bookmarkStart w:name="z2072" w:id="738"/>
    <w:p>
      <w:pPr>
        <w:spacing w:after="0"/>
        <w:ind w:left="0"/>
        <w:jc w:val="both"/>
      </w:pPr>
      <w:r>
        <w:rPr>
          <w:rFonts w:ascii="Times New Roman"/>
          <w:b w:val="false"/>
          <w:i w:val="false"/>
          <w:color w:val="000000"/>
          <w:sz w:val="28"/>
        </w:rPr>
        <w:t xml:space="preserve">
      По ходатайству сторон суд вправе отложить процедуру медиации в пределах сроков, установленных частью первой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 частью четвертой настоящей статьи, и вызвать на медиацию других лиц, если их участие будет способствовать урегулированию спора (конфликта).</w:t>
      </w:r>
    </w:p>
    <w:bookmarkEnd w:id="738"/>
    <w:bookmarkStart w:name="z2073" w:id="739"/>
    <w:p>
      <w:pPr>
        <w:spacing w:after="0"/>
        <w:ind w:left="0"/>
        <w:jc w:val="both"/>
      </w:pPr>
      <w:r>
        <w:rPr>
          <w:rFonts w:ascii="Times New Roman"/>
          <w:b w:val="false"/>
          <w:i w:val="false"/>
          <w:color w:val="000000"/>
          <w:sz w:val="28"/>
        </w:rPr>
        <w:t xml:space="preserve">
      3. Если стороны не достигли соглашения об урегулировании спора (конфликта) в порядке медиации при содействии судьи до принятия иска, материалы, имеющие отношение к делу, передаются на рассмотрение другому судье в порядке, предусмотренном частью седьмой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739"/>
    <w:bookmarkStart w:name="z2074" w:id="740"/>
    <w:p>
      <w:pPr>
        <w:spacing w:after="0"/>
        <w:ind w:left="0"/>
        <w:jc w:val="both"/>
      </w:pPr>
      <w:r>
        <w:rPr>
          <w:rFonts w:ascii="Times New Roman"/>
          <w:b w:val="false"/>
          <w:i w:val="false"/>
          <w:color w:val="000000"/>
          <w:sz w:val="28"/>
        </w:rPr>
        <w:t>
      С согласия сторон дело может быть рассмотрено судьей, проводившим медиацию.</w:t>
      </w:r>
    </w:p>
    <w:bookmarkEnd w:id="740"/>
    <w:bookmarkStart w:name="z2075" w:id="741"/>
    <w:p>
      <w:pPr>
        <w:spacing w:after="0"/>
        <w:ind w:left="0"/>
        <w:jc w:val="both"/>
      </w:pPr>
      <w:r>
        <w:rPr>
          <w:rFonts w:ascii="Times New Roman"/>
          <w:b w:val="false"/>
          <w:i w:val="false"/>
          <w:color w:val="000000"/>
          <w:sz w:val="28"/>
        </w:rPr>
        <w:t xml:space="preserve">
      4. При поступлении ходатайства об урегулировании спора (конфликта)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на срок не более десяти рабочих дней.</w:t>
      </w:r>
    </w:p>
    <w:bookmarkEnd w:id="741"/>
    <w:bookmarkStart w:name="z2076" w:id="742"/>
    <w:p>
      <w:pPr>
        <w:spacing w:after="0"/>
        <w:ind w:left="0"/>
        <w:jc w:val="both"/>
      </w:pPr>
      <w:r>
        <w:rPr>
          <w:rFonts w:ascii="Times New Roman"/>
          <w:b w:val="false"/>
          <w:i w:val="false"/>
          <w:color w:val="000000"/>
          <w:sz w:val="28"/>
        </w:rPr>
        <w:t xml:space="preserve">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w:t>
      </w:r>
    </w:p>
    <w:bookmarkEnd w:id="742"/>
    <w:bookmarkStart w:name="z2077" w:id="743"/>
    <w:p>
      <w:pPr>
        <w:spacing w:after="0"/>
        <w:ind w:left="0"/>
        <w:jc w:val="both"/>
      </w:pPr>
      <w:r>
        <w:rPr>
          <w:rFonts w:ascii="Times New Roman"/>
          <w:b w:val="false"/>
          <w:i w:val="false"/>
          <w:color w:val="000000"/>
          <w:sz w:val="28"/>
        </w:rPr>
        <w:t>
      При недостижении соглашения об урегулировании спора (конфликта) дальнейшее рассмотрение дела может быть продолжено этим же судьей с согласия сторон.</w:t>
      </w:r>
    </w:p>
    <w:bookmarkEnd w:id="743"/>
    <w:bookmarkStart w:name="z2078" w:id="744"/>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744"/>
    <w:bookmarkStart w:name="z2079" w:id="745"/>
    <w:p>
      <w:pPr>
        <w:spacing w:after="0"/>
        <w:ind w:left="0"/>
        <w:jc w:val="both"/>
      </w:pPr>
      <w:r>
        <w:rPr>
          <w:rFonts w:ascii="Times New Roman"/>
          <w:b w:val="false"/>
          <w:i w:val="false"/>
          <w:color w:val="000000"/>
          <w:sz w:val="28"/>
        </w:rPr>
        <w:t xml:space="preserve">
      5. При поступлении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приостановить производство по делу в соответствии с подпунктом 7)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на срок не более одного месяца.</w:t>
      </w:r>
    </w:p>
    <w:bookmarkEnd w:id="745"/>
    <w:bookmarkStart w:name="z2080" w:id="746"/>
    <w:p>
      <w:pPr>
        <w:spacing w:after="0"/>
        <w:ind w:left="0"/>
        <w:jc w:val="both"/>
      </w:pPr>
      <w:r>
        <w:rPr>
          <w:rFonts w:ascii="Times New Roman"/>
          <w:b w:val="false"/>
          <w:i w:val="false"/>
          <w:color w:val="000000"/>
          <w:sz w:val="28"/>
        </w:rPr>
        <w:t>
      6. Ходатайство сторон об урегулировании спора (конфликта) в порядке медиации может быть заявлено в суде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в порядке медиации.</w:t>
      </w:r>
    </w:p>
    <w:bookmarkEnd w:id="746"/>
    <w:bookmarkStart w:name="z2081" w:id="747"/>
    <w:p>
      <w:pPr>
        <w:spacing w:after="0"/>
        <w:ind w:left="0"/>
        <w:jc w:val="both"/>
      </w:pPr>
      <w:r>
        <w:rPr>
          <w:rFonts w:ascii="Times New Roman"/>
          <w:b w:val="false"/>
          <w:i w:val="false"/>
          <w:color w:val="000000"/>
          <w:sz w:val="28"/>
        </w:rPr>
        <w:t>
      7. Протокол проведения медиации в суде не ведется.</w:t>
      </w:r>
    </w:p>
    <w:bookmarkEnd w:id="747"/>
    <w:bookmarkStart w:name="z2082" w:id="748"/>
    <w:p>
      <w:pPr>
        <w:spacing w:after="0"/>
        <w:ind w:left="0"/>
        <w:jc w:val="both"/>
      </w:pPr>
      <w:r>
        <w:rPr>
          <w:rFonts w:ascii="Times New Roman"/>
          <w:b w:val="false"/>
          <w:i w:val="false"/>
          <w:color w:val="000000"/>
          <w:sz w:val="28"/>
        </w:rPr>
        <w:t>
      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вынесший указанный судебный акт.</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Соглашение об урегулировании спора (конфликта)в порядке медиации и его исполнение</w:t>
      </w:r>
    </w:p>
    <w:bookmarkStart w:name="z1161" w:id="749"/>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(конфликта) в порядке медиации и выносит определение о его утверждении и прекращении производства по делу. </w:t>
      </w:r>
    </w:p>
    <w:bookmarkEnd w:id="749"/>
    <w:bookmarkStart w:name="z1162" w:id="750"/>
    <w:p>
      <w:pPr>
        <w:spacing w:after="0"/>
        <w:ind w:left="0"/>
        <w:jc w:val="both"/>
      </w:pPr>
      <w:r>
        <w:rPr>
          <w:rFonts w:ascii="Times New Roman"/>
          <w:b w:val="false"/>
          <w:i w:val="false"/>
          <w:color w:val="000000"/>
          <w:sz w:val="28"/>
        </w:rPr>
        <w:t xml:space="preserve">
      2. Соглашение об урегулировании спора (конфликта) в порядке медиации, определение об утверждении этого соглашения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и </w:t>
      </w:r>
      <w:r>
        <w:rPr>
          <w:rFonts w:ascii="Times New Roman"/>
          <w:b w:val="false"/>
          <w:i w:val="false"/>
          <w:color w:val="000000"/>
          <w:sz w:val="28"/>
        </w:rPr>
        <w:t>статей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0"/>
    <w:bookmarkStart w:name="z1163" w:id="751"/>
    <w:p>
      <w:pPr>
        <w:spacing w:after="0"/>
        <w:ind w:left="0"/>
        <w:jc w:val="both"/>
      </w:pPr>
      <w:r>
        <w:rPr>
          <w:rFonts w:ascii="Times New Roman"/>
          <w:b w:val="false"/>
          <w:i w:val="false"/>
          <w:color w:val="000000"/>
          <w:sz w:val="28"/>
        </w:rPr>
        <w:t>
      3. Если стороны не достигли соглашения в порядке медиации или условия соглашения судом не утверждены, разбирательство дела проводится в общем порядке.</w:t>
      </w:r>
    </w:p>
    <w:bookmarkEnd w:id="751"/>
    <w:bookmarkStart w:name="z1164" w:id="752"/>
    <w:p>
      <w:pPr>
        <w:spacing w:after="0"/>
        <w:ind w:left="0"/>
        <w:jc w:val="both"/>
      </w:pPr>
      <w:r>
        <w:rPr>
          <w:rFonts w:ascii="Times New Roman"/>
          <w:b w:val="false"/>
          <w:i w:val="false"/>
          <w:color w:val="000000"/>
          <w:sz w:val="28"/>
        </w:rPr>
        <w:t xml:space="preserve">
      4. Исполнение соглашения об урегулировании спора (конфликта) в порядке медиации, утвержденного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2"/>
    <w:p>
      <w:pPr>
        <w:spacing w:after="0"/>
        <w:ind w:left="0"/>
        <w:jc w:val="both"/>
      </w:pPr>
      <w:r>
        <w:rPr>
          <w:rFonts w:ascii="Times New Roman"/>
          <w:b/>
          <w:i w:val="false"/>
          <w:color w:val="000000"/>
          <w:sz w:val="28"/>
        </w:rPr>
        <w:t>Статья 181. Урегулирование спора в порядке партисипативной процедуры</w:t>
      </w:r>
    </w:p>
    <w:bookmarkStart w:name="z2083" w:id="753"/>
    <w:p>
      <w:pPr>
        <w:spacing w:after="0"/>
        <w:ind w:left="0"/>
        <w:jc w:val="both"/>
      </w:pPr>
      <w:r>
        <w:rPr>
          <w:rFonts w:ascii="Times New Roman"/>
          <w:b w:val="false"/>
          <w:i w:val="false"/>
          <w:color w:val="000000"/>
          <w:sz w:val="28"/>
        </w:rPr>
        <w:t xml:space="preserve">
      1. Стороны вправе до удаления суда для вынесения решения по правилам, предусмотренным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 заявить ходатайство об урегулировании спора в порядке партисипативной процедуры.</w:t>
      </w:r>
    </w:p>
    <w:bookmarkEnd w:id="753"/>
    <w:bookmarkStart w:name="z2084" w:id="754"/>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Соглашение об урегулировании спора в порядке партисипативной процедуры и его исполнение</w:t>
      </w:r>
    </w:p>
    <w:bookmarkStart w:name="z1167" w:id="755"/>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bookmarkEnd w:id="755"/>
    <w:bookmarkStart w:name="z1168" w:id="756"/>
    <w:p>
      <w:pPr>
        <w:spacing w:after="0"/>
        <w:ind w:left="0"/>
        <w:jc w:val="both"/>
      </w:pPr>
      <w:r>
        <w:rPr>
          <w:rFonts w:ascii="Times New Roman"/>
          <w:b w:val="false"/>
          <w:i w:val="false"/>
          <w:color w:val="000000"/>
          <w:sz w:val="28"/>
        </w:rPr>
        <w:t xml:space="preserve">
      2. Соглашение об урегулировании спора в порядке партисипативной процедуры, определение об утверждении соглашения должны соответствовать требованиям </w:t>
      </w:r>
      <w:r>
        <w:rPr>
          <w:rFonts w:ascii="Times New Roman"/>
          <w:b w:val="false"/>
          <w:i w:val="false"/>
          <w:color w:val="000000"/>
          <w:sz w:val="28"/>
        </w:rPr>
        <w:t>статей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6"/>
    <w:bookmarkStart w:name="z1169" w:id="757"/>
    <w:p>
      <w:pPr>
        <w:spacing w:after="0"/>
        <w:ind w:left="0"/>
        <w:jc w:val="both"/>
      </w:pPr>
      <w:r>
        <w:rPr>
          <w:rFonts w:ascii="Times New Roman"/>
          <w:b w:val="false"/>
          <w:i w:val="false"/>
          <w:color w:val="000000"/>
          <w:sz w:val="28"/>
        </w:rPr>
        <w:t>
      3. Если стороны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p>
    <w:bookmarkEnd w:id="757"/>
    <w:bookmarkStart w:name="z1170" w:id="758"/>
    <w:p>
      <w:pPr>
        <w:spacing w:after="0"/>
        <w:ind w:left="0"/>
        <w:jc w:val="both"/>
      </w:pPr>
      <w:r>
        <w:rPr>
          <w:rFonts w:ascii="Times New Roman"/>
          <w:b w:val="false"/>
          <w:i w:val="false"/>
          <w:color w:val="000000"/>
          <w:sz w:val="28"/>
        </w:rPr>
        <w:t xml:space="preserve">
      4. Исполнение соглашения об урегулировании спора в порядке партисипативной процедуры, утвержденное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8"/>
    <w:bookmarkStart w:name="z1171" w:id="759"/>
    <w:p>
      <w:pPr>
        <w:spacing w:after="0"/>
        <w:ind w:left="0"/>
        <w:jc w:val="left"/>
      </w:pPr>
      <w:r>
        <w:rPr>
          <w:rFonts w:ascii="Times New Roman"/>
          <w:b/>
          <w:i w:val="false"/>
          <w:color w:val="000000"/>
        </w:rPr>
        <w:t xml:space="preserve"> Глава 18. СУДЕБНОЕ РАЗБИРАТЕЛЬСТВО</w:t>
      </w:r>
    </w:p>
    <w:bookmarkEnd w:id="759"/>
    <w:p>
      <w:pPr>
        <w:spacing w:after="0"/>
        <w:ind w:left="0"/>
        <w:jc w:val="both"/>
      </w:pPr>
      <w:r>
        <w:rPr>
          <w:rFonts w:ascii="Times New Roman"/>
          <w:b/>
          <w:i w:val="false"/>
          <w:color w:val="000000"/>
          <w:sz w:val="28"/>
        </w:rPr>
        <w:t>Статья 183. Сроки рассмотрения и разрешения гражданских дел судом первой инстанции</w:t>
      </w:r>
    </w:p>
    <w:p>
      <w:pPr>
        <w:spacing w:after="0"/>
        <w:ind w:left="0"/>
        <w:jc w:val="both"/>
      </w:pPr>
      <w:r>
        <w:rPr>
          <w:rFonts w:ascii="Times New Roman"/>
          <w:b w:val="false"/>
          <w:i w:val="false"/>
          <w:color w:val="000000"/>
          <w:sz w:val="28"/>
        </w:rPr>
        <w:t>
      1. Срок рассмотрения гражданского дела должен соответствовать его фактической сложности и интересам лиц, участвующих в деле.</w:t>
      </w:r>
    </w:p>
    <w:bookmarkStart w:name="z1172" w:id="760"/>
    <w:p>
      <w:pPr>
        <w:spacing w:after="0"/>
        <w:ind w:left="0"/>
        <w:jc w:val="both"/>
      </w:pPr>
      <w:r>
        <w:rPr>
          <w:rFonts w:ascii="Times New Roman"/>
          <w:b w:val="false"/>
          <w:i w:val="false"/>
          <w:color w:val="000000"/>
          <w:sz w:val="28"/>
        </w:rPr>
        <w:t>
      2. Гражданские дела рассматриваются и разрешаются судом в срок до двух месяцев со дня окончания подготовки дела к судебному разбирательству.</w:t>
      </w:r>
    </w:p>
    <w:bookmarkEnd w:id="760"/>
    <w:p>
      <w:pPr>
        <w:spacing w:after="0"/>
        <w:ind w:left="0"/>
        <w:jc w:val="both"/>
      </w:pPr>
      <w:r>
        <w:rPr>
          <w:rFonts w:ascii="Times New Roman"/>
          <w:b w:val="false"/>
          <w:i w:val="false"/>
          <w:color w:val="000000"/>
          <w:sz w:val="28"/>
        </w:rPr>
        <w:t>
      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рассматриваются и разрешаются в течение десяти рабочих дней со дня поступления иска  в суд.</w:t>
      </w:r>
    </w:p>
    <w:bookmarkStart w:name="z1173" w:id="761"/>
    <w:p>
      <w:pPr>
        <w:spacing w:after="0"/>
        <w:ind w:left="0"/>
        <w:jc w:val="both"/>
      </w:pPr>
      <w:r>
        <w:rPr>
          <w:rFonts w:ascii="Times New Roman"/>
          <w:b w:val="false"/>
          <w:i w:val="false"/>
          <w:color w:val="000000"/>
          <w:sz w:val="28"/>
        </w:rPr>
        <w:t>
      3. Для отдельных категорий гражданских дел настоящим Кодексом могут быть установлены иные сроки их рассмотрения и разрешения.</w:t>
      </w:r>
    </w:p>
    <w:bookmarkEnd w:id="761"/>
    <w:bookmarkStart w:name="z1174" w:id="762"/>
    <w:p>
      <w:pPr>
        <w:spacing w:after="0"/>
        <w:ind w:left="0"/>
        <w:jc w:val="both"/>
      </w:pPr>
      <w:r>
        <w:rPr>
          <w:rFonts w:ascii="Times New Roman"/>
          <w:b w:val="false"/>
          <w:i w:val="false"/>
          <w:color w:val="000000"/>
          <w:sz w:val="28"/>
        </w:rPr>
        <w:t>
      4. Течение срока рассмотрения и разрешения дела, по которому подан встречный иск, исчисляется со дня окончания подготовки дела к судебному разбирательству по основному иску.</w:t>
      </w:r>
    </w:p>
    <w:bookmarkEnd w:id="762"/>
    <w:p>
      <w:pPr>
        <w:spacing w:after="0"/>
        <w:ind w:left="0"/>
        <w:jc w:val="both"/>
      </w:pPr>
      <w:r>
        <w:rPr>
          <w:rFonts w:ascii="Times New Roman"/>
          <w:b w:val="false"/>
          <w:i w:val="false"/>
          <w:color w:val="000000"/>
          <w:sz w:val="28"/>
        </w:rPr>
        <w:t>
      Срок должен устанавливаться судом с учетом разумности и достаточности.</w:t>
      </w:r>
    </w:p>
    <w:p>
      <w:pPr>
        <w:spacing w:after="0"/>
        <w:ind w:left="0"/>
        <w:jc w:val="both"/>
      </w:pPr>
      <w:r>
        <w:rPr>
          <w:rFonts w:ascii="Times New Roman"/>
          <w:b w:val="false"/>
          <w:i w:val="false"/>
          <w:color w:val="000000"/>
          <w:sz w:val="28"/>
        </w:rPr>
        <w:t xml:space="preserve">
      5.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w:t>
      </w:r>
      <w:r>
        <w:rPr>
          <w:rFonts w:ascii="Times New Roman"/>
          <w:b w:val="false"/>
          <w:i w:val="false"/>
          <w:color w:val="000000"/>
          <w:sz w:val="28"/>
        </w:rPr>
        <w:t>статьи 167</w:t>
      </w:r>
      <w:r>
        <w:rPr>
          <w:rFonts w:ascii="Times New Roman"/>
          <w:b w:val="false"/>
          <w:i w:val="false"/>
          <w:color w:val="000000"/>
          <w:sz w:val="28"/>
        </w:rPr>
        <w:t xml:space="preserve"> настоящего Кодекса.</w:t>
      </w:r>
    </w:p>
    <w:bookmarkStart w:name="z1175" w:id="763"/>
    <w:p>
      <w:pPr>
        <w:spacing w:after="0"/>
        <w:ind w:left="0"/>
        <w:jc w:val="both"/>
      </w:pPr>
      <w:r>
        <w:rPr>
          <w:rFonts w:ascii="Times New Roman"/>
          <w:b w:val="false"/>
          <w:i w:val="false"/>
          <w:color w:val="000000"/>
          <w:sz w:val="28"/>
        </w:rPr>
        <w:t>
      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изменением, внесенным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Судебное заседание</w:t>
      </w:r>
    </w:p>
    <w:p>
      <w:pPr>
        <w:spacing w:after="0"/>
        <w:ind w:left="0"/>
        <w:jc w:val="both"/>
      </w:pPr>
      <w:r>
        <w:rPr>
          <w:rFonts w:ascii="Times New Roman"/>
          <w:b w:val="false"/>
          <w:i w:val="false"/>
          <w:color w:val="000000"/>
          <w:sz w:val="28"/>
        </w:rPr>
        <w:t>
      Разбирательство гражданского дела судом происходит в судебном заседании с обязательным извещением лиц, участвующих в деле.</w:t>
      </w:r>
    </w:p>
    <w:p>
      <w:pPr>
        <w:spacing w:after="0"/>
        <w:ind w:left="0"/>
        <w:jc w:val="both"/>
      </w:pPr>
      <w:r>
        <w:rPr>
          <w:rFonts w:ascii="Times New Roman"/>
          <w:b/>
          <w:i w:val="false"/>
          <w:color w:val="000000"/>
          <w:sz w:val="28"/>
        </w:rPr>
        <w:t>Статья 185. Председательствующий в судебном заседании</w:t>
      </w:r>
    </w:p>
    <w:bookmarkStart w:name="z1176" w:id="764"/>
    <w:p>
      <w:pPr>
        <w:spacing w:after="0"/>
        <w:ind w:left="0"/>
        <w:jc w:val="both"/>
      </w:pPr>
      <w:r>
        <w:rPr>
          <w:rFonts w:ascii="Times New Roman"/>
          <w:b w:val="false"/>
          <w:i w:val="false"/>
          <w:color w:val="000000"/>
          <w:sz w:val="28"/>
        </w:rPr>
        <w:t>
      1.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осуществление участниками процесса процессуальных прав и выполнение ими процессуальных обязанностей, воспитательное воздействие процесса.</w:t>
      </w:r>
    </w:p>
    <w:bookmarkEnd w:id="764"/>
    <w:bookmarkStart w:name="z1177" w:id="765"/>
    <w:p>
      <w:pPr>
        <w:spacing w:after="0"/>
        <w:ind w:left="0"/>
        <w:jc w:val="both"/>
      </w:pPr>
      <w:r>
        <w:rPr>
          <w:rFonts w:ascii="Times New Roman"/>
          <w:b w:val="false"/>
          <w:i w:val="false"/>
          <w:color w:val="000000"/>
          <w:sz w:val="28"/>
        </w:rPr>
        <w:t>
      2. Возражения кого-либо из лиц, участвующих в деле, против процессуальных действий председательствующего заносятся в протокол судебного заседания.</w:t>
      </w:r>
    </w:p>
    <w:bookmarkEnd w:id="765"/>
    <w:bookmarkStart w:name="z1178" w:id="766"/>
    <w:p>
      <w:pPr>
        <w:spacing w:after="0"/>
        <w:ind w:left="0"/>
        <w:jc w:val="both"/>
      </w:pP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их представителей, специалистов, экспертов, переводчиков, а также для граждан, присутствующих в зале заседания суда.</w:t>
      </w:r>
    </w:p>
    <w:bookmarkEnd w:id="766"/>
    <w:p>
      <w:pPr>
        <w:spacing w:after="0"/>
        <w:ind w:left="0"/>
        <w:jc w:val="both"/>
      </w:pPr>
      <w:r>
        <w:rPr>
          <w:rFonts w:ascii="Times New Roman"/>
          <w:b w:val="false"/>
          <w:i w:val="false"/>
          <w:color w:val="000000"/>
          <w:sz w:val="28"/>
        </w:rPr>
        <w:t xml:space="preserve">
      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186. Непосредственность и устность судебного разбирательства</w:t>
      </w:r>
    </w:p>
    <w:bookmarkStart w:name="z1179" w:id="767"/>
    <w:p>
      <w:pPr>
        <w:spacing w:after="0"/>
        <w:ind w:left="0"/>
        <w:jc w:val="both"/>
      </w:pPr>
      <w:r>
        <w:rPr>
          <w:rFonts w:ascii="Times New Roman"/>
          <w:b w:val="false"/>
          <w:i w:val="false"/>
          <w:color w:val="000000"/>
          <w:sz w:val="28"/>
        </w:rPr>
        <w:t>
      1. Суд при рассмотрении и разрешении дела и спора обязан непосредственно исследовать доказательства по делу.</w:t>
      </w:r>
    </w:p>
    <w:bookmarkEnd w:id="767"/>
    <w:p>
      <w:pPr>
        <w:spacing w:after="0"/>
        <w:ind w:left="0"/>
        <w:jc w:val="both"/>
      </w:pPr>
      <w:r>
        <w:rPr>
          <w:rFonts w:ascii="Times New Roman"/>
          <w:b w:val="false"/>
          <w:i w:val="false"/>
          <w:color w:val="000000"/>
          <w:sz w:val="28"/>
        </w:rPr>
        <w:t>
      Суд обязан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bookmarkStart w:name="z1180" w:id="768"/>
    <w:p>
      <w:pPr>
        <w:spacing w:after="0"/>
        <w:ind w:left="0"/>
        <w:jc w:val="both"/>
      </w:pPr>
      <w:r>
        <w:rPr>
          <w:rFonts w:ascii="Times New Roman"/>
          <w:b w:val="false"/>
          <w:i w:val="false"/>
          <w:color w:val="000000"/>
          <w:sz w:val="28"/>
        </w:rPr>
        <w:t>
      2. Разбирательство дела в судебном заседании происходит устно. В случае замены судьи в процессе рассмотрения дела разбирательство должно быть произведено с самого начала.</w:t>
      </w:r>
    </w:p>
    <w:bookmarkEnd w:id="768"/>
    <w:bookmarkStart w:name="z1181" w:id="769"/>
    <w:p>
      <w:pPr>
        <w:spacing w:after="0"/>
        <w:ind w:left="0"/>
        <w:jc w:val="both"/>
      </w:pPr>
      <w:r>
        <w:rPr>
          <w:rFonts w:ascii="Times New Roman"/>
          <w:b w:val="false"/>
          <w:i w:val="false"/>
          <w:color w:val="000000"/>
          <w:sz w:val="28"/>
        </w:rPr>
        <w:t>
      3. Заслушивание объяснений сторон,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посредством видеоконференцсвязи.</w:t>
      </w:r>
    </w:p>
    <w:bookmarkEnd w:id="769"/>
    <w:p>
      <w:pPr>
        <w:spacing w:after="0"/>
        <w:ind w:left="0"/>
        <w:jc w:val="both"/>
      </w:pPr>
      <w:r>
        <w:rPr>
          <w:rFonts w:ascii="Times New Roman"/>
          <w:b/>
          <w:i w:val="false"/>
          <w:color w:val="000000"/>
          <w:sz w:val="28"/>
        </w:rPr>
        <w:t>Статья 187. Порядок в судебном заседании</w:t>
      </w:r>
    </w:p>
    <w:bookmarkStart w:name="z1182" w:id="770"/>
    <w:p>
      <w:pPr>
        <w:spacing w:after="0"/>
        <w:ind w:left="0"/>
        <w:jc w:val="both"/>
      </w:pPr>
      <w:r>
        <w:rPr>
          <w:rFonts w:ascii="Times New Roman"/>
          <w:b w:val="false"/>
          <w:i w:val="false"/>
          <w:color w:val="000000"/>
          <w:sz w:val="28"/>
        </w:rPr>
        <w:t>
      1. При входе судьи в зал судебного заседания лица, присутствующие в зале, встают. Решение или определение суда, которым заканчивается дело без вынесения решения, присутствующие в зале судебного заседания слушают стоя.</w:t>
      </w:r>
    </w:p>
    <w:bookmarkEnd w:id="770"/>
    <w:bookmarkStart w:name="z1183" w:id="771"/>
    <w:p>
      <w:pPr>
        <w:spacing w:after="0"/>
        <w:ind w:left="0"/>
        <w:jc w:val="both"/>
      </w:pPr>
      <w:r>
        <w:rPr>
          <w:rFonts w:ascii="Times New Roman"/>
          <w:b w:val="false"/>
          <w:i w:val="false"/>
          <w:color w:val="000000"/>
          <w:sz w:val="28"/>
        </w:rPr>
        <w:t>
      2. Лица, участвующие в деле, и присутствующие в зале судебного заседания граждане обращаются к судье "Уважаемый суд".</w:t>
      </w:r>
    </w:p>
    <w:bookmarkEnd w:id="771"/>
    <w:p>
      <w:pPr>
        <w:spacing w:after="0"/>
        <w:ind w:left="0"/>
        <w:jc w:val="both"/>
      </w:pPr>
      <w:r>
        <w:rPr>
          <w:rFonts w:ascii="Times New Roman"/>
          <w:b w:val="false"/>
          <w:i w:val="false"/>
          <w:color w:val="000000"/>
          <w:sz w:val="28"/>
        </w:rPr>
        <w:t>
      Объяснения и показания, вопросы и ответы на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p>
    <w:bookmarkStart w:name="z1184" w:id="772"/>
    <w:p>
      <w:pPr>
        <w:spacing w:after="0"/>
        <w:ind w:left="0"/>
        <w:jc w:val="both"/>
      </w:pPr>
      <w:r>
        <w:rPr>
          <w:rFonts w:ascii="Times New Roman"/>
          <w:b w:val="false"/>
          <w:i w:val="false"/>
          <w:color w:val="000000"/>
          <w:sz w:val="28"/>
        </w:rPr>
        <w:t>
      3. Лица, участвующие в деле, а также присутствующие в зале судебного заседания граждане обязаны соблюдать порядок в зале судебного заседания.</w:t>
      </w:r>
    </w:p>
    <w:bookmarkEnd w:id="772"/>
    <w:bookmarkStart w:name="z2085" w:id="773"/>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Использование технических средств в судебном заседании</w:t>
      </w:r>
    </w:p>
    <w:bookmarkStart w:name="z2087" w:id="774"/>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bookmarkEnd w:id="774"/>
    <w:bookmarkStart w:name="z2088" w:id="775"/>
    <w:p>
      <w:pPr>
        <w:spacing w:after="0"/>
        <w:ind w:left="0"/>
        <w:jc w:val="both"/>
      </w:pPr>
      <w:r>
        <w:rPr>
          <w:rFonts w:ascii="Times New Roman"/>
          <w:b w:val="false"/>
          <w:i w:val="false"/>
          <w:color w:val="000000"/>
          <w:sz w:val="28"/>
        </w:rPr>
        <w:t>
      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bookmarkEnd w:id="775"/>
    <w:bookmarkStart w:name="z2089" w:id="776"/>
    <w:p>
      <w:pPr>
        <w:spacing w:after="0"/>
        <w:ind w:left="0"/>
        <w:jc w:val="both"/>
      </w:pPr>
      <w:r>
        <w:rPr>
          <w:rFonts w:ascii="Times New Roman"/>
          <w:b w:val="false"/>
          <w:i w:val="false"/>
          <w:color w:val="000000"/>
          <w:sz w:val="28"/>
        </w:rPr>
        <w:t xml:space="preserve">
      3. Аудио-, видеозапись, кино- и фотосъемка хода судебного разбирательства осуществляются по правилам части седьмой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187-1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Меры, применяемые к нарушителям порядка в судебном заседании</w:t>
      </w:r>
    </w:p>
    <w:bookmarkStart w:name="z1185" w:id="777"/>
    <w:p>
      <w:pPr>
        <w:spacing w:after="0"/>
        <w:ind w:left="0"/>
        <w:jc w:val="both"/>
      </w:pP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p>
    <w:bookmarkEnd w:id="777"/>
    <w:bookmarkStart w:name="z1186" w:id="778"/>
    <w:p>
      <w:pPr>
        <w:spacing w:after="0"/>
        <w:ind w:left="0"/>
        <w:jc w:val="both"/>
      </w:pP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дать объяснения по обстоятельствам, исследованным в их отсутствие, и задать вопросы другим лицам, участвующим в деле.</w:t>
      </w:r>
    </w:p>
    <w:bookmarkEnd w:id="778"/>
    <w:bookmarkStart w:name="z1187" w:id="779"/>
    <w:p>
      <w:pPr>
        <w:spacing w:after="0"/>
        <w:ind w:left="0"/>
        <w:jc w:val="both"/>
      </w:pPr>
      <w:r>
        <w:rPr>
          <w:rFonts w:ascii="Times New Roman"/>
          <w:b w:val="false"/>
          <w:i w:val="false"/>
          <w:color w:val="000000"/>
          <w:sz w:val="28"/>
        </w:rPr>
        <w:t>
      3. Лица, не участвующие в деле и присутствующие в зале судебного заседания, за повторное нарушение порядка удаляются из зала заседания по распоряжению председательствующего.</w:t>
      </w:r>
    </w:p>
    <w:bookmarkEnd w:id="779"/>
    <w:bookmarkStart w:name="z1188" w:id="780"/>
    <w:p>
      <w:pPr>
        <w:spacing w:after="0"/>
        <w:ind w:left="0"/>
        <w:jc w:val="both"/>
      </w:pPr>
      <w:r>
        <w:rPr>
          <w:rFonts w:ascii="Times New Roman"/>
          <w:b w:val="false"/>
          <w:i w:val="false"/>
          <w:color w:val="000000"/>
          <w:sz w:val="28"/>
        </w:rPr>
        <w:t>
      4. При массовом нарушении порядка присутствующими при разбирательстве дела суд может удалить из зала судебного заседания всех лиц, не участвующих в деле, и рассмотреть дело в закрытом заседании или отложить разбирательство дела. О рассмотрении и разрешении дела в закрытом судебном заседании выносится определение, которое заносится в протокол судебного заседания.</w:t>
      </w:r>
    </w:p>
    <w:bookmarkEnd w:id="780"/>
    <w:bookmarkStart w:name="z1189" w:id="781"/>
    <w:p>
      <w:pPr>
        <w:spacing w:after="0"/>
        <w:ind w:left="0"/>
        <w:jc w:val="both"/>
      </w:pPr>
      <w:r>
        <w:rPr>
          <w:rFonts w:ascii="Times New Roman"/>
          <w:b w:val="false"/>
          <w:i w:val="false"/>
          <w:color w:val="000000"/>
          <w:sz w:val="28"/>
        </w:rPr>
        <w:t xml:space="preserve">
      5.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1"/>
    <w:bookmarkStart w:name="z1190" w:id="782"/>
    <w:p>
      <w:pPr>
        <w:spacing w:after="0"/>
        <w:ind w:left="0"/>
        <w:jc w:val="both"/>
      </w:pPr>
      <w:r>
        <w:rPr>
          <w:rFonts w:ascii="Times New Roman"/>
          <w:b w:val="false"/>
          <w:i w:val="false"/>
          <w:color w:val="000000"/>
          <w:sz w:val="28"/>
        </w:rPr>
        <w:t xml:space="preserve">
      6.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2"/>
    <w:p>
      <w:pPr>
        <w:spacing w:after="0"/>
        <w:ind w:left="0"/>
        <w:jc w:val="both"/>
      </w:pPr>
      <w:r>
        <w:rPr>
          <w:rFonts w:ascii="Times New Roman"/>
          <w:b/>
          <w:i w:val="false"/>
          <w:color w:val="000000"/>
          <w:sz w:val="28"/>
        </w:rPr>
        <w:t>Статья 189. Открытие судебного заседания</w:t>
      </w:r>
    </w:p>
    <w:bookmarkStart w:name="z1191" w:id="783"/>
    <w:p>
      <w:pPr>
        <w:spacing w:after="0"/>
        <w:ind w:left="0"/>
        <w:jc w:val="both"/>
      </w:pPr>
      <w:r>
        <w:rPr>
          <w:rFonts w:ascii="Times New Roman"/>
          <w:b w:val="false"/>
          <w:i w:val="false"/>
          <w:color w:val="000000"/>
          <w:sz w:val="28"/>
        </w:rPr>
        <w:t>
      1. Председательствующий открывает судебное заседание и объявляет о деле, подлежащем рассмотрению, а также об использовании средств аудио-, видеозаписи судебного заседания.</w:t>
      </w:r>
    </w:p>
    <w:bookmarkEnd w:id="783"/>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bookmarkStart w:name="z1192" w:id="784"/>
    <w:p>
      <w:pPr>
        <w:spacing w:after="0"/>
        <w:ind w:left="0"/>
        <w:jc w:val="both"/>
      </w:pPr>
      <w:r>
        <w:rPr>
          <w:rFonts w:ascii="Times New Roman"/>
          <w:b w:val="false"/>
          <w:i w:val="false"/>
          <w:color w:val="000000"/>
          <w:sz w:val="28"/>
        </w:rPr>
        <w:t>
      2. Невозможность использования средств аудио-, видеозаписи не исключает продолжения судебного заседания.</w:t>
      </w:r>
    </w:p>
    <w:bookmarkEnd w:id="784"/>
    <w:p>
      <w:pPr>
        <w:spacing w:after="0"/>
        <w:ind w:left="0"/>
        <w:jc w:val="both"/>
      </w:pPr>
      <w:r>
        <w:rPr>
          <w:rFonts w:ascii="Times New Roman"/>
          <w:b w:val="false"/>
          <w:i w:val="false"/>
          <w:color w:val="000000"/>
          <w:sz w:val="28"/>
        </w:rPr>
        <w:t>
      Причины неиспользования аудио-, видеозаписи обязательно должны быть отражены в протоколе судебного заседания.</w:t>
      </w:r>
    </w:p>
    <w:p>
      <w:pPr>
        <w:spacing w:after="0"/>
        <w:ind w:left="0"/>
        <w:jc w:val="both"/>
      </w:pPr>
      <w:r>
        <w:rPr>
          <w:rFonts w:ascii="Times New Roman"/>
          <w:b/>
          <w:i w:val="false"/>
          <w:color w:val="000000"/>
          <w:sz w:val="28"/>
        </w:rPr>
        <w:t>Статья 190. Проверка явки участников процесса</w:t>
      </w:r>
    </w:p>
    <w:bookmarkStart w:name="z2090" w:id="785"/>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785"/>
    <w:bookmarkStart w:name="z2091" w:id="786"/>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Разъяснение переводчику его обязанностей</w:t>
      </w:r>
    </w:p>
    <w:bookmarkStart w:name="z1195" w:id="787"/>
    <w:p>
      <w:pPr>
        <w:spacing w:after="0"/>
        <w:ind w:left="0"/>
        <w:jc w:val="both"/>
      </w:pP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bookmarkEnd w:id="787"/>
    <w:bookmarkStart w:name="z1196" w:id="788"/>
    <w:p>
      <w:pPr>
        <w:spacing w:after="0"/>
        <w:ind w:left="0"/>
        <w:jc w:val="both"/>
      </w:pPr>
      <w:r>
        <w:rPr>
          <w:rFonts w:ascii="Times New Roman"/>
          <w:b w:val="false"/>
          <w:i w:val="false"/>
          <w:color w:val="000000"/>
          <w:sz w:val="28"/>
        </w:rPr>
        <w:t xml:space="preserve">
      2. Председательствующий предупреждает переводчика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взыскание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88"/>
    <w:bookmarkStart w:name="z1197" w:id="789"/>
    <w:p>
      <w:pPr>
        <w:spacing w:after="0"/>
        <w:ind w:left="0"/>
        <w:jc w:val="both"/>
      </w:pP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bookmarkEnd w:id="789"/>
    <w:p>
      <w:pPr>
        <w:spacing w:after="0"/>
        <w:ind w:left="0"/>
        <w:jc w:val="both"/>
      </w:pPr>
      <w:r>
        <w:rPr>
          <w:rFonts w:ascii="Times New Roman"/>
          <w:b/>
          <w:i w:val="false"/>
          <w:color w:val="000000"/>
          <w:sz w:val="28"/>
        </w:rPr>
        <w:t>Статья 192. Удаление свидетелей из зала судебного заседания</w:t>
      </w:r>
    </w:p>
    <w:bookmarkStart w:name="z1198" w:id="790"/>
    <w:p>
      <w:pPr>
        <w:spacing w:after="0"/>
        <w:ind w:left="0"/>
        <w:jc w:val="both"/>
      </w:pPr>
      <w:r>
        <w:rPr>
          <w:rFonts w:ascii="Times New Roman"/>
          <w:b w:val="false"/>
          <w:i w:val="false"/>
          <w:color w:val="000000"/>
          <w:sz w:val="28"/>
        </w:rPr>
        <w:t>
      1. Явившиеся свидетели удаляются из зала судебного заседания.</w:t>
      </w:r>
    </w:p>
    <w:bookmarkEnd w:id="790"/>
    <w:bookmarkStart w:name="z1199" w:id="791"/>
    <w:p>
      <w:pPr>
        <w:spacing w:after="0"/>
        <w:ind w:left="0"/>
        <w:jc w:val="both"/>
      </w:pPr>
      <w:r>
        <w:rPr>
          <w:rFonts w:ascii="Times New Roman"/>
          <w:b w:val="false"/>
          <w:i w:val="false"/>
          <w:color w:val="000000"/>
          <w:sz w:val="28"/>
        </w:rPr>
        <w:t>
      2. Председательствующий принимает меры к тому, чтобы допрошенные свидетели не общались с недопрошенными судом свидетелями.</w:t>
      </w:r>
    </w:p>
    <w:bookmarkEnd w:id="791"/>
    <w:p>
      <w:pPr>
        <w:spacing w:after="0"/>
        <w:ind w:left="0"/>
        <w:jc w:val="both"/>
      </w:pPr>
      <w:r>
        <w:rPr>
          <w:rFonts w:ascii="Times New Roman"/>
          <w:b/>
          <w:i w:val="false"/>
          <w:color w:val="000000"/>
          <w:sz w:val="28"/>
        </w:rPr>
        <w:t>Статья 193. Объявление состава суда и разъяснение права отвода</w:t>
      </w:r>
    </w:p>
    <w:bookmarkStart w:name="z1200" w:id="792"/>
    <w:p>
      <w:pPr>
        <w:spacing w:after="0"/>
        <w:ind w:left="0"/>
        <w:jc w:val="both"/>
      </w:pP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p>
    <w:bookmarkEnd w:id="792"/>
    <w:bookmarkStart w:name="z1201" w:id="793"/>
    <w:p>
      <w:pPr>
        <w:spacing w:after="0"/>
        <w:ind w:left="0"/>
        <w:jc w:val="both"/>
      </w:pPr>
      <w:r>
        <w:rPr>
          <w:rFonts w:ascii="Times New Roman"/>
          <w:b w:val="false"/>
          <w:i w:val="false"/>
          <w:color w:val="000000"/>
          <w:sz w:val="28"/>
        </w:rPr>
        <w:t xml:space="preserve">
      2. Основания для отводов, порядок разрешения заявленного отвода и последствия удовлетворения таких заявлений определяются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bookmarkEnd w:id="793"/>
    <w:p>
      <w:pPr>
        <w:spacing w:after="0"/>
        <w:ind w:left="0"/>
        <w:jc w:val="both"/>
      </w:pPr>
      <w:r>
        <w:rPr>
          <w:rFonts w:ascii="Times New Roman"/>
          <w:b/>
          <w:i w:val="false"/>
          <w:color w:val="000000"/>
          <w:sz w:val="28"/>
        </w:rPr>
        <w:t>Статья 194. Разъяснение лицам, участвующим в деле, их прав и обязанностей</w:t>
      </w:r>
    </w:p>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Кодексом.</w:t>
      </w:r>
    </w:p>
    <w:p>
      <w:pPr>
        <w:spacing w:after="0"/>
        <w:ind w:left="0"/>
        <w:jc w:val="both"/>
      </w:pPr>
      <w:r>
        <w:rPr>
          <w:rFonts w:ascii="Times New Roman"/>
          <w:b w:val="false"/>
          <w:i w:val="false"/>
          <w:color w:val="000000"/>
          <w:sz w:val="28"/>
        </w:rPr>
        <w:t>
      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другим установленным законом способом либо обратиться за разрешением спора в арбитраж, суд Международного финансового центра "Астана" и их правовые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Разрешение судом ходатайств лиц, участвующих в деле</w:t>
      </w:r>
    </w:p>
    <w:p>
      <w:pPr>
        <w:spacing w:after="0"/>
        <w:ind w:left="0"/>
        <w:jc w:val="both"/>
      </w:pP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суда.</w:t>
      </w:r>
    </w:p>
    <w:p>
      <w:pPr>
        <w:spacing w:after="0"/>
        <w:ind w:left="0"/>
        <w:jc w:val="both"/>
      </w:pPr>
      <w:r>
        <w:rPr>
          <w:rFonts w:ascii="Times New Roman"/>
          <w:b/>
          <w:i w:val="false"/>
          <w:color w:val="000000"/>
          <w:sz w:val="28"/>
        </w:rPr>
        <w:t>Статья 196. Последствия неявки в судебное заседание лиц, участвующих в деле, и представителей</w:t>
      </w:r>
    </w:p>
    <w:bookmarkStart w:name="z1202" w:id="794"/>
    <w:p>
      <w:pPr>
        <w:spacing w:after="0"/>
        <w:ind w:left="0"/>
        <w:jc w:val="both"/>
      </w:pPr>
      <w:r>
        <w:rPr>
          <w:rFonts w:ascii="Times New Roman"/>
          <w:b w:val="false"/>
          <w:i w:val="false"/>
          <w:color w:val="000000"/>
          <w:sz w:val="28"/>
        </w:rPr>
        <w:t>
      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 связанных с непредвиденными и (или) чрезвычайными обстоятельствами.</w:t>
      </w:r>
    </w:p>
    <w:bookmarkEnd w:id="794"/>
    <w:bookmarkStart w:name="z1203" w:id="795"/>
    <w:p>
      <w:pPr>
        <w:spacing w:after="0"/>
        <w:ind w:left="0"/>
        <w:jc w:val="both"/>
      </w:pP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p>
    <w:bookmarkEnd w:id="795"/>
    <w:bookmarkStart w:name="z1204" w:id="796"/>
    <w:p>
      <w:pPr>
        <w:spacing w:after="0"/>
        <w:ind w:left="0"/>
        <w:jc w:val="both"/>
      </w:pP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причины их неявки уважительной.</w:t>
      </w:r>
    </w:p>
    <w:bookmarkEnd w:id="796"/>
    <w:bookmarkStart w:name="z1205" w:id="797"/>
    <w:p>
      <w:pPr>
        <w:spacing w:after="0"/>
        <w:ind w:left="0"/>
        <w:jc w:val="both"/>
      </w:pP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7" w:id="798"/>
    <w:p>
      <w:pPr>
        <w:spacing w:after="0"/>
        <w:ind w:left="0"/>
        <w:jc w:val="both"/>
      </w:pPr>
      <w:r>
        <w:rPr>
          <w:rFonts w:ascii="Times New Roman"/>
          <w:b w:val="false"/>
          <w:i w:val="false"/>
          <w:color w:val="000000"/>
          <w:sz w:val="28"/>
        </w:rPr>
        <w:t>
      6. Стороны вправе в письменной форме просить суд о рассмотрении дела в их отсутствие и направлении им копии решения.</w:t>
      </w:r>
    </w:p>
    <w:bookmarkEnd w:id="798"/>
    <w:bookmarkStart w:name="z1208" w:id="799"/>
    <w:p>
      <w:pPr>
        <w:spacing w:after="0"/>
        <w:ind w:left="0"/>
        <w:jc w:val="both"/>
      </w:pPr>
      <w:r>
        <w:rPr>
          <w:rFonts w:ascii="Times New Roman"/>
          <w:b w:val="false"/>
          <w:i w:val="false"/>
          <w:color w:val="000000"/>
          <w:sz w:val="28"/>
        </w:rPr>
        <w:t>
      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ответчика либо третьего лица в связи с неявкой в судебное заседание его представителя по уважительной причине.</w:t>
      </w:r>
    </w:p>
    <w:bookmarkEnd w:id="799"/>
    <w:bookmarkStart w:name="z2092" w:id="800"/>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Последствия неявки в судебное заседание свидетеля, эксперта, специалиста, переводчика</w:t>
      </w:r>
    </w:p>
    <w:bookmarkStart w:name="z1209" w:id="801"/>
    <w:p>
      <w:pPr>
        <w:spacing w:after="0"/>
        <w:ind w:left="0"/>
        <w:jc w:val="both"/>
      </w:pP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p>
    <w:bookmarkEnd w:id="801"/>
    <w:bookmarkStart w:name="z1210" w:id="802"/>
    <w:p>
      <w:pPr>
        <w:spacing w:after="0"/>
        <w:ind w:left="0"/>
        <w:jc w:val="both"/>
      </w:pP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p>
    <w:bookmarkEnd w:id="802"/>
    <w:bookmarkStart w:name="z1211" w:id="803"/>
    <w:p>
      <w:pPr>
        <w:spacing w:after="0"/>
        <w:ind w:left="0"/>
        <w:jc w:val="both"/>
      </w:pPr>
      <w:r>
        <w:rPr>
          <w:rFonts w:ascii="Times New Roman"/>
          <w:b w:val="false"/>
          <w:i w:val="false"/>
          <w:color w:val="000000"/>
          <w:sz w:val="28"/>
        </w:rPr>
        <w:t xml:space="preserve">
      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за проявление неуважения к суду в порядке, предусмотренном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bookmarkEnd w:id="803"/>
    <w:p>
      <w:pPr>
        <w:spacing w:after="0"/>
        <w:ind w:left="0"/>
        <w:jc w:val="both"/>
      </w:pPr>
      <w:r>
        <w:rPr>
          <w:rFonts w:ascii="Times New Roman"/>
          <w:b/>
          <w:i w:val="false"/>
          <w:color w:val="000000"/>
          <w:sz w:val="28"/>
        </w:rPr>
        <w:t>Статья 198. Отложение разбирательства дела, перерыв в судебном заседании</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9" w:id="804"/>
    <w:p>
      <w:pPr>
        <w:spacing w:after="0"/>
        <w:ind w:left="0"/>
        <w:jc w:val="both"/>
      </w:pPr>
      <w:r>
        <w:rPr>
          <w:rFonts w:ascii="Times New Roman"/>
          <w:b w:val="false"/>
          <w:i w:val="false"/>
          <w:color w:val="000000"/>
          <w:sz w:val="28"/>
        </w:rPr>
        <w:t>
      1. Отложение разбирательства дела допускается в случаях:</w:t>
      </w:r>
    </w:p>
    <w:bookmarkEnd w:id="804"/>
    <w:bookmarkStart w:name="z2180" w:id="805"/>
    <w:p>
      <w:pPr>
        <w:spacing w:after="0"/>
        <w:ind w:left="0"/>
        <w:jc w:val="both"/>
      </w:pPr>
      <w:r>
        <w:rPr>
          <w:rFonts w:ascii="Times New Roman"/>
          <w:b w:val="false"/>
          <w:i w:val="false"/>
          <w:color w:val="000000"/>
          <w:sz w:val="28"/>
        </w:rPr>
        <w:t xml:space="preserve">
      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w:t>
      </w:r>
    </w:p>
    <w:bookmarkEnd w:id="805"/>
    <w:bookmarkStart w:name="z2181" w:id="806"/>
    <w:p>
      <w:pPr>
        <w:spacing w:after="0"/>
        <w:ind w:left="0"/>
        <w:jc w:val="both"/>
      </w:pPr>
      <w:r>
        <w:rPr>
          <w:rFonts w:ascii="Times New Roman"/>
          <w:b w:val="false"/>
          <w:i w:val="false"/>
          <w:color w:val="000000"/>
          <w:sz w:val="28"/>
        </w:rPr>
        <w:t xml:space="preserve">
      2)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End w:id="806"/>
    <w:bookmarkStart w:name="z2182" w:id="807"/>
    <w:p>
      <w:pPr>
        <w:spacing w:after="0"/>
        <w:ind w:left="0"/>
        <w:jc w:val="both"/>
      </w:pPr>
      <w:r>
        <w:rPr>
          <w:rFonts w:ascii="Times New Roman"/>
          <w:b w:val="false"/>
          <w:i w:val="false"/>
          <w:color w:val="000000"/>
          <w:sz w:val="28"/>
        </w:rPr>
        <w:t>
      3) предъявления встречного иска – в порядке, предусмотренном частью второй статьи 153 настоящего Кодекса;</w:t>
      </w:r>
    </w:p>
    <w:bookmarkEnd w:id="807"/>
    <w:bookmarkStart w:name="z2183" w:id="808"/>
    <w:p>
      <w:pPr>
        <w:spacing w:after="0"/>
        <w:ind w:left="0"/>
        <w:jc w:val="both"/>
      </w:pPr>
      <w:r>
        <w:rPr>
          <w:rFonts w:ascii="Times New Roman"/>
          <w:b w:val="false"/>
          <w:i w:val="false"/>
          <w:color w:val="000000"/>
          <w:sz w:val="28"/>
        </w:rPr>
        <w:t xml:space="preserve">
      4) необходимости представления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08"/>
    <w:bookmarkStart w:name="z2184" w:id="809"/>
    <w:p>
      <w:pPr>
        <w:spacing w:after="0"/>
        <w:ind w:left="0"/>
        <w:jc w:val="both"/>
      </w:pPr>
      <w:r>
        <w:rPr>
          <w:rFonts w:ascii="Times New Roman"/>
          <w:b w:val="false"/>
          <w:i w:val="false"/>
          <w:color w:val="000000"/>
          <w:sz w:val="28"/>
        </w:rPr>
        <w:t>
      5) возникновения непредвиденных и чрезвычайных обстоятельств, препятствующих явке участников на судебное заседание либо делающих ее невозможной.</w:t>
      </w:r>
    </w:p>
    <w:bookmarkEnd w:id="809"/>
    <w:bookmarkStart w:name="z1213" w:id="810"/>
    <w:p>
      <w:pPr>
        <w:spacing w:after="0"/>
        <w:ind w:left="0"/>
        <w:jc w:val="both"/>
      </w:pPr>
      <w:r>
        <w:rPr>
          <w:rFonts w:ascii="Times New Roman"/>
          <w:b w:val="false"/>
          <w:i w:val="false"/>
          <w:color w:val="000000"/>
          <w:sz w:val="28"/>
        </w:rPr>
        <w:t>
      2. Суд обязан отложить на тридцать дней разбирательство дела, связанного со спором о ребенке, в случае поступления письменного уведомления от уполномоченного органа Республики Казахстан в целях обеспечения исполнения обязательств по международному договору, ратифицированному Республикой Казахстан, о получении им заявления о незаконном перемещении этого ребенка в Республику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bookmarkEnd w:id="810"/>
    <w:bookmarkStart w:name="z1214" w:id="811"/>
    <w:p>
      <w:pPr>
        <w:spacing w:after="0"/>
        <w:ind w:left="0"/>
        <w:jc w:val="both"/>
      </w:pPr>
      <w:r>
        <w:rPr>
          <w:rFonts w:ascii="Times New Roman"/>
          <w:b w:val="false"/>
          <w:i w:val="false"/>
          <w:color w:val="000000"/>
          <w:sz w:val="28"/>
        </w:rPr>
        <w:t>
      3.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bookmarkEnd w:id="811"/>
    <w:bookmarkStart w:name="z2093" w:id="812"/>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812"/>
    <w:bookmarkStart w:name="z2094" w:id="813"/>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813"/>
    <w:bookmarkStart w:name="z2095" w:id="814"/>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Допрос свидетелей при отложении разбирательства дела</w:t>
      </w:r>
    </w:p>
    <w:p>
      <w:pPr>
        <w:spacing w:after="0"/>
        <w:ind w:left="0"/>
        <w:jc w:val="both"/>
      </w:pPr>
      <w:r>
        <w:rPr>
          <w:rFonts w:ascii="Times New Roman"/>
          <w:b w:val="false"/>
          <w:i w:val="false"/>
          <w:color w:val="000000"/>
          <w:sz w:val="28"/>
        </w:rPr>
        <w:t xml:space="preserve">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 </w:t>
      </w:r>
    </w:p>
    <w:p>
      <w:pPr>
        <w:spacing w:after="0"/>
        <w:ind w:left="0"/>
        <w:jc w:val="both"/>
      </w:pPr>
      <w:r>
        <w:rPr>
          <w:rFonts w:ascii="Times New Roman"/>
          <w:b/>
          <w:i w:val="false"/>
          <w:color w:val="000000"/>
          <w:sz w:val="28"/>
        </w:rPr>
        <w:t>Статья 200. Разъяснение эксперту и специалисту его прав и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p>
    <w:p>
      <w:pPr>
        <w:spacing w:after="0"/>
        <w:ind w:left="0"/>
        <w:jc w:val="both"/>
      </w:pPr>
      <w:r>
        <w:rPr>
          <w:rFonts w:ascii="Times New Roman"/>
          <w:b w:val="false"/>
          <w:i w:val="false"/>
          <w:color w:val="000000"/>
          <w:sz w:val="28"/>
        </w:rPr>
        <w:t>
      Специалисту разъясняются его процессуальные права и обязанность оказывать содействие суду в выполнении необходимых процессуальных действий.</w:t>
      </w:r>
    </w:p>
    <w:p>
      <w:pPr>
        <w:spacing w:after="0"/>
        <w:ind w:left="0"/>
        <w:jc w:val="both"/>
      </w:pPr>
      <w:r>
        <w:rPr>
          <w:rFonts w:ascii="Times New Roman"/>
          <w:b/>
          <w:i w:val="false"/>
          <w:color w:val="000000"/>
          <w:sz w:val="28"/>
        </w:rPr>
        <w:t>Статья 201. Начало рассмотрения дела по существу</w:t>
      </w:r>
    </w:p>
    <w:bookmarkStart w:name="z2096" w:id="815"/>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bookmarkEnd w:id="815"/>
    <w:bookmarkStart w:name="z2097" w:id="816"/>
    <w:p>
      <w:pPr>
        <w:spacing w:after="0"/>
        <w:ind w:left="0"/>
        <w:jc w:val="both"/>
      </w:pPr>
      <w:r>
        <w:rPr>
          <w:rFonts w:ascii="Times New Roman"/>
          <w:b w:val="false"/>
          <w:i w:val="false"/>
          <w:color w:val="000000"/>
          <w:sz w:val="28"/>
        </w:rPr>
        <w:t xml:space="preserve">
      2. После этого судья излагает: </w:t>
      </w:r>
    </w:p>
    <w:bookmarkEnd w:id="816"/>
    <w:bookmarkStart w:name="z2098" w:id="817"/>
    <w:p>
      <w:pPr>
        <w:spacing w:after="0"/>
        <w:ind w:left="0"/>
        <w:jc w:val="both"/>
      </w:pPr>
      <w:r>
        <w:rPr>
          <w:rFonts w:ascii="Times New Roman"/>
          <w:b w:val="false"/>
          <w:i w:val="false"/>
          <w:color w:val="000000"/>
          <w:sz w:val="28"/>
        </w:rPr>
        <w:t>
      1) требования истца;</w:t>
      </w:r>
    </w:p>
    <w:bookmarkEnd w:id="817"/>
    <w:bookmarkStart w:name="z2099" w:id="818"/>
    <w:p>
      <w:pPr>
        <w:spacing w:after="0"/>
        <w:ind w:left="0"/>
        <w:jc w:val="both"/>
      </w:pPr>
      <w:r>
        <w:rPr>
          <w:rFonts w:ascii="Times New Roman"/>
          <w:b w:val="false"/>
          <w:i w:val="false"/>
          <w:color w:val="000000"/>
          <w:sz w:val="28"/>
        </w:rPr>
        <w:t>
      2) возражения ответчика;</w:t>
      </w:r>
    </w:p>
    <w:bookmarkEnd w:id="818"/>
    <w:bookmarkStart w:name="z2100" w:id="819"/>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819"/>
    <w:bookmarkStart w:name="z2101" w:id="820"/>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Объяснения лиц, участвующих в деле, и установление порядка исследования доказательств</w:t>
      </w:r>
    </w:p>
    <w:bookmarkStart w:name="z1215" w:id="821"/>
    <w:p>
      <w:pPr>
        <w:spacing w:after="0"/>
        <w:ind w:left="0"/>
        <w:jc w:val="both"/>
      </w:pPr>
      <w:r>
        <w:rPr>
          <w:rFonts w:ascii="Times New Roman"/>
          <w:b w:val="false"/>
          <w:i w:val="false"/>
          <w:color w:val="000000"/>
          <w:sz w:val="28"/>
        </w:rPr>
        <w:t>
      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представителей.</w:t>
      </w:r>
    </w:p>
    <w:bookmarkEnd w:id="821"/>
    <w:p>
      <w:pPr>
        <w:spacing w:after="0"/>
        <w:ind w:left="0"/>
        <w:jc w:val="both"/>
      </w:pPr>
      <w:r>
        <w:rPr>
          <w:rFonts w:ascii="Times New Roman"/>
          <w:b w:val="false"/>
          <w:i w:val="false"/>
          <w:color w:val="000000"/>
          <w:sz w:val="28"/>
        </w:rPr>
        <w:t xml:space="preserve">
      Лица, предъявившие иск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 в интересах истца, дают объяснения по обстоятельствам дела и представляют доказательства первыми.</w:t>
      </w:r>
    </w:p>
    <w:p>
      <w:pPr>
        <w:spacing w:after="0"/>
        <w:ind w:left="0"/>
        <w:jc w:val="both"/>
      </w:pPr>
      <w:r>
        <w:rPr>
          <w:rFonts w:ascii="Times New Roman"/>
          <w:b w:val="false"/>
          <w:i w:val="false"/>
          <w:color w:val="000000"/>
          <w:sz w:val="28"/>
        </w:rPr>
        <w:t>
      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отношения к предмету спора и обстоятельствам, на которых основаны требования истца и возражения ответчика.</w:t>
      </w:r>
    </w:p>
    <w:bookmarkStart w:name="z1216" w:id="822"/>
    <w:p>
      <w:pPr>
        <w:spacing w:after="0"/>
        <w:ind w:left="0"/>
        <w:jc w:val="both"/>
      </w:pPr>
      <w:r>
        <w:rPr>
          <w:rFonts w:ascii="Times New Roman"/>
          <w:b w:val="false"/>
          <w:i w:val="false"/>
          <w:color w:val="000000"/>
          <w:sz w:val="28"/>
        </w:rPr>
        <w:t xml:space="preserve">
      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настоящего Кодекса, оглашаются председательствующим и исследуются в судебном заседании.</w:t>
      </w:r>
    </w:p>
    <w:bookmarkEnd w:id="822"/>
    <w:bookmarkStart w:name="z2102" w:id="823"/>
    <w:p>
      <w:pPr>
        <w:spacing w:after="0"/>
        <w:ind w:left="0"/>
        <w:jc w:val="both"/>
      </w:pPr>
      <w:r>
        <w:rPr>
          <w:rFonts w:ascii="Times New Roman"/>
          <w:b w:val="false"/>
          <w:i w:val="false"/>
          <w:color w:val="000000"/>
          <w:sz w:val="28"/>
        </w:rPr>
        <w:t>
      2-1. Суд вправе задавать вопросы 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bookmarkEnd w:id="823"/>
    <w:bookmarkStart w:name="z1217" w:id="824"/>
    <w:p>
      <w:pPr>
        <w:spacing w:after="0"/>
        <w:ind w:left="0"/>
        <w:jc w:val="both"/>
      </w:pPr>
      <w:r>
        <w:rPr>
          <w:rFonts w:ascii="Times New Roman"/>
          <w:b w:val="false"/>
          <w:i w:val="false"/>
          <w:color w:val="000000"/>
          <w:sz w:val="28"/>
        </w:rPr>
        <w:t>
      3. Суд, заслушав объяснения лиц, участвующих в деле, с учетом их мнений устанавливает порядок исследования иных доказательств.</w:t>
      </w:r>
    </w:p>
    <w:bookmarkEnd w:id="824"/>
    <w:bookmarkStart w:name="z1218" w:id="825"/>
    <w:p>
      <w:pPr>
        <w:spacing w:after="0"/>
        <w:ind w:left="0"/>
        <w:jc w:val="both"/>
      </w:pPr>
      <w:r>
        <w:rPr>
          <w:rFonts w:ascii="Times New Roman"/>
          <w:b w:val="false"/>
          <w:i w:val="false"/>
          <w:color w:val="000000"/>
          <w:sz w:val="28"/>
        </w:rPr>
        <w:t xml:space="preserve">
      4. Объяснения лиц, участвующих в деле, могут быть получены, а доказательства исследованы судом с помощью технических средств связи. </w:t>
      </w:r>
    </w:p>
    <w:bookmarkEnd w:id="825"/>
    <w:p>
      <w:pPr>
        <w:spacing w:after="0"/>
        <w:ind w:left="0"/>
        <w:jc w:val="both"/>
      </w:pPr>
      <w:r>
        <w:rPr>
          <w:rFonts w:ascii="Times New Roman"/>
          <w:b w:val="false"/>
          <w:i w:val="false"/>
          <w:color w:val="000000"/>
          <w:sz w:val="28"/>
        </w:rPr>
        <w:t>
      По судебному поручению исследование доказательств осуществляется судом по месту нахождения данных лиц или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Предупреждение свидетеля об ответственности за отказ от дачи показаний и за дачу заведомо ложных показаний</w:t>
      </w:r>
    </w:p>
    <w:bookmarkStart w:name="z1219" w:id="826"/>
    <w:p>
      <w:pPr>
        <w:spacing w:after="0"/>
        <w:ind w:left="0"/>
        <w:jc w:val="both"/>
      </w:pP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священнослужителю – от дачи показаний также против доверившихся ему на исповеди.</w:t>
      </w:r>
    </w:p>
    <w:bookmarkEnd w:id="826"/>
    <w:bookmarkStart w:name="z1220" w:id="827"/>
    <w:p>
      <w:pPr>
        <w:spacing w:after="0"/>
        <w:ind w:left="0"/>
        <w:jc w:val="both"/>
      </w:pP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bookmarkEnd w:id="827"/>
    <w:p>
      <w:pPr>
        <w:spacing w:after="0"/>
        <w:ind w:left="0"/>
        <w:jc w:val="both"/>
      </w:pPr>
      <w:r>
        <w:rPr>
          <w:rFonts w:ascii="Times New Roman"/>
          <w:b/>
          <w:i w:val="false"/>
          <w:color w:val="000000"/>
          <w:sz w:val="28"/>
        </w:rPr>
        <w:t>Статья 204. Порядок допроса свидетеля</w:t>
      </w:r>
    </w:p>
    <w:bookmarkStart w:name="z1221" w:id="828"/>
    <w:p>
      <w:pPr>
        <w:spacing w:after="0"/>
        <w:ind w:left="0"/>
        <w:jc w:val="both"/>
      </w:pP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bookmarkEnd w:id="828"/>
    <w:bookmarkStart w:name="z1222" w:id="829"/>
    <w:p>
      <w:pPr>
        <w:spacing w:after="0"/>
        <w:ind w:left="0"/>
        <w:jc w:val="both"/>
      </w:pP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p>
    <w:bookmarkEnd w:id="829"/>
    <w:bookmarkStart w:name="z1223" w:id="830"/>
    <w:p>
      <w:pPr>
        <w:spacing w:after="0"/>
        <w:ind w:left="0"/>
        <w:jc w:val="both"/>
      </w:pPr>
      <w:r>
        <w:rPr>
          <w:rFonts w:ascii="Times New Roman"/>
          <w:b w:val="false"/>
          <w:i w:val="false"/>
          <w:color w:val="000000"/>
          <w:sz w:val="28"/>
        </w:rPr>
        <w:t>
      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их представители. Судья вправе задавать вопросы свидетелю в любой момент его допроса.</w:t>
      </w:r>
    </w:p>
    <w:bookmarkEnd w:id="830"/>
    <w:bookmarkStart w:name="z1224" w:id="831"/>
    <w:p>
      <w:pPr>
        <w:spacing w:after="0"/>
        <w:ind w:left="0"/>
        <w:jc w:val="both"/>
      </w:pP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p>
    <w:bookmarkEnd w:id="831"/>
    <w:bookmarkStart w:name="z1225" w:id="832"/>
    <w:p>
      <w:pPr>
        <w:spacing w:after="0"/>
        <w:ind w:left="0"/>
        <w:jc w:val="both"/>
      </w:pP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p>
    <w:bookmarkEnd w:id="832"/>
    <w:p>
      <w:pPr>
        <w:spacing w:after="0"/>
        <w:ind w:left="0"/>
        <w:jc w:val="both"/>
      </w:pPr>
      <w:r>
        <w:rPr>
          <w:rFonts w:ascii="Times New Roman"/>
          <w:b/>
          <w:i w:val="false"/>
          <w:color w:val="000000"/>
          <w:sz w:val="28"/>
        </w:rPr>
        <w:t>Статья 205. Использование свидетелем письменных материалов</w:t>
      </w:r>
    </w:p>
    <w:bookmarkStart w:name="z1226" w:id="833"/>
    <w:p>
      <w:pPr>
        <w:spacing w:after="0"/>
        <w:ind w:left="0"/>
        <w:jc w:val="both"/>
      </w:pPr>
      <w:r>
        <w:rPr>
          <w:rFonts w:ascii="Times New Roman"/>
          <w:b w:val="false"/>
          <w:i w:val="false"/>
          <w:color w:val="000000"/>
          <w:sz w:val="28"/>
        </w:rPr>
        <w:t>
      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могут быть приобщены к делу, о чем указывается в протоколе судебного заседания.</w:t>
      </w:r>
    </w:p>
    <w:bookmarkEnd w:id="833"/>
    <w:bookmarkStart w:name="z1227" w:id="834"/>
    <w:p>
      <w:pPr>
        <w:spacing w:after="0"/>
        <w:ind w:left="0"/>
        <w:jc w:val="both"/>
      </w:pPr>
      <w:r>
        <w:rPr>
          <w:rFonts w:ascii="Times New Roman"/>
          <w:b w:val="false"/>
          <w:i w:val="false"/>
          <w:color w:val="000000"/>
          <w:sz w:val="28"/>
        </w:rPr>
        <w:t>
      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bookmarkEnd w:id="834"/>
    <w:p>
      <w:pPr>
        <w:spacing w:after="0"/>
        <w:ind w:left="0"/>
        <w:jc w:val="both"/>
      </w:pPr>
      <w:r>
        <w:rPr>
          <w:rFonts w:ascii="Times New Roman"/>
          <w:b/>
          <w:i w:val="false"/>
          <w:color w:val="000000"/>
          <w:sz w:val="28"/>
        </w:rPr>
        <w:t>Статья 206. Допрос несовершеннолетнего свидетеля</w:t>
      </w:r>
    </w:p>
    <w:bookmarkStart w:name="z1228" w:id="835"/>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bookmarkEnd w:id="835"/>
    <w:bookmarkStart w:name="z1229" w:id="836"/>
    <w:p>
      <w:pPr>
        <w:spacing w:after="0"/>
        <w:ind w:left="0"/>
        <w:jc w:val="both"/>
      </w:pP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bookmarkEnd w:id="836"/>
    <w:bookmarkStart w:name="z1230" w:id="837"/>
    <w:p>
      <w:pPr>
        <w:spacing w:after="0"/>
        <w:ind w:left="0"/>
        <w:jc w:val="both"/>
      </w:pP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bookmarkEnd w:id="837"/>
    <w:p>
      <w:pPr>
        <w:spacing w:after="0"/>
        <w:ind w:left="0"/>
        <w:jc w:val="both"/>
      </w:pPr>
      <w:r>
        <w:rPr>
          <w:rFonts w:ascii="Times New Roman"/>
          <w:b/>
          <w:i w:val="false"/>
          <w:color w:val="000000"/>
          <w:sz w:val="28"/>
        </w:rPr>
        <w:t>Статья 207. Оглашение показаний свидетеля</w:t>
      </w:r>
    </w:p>
    <w:p>
      <w:pPr>
        <w:spacing w:after="0"/>
        <w:ind w:left="0"/>
        <w:jc w:val="both"/>
      </w:pPr>
      <w:r>
        <w:rPr>
          <w:rFonts w:ascii="Times New Roman"/>
          <w:b w:val="false"/>
          <w:i w:val="false"/>
          <w:color w:val="000000"/>
          <w:sz w:val="28"/>
        </w:rPr>
        <w:t xml:space="preserve">
      Показания свидетелей, собранные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вправе дать по ним объяснения.</w:t>
      </w:r>
    </w:p>
    <w:p>
      <w:pPr>
        <w:spacing w:after="0"/>
        <w:ind w:left="0"/>
        <w:jc w:val="both"/>
      </w:pPr>
      <w:r>
        <w:rPr>
          <w:rFonts w:ascii="Times New Roman"/>
          <w:b/>
          <w:i w:val="false"/>
          <w:color w:val="000000"/>
          <w:sz w:val="28"/>
        </w:rPr>
        <w:t>Статья 208. Исследование документов</w:t>
      </w:r>
    </w:p>
    <w:p>
      <w:pPr>
        <w:spacing w:after="0"/>
        <w:ind w:left="0"/>
        <w:jc w:val="both"/>
      </w:pPr>
      <w:r>
        <w:rPr>
          <w:rFonts w:ascii="Times New Roman"/>
          <w:b w:val="false"/>
          <w:i w:val="false"/>
          <w:color w:val="000000"/>
          <w:sz w:val="28"/>
        </w:rPr>
        <w:t xml:space="preserve">
      Документы или протоколы их осмотра,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по содержанию документов и протоколов.</w:t>
      </w:r>
    </w:p>
    <w:p>
      <w:pPr>
        <w:spacing w:after="0"/>
        <w:ind w:left="0"/>
        <w:jc w:val="both"/>
      </w:pPr>
      <w:r>
        <w:rPr>
          <w:rFonts w:ascii="Times New Roman"/>
          <w:b/>
          <w:i w:val="false"/>
          <w:color w:val="000000"/>
          <w:sz w:val="28"/>
        </w:rPr>
        <w:t>Статья 209. Оглашение и исследование личной переписки и телеграфных сообщений граждан</w:t>
      </w:r>
    </w:p>
    <w:p>
      <w:pPr>
        <w:spacing w:after="0"/>
        <w:ind w:left="0"/>
        <w:jc w:val="both"/>
      </w:pP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по ним объяснения.</w:t>
      </w:r>
    </w:p>
    <w:p>
      <w:pPr>
        <w:spacing w:after="0"/>
        <w:ind w:left="0"/>
        <w:jc w:val="both"/>
      </w:pPr>
      <w:r>
        <w:rPr>
          <w:rFonts w:ascii="Times New Roman"/>
          <w:b/>
          <w:i w:val="false"/>
          <w:color w:val="000000"/>
          <w:sz w:val="28"/>
        </w:rPr>
        <w:t>Статья 210. Исследование вещественных доказательств</w:t>
      </w:r>
    </w:p>
    <w:bookmarkStart w:name="z1231" w:id="838"/>
    <w:p>
      <w:pPr>
        <w:spacing w:after="0"/>
        <w:ind w:left="0"/>
        <w:jc w:val="both"/>
      </w:pPr>
      <w:r>
        <w:rPr>
          <w:rFonts w:ascii="Times New Roman"/>
          <w:b w:val="false"/>
          <w:i w:val="false"/>
          <w:color w:val="000000"/>
          <w:sz w:val="28"/>
        </w:rPr>
        <w:t xml:space="preserve">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обстоятельства, связанные с осмотром, о чем указывается в протоколе судебного заседания. </w:t>
      </w:r>
    </w:p>
    <w:bookmarkEnd w:id="838"/>
    <w:bookmarkStart w:name="z1232" w:id="839"/>
    <w:p>
      <w:pPr>
        <w:spacing w:after="0"/>
        <w:ind w:left="0"/>
        <w:jc w:val="both"/>
      </w:pPr>
      <w:r>
        <w:rPr>
          <w:rFonts w:ascii="Times New Roman"/>
          <w:b w:val="false"/>
          <w:i w:val="false"/>
          <w:color w:val="000000"/>
          <w:sz w:val="28"/>
        </w:rPr>
        <w:t xml:space="preserve">
      2. Протоколы осмотра вещественных доказательств,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их представители могут дать объяснения.</w:t>
      </w:r>
    </w:p>
    <w:bookmarkEnd w:id="839"/>
    <w:p>
      <w:pPr>
        <w:spacing w:after="0"/>
        <w:ind w:left="0"/>
        <w:jc w:val="both"/>
      </w:pPr>
      <w:r>
        <w:rPr>
          <w:rFonts w:ascii="Times New Roman"/>
          <w:b/>
          <w:i w:val="false"/>
          <w:color w:val="000000"/>
          <w:sz w:val="28"/>
        </w:rPr>
        <w:t>Статья 211. Осмотр на месте</w:t>
      </w:r>
    </w:p>
    <w:bookmarkStart w:name="z1233" w:id="840"/>
    <w:p>
      <w:pPr>
        <w:spacing w:after="0"/>
        <w:ind w:left="0"/>
        <w:jc w:val="both"/>
      </w:pP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w:t>
      </w:r>
    </w:p>
    <w:bookmarkEnd w:id="840"/>
    <w:bookmarkStart w:name="z1234" w:id="841"/>
    <w:p>
      <w:pPr>
        <w:spacing w:after="0"/>
        <w:ind w:left="0"/>
        <w:jc w:val="both"/>
      </w:pP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bookmarkEnd w:id="841"/>
    <w:bookmarkStart w:name="z1235" w:id="842"/>
    <w:p>
      <w:pPr>
        <w:spacing w:after="0"/>
        <w:ind w:left="0"/>
        <w:jc w:val="both"/>
      </w:pPr>
      <w:r>
        <w:rPr>
          <w:rFonts w:ascii="Times New Roman"/>
          <w:b w:val="false"/>
          <w:i w:val="false"/>
          <w:color w:val="000000"/>
          <w:sz w:val="28"/>
        </w:rPr>
        <w:t xml:space="preserve">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 </w:t>
      </w:r>
    </w:p>
    <w:bookmarkEnd w:id="842"/>
    <w:p>
      <w:pPr>
        <w:spacing w:after="0"/>
        <w:ind w:left="0"/>
        <w:jc w:val="both"/>
      </w:pPr>
      <w:r>
        <w:rPr>
          <w:rFonts w:ascii="Times New Roman"/>
          <w:b/>
          <w:i w:val="false"/>
          <w:color w:val="000000"/>
          <w:sz w:val="28"/>
        </w:rPr>
        <w:t>Статья 212. Воспроизведение звукозаписи, демонстрация видеозаписи, фото- и киноматериалов и их исследование</w:t>
      </w:r>
    </w:p>
    <w:bookmarkStart w:name="z1236" w:id="843"/>
    <w:p>
      <w:pPr>
        <w:spacing w:after="0"/>
        <w:ind w:left="0"/>
        <w:jc w:val="both"/>
      </w:pPr>
      <w:r>
        <w:rPr>
          <w:rFonts w:ascii="Times New Roman"/>
          <w:b w:val="false"/>
          <w:i w:val="false"/>
          <w:color w:val="000000"/>
          <w:sz w:val="28"/>
        </w:rPr>
        <w:t xml:space="preserve">
      1. При воспроизведении звукозаписи, демонстрации видеозаписи, фото- и киноматериалов, носящих личный характер, а также при их исследовании применяются правила, предусмотренные частью третьей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статьей 209</w:t>
      </w:r>
      <w:r>
        <w:rPr>
          <w:rFonts w:ascii="Times New Roman"/>
          <w:b w:val="false"/>
          <w:i w:val="false"/>
          <w:color w:val="000000"/>
          <w:sz w:val="28"/>
        </w:rPr>
        <w:t xml:space="preserve"> настоящего Кодекса.</w:t>
      </w:r>
    </w:p>
    <w:bookmarkEnd w:id="843"/>
    <w:bookmarkStart w:name="z1237" w:id="844"/>
    <w:p>
      <w:pPr>
        <w:spacing w:after="0"/>
        <w:ind w:left="0"/>
        <w:jc w:val="both"/>
      </w:pPr>
      <w:r>
        <w:rPr>
          <w:rFonts w:ascii="Times New Roman"/>
          <w:b w:val="false"/>
          <w:i w:val="false"/>
          <w:color w:val="000000"/>
          <w:sz w:val="28"/>
        </w:rPr>
        <w:t>
      2.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их представителей.</w:t>
      </w:r>
    </w:p>
    <w:bookmarkEnd w:id="844"/>
    <w:bookmarkStart w:name="z1238" w:id="845"/>
    <w:p>
      <w:pPr>
        <w:spacing w:after="0"/>
        <w:ind w:left="0"/>
        <w:jc w:val="both"/>
      </w:pPr>
      <w:r>
        <w:rPr>
          <w:rFonts w:ascii="Times New Roman"/>
          <w:b w:val="false"/>
          <w:i w:val="false"/>
          <w:color w:val="000000"/>
          <w:sz w:val="28"/>
        </w:rPr>
        <w:t>
      3.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p>
    <w:bookmarkEnd w:id="845"/>
    <w:bookmarkStart w:name="z1239" w:id="846"/>
    <w:p>
      <w:pPr>
        <w:spacing w:after="0"/>
        <w:ind w:left="0"/>
        <w:jc w:val="both"/>
      </w:pPr>
      <w:r>
        <w:rPr>
          <w:rFonts w:ascii="Times New Roman"/>
          <w:b w:val="false"/>
          <w:i w:val="false"/>
          <w:color w:val="000000"/>
          <w:sz w:val="28"/>
        </w:rPr>
        <w:t>
      4.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bookmarkEnd w:id="846"/>
    <w:p>
      <w:pPr>
        <w:spacing w:after="0"/>
        <w:ind w:left="0"/>
        <w:jc w:val="both"/>
      </w:pPr>
      <w:r>
        <w:rPr>
          <w:rFonts w:ascii="Times New Roman"/>
          <w:b/>
          <w:i w:val="false"/>
          <w:color w:val="000000"/>
          <w:sz w:val="28"/>
        </w:rPr>
        <w:t>Статья 213. Исследование заключения эксперта</w:t>
      </w:r>
    </w:p>
    <w:bookmarkStart w:name="z1240" w:id="847"/>
    <w:p>
      <w:pPr>
        <w:spacing w:after="0"/>
        <w:ind w:left="0"/>
        <w:jc w:val="both"/>
      </w:pP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p>
    <w:bookmarkEnd w:id="847"/>
    <w:bookmarkStart w:name="z1241" w:id="848"/>
    <w:p>
      <w:pPr>
        <w:spacing w:after="0"/>
        <w:ind w:left="0"/>
        <w:jc w:val="both"/>
      </w:pP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p>
    <w:bookmarkEnd w:id="848"/>
    <w:bookmarkStart w:name="z1242" w:id="84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суд вправе назначить дополнительную или повторную экспертизы.</w:t>
      </w:r>
    </w:p>
    <w:bookmarkEnd w:id="849"/>
    <w:p>
      <w:pPr>
        <w:spacing w:after="0"/>
        <w:ind w:left="0"/>
        <w:jc w:val="both"/>
      </w:pPr>
      <w:r>
        <w:rPr>
          <w:rFonts w:ascii="Times New Roman"/>
          <w:b/>
          <w:i w:val="false"/>
          <w:color w:val="000000"/>
          <w:sz w:val="28"/>
        </w:rPr>
        <w:t>Статья 214. Консультация (пояснение) специалиста</w:t>
      </w:r>
    </w:p>
    <w:bookmarkStart w:name="z1243" w:id="850"/>
    <w:p>
      <w:pPr>
        <w:spacing w:after="0"/>
        <w:ind w:left="0"/>
        <w:jc w:val="both"/>
      </w:pPr>
      <w:r>
        <w:rPr>
          <w:rFonts w:ascii="Times New Roman"/>
          <w:b w:val="false"/>
          <w:i w:val="false"/>
          <w:color w:val="000000"/>
          <w:sz w:val="28"/>
        </w:rPr>
        <w:t>
      1. В случаях, не требующих проведения специальных исследований, специалист дает суду консультацию (пояснение) в устной или письменной форме.</w:t>
      </w:r>
    </w:p>
    <w:bookmarkEnd w:id="850"/>
    <w:p>
      <w:pPr>
        <w:spacing w:after="0"/>
        <w:ind w:left="0"/>
        <w:jc w:val="both"/>
      </w:pPr>
      <w:r>
        <w:rPr>
          <w:rFonts w:ascii="Times New Roman"/>
          <w:b w:val="false"/>
          <w:i w:val="false"/>
          <w:color w:val="000000"/>
          <w:sz w:val="28"/>
        </w:rPr>
        <w:t>
      Консультация специалиста, данная в письменной форме, оглашается, исследуется в судебном заседании и приобщается к делу. Устная консультация заносится непосредственно в протокол судебного заседания (процессуального действия).</w:t>
      </w:r>
    </w:p>
    <w:bookmarkStart w:name="z1244" w:id="851"/>
    <w:p>
      <w:pPr>
        <w:spacing w:after="0"/>
        <w:ind w:left="0"/>
        <w:jc w:val="both"/>
      </w:pP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ходатайству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bookmarkEnd w:id="851"/>
    <w:p>
      <w:pPr>
        <w:spacing w:after="0"/>
        <w:ind w:left="0"/>
        <w:jc w:val="both"/>
      </w:pPr>
      <w:r>
        <w:rPr>
          <w:rFonts w:ascii="Times New Roman"/>
          <w:b/>
          <w:i w:val="false"/>
          <w:color w:val="000000"/>
          <w:sz w:val="28"/>
        </w:rPr>
        <w:t>Статья 215. Заключения государственных органов и органов местного самоуправления</w:t>
      </w:r>
    </w:p>
    <w:p>
      <w:pPr>
        <w:spacing w:after="0"/>
        <w:ind w:left="0"/>
        <w:jc w:val="both"/>
      </w:pPr>
      <w:r>
        <w:rPr>
          <w:rFonts w:ascii="Times New Roman"/>
          <w:b w:val="false"/>
          <w:i w:val="false"/>
          <w:color w:val="000000"/>
          <w:sz w:val="28"/>
        </w:rPr>
        <w:t xml:space="preserve">
      Письменные заключения государственных органов и органов местного самоуправления, допущенных судом к участию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 и дополнения заключений.</w:t>
      </w:r>
    </w:p>
    <w:p>
      <w:pPr>
        <w:spacing w:after="0"/>
        <w:ind w:left="0"/>
        <w:jc w:val="both"/>
      </w:pPr>
      <w:r>
        <w:rPr>
          <w:rFonts w:ascii="Times New Roman"/>
          <w:b/>
          <w:i w:val="false"/>
          <w:color w:val="000000"/>
          <w:sz w:val="28"/>
        </w:rPr>
        <w:t>Статья 216. Окончание рассмотрения дела по существу</w:t>
      </w:r>
    </w:p>
    <w:p>
      <w:pPr>
        <w:spacing w:after="0"/>
        <w:ind w:left="0"/>
        <w:jc w:val="both"/>
      </w:pP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pPr>
        <w:spacing w:after="0"/>
        <w:ind w:left="0"/>
        <w:jc w:val="both"/>
      </w:pPr>
      <w:r>
        <w:rPr>
          <w:rFonts w:ascii="Times New Roman"/>
          <w:b/>
          <w:i w:val="false"/>
          <w:color w:val="000000"/>
          <w:sz w:val="28"/>
        </w:rPr>
        <w:t>Статья 217. Судебные прения</w:t>
      </w:r>
    </w:p>
    <w:bookmarkStart w:name="z1245" w:id="852"/>
    <w:p>
      <w:pPr>
        <w:spacing w:after="0"/>
        <w:ind w:left="0"/>
        <w:jc w:val="both"/>
      </w:pPr>
      <w:r>
        <w:rPr>
          <w:rFonts w:ascii="Times New Roman"/>
          <w:b w:val="false"/>
          <w:i w:val="false"/>
          <w:color w:val="000000"/>
          <w:sz w:val="28"/>
        </w:rPr>
        <w:t>
      1. Судебные прения состоят из речей лиц, участвующих в деле, и их представителей.</w:t>
      </w:r>
    </w:p>
    <w:bookmarkEnd w:id="852"/>
    <w:p>
      <w:pPr>
        <w:spacing w:after="0"/>
        <w:ind w:left="0"/>
        <w:jc w:val="both"/>
      </w:pPr>
      <w:r>
        <w:rPr>
          <w:rFonts w:ascii="Times New Roman"/>
          <w:b w:val="false"/>
          <w:i w:val="false"/>
          <w:color w:val="000000"/>
          <w:sz w:val="28"/>
        </w:rPr>
        <w:t>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w:t>
      </w:r>
    </w:p>
    <w:bookmarkStart w:name="z1246" w:id="853"/>
    <w:p>
      <w:pPr>
        <w:spacing w:after="0"/>
        <w:ind w:left="0"/>
        <w:jc w:val="both"/>
      </w:pPr>
      <w:r>
        <w:rPr>
          <w:rFonts w:ascii="Times New Roman"/>
          <w:b w:val="false"/>
          <w:i w:val="false"/>
          <w:color w:val="000000"/>
          <w:sz w:val="28"/>
        </w:rPr>
        <w:t>
      2. Сначала выступает истец и его представитель, а затем – ответчик и его представитель.</w:t>
      </w:r>
    </w:p>
    <w:bookmarkEnd w:id="853"/>
    <w:bookmarkStart w:name="z1247" w:id="854"/>
    <w:p>
      <w:pPr>
        <w:spacing w:after="0"/>
        <w:ind w:left="0"/>
        <w:jc w:val="both"/>
      </w:pPr>
      <w:r>
        <w:rPr>
          <w:rFonts w:ascii="Times New Roman"/>
          <w:b w:val="false"/>
          <w:i w:val="false"/>
          <w:color w:val="000000"/>
          <w:sz w:val="28"/>
        </w:rPr>
        <w:t>
      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bookmarkEnd w:id="854"/>
    <w:bookmarkStart w:name="z1248" w:id="855"/>
    <w:p>
      <w:pPr>
        <w:spacing w:after="0"/>
        <w:ind w:left="0"/>
        <w:jc w:val="both"/>
      </w:pPr>
      <w:r>
        <w:rPr>
          <w:rFonts w:ascii="Times New Roman"/>
          <w:b w:val="false"/>
          <w:i w:val="false"/>
          <w:color w:val="000000"/>
          <w:sz w:val="28"/>
        </w:rPr>
        <w:t>
      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законом интересов других лиц, выступают в судебных прениях последними.</w:t>
      </w:r>
    </w:p>
    <w:bookmarkEnd w:id="855"/>
    <w:p>
      <w:pPr>
        <w:spacing w:after="0"/>
        <w:ind w:left="0"/>
        <w:jc w:val="both"/>
      </w:pPr>
      <w:r>
        <w:rPr>
          <w:rFonts w:ascii="Times New Roman"/>
          <w:b/>
          <w:i w:val="false"/>
          <w:color w:val="000000"/>
          <w:sz w:val="28"/>
        </w:rPr>
        <w:t>Статья 218. Реплики</w:t>
      </w:r>
    </w:p>
    <w:p>
      <w:pPr>
        <w:spacing w:after="0"/>
        <w:ind w:left="0"/>
        <w:jc w:val="both"/>
      </w:pPr>
      <w:r>
        <w:rPr>
          <w:rFonts w:ascii="Times New Roman"/>
          <w:b w:val="false"/>
          <w:i w:val="false"/>
          <w:color w:val="000000"/>
          <w:sz w:val="28"/>
        </w:rPr>
        <w:t>
      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ответчику и его представителю.</w:t>
      </w:r>
    </w:p>
    <w:p>
      <w:pPr>
        <w:spacing w:after="0"/>
        <w:ind w:left="0"/>
        <w:jc w:val="both"/>
      </w:pPr>
      <w:r>
        <w:rPr>
          <w:rFonts w:ascii="Times New Roman"/>
          <w:b/>
          <w:i w:val="false"/>
          <w:color w:val="000000"/>
          <w:sz w:val="28"/>
        </w:rPr>
        <w:t>Статья 219. Заключение прокурора</w:t>
      </w:r>
    </w:p>
    <w:p>
      <w:pPr>
        <w:spacing w:after="0"/>
        <w:ind w:left="0"/>
        <w:jc w:val="both"/>
      </w:pPr>
      <w:r>
        <w:rPr>
          <w:rFonts w:ascii="Times New Roman"/>
          <w:b w:val="false"/>
          <w:i w:val="false"/>
          <w:color w:val="000000"/>
          <w:sz w:val="28"/>
        </w:rPr>
        <w:t xml:space="preserve">
      Прокурор, не являющийся стороной по делу и вступивший в процесс в порядке, предусмотренном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дает заключение по существу спора в целом после судебных прений, которое приобщается к материалам гражданского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Возобновление рассмотрения дела по существу</w:t>
      </w:r>
    </w:p>
    <w:p>
      <w:pPr>
        <w:spacing w:after="0"/>
        <w:ind w:left="0"/>
        <w:jc w:val="both"/>
      </w:pPr>
      <w:r>
        <w:rPr>
          <w:rFonts w:ascii="Times New Roman"/>
          <w:b w:val="false"/>
          <w:i w:val="false"/>
          <w:color w:val="000000"/>
          <w:sz w:val="28"/>
        </w:rPr>
        <w:t xml:space="preserve">
      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p>
      <w:pPr>
        <w:spacing w:after="0"/>
        <w:ind w:left="0"/>
        <w:jc w:val="both"/>
      </w:pPr>
      <w:r>
        <w:rPr>
          <w:rFonts w:ascii="Times New Roman"/>
          <w:b/>
          <w:i w:val="false"/>
          <w:color w:val="000000"/>
          <w:sz w:val="28"/>
        </w:rPr>
        <w:t>Статья 221. Удаление суда для вынесения решения</w:t>
      </w:r>
    </w:p>
    <w:bookmarkStart w:name="z2103" w:id="856"/>
    <w:p>
      <w:pPr>
        <w:spacing w:after="0"/>
        <w:ind w:left="0"/>
        <w:jc w:val="both"/>
      </w:pPr>
      <w:r>
        <w:rPr>
          <w:rFonts w:ascii="Times New Roman"/>
          <w:b w:val="false"/>
          <w:i w:val="false"/>
          <w:color w:val="000000"/>
          <w:sz w:val="28"/>
        </w:rPr>
        <w:t xml:space="preserve">
      После судебных прений,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после дачи прокурором заключения по делу суд удаляется для вынесения судебного акта, объявив находящимся в зале судебного заседания лицам о времени его оглашения.</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Оглашение решения</w:t>
      </w:r>
    </w:p>
    <w:bookmarkStart w:name="z1249" w:id="857"/>
    <w:p>
      <w:pPr>
        <w:spacing w:after="0"/>
        <w:ind w:left="0"/>
        <w:jc w:val="both"/>
      </w:pPr>
      <w:r>
        <w:rPr>
          <w:rFonts w:ascii="Times New Roman"/>
          <w:b w:val="false"/>
          <w:i w:val="false"/>
          <w:color w:val="000000"/>
          <w:sz w:val="28"/>
        </w:rPr>
        <w:t>
      1. После принятия и подписания решения суда судья оглашает решение полностью либо его резолютивную часть.</w:t>
      </w:r>
    </w:p>
    <w:bookmarkEnd w:id="857"/>
    <w:bookmarkStart w:name="z2104" w:id="858"/>
    <w:p>
      <w:pPr>
        <w:spacing w:after="0"/>
        <w:ind w:left="0"/>
        <w:jc w:val="both"/>
      </w:pPr>
      <w:r>
        <w:rPr>
          <w:rFonts w:ascii="Times New Roman"/>
          <w:b w:val="false"/>
          <w:i w:val="false"/>
          <w:color w:val="000000"/>
          <w:sz w:val="28"/>
        </w:rPr>
        <w:t>
      1-1. В случае неявки лиц, участвующих в деле, оглашение решения в судебном заседании не производится.</w:t>
      </w:r>
    </w:p>
    <w:bookmarkEnd w:id="858"/>
    <w:bookmarkStart w:name="z2105" w:id="859"/>
    <w:p>
      <w:pPr>
        <w:spacing w:after="0"/>
        <w:ind w:left="0"/>
        <w:jc w:val="both"/>
      </w:pPr>
      <w:r>
        <w:rPr>
          <w:rFonts w:ascii="Times New Roman"/>
          <w:b w:val="false"/>
          <w:i w:val="false"/>
          <w:color w:val="000000"/>
          <w:sz w:val="28"/>
        </w:rPr>
        <w:t>
      Копия решения направляется лицам, участвующим в деле, в порядке, установленном настоящим Кодексом.</w:t>
      </w:r>
    </w:p>
    <w:bookmarkEnd w:id="859"/>
    <w:bookmarkStart w:name="z1250" w:id="860"/>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860"/>
    <w:bookmarkStart w:name="z1251" w:id="861"/>
    <w:p>
      <w:pPr>
        <w:spacing w:after="0"/>
        <w:ind w:left="0"/>
        <w:jc w:val="both"/>
      </w:pP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862"/>
    <w:p>
      <w:pPr>
        <w:spacing w:after="0"/>
        <w:ind w:left="0"/>
        <w:jc w:val="left"/>
      </w:pPr>
      <w:r>
        <w:rPr>
          <w:rFonts w:ascii="Times New Roman"/>
          <w:b/>
          <w:i w:val="false"/>
          <w:color w:val="000000"/>
        </w:rPr>
        <w:t xml:space="preserve"> Глава 19. РЕШЕНИЕ СУДА И ЕГО ИСПОЛНЕНИЕ</w:t>
      </w:r>
    </w:p>
    <w:bookmarkEnd w:id="862"/>
    <w:p>
      <w:pPr>
        <w:spacing w:after="0"/>
        <w:ind w:left="0"/>
        <w:jc w:val="both"/>
      </w:pPr>
      <w:r>
        <w:rPr>
          <w:rFonts w:ascii="Times New Roman"/>
          <w:b/>
          <w:i w:val="false"/>
          <w:color w:val="000000"/>
          <w:sz w:val="28"/>
        </w:rPr>
        <w:t>Статья 223. Вынесение решения</w:t>
      </w:r>
    </w:p>
    <w:bookmarkStart w:name="z1253" w:id="863"/>
    <w:p>
      <w:pPr>
        <w:spacing w:after="0"/>
        <w:ind w:left="0"/>
        <w:jc w:val="both"/>
      </w:pPr>
      <w:r>
        <w:rPr>
          <w:rFonts w:ascii="Times New Roman"/>
          <w:b w:val="false"/>
          <w:i w:val="false"/>
          <w:color w:val="000000"/>
          <w:sz w:val="28"/>
        </w:rPr>
        <w:t xml:space="preserve">
      1. Судебный акт суда первой инстанции, которым дело разрешается по существу, выносится в форме решения. </w:t>
      </w:r>
    </w:p>
    <w:bookmarkEnd w:id="863"/>
    <w:bookmarkStart w:name="z1254" w:id="864"/>
    <w:p>
      <w:pPr>
        <w:spacing w:after="0"/>
        <w:ind w:left="0"/>
        <w:jc w:val="both"/>
      </w:pPr>
      <w:r>
        <w:rPr>
          <w:rFonts w:ascii="Times New Roman"/>
          <w:b w:val="false"/>
          <w:i w:val="false"/>
          <w:color w:val="000000"/>
          <w:sz w:val="28"/>
        </w:rPr>
        <w:t>
      2. Решение выносится в условиях, исключающих присутствие посторонних лиц и разглашение тайны совещания.</w:t>
      </w:r>
    </w:p>
    <w:bookmarkEnd w:id="864"/>
    <w:bookmarkStart w:name="z1255" w:id="865"/>
    <w:p>
      <w:pPr>
        <w:spacing w:after="0"/>
        <w:ind w:left="0"/>
        <w:jc w:val="both"/>
      </w:pPr>
      <w:r>
        <w:rPr>
          <w:rFonts w:ascii="Times New Roman"/>
          <w:b w:val="false"/>
          <w:i w:val="false"/>
          <w:color w:val="000000"/>
          <w:sz w:val="28"/>
        </w:rPr>
        <w:t>
      3. После разбирательства дела суд удаляется для вынесения судебного решения.</w:t>
      </w:r>
    </w:p>
    <w:bookmarkEnd w:id="865"/>
    <w:bookmarkStart w:name="z2106" w:id="866"/>
    <w:p>
      <w:pPr>
        <w:spacing w:after="0"/>
        <w:ind w:left="0"/>
        <w:jc w:val="both"/>
      </w:pPr>
      <w:r>
        <w:rPr>
          <w:rFonts w:ascii="Times New Roman"/>
          <w:b w:val="false"/>
          <w:i w:val="false"/>
          <w:color w:val="000000"/>
          <w:sz w:val="28"/>
        </w:rPr>
        <w:t xml:space="preserve">
      Суд вправе отложить оглашение решения в пределах срока, предусмотренного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но не более чем на пять рабочих дней.</w:t>
      </w:r>
    </w:p>
    <w:bookmarkEnd w:id="866"/>
    <w:bookmarkStart w:name="z2107" w:id="867"/>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867"/>
    <w:bookmarkStart w:name="z1256" w:id="868"/>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bookmarkEnd w:id="868"/>
    <w:bookmarkStart w:name="z2108" w:id="869"/>
    <w:p>
      <w:pPr>
        <w:spacing w:after="0"/>
        <w:ind w:left="0"/>
        <w:jc w:val="both"/>
      </w:pPr>
      <w:r>
        <w:rPr>
          <w:rFonts w:ascii="Times New Roman"/>
          <w:b w:val="false"/>
          <w:i w:val="false"/>
          <w:color w:val="000000"/>
          <w:sz w:val="28"/>
        </w:rPr>
        <w:t>
      4-1.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Законность и обоснованность решения</w:t>
      </w:r>
    </w:p>
    <w:bookmarkStart w:name="z1258" w:id="870"/>
    <w:p>
      <w:pPr>
        <w:spacing w:after="0"/>
        <w:ind w:left="0"/>
        <w:jc w:val="both"/>
      </w:pPr>
      <w:r>
        <w:rPr>
          <w:rFonts w:ascii="Times New Roman"/>
          <w:b w:val="false"/>
          <w:i w:val="false"/>
          <w:color w:val="000000"/>
          <w:sz w:val="28"/>
        </w:rPr>
        <w:t>
      1. Решение суда должно быть законным и обоснованным.</w:t>
      </w:r>
    </w:p>
    <w:bookmarkEnd w:id="870"/>
    <w:bookmarkStart w:name="z1259" w:id="871"/>
    <w:p>
      <w:pPr>
        <w:spacing w:after="0"/>
        <w:ind w:left="0"/>
        <w:jc w:val="both"/>
      </w:pPr>
      <w:r>
        <w:rPr>
          <w:rFonts w:ascii="Times New Roman"/>
          <w:b w:val="false"/>
          <w:i w:val="false"/>
          <w:color w:val="000000"/>
          <w:sz w:val="28"/>
        </w:rPr>
        <w:t>
      2. Суд основывает решение лишь на тех доказательствах, которые были представлены сторонами и исследованы в судебном заседании.</w:t>
      </w:r>
    </w:p>
    <w:bookmarkEnd w:id="871"/>
    <w:p>
      <w:pPr>
        <w:spacing w:after="0"/>
        <w:ind w:left="0"/>
        <w:jc w:val="both"/>
      </w:pPr>
      <w:r>
        <w:rPr>
          <w:rFonts w:ascii="Times New Roman"/>
          <w:b/>
          <w:i w:val="false"/>
          <w:color w:val="000000"/>
          <w:sz w:val="28"/>
        </w:rPr>
        <w:t>Статья 225. Вопросы, разрешаемые при вынесении решения</w:t>
      </w:r>
    </w:p>
    <w:bookmarkStart w:name="z1260" w:id="872"/>
    <w:p>
      <w:pPr>
        <w:spacing w:after="0"/>
        <w:ind w:left="0"/>
        <w:jc w:val="both"/>
      </w:pPr>
      <w:r>
        <w:rPr>
          <w:rFonts w:ascii="Times New Roman"/>
          <w:b w:val="false"/>
          <w:i w:val="false"/>
          <w:color w:val="000000"/>
          <w:sz w:val="28"/>
        </w:rPr>
        <w:t>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bookmarkEnd w:id="872"/>
    <w:bookmarkStart w:name="z1261" w:id="873"/>
    <w:p>
      <w:pPr>
        <w:spacing w:after="0"/>
        <w:ind w:left="0"/>
        <w:jc w:val="both"/>
      </w:pPr>
      <w:r>
        <w:rPr>
          <w:rFonts w:ascii="Times New Roman"/>
          <w:b w:val="false"/>
          <w:i w:val="false"/>
          <w:color w:val="000000"/>
          <w:sz w:val="28"/>
        </w:rPr>
        <w:t>
      2. Суд разрешает дело в пределах заявленных истцом требований.</w:t>
      </w:r>
    </w:p>
    <w:bookmarkEnd w:id="873"/>
    <w:bookmarkStart w:name="z1262" w:id="874"/>
    <w:p>
      <w:pPr>
        <w:spacing w:after="0"/>
        <w:ind w:left="0"/>
        <w:jc w:val="both"/>
      </w:pPr>
      <w:r>
        <w:rPr>
          <w:rFonts w:ascii="Times New Roman"/>
          <w:b w:val="false"/>
          <w:i w:val="false"/>
          <w:color w:val="000000"/>
          <w:sz w:val="28"/>
        </w:rPr>
        <w:t xml:space="preserve">
      3. Суд после удаления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Содержание решения</w:t>
      </w:r>
    </w:p>
    <w:bookmarkStart w:name="z1263" w:id="875"/>
    <w:p>
      <w:pPr>
        <w:spacing w:after="0"/>
        <w:ind w:left="0"/>
        <w:jc w:val="both"/>
      </w:pPr>
      <w:r>
        <w:rPr>
          <w:rFonts w:ascii="Times New Roman"/>
          <w:b w:val="false"/>
          <w:i w:val="false"/>
          <w:color w:val="000000"/>
          <w:sz w:val="28"/>
        </w:rPr>
        <w:t>
      1. Решение выносится именем Республики Казахстан.</w:t>
      </w:r>
    </w:p>
    <w:bookmarkEnd w:id="875"/>
    <w:bookmarkStart w:name="z1264" w:id="876"/>
    <w:p>
      <w:pPr>
        <w:spacing w:after="0"/>
        <w:ind w:left="0"/>
        <w:jc w:val="both"/>
      </w:pPr>
      <w:r>
        <w:rPr>
          <w:rFonts w:ascii="Times New Roman"/>
          <w:b w:val="false"/>
          <w:i w:val="false"/>
          <w:color w:val="000000"/>
          <w:sz w:val="28"/>
        </w:rPr>
        <w:t>
      2. Решение состоит из вводной, описательной, мотивировочной и резолютивной частей.</w:t>
      </w:r>
    </w:p>
    <w:bookmarkEnd w:id="876"/>
    <w:bookmarkStart w:name="z1265" w:id="877"/>
    <w:p>
      <w:pPr>
        <w:spacing w:after="0"/>
        <w:ind w:left="0"/>
        <w:jc w:val="both"/>
      </w:pPr>
      <w:r>
        <w:rPr>
          <w:rFonts w:ascii="Times New Roman"/>
          <w:b w:val="false"/>
          <w:i w:val="false"/>
          <w:color w:val="000000"/>
          <w:sz w:val="28"/>
        </w:rPr>
        <w:t>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bookmarkEnd w:id="877"/>
    <w:bookmarkStart w:name="z1266" w:id="878"/>
    <w:p>
      <w:pPr>
        <w:spacing w:after="0"/>
        <w:ind w:left="0"/>
        <w:jc w:val="both"/>
      </w:pPr>
      <w:r>
        <w:rPr>
          <w:rFonts w:ascii="Times New Roman"/>
          <w:b w:val="false"/>
          <w:i w:val="false"/>
          <w:color w:val="000000"/>
          <w:sz w:val="28"/>
        </w:rPr>
        <w:t>
      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p>
    <w:bookmarkEnd w:id="878"/>
    <w:bookmarkStart w:name="z1267" w:id="879"/>
    <w:p>
      <w:pPr>
        <w:spacing w:after="0"/>
        <w:ind w:left="0"/>
        <w:jc w:val="both"/>
      </w:pPr>
      <w:r>
        <w:rPr>
          <w:rFonts w:ascii="Times New Roman"/>
          <w:b w:val="false"/>
          <w:i w:val="false"/>
          <w:color w:val="000000"/>
          <w:sz w:val="28"/>
        </w:rPr>
        <w:t>
      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p>
    <w:bookmarkEnd w:id="879"/>
    <w:bookmarkStart w:name="z2233" w:id="880"/>
    <w:p>
      <w:pPr>
        <w:spacing w:after="0"/>
        <w:ind w:left="0"/>
        <w:jc w:val="both"/>
      </w:pPr>
      <w:r>
        <w:rPr>
          <w:rFonts w:ascii="Times New Roman"/>
          <w:b w:val="false"/>
          <w:i w:val="false"/>
          <w:color w:val="000000"/>
          <w:sz w:val="28"/>
        </w:rPr>
        <w:t>
      5-1. Суд вправе ссылаться на правовые позиции суда вышестоящей инстанции, изложенные в решении при рассмотрении однородных дел в соответствии с подсудностью, предусмотренной статьями 27-1 и 28-1 настоящего Кодекса.</w:t>
      </w:r>
    </w:p>
    <w:bookmarkEnd w:id="880"/>
    <w:bookmarkStart w:name="z2234" w:id="881"/>
    <w:p>
      <w:pPr>
        <w:spacing w:after="0"/>
        <w:ind w:left="0"/>
        <w:jc w:val="both"/>
      </w:pPr>
      <w:r>
        <w:rPr>
          <w:rFonts w:ascii="Times New Roman"/>
          <w:b w:val="false"/>
          <w:i w:val="false"/>
          <w:color w:val="000000"/>
          <w:sz w:val="28"/>
        </w:rPr>
        <w:t>
      5-2. Суд в случае невозможности выполнения положений, изложенных в постановлении суда апелляционной или кассационной инстанции, при новом рассмотрении дела должен привести мотивы их невыполнения.</w:t>
      </w:r>
    </w:p>
    <w:bookmarkEnd w:id="881"/>
    <w:bookmarkStart w:name="z1268" w:id="882"/>
    <w:p>
      <w:pPr>
        <w:spacing w:after="0"/>
        <w:ind w:left="0"/>
        <w:jc w:val="both"/>
      </w:pPr>
      <w:r>
        <w:rPr>
          <w:rFonts w:ascii="Times New Roman"/>
          <w:b w:val="false"/>
          <w:i w:val="false"/>
          <w:color w:val="000000"/>
          <w:sz w:val="28"/>
        </w:rPr>
        <w:t xml:space="preserve">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иные выводы. </w:t>
      </w:r>
    </w:p>
    <w:bookmarkEnd w:id="882"/>
    <w:bookmarkStart w:name="z1269" w:id="883"/>
    <w:p>
      <w:pPr>
        <w:spacing w:after="0"/>
        <w:ind w:left="0"/>
        <w:jc w:val="both"/>
      </w:pPr>
      <w:r>
        <w:rPr>
          <w:rFonts w:ascii="Times New Roman"/>
          <w:b w:val="false"/>
          <w:i w:val="false"/>
          <w:color w:val="000000"/>
          <w:sz w:val="28"/>
        </w:rPr>
        <w:t>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p>
    <w:bookmarkEnd w:id="883"/>
    <w:bookmarkStart w:name="z1270" w:id="884"/>
    <w:p>
      <w:pPr>
        <w:spacing w:after="0"/>
        <w:ind w:left="0"/>
        <w:jc w:val="both"/>
      </w:pPr>
      <w:r>
        <w:rPr>
          <w:rFonts w:ascii="Times New Roman"/>
          <w:b w:val="false"/>
          <w:i w:val="false"/>
          <w:color w:val="000000"/>
          <w:sz w:val="28"/>
        </w:rPr>
        <w:t>
      8. Решение излагается в письменном виде судьей и подписывается им.</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Решение по заявлению об оспаривании законности действий (бездействия) и решений государственных органов, органов местного самоуправления, общественных объединений, организаций, должностных лиц и государственных служащих</w:t>
      </w:r>
    </w:p>
    <w:p>
      <w:pPr>
        <w:spacing w:after="0"/>
        <w:ind w:left="0"/>
        <w:jc w:val="both"/>
      </w:pPr>
      <w:r>
        <w:rPr>
          <w:rFonts w:ascii="Times New Roman"/>
          <w:b w:val="false"/>
          <w:i w:val="false"/>
          <w:color w:val="ff0000"/>
          <w:sz w:val="28"/>
        </w:rPr>
        <w:t xml:space="preserve">
      Сноска. Статья 227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228. Решение по заявлению о признании незаконным нормативного правового акта</w:t>
      </w:r>
    </w:p>
    <w:bookmarkStart w:name="z1273" w:id="885"/>
    <w:p>
      <w:pPr>
        <w:spacing w:after="0"/>
        <w:ind w:left="0"/>
        <w:jc w:val="both"/>
      </w:pPr>
      <w:r>
        <w:rPr>
          <w:rFonts w:ascii="Times New Roman"/>
          <w:b w:val="false"/>
          <w:i w:val="false"/>
          <w:color w:val="000000"/>
          <w:sz w:val="28"/>
        </w:rPr>
        <w:t>
      1. Суд, признав обоснованным заявление о признании незаконным нормативного правового акта, выносит решение об удовлетворении заявления. В решении указывается, каким законам и в какой части противоречит оспариваемый нормативный правовой акт и о признании нормативного правового акта недействующим полностью или в отдельной его части с момента принятия акта.</w:t>
      </w:r>
    </w:p>
    <w:bookmarkEnd w:id="885"/>
    <w:bookmarkStart w:name="z1274" w:id="886"/>
    <w:p>
      <w:pPr>
        <w:spacing w:after="0"/>
        <w:ind w:left="0"/>
        <w:jc w:val="both"/>
      </w:pPr>
      <w:r>
        <w:rPr>
          <w:rFonts w:ascii="Times New Roman"/>
          <w:b w:val="false"/>
          <w:i w:val="false"/>
          <w:color w:val="000000"/>
          <w:sz w:val="28"/>
        </w:rPr>
        <w:t>
      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осуществлено не позднее десяти дней со дня вступления решения суда в законную силу.</w:t>
      </w:r>
    </w:p>
    <w:bookmarkEnd w:id="886"/>
    <w:bookmarkStart w:name="z1275" w:id="887"/>
    <w:p>
      <w:pPr>
        <w:spacing w:after="0"/>
        <w:ind w:left="0"/>
        <w:jc w:val="both"/>
      </w:pPr>
      <w:r>
        <w:rPr>
          <w:rFonts w:ascii="Times New Roman"/>
          <w:b w:val="false"/>
          <w:i w:val="false"/>
          <w:color w:val="000000"/>
          <w:sz w:val="28"/>
        </w:rPr>
        <w:t>
      3. Суд, признав заявление необоснованным, выносит решение об отказе в его удовлетворении.</w:t>
      </w:r>
    </w:p>
    <w:bookmarkEnd w:id="887"/>
    <w:p>
      <w:pPr>
        <w:spacing w:after="0"/>
        <w:ind w:left="0"/>
        <w:jc w:val="both"/>
      </w:pPr>
      <w:r>
        <w:rPr>
          <w:rFonts w:ascii="Times New Roman"/>
          <w:b/>
          <w:i w:val="false"/>
          <w:color w:val="000000"/>
          <w:sz w:val="28"/>
        </w:rPr>
        <w:t>Статья 229. Решение о взыскании денежных сумм</w:t>
      </w:r>
    </w:p>
    <w:p>
      <w:pPr>
        <w:spacing w:after="0"/>
        <w:ind w:left="0"/>
        <w:jc w:val="both"/>
      </w:pPr>
      <w:r>
        <w:rPr>
          <w:rFonts w:ascii="Times New Roman"/>
          <w:b w:val="false"/>
          <w:i w:val="false"/>
          <w:color w:val="000000"/>
          <w:sz w:val="28"/>
        </w:rPr>
        <w:t>
      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денег.</w:t>
      </w:r>
    </w:p>
    <w:p>
      <w:pPr>
        <w:spacing w:after="0"/>
        <w:ind w:left="0"/>
        <w:jc w:val="both"/>
      </w:pPr>
      <w:r>
        <w:rPr>
          <w:rFonts w:ascii="Times New Roman"/>
          <w:b/>
          <w:i w:val="false"/>
          <w:color w:val="000000"/>
          <w:sz w:val="28"/>
        </w:rPr>
        <w:t>Статья 230. Решение о заключении или изменении договора</w:t>
      </w:r>
    </w:p>
    <w:p>
      <w:pPr>
        <w:spacing w:after="0"/>
        <w:ind w:left="0"/>
        <w:jc w:val="both"/>
      </w:pPr>
      <w:r>
        <w:rPr>
          <w:rFonts w:ascii="Times New Roman"/>
          <w:b w:val="false"/>
          <w:i w:val="false"/>
          <w:color w:val="000000"/>
          <w:sz w:val="28"/>
        </w:rPr>
        <w:t>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pPr>
        <w:spacing w:after="0"/>
        <w:ind w:left="0"/>
        <w:jc w:val="both"/>
      </w:pPr>
      <w:r>
        <w:rPr>
          <w:rFonts w:ascii="Times New Roman"/>
          <w:b/>
          <w:i w:val="false"/>
          <w:color w:val="000000"/>
          <w:sz w:val="28"/>
        </w:rPr>
        <w:t>Статья 231. Решение о присуждении имущества или его стоимости</w:t>
      </w:r>
    </w:p>
    <w:p>
      <w:pPr>
        <w:spacing w:after="0"/>
        <w:ind w:left="0"/>
        <w:jc w:val="both"/>
      </w:pPr>
      <w:r>
        <w:rPr>
          <w:rFonts w:ascii="Times New Roman"/>
          <w:b w:val="false"/>
          <w:i w:val="false"/>
          <w:color w:val="000000"/>
          <w:sz w:val="28"/>
        </w:rPr>
        <w:t>
      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pPr>
        <w:spacing w:after="0"/>
        <w:ind w:left="0"/>
        <w:jc w:val="both"/>
      </w:pPr>
      <w:r>
        <w:rPr>
          <w:rFonts w:ascii="Times New Roman"/>
          <w:b/>
          <w:i w:val="false"/>
          <w:color w:val="000000"/>
          <w:sz w:val="28"/>
        </w:rPr>
        <w:t>Статья 232. Решение, обязывающее ответчика совершить определенные действия</w:t>
      </w:r>
    </w:p>
    <w:p>
      <w:pPr>
        <w:spacing w:after="0"/>
        <w:ind w:left="0"/>
        <w:jc w:val="both"/>
      </w:pPr>
      <w:r>
        <w:rPr>
          <w:rFonts w:ascii="Times New Roman"/>
          <w:b w:val="false"/>
          <w:i w:val="false"/>
          <w:color w:val="000000"/>
          <w:sz w:val="28"/>
        </w:rPr>
        <w:t>
      При вынесении решения, обязывающего ответчика совершить определенные действия, не связанные с передачей имущества или денег, суд указывает действия и срок их совершения, которые ответчик обязан совершить для восстановления нарушенных прав, свобод или законных интересов гражданина, юридического лица.</w:t>
      </w:r>
    </w:p>
    <w:p>
      <w:pPr>
        <w:spacing w:after="0"/>
        <w:ind w:left="0"/>
        <w:jc w:val="both"/>
      </w:pPr>
      <w:r>
        <w:rPr>
          <w:rFonts w:ascii="Times New Roman"/>
          <w:b w:val="false"/>
          <w:i w:val="false"/>
          <w:color w:val="000000"/>
          <w:sz w:val="28"/>
        </w:rPr>
        <w:t>
      В резолютивной 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 кроме случаев, когда действия могут быть совершены только ответчиком.</w:t>
      </w:r>
    </w:p>
    <w:p>
      <w:pPr>
        <w:spacing w:after="0"/>
        <w:ind w:left="0"/>
        <w:jc w:val="both"/>
      </w:pPr>
      <w:r>
        <w:rPr>
          <w:rFonts w:ascii="Times New Roman"/>
          <w:b/>
          <w:i w:val="false"/>
          <w:color w:val="000000"/>
          <w:sz w:val="28"/>
        </w:rPr>
        <w:t>Статья 233. Решение в пользу нескольких истцов или против нескольких ответчиков</w:t>
      </w:r>
    </w:p>
    <w:bookmarkStart w:name="z1276" w:id="888"/>
    <w:p>
      <w:pPr>
        <w:spacing w:after="0"/>
        <w:ind w:left="0"/>
        <w:jc w:val="both"/>
      </w:pPr>
      <w:r>
        <w:rPr>
          <w:rFonts w:ascii="Times New Roman"/>
          <w:b w:val="false"/>
          <w:i w:val="false"/>
          <w:color w:val="000000"/>
          <w:sz w:val="28"/>
        </w:rPr>
        <w:t>
      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p>
    <w:bookmarkEnd w:id="888"/>
    <w:bookmarkStart w:name="z1277" w:id="889"/>
    <w:p>
      <w:pPr>
        <w:spacing w:after="0"/>
        <w:ind w:left="0"/>
        <w:jc w:val="both"/>
      </w:pPr>
      <w:r>
        <w:rPr>
          <w:rFonts w:ascii="Times New Roman"/>
          <w:b w:val="false"/>
          <w:i w:val="false"/>
          <w:color w:val="000000"/>
          <w:sz w:val="28"/>
        </w:rPr>
        <w:t>
      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bookmarkEnd w:id="889"/>
    <w:p>
      <w:pPr>
        <w:spacing w:after="0"/>
        <w:ind w:left="0"/>
        <w:jc w:val="both"/>
      </w:pPr>
      <w:r>
        <w:rPr>
          <w:rFonts w:ascii="Times New Roman"/>
          <w:b/>
          <w:i w:val="false"/>
          <w:color w:val="000000"/>
          <w:sz w:val="28"/>
        </w:rPr>
        <w:t>Статья 234. Высылка и выдача лицам, участвующим в деле, копий решения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Статья 235. Исправление описок и явных арифметических ошибок в решении</w:t>
      </w:r>
    </w:p>
    <w:bookmarkStart w:name="z1278" w:id="890"/>
    <w:p>
      <w:pPr>
        <w:spacing w:after="0"/>
        <w:ind w:left="0"/>
        <w:jc w:val="both"/>
      </w:pPr>
      <w:r>
        <w:rPr>
          <w:rFonts w:ascii="Times New Roman"/>
          <w:b w:val="false"/>
          <w:i w:val="false"/>
          <w:color w:val="000000"/>
          <w:sz w:val="28"/>
        </w:rPr>
        <w:t>
      1. После объявления решения по делу суд, вынесший решение, не вправе сам отменить или изменить его.</w:t>
      </w:r>
    </w:p>
    <w:bookmarkEnd w:id="890"/>
    <w:bookmarkStart w:name="z1279" w:id="891"/>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 явные арифметические ошибки.</w:t>
      </w:r>
    </w:p>
    <w:bookmarkEnd w:id="891"/>
    <w:bookmarkStart w:name="z2109" w:id="892"/>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решении в течение десяти рабочих дней со дня поступления заявления в суд.</w:t>
      </w:r>
    </w:p>
    <w:bookmarkEnd w:id="892"/>
    <w:bookmarkStart w:name="z2110" w:id="893"/>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893"/>
    <w:bookmarkStart w:name="z2111" w:id="894"/>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894"/>
    <w:bookmarkStart w:name="z1280" w:id="895"/>
    <w:p>
      <w:pPr>
        <w:spacing w:after="0"/>
        <w:ind w:left="0"/>
        <w:jc w:val="both"/>
      </w:pPr>
      <w:r>
        <w:rPr>
          <w:rFonts w:ascii="Times New Roman"/>
          <w:b w:val="false"/>
          <w:i w:val="false"/>
          <w:color w:val="000000"/>
          <w:sz w:val="28"/>
        </w:rPr>
        <w:t>
      3. Определение суда по вопросу о внесении исправлений может быть обжаловано, пересмотрено по ходатайству прокурора.</w:t>
      </w:r>
    </w:p>
    <w:bookmarkEnd w:id="895"/>
    <w:bookmarkStart w:name="z2112" w:id="896"/>
    <w:p>
      <w:pPr>
        <w:spacing w:after="0"/>
        <w:ind w:left="0"/>
        <w:jc w:val="both"/>
      </w:pPr>
      <w:r>
        <w:rPr>
          <w:rFonts w:ascii="Times New Roman"/>
          <w:b w:val="false"/>
          <w:i w:val="false"/>
          <w:color w:val="000000"/>
          <w:sz w:val="28"/>
        </w:rPr>
        <w:t>
      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bookmarkEnd w:id="896"/>
    <w:bookmarkStart w:name="z2113" w:id="897"/>
    <w:p>
      <w:pPr>
        <w:spacing w:after="0"/>
        <w:ind w:left="0"/>
        <w:jc w:val="both"/>
      </w:pPr>
      <w:r>
        <w:rPr>
          <w:rFonts w:ascii="Times New Roman"/>
          <w:b w:val="false"/>
          <w:i w:val="false"/>
          <w:color w:val="000000"/>
          <w:sz w:val="28"/>
        </w:rPr>
        <w:t>
      4. Суд при исправлении описок и явных арифметических ошибок не вправе изменять выводы и (или) содержание принятого решения.</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Дополнительное решение</w:t>
      </w:r>
    </w:p>
    <w:bookmarkStart w:name="z1281" w:id="898"/>
    <w:p>
      <w:pPr>
        <w:spacing w:after="0"/>
        <w:ind w:left="0"/>
        <w:jc w:val="both"/>
      </w:pPr>
      <w:r>
        <w:rPr>
          <w:rFonts w:ascii="Times New Roman"/>
          <w:b w:val="false"/>
          <w:i w:val="false"/>
          <w:color w:val="000000"/>
          <w:sz w:val="28"/>
        </w:rPr>
        <w:t>
      1. Суд, вынесший решение по делу, может по заявлению лиц, участвующих в деле, или по своей инициативе вынести дополнительное решение в случаях:</w:t>
      </w:r>
    </w:p>
    <w:bookmarkEnd w:id="898"/>
    <w:p>
      <w:pPr>
        <w:spacing w:after="0"/>
        <w:ind w:left="0"/>
        <w:jc w:val="both"/>
      </w:pPr>
      <w:r>
        <w:rPr>
          <w:rFonts w:ascii="Times New Roman"/>
          <w:b w:val="false"/>
          <w:i w:val="false"/>
          <w:color w:val="000000"/>
          <w:sz w:val="28"/>
        </w:rPr>
        <w:t>
      1) если по какому-либо требованию, по которому лица, участвующие в деле, представляли доказательства и давали объяснения, не было вынесено решение;</w:t>
      </w:r>
    </w:p>
    <w:p>
      <w:pPr>
        <w:spacing w:after="0"/>
        <w:ind w:left="0"/>
        <w:jc w:val="both"/>
      </w:pPr>
      <w:r>
        <w:rPr>
          <w:rFonts w:ascii="Times New Roman"/>
          <w:b w:val="false"/>
          <w:i w:val="false"/>
          <w:color w:val="000000"/>
          <w:sz w:val="28"/>
        </w:rPr>
        <w:t>
      2) если суд, разрешив вопрос о праве, не указал размера присужденной суммы, имущества, подлежащего передаче, или действия, которые обязан совершить ответчик;</w:t>
      </w:r>
    </w:p>
    <w:p>
      <w:pPr>
        <w:spacing w:after="0"/>
        <w:ind w:left="0"/>
        <w:jc w:val="both"/>
      </w:pPr>
      <w:r>
        <w:rPr>
          <w:rFonts w:ascii="Times New Roman"/>
          <w:b w:val="false"/>
          <w:i w:val="false"/>
          <w:color w:val="000000"/>
          <w:sz w:val="28"/>
        </w:rPr>
        <w:t xml:space="preserve">
      3) если судом не разрешен вопрос о судебных расходах; </w:t>
      </w:r>
    </w:p>
    <w:p>
      <w:pPr>
        <w:spacing w:after="0"/>
        <w:ind w:left="0"/>
        <w:jc w:val="both"/>
      </w:pPr>
      <w:r>
        <w:rPr>
          <w:rFonts w:ascii="Times New Roman"/>
          <w:b w:val="false"/>
          <w:i w:val="false"/>
          <w:color w:val="000000"/>
          <w:sz w:val="28"/>
        </w:rPr>
        <w:t>
      4) если судом не разрешен вопрос о повороте исполнения решения суда.</w:t>
      </w:r>
    </w:p>
    <w:bookmarkStart w:name="z1282" w:id="899"/>
    <w:p>
      <w:pPr>
        <w:spacing w:after="0"/>
        <w:ind w:left="0"/>
        <w:jc w:val="both"/>
      </w:pPr>
      <w:r>
        <w:rPr>
          <w:rFonts w:ascii="Times New Roman"/>
          <w:b w:val="false"/>
          <w:i w:val="false"/>
          <w:color w:val="000000"/>
          <w:sz w:val="28"/>
        </w:rPr>
        <w:t>
      2. Вопрос о вынесении дополнительного решения может быть поставлен в пределах сроков исполнения решения.</w:t>
      </w:r>
    </w:p>
    <w:bookmarkEnd w:id="899"/>
    <w:p>
      <w:pPr>
        <w:spacing w:after="0"/>
        <w:ind w:left="0"/>
        <w:jc w:val="both"/>
      </w:pPr>
      <w:r>
        <w:rPr>
          <w:rFonts w:ascii="Times New Roman"/>
          <w:b w:val="false"/>
          <w:i w:val="false"/>
          <w:color w:val="000000"/>
          <w:sz w:val="28"/>
        </w:rPr>
        <w:t>
      Суд рассматривает и разрешает вопрос о вынесении дополнительного решения в течение десяти рабочих дней со дня поступления заявления в суд либо со дня обнаружения обстоятельств, указанных в части первой настоящей статьи.</w:t>
      </w:r>
    </w:p>
    <w:p>
      <w:pPr>
        <w:spacing w:after="0"/>
        <w:ind w:left="0"/>
        <w:jc w:val="both"/>
      </w:pPr>
      <w:r>
        <w:rPr>
          <w:rFonts w:ascii="Times New Roman"/>
          <w:b w:val="false"/>
          <w:i w:val="false"/>
          <w:color w:val="000000"/>
          <w:sz w:val="28"/>
        </w:rPr>
        <w:t>
      Дополнительное решение об удовлетворении требований выносится судом первой инстанции после рассмотрения вопроса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p>
    <w:p>
      <w:pPr>
        <w:spacing w:after="0"/>
        <w:ind w:left="0"/>
        <w:jc w:val="both"/>
      </w:pPr>
      <w:r>
        <w:rPr>
          <w:rFonts w:ascii="Times New Roman"/>
          <w:b w:val="false"/>
          <w:i w:val="false"/>
          <w:color w:val="000000"/>
          <w:sz w:val="28"/>
        </w:rPr>
        <w:t>
      На дополнительное решение может быть подана апелляционная жалоба, принесено апелляционное ходатайство прокурора.</w:t>
      </w:r>
    </w:p>
    <w:bookmarkStart w:name="z1283" w:id="900"/>
    <w:p>
      <w:pPr>
        <w:spacing w:after="0"/>
        <w:ind w:left="0"/>
        <w:jc w:val="both"/>
      </w:pPr>
      <w:r>
        <w:rPr>
          <w:rFonts w:ascii="Times New Roman"/>
          <w:b w:val="false"/>
          <w:i w:val="false"/>
          <w:color w:val="000000"/>
          <w:sz w:val="28"/>
        </w:rPr>
        <w:t>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Разъяснение решения</w:t>
      </w:r>
    </w:p>
    <w:bookmarkStart w:name="z1284" w:id="901"/>
    <w:p>
      <w:pPr>
        <w:spacing w:after="0"/>
        <w:ind w:left="0"/>
        <w:jc w:val="both"/>
      </w:pPr>
      <w:r>
        <w:rPr>
          <w:rFonts w:ascii="Times New Roman"/>
          <w:b w:val="false"/>
          <w:i w:val="false"/>
          <w:color w:val="000000"/>
          <w:sz w:val="28"/>
        </w:rPr>
        <w:t>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bookmarkEnd w:id="901"/>
    <w:p>
      <w:pPr>
        <w:spacing w:after="0"/>
        <w:ind w:left="0"/>
        <w:jc w:val="both"/>
      </w:pPr>
      <w:r>
        <w:rPr>
          <w:rFonts w:ascii="Times New Roman"/>
          <w:b w:val="false"/>
          <w:i w:val="false"/>
          <w:color w:val="000000"/>
          <w:sz w:val="28"/>
        </w:rPr>
        <w:t>
      Суд рассматривает и разрешает заявление, ходатайство о разъяснении решения в течение десяти рабочих дней со дня их поступления в суд.</w:t>
      </w:r>
    </w:p>
    <w:bookmarkStart w:name="z1285" w:id="902"/>
    <w:p>
      <w:pPr>
        <w:spacing w:after="0"/>
        <w:ind w:left="0"/>
        <w:jc w:val="both"/>
      </w:pPr>
      <w:r>
        <w:rPr>
          <w:rFonts w:ascii="Times New Roman"/>
          <w:b w:val="false"/>
          <w:i w:val="false"/>
          <w:color w:val="000000"/>
          <w:sz w:val="28"/>
        </w:rPr>
        <w:t>
      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заявление.</w:t>
      </w:r>
    </w:p>
    <w:bookmarkEnd w:id="902"/>
    <w:bookmarkStart w:name="z1286" w:id="903"/>
    <w:p>
      <w:pPr>
        <w:spacing w:after="0"/>
        <w:ind w:left="0"/>
        <w:jc w:val="both"/>
      </w:pPr>
      <w:r>
        <w:rPr>
          <w:rFonts w:ascii="Times New Roman"/>
          <w:b w:val="false"/>
          <w:i w:val="false"/>
          <w:color w:val="000000"/>
          <w:sz w:val="28"/>
        </w:rPr>
        <w:t>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3"/>
    <w:bookmarkStart w:name="z2114" w:id="904"/>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Отсрочка и рассрочка исполнения решения, изменение способа и порядка его исполнения до обращения решения к исполнению</w:t>
      </w:r>
    </w:p>
    <w:bookmarkStart w:name="z1287" w:id="905"/>
    <w:p>
      <w:pPr>
        <w:spacing w:after="0"/>
        <w:ind w:left="0"/>
        <w:jc w:val="both"/>
      </w:pPr>
      <w:r>
        <w:rPr>
          <w:rFonts w:ascii="Times New Roman"/>
          <w:b w:val="false"/>
          <w:i w:val="false"/>
          <w:color w:val="000000"/>
          <w:sz w:val="28"/>
        </w:rPr>
        <w:t>
      1. 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
    <w:bookmarkEnd w:id="905"/>
    <w:p>
      <w:pPr>
        <w:spacing w:after="0"/>
        <w:ind w:left="0"/>
        <w:jc w:val="both"/>
      </w:pPr>
      <w:r>
        <w:rPr>
          <w:rFonts w:ascii="Times New Roman"/>
          <w:b w:val="false"/>
          <w:i w:val="false"/>
          <w:color w:val="000000"/>
          <w:sz w:val="28"/>
        </w:rPr>
        <w:t>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bookmarkStart w:name="z1288" w:id="906"/>
    <w:p>
      <w:pPr>
        <w:spacing w:after="0"/>
        <w:ind w:left="0"/>
        <w:jc w:val="both"/>
      </w:pPr>
      <w:r>
        <w:rPr>
          <w:rFonts w:ascii="Times New Roman"/>
          <w:b w:val="false"/>
          <w:i w:val="false"/>
          <w:color w:val="000000"/>
          <w:sz w:val="28"/>
        </w:rPr>
        <w:t>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Неявка указанных лиц не является препятствием для разрешения вопроса, поставленного перед судом.</w:t>
      </w:r>
    </w:p>
    <w:bookmarkEnd w:id="906"/>
    <w:bookmarkStart w:name="z1289" w:id="907"/>
    <w:p>
      <w:pPr>
        <w:spacing w:after="0"/>
        <w:ind w:left="0"/>
        <w:jc w:val="both"/>
      </w:pPr>
      <w:r>
        <w:rPr>
          <w:rFonts w:ascii="Times New Roman"/>
          <w:b w:val="false"/>
          <w:i w:val="false"/>
          <w:color w:val="000000"/>
          <w:sz w:val="28"/>
        </w:rPr>
        <w:t>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w:t>
      </w:r>
    </w:p>
    <w:bookmarkEnd w:id="907"/>
    <w:bookmarkStart w:name="z1974" w:id="908"/>
    <w:p>
      <w:pPr>
        <w:spacing w:after="0"/>
        <w:ind w:left="0"/>
        <w:jc w:val="both"/>
      </w:pPr>
      <w:r>
        <w:rPr>
          <w:rFonts w:ascii="Times New Roman"/>
          <w:b w:val="false"/>
          <w:i w:val="false"/>
          <w:color w:val="000000"/>
          <w:sz w:val="28"/>
        </w:rPr>
        <w:t>
      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физического лица, не связанному с предпринимательской деятельностью.</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Индексация присужденных денежных сумм</w:t>
      </w:r>
    </w:p>
    <w:bookmarkStart w:name="z1290" w:id="909"/>
    <w:p>
      <w:pPr>
        <w:spacing w:after="0"/>
        <w:ind w:left="0"/>
        <w:jc w:val="both"/>
      </w:pPr>
      <w:r>
        <w:rPr>
          <w:rFonts w:ascii="Times New Roman"/>
          <w:b w:val="false"/>
          <w:i w:val="false"/>
          <w:color w:val="000000"/>
          <w:sz w:val="28"/>
        </w:rPr>
        <w:t>
      1.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bookmarkEnd w:id="909"/>
    <w:bookmarkStart w:name="z1291" w:id="910"/>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bookmarkEnd w:id="910"/>
    <w:bookmarkStart w:name="z2115" w:id="911"/>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 на заявление.</w:t>
      </w:r>
    </w:p>
    <w:bookmarkEnd w:id="911"/>
    <w:bookmarkStart w:name="z2116" w:id="912"/>
    <w:p>
      <w:pPr>
        <w:spacing w:after="0"/>
        <w:ind w:left="0"/>
        <w:jc w:val="both"/>
      </w:pPr>
      <w:r>
        <w:rPr>
          <w:rFonts w:ascii="Times New Roman"/>
          <w:b w:val="false"/>
          <w:i w:val="false"/>
          <w:color w:val="000000"/>
          <w:sz w:val="28"/>
        </w:rPr>
        <w:t>
      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912"/>
    <w:bookmarkStart w:name="z1292" w:id="913"/>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Вступление решения суда в законную силу</w:t>
      </w:r>
    </w:p>
    <w:bookmarkStart w:name="z1293" w:id="914"/>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w:t>
      </w:r>
    </w:p>
    <w:bookmarkEnd w:id="914"/>
    <w:bookmarkStart w:name="z1294" w:id="915"/>
    <w:p>
      <w:pPr>
        <w:spacing w:after="0"/>
        <w:ind w:left="0"/>
        <w:jc w:val="both"/>
      </w:pPr>
      <w:r>
        <w:rPr>
          <w:rFonts w:ascii="Times New Roman"/>
          <w:b w:val="false"/>
          <w:i w:val="false"/>
          <w:color w:val="000000"/>
          <w:sz w:val="28"/>
        </w:rPr>
        <w:t>
      2. Решения суда о проведении реструктуризации финансовых организаций или организации, входящей в банковский конгломерат в качестве родительской организации и не являющейся финансовой организацией, вступают в законную силу со дня их оглашения и подлежат немедленному исполнению.</w:t>
      </w:r>
    </w:p>
    <w:bookmarkEnd w:id="915"/>
    <w:bookmarkStart w:name="z1295" w:id="916"/>
    <w:p>
      <w:pPr>
        <w:spacing w:after="0"/>
        <w:ind w:left="0"/>
        <w:jc w:val="both"/>
      </w:pPr>
      <w:r>
        <w:rPr>
          <w:rFonts w:ascii="Times New Roman"/>
          <w:b w:val="false"/>
          <w:i w:val="false"/>
          <w:color w:val="000000"/>
          <w:sz w:val="28"/>
        </w:rPr>
        <w:t>
      3. Решение суда о выдворении иностранца или лица без гражданства за пределы Республики Казахстан вступает в законную силу со дня оглашения решения.</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97" w:id="917"/>
    <w:p>
      <w:pPr>
        <w:spacing w:after="0"/>
        <w:ind w:left="0"/>
        <w:jc w:val="both"/>
      </w:pPr>
      <w:r>
        <w:rPr>
          <w:rFonts w:ascii="Times New Roman"/>
          <w:b w:val="false"/>
          <w:i w:val="false"/>
          <w:color w:val="000000"/>
          <w:sz w:val="28"/>
        </w:rPr>
        <w:t>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w:t>
      </w:r>
    </w:p>
    <w:bookmarkEnd w:id="917"/>
    <w:bookmarkStart w:name="z1298" w:id="918"/>
    <w:p>
      <w:pPr>
        <w:spacing w:after="0"/>
        <w:ind w:left="0"/>
        <w:jc w:val="both"/>
      </w:pPr>
      <w:r>
        <w:rPr>
          <w:rFonts w:ascii="Times New Roman"/>
          <w:b w:val="false"/>
          <w:i w:val="false"/>
          <w:color w:val="000000"/>
          <w:sz w:val="28"/>
        </w:rPr>
        <w:t>
      6. По вступлении решения суда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bookmarkEnd w:id="918"/>
    <w:bookmarkStart w:name="z1299" w:id="919"/>
    <w:p>
      <w:pPr>
        <w:spacing w:after="0"/>
        <w:ind w:left="0"/>
        <w:jc w:val="both"/>
      </w:pPr>
      <w:r>
        <w:rPr>
          <w:rFonts w:ascii="Times New Roman"/>
          <w:b w:val="false"/>
          <w:i w:val="false"/>
          <w:color w:val="000000"/>
          <w:sz w:val="28"/>
        </w:rPr>
        <w:t>
      7.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Обращение решения суда к исполнению</w:t>
      </w:r>
    </w:p>
    <w:bookmarkStart w:name="z1300" w:id="920"/>
    <w:p>
      <w:pPr>
        <w:spacing w:after="0"/>
        <w:ind w:left="0"/>
        <w:jc w:val="both"/>
      </w:pPr>
      <w:r>
        <w:rPr>
          <w:rFonts w:ascii="Times New Roman"/>
          <w:b w:val="false"/>
          <w:i w:val="false"/>
          <w:color w:val="000000"/>
          <w:sz w:val="28"/>
        </w:rPr>
        <w:t>
      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p>
    <w:bookmarkEnd w:id="920"/>
    <w:bookmarkStart w:name="z1301" w:id="921"/>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w:t>
      </w:r>
    </w:p>
    <w:bookmarkEnd w:id="921"/>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либо в региональную палату частных судебных исполнителей по территориальности не позднее следующего рабочего дня со дня его выписки.</w:t>
      </w:r>
    </w:p>
    <w:bookmarkStart w:name="z1302" w:id="922"/>
    <w:p>
      <w:pPr>
        <w:spacing w:after="0"/>
        <w:ind w:left="0"/>
        <w:jc w:val="both"/>
      </w:pPr>
      <w:r>
        <w:rPr>
          <w:rFonts w:ascii="Times New Roman"/>
          <w:b w:val="false"/>
          <w:i w:val="false"/>
          <w:color w:val="000000"/>
          <w:sz w:val="28"/>
        </w:rPr>
        <w:t>
      3. По решению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p>
    <w:bookmarkEnd w:id="922"/>
    <w:bookmarkStart w:name="z1303" w:id="923"/>
    <w:p>
      <w:pPr>
        <w:spacing w:after="0"/>
        <w:ind w:left="0"/>
        <w:jc w:val="both"/>
      </w:pPr>
      <w:r>
        <w:rPr>
          <w:rFonts w:ascii="Times New Roman"/>
          <w:b w:val="false"/>
          <w:i w:val="false"/>
          <w:color w:val="000000"/>
          <w:sz w:val="28"/>
        </w:rPr>
        <w:t>
      4. Исполнительный лист (далее – исполнительный документ) выписывается судом первой инстанции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w:t>
      </w:r>
    </w:p>
    <w:bookmarkEnd w:id="923"/>
    <w:p>
      <w:pPr>
        <w:spacing w:after="0"/>
        <w:ind w:left="0"/>
        <w:jc w:val="both"/>
      </w:pPr>
      <w:r>
        <w:rPr>
          <w:rFonts w:ascii="Times New Roman"/>
          <w:b w:val="false"/>
          <w:i w:val="false"/>
          <w:color w:val="000000"/>
          <w:sz w:val="28"/>
        </w:rPr>
        <w:t>
      В исполнительном документе должны быть указаны:</w:t>
      </w:r>
    </w:p>
    <w:p>
      <w:pPr>
        <w:spacing w:after="0"/>
        <w:ind w:left="0"/>
        <w:jc w:val="both"/>
      </w:pPr>
      <w:r>
        <w:rPr>
          <w:rFonts w:ascii="Times New Roman"/>
          <w:b w:val="false"/>
          <w:i w:val="false"/>
          <w:color w:val="000000"/>
          <w:sz w:val="28"/>
        </w:rPr>
        <w:t>
      наименование суда, вынесшего решение;</w:t>
      </w:r>
    </w:p>
    <w:p>
      <w:pPr>
        <w:spacing w:after="0"/>
        <w:ind w:left="0"/>
        <w:jc w:val="both"/>
      </w:pPr>
      <w:r>
        <w:rPr>
          <w:rFonts w:ascii="Times New Roman"/>
          <w:b w:val="false"/>
          <w:i w:val="false"/>
          <w:color w:val="000000"/>
          <w:sz w:val="28"/>
        </w:rPr>
        <w:t>
      номер дела и дата вынесения решения;</w:t>
      </w:r>
    </w:p>
    <w:p>
      <w:pPr>
        <w:spacing w:after="0"/>
        <w:ind w:left="0"/>
        <w:jc w:val="both"/>
      </w:pPr>
      <w:r>
        <w:rPr>
          <w:rFonts w:ascii="Times New Roman"/>
          <w:b w:val="false"/>
          <w:i w:val="false"/>
          <w:color w:val="000000"/>
          <w:sz w:val="28"/>
        </w:rPr>
        <w:t>
      резолютивная часть решения (дословно);</w:t>
      </w:r>
    </w:p>
    <w:p>
      <w:pPr>
        <w:spacing w:after="0"/>
        <w:ind w:left="0"/>
        <w:jc w:val="both"/>
      </w:pPr>
      <w:r>
        <w:rPr>
          <w:rFonts w:ascii="Times New Roman"/>
          <w:b w:val="false"/>
          <w:i w:val="false"/>
          <w:color w:val="000000"/>
          <w:sz w:val="28"/>
        </w:rPr>
        <w:t>
      дата вступления решения в законную силу;</w:t>
      </w:r>
    </w:p>
    <w:p>
      <w:pPr>
        <w:spacing w:after="0"/>
        <w:ind w:left="0"/>
        <w:jc w:val="both"/>
      </w:pPr>
      <w:r>
        <w:rPr>
          <w:rFonts w:ascii="Times New Roman"/>
          <w:b w:val="false"/>
          <w:i w:val="false"/>
          <w:color w:val="000000"/>
          <w:sz w:val="28"/>
        </w:rPr>
        <w:t>
      дата выдачи исполнительного документа;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юридического лица,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Форма исполнительного документа утверждается уполномоченным органом юстиции по обеспечению исполнения исполнительных документов.</w:t>
      </w:r>
    </w:p>
    <w:bookmarkStart w:name="z1304" w:id="924"/>
    <w:p>
      <w:pPr>
        <w:spacing w:after="0"/>
        <w:ind w:left="0"/>
        <w:jc w:val="both"/>
      </w:pP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w:t>
      </w:r>
    </w:p>
    <w:bookmarkEnd w:id="924"/>
    <w:p>
      <w:pPr>
        <w:spacing w:after="0"/>
        <w:ind w:left="0"/>
        <w:jc w:val="both"/>
      </w:pPr>
      <w:r>
        <w:rPr>
          <w:rFonts w:ascii="Times New Roman"/>
          <w:b w:val="false"/>
          <w:i w:val="false"/>
          <w:color w:val="000000"/>
          <w:sz w:val="28"/>
        </w:rPr>
        <w:t>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должны быть указаны общая сумма взыскания, все ответчики и их солидарная ответственность.</w:t>
      </w:r>
    </w:p>
    <w:p>
      <w:pPr>
        <w:spacing w:after="0"/>
        <w:ind w:left="0"/>
        <w:jc w:val="both"/>
      </w:pPr>
      <w:r>
        <w:rPr>
          <w:rFonts w:ascii="Times New Roman"/>
          <w:b w:val="false"/>
          <w:i w:val="false"/>
          <w:color w:val="000000"/>
          <w:sz w:val="28"/>
        </w:rPr>
        <w:t>
      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месте нахождения арестованного в обеспечение иска имущества и лицах, ответственных за его сохранность. В случае выписки исполнительного документа в форме электронного исполнительного документа документы об обеспечении иска прилагаются в форме электронных документов, удостоверенных электронной цифровой подписью судьи.</w:t>
      </w:r>
    </w:p>
    <w:p>
      <w:pPr>
        <w:spacing w:after="0"/>
        <w:ind w:left="0"/>
        <w:jc w:val="both"/>
      </w:pPr>
      <w:r>
        <w:rPr>
          <w:rFonts w:ascii="Times New Roman"/>
          <w:b w:val="false"/>
          <w:i w:val="false"/>
          <w:color w:val="000000"/>
          <w:sz w:val="28"/>
        </w:rPr>
        <w:t>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pPr>
        <w:spacing w:after="0"/>
        <w:ind w:left="0"/>
        <w:jc w:val="both"/>
      </w:pPr>
      <w:r>
        <w:rPr>
          <w:rFonts w:ascii="Times New Roman"/>
          <w:b w:val="false"/>
          <w:i w:val="false"/>
          <w:color w:val="000000"/>
          <w:sz w:val="28"/>
        </w:rPr>
        <w:t xml:space="preserve">
      К исполнительному документу судом прилагается копия судебного акта либо выписка из него, заверенная печатью суда. В случае выписки исполнительного документа в форме электронного исполнительного документа копия судебного акта либо выписка из него прилагается в форме электронного документа, удостоверенного электронной цифровой подписью судьи. </w:t>
      </w:r>
    </w:p>
    <w:bookmarkStart w:name="z1305" w:id="925"/>
    <w:p>
      <w:pPr>
        <w:spacing w:after="0"/>
        <w:ind w:left="0"/>
        <w:jc w:val="both"/>
      </w:pPr>
      <w:r>
        <w:rPr>
          <w:rFonts w:ascii="Times New Roman"/>
          <w:b w:val="false"/>
          <w:i w:val="false"/>
          <w:color w:val="000000"/>
          <w:sz w:val="28"/>
        </w:rPr>
        <w:t>
      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bookmarkEnd w:id="925"/>
    <w:bookmarkStart w:name="z1306" w:id="926"/>
    <w:p>
      <w:pPr>
        <w:spacing w:after="0"/>
        <w:ind w:left="0"/>
        <w:jc w:val="both"/>
      </w:pPr>
      <w:r>
        <w:rPr>
          <w:rFonts w:ascii="Times New Roman"/>
          <w:b w:val="false"/>
          <w:i w:val="false"/>
          <w:color w:val="000000"/>
          <w:sz w:val="28"/>
        </w:rPr>
        <w:t xml:space="preserve">
      7. Судебный исполнитель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обязан предоставить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bookmarkEnd w:id="926"/>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Start w:name="z1307" w:id="927"/>
    <w:p>
      <w:pPr>
        <w:spacing w:after="0"/>
        <w:ind w:left="0"/>
        <w:jc w:val="both"/>
      </w:pPr>
      <w:r>
        <w:rPr>
          <w:rFonts w:ascii="Times New Roman"/>
          <w:b w:val="false"/>
          <w:i w:val="false"/>
          <w:color w:val="000000"/>
          <w:sz w:val="28"/>
        </w:rPr>
        <w:t>
      8. Неисполнение вступившего в законную силу решения суда влечет предусмотренную законом ответственность.</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Выдача судом дубликата исполнительного листа или судебного приказа</w:t>
      </w:r>
    </w:p>
    <w:bookmarkStart w:name="z1308" w:id="928"/>
    <w:p>
      <w:pPr>
        <w:spacing w:after="0"/>
        <w:ind w:left="0"/>
        <w:jc w:val="both"/>
      </w:pPr>
      <w:r>
        <w:rPr>
          <w:rFonts w:ascii="Times New Roman"/>
          <w:b w:val="false"/>
          <w:i w:val="false"/>
          <w:color w:val="000000"/>
          <w:sz w:val="28"/>
        </w:rPr>
        <w:t>
      1. В случае утраты подлинника исполнительного листа или судебного приказа (далее – исполнительные документы) суд,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юстиции.</w:t>
      </w:r>
    </w:p>
    <w:bookmarkEnd w:id="928"/>
    <w:bookmarkStart w:name="z1309" w:id="929"/>
    <w:p>
      <w:pPr>
        <w:spacing w:after="0"/>
        <w:ind w:left="0"/>
        <w:jc w:val="both"/>
      </w:pPr>
      <w:r>
        <w:rPr>
          <w:rFonts w:ascii="Times New Roman"/>
          <w:b w:val="false"/>
          <w:i w:val="false"/>
          <w:color w:val="000000"/>
          <w:sz w:val="28"/>
        </w:rPr>
        <w:t>
      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p>
    <w:bookmarkEnd w:id="929"/>
    <w:p>
      <w:pPr>
        <w:spacing w:after="0"/>
        <w:ind w:left="0"/>
        <w:jc w:val="both"/>
      </w:pPr>
      <w:r>
        <w:rPr>
          <w:rFonts w:ascii="Times New Roman"/>
          <w:b w:val="false"/>
          <w:i w:val="false"/>
          <w:color w:val="000000"/>
          <w:sz w:val="28"/>
        </w:rPr>
        <w:t>
      Если исполнительный документ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bookmarkStart w:name="z1310" w:id="930"/>
    <w:p>
      <w:pPr>
        <w:spacing w:after="0"/>
        <w:ind w:left="0"/>
        <w:jc w:val="both"/>
      </w:pPr>
      <w:r>
        <w:rPr>
          <w:rFonts w:ascii="Times New Roman"/>
          <w:b w:val="false"/>
          <w:i w:val="false"/>
          <w:color w:val="000000"/>
          <w:sz w:val="28"/>
        </w:rPr>
        <w:t>
      3. Суд рассматривает и разрешает заявление о выдаче дубликата исполнительного документа в течение десяти рабочих дней со дня его поступления в суд.</w:t>
      </w:r>
    </w:p>
    <w:bookmarkEnd w:id="930"/>
    <w:p>
      <w:pPr>
        <w:spacing w:after="0"/>
        <w:ind w:left="0"/>
        <w:jc w:val="both"/>
      </w:pPr>
      <w:r>
        <w:rPr>
          <w:rFonts w:ascii="Times New Roman"/>
          <w:b w:val="false"/>
          <w:i w:val="false"/>
          <w:color w:val="000000"/>
          <w:sz w:val="28"/>
        </w:rPr>
        <w:t>
      Заявление о выдаче дубликата исполнительного документа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p>
    <w:bookmarkStart w:name="z1311" w:id="931"/>
    <w:p>
      <w:pPr>
        <w:spacing w:after="0"/>
        <w:ind w:left="0"/>
        <w:jc w:val="both"/>
      </w:pPr>
      <w:r>
        <w:rPr>
          <w:rFonts w:ascii="Times New Roman"/>
          <w:b w:val="false"/>
          <w:i w:val="false"/>
          <w:color w:val="000000"/>
          <w:sz w:val="28"/>
        </w:rPr>
        <w:t>
      4. При рассмотрении заявления о выдаче дубликата исполнительного документа суд проверяет и исследует доказательства об утрате исполнительного документа.</w:t>
      </w:r>
    </w:p>
    <w:bookmarkEnd w:id="931"/>
    <w:bookmarkStart w:name="z1312" w:id="932"/>
    <w:p>
      <w:pPr>
        <w:spacing w:after="0"/>
        <w:ind w:left="0"/>
        <w:jc w:val="both"/>
      </w:pPr>
      <w:r>
        <w:rPr>
          <w:rFonts w:ascii="Times New Roman"/>
          <w:b w:val="false"/>
          <w:i w:val="false"/>
          <w:color w:val="000000"/>
          <w:sz w:val="28"/>
        </w:rPr>
        <w:t>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Решения, подлежащие немедленному исполнению</w:t>
      </w:r>
    </w:p>
    <w:p>
      <w:pPr>
        <w:spacing w:after="0"/>
        <w:ind w:left="0"/>
        <w:jc w:val="both"/>
      </w:pPr>
      <w:r>
        <w:rPr>
          <w:rFonts w:ascii="Times New Roman"/>
          <w:b w:val="false"/>
          <w:i w:val="false"/>
          <w:color w:val="000000"/>
          <w:sz w:val="28"/>
        </w:rPr>
        <w:t>
      Немедленному исполнению подлежат решения:</w:t>
      </w:r>
    </w:p>
    <w:p>
      <w:pPr>
        <w:spacing w:after="0"/>
        <w:ind w:left="0"/>
        <w:jc w:val="both"/>
      </w:pPr>
      <w:r>
        <w:rPr>
          <w:rFonts w:ascii="Times New Roman"/>
          <w:b w:val="false"/>
          <w:i w:val="false"/>
          <w:color w:val="000000"/>
          <w:sz w:val="28"/>
        </w:rPr>
        <w:t>
      1) о присуждении алиментов;</w:t>
      </w:r>
    </w:p>
    <w:p>
      <w:pPr>
        <w:spacing w:after="0"/>
        <w:ind w:left="0"/>
        <w:jc w:val="both"/>
      </w:pPr>
      <w:r>
        <w:rPr>
          <w:rFonts w:ascii="Times New Roman"/>
          <w:b w:val="false"/>
          <w:i w:val="false"/>
          <w:color w:val="000000"/>
          <w:sz w:val="28"/>
        </w:rPr>
        <w:t>
      2) о присуждении работнику заработной платы, но не свыше чем за три месяца;</w:t>
      </w:r>
    </w:p>
    <w:p>
      <w:pPr>
        <w:spacing w:after="0"/>
        <w:ind w:left="0"/>
        <w:jc w:val="both"/>
      </w:pPr>
      <w:r>
        <w:rPr>
          <w:rFonts w:ascii="Times New Roman"/>
          <w:b w:val="false"/>
          <w:i w:val="false"/>
          <w:color w:val="000000"/>
          <w:sz w:val="28"/>
        </w:rPr>
        <w:t>
      3) о восстановлении на работе;</w:t>
      </w:r>
    </w:p>
    <w:p>
      <w:pPr>
        <w:spacing w:after="0"/>
        <w:ind w:left="0"/>
        <w:jc w:val="both"/>
      </w:pPr>
      <w:r>
        <w:rPr>
          <w:rFonts w:ascii="Times New Roman"/>
          <w:b w:val="false"/>
          <w:i w:val="false"/>
          <w:color w:val="000000"/>
          <w:sz w:val="28"/>
        </w:rPr>
        <w:t>
      4) о возмещении вреда, причиненного повреждением здоровья, а также потерей кормильца, но не более чем за три месяца;</w:t>
      </w:r>
    </w:p>
    <w:p>
      <w:pPr>
        <w:spacing w:after="0"/>
        <w:ind w:left="0"/>
        <w:jc w:val="both"/>
      </w:pPr>
      <w:r>
        <w:rPr>
          <w:rFonts w:ascii="Times New Roman"/>
          <w:b w:val="false"/>
          <w:i w:val="false"/>
          <w:color w:val="000000"/>
          <w:sz w:val="28"/>
        </w:rPr>
        <w:t>
      5) о признании забастовки незаконной;</w:t>
      </w:r>
    </w:p>
    <w:p>
      <w:pPr>
        <w:spacing w:after="0"/>
        <w:ind w:left="0"/>
        <w:jc w:val="both"/>
      </w:pP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9) о введении, досрочном завершении и продлении срока временного управления хлебоприемным предприятием;</w:t>
      </w:r>
    </w:p>
    <w:p>
      <w:pPr>
        <w:spacing w:after="0"/>
        <w:ind w:left="0"/>
        <w:jc w:val="both"/>
      </w:pPr>
      <w:r>
        <w:rPr>
          <w:rFonts w:ascii="Times New Roman"/>
          <w:b w:val="false"/>
          <w:i w:val="false"/>
          <w:color w:val="000000"/>
          <w:sz w:val="28"/>
        </w:rPr>
        <w:t>
      10) о реструктуризации задолженности;</w:t>
      </w:r>
    </w:p>
    <w:p>
      <w:pPr>
        <w:spacing w:after="0"/>
        <w:ind w:left="0"/>
        <w:jc w:val="both"/>
      </w:pPr>
      <w:r>
        <w:rPr>
          <w:rFonts w:ascii="Times New Roman"/>
          <w:b w:val="false"/>
          <w:i w:val="false"/>
          <w:color w:val="000000"/>
          <w:sz w:val="28"/>
        </w:rPr>
        <w:t>
      11) о признании должника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Право суда обратить решение к немедленному исполнению</w:t>
      </w:r>
    </w:p>
    <w:bookmarkStart w:name="z1313" w:id="933"/>
    <w:p>
      <w:pPr>
        <w:spacing w:after="0"/>
        <w:ind w:left="0"/>
        <w:jc w:val="both"/>
      </w:pPr>
      <w:r>
        <w:rPr>
          <w:rFonts w:ascii="Times New Roman"/>
          <w:b w:val="false"/>
          <w:i w:val="false"/>
          <w:color w:val="000000"/>
          <w:sz w:val="28"/>
        </w:rPr>
        <w:t>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p>
    <w:bookmarkEnd w:id="933"/>
    <w:bookmarkStart w:name="z1314" w:id="934"/>
    <w:p>
      <w:pPr>
        <w:spacing w:after="0"/>
        <w:ind w:left="0"/>
        <w:jc w:val="both"/>
      </w:pPr>
      <w:r>
        <w:rPr>
          <w:rFonts w:ascii="Times New Roman"/>
          <w:b w:val="false"/>
          <w:i w:val="false"/>
          <w:color w:val="000000"/>
          <w:sz w:val="28"/>
        </w:rPr>
        <w:t>
      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bookmarkEnd w:id="934"/>
    <w:bookmarkStart w:name="z1315" w:id="935"/>
    <w:p>
      <w:pPr>
        <w:spacing w:after="0"/>
        <w:ind w:left="0"/>
        <w:jc w:val="both"/>
      </w:pPr>
      <w:r>
        <w:rPr>
          <w:rFonts w:ascii="Times New Roman"/>
          <w:b w:val="false"/>
          <w:i w:val="false"/>
          <w:color w:val="000000"/>
          <w:sz w:val="28"/>
        </w:rPr>
        <w:t>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p>
    <w:bookmarkEnd w:id="935"/>
    <w:bookmarkStart w:name="z1316" w:id="936"/>
    <w:p>
      <w:pPr>
        <w:spacing w:after="0"/>
        <w:ind w:left="0"/>
        <w:jc w:val="both"/>
      </w:pPr>
      <w:r>
        <w:rPr>
          <w:rFonts w:ascii="Times New Roman"/>
          <w:b w:val="false"/>
          <w:i w:val="false"/>
          <w:color w:val="000000"/>
          <w:sz w:val="28"/>
        </w:rPr>
        <w:t>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приостанавливают исполнение этого определения.</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Обеспечение исполнения решения</w:t>
      </w:r>
    </w:p>
    <w:p>
      <w:pPr>
        <w:spacing w:after="0"/>
        <w:ind w:left="0"/>
        <w:jc w:val="both"/>
      </w:pPr>
      <w:r>
        <w:rPr>
          <w:rFonts w:ascii="Times New Roman"/>
          <w:b w:val="false"/>
          <w:i w:val="false"/>
          <w:color w:val="000000"/>
          <w:sz w:val="28"/>
        </w:rPr>
        <w:t xml:space="preserve">
      Суд может обеспечить исполнение решения, не обращенного к немедленному исполнению по правилам </w:t>
      </w:r>
      <w:r>
        <w:rPr>
          <w:rFonts w:ascii="Times New Roman"/>
          <w:b w:val="false"/>
          <w:i w:val="false"/>
          <w:color w:val="000000"/>
          <w:sz w:val="28"/>
        </w:rPr>
        <w:t>главы 15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Эти действия судом производятся до направления исполнительного листа на исполнение в соответствующий орган юстиции либо в региональную палату частных судебных исполнителей по территориальности.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(конфликта) в порядке медиации</w:t>
      </w:r>
    </w:p>
    <w:bookmarkStart w:name="z1317" w:id="937"/>
    <w:p>
      <w:pPr>
        <w:spacing w:after="0"/>
        <w:ind w:left="0"/>
        <w:jc w:val="both"/>
      </w:pPr>
      <w:r>
        <w:rPr>
          <w:rFonts w:ascii="Times New Roman"/>
          <w:b w:val="false"/>
          <w:i w:val="false"/>
          <w:color w:val="000000"/>
          <w:sz w:val="28"/>
        </w:rPr>
        <w:t>
      1. Суд, вынесший решение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bookmarkEnd w:id="937"/>
    <w:bookmarkStart w:name="z1318" w:id="938"/>
    <w:p>
      <w:pPr>
        <w:spacing w:after="0"/>
        <w:ind w:left="0"/>
        <w:jc w:val="both"/>
      </w:pPr>
      <w:r>
        <w:rPr>
          <w:rFonts w:ascii="Times New Roman"/>
          <w:b w:val="false"/>
          <w:i w:val="false"/>
          <w:color w:val="000000"/>
          <w:sz w:val="28"/>
        </w:rPr>
        <w:t>
      2. По заявлению сторон исполнительного производства суд вправе утвердить заключенное между ними мировое соглашение или соглашение об урегулировании спора (конфликта) в порядке медиации.</w:t>
      </w:r>
    </w:p>
    <w:bookmarkEnd w:id="938"/>
    <w:bookmarkStart w:name="z1319" w:id="939"/>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939"/>
    <w:p>
      <w:pPr>
        <w:spacing w:after="0"/>
        <w:ind w:left="0"/>
        <w:jc w:val="both"/>
      </w:pPr>
      <w:r>
        <w:rPr>
          <w:rFonts w:ascii="Times New Roman"/>
          <w:b w:val="false"/>
          <w:i w:val="false"/>
          <w:color w:val="000000"/>
          <w:sz w:val="28"/>
        </w:rPr>
        <w:t>
      Суд рассматривает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дня поступления заявления в суд.</w:t>
      </w:r>
    </w:p>
    <w:bookmarkStart w:name="z1320" w:id="940"/>
    <w:p>
      <w:pPr>
        <w:spacing w:after="0"/>
        <w:ind w:left="0"/>
        <w:jc w:val="both"/>
      </w:pPr>
      <w:r>
        <w:rPr>
          <w:rFonts w:ascii="Times New Roman"/>
          <w:b w:val="false"/>
          <w:i w:val="false"/>
          <w:color w:val="000000"/>
          <w:sz w:val="28"/>
        </w:rPr>
        <w:t>
      4. На определения суда, указанные в части третьей настоящей статьи, могут быть поданы частные жалобы, принесены ходатайства прокурором:</w:t>
      </w:r>
    </w:p>
    <w:bookmarkEnd w:id="940"/>
    <w:p>
      <w:pPr>
        <w:spacing w:after="0"/>
        <w:ind w:left="0"/>
        <w:jc w:val="both"/>
      </w:pPr>
      <w:r>
        <w:rPr>
          <w:rFonts w:ascii="Times New Roman"/>
          <w:b w:val="false"/>
          <w:i w:val="false"/>
          <w:color w:val="000000"/>
          <w:sz w:val="28"/>
        </w:rPr>
        <w:t xml:space="preserve">
      об отсрочке, рассрочке исполнения решения суда, об изменении способа и порядка его исполнения в порядке, установленном частью третьей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об утверждении мирового соглашения, соглашения об урегулировании спора (конфликта) в порядке медиации в соответствии с частью седьмой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Поворот исполнения решения суда</w:t>
      </w:r>
    </w:p>
    <w:bookmarkStart w:name="z1321" w:id="941"/>
    <w:p>
      <w:pPr>
        <w:spacing w:after="0"/>
        <w:ind w:left="0"/>
        <w:jc w:val="both"/>
      </w:pPr>
      <w:r>
        <w:rPr>
          <w:rFonts w:ascii="Times New Roman"/>
          <w:b w:val="false"/>
          <w:i w:val="false"/>
          <w:color w:val="000000"/>
          <w:sz w:val="28"/>
        </w:rPr>
        <w:t>
      1. В случае отмены вступившего в законную силу решения суда первой инстанции, постановления суда апелляционной и кассационной инстанций,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bookmarkEnd w:id="941"/>
    <w:bookmarkStart w:name="z1322" w:id="942"/>
    <w:p>
      <w:pPr>
        <w:spacing w:after="0"/>
        <w:ind w:left="0"/>
        <w:jc w:val="both"/>
      </w:pPr>
      <w:r>
        <w:rPr>
          <w:rFonts w:ascii="Times New Roman"/>
          <w:b w:val="false"/>
          <w:i w:val="false"/>
          <w:color w:val="000000"/>
          <w:sz w:val="28"/>
        </w:rPr>
        <w:t>
      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bookmarkEnd w:id="942"/>
    <w:p>
      <w:pPr>
        <w:spacing w:after="0"/>
        <w:ind w:left="0"/>
        <w:jc w:val="both"/>
      </w:pPr>
      <w:r>
        <w:rPr>
          <w:rFonts w:ascii="Times New Roman"/>
          <w:b/>
          <w:i w:val="false"/>
          <w:color w:val="000000"/>
          <w:sz w:val="28"/>
        </w:rPr>
        <w:t>Статья 248. Рассмотрение заявления о повороте исполнения решения суда</w:t>
      </w:r>
    </w:p>
    <w:bookmarkStart w:name="z1323" w:id="943"/>
    <w:p>
      <w:pPr>
        <w:spacing w:after="0"/>
        <w:ind w:left="0"/>
        <w:jc w:val="both"/>
      </w:pPr>
      <w:r>
        <w:rPr>
          <w:rFonts w:ascii="Times New Roman"/>
          <w:b w:val="false"/>
          <w:i w:val="false"/>
          <w:color w:val="000000"/>
          <w:sz w:val="28"/>
        </w:rPr>
        <w:t>
      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p>
    <w:bookmarkEnd w:id="943"/>
    <w:bookmarkStart w:name="z1324" w:id="944"/>
    <w:p>
      <w:pPr>
        <w:spacing w:after="0"/>
        <w:ind w:left="0"/>
        <w:jc w:val="both"/>
      </w:pP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p>
    <w:bookmarkEnd w:id="944"/>
    <w:bookmarkStart w:name="z1325" w:id="945"/>
    <w:p>
      <w:pPr>
        <w:spacing w:after="0"/>
        <w:ind w:left="0"/>
        <w:jc w:val="both"/>
      </w:pPr>
      <w:r>
        <w:rPr>
          <w:rFonts w:ascii="Times New Roman"/>
          <w:b w:val="false"/>
          <w:i w:val="false"/>
          <w:color w:val="000000"/>
          <w:sz w:val="28"/>
        </w:rPr>
        <w:t>
      3. Суд рассматривает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представить суду сведения об исполнении отмененного решения суда.</w:t>
      </w:r>
    </w:p>
    <w:bookmarkEnd w:id="945"/>
    <w:p>
      <w:pPr>
        <w:spacing w:after="0"/>
        <w:ind w:left="0"/>
        <w:jc w:val="both"/>
      </w:pPr>
      <w:r>
        <w:rPr>
          <w:rFonts w:ascii="Times New Roman"/>
          <w:b w:val="false"/>
          <w:i w:val="false"/>
          <w:color w:val="000000"/>
          <w:sz w:val="28"/>
        </w:rPr>
        <w:t>
      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p>
    <w:bookmarkStart w:name="z1326" w:id="946"/>
    <w:p>
      <w:pPr>
        <w:spacing w:after="0"/>
        <w:ind w:left="0"/>
        <w:jc w:val="both"/>
      </w:pPr>
      <w:r>
        <w:rPr>
          <w:rFonts w:ascii="Times New Roman"/>
          <w:b w:val="false"/>
          <w:i w:val="false"/>
          <w:color w:val="000000"/>
          <w:sz w:val="28"/>
        </w:rPr>
        <w:t>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Рассмотрение представлений судебного исполнителя</w:t>
      </w:r>
    </w:p>
    <w:bookmarkStart w:name="z1327" w:id="947"/>
    <w:p>
      <w:pPr>
        <w:spacing w:after="0"/>
        <w:ind w:left="0"/>
        <w:jc w:val="both"/>
      </w:pPr>
      <w:r>
        <w:rPr>
          <w:rFonts w:ascii="Times New Roman"/>
          <w:b w:val="false"/>
          <w:i w:val="false"/>
          <w:color w:val="000000"/>
          <w:sz w:val="28"/>
        </w:rPr>
        <w:t>
      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p>
    <w:bookmarkEnd w:id="947"/>
    <w:p>
      <w:pPr>
        <w:spacing w:after="0"/>
        <w:ind w:left="0"/>
        <w:jc w:val="both"/>
      </w:pPr>
      <w:r>
        <w:rPr>
          <w:rFonts w:ascii="Times New Roman"/>
          <w:b w:val="false"/>
          <w:i w:val="false"/>
          <w:color w:val="000000"/>
          <w:sz w:val="28"/>
        </w:rPr>
        <w:t>
      В случае несоответствия представления указанным требованиям, а также подачи судебным исполнителем заявления об отзыве представления суд возвращает представление с приложенными к нему документами.</w:t>
      </w:r>
    </w:p>
    <w:bookmarkStart w:name="z1328" w:id="948"/>
    <w:p>
      <w:pPr>
        <w:spacing w:after="0"/>
        <w:ind w:left="0"/>
        <w:jc w:val="both"/>
      </w:pPr>
      <w:r>
        <w:rPr>
          <w:rFonts w:ascii="Times New Roman"/>
          <w:b w:val="false"/>
          <w:i w:val="false"/>
          <w:color w:val="000000"/>
          <w:sz w:val="28"/>
        </w:rPr>
        <w:t>
      2. Представление судебного исполнителя разрешается судьей по месту жительства (нахождения) должника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bookmarkEnd w:id="948"/>
    <w:p>
      <w:pPr>
        <w:spacing w:after="0"/>
        <w:ind w:left="0"/>
        <w:jc w:val="both"/>
      </w:pPr>
      <w:r>
        <w:rPr>
          <w:rFonts w:ascii="Times New Roman"/>
          <w:b w:val="false"/>
          <w:i w:val="false"/>
          <w:color w:val="000000"/>
          <w:sz w:val="28"/>
        </w:rPr>
        <w:t>
      Копия определения суда высылается должнику и взыскателю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Обжалование действий (бездействия) судебного исполнителя</w:t>
      </w:r>
    </w:p>
    <w:p>
      <w:pPr>
        <w:spacing w:after="0"/>
        <w:ind w:left="0"/>
        <w:jc w:val="both"/>
      </w:pPr>
      <w:r>
        <w:rPr>
          <w:rFonts w:ascii="Times New Roman"/>
          <w:b w:val="false"/>
          <w:i w:val="false"/>
          <w:color w:val="ff0000"/>
          <w:sz w:val="28"/>
        </w:rPr>
        <w:t xml:space="preserve">
      Сноска. Статья 250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250-1. Обращение взыскания на недвижимое имущество должника в исполнительном производстве</w:t>
      </w:r>
    </w:p>
    <w:bookmarkStart w:name="z2118" w:id="949"/>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w:t>
      </w:r>
    </w:p>
    <w:bookmarkEnd w:id="949"/>
    <w:bookmarkStart w:name="z2119" w:id="950"/>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950"/>
    <w:bookmarkStart w:name="z2120" w:id="951"/>
    <w:p>
      <w:pPr>
        <w:spacing w:after="0"/>
        <w:ind w:left="0"/>
        <w:jc w:val="both"/>
      </w:pPr>
      <w:r>
        <w:rPr>
          <w:rFonts w:ascii="Times New Roman"/>
          <w:b w:val="false"/>
          <w:i w:val="false"/>
          <w:color w:val="000000"/>
          <w:sz w:val="28"/>
        </w:rPr>
        <w:t xml:space="preserve">
      2. Заявление взыскателя или судебного исполнителя по содержанию должно соответствовать требованиям подпунктов 1), 2), 3), 5), 7) и 8) части второй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51"/>
    <w:bookmarkStart w:name="z2121" w:id="952"/>
    <w:p>
      <w:pPr>
        <w:spacing w:after="0"/>
        <w:ind w:left="0"/>
        <w:jc w:val="both"/>
      </w:pPr>
      <w:r>
        <w:rPr>
          <w:rFonts w:ascii="Times New Roman"/>
          <w:b w:val="false"/>
          <w:i w:val="false"/>
          <w:color w:val="000000"/>
          <w:sz w:val="28"/>
        </w:rPr>
        <w:t xml:space="preserve">
      В случае несоответствия поданного в суд заявления взыскателя или судебного исполнителя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52"/>
    <w:bookmarkStart w:name="z2122" w:id="953"/>
    <w:p>
      <w:pPr>
        <w:spacing w:after="0"/>
        <w:ind w:left="0"/>
        <w:jc w:val="both"/>
      </w:pPr>
      <w:r>
        <w:rPr>
          <w:rFonts w:ascii="Times New Roman"/>
          <w:b w:val="false"/>
          <w:i w:val="false"/>
          <w:color w:val="000000"/>
          <w:sz w:val="28"/>
        </w:rPr>
        <w:t>
      3.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bookmarkEnd w:id="953"/>
    <w:bookmarkStart w:name="z2123" w:id="954"/>
    <w:p>
      <w:pPr>
        <w:spacing w:after="0"/>
        <w:ind w:left="0"/>
        <w:jc w:val="both"/>
      </w:pPr>
      <w:r>
        <w:rPr>
          <w:rFonts w:ascii="Times New Roman"/>
          <w:b w:val="false"/>
          <w:i w:val="false"/>
          <w:color w:val="000000"/>
          <w:sz w:val="28"/>
        </w:rPr>
        <w:t>
      4. На определение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250-1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Защита прав других лиц при исполнении решения</w:t>
      </w:r>
    </w:p>
    <w:bookmarkStart w:name="z1335" w:id="955"/>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заявления других лиц об отмене ареста имущества рассматриваются судом в порядке, установленном законодательством Республики Казахстан об административном судопроизводстве. Такие заявления могут быть поданы до реализации арестованного имущества.</w:t>
      </w:r>
    </w:p>
    <w:bookmarkEnd w:id="955"/>
    <w:bookmarkStart w:name="z2219" w:id="956"/>
    <w:p>
      <w:pPr>
        <w:spacing w:after="0"/>
        <w:ind w:left="0"/>
        <w:jc w:val="both"/>
      </w:pPr>
      <w:r>
        <w:rPr>
          <w:rFonts w:ascii="Times New Roman"/>
          <w:b w:val="false"/>
          <w:i w:val="false"/>
          <w:color w:val="000000"/>
          <w:sz w:val="28"/>
        </w:rPr>
        <w:t>
      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Такие требования рассматриваются судом по правилам искового производства.</w:t>
      </w:r>
    </w:p>
    <w:bookmarkEnd w:id="956"/>
    <w:bookmarkStart w:name="z1336" w:id="957"/>
    <w:p>
      <w:pPr>
        <w:spacing w:after="0"/>
        <w:ind w:left="0"/>
        <w:jc w:val="both"/>
      </w:pPr>
      <w:r>
        <w:rPr>
          <w:rFonts w:ascii="Times New Roman"/>
          <w:b w:val="false"/>
          <w:i w:val="false"/>
          <w:color w:val="000000"/>
          <w:sz w:val="28"/>
        </w:rPr>
        <w:t>
      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управления, аренды, постоянного землепользования либо по иному основанию, предусмотренному законом или договором.</w:t>
      </w:r>
    </w:p>
    <w:bookmarkEnd w:id="957"/>
    <w:bookmarkStart w:name="z1337" w:id="958"/>
    <w:p>
      <w:pPr>
        <w:spacing w:after="0"/>
        <w:ind w:left="0"/>
        <w:jc w:val="both"/>
      </w:pPr>
      <w:r>
        <w:rPr>
          <w:rFonts w:ascii="Times New Roman"/>
          <w:b w:val="false"/>
          <w:i w:val="false"/>
          <w:color w:val="000000"/>
          <w:sz w:val="28"/>
        </w:rPr>
        <w:t>
      3. Иски об освобождении имущества от ареста предъявляются должнику и взыскателю.</w:t>
      </w:r>
    </w:p>
    <w:bookmarkEnd w:id="958"/>
    <w:bookmarkStart w:name="z1338" w:id="959"/>
    <w:p>
      <w:pPr>
        <w:spacing w:after="0"/>
        <w:ind w:left="0"/>
        <w:jc w:val="both"/>
      </w:pPr>
      <w:r>
        <w:rPr>
          <w:rFonts w:ascii="Times New Roman"/>
          <w:b w:val="false"/>
          <w:i w:val="false"/>
          <w:color w:val="000000"/>
          <w:sz w:val="28"/>
        </w:rPr>
        <w:t>
      4. Если арест имущества произведен судебным исполнителем в рамках исполнения приговора, постановления о конфискации имущества, в котором не указаны предметы, подлежащие конфискации,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p>
    <w:bookmarkEnd w:id="959"/>
    <w:p>
      <w:pPr>
        <w:spacing w:after="0"/>
        <w:ind w:left="0"/>
        <w:jc w:val="both"/>
      </w:pP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обязанность по возврату имущества в натуре.</w:t>
      </w:r>
    </w:p>
    <w:bookmarkStart w:name="z1339" w:id="960"/>
    <w:p>
      <w:pPr>
        <w:spacing w:after="0"/>
        <w:ind w:left="0"/>
        <w:jc w:val="both"/>
      </w:pP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60"/>
    <w:bookmarkStart w:name="z1340" w:id="961"/>
    <w:p>
      <w:pPr>
        <w:spacing w:after="0"/>
        <w:ind w:left="0"/>
        <w:jc w:val="both"/>
      </w:pPr>
      <w:r>
        <w:rPr>
          <w:rFonts w:ascii="Times New Roman"/>
          <w:b w:val="false"/>
          <w:i w:val="false"/>
          <w:color w:val="000000"/>
          <w:sz w:val="28"/>
        </w:rPr>
        <w:t>
      6. Если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Санкционирование постановления судебного исполнителя</w:t>
      </w:r>
    </w:p>
    <w:bookmarkStart w:name="z1341" w:id="962"/>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либо прокурором. В постановлении должны быть изложены мотивы и основания, в силу которых возникла необходимость в принятии санкционируемых действий.</w:t>
      </w:r>
    </w:p>
    <w:bookmarkEnd w:id="962"/>
    <w:bookmarkStart w:name="z1342" w:id="963"/>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963"/>
    <w:bookmarkStart w:name="z1343" w:id="964"/>
    <w:p>
      <w:pPr>
        <w:spacing w:after="0"/>
        <w:ind w:left="0"/>
        <w:jc w:val="both"/>
      </w:pPr>
      <w:r>
        <w:rPr>
          <w:rFonts w:ascii="Times New Roman"/>
          <w:b w:val="false"/>
          <w:i w:val="false"/>
          <w:color w:val="000000"/>
          <w:sz w:val="28"/>
        </w:rPr>
        <w:t>
      3. Постановление судебного исполнителя должно быть рассмотрено судом либо прокурором в течение трех рабочих дней с момента поступления материалов для санкционирования.</w:t>
      </w:r>
    </w:p>
    <w:bookmarkEnd w:id="964"/>
    <w:bookmarkStart w:name="z1344" w:id="965"/>
    <w:p>
      <w:pPr>
        <w:spacing w:after="0"/>
        <w:ind w:left="0"/>
        <w:jc w:val="both"/>
      </w:pP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или прокурор дает санкцию на совершение исполнительных действий либо отказывает в даче санкции.</w:t>
      </w:r>
    </w:p>
    <w:bookmarkEnd w:id="965"/>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p>
      <w:pPr>
        <w:spacing w:after="0"/>
        <w:ind w:left="0"/>
        <w:jc w:val="both"/>
      </w:pP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w:t>
      </w:r>
    </w:p>
    <w:bookmarkStart w:name="z1345" w:id="966"/>
    <w:p>
      <w:pPr>
        <w:spacing w:after="0"/>
        <w:ind w:left="0"/>
        <w:jc w:val="both"/>
      </w:pPr>
      <w:r>
        <w:rPr>
          <w:rFonts w:ascii="Times New Roman"/>
          <w:b w:val="false"/>
          <w:i w:val="false"/>
          <w:color w:val="000000"/>
          <w:sz w:val="28"/>
        </w:rPr>
        <w:t>
      5. Постановление судебного исполнителя о проведении исполнительных действий, санкционированное судом либо прокурором, может быть обжаловано в порядке, установленном законодательством Республики Казахстан об административном судопроизводстве.</w:t>
      </w:r>
    </w:p>
    <w:bookmarkEnd w:id="966"/>
    <w:p>
      <w:pPr>
        <w:spacing w:after="0"/>
        <w:ind w:left="0"/>
        <w:jc w:val="both"/>
      </w:pPr>
      <w:r>
        <w:rPr>
          <w:rFonts w:ascii="Times New Roman"/>
          <w:b w:val="false"/>
          <w:i w:val="false"/>
          <w:color w:val="000000"/>
          <w:sz w:val="28"/>
        </w:rPr>
        <w:t>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Постановление прокурора может быть обжаловано вышестоящему прокурору либо в суд в порядке, установленном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46" w:id="967"/>
    <w:p>
      <w:pPr>
        <w:spacing w:after="0"/>
        <w:ind w:left="0"/>
        <w:jc w:val="left"/>
      </w:pPr>
      <w:r>
        <w:rPr>
          <w:rFonts w:ascii="Times New Roman"/>
          <w:b/>
          <w:i w:val="false"/>
          <w:color w:val="000000"/>
        </w:rPr>
        <w:t xml:space="preserve"> Глава 20. ИСПОЛНЕНИЕ АРБИТРАЖНОГО РЕШЕНИЯ</w:t>
      </w:r>
    </w:p>
    <w:bookmarkEnd w:id="967"/>
    <w:p>
      <w:pPr>
        <w:spacing w:after="0"/>
        <w:ind w:left="0"/>
        <w:jc w:val="both"/>
      </w:pPr>
      <w:r>
        <w:rPr>
          <w:rFonts w:ascii="Times New Roman"/>
          <w:b/>
          <w:i w:val="false"/>
          <w:color w:val="000000"/>
          <w:sz w:val="28"/>
        </w:rPr>
        <w:t>Статья 253. Принудительное исполнение арбитражного решения</w:t>
      </w:r>
    </w:p>
    <w:bookmarkStart w:name="z1347" w:id="968"/>
    <w:p>
      <w:pPr>
        <w:spacing w:after="0"/>
        <w:ind w:left="0"/>
        <w:jc w:val="both"/>
      </w:pPr>
      <w:r>
        <w:rPr>
          <w:rFonts w:ascii="Times New Roman"/>
          <w:b w:val="false"/>
          <w:i w:val="false"/>
          <w:color w:val="000000"/>
          <w:sz w:val="28"/>
        </w:rPr>
        <w:t>
      1. В случае, если арбитражное решение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968"/>
    <w:bookmarkStart w:name="z1348" w:id="969"/>
    <w:p>
      <w:pPr>
        <w:spacing w:after="0"/>
        <w:ind w:left="0"/>
        <w:jc w:val="both"/>
      </w:pPr>
      <w:r>
        <w:rPr>
          <w:rFonts w:ascii="Times New Roman"/>
          <w:b w:val="false"/>
          <w:i w:val="false"/>
          <w:color w:val="000000"/>
          <w:sz w:val="28"/>
        </w:rPr>
        <w:t xml:space="preserve">
      2. Заявление о выдаче исполнительного листа должно соответствовать требованиям подпунктов 1), 2), 3), 5), 7) и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69"/>
    <w:bookmarkStart w:name="z2124" w:id="970"/>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970"/>
    <w:bookmarkStart w:name="z2125" w:id="971"/>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971"/>
    <w:bookmarkStart w:name="z2126" w:id="972"/>
    <w:p>
      <w:pPr>
        <w:spacing w:after="0"/>
        <w:ind w:left="0"/>
        <w:jc w:val="both"/>
      </w:pPr>
      <w:r>
        <w:rPr>
          <w:rFonts w:ascii="Times New Roman"/>
          <w:b w:val="false"/>
          <w:i w:val="false"/>
          <w:color w:val="000000"/>
          <w:sz w:val="28"/>
        </w:rPr>
        <w:t>
      2) подлинник или нотариально удостоверенная копия арбитражного соглашения, заключенного в установленном законом порядке.</w:t>
      </w:r>
    </w:p>
    <w:bookmarkEnd w:id="972"/>
    <w:bookmarkStart w:name="z2127" w:id="973"/>
    <w:p>
      <w:pPr>
        <w:spacing w:after="0"/>
        <w:ind w:left="0"/>
        <w:jc w:val="both"/>
      </w:pPr>
      <w:r>
        <w:rPr>
          <w:rFonts w:ascii="Times New Roman"/>
          <w:b w:val="false"/>
          <w:i w:val="false"/>
          <w:color w:val="000000"/>
          <w:sz w:val="28"/>
        </w:rPr>
        <w:t xml:space="preserve">
      В случае несоответствия поданного в суд заявления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73"/>
    <w:bookmarkStart w:name="z1349" w:id="974"/>
    <w:p>
      <w:pPr>
        <w:spacing w:after="0"/>
        <w:ind w:left="0"/>
        <w:jc w:val="both"/>
      </w:pP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арбитражного решения.</w:t>
      </w:r>
    </w:p>
    <w:bookmarkEnd w:id="974"/>
    <w:bookmarkStart w:name="z1350" w:id="975"/>
    <w:p>
      <w:pPr>
        <w:spacing w:after="0"/>
        <w:ind w:left="0"/>
        <w:jc w:val="both"/>
      </w:pP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75"/>
    <w:bookmarkStart w:name="z1351" w:id="976"/>
    <w:p>
      <w:pPr>
        <w:spacing w:after="0"/>
        <w:ind w:left="0"/>
        <w:jc w:val="both"/>
      </w:pPr>
      <w:r>
        <w:rPr>
          <w:rFonts w:ascii="Times New Roman"/>
          <w:b w:val="false"/>
          <w:i w:val="false"/>
          <w:color w:val="000000"/>
          <w:sz w:val="28"/>
        </w:rPr>
        <w:t>
      5. Суд вправе восстановить срок на подачу заявления о выдаче исполнительного листа, если признает причины пропуска указанного срока уважительными.</w:t>
      </w:r>
    </w:p>
    <w:bookmarkEnd w:id="976"/>
    <w:bookmarkStart w:name="z2128" w:id="977"/>
    <w:p>
      <w:pPr>
        <w:spacing w:after="0"/>
        <w:ind w:left="0"/>
        <w:jc w:val="both"/>
      </w:pPr>
      <w:r>
        <w:rPr>
          <w:rFonts w:ascii="Times New Roman"/>
          <w:b w:val="false"/>
          <w:i w:val="false"/>
          <w:color w:val="000000"/>
          <w:sz w:val="28"/>
        </w:rPr>
        <w:t xml:space="preserve">
      5-1. Суд возвращает взыскателю заявление о выдаче исполнительного листа, если срок для его обжалования, установленный частью первой </w:t>
      </w:r>
      <w:r>
        <w:rPr>
          <w:rFonts w:ascii="Times New Roman"/>
          <w:b w:val="false"/>
          <w:i w:val="false"/>
          <w:color w:val="000000"/>
          <w:sz w:val="28"/>
        </w:rPr>
        <w:t>статьи 464</w:t>
      </w:r>
      <w:r>
        <w:rPr>
          <w:rFonts w:ascii="Times New Roman"/>
          <w:b w:val="false"/>
          <w:i w:val="false"/>
          <w:color w:val="000000"/>
          <w:sz w:val="28"/>
        </w:rPr>
        <w:t xml:space="preserve"> настоящего Кодекса, не истек.</w:t>
      </w:r>
    </w:p>
    <w:bookmarkEnd w:id="977"/>
    <w:bookmarkStart w:name="z1352" w:id="978"/>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978"/>
    <w:bookmarkStart w:name="z1353" w:id="979"/>
    <w:p>
      <w:pPr>
        <w:spacing w:after="0"/>
        <w:ind w:left="0"/>
        <w:jc w:val="both"/>
      </w:pPr>
      <w:r>
        <w:rPr>
          <w:rFonts w:ascii="Times New Roman"/>
          <w:b w:val="false"/>
          <w:i w:val="false"/>
          <w:color w:val="000000"/>
          <w:sz w:val="28"/>
        </w:rPr>
        <w:t>
      7. О поступившем заявлении взыскателя о принудительном исполнении арбитражного решения,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979"/>
    <w:bookmarkStart w:name="z1354" w:id="980"/>
    <w:p>
      <w:pPr>
        <w:spacing w:after="0"/>
        <w:ind w:left="0"/>
        <w:jc w:val="both"/>
      </w:pPr>
      <w:r>
        <w:rPr>
          <w:rFonts w:ascii="Times New Roman"/>
          <w:b w:val="false"/>
          <w:i w:val="false"/>
          <w:color w:val="000000"/>
          <w:sz w:val="28"/>
        </w:rPr>
        <w:t>
      8. Суд при рассмотрении заявления о выдаче исполнительного листа на принудительное исполнение арбитражного решения не вправе пересматривать арбитражное решение по существу.</w:t>
      </w:r>
    </w:p>
    <w:bookmarkEnd w:id="980"/>
    <w:bookmarkStart w:name="z1355" w:id="981"/>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981"/>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Выдача исполнительного листа</w:t>
      </w:r>
    </w:p>
    <w:bookmarkStart w:name="z1356" w:id="982"/>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арбитражного решения исполнительный лист выдается по правилам </w:t>
      </w:r>
      <w:r>
        <w:rPr>
          <w:rFonts w:ascii="Times New Roman"/>
          <w:b w:val="false"/>
          <w:i w:val="false"/>
          <w:color w:val="000000"/>
          <w:sz w:val="28"/>
        </w:rPr>
        <w:t>статьи 241</w:t>
      </w:r>
      <w:r>
        <w:rPr>
          <w:rFonts w:ascii="Times New Roman"/>
          <w:b w:val="false"/>
          <w:i w:val="false"/>
          <w:color w:val="000000"/>
          <w:sz w:val="28"/>
        </w:rPr>
        <w:t xml:space="preserve"> настоящего Кодекса.</w:t>
      </w:r>
    </w:p>
    <w:bookmarkEnd w:id="982"/>
    <w:bookmarkStart w:name="z1357" w:id="983"/>
    <w:p>
      <w:pPr>
        <w:spacing w:after="0"/>
        <w:ind w:left="0"/>
        <w:jc w:val="both"/>
      </w:pPr>
      <w:r>
        <w:rPr>
          <w:rFonts w:ascii="Times New Roman"/>
          <w:b w:val="false"/>
          <w:i w:val="false"/>
          <w:color w:val="000000"/>
          <w:sz w:val="28"/>
        </w:rPr>
        <w:t>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Отказ в выдаче исполнительного листа</w:t>
      </w:r>
    </w:p>
    <w:bookmarkStart w:name="z1358" w:id="984"/>
    <w:p>
      <w:pPr>
        <w:spacing w:after="0"/>
        <w:ind w:left="0"/>
        <w:jc w:val="both"/>
      </w:pPr>
      <w:r>
        <w:rPr>
          <w:rFonts w:ascii="Times New Roman"/>
          <w:b w:val="false"/>
          <w:i w:val="false"/>
          <w:color w:val="000000"/>
          <w:sz w:val="28"/>
        </w:rPr>
        <w:t>
      1. Суд выносит определение об отказе в выдаче исполнительного листа на принудительное исполнение арбитражного решения, если:</w:t>
      </w:r>
    </w:p>
    <w:bookmarkEnd w:id="984"/>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законом.</w:t>
      </w:r>
    </w:p>
    <w:bookmarkStart w:name="z1359" w:id="985"/>
    <w:p>
      <w:pPr>
        <w:spacing w:after="0"/>
        <w:ind w:left="0"/>
        <w:jc w:val="both"/>
      </w:pPr>
      <w:r>
        <w:rPr>
          <w:rFonts w:ascii="Times New Roman"/>
          <w:b w:val="false"/>
          <w:i w:val="false"/>
          <w:color w:val="000000"/>
          <w:sz w:val="28"/>
        </w:rPr>
        <w:t>
      2.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bookmarkEnd w:id="985"/>
    <w:bookmarkStart w:name="z1360" w:id="986"/>
    <w:p>
      <w:pPr>
        <w:spacing w:after="0"/>
        <w:ind w:left="0"/>
        <w:jc w:val="both"/>
      </w:pPr>
      <w:r>
        <w:rPr>
          <w:rFonts w:ascii="Times New Roman"/>
          <w:b w:val="false"/>
          <w:i w:val="false"/>
          <w:color w:val="000000"/>
          <w:sz w:val="28"/>
        </w:rPr>
        <w:t>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987"/>
    <w:p>
      <w:pPr>
        <w:spacing w:after="0"/>
        <w:ind w:left="0"/>
        <w:jc w:val="left"/>
      </w:pPr>
      <w:r>
        <w:rPr>
          <w:rFonts w:ascii="Times New Roman"/>
          <w:b/>
          <w:i w:val="false"/>
          <w:color w:val="000000"/>
        </w:rPr>
        <w:t xml:space="preserve"> Глава 21. ЗАОЧНОЕ ПРОИЗВОДСТВО И ЗАОЧНОЕ РЕШЕНИЕ</w:t>
      </w:r>
    </w:p>
    <w:bookmarkEnd w:id="987"/>
    <w:bookmarkStart w:name="z256" w:id="988"/>
    <w:p>
      <w:pPr>
        <w:spacing w:after="0"/>
        <w:ind w:left="0"/>
        <w:jc w:val="both"/>
      </w:pPr>
      <w:r>
        <w:rPr>
          <w:rFonts w:ascii="Times New Roman"/>
          <w:b w:val="false"/>
          <w:i w:val="false"/>
          <w:color w:val="ff0000"/>
          <w:sz w:val="28"/>
        </w:rPr>
        <w:t xml:space="preserve">
      Сноска. Глава 21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8"/>
    <w:p>
      <w:pPr>
        <w:spacing w:after="0"/>
        <w:ind w:left="0"/>
        <w:jc w:val="both"/>
      </w:pPr>
      <w:r>
        <w:rPr>
          <w:rFonts w:ascii="Times New Roman"/>
          <w:b/>
          <w:i w:val="false"/>
          <w:color w:val="000000"/>
          <w:sz w:val="28"/>
        </w:rPr>
        <w:t>Глава 21-1. Упрощенное (письменное) производство</w:t>
      </w:r>
    </w:p>
    <w:p>
      <w:pPr>
        <w:spacing w:after="0"/>
        <w:ind w:left="0"/>
        <w:jc w:val="both"/>
      </w:pPr>
      <w:r>
        <w:rPr>
          <w:rFonts w:ascii="Times New Roman"/>
          <w:b w:val="false"/>
          <w:i w:val="false"/>
          <w:color w:val="ff0000"/>
          <w:sz w:val="28"/>
        </w:rPr>
        <w:t xml:space="preserve">
      Сноска. Закон дополнен главой 21-1,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267-1. Порядок упрощенного (письменного) производства</w:t>
      </w:r>
    </w:p>
    <w:bookmarkStart w:name="z2237" w:id="989"/>
    <w:p>
      <w:pPr>
        <w:spacing w:after="0"/>
        <w:ind w:left="0"/>
        <w:jc w:val="both"/>
      </w:pPr>
      <w:r>
        <w:rPr>
          <w:rFonts w:ascii="Times New Roman"/>
          <w:b w:val="false"/>
          <w:i w:val="false"/>
          <w:color w:val="000000"/>
          <w:sz w:val="28"/>
        </w:rPr>
        <w:t xml:space="preserve">
      1. Дела в порядке упрощенного (письменного) производства рассматриваются судом по правилам </w:t>
      </w:r>
      <w:r>
        <w:rPr>
          <w:rFonts w:ascii="Times New Roman"/>
          <w:b w:val="false"/>
          <w:i w:val="false"/>
          <w:color w:val="000000"/>
          <w:sz w:val="28"/>
        </w:rPr>
        <w:t>главы 14</w:t>
      </w:r>
      <w:r>
        <w:rPr>
          <w:rFonts w:ascii="Times New Roman"/>
          <w:b w:val="false"/>
          <w:i w:val="false"/>
          <w:color w:val="000000"/>
          <w:sz w:val="28"/>
        </w:rPr>
        <w:t xml:space="preserve"> настоящего Кодекса с особенностями, установленными настоящей главой.</w:t>
      </w:r>
    </w:p>
    <w:bookmarkEnd w:id="989"/>
    <w:bookmarkStart w:name="z2238" w:id="990"/>
    <w:p>
      <w:pPr>
        <w:spacing w:after="0"/>
        <w:ind w:left="0"/>
        <w:jc w:val="both"/>
      </w:pP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bookmarkEnd w:id="990"/>
    <w:bookmarkStart w:name="z2239" w:id="991"/>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991"/>
    <w:bookmarkStart w:name="z2240" w:id="992"/>
    <w:p>
      <w:pPr>
        <w:spacing w:after="0"/>
        <w:ind w:left="0"/>
        <w:jc w:val="both"/>
      </w:pPr>
      <w:r>
        <w:rPr>
          <w:rFonts w:ascii="Times New Roman"/>
          <w:b w:val="false"/>
          <w:i w:val="false"/>
          <w:color w:val="000000"/>
          <w:sz w:val="28"/>
        </w:rPr>
        <w:t>
      1) стороной об этом заявлено ходатайство;</w:t>
      </w:r>
    </w:p>
    <w:bookmarkEnd w:id="992"/>
    <w:bookmarkStart w:name="z2241" w:id="993"/>
    <w:p>
      <w:pPr>
        <w:spacing w:after="0"/>
        <w:ind w:left="0"/>
        <w:jc w:val="both"/>
      </w:pPr>
      <w:r>
        <w:rPr>
          <w:rFonts w:ascii="Times New Roman"/>
          <w:b w:val="false"/>
          <w:i w:val="false"/>
          <w:color w:val="000000"/>
          <w:sz w:val="28"/>
        </w:rPr>
        <w:t>
      2) удовлетворено ходатайство третьего лица о вступлении в дело;</w:t>
      </w:r>
    </w:p>
    <w:bookmarkEnd w:id="993"/>
    <w:bookmarkStart w:name="z2242" w:id="994"/>
    <w:p>
      <w:pPr>
        <w:spacing w:after="0"/>
        <w:ind w:left="0"/>
        <w:jc w:val="both"/>
      </w:pPr>
      <w:r>
        <w:rPr>
          <w:rFonts w:ascii="Times New Roman"/>
          <w:b w:val="false"/>
          <w:i w:val="false"/>
          <w:color w:val="000000"/>
          <w:sz w:val="28"/>
        </w:rPr>
        <w:t>
      3) принят встречный иск;</w:t>
      </w:r>
    </w:p>
    <w:bookmarkEnd w:id="994"/>
    <w:bookmarkStart w:name="z2243" w:id="995"/>
    <w:p>
      <w:pPr>
        <w:spacing w:after="0"/>
        <w:ind w:left="0"/>
        <w:jc w:val="both"/>
      </w:pP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p>
    <w:bookmarkEnd w:id="995"/>
    <w:bookmarkStart w:name="z2244" w:id="996"/>
    <w:p>
      <w:pPr>
        <w:spacing w:after="0"/>
        <w:ind w:left="0"/>
        <w:jc w:val="both"/>
      </w:pP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p>
    <w:bookmarkEnd w:id="996"/>
    <w:bookmarkStart w:name="z2245" w:id="997"/>
    <w:p>
      <w:pPr>
        <w:spacing w:after="0"/>
        <w:ind w:left="0"/>
        <w:jc w:val="both"/>
      </w:pPr>
      <w:r>
        <w:rPr>
          <w:rFonts w:ascii="Times New Roman"/>
          <w:b w:val="false"/>
          <w:i w:val="false"/>
          <w:color w:val="000000"/>
          <w:sz w:val="28"/>
        </w:rPr>
        <w:t>
      6) необходимо выяснить дополнительные обстоятельства или исследовать дополнительные доказательства.</w:t>
      </w:r>
    </w:p>
    <w:bookmarkEnd w:id="997"/>
    <w:bookmarkStart w:name="z2246" w:id="998"/>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bookmarkEnd w:id="998"/>
    <w:bookmarkStart w:name="z2247" w:id="999"/>
    <w:p>
      <w:pPr>
        <w:spacing w:after="0"/>
        <w:ind w:left="0"/>
        <w:jc w:val="both"/>
      </w:pPr>
      <w:r>
        <w:rPr>
          <w:rFonts w:ascii="Times New Roman"/>
          <w:b w:val="false"/>
          <w:i w:val="false"/>
          <w:color w:val="000000"/>
          <w:sz w:val="28"/>
        </w:rPr>
        <w:t xml:space="preserve">
      5. Если одновременно заявлены несколько требований, из которых одно или более не подпадает под перечень, указанный в статье 267-2 настоящего Кодекса, и суд не выделит эти требования в отдельное производство, они рассматриваются в порядке, установленном </w:t>
      </w:r>
      <w:r>
        <w:rPr>
          <w:rFonts w:ascii="Times New Roman"/>
          <w:b w:val="false"/>
          <w:i w:val="false"/>
          <w:color w:val="000000"/>
          <w:sz w:val="28"/>
        </w:rPr>
        <w:t>главой 14</w:t>
      </w:r>
      <w:r>
        <w:rPr>
          <w:rFonts w:ascii="Times New Roman"/>
          <w:b w:val="false"/>
          <w:i w:val="false"/>
          <w:color w:val="000000"/>
          <w:sz w:val="28"/>
        </w:rPr>
        <w:t xml:space="preserve"> настоящего Кодекса.</w:t>
      </w:r>
    </w:p>
    <w:bookmarkEnd w:id="999"/>
    <w:p>
      <w:pPr>
        <w:spacing w:after="0"/>
        <w:ind w:left="0"/>
        <w:jc w:val="both"/>
      </w:pPr>
      <w:r>
        <w:rPr>
          <w:rFonts w:ascii="Times New Roman"/>
          <w:b/>
          <w:i w:val="false"/>
          <w:color w:val="000000"/>
          <w:sz w:val="28"/>
        </w:rPr>
        <w:t>Статья 267-2. Дела, рассматриваемые в порядке упрощенного (письменного) производства</w:t>
      </w:r>
    </w:p>
    <w:bookmarkStart w:name="z2249" w:id="1000"/>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p>
    <w:bookmarkEnd w:id="1000"/>
    <w:bookmarkStart w:name="z2250" w:id="1001"/>
    <w:p>
      <w:pPr>
        <w:spacing w:after="0"/>
        <w:ind w:left="0"/>
        <w:jc w:val="both"/>
      </w:pPr>
      <w:r>
        <w:rPr>
          <w:rFonts w:ascii="Times New Roman"/>
          <w:b w:val="false"/>
          <w:i w:val="false"/>
          <w:color w:val="000000"/>
          <w:sz w:val="28"/>
        </w:rPr>
        <w:t>
      1) по искам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1001"/>
    <w:bookmarkStart w:name="z2251" w:id="1002"/>
    <w:p>
      <w:pPr>
        <w:spacing w:after="0"/>
        <w:ind w:left="0"/>
        <w:jc w:val="both"/>
      </w:pPr>
      <w:r>
        <w:rPr>
          <w:rFonts w:ascii="Times New Roman"/>
          <w:b w:val="false"/>
          <w:i w:val="false"/>
          <w:color w:val="000000"/>
          <w:sz w:val="28"/>
        </w:rPr>
        <w:t>
      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bookmarkEnd w:id="1002"/>
    <w:bookmarkStart w:name="z2252" w:id="1003"/>
    <w:p>
      <w:pPr>
        <w:spacing w:after="0"/>
        <w:ind w:left="0"/>
        <w:jc w:val="both"/>
      </w:pPr>
      <w:r>
        <w:rPr>
          <w:rFonts w:ascii="Times New Roman"/>
          <w:b w:val="false"/>
          <w:i w:val="false"/>
          <w:color w:val="000000"/>
          <w:sz w:val="28"/>
        </w:rPr>
        <w:t>
      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подпунктах 1), 2), 3) и 4) части третьей статьи 267-1 настоящего Кодекса.</w:t>
      </w:r>
    </w:p>
    <w:bookmarkEnd w:id="1003"/>
    <w:bookmarkStart w:name="z2253" w:id="1004"/>
    <w:p>
      <w:pPr>
        <w:spacing w:after="0"/>
        <w:ind w:left="0"/>
        <w:jc w:val="both"/>
      </w:pPr>
      <w:r>
        <w:rPr>
          <w:rFonts w:ascii="Times New Roman"/>
          <w:b w:val="false"/>
          <w:i w:val="false"/>
          <w:color w:val="000000"/>
          <w:sz w:val="28"/>
        </w:rPr>
        <w:t>
      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bookmarkEnd w:id="1004"/>
    <w:bookmarkStart w:name="z2254" w:id="1005"/>
    <w:p>
      <w:pPr>
        <w:spacing w:after="0"/>
        <w:ind w:left="0"/>
        <w:jc w:val="both"/>
      </w:pPr>
      <w:r>
        <w:rPr>
          <w:rFonts w:ascii="Times New Roman"/>
          <w:b w:val="false"/>
          <w:i w:val="false"/>
          <w:color w:val="000000"/>
          <w:sz w:val="28"/>
        </w:rPr>
        <w:t>
      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bookmarkEnd w:id="1005"/>
    <w:p>
      <w:pPr>
        <w:spacing w:after="0"/>
        <w:ind w:left="0"/>
        <w:jc w:val="both"/>
      </w:pPr>
      <w:r>
        <w:rPr>
          <w:rFonts w:ascii="Times New Roman"/>
          <w:b/>
          <w:i w:val="false"/>
          <w:color w:val="000000"/>
          <w:sz w:val="28"/>
        </w:rPr>
        <w:t>Статья 267-3. Особенности рассмотрения дел в порядке упрощенного (письменного) производства</w:t>
      </w:r>
    </w:p>
    <w:bookmarkStart w:name="z2256" w:id="1006"/>
    <w:p>
      <w:pPr>
        <w:spacing w:after="0"/>
        <w:ind w:left="0"/>
        <w:jc w:val="both"/>
      </w:pPr>
      <w:r>
        <w:rPr>
          <w:rFonts w:ascii="Times New Roman"/>
          <w:b w:val="false"/>
          <w:i w:val="false"/>
          <w:color w:val="000000"/>
          <w:sz w:val="28"/>
        </w:rPr>
        <w:t xml:space="preserve">
      1. Иск должен соответствовать по форме и содержанию требованиям </w:t>
      </w:r>
      <w:r>
        <w:rPr>
          <w:rFonts w:ascii="Times New Roman"/>
          <w:b w:val="false"/>
          <w:i w:val="false"/>
          <w:color w:val="000000"/>
          <w:sz w:val="28"/>
        </w:rPr>
        <w:t>статей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w:t>
      </w:r>
    </w:p>
    <w:bookmarkEnd w:id="1006"/>
    <w:bookmarkStart w:name="z2257" w:id="1007"/>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007"/>
    <w:bookmarkStart w:name="z2258" w:id="1008"/>
    <w:p>
      <w:pPr>
        <w:spacing w:after="0"/>
        <w:ind w:left="0"/>
        <w:jc w:val="both"/>
      </w:pPr>
      <w:r>
        <w:rPr>
          <w:rFonts w:ascii="Times New Roman"/>
          <w:b w:val="false"/>
          <w:i w:val="false"/>
          <w:color w:val="000000"/>
          <w:sz w:val="28"/>
        </w:rPr>
        <w:t xml:space="preserve">
      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008"/>
    <w:bookmarkStart w:name="z2259" w:id="1009"/>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009"/>
    <w:bookmarkStart w:name="z2260" w:id="1010"/>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1010"/>
    <w:bookmarkStart w:name="z2261" w:id="1011"/>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011"/>
    <w:bookmarkStart w:name="z2262" w:id="1012"/>
    <w:p>
      <w:pPr>
        <w:spacing w:after="0"/>
        <w:ind w:left="0"/>
        <w:jc w:val="both"/>
      </w:pPr>
      <w:r>
        <w:rPr>
          <w:rFonts w:ascii="Times New Roman"/>
          <w:b w:val="false"/>
          <w:i w:val="false"/>
          <w:color w:val="000000"/>
          <w:sz w:val="28"/>
        </w:rPr>
        <w:t>
      6. Суд вправе провести отдельные процессуальные действия, предусмотренные подпунктами 5) и 6) части третьей статьи 267-1 настоящего Кодекса, при соблюдении сроков, установленных частью второй статьи 267-1 настоящего Кодекса.</w:t>
      </w:r>
    </w:p>
    <w:bookmarkEnd w:id="1012"/>
    <w:bookmarkStart w:name="z2263" w:id="1013"/>
    <w:p>
      <w:pPr>
        <w:spacing w:after="0"/>
        <w:ind w:left="0"/>
        <w:jc w:val="both"/>
      </w:pPr>
      <w:r>
        <w:rPr>
          <w:rFonts w:ascii="Times New Roman"/>
          <w:b w:val="false"/>
          <w:i w:val="false"/>
          <w:color w:val="000000"/>
          <w:sz w:val="28"/>
        </w:rPr>
        <w:t>
      После проведения отдельных процессуальных действий дальнейшее осуществление упрощенного (письменного) производства продолжается без вынесения дополнительных определений.</w:t>
      </w:r>
    </w:p>
    <w:bookmarkEnd w:id="1013"/>
    <w:bookmarkStart w:name="z2264" w:id="1014"/>
    <w:p>
      <w:pPr>
        <w:spacing w:after="0"/>
        <w:ind w:left="0"/>
        <w:jc w:val="both"/>
      </w:pPr>
      <w:r>
        <w:rPr>
          <w:rFonts w:ascii="Times New Roman"/>
          <w:b w:val="false"/>
          <w:i w:val="false"/>
          <w:color w:val="000000"/>
          <w:sz w:val="28"/>
        </w:rPr>
        <w:t>
      7. Суд исследует изложенные в представленных сторонами документах объяснения, возражения и (или) доводы и принимает решение.</w:t>
      </w:r>
    </w:p>
    <w:bookmarkEnd w:id="1014"/>
    <w:bookmarkStart w:name="z2265" w:id="1015"/>
    <w:p>
      <w:pPr>
        <w:spacing w:after="0"/>
        <w:ind w:left="0"/>
        <w:jc w:val="both"/>
      </w:pPr>
      <w:r>
        <w:rPr>
          <w:rFonts w:ascii="Times New Roman"/>
          <w:b w:val="false"/>
          <w:i w:val="false"/>
          <w:color w:val="000000"/>
          <w:sz w:val="28"/>
        </w:rPr>
        <w:t xml:space="preserve">
      8. При рассмотрении дела в порядке упрощенного (письменного) производства не применяются правила, предусмотренные </w:t>
      </w:r>
      <w:r>
        <w:rPr>
          <w:rFonts w:ascii="Times New Roman"/>
          <w:b w:val="false"/>
          <w:i w:val="false"/>
          <w:color w:val="000000"/>
          <w:sz w:val="28"/>
        </w:rPr>
        <w:t>главой 26</w:t>
      </w:r>
      <w:r>
        <w:rPr>
          <w:rFonts w:ascii="Times New Roman"/>
          <w:b w:val="false"/>
          <w:i w:val="false"/>
          <w:color w:val="000000"/>
          <w:sz w:val="28"/>
        </w:rPr>
        <w:t xml:space="preserve"> и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015"/>
    <w:p>
      <w:pPr>
        <w:spacing w:after="0"/>
        <w:ind w:left="0"/>
        <w:jc w:val="both"/>
      </w:pPr>
      <w:r>
        <w:rPr>
          <w:rFonts w:ascii="Times New Roman"/>
          <w:b/>
          <w:i w:val="false"/>
          <w:color w:val="000000"/>
          <w:sz w:val="28"/>
        </w:rPr>
        <w:t>Статья 267-4. Решение по делу, рассмотренному в порядке упрощенного (письменного) производства</w:t>
      </w:r>
    </w:p>
    <w:bookmarkStart w:name="z2267" w:id="1016"/>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016"/>
    <w:bookmarkStart w:name="z2268" w:id="1017"/>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017"/>
    <w:bookmarkStart w:name="z2269" w:id="1018"/>
    <w:p>
      <w:pPr>
        <w:spacing w:after="0"/>
        <w:ind w:left="0"/>
        <w:jc w:val="both"/>
      </w:pP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bookmarkEnd w:id="1018"/>
    <w:bookmarkStart w:name="z2270" w:id="1019"/>
    <w:p>
      <w:pPr>
        <w:spacing w:after="0"/>
        <w:ind w:left="0"/>
        <w:jc w:val="both"/>
      </w:pPr>
      <w:r>
        <w:rPr>
          <w:rFonts w:ascii="Times New Roman"/>
          <w:b w:val="false"/>
          <w:i w:val="false"/>
          <w:color w:val="000000"/>
          <w:sz w:val="28"/>
        </w:rPr>
        <w:t>
      3. Заявление об отмене решения рассматривается судом в течение десяти рабочих дней со дня его поступления в суд.</w:t>
      </w:r>
    </w:p>
    <w:bookmarkEnd w:id="1019"/>
    <w:bookmarkStart w:name="z2271" w:id="1020"/>
    <w:p>
      <w:pPr>
        <w:spacing w:after="0"/>
        <w:ind w:left="0"/>
        <w:jc w:val="both"/>
      </w:pPr>
      <w:r>
        <w:rPr>
          <w:rFonts w:ascii="Times New Roman"/>
          <w:b w:val="false"/>
          <w:i w:val="false"/>
          <w:color w:val="000000"/>
          <w:sz w:val="28"/>
        </w:rPr>
        <w:t>
      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которое обжалованию не подлежит.</w:t>
      </w:r>
    </w:p>
    <w:bookmarkEnd w:id="1020"/>
    <w:bookmarkStart w:name="z2272" w:id="1021"/>
    <w:p>
      <w:pPr>
        <w:spacing w:after="0"/>
        <w:ind w:left="0"/>
        <w:jc w:val="both"/>
      </w:pPr>
      <w:r>
        <w:rPr>
          <w:rFonts w:ascii="Times New Roman"/>
          <w:b w:val="false"/>
          <w:i w:val="false"/>
          <w:color w:val="000000"/>
          <w:sz w:val="28"/>
        </w:rPr>
        <w:t>
      В случае отказа в отмене решения суд выносит определение об отказе в удовлетворении заявления.</w:t>
      </w:r>
    </w:p>
    <w:bookmarkEnd w:id="1021"/>
    <w:bookmarkStart w:name="z2273" w:id="1022"/>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022"/>
    <w:bookmarkStart w:name="z2274" w:id="1023"/>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bookmarkEnd w:id="1023"/>
    <w:bookmarkStart w:name="z2275" w:id="1024"/>
    <w:p>
      <w:pPr>
        <w:spacing w:after="0"/>
        <w:ind w:left="0"/>
        <w:jc w:val="both"/>
      </w:pPr>
      <w:r>
        <w:rPr>
          <w:rFonts w:ascii="Times New Roman"/>
          <w:b w:val="false"/>
          <w:i w:val="false"/>
          <w:color w:val="000000"/>
          <w:sz w:val="28"/>
        </w:rPr>
        <w:t xml:space="preserve">
      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установленным </w:t>
      </w:r>
      <w:r>
        <w:rPr>
          <w:rFonts w:ascii="Times New Roman"/>
          <w:b w:val="false"/>
          <w:i w:val="false"/>
          <w:color w:val="000000"/>
          <w:sz w:val="28"/>
        </w:rPr>
        <w:t>статьями 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настоящего Кодекса, по представленным сторонами документам без вызова сторон.</w:t>
      </w:r>
    </w:p>
    <w:bookmarkEnd w:id="1024"/>
    <w:bookmarkStart w:name="z1380" w:id="1025"/>
    <w:p>
      <w:pPr>
        <w:spacing w:after="0"/>
        <w:ind w:left="0"/>
        <w:jc w:val="left"/>
      </w:pPr>
      <w:r>
        <w:rPr>
          <w:rFonts w:ascii="Times New Roman"/>
          <w:b/>
          <w:i w:val="false"/>
          <w:color w:val="000000"/>
        </w:rPr>
        <w:t xml:space="preserve"> Глава 22. ОПРЕДЕЛЕНИЕ СУДА</w:t>
      </w:r>
    </w:p>
    <w:bookmarkEnd w:id="1025"/>
    <w:p>
      <w:pPr>
        <w:spacing w:after="0"/>
        <w:ind w:left="0"/>
        <w:jc w:val="both"/>
      </w:pPr>
      <w:r>
        <w:rPr>
          <w:rFonts w:ascii="Times New Roman"/>
          <w:b/>
          <w:i w:val="false"/>
          <w:color w:val="000000"/>
          <w:sz w:val="28"/>
        </w:rPr>
        <w:t>Статья 268. Определение суда и порядок его вынесения</w:t>
      </w:r>
    </w:p>
    <w:bookmarkStart w:name="z1381" w:id="1026"/>
    <w:p>
      <w:pPr>
        <w:spacing w:after="0"/>
        <w:ind w:left="0"/>
        <w:jc w:val="both"/>
      </w:pPr>
      <w:r>
        <w:rPr>
          <w:rFonts w:ascii="Times New Roman"/>
          <w:b w:val="false"/>
          <w:i w:val="false"/>
          <w:color w:val="000000"/>
          <w:sz w:val="28"/>
        </w:rPr>
        <w:t>
      1. Акт суда, которым дело не разрешается по существу, выносится в форме определения.</w:t>
      </w:r>
    </w:p>
    <w:bookmarkEnd w:id="1026"/>
    <w:bookmarkStart w:name="z1382" w:id="1027"/>
    <w:p>
      <w:pPr>
        <w:spacing w:after="0"/>
        <w:ind w:left="0"/>
        <w:jc w:val="both"/>
      </w:pPr>
      <w:r>
        <w:rPr>
          <w:rFonts w:ascii="Times New Roman"/>
          <w:b w:val="false"/>
          <w:i w:val="false"/>
          <w:color w:val="000000"/>
          <w:sz w:val="28"/>
        </w:rPr>
        <w:t xml:space="preserve">
      2. Определение выносится судом в виде самостоятельного процессуального документа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1027"/>
    <w:bookmarkStart w:name="z1383" w:id="1028"/>
    <w:p>
      <w:pPr>
        <w:spacing w:after="0"/>
        <w:ind w:left="0"/>
        <w:jc w:val="both"/>
      </w:pPr>
      <w:r>
        <w:rPr>
          <w:rFonts w:ascii="Times New Roman"/>
          <w:b w:val="false"/>
          <w:i w:val="false"/>
          <w:color w:val="000000"/>
          <w:sz w:val="28"/>
        </w:rPr>
        <w:t>
      3. 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p>
    <w:bookmarkEnd w:id="1028"/>
    <w:bookmarkStart w:name="z1384" w:id="1029"/>
    <w:p>
      <w:pPr>
        <w:spacing w:after="0"/>
        <w:ind w:left="0"/>
        <w:jc w:val="both"/>
      </w:pPr>
      <w:r>
        <w:rPr>
          <w:rFonts w:ascii="Times New Roman"/>
          <w:b w:val="false"/>
          <w:i w:val="false"/>
          <w:color w:val="000000"/>
          <w:sz w:val="28"/>
        </w:rPr>
        <w:t>
      4. Определение либо его резолютивная часть оглашаются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29"/>
    <w:p>
      <w:pPr>
        <w:spacing w:after="0"/>
        <w:ind w:left="0"/>
        <w:jc w:val="both"/>
      </w:pPr>
      <w:r>
        <w:rPr>
          <w:rFonts w:ascii="Times New Roman"/>
          <w:b/>
          <w:i w:val="false"/>
          <w:color w:val="000000"/>
          <w:sz w:val="28"/>
        </w:rPr>
        <w:t>Статья 269. Содержание определения</w:t>
      </w:r>
    </w:p>
    <w:bookmarkStart w:name="z1385" w:id="1030"/>
    <w:p>
      <w:pPr>
        <w:spacing w:after="0"/>
        <w:ind w:left="0"/>
        <w:jc w:val="both"/>
      </w:pPr>
      <w:r>
        <w:rPr>
          <w:rFonts w:ascii="Times New Roman"/>
          <w:b w:val="false"/>
          <w:i w:val="false"/>
          <w:color w:val="000000"/>
          <w:sz w:val="28"/>
        </w:rPr>
        <w:t>
      1. В определении должны быть указаны:</w:t>
      </w:r>
    </w:p>
    <w:bookmarkEnd w:id="1030"/>
    <w:p>
      <w:pPr>
        <w:spacing w:after="0"/>
        <w:ind w:left="0"/>
        <w:jc w:val="both"/>
      </w:pPr>
      <w:r>
        <w:rPr>
          <w:rFonts w:ascii="Times New Roman"/>
          <w:b w:val="false"/>
          <w:i w:val="false"/>
          <w:color w:val="000000"/>
          <w:sz w:val="28"/>
        </w:rPr>
        <w:t>
      1) дата и место вынесения определения;</w:t>
      </w:r>
    </w:p>
    <w:p>
      <w:pPr>
        <w:spacing w:after="0"/>
        <w:ind w:left="0"/>
        <w:jc w:val="both"/>
      </w:pPr>
      <w:r>
        <w:rPr>
          <w:rFonts w:ascii="Times New Roman"/>
          <w:b w:val="false"/>
          <w:i w:val="false"/>
          <w:color w:val="000000"/>
          <w:sz w:val="28"/>
        </w:rPr>
        <w:t>
      2) наименование суда, вынесшего определение, фамилии и инициалы судьи и секретаря судебного заседания;</w:t>
      </w:r>
    </w:p>
    <w:p>
      <w:pPr>
        <w:spacing w:after="0"/>
        <w:ind w:left="0"/>
        <w:jc w:val="both"/>
      </w:pPr>
      <w:r>
        <w:rPr>
          <w:rFonts w:ascii="Times New Roman"/>
          <w:b w:val="false"/>
          <w:i w:val="false"/>
          <w:color w:val="000000"/>
          <w:sz w:val="28"/>
        </w:rPr>
        <w:t>
      3) лица, участвующие в деле, предмет спора или заявленное требование;</w:t>
      </w:r>
    </w:p>
    <w:p>
      <w:pPr>
        <w:spacing w:after="0"/>
        <w:ind w:left="0"/>
        <w:jc w:val="both"/>
      </w:pPr>
      <w:r>
        <w:rPr>
          <w:rFonts w:ascii="Times New Roman"/>
          <w:b w:val="false"/>
          <w:i w:val="false"/>
          <w:color w:val="000000"/>
          <w:sz w:val="28"/>
        </w:rPr>
        <w:t>
      4) вопрос, по которому выносится определение;</w:t>
      </w:r>
    </w:p>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6) процессуальное решение суда;</w:t>
      </w:r>
    </w:p>
    <w:p>
      <w:pPr>
        <w:spacing w:after="0"/>
        <w:ind w:left="0"/>
        <w:jc w:val="both"/>
      </w:pPr>
      <w:r>
        <w:rPr>
          <w:rFonts w:ascii="Times New Roman"/>
          <w:b w:val="false"/>
          <w:i w:val="false"/>
          <w:color w:val="000000"/>
          <w:sz w:val="28"/>
        </w:rPr>
        <w:t>
      7) порядок и срок обжалования определения, если оно подлежит обжалованию.</w:t>
      </w:r>
    </w:p>
    <w:bookmarkStart w:name="z1386" w:id="1031"/>
    <w:p>
      <w:pPr>
        <w:spacing w:after="0"/>
        <w:ind w:left="0"/>
        <w:jc w:val="both"/>
      </w:pPr>
      <w:r>
        <w:rPr>
          <w:rFonts w:ascii="Times New Roman"/>
          <w:b w:val="false"/>
          <w:i w:val="false"/>
          <w:color w:val="000000"/>
          <w:sz w:val="28"/>
        </w:rPr>
        <w:t>
      2. Определение, которое выносится судом в зале судебного заседания, должно содержать сведения, перечисленные в подпунктах 4), 5) и 6) части первой настоящей статьи.</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Частное определение суда</w:t>
      </w:r>
    </w:p>
    <w:bookmarkStart w:name="z1387" w:id="1032"/>
    <w:p>
      <w:pPr>
        <w:spacing w:after="0"/>
        <w:ind w:left="0"/>
        <w:jc w:val="both"/>
      </w:pPr>
      <w:r>
        <w:rPr>
          <w:rFonts w:ascii="Times New Roman"/>
          <w:b w:val="false"/>
          <w:i w:val="false"/>
          <w:color w:val="000000"/>
          <w:sz w:val="28"/>
        </w:rPr>
        <w:t>
      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bookmarkEnd w:id="1032"/>
    <w:bookmarkStart w:name="z1388" w:id="1033"/>
    <w:p>
      <w:pPr>
        <w:spacing w:after="0"/>
        <w:ind w:left="0"/>
        <w:jc w:val="both"/>
      </w:pPr>
      <w:r>
        <w:rPr>
          <w:rFonts w:ascii="Times New Roman"/>
          <w:b w:val="false"/>
          <w:i w:val="false"/>
          <w:color w:val="000000"/>
          <w:sz w:val="28"/>
        </w:rPr>
        <w:t xml:space="preserve">
      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p>
    <w:bookmarkEnd w:id="1033"/>
    <w:bookmarkStart w:name="z1389" w:id="1034"/>
    <w:p>
      <w:pPr>
        <w:spacing w:after="0"/>
        <w:ind w:left="0"/>
        <w:jc w:val="both"/>
      </w:pP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bookmarkEnd w:id="1034"/>
    <w:bookmarkStart w:name="z1390" w:id="1035"/>
    <w:p>
      <w:pPr>
        <w:spacing w:after="0"/>
        <w:ind w:left="0"/>
        <w:jc w:val="both"/>
      </w:pPr>
      <w:r>
        <w:rPr>
          <w:rFonts w:ascii="Times New Roman"/>
          <w:b w:val="false"/>
          <w:i w:val="false"/>
          <w:color w:val="000000"/>
          <w:sz w:val="28"/>
        </w:rPr>
        <w:t xml:space="preserve">
      4. На частное определение может быть подана частная жалоба лицами, интересов которых оно касается, в порядке, предусмотренном частью четвертой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 и принесено ходатайство прокурором.</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Высылка лицам, участвующим в деле, копий определения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трех рабочих дней со дня вынесения определения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036"/>
    <w:p>
      <w:pPr>
        <w:spacing w:after="0"/>
        <w:ind w:left="0"/>
        <w:jc w:val="left"/>
      </w:pPr>
      <w:r>
        <w:rPr>
          <w:rFonts w:ascii="Times New Roman"/>
          <w:b/>
          <w:i w:val="false"/>
          <w:color w:val="000000"/>
        </w:rPr>
        <w:t xml:space="preserve"> Глава 23. ПРИОСТАНОВЛЕНИЕ ПРОИЗВОДСТВА ПО ДЕЛУ</w:t>
      </w:r>
    </w:p>
    <w:bookmarkEnd w:id="1036"/>
    <w:p>
      <w:pPr>
        <w:spacing w:after="0"/>
        <w:ind w:left="0"/>
        <w:jc w:val="both"/>
      </w:pPr>
      <w:r>
        <w:rPr>
          <w:rFonts w:ascii="Times New Roman"/>
          <w:b/>
          <w:i w:val="false"/>
          <w:color w:val="000000"/>
          <w:sz w:val="28"/>
        </w:rPr>
        <w:t>Статья 272. Обязанность суда приостановить производство</w:t>
      </w:r>
    </w:p>
    <w:bookmarkStart w:name="z1392" w:id="1037"/>
    <w:p>
      <w:pPr>
        <w:spacing w:after="0"/>
        <w:ind w:left="0"/>
        <w:jc w:val="both"/>
      </w:pPr>
      <w:r>
        <w:rPr>
          <w:rFonts w:ascii="Times New Roman"/>
          <w:b w:val="false"/>
          <w:i w:val="false"/>
          <w:color w:val="000000"/>
          <w:sz w:val="28"/>
        </w:rPr>
        <w:t>
      1. Суд обязан приостановить производство по делу в случаях:</w:t>
      </w:r>
    </w:p>
    <w:bookmarkEnd w:id="1037"/>
    <w:p>
      <w:pPr>
        <w:spacing w:after="0"/>
        <w:ind w:left="0"/>
        <w:jc w:val="both"/>
      </w:pPr>
      <w:r>
        <w:rPr>
          <w:rFonts w:ascii="Times New Roman"/>
          <w:b w:val="false"/>
          <w:i w:val="false"/>
          <w:color w:val="000000"/>
          <w:sz w:val="28"/>
        </w:rPr>
        <w:t>
      1) смерти гражданина или реорганизации, ликвидации юридического лица, если спорное правоотношение допускает правопреемство;</w:t>
      </w:r>
    </w:p>
    <w:p>
      <w:pPr>
        <w:spacing w:after="0"/>
        <w:ind w:left="0"/>
        <w:jc w:val="both"/>
      </w:pPr>
      <w:r>
        <w:rPr>
          <w:rFonts w:ascii="Times New Roman"/>
          <w:b w:val="false"/>
          <w:i w:val="false"/>
          <w:color w:val="000000"/>
          <w:sz w:val="28"/>
        </w:rPr>
        <w:t>
      2) признания гражданина недееспособным в установленном законом порядке;</w:t>
      </w:r>
    </w:p>
    <w:p>
      <w:pPr>
        <w:spacing w:after="0"/>
        <w:ind w:left="0"/>
        <w:jc w:val="both"/>
      </w:pPr>
      <w:r>
        <w:rPr>
          <w:rFonts w:ascii="Times New Roman"/>
          <w:b w:val="false"/>
          <w:i w:val="false"/>
          <w:color w:val="000000"/>
          <w:sz w:val="28"/>
        </w:rPr>
        <w:t>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4) невозможности рассмотрения данного дела до разрешения другого дела, рассматриваемого в гражданском, уголовном, административном судопроизводстве, а также в производстве по делам об административных правонарушениях;</w:t>
      </w:r>
    </w:p>
    <w:p>
      <w:pPr>
        <w:spacing w:after="0"/>
        <w:ind w:left="0"/>
        <w:jc w:val="both"/>
      </w:pPr>
      <w:r>
        <w:rPr>
          <w:rFonts w:ascii="Times New Roman"/>
          <w:b w:val="false"/>
          <w:i w:val="false"/>
          <w:color w:val="000000"/>
          <w:sz w:val="28"/>
        </w:rPr>
        <w:t xml:space="preserve">
      5) если он усмотрит, что закон или иной нормативный правовой акт, подлежащий применению по данному делу,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и обратится в Конституционный Совет Республики Казахстан с представлением о признании этого акта неконституционным, а также если станет известно, что Конституционным Советом по инициативе другого суда производится проверка конституционности нормативного правового акта, подлежащего применению по данному делу;</w:t>
      </w:r>
    </w:p>
    <w:p>
      <w:pPr>
        <w:spacing w:after="0"/>
        <w:ind w:left="0"/>
        <w:jc w:val="both"/>
      </w:pPr>
      <w:r>
        <w:rPr>
          <w:rFonts w:ascii="Times New Roman"/>
          <w:b w:val="false"/>
          <w:i w:val="false"/>
          <w:color w:val="000000"/>
          <w:sz w:val="28"/>
        </w:rPr>
        <w:t xml:space="preserve">
      6) обращения с поручением суду иностранного государства об оказании правовой помощи; </w:t>
      </w:r>
    </w:p>
    <w:p>
      <w:pPr>
        <w:spacing w:after="0"/>
        <w:ind w:left="0"/>
        <w:jc w:val="both"/>
      </w:pPr>
      <w:r>
        <w:rPr>
          <w:rFonts w:ascii="Times New Roman"/>
          <w:b w:val="false"/>
          <w:i w:val="false"/>
          <w:color w:val="000000"/>
          <w:sz w:val="28"/>
        </w:rPr>
        <w:t>
      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p>
    <w:p>
      <w:pPr>
        <w:spacing w:after="0"/>
        <w:ind w:left="0"/>
        <w:jc w:val="both"/>
      </w:pPr>
      <w:r>
        <w:rPr>
          <w:rFonts w:ascii="Times New Roman"/>
          <w:b w:val="false"/>
          <w:i w:val="false"/>
          <w:color w:val="000000"/>
          <w:sz w:val="28"/>
        </w:rPr>
        <w:t>
      8) поступления по делу, связанному со спором о ребенке, копии определения суда о принятии к производству, поданного на основании международного договора, ратифицированного Республикой Казахстан, заявления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если ребенок не достиг возраста, по достижении которого указанный международный договор, ратифицированный Республикой Казахстан, не подлежит применению в отношении этого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Право суда приостановить производство</w:t>
      </w:r>
    </w:p>
    <w:p>
      <w:pPr>
        <w:spacing w:after="0"/>
        <w:ind w:left="0"/>
        <w:jc w:val="both"/>
      </w:pPr>
      <w:r>
        <w:rPr>
          <w:rFonts w:ascii="Times New Roman"/>
          <w:b w:val="false"/>
          <w:i w:val="false"/>
          <w:color w:val="000000"/>
          <w:sz w:val="28"/>
        </w:rPr>
        <w:t>
      Суд может по заявлению лиц, участвующих в деле, или по своей инициативе приостановить производство по делу в случаях:</w:t>
      </w:r>
    </w:p>
    <w:p>
      <w:pPr>
        <w:spacing w:after="0"/>
        <w:ind w:left="0"/>
        <w:jc w:val="both"/>
      </w:pPr>
      <w:r>
        <w:rPr>
          <w:rFonts w:ascii="Times New Roman"/>
          <w:b w:val="false"/>
          <w:i w:val="false"/>
          <w:color w:val="000000"/>
          <w:sz w:val="28"/>
        </w:rPr>
        <w:t>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bookmarkStart w:name="z2276" w:id="1038"/>
    <w:p>
      <w:pPr>
        <w:spacing w:after="0"/>
        <w:ind w:left="0"/>
        <w:jc w:val="both"/>
      </w:pPr>
      <w:r>
        <w:rPr>
          <w:rFonts w:ascii="Times New Roman"/>
          <w:b w:val="false"/>
          <w:i w:val="false"/>
          <w:color w:val="000000"/>
          <w:sz w:val="28"/>
        </w:rPr>
        <w:t>
      1-1) действия непреодолимой силы, временно препятствующей дальнейшему производству по делу.</w:t>
      </w:r>
    </w:p>
    <w:bookmarkEnd w:id="1038"/>
    <w:bookmarkStart w:name="z2277" w:id="1039"/>
    <w:p>
      <w:pPr>
        <w:spacing w:after="0"/>
        <w:ind w:left="0"/>
        <w:jc w:val="both"/>
      </w:pPr>
      <w:r>
        <w:rPr>
          <w:rFonts w:ascii="Times New Roman"/>
          <w:b w:val="false"/>
          <w:i w:val="false"/>
          <w:color w:val="000000"/>
          <w:sz w:val="28"/>
        </w:rPr>
        <w:t>
      Под действиями непреодолимой силы, временно препятствующей дальнейшему производству по делу, следует понимать введение чрезвычайного положения, угрозу или возникновение чрезвычайной ситуации природного и техногенного характера;</w:t>
      </w:r>
    </w:p>
    <w:bookmarkEnd w:id="1039"/>
    <w:p>
      <w:pPr>
        <w:spacing w:after="0"/>
        <w:ind w:left="0"/>
        <w:jc w:val="both"/>
      </w:pP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3) нахождения стороны в медицинской организации на стационарном лечении, за исключением случаев участия в деле представителей юридического лица;</w:t>
      </w:r>
    </w:p>
    <w:p>
      <w:pPr>
        <w:spacing w:after="0"/>
        <w:ind w:left="0"/>
        <w:jc w:val="both"/>
      </w:pPr>
      <w:r>
        <w:rPr>
          <w:rFonts w:ascii="Times New Roman"/>
          <w:b w:val="false"/>
          <w:i w:val="false"/>
          <w:color w:val="000000"/>
          <w:sz w:val="28"/>
        </w:rPr>
        <w:t>
      4) обращения с поручением суду об оказании правовой помощи по рассматриваемому делу;</w:t>
      </w:r>
    </w:p>
    <w:p>
      <w:pPr>
        <w:spacing w:after="0"/>
        <w:ind w:left="0"/>
        <w:jc w:val="both"/>
      </w:pPr>
      <w:r>
        <w:rPr>
          <w:rFonts w:ascii="Times New Roman"/>
          <w:b w:val="false"/>
          <w:i w:val="false"/>
          <w:color w:val="000000"/>
          <w:sz w:val="28"/>
        </w:rPr>
        <w:t>
      5) назначения обследования органом, осуществляющим функции по опеке или попечительству, условий жизни усыновителей по делам об усыновлении;</w:t>
      </w:r>
    </w:p>
    <w:p>
      <w:pPr>
        <w:spacing w:after="0"/>
        <w:ind w:left="0"/>
        <w:jc w:val="both"/>
      </w:pPr>
      <w:r>
        <w:rPr>
          <w:rFonts w:ascii="Times New Roman"/>
          <w:b w:val="false"/>
          <w:i w:val="false"/>
          <w:color w:val="000000"/>
          <w:sz w:val="28"/>
        </w:rPr>
        <w:t>
      6) назначения судом экспертизы;</w:t>
      </w:r>
    </w:p>
    <w:p>
      <w:pPr>
        <w:spacing w:after="0"/>
        <w:ind w:left="0"/>
        <w:jc w:val="both"/>
      </w:pPr>
      <w:r>
        <w:rPr>
          <w:rFonts w:ascii="Times New Roman"/>
          <w:b w:val="false"/>
          <w:i w:val="false"/>
          <w:color w:val="000000"/>
          <w:sz w:val="28"/>
        </w:rPr>
        <w:t>
      7) проведения медиации в суде или проведения партисипативной процедуры;</w:t>
      </w:r>
    </w:p>
    <w:p>
      <w:pPr>
        <w:spacing w:after="0"/>
        <w:ind w:left="0"/>
        <w:jc w:val="both"/>
      </w:pPr>
      <w:r>
        <w:rPr>
          <w:rFonts w:ascii="Times New Roman"/>
          <w:b w:val="false"/>
          <w:i w:val="false"/>
          <w:color w:val="000000"/>
          <w:sz w:val="28"/>
        </w:rPr>
        <w:t xml:space="preserve">
      8) розыска ответчика и (или) ребенка в случаях,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Сроки приостановления производства</w:t>
      </w:r>
    </w:p>
    <w:p>
      <w:pPr>
        <w:spacing w:after="0"/>
        <w:ind w:left="0"/>
        <w:jc w:val="both"/>
      </w:pPr>
      <w:r>
        <w:rPr>
          <w:rFonts w:ascii="Times New Roman"/>
          <w:b w:val="false"/>
          <w:i w:val="false"/>
          <w:color w:val="000000"/>
          <w:sz w:val="28"/>
        </w:rPr>
        <w:t>
      Производство по делу приостанавливается:</w:t>
      </w:r>
    </w:p>
    <w:p>
      <w:pPr>
        <w:spacing w:after="0"/>
        <w:ind w:left="0"/>
        <w:jc w:val="both"/>
      </w:pPr>
      <w:r>
        <w:rPr>
          <w:rFonts w:ascii="Times New Roman"/>
          <w:b w:val="false"/>
          <w:i w:val="false"/>
          <w:color w:val="000000"/>
          <w:sz w:val="28"/>
        </w:rPr>
        <w:t xml:space="preserve">
      1) в случаях, предусмотренных подпунктами 1) и 2)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определения правопреемника выбывшего лица или назначения недееспособному лицу опекуна;</w:t>
      </w:r>
    </w:p>
    <w:bookmarkStart w:name="z2278" w:id="1040"/>
    <w:p>
      <w:pPr>
        <w:spacing w:after="0"/>
        <w:ind w:left="0"/>
        <w:jc w:val="both"/>
      </w:pPr>
      <w:r>
        <w:rPr>
          <w:rFonts w:ascii="Times New Roman"/>
          <w:b w:val="false"/>
          <w:i w:val="false"/>
          <w:color w:val="000000"/>
          <w:sz w:val="28"/>
        </w:rPr>
        <w:t xml:space="preserve">
      1-1) в случае, предусмотренном абзацем первым подпункта 1-1)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действий непреодолимой силы;</w:t>
      </w:r>
    </w:p>
    <w:bookmarkEnd w:id="1040"/>
    <w:p>
      <w:pPr>
        <w:spacing w:after="0"/>
        <w:ind w:left="0"/>
        <w:jc w:val="both"/>
      </w:pPr>
      <w:r>
        <w:rPr>
          <w:rFonts w:ascii="Times New Roman"/>
          <w:b w:val="false"/>
          <w:i w:val="false"/>
          <w:color w:val="000000"/>
          <w:sz w:val="28"/>
        </w:rPr>
        <w:t xml:space="preserve">
      2) в случаях, предусмотренных подпунктом 3) </w:t>
      </w:r>
      <w:r>
        <w:rPr>
          <w:rFonts w:ascii="Times New Roman"/>
          <w:b w:val="false"/>
          <w:i w:val="false"/>
          <w:color w:val="000000"/>
          <w:sz w:val="28"/>
        </w:rPr>
        <w:t>статьи 272</w:t>
      </w:r>
      <w:r>
        <w:rPr>
          <w:rFonts w:ascii="Times New Roman"/>
          <w:b w:val="false"/>
          <w:i w:val="false"/>
          <w:color w:val="000000"/>
          <w:sz w:val="28"/>
        </w:rPr>
        <w:t xml:space="preserve"> и подпунктами 1), 2), 3), 5), 6) и 8)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 или заключения органа, осуществляющего функции по опеке и попечительству, до розыска ответчика;</w:t>
      </w:r>
    </w:p>
    <w:p>
      <w:pPr>
        <w:spacing w:after="0"/>
        <w:ind w:left="0"/>
        <w:jc w:val="both"/>
      </w:pPr>
      <w:r>
        <w:rPr>
          <w:rFonts w:ascii="Times New Roman"/>
          <w:b w:val="false"/>
          <w:i w:val="false"/>
          <w:color w:val="000000"/>
          <w:sz w:val="28"/>
        </w:rPr>
        <w:t xml:space="preserve">
      3) в случаях, предусмотренных подпунктом 4)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законную силу решения, приговора или постановления суда;</w:t>
      </w:r>
    </w:p>
    <w:p>
      <w:pPr>
        <w:spacing w:after="0"/>
        <w:ind w:left="0"/>
        <w:jc w:val="both"/>
      </w:pPr>
      <w:r>
        <w:rPr>
          <w:rFonts w:ascii="Times New Roman"/>
          <w:b w:val="false"/>
          <w:i w:val="false"/>
          <w:color w:val="000000"/>
          <w:sz w:val="28"/>
        </w:rPr>
        <w:t xml:space="preserve">
      4) в случаях, предусмотренных подпунктом 5)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силу решения Конституционного Совета Республики Казахстан;</w:t>
      </w:r>
    </w:p>
    <w:p>
      <w:pPr>
        <w:spacing w:after="0"/>
        <w:ind w:left="0"/>
        <w:jc w:val="both"/>
      </w:pPr>
      <w:r>
        <w:rPr>
          <w:rFonts w:ascii="Times New Roman"/>
          <w:b w:val="false"/>
          <w:i w:val="false"/>
          <w:color w:val="000000"/>
          <w:sz w:val="28"/>
        </w:rPr>
        <w:t xml:space="preserve">
      5) в случаях, предусмотренных подпунктом 6) </w:t>
      </w:r>
      <w:r>
        <w:rPr>
          <w:rFonts w:ascii="Times New Roman"/>
          <w:b w:val="false"/>
          <w:i w:val="false"/>
          <w:color w:val="000000"/>
          <w:sz w:val="28"/>
        </w:rPr>
        <w:t>статьи 272</w:t>
      </w:r>
      <w:r>
        <w:rPr>
          <w:rFonts w:ascii="Times New Roman"/>
          <w:b w:val="false"/>
          <w:i w:val="false"/>
          <w:color w:val="000000"/>
          <w:sz w:val="28"/>
        </w:rPr>
        <w:t xml:space="preserve"> и подпунктом 4)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выполнения судом поручения об оказании правовой помощи;</w:t>
      </w:r>
    </w:p>
    <w:p>
      <w:pPr>
        <w:spacing w:after="0"/>
        <w:ind w:left="0"/>
        <w:jc w:val="both"/>
      </w:pPr>
      <w:r>
        <w:rPr>
          <w:rFonts w:ascii="Times New Roman"/>
          <w:b w:val="false"/>
          <w:i w:val="false"/>
          <w:color w:val="000000"/>
          <w:sz w:val="28"/>
        </w:rPr>
        <w:t xml:space="preserve">
      6) в случаях, предусмотренных подпунктом 7) </w:t>
      </w:r>
      <w:r>
        <w:rPr>
          <w:rFonts w:ascii="Times New Roman"/>
          <w:b w:val="false"/>
          <w:i w:val="false"/>
          <w:color w:val="000000"/>
          <w:sz w:val="28"/>
        </w:rPr>
        <w:t>статьи 272</w:t>
      </w:r>
      <w:r>
        <w:rPr>
          <w:rFonts w:ascii="Times New Roman"/>
          <w:b w:val="false"/>
          <w:i w:val="false"/>
          <w:color w:val="000000"/>
          <w:sz w:val="28"/>
        </w:rPr>
        <w:t xml:space="preserve"> и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медиации, партисипативной процедуры;</w:t>
      </w:r>
    </w:p>
    <w:p>
      <w:pPr>
        <w:spacing w:after="0"/>
        <w:ind w:left="0"/>
        <w:jc w:val="both"/>
      </w:pPr>
      <w:r>
        <w:rPr>
          <w:rFonts w:ascii="Times New Roman"/>
          <w:b w:val="false"/>
          <w:i w:val="false"/>
          <w:color w:val="000000"/>
          <w:sz w:val="28"/>
        </w:rPr>
        <w:t xml:space="preserve">
      7) до вступления в законную силу решения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ратифицированного Республикой Казахстан, или определения о прекращении производства по этому делу, или определения об оставлении судом заявления, указанного в подпункте 8)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Обжалование, принесение ходатайства прокурором на определение суда о приостановлении производства</w:t>
      </w:r>
    </w:p>
    <w:p>
      <w:pPr>
        <w:spacing w:after="0"/>
        <w:ind w:left="0"/>
        <w:jc w:val="both"/>
      </w:pPr>
      <w:r>
        <w:rPr>
          <w:rFonts w:ascii="Times New Roman"/>
          <w:b w:val="false"/>
          <w:i w:val="false"/>
          <w:color w:val="000000"/>
          <w:sz w:val="28"/>
        </w:rPr>
        <w:t>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Возобновление производства</w:t>
      </w:r>
    </w:p>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p>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3" w:id="1041"/>
    <w:p>
      <w:pPr>
        <w:spacing w:after="0"/>
        <w:ind w:left="0"/>
        <w:jc w:val="left"/>
      </w:pPr>
      <w:r>
        <w:rPr>
          <w:rFonts w:ascii="Times New Roman"/>
          <w:b/>
          <w:i w:val="false"/>
          <w:color w:val="000000"/>
        </w:rPr>
        <w:t xml:space="preserve"> Глава 24. ПРЕКРАЩЕНИЕ ПРОИЗВОДСТВА ПО ДЕЛУ</w:t>
      </w:r>
    </w:p>
    <w:bookmarkEnd w:id="1041"/>
    <w:p>
      <w:pPr>
        <w:spacing w:after="0"/>
        <w:ind w:left="0"/>
        <w:jc w:val="both"/>
      </w:pPr>
      <w:r>
        <w:rPr>
          <w:rFonts w:ascii="Times New Roman"/>
          <w:b/>
          <w:i w:val="false"/>
          <w:color w:val="000000"/>
          <w:sz w:val="28"/>
        </w:rPr>
        <w:t>Статья 277. Основания прекращения производства по делу</w:t>
      </w:r>
    </w:p>
    <w:p>
      <w:pPr>
        <w:spacing w:after="0"/>
        <w:ind w:left="0"/>
        <w:jc w:val="both"/>
      </w:pPr>
      <w:r>
        <w:rPr>
          <w:rFonts w:ascii="Times New Roman"/>
          <w:b w:val="false"/>
          <w:i w:val="false"/>
          <w:color w:val="000000"/>
          <w:sz w:val="28"/>
        </w:rPr>
        <w:t>
      Суд прекращает производство по делу, если:</w:t>
      </w:r>
    </w:p>
    <w:p>
      <w:pPr>
        <w:spacing w:after="0"/>
        <w:ind w:left="0"/>
        <w:jc w:val="both"/>
      </w:pPr>
      <w:r>
        <w:rPr>
          <w:rFonts w:ascii="Times New Roman"/>
          <w:b w:val="false"/>
          <w:i w:val="false"/>
          <w:color w:val="000000"/>
          <w:sz w:val="28"/>
        </w:rPr>
        <w:t>
      1) дело не подлежит рассмотрению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арбитражное решение;</w:t>
      </w:r>
    </w:p>
    <w:p>
      <w:pPr>
        <w:spacing w:after="0"/>
        <w:ind w:left="0"/>
        <w:jc w:val="both"/>
      </w:pPr>
      <w:r>
        <w:rPr>
          <w:rFonts w:ascii="Times New Roman"/>
          <w:b w:val="false"/>
          <w:i w:val="false"/>
          <w:color w:val="000000"/>
          <w:sz w:val="28"/>
        </w:rPr>
        <w:t>
      4) судом принят отказ истца от иска;</w:t>
      </w:r>
    </w:p>
    <w:p>
      <w:pPr>
        <w:spacing w:after="0"/>
        <w:ind w:left="0"/>
        <w:jc w:val="both"/>
      </w:pPr>
      <w:r>
        <w:rPr>
          <w:rFonts w:ascii="Times New Roman"/>
          <w:b w:val="false"/>
          <w:i w:val="false"/>
          <w:color w:val="000000"/>
          <w:sz w:val="28"/>
        </w:rPr>
        <w:t>
      5) стороны заключили мировое соглашение и оно утверждено судом;</w:t>
      </w:r>
    </w:p>
    <w:p>
      <w:pPr>
        <w:spacing w:after="0"/>
        <w:ind w:left="0"/>
        <w:jc w:val="both"/>
      </w:pPr>
      <w:r>
        <w:rPr>
          <w:rFonts w:ascii="Times New Roman"/>
          <w:b w:val="false"/>
          <w:i w:val="false"/>
          <w:color w:val="000000"/>
          <w:sz w:val="28"/>
        </w:rPr>
        <w:t>
      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p>
    <w:p>
      <w:pPr>
        <w:spacing w:after="0"/>
        <w:ind w:left="0"/>
        <w:jc w:val="both"/>
      </w:pPr>
      <w:r>
        <w:rPr>
          <w:rFonts w:ascii="Times New Roman"/>
          <w:b w:val="false"/>
          <w:i w:val="false"/>
          <w:color w:val="000000"/>
          <w:sz w:val="28"/>
        </w:rPr>
        <w:t>
      7) после смерти гражданина, являющегося одной из сторон по делу, спорное правоотношение не допускает правопреемства;</w:t>
      </w:r>
    </w:p>
    <w:p>
      <w:pPr>
        <w:spacing w:after="0"/>
        <w:ind w:left="0"/>
        <w:jc w:val="both"/>
      </w:pPr>
      <w:r>
        <w:rPr>
          <w:rFonts w:ascii="Times New Roman"/>
          <w:b w:val="false"/>
          <w:i w:val="false"/>
          <w:color w:val="000000"/>
          <w:sz w:val="28"/>
        </w:rPr>
        <w:t>
      8) организация, выступающая стороной по делу, ликвидирована с прекращением ее деятельности и отсутствием правопреемников;</w:t>
      </w:r>
    </w:p>
    <w:p>
      <w:pPr>
        <w:spacing w:after="0"/>
        <w:ind w:left="0"/>
        <w:jc w:val="both"/>
      </w:pPr>
      <w:r>
        <w:rPr>
          <w:rFonts w:ascii="Times New Roman"/>
          <w:b w:val="false"/>
          <w:i w:val="false"/>
          <w:color w:val="000000"/>
          <w:sz w:val="28"/>
        </w:rPr>
        <w:t>
      9) установлено наличие у иностранного государства судебного иммунитета.</w:t>
      </w:r>
    </w:p>
    <w:p>
      <w:pPr>
        <w:spacing w:after="0"/>
        <w:ind w:left="0"/>
        <w:jc w:val="both"/>
      </w:pPr>
      <w:r>
        <w:rPr>
          <w:rFonts w:ascii="Times New Roman"/>
          <w:b/>
          <w:i w:val="false"/>
          <w:color w:val="000000"/>
          <w:sz w:val="28"/>
        </w:rPr>
        <w:t>Статья 278. Порядок и последствия прекращения производства по делу</w:t>
      </w:r>
    </w:p>
    <w:bookmarkStart w:name="z1394" w:id="1042"/>
    <w:p>
      <w:pPr>
        <w:spacing w:after="0"/>
        <w:ind w:left="0"/>
        <w:jc w:val="both"/>
      </w:pPr>
      <w:r>
        <w:rPr>
          <w:rFonts w:ascii="Times New Roman"/>
          <w:b w:val="false"/>
          <w:i w:val="false"/>
          <w:color w:val="000000"/>
          <w:sz w:val="28"/>
        </w:rPr>
        <w:t>
      1. Производство по делу прекращается определением суда.</w:t>
      </w:r>
    </w:p>
    <w:bookmarkEnd w:id="1042"/>
    <w:bookmarkStart w:name="z1395" w:id="1043"/>
    <w:p>
      <w:pPr>
        <w:spacing w:after="0"/>
        <w:ind w:left="0"/>
        <w:jc w:val="both"/>
      </w:pP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bookmarkEnd w:id="1043"/>
    <w:bookmarkStart w:name="z1396" w:id="1044"/>
    <w:p>
      <w:pPr>
        <w:spacing w:after="0"/>
        <w:ind w:left="0"/>
        <w:jc w:val="both"/>
      </w:pPr>
      <w:r>
        <w:rPr>
          <w:rFonts w:ascii="Times New Roman"/>
          <w:b w:val="false"/>
          <w:i w:val="false"/>
          <w:color w:val="000000"/>
          <w:sz w:val="28"/>
        </w:rPr>
        <w:t xml:space="preserve">
      3. Прекращая производство по делу по основаниям, предусмотренным подпунктами 1), 2), 3), 5) и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в соответствии с требованиями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1044"/>
    <w:p>
      <w:pPr>
        <w:spacing w:after="0"/>
        <w:ind w:left="0"/>
        <w:jc w:val="both"/>
      </w:pPr>
      <w:r>
        <w:rPr>
          <w:rFonts w:ascii="Times New Roman"/>
          <w:b w:val="false"/>
          <w:i w:val="false"/>
          <w:color w:val="000000"/>
          <w:sz w:val="28"/>
        </w:rPr>
        <w:t>
      Суд, прекращая производство по делу, отменяет принятые меры по обеспечению иска.</w:t>
      </w:r>
    </w:p>
    <w:bookmarkStart w:name="z1397" w:id="1045"/>
    <w:p>
      <w:pPr>
        <w:spacing w:after="0"/>
        <w:ind w:left="0"/>
        <w:jc w:val="both"/>
      </w:pPr>
      <w:r>
        <w:rPr>
          <w:rFonts w:ascii="Times New Roman"/>
          <w:b w:val="false"/>
          <w:i w:val="false"/>
          <w:color w:val="000000"/>
          <w:sz w:val="28"/>
        </w:rPr>
        <w:t>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1046"/>
    <w:p>
      <w:pPr>
        <w:spacing w:after="0"/>
        <w:ind w:left="0"/>
        <w:jc w:val="left"/>
      </w:pPr>
      <w:r>
        <w:rPr>
          <w:rFonts w:ascii="Times New Roman"/>
          <w:b/>
          <w:i w:val="false"/>
          <w:color w:val="000000"/>
        </w:rPr>
        <w:t xml:space="preserve"> Глава 25. ОСТАВЛЕНИЕ ИСКА БЕЗ РАССМОТРЕНИЯ</w:t>
      </w:r>
    </w:p>
    <w:bookmarkEnd w:id="1046"/>
    <w:p>
      <w:pPr>
        <w:spacing w:after="0"/>
        <w:ind w:left="0"/>
        <w:jc w:val="both"/>
      </w:pPr>
      <w:r>
        <w:rPr>
          <w:rFonts w:ascii="Times New Roman"/>
          <w:b/>
          <w:i w:val="false"/>
          <w:color w:val="000000"/>
          <w:sz w:val="28"/>
        </w:rPr>
        <w:t>Статья 279. Основания оставления иска без рассмотрения</w:t>
      </w:r>
    </w:p>
    <w:p>
      <w:pPr>
        <w:spacing w:after="0"/>
        <w:ind w:left="0"/>
        <w:jc w:val="both"/>
      </w:pPr>
      <w:r>
        <w:rPr>
          <w:rFonts w:ascii="Times New Roman"/>
          <w:b w:val="false"/>
          <w:i w:val="false"/>
          <w:color w:val="000000"/>
          <w:sz w:val="28"/>
        </w:rPr>
        <w:t>
      Суд оставляет иск без рассмотрения, если:</w:t>
      </w:r>
    </w:p>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иск подан недееспособным лицом;</w:t>
      </w:r>
    </w:p>
    <w:p>
      <w:pPr>
        <w:spacing w:after="0"/>
        <w:ind w:left="0"/>
        <w:jc w:val="both"/>
      </w:pPr>
      <w:r>
        <w:rPr>
          <w:rFonts w:ascii="Times New Roman"/>
          <w:b w:val="false"/>
          <w:i w:val="false"/>
          <w:color w:val="000000"/>
          <w:sz w:val="28"/>
        </w:rPr>
        <w:t>
      3) иск подписан или подано лицом, не имеющим полномочий на его подписание или предъявление, если истец не поддержал заявленного требования;</w:t>
      </w:r>
    </w:p>
    <w:p>
      <w:pPr>
        <w:spacing w:after="0"/>
        <w:ind w:left="0"/>
        <w:jc w:val="both"/>
      </w:pPr>
      <w:r>
        <w:rPr>
          <w:rFonts w:ascii="Times New Roman"/>
          <w:b w:val="false"/>
          <w:i w:val="false"/>
          <w:color w:val="000000"/>
          <w:sz w:val="28"/>
        </w:rPr>
        <w:t>
      4) в производстве этого или другого суда либо арбитража имеется возбужденное ранее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суда Международного финансового центра "Астана", если иное не предусмотрено законом;</w:t>
      </w:r>
    </w:p>
    <w:p>
      <w:pPr>
        <w:spacing w:after="0"/>
        <w:ind w:left="0"/>
        <w:jc w:val="both"/>
      </w:pPr>
      <w:r>
        <w:rPr>
          <w:rFonts w:ascii="Times New Roman"/>
          <w:b w:val="false"/>
          <w:i w:val="false"/>
          <w:color w:val="000000"/>
          <w:sz w:val="28"/>
        </w:rPr>
        <w:t>
      6) истец, не просивший о разбирательстве дела в его отсутствие, не явился в суд по вторичному вызову;</w:t>
      </w:r>
    </w:p>
    <w:p>
      <w:pPr>
        <w:spacing w:after="0"/>
        <w:ind w:left="0"/>
        <w:jc w:val="both"/>
      </w:pPr>
      <w:r>
        <w:rPr>
          <w:rFonts w:ascii="Times New Roman"/>
          <w:b w:val="false"/>
          <w:i w:val="false"/>
          <w:color w:val="000000"/>
          <w:sz w:val="28"/>
        </w:rPr>
        <w:t>
      7) лицо, в интересах которого возбуждено дело, не поддержало заявленного требования;</w:t>
      </w:r>
    </w:p>
    <w:p>
      <w:pPr>
        <w:spacing w:after="0"/>
        <w:ind w:left="0"/>
        <w:jc w:val="both"/>
      </w:pPr>
      <w:r>
        <w:rPr>
          <w:rFonts w:ascii="Times New Roman"/>
          <w:b w:val="false"/>
          <w:i w:val="false"/>
          <w:color w:val="000000"/>
          <w:sz w:val="28"/>
        </w:rPr>
        <w:t>
      8) истцом подано заявление о возвращении иска;</w:t>
      </w:r>
    </w:p>
    <w:p>
      <w:pPr>
        <w:spacing w:after="0"/>
        <w:ind w:left="0"/>
        <w:jc w:val="both"/>
      </w:pPr>
      <w:r>
        <w:rPr>
          <w:rFonts w:ascii="Times New Roman"/>
          <w:b w:val="false"/>
          <w:i w:val="false"/>
          <w:color w:val="000000"/>
          <w:sz w:val="28"/>
        </w:rPr>
        <w:t>
      9) заявление по делам о восстановлении прав по утраченным ценным бумагам на предъявителя и ордерным ценным бумагам подано до истечения трехмесячного срока со дня публикации;</w:t>
      </w:r>
    </w:p>
    <w:p>
      <w:pPr>
        <w:spacing w:after="0"/>
        <w:ind w:left="0"/>
        <w:jc w:val="both"/>
      </w:pPr>
      <w:r>
        <w:rPr>
          <w:rFonts w:ascii="Times New Roman"/>
          <w:b w:val="false"/>
          <w:i w:val="false"/>
          <w:color w:val="000000"/>
          <w:sz w:val="28"/>
        </w:rPr>
        <w:t>
      10) заявление о признании права коммунальной собственности на недвижимую вещь подано ранее срока, установленного законом, или с нарушением предусмотренных законом процедур фиксации недвижимого имущества бесхозяйным;</w:t>
      </w:r>
    </w:p>
    <w:p>
      <w:pPr>
        <w:spacing w:after="0"/>
        <w:ind w:left="0"/>
        <w:jc w:val="both"/>
      </w:pPr>
      <w:r>
        <w:rPr>
          <w:rFonts w:ascii="Times New Roman"/>
          <w:b w:val="false"/>
          <w:i w:val="false"/>
          <w:color w:val="000000"/>
          <w:sz w:val="28"/>
        </w:rPr>
        <w:t xml:space="preserve">
      11) не уплачена государственная пошлина в порядке, установленном частью третьей </w:t>
      </w:r>
      <w:r>
        <w:rPr>
          <w:rFonts w:ascii="Times New Roman"/>
          <w:b w:val="false"/>
          <w:i w:val="false"/>
          <w:color w:val="000000"/>
          <w:sz w:val="28"/>
        </w:rPr>
        <w:t>статьи 105</w:t>
      </w:r>
      <w:r>
        <w:rPr>
          <w:rFonts w:ascii="Times New Roman"/>
          <w:b w:val="false"/>
          <w:i w:val="false"/>
          <w:color w:val="000000"/>
          <w:sz w:val="28"/>
        </w:rPr>
        <w:t xml:space="preserve"> и частью второй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12) не представлены сведения о публикации в средствах массовой информации по делам особого производства, предусмотренным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Порядок и последствия оставления иска без рассмотрения</w:t>
      </w:r>
    </w:p>
    <w:bookmarkStart w:name="z1399" w:id="1047"/>
    <w:p>
      <w:pPr>
        <w:spacing w:after="0"/>
        <w:ind w:left="0"/>
        <w:jc w:val="both"/>
      </w:pPr>
      <w:r>
        <w:rPr>
          <w:rFonts w:ascii="Times New Roman"/>
          <w:b w:val="false"/>
          <w:i w:val="false"/>
          <w:color w:val="000000"/>
          <w:sz w:val="28"/>
        </w:rPr>
        <w:t xml:space="preserve">
      1. Производство по делу в случаях оставления иска без рассмотрения заканчивается определением суда. В этом определении суд обязан указать, как устранить перечисленные в подпунктах 1), 2), 3),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обстоятельства, препятствующие рассмотрению дела. Оставляя иск без рассмотрения по основаниям, предусмотренным подпунктами 1), 2) и 5)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определении суд указывает о возврате государственной пошлины и об отмене принятых мер по обеспечению иска.</w:t>
      </w:r>
    </w:p>
    <w:bookmarkEnd w:id="1047"/>
    <w:bookmarkStart w:name="z1400" w:id="1048"/>
    <w:p>
      <w:pPr>
        <w:spacing w:after="0"/>
        <w:ind w:left="0"/>
        <w:jc w:val="both"/>
      </w:pPr>
      <w:r>
        <w:rPr>
          <w:rFonts w:ascii="Times New Roman"/>
          <w:b w:val="false"/>
          <w:i w:val="false"/>
          <w:color w:val="000000"/>
          <w:sz w:val="28"/>
        </w:rPr>
        <w:t>
      2. На определение суда об оставлении иска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1048"/>
    <w:bookmarkStart w:name="z1401" w:id="1049"/>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иском в общем порядке.</w:t>
      </w:r>
    </w:p>
    <w:bookmarkEnd w:id="1049"/>
    <w:p>
      <w:pPr>
        <w:spacing w:after="0"/>
        <w:ind w:left="0"/>
        <w:jc w:val="both"/>
      </w:pPr>
      <w:r>
        <w:rPr>
          <w:rFonts w:ascii="Times New Roman"/>
          <w:b w:val="false"/>
          <w:i w:val="false"/>
          <w:color w:val="000000"/>
          <w:sz w:val="28"/>
        </w:rPr>
        <w:t>
      Копия определения направляется или вручается истцу вместе с материалами, приложенными к 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1050"/>
    <w:p>
      <w:pPr>
        <w:spacing w:after="0"/>
        <w:ind w:left="0"/>
        <w:jc w:val="left"/>
      </w:pPr>
      <w:r>
        <w:rPr>
          <w:rFonts w:ascii="Times New Roman"/>
          <w:b/>
          <w:i w:val="false"/>
          <w:color w:val="000000"/>
        </w:rPr>
        <w:t xml:space="preserve"> Глава 26. ПРОТОКОЛЫ</w:t>
      </w:r>
    </w:p>
    <w:bookmarkEnd w:id="1050"/>
    <w:p>
      <w:pPr>
        <w:spacing w:after="0"/>
        <w:ind w:left="0"/>
        <w:jc w:val="both"/>
      </w:pPr>
      <w:r>
        <w:rPr>
          <w:rFonts w:ascii="Times New Roman"/>
          <w:b/>
          <w:i w:val="false"/>
          <w:color w:val="000000"/>
          <w:sz w:val="28"/>
        </w:rPr>
        <w:t>Статья 281. Обязательность ведения протокола</w:t>
      </w:r>
    </w:p>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p>
      <w:pPr>
        <w:spacing w:after="0"/>
        <w:ind w:left="0"/>
        <w:jc w:val="both"/>
      </w:pPr>
      <w:r>
        <w:rPr>
          <w:rFonts w:ascii="Times New Roman"/>
          <w:b w:val="false"/>
          <w:i w:val="false"/>
          <w:color w:val="000000"/>
          <w:sz w:val="28"/>
        </w:rPr>
        <w:t>
      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судьей.</w:t>
      </w:r>
    </w:p>
    <w:p>
      <w:pPr>
        <w:spacing w:after="0"/>
        <w:ind w:left="0"/>
        <w:jc w:val="both"/>
      </w:pPr>
      <w:r>
        <w:rPr>
          <w:rFonts w:ascii="Times New Roman"/>
          <w:b w:val="false"/>
          <w:i w:val="false"/>
          <w:color w:val="000000"/>
          <w:sz w:val="28"/>
        </w:rPr>
        <w:t>
      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p>
      <w:pPr>
        <w:spacing w:after="0"/>
        <w:ind w:left="0"/>
        <w:jc w:val="both"/>
      </w:pPr>
      <w:r>
        <w:rPr>
          <w:rFonts w:ascii="Times New Roman"/>
          <w:b w:val="false"/>
          <w:i w:val="false"/>
          <w:color w:val="000000"/>
          <w:sz w:val="28"/>
        </w:rPr>
        <w:t xml:space="preserve">
      3. Ведение протокола в судебном заседании суда апелляционной инстанции не обязательно, за исключением случаев, когда дело рассматривается судом апелляционной инстанции по правилам суда первой инстанции, а также в случае исследования новых доказательств по правилам, предусмотренным частью второй </w:t>
      </w:r>
      <w:r>
        <w:rPr>
          <w:rFonts w:ascii="Times New Roman"/>
          <w:b w:val="false"/>
          <w:i w:val="false"/>
          <w:color w:val="000000"/>
          <w:sz w:val="28"/>
        </w:rPr>
        <w:t>статьи 413</w:t>
      </w:r>
      <w:r>
        <w:rPr>
          <w:rFonts w:ascii="Times New Roman"/>
          <w:b w:val="false"/>
          <w:i w:val="false"/>
          <w:color w:val="000000"/>
          <w:sz w:val="28"/>
        </w:rPr>
        <w:t xml:space="preserve"> и частью четвертой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 суде кассационной инстанции протокол не ведется.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Содержание протокола</w:t>
      </w:r>
    </w:p>
    <w:bookmarkStart w:name="z1403" w:id="1051"/>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p>
    <w:bookmarkEnd w:id="1051"/>
    <w:bookmarkStart w:name="z1404" w:id="1052"/>
    <w:p>
      <w:pPr>
        <w:spacing w:after="0"/>
        <w:ind w:left="0"/>
        <w:jc w:val="both"/>
      </w:pPr>
      <w:r>
        <w:rPr>
          <w:rFonts w:ascii="Times New Roman"/>
          <w:b w:val="false"/>
          <w:i w:val="false"/>
          <w:color w:val="000000"/>
          <w:sz w:val="28"/>
        </w:rPr>
        <w:t>
      2. В протоколе указываются:</w:t>
      </w:r>
    </w:p>
    <w:bookmarkEnd w:id="1052"/>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суда, рассматривающего дело, фамилии и инициалы судьи,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применении судом стенографирования и указание причин невозможности проведения аудио-, видеозаписи процесса;</w:t>
      </w:r>
    </w:p>
    <w:bookmarkStart w:name="z2129" w:id="1053"/>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w:t>
      </w:r>
    </w:p>
    <w:bookmarkEnd w:id="1053"/>
    <w:p>
      <w:pPr>
        <w:spacing w:after="0"/>
        <w:ind w:left="0"/>
        <w:jc w:val="both"/>
      </w:pPr>
      <w:r>
        <w:rPr>
          <w:rFonts w:ascii="Times New Roman"/>
          <w:b w:val="false"/>
          <w:i w:val="false"/>
          <w:color w:val="000000"/>
          <w:sz w:val="28"/>
        </w:rPr>
        <w:t xml:space="preserve">
      6)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pPr>
        <w:spacing w:after="0"/>
        <w:ind w:left="0"/>
        <w:jc w:val="both"/>
      </w:pPr>
      <w:r>
        <w:rPr>
          <w:rFonts w:ascii="Times New Roman"/>
          <w:b w:val="false"/>
          <w:i w:val="false"/>
          <w:color w:val="000000"/>
          <w:sz w:val="28"/>
        </w:rPr>
        <w:t>
      8) распоряжения председательствующего и определения, вынесенные в зале судебного заседания;</w:t>
      </w:r>
    </w:p>
    <w:p>
      <w:pPr>
        <w:spacing w:after="0"/>
        <w:ind w:left="0"/>
        <w:jc w:val="both"/>
      </w:pPr>
      <w:r>
        <w:rPr>
          <w:rFonts w:ascii="Times New Roman"/>
          <w:b w:val="false"/>
          <w:i w:val="false"/>
          <w:color w:val="000000"/>
          <w:sz w:val="28"/>
        </w:rPr>
        <w:t>
      9) заявления, ходатайства и объяснения лиц, участвующих в деле, и представителей;</w:t>
      </w:r>
    </w:p>
    <w:p>
      <w:pPr>
        <w:spacing w:after="0"/>
        <w:ind w:left="0"/>
        <w:jc w:val="both"/>
      </w:pPr>
      <w:r>
        <w:rPr>
          <w:rFonts w:ascii="Times New Roman"/>
          <w:b w:val="false"/>
          <w:i w:val="false"/>
          <w:color w:val="000000"/>
          <w:sz w:val="28"/>
        </w:rPr>
        <w:t>
      10) устные показания свидетелей, пояснения экспертов и специалистов;</w:t>
      </w:r>
    </w:p>
    <w:p>
      <w:pPr>
        <w:spacing w:after="0"/>
        <w:ind w:left="0"/>
        <w:jc w:val="both"/>
      </w:pPr>
      <w:r>
        <w:rPr>
          <w:rFonts w:ascii="Times New Roman"/>
          <w:b w:val="false"/>
          <w:i w:val="false"/>
          <w:color w:val="000000"/>
          <w:sz w:val="28"/>
        </w:rPr>
        <w:t>
      11) сведения об оглашении и результатах исследования доказательств и документов, прослушивании аудиозаписей и просмотре видеозаписей, киноматериалов;</w:t>
      </w:r>
    </w:p>
    <w:p>
      <w:pPr>
        <w:spacing w:after="0"/>
        <w:ind w:left="0"/>
        <w:jc w:val="both"/>
      </w:pPr>
      <w:r>
        <w:rPr>
          <w:rFonts w:ascii="Times New Roman"/>
          <w:b w:val="false"/>
          <w:i w:val="false"/>
          <w:color w:val="000000"/>
          <w:sz w:val="28"/>
        </w:rPr>
        <w:t xml:space="preserve">
      12) сведения о заключении государственных органов и органов местного самоуправления, участвовавших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содержание вопросов и ответов, имевших место в зале судебного заседания;</w:t>
      </w:r>
    </w:p>
    <w:bookmarkStart w:name="z2130" w:id="1054"/>
    <w:p>
      <w:pPr>
        <w:spacing w:after="0"/>
        <w:ind w:left="0"/>
        <w:jc w:val="both"/>
      </w:pPr>
      <w:r>
        <w:rPr>
          <w:rFonts w:ascii="Times New Roman"/>
          <w:b w:val="false"/>
          <w:i w:val="false"/>
          <w:color w:val="000000"/>
          <w:sz w:val="28"/>
        </w:rPr>
        <w:t>
      13-1) сведения о перерыве в судебном заседании и дате нового судебного заседания при отложении дела;</w:t>
      </w:r>
    </w:p>
    <w:bookmarkEnd w:id="1054"/>
    <w:p>
      <w:pPr>
        <w:spacing w:after="0"/>
        <w:ind w:left="0"/>
        <w:jc w:val="both"/>
      </w:pPr>
      <w:r>
        <w:rPr>
          <w:rFonts w:ascii="Times New Roman"/>
          <w:b w:val="false"/>
          <w:i w:val="false"/>
          <w:color w:val="000000"/>
          <w:sz w:val="28"/>
        </w:rPr>
        <w:t>
      14) содержание судебных прений и реплик;</w:t>
      </w:r>
    </w:p>
    <w:p>
      <w:pPr>
        <w:spacing w:after="0"/>
        <w:ind w:left="0"/>
        <w:jc w:val="both"/>
      </w:pPr>
      <w:r>
        <w:rPr>
          <w:rFonts w:ascii="Times New Roman"/>
          <w:b w:val="false"/>
          <w:i w:val="false"/>
          <w:color w:val="000000"/>
          <w:sz w:val="28"/>
        </w:rPr>
        <w:t xml:space="preserve">
      15) краткое заключение прокурора, участвовавшего в деле на основании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сроке его изготовления в окончательной форме, разъяснении порядка и срока обжалования;</w:t>
      </w:r>
    </w:p>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p>
      <w:pPr>
        <w:spacing w:after="0"/>
        <w:ind w:left="0"/>
        <w:jc w:val="both"/>
      </w:pPr>
      <w:r>
        <w:rPr>
          <w:rFonts w:ascii="Times New Roman"/>
          <w:b w:val="false"/>
          <w:i w:val="false"/>
          <w:color w:val="000000"/>
          <w:sz w:val="28"/>
        </w:rPr>
        <w:t>
      18) дата составления протокола в окончательной форме.</w:t>
      </w:r>
    </w:p>
    <w:bookmarkStart w:name="z1405" w:id="1055"/>
    <w:p>
      <w:pPr>
        <w:spacing w:after="0"/>
        <w:ind w:left="0"/>
        <w:jc w:val="both"/>
      </w:pPr>
      <w:r>
        <w:rPr>
          <w:rFonts w:ascii="Times New Roman"/>
          <w:b w:val="false"/>
          <w:i w:val="false"/>
          <w:color w:val="000000"/>
          <w:sz w:val="28"/>
        </w:rPr>
        <w:t>
      3. В случае фиксирования разбирательства дела с использованием средств аудио-, видеозаписи составляется краткий протокол.</w:t>
      </w:r>
    </w:p>
    <w:bookmarkEnd w:id="1055"/>
    <w:bookmarkStart w:name="z1406" w:id="1056"/>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в нем указывается о применении судом средств аудио-, видеозаписи, наименование файла, содержащего аудио-, видеозапись.</w:t>
      </w:r>
    </w:p>
    <w:bookmarkEnd w:id="1056"/>
    <w:bookmarkStart w:name="z2131" w:id="1057"/>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1057"/>
    <w:bookmarkStart w:name="z2132" w:id="1058"/>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1058"/>
    <w:bookmarkStart w:name="z2133" w:id="1059"/>
    <w:p>
      <w:pPr>
        <w:spacing w:after="0"/>
        <w:ind w:left="0"/>
        <w:jc w:val="both"/>
      </w:pPr>
      <w:r>
        <w:rPr>
          <w:rFonts w:ascii="Times New Roman"/>
          <w:b w:val="false"/>
          <w:i w:val="false"/>
          <w:color w:val="000000"/>
          <w:sz w:val="28"/>
        </w:rPr>
        <w:t xml:space="preserve">
      При этом лицо предупреждается об ответственности за нарушение требований законодательства Республики Казахстан о персональных данных и их защите и об использовании полученной записи в целях, предусмотренных частью пятой настоящей статьи. </w:t>
      </w:r>
    </w:p>
    <w:bookmarkEnd w:id="1059"/>
    <w:bookmarkStart w:name="z2134" w:id="1060"/>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1060"/>
    <w:bookmarkStart w:name="z1407" w:id="1061"/>
    <w:p>
      <w:pPr>
        <w:spacing w:after="0"/>
        <w:ind w:left="0"/>
        <w:jc w:val="both"/>
      </w:pPr>
      <w:r>
        <w:rPr>
          <w:rFonts w:ascii="Times New Roman"/>
          <w:b w:val="false"/>
          <w:i w:val="false"/>
          <w:color w:val="000000"/>
          <w:sz w:val="28"/>
        </w:rPr>
        <w:t>
      5.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061"/>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Составление протокола</w:t>
      </w:r>
    </w:p>
    <w:bookmarkStart w:name="z1408" w:id="1062"/>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w:t>
      </w:r>
    </w:p>
    <w:bookmarkEnd w:id="1062"/>
    <w:bookmarkStart w:name="z2135" w:id="1063"/>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1063"/>
    <w:bookmarkStart w:name="z1409" w:id="1064"/>
    <w:p>
      <w:pPr>
        <w:spacing w:after="0"/>
        <w:ind w:left="0"/>
        <w:jc w:val="both"/>
      </w:pPr>
      <w:r>
        <w:rPr>
          <w:rFonts w:ascii="Times New Roman"/>
          <w:b w:val="false"/>
          <w:i w:val="false"/>
          <w:color w:val="000000"/>
          <w:sz w:val="28"/>
        </w:rPr>
        <w:t>
      2. Протокол, краткий протокол изготавливаются компьютерным, машинописным либо рукописным способами.</w:t>
      </w:r>
    </w:p>
    <w:bookmarkEnd w:id="1064"/>
    <w:bookmarkStart w:name="z1410" w:id="1065"/>
    <w:p>
      <w:pPr>
        <w:spacing w:after="0"/>
        <w:ind w:left="0"/>
        <w:jc w:val="both"/>
      </w:pPr>
      <w:r>
        <w:rPr>
          <w:rFonts w:ascii="Times New Roman"/>
          <w:b w:val="false"/>
          <w:i w:val="false"/>
          <w:color w:val="000000"/>
          <w:sz w:val="28"/>
        </w:rPr>
        <w:t>
      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bookmarkEnd w:id="1065"/>
    <w:bookmarkStart w:name="z1411" w:id="1066"/>
    <w:p>
      <w:pPr>
        <w:spacing w:after="0"/>
        <w:ind w:left="0"/>
        <w:jc w:val="both"/>
      </w:pPr>
      <w:r>
        <w:rPr>
          <w:rFonts w:ascii="Times New Roman"/>
          <w:b w:val="false"/>
          <w:i w:val="false"/>
          <w:color w:val="000000"/>
          <w:sz w:val="28"/>
        </w:rPr>
        <w:t>
      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p>
    <w:bookmarkEnd w:id="1066"/>
    <w:bookmarkStart w:name="z1412" w:id="1067"/>
    <w:p>
      <w:pPr>
        <w:spacing w:after="0"/>
        <w:ind w:left="0"/>
        <w:jc w:val="both"/>
      </w:pPr>
      <w:r>
        <w:rPr>
          <w:rFonts w:ascii="Times New Roman"/>
          <w:b w:val="false"/>
          <w:i w:val="false"/>
          <w:color w:val="000000"/>
          <w:sz w:val="28"/>
        </w:rPr>
        <w:t>
      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067"/>
    <w:bookmarkStart w:name="z2136" w:id="1068"/>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069"/>
    <w:p>
      <w:pPr>
        <w:spacing w:after="0"/>
        <w:ind w:left="0"/>
        <w:jc w:val="both"/>
      </w:pPr>
      <w:r>
        <w:rPr>
          <w:rFonts w:ascii="Times New Roman"/>
          <w:b w:val="false"/>
          <w:i w:val="false"/>
          <w:color w:val="000000"/>
          <w:sz w:val="28"/>
        </w:rPr>
        <w:t>
      7. Если лица, участвующие в деле, свои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их полного содержания в протоколе.</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Замечания на протокол, краткий протокол, содержание аудио-, видеозаписи</w:t>
      </w:r>
    </w:p>
    <w:p>
      <w:pPr>
        <w:spacing w:after="0"/>
        <w:ind w:left="0"/>
        <w:jc w:val="both"/>
      </w:pPr>
      <w:r>
        <w:rPr>
          <w:rFonts w:ascii="Times New Roman"/>
          <w:b w:val="false"/>
          <w:i w:val="false"/>
          <w:color w:val="000000"/>
          <w:sz w:val="28"/>
        </w:rPr>
        <w:t>
      Лица, участвующие в деле, или их представители вправе ознакомиться с протоколом, кратким протоколом, содержанием аудио-, видеозаписи судебного заседания в течение пяти рабочих дней со дня их изготовления и подписания. Указанные лица в течение трех рабочих дней после ознакомления вправе подать замечания на протокол, краткий протокол, содержание аудио-, видеозаписи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pPr>
        <w:spacing w:after="0"/>
        <w:ind w:left="0"/>
        <w:jc w:val="both"/>
      </w:pPr>
      <w:r>
        <w:rPr>
          <w:rFonts w:ascii="Times New Roman"/>
          <w:b/>
          <w:i w:val="false"/>
          <w:color w:val="000000"/>
          <w:sz w:val="28"/>
        </w:rPr>
        <w:t>Статья 285. Рассмотрение замечаний на протокол, краткий протокол, содержание аудио-, видеозаписи</w:t>
      </w:r>
    </w:p>
    <w:bookmarkStart w:name="z1415" w:id="1070"/>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1070"/>
    <w:bookmarkStart w:name="z1416" w:id="1071"/>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1071"/>
    <w:bookmarkStart w:name="z2137" w:id="1072"/>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bookmarkEnd w:id="1072"/>
    <w:bookmarkStart w:name="z1417" w:id="1073"/>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1073"/>
    <w:bookmarkStart w:name="z1418" w:id="1074"/>
    <w:p>
      <w:pPr>
        <w:spacing w:after="0"/>
        <w:ind w:left="0"/>
        <w:jc w:val="both"/>
      </w:pPr>
      <w:r>
        <w:rPr>
          <w:rFonts w:ascii="Times New Roman"/>
          <w:b w:val="false"/>
          <w:i w:val="false"/>
          <w:color w:val="000000"/>
          <w:sz w:val="28"/>
        </w:rPr>
        <w:t>
      4. Замечания на протокол, краткий протокол, содержание аудио-, видеозаписи должны быть рассмотрены в течение пяти рабочих дней со дня их подачи.</w:t>
      </w:r>
    </w:p>
    <w:bookmarkEnd w:id="1074"/>
    <w:bookmarkStart w:name="z1419" w:id="1075"/>
    <w:p>
      <w:pPr>
        <w:spacing w:after="0"/>
        <w:ind w:left="0"/>
        <w:jc w:val="both"/>
      </w:pPr>
      <w:r>
        <w:rPr>
          <w:rFonts w:ascii="Times New Roman"/>
          <w:b w:val="false"/>
          <w:i w:val="false"/>
          <w:color w:val="000000"/>
          <w:sz w:val="28"/>
        </w:rPr>
        <w:t>
      5. Если председательствующий по уважительным причинам не может рассмотреть замечания на протокол, краткий протокол, содержание аудио-, видеозаписи, они приобщаются к материалам дела.</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0" w:id="1076"/>
    <w:p>
      <w:pPr>
        <w:spacing w:after="0"/>
        <w:ind w:left="0"/>
        <w:jc w:val="left"/>
      </w:pPr>
      <w:r>
        <w:rPr>
          <w:rFonts w:ascii="Times New Roman"/>
          <w:b/>
          <w:i w:val="false"/>
          <w:color w:val="000000"/>
        </w:rPr>
        <w:t xml:space="preserve"> ПОДРАЗДЕЛ 3. ОСОБОЕ ИСКОВОЕ ПРОИЗВОДСТВО</w:t>
      </w:r>
    </w:p>
    <w:bookmarkEnd w:id="1076"/>
    <w:bookmarkStart w:name="z1421" w:id="1077"/>
    <w:p>
      <w:pPr>
        <w:spacing w:after="0"/>
        <w:ind w:left="0"/>
        <w:jc w:val="left"/>
      </w:pPr>
      <w:r>
        <w:rPr>
          <w:rFonts w:ascii="Times New Roman"/>
          <w:b/>
          <w:i w:val="false"/>
          <w:color w:val="000000"/>
        </w:rPr>
        <w:t xml:space="preserve"> Глава 27. ПРОИЗВОДСТВО ПО ЗАЯВЛЕНИЯМ О ЗАЩИТЕ ИЗБИРАТЕЛЬНЫХ</w:t>
      </w:r>
      <w:r>
        <w:br/>
      </w:r>
      <w:r>
        <w:rPr>
          <w:rFonts w:ascii="Times New Roman"/>
          <w:b/>
          <w:i w:val="false"/>
          <w:color w:val="000000"/>
        </w:rPr>
        <w:t>ПРАВ ГРАЖДАН И ОБЩЕСТВЕННЫХ ОБЪЕДИНЕНИЙ, УЧАСТВУЮЩИХ</w:t>
      </w:r>
      <w:r>
        <w:br/>
      </w:r>
      <w:r>
        <w:rPr>
          <w:rFonts w:ascii="Times New Roman"/>
          <w:b/>
          <w:i w:val="false"/>
          <w:color w:val="000000"/>
        </w:rPr>
        <w:t>В ВЫБОРАХ, РЕСПУБЛИКАНСКОМ РЕФЕРЕНДУМЕ</w:t>
      </w:r>
    </w:p>
    <w:bookmarkEnd w:id="1077"/>
    <w:p>
      <w:pPr>
        <w:spacing w:after="0"/>
        <w:ind w:left="0"/>
        <w:jc w:val="both"/>
      </w:pPr>
      <w:r>
        <w:rPr>
          <w:rFonts w:ascii="Times New Roman"/>
          <w:b w:val="false"/>
          <w:i w:val="false"/>
          <w:color w:val="ff0000"/>
          <w:sz w:val="28"/>
        </w:rPr>
        <w:t xml:space="preserve">
      Сноска. Глава 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29" w:id="1078"/>
    <w:p>
      <w:pPr>
        <w:spacing w:after="0"/>
        <w:ind w:left="0"/>
        <w:jc w:val="left"/>
      </w:pPr>
      <w:r>
        <w:rPr>
          <w:rFonts w:ascii="Times New Roman"/>
          <w:b/>
          <w:i w:val="false"/>
          <w:color w:val="000000"/>
        </w:rPr>
        <w:t xml:space="preserve"> Глава 28. ПРОИЗВОДСТВО ПО ЗАЯВЛЕНИЯМ ОБ ОСПАРИВАНИИ РЕШЕНИЙ,</w:t>
      </w:r>
      <w:r>
        <w:br/>
      </w:r>
      <w:r>
        <w:rPr>
          <w:rFonts w:ascii="Times New Roman"/>
          <w:b/>
          <w:i w:val="false"/>
          <w:color w:val="000000"/>
        </w:rPr>
        <w:t>ДЕЙСТВИЙ (БЕЗДЕЙСТВИЯ) МЕСТНЫХ ИСПОЛНИТЕЛЬНЫХ ОРГАНОВ,</w:t>
      </w:r>
      <w:r>
        <w:br/>
      </w:r>
      <w:r>
        <w:rPr>
          <w:rFonts w:ascii="Times New Roman"/>
          <w:b/>
          <w:i w:val="false"/>
          <w:color w:val="000000"/>
        </w:rPr>
        <w:t>НАРУШАЮЩИХ ПРАВА ГРАЖДАН НА УЧАСТИЕ В УГОЛОВНОМ</w:t>
      </w:r>
      <w:r>
        <w:br/>
      </w:r>
      <w:r>
        <w:rPr>
          <w:rFonts w:ascii="Times New Roman"/>
          <w:b/>
          <w:i w:val="false"/>
          <w:color w:val="000000"/>
        </w:rPr>
        <w:t>СУДОПРОИЗВОДСТВЕ В КАЧЕСТВЕ ПРИСЯЖНОГО ЗАСЕДАТЕЛЯ</w:t>
      </w:r>
    </w:p>
    <w:bookmarkEnd w:id="1078"/>
    <w:p>
      <w:pPr>
        <w:spacing w:after="0"/>
        <w:ind w:left="0"/>
        <w:jc w:val="both"/>
      </w:pPr>
      <w:r>
        <w:rPr>
          <w:rFonts w:ascii="Times New Roman"/>
          <w:b w:val="false"/>
          <w:i w:val="false"/>
          <w:color w:val="ff0000"/>
          <w:sz w:val="28"/>
        </w:rPr>
        <w:t xml:space="preserve">
      Сноска. Глава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5" w:id="1079"/>
    <w:p>
      <w:pPr>
        <w:spacing w:after="0"/>
        <w:ind w:left="0"/>
        <w:jc w:val="left"/>
      </w:pPr>
      <w:r>
        <w:rPr>
          <w:rFonts w:ascii="Times New Roman"/>
          <w:b/>
          <w:i w:val="false"/>
          <w:color w:val="000000"/>
        </w:rPr>
        <w:t xml:space="preserve"> Глава 29. ПРОИЗВОДСТВО ПО ДЕЛАМ ОБ ОСПАРИВАНИИ РЕШЕНИЙ И</w:t>
      </w:r>
      <w:r>
        <w:br/>
      </w:r>
      <w:r>
        <w:rPr>
          <w:rFonts w:ascii="Times New Roman"/>
          <w:b/>
          <w:i w:val="false"/>
          <w:color w:val="000000"/>
        </w:rPr>
        <w:t>ДЕЙСТВИЙ (БЕЗДЕЙСТВИЯ) ОРГАНОВ ГОСУДАРСТВЕННОЙ ВЛАСТИ, МЕСТНОГО</w:t>
      </w:r>
      <w:r>
        <w:br/>
      </w:r>
      <w:r>
        <w:rPr>
          <w:rFonts w:ascii="Times New Roman"/>
          <w:b/>
          <w:i w:val="false"/>
          <w:color w:val="000000"/>
        </w:rPr>
        <w:t>САМОУПРАВЛЕНИЯ, ОБЩЕСТВЕННЫХ ОБЪЕДИНЕНИЙ, ОРГАНИЗАЦИЙ,</w:t>
      </w:r>
      <w:r>
        <w:br/>
      </w:r>
      <w:r>
        <w:rPr>
          <w:rFonts w:ascii="Times New Roman"/>
          <w:b/>
          <w:i w:val="false"/>
          <w:color w:val="000000"/>
        </w:rPr>
        <w:t>ДОЛЖНОСТНЫХ ЛИЦ И ГОСУДАРСТВЕННЫХ СЛУЖАЩИХ</w:t>
      </w:r>
    </w:p>
    <w:bookmarkEnd w:id="1079"/>
    <w:p>
      <w:pPr>
        <w:spacing w:after="0"/>
        <w:ind w:left="0"/>
        <w:jc w:val="both"/>
      </w:pPr>
      <w:r>
        <w:rPr>
          <w:rFonts w:ascii="Times New Roman"/>
          <w:b w:val="false"/>
          <w:i w:val="false"/>
          <w:color w:val="ff0000"/>
          <w:sz w:val="28"/>
        </w:rPr>
        <w:t xml:space="preserve">
      Сноска. Глава 29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4" w:id="1080"/>
    <w:p>
      <w:pPr>
        <w:spacing w:after="0"/>
        <w:ind w:left="0"/>
        <w:jc w:val="left"/>
      </w:pPr>
      <w:r>
        <w:rPr>
          <w:rFonts w:ascii="Times New Roman"/>
          <w:b/>
          <w:i w:val="false"/>
          <w:color w:val="000000"/>
        </w:rPr>
        <w:t xml:space="preserve"> Глава 30. ПРОИЗВОДСТВО ПО ДЕЛАМ ОБ ОСПАРИВАНИИ</w:t>
      </w:r>
      <w:r>
        <w:br/>
      </w:r>
      <w:r>
        <w:rPr>
          <w:rFonts w:ascii="Times New Roman"/>
          <w:b/>
          <w:i w:val="false"/>
          <w:color w:val="000000"/>
        </w:rPr>
        <w:t>ЗАКОННОСТИ НОРМАТИВНОГО ПРАВОВОГО АКТА</w:t>
      </w:r>
    </w:p>
    <w:bookmarkEnd w:id="1080"/>
    <w:p>
      <w:pPr>
        <w:spacing w:after="0"/>
        <w:ind w:left="0"/>
        <w:jc w:val="both"/>
      </w:pPr>
      <w:r>
        <w:rPr>
          <w:rFonts w:ascii="Times New Roman"/>
          <w:b w:val="false"/>
          <w:i w:val="false"/>
          <w:color w:val="ff0000"/>
          <w:sz w:val="28"/>
        </w:rPr>
        <w:t xml:space="preserve">
      Сноска. По всему тексту главы 30 слова "заявления", "с заявлением", "Заявление", "К заявлению" заменены словами "иска", "с иском", "Иск", "К иску",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298. Подача иска</w:t>
      </w:r>
    </w:p>
    <w:bookmarkStart w:name="z1456" w:id="1081"/>
    <w:p>
      <w:pPr>
        <w:spacing w:after="0"/>
        <w:ind w:left="0"/>
        <w:jc w:val="both"/>
      </w:pPr>
      <w:r>
        <w:rPr>
          <w:rFonts w:ascii="Times New Roman"/>
          <w:b w:val="false"/>
          <w:i w:val="false"/>
          <w:color w:val="000000"/>
          <w:sz w:val="28"/>
        </w:rPr>
        <w:t xml:space="preserve">
      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нарушаются их права и законные интересы,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вправе обратиться в суд с иском о признании этого нормативного правового акта противоречащим закону полностью или в отдельной части.</w:t>
      </w:r>
    </w:p>
    <w:bookmarkEnd w:id="1081"/>
    <w:p>
      <w:pPr>
        <w:spacing w:after="0"/>
        <w:ind w:left="0"/>
        <w:jc w:val="both"/>
      </w:pPr>
      <w:r>
        <w:rPr>
          <w:rFonts w:ascii="Times New Roman"/>
          <w:b w:val="false"/>
          <w:i w:val="false"/>
          <w:color w:val="000000"/>
          <w:sz w:val="28"/>
        </w:rPr>
        <w:t>
      Прокурор в случае отклонения протеста на несоответствующий закону нормативный правовой акт органом или должностным лицом, издавшим незаконный нормативный правовой акт, либо вышестоящим органом или должностным лицом обращается в суд с иском о признании нормативного правового акта незаконным.</w:t>
      </w:r>
    </w:p>
    <w:bookmarkStart w:name="z1457" w:id="1082"/>
    <w:p>
      <w:pPr>
        <w:spacing w:after="0"/>
        <w:ind w:left="0"/>
        <w:jc w:val="both"/>
      </w:pPr>
      <w:r>
        <w:rPr>
          <w:rFonts w:ascii="Times New Roman"/>
          <w:b w:val="false"/>
          <w:i w:val="false"/>
          <w:color w:val="000000"/>
          <w:sz w:val="28"/>
        </w:rPr>
        <w:t xml:space="preserve">
      2. Иск должно соответствовать требованиям, предусмотренным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и дополнительно содержать данные о наименовании государственного органа, органа местного самоуправления, должностного лица, принявшего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 этим нормативным правовым актом или его отдельными положениями, каким статьям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статьям или положениям законов Республики Казахстан противоречит оспариваемый нормативный правовой акт.</w:t>
      </w:r>
    </w:p>
    <w:bookmarkEnd w:id="1082"/>
    <w:bookmarkStart w:name="z1458" w:id="1083"/>
    <w:p>
      <w:pPr>
        <w:spacing w:after="0"/>
        <w:ind w:left="0"/>
        <w:jc w:val="both"/>
      </w:pPr>
      <w:r>
        <w:rPr>
          <w:rFonts w:ascii="Times New Roman"/>
          <w:b w:val="false"/>
          <w:i w:val="false"/>
          <w:color w:val="000000"/>
          <w:sz w:val="28"/>
        </w:rPr>
        <w:t>
      3. К иску приобщается копия оспариваемого нормативного правового акта или его части с указанием, каким органом средства массовой информации и когда официально опубликован нормативный правовой акт.</w:t>
      </w:r>
    </w:p>
    <w:bookmarkEnd w:id="1083"/>
    <w:bookmarkStart w:name="z1459" w:id="1084"/>
    <w:p>
      <w:pPr>
        <w:spacing w:after="0"/>
        <w:ind w:left="0"/>
        <w:jc w:val="both"/>
      </w:pPr>
      <w:r>
        <w:rPr>
          <w:rFonts w:ascii="Times New Roman"/>
          <w:b w:val="false"/>
          <w:i w:val="false"/>
          <w:color w:val="000000"/>
          <w:sz w:val="28"/>
        </w:rPr>
        <w:t>
      4. Подача иска в суд не приостанавливает действия нормативного правового акта, кроме случаев обращения прокурора в суд о признании опротестованного нормативного правового акта незаконным до рассмотрения судом.</w:t>
      </w:r>
    </w:p>
    <w:bookmarkEnd w:id="1084"/>
    <w:p>
      <w:pPr>
        <w:spacing w:after="0"/>
        <w:ind w:left="0"/>
        <w:jc w:val="both"/>
      </w:pPr>
      <w:r>
        <w:rPr>
          <w:rFonts w:ascii="Times New Roman"/>
          <w:b/>
          <w:i w:val="false"/>
          <w:color w:val="000000"/>
          <w:sz w:val="28"/>
        </w:rPr>
        <w:t>Статья 299.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иска в производство суда. Продление этого срока не допускается.</w:t>
      </w:r>
    </w:p>
    <w:p>
      <w:pPr>
        <w:spacing w:after="0"/>
        <w:ind w:left="0"/>
        <w:jc w:val="both"/>
      </w:pPr>
      <w:r>
        <w:rPr>
          <w:rFonts w:ascii="Times New Roman"/>
          <w:b/>
          <w:i w:val="false"/>
          <w:color w:val="000000"/>
          <w:sz w:val="28"/>
        </w:rPr>
        <w:t>Статья 300. Рассмотрение иска</w:t>
      </w:r>
    </w:p>
    <w:bookmarkStart w:name="z1460" w:id="1085"/>
    <w:p>
      <w:pPr>
        <w:spacing w:after="0"/>
        <w:ind w:left="0"/>
        <w:jc w:val="both"/>
      </w:pPr>
      <w:r>
        <w:rPr>
          <w:rFonts w:ascii="Times New Roman"/>
          <w:b w:val="false"/>
          <w:i w:val="false"/>
          <w:color w:val="000000"/>
          <w:sz w:val="28"/>
        </w:rPr>
        <w:t>
      1. Гражданин или юридическое лицо, прокурор, обратившиеся в суд с иском, а также государственный орган (должностное лицо), принявший нормативный правовой акт, извещаются о времени и месте судебного заседания.</w:t>
      </w:r>
    </w:p>
    <w:bookmarkEnd w:id="1085"/>
    <w:bookmarkStart w:name="z1461" w:id="1086"/>
    <w:p>
      <w:pPr>
        <w:spacing w:after="0"/>
        <w:ind w:left="0"/>
        <w:jc w:val="both"/>
      </w:pPr>
      <w:r>
        <w:rPr>
          <w:rFonts w:ascii="Times New Roman"/>
          <w:b w:val="false"/>
          <w:i w:val="false"/>
          <w:color w:val="000000"/>
          <w:sz w:val="28"/>
        </w:rPr>
        <w:t>
      2. Дело рассматривается в месячный срок со дня окончания подготовки дела к судебному разбирательству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w:t>
      </w:r>
    </w:p>
    <w:bookmarkEnd w:id="1086"/>
    <w:p>
      <w:pPr>
        <w:spacing w:after="0"/>
        <w:ind w:left="0"/>
        <w:jc w:val="both"/>
      </w:pPr>
      <w:r>
        <w:rPr>
          <w:rFonts w:ascii="Times New Roman"/>
          <w:b w:val="false"/>
          <w:i w:val="false"/>
          <w:color w:val="000000"/>
          <w:sz w:val="28"/>
        </w:rPr>
        <w:t>
      Иск прокурора рассматривается судом в десятидневный срок со дня окончания подготовки дела к судебному разбирательству с участием прокурора и с участием органа, должностного лица, принявшего решение об отклонении протеста, или его представителя.</w:t>
      </w:r>
    </w:p>
    <w:p>
      <w:pPr>
        <w:spacing w:after="0"/>
        <w:ind w:left="0"/>
        <w:jc w:val="both"/>
      </w:pPr>
      <w:r>
        <w:rPr>
          <w:rFonts w:ascii="Times New Roman"/>
          <w:b w:val="false"/>
          <w:i w:val="false"/>
          <w:color w:val="000000"/>
          <w:sz w:val="28"/>
        </w:rPr>
        <w:t>
      Неявка указанных лиц не является препятствием к рассмотрению дела.</w:t>
      </w:r>
    </w:p>
    <w:bookmarkStart w:name="z1462" w:id="1087"/>
    <w:p>
      <w:pPr>
        <w:spacing w:after="0"/>
        <w:ind w:left="0"/>
        <w:jc w:val="both"/>
      </w:pPr>
      <w:r>
        <w:rPr>
          <w:rFonts w:ascii="Times New Roman"/>
          <w:b w:val="false"/>
          <w:i w:val="false"/>
          <w:color w:val="000000"/>
          <w:sz w:val="28"/>
        </w:rPr>
        <w:t xml:space="preserve">
      3. В судебном заседании суд проверяет компетенцию государственного органа или органа местного самоуправления либо полномочия должностного лица, принявшего нормативный правовой акт, соответствие всего нормативного правового акта или его отдельной части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w:t>
      </w:r>
    </w:p>
    <w:bookmarkEnd w:id="1087"/>
    <w:bookmarkStart w:name="z1463" w:id="1088"/>
    <w:p>
      <w:pPr>
        <w:spacing w:after="0"/>
        <w:ind w:left="0"/>
        <w:jc w:val="both"/>
      </w:pPr>
      <w:r>
        <w:rPr>
          <w:rFonts w:ascii="Times New Roman"/>
          <w:b w:val="false"/>
          <w:i w:val="false"/>
          <w:color w:val="000000"/>
          <w:sz w:val="28"/>
        </w:rPr>
        <w:t>
      4. При рассмотрении иска о признании противоречащим закону нормативного правового акта обязанность доказывания обстоятельств, послуживших основанием для принятия указанного нормативного правового акта, возлагается на государственный орган или орган местного самоуправления либо должностное лицо, принявшее нормативный правовой акт.</w:t>
      </w:r>
    </w:p>
    <w:bookmarkEnd w:id="1088"/>
    <w:bookmarkStart w:name="z1464" w:id="1089"/>
    <w:p>
      <w:pPr>
        <w:spacing w:after="0"/>
        <w:ind w:left="0"/>
        <w:jc w:val="both"/>
      </w:pPr>
      <w:r>
        <w:rPr>
          <w:rFonts w:ascii="Times New Roman"/>
          <w:b w:val="false"/>
          <w:i w:val="false"/>
          <w:color w:val="000000"/>
          <w:sz w:val="28"/>
        </w:rPr>
        <w:t>
      5. Отказ лица, обратившегося в суд, от своего требования не влечет прекращения производства по делу. Признание требования государственным органом, органом местного самоуправления, должностным лицом, издавшим нормативный правовой акт, для суда необязательно.</w:t>
      </w:r>
    </w:p>
    <w:bookmarkEnd w:id="1089"/>
    <w:p>
      <w:pPr>
        <w:spacing w:after="0"/>
        <w:ind w:left="0"/>
        <w:jc w:val="both"/>
      </w:pPr>
      <w:r>
        <w:rPr>
          <w:rFonts w:ascii="Times New Roman"/>
          <w:b/>
          <w:i w:val="false"/>
          <w:color w:val="000000"/>
          <w:sz w:val="28"/>
        </w:rPr>
        <w:t>Статья 301. Решение суда и его исполнение</w:t>
      </w:r>
    </w:p>
    <w:bookmarkStart w:name="z1465" w:id="1090"/>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1090"/>
    <w:bookmarkStart w:name="z1466" w:id="1091"/>
    <w:p>
      <w:pPr>
        <w:spacing w:after="0"/>
        <w:ind w:left="0"/>
        <w:jc w:val="both"/>
      </w:pPr>
      <w:r>
        <w:rPr>
          <w:rFonts w:ascii="Times New Roman"/>
          <w:b w:val="false"/>
          <w:i w:val="false"/>
          <w:color w:val="000000"/>
          <w:sz w:val="28"/>
        </w:rPr>
        <w:t>
      2. Решение суда, которым нормативный правовой акт полностью или в отдельной его части признан несоответствующим закону и недействующим, обязательно для государственного органа или должностного лица, принявшего этот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w:t>
      </w:r>
    </w:p>
    <w:bookmarkEnd w:id="1091"/>
    <w:bookmarkStart w:name="z1467" w:id="1092"/>
    <w:p>
      <w:pPr>
        <w:spacing w:after="0"/>
        <w:ind w:left="0"/>
        <w:jc w:val="both"/>
      </w:pPr>
      <w:r>
        <w:rPr>
          <w:rFonts w:ascii="Times New Roman"/>
          <w:b w:val="false"/>
          <w:i w:val="false"/>
          <w:color w:val="000000"/>
          <w:sz w:val="28"/>
        </w:rPr>
        <w:t>
      3. Решение суда о соответствии или несоответствии нормативного правового акта законам имеет преюдициальную силу.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w:t>
      </w:r>
    </w:p>
    <w:bookmarkEnd w:id="1092"/>
    <w:bookmarkStart w:name="z1468" w:id="1093"/>
    <w:p>
      <w:pPr>
        <w:spacing w:after="0"/>
        <w:ind w:left="0"/>
        <w:jc w:val="left"/>
      </w:pPr>
      <w:r>
        <w:rPr>
          <w:rFonts w:ascii="Times New Roman"/>
          <w:b/>
          <w:i w:val="false"/>
          <w:color w:val="000000"/>
        </w:rPr>
        <w:t xml:space="preserve"> ПОДРАЗДЕЛ 4. ОСОБОЕ ПРОИЗВОДСТВО</w:t>
      </w:r>
      <w:r>
        <w:br/>
      </w:r>
      <w:r>
        <w:rPr>
          <w:rFonts w:ascii="Times New Roman"/>
          <w:b/>
          <w:i w:val="false"/>
          <w:color w:val="000000"/>
        </w:rPr>
        <w:t>Глава 31. ОБЩИЕ ПОЛОЖЕНИЯ</w:t>
      </w:r>
    </w:p>
    <w:bookmarkEnd w:id="1093"/>
    <w:p>
      <w:pPr>
        <w:spacing w:after="0"/>
        <w:ind w:left="0"/>
        <w:jc w:val="both"/>
      </w:pPr>
      <w:r>
        <w:rPr>
          <w:rFonts w:ascii="Times New Roman"/>
          <w:b/>
          <w:i w:val="false"/>
          <w:color w:val="000000"/>
          <w:sz w:val="28"/>
        </w:rPr>
        <w:t>Статья 302. Дела, рассматриваемые судом в порядке особого производства</w:t>
      </w:r>
    </w:p>
    <w:bookmarkStart w:name="z1470" w:id="1094"/>
    <w:p>
      <w:pPr>
        <w:spacing w:after="0"/>
        <w:ind w:left="0"/>
        <w:jc w:val="both"/>
      </w:pPr>
      <w:r>
        <w:rPr>
          <w:rFonts w:ascii="Times New Roman"/>
          <w:b w:val="false"/>
          <w:i w:val="false"/>
          <w:color w:val="000000"/>
          <w:sz w:val="28"/>
        </w:rPr>
        <w:t>
      1. К делам, рассматриваемым судом в порядке особого производства, относятся дела:</w:t>
      </w:r>
    </w:p>
    <w:bookmarkEnd w:id="1094"/>
    <w:p>
      <w:pPr>
        <w:spacing w:after="0"/>
        <w:ind w:left="0"/>
        <w:jc w:val="both"/>
      </w:pPr>
      <w:r>
        <w:rPr>
          <w:rFonts w:ascii="Times New Roman"/>
          <w:b w:val="false"/>
          <w:i w:val="false"/>
          <w:color w:val="000000"/>
          <w:sz w:val="28"/>
        </w:rPr>
        <w:t>
      1) об установлении фактов, имеющих юридическое значение;</w:t>
      </w:r>
    </w:p>
    <w:p>
      <w:pPr>
        <w:spacing w:after="0"/>
        <w:ind w:left="0"/>
        <w:jc w:val="both"/>
      </w:pPr>
      <w:r>
        <w:rPr>
          <w:rFonts w:ascii="Times New Roman"/>
          <w:b w:val="false"/>
          <w:i w:val="false"/>
          <w:color w:val="000000"/>
          <w:sz w:val="28"/>
        </w:rPr>
        <w:t>
      2) по заявлениям об усыновлении (удочерении) ребенка;</w:t>
      </w:r>
    </w:p>
    <w:p>
      <w:pPr>
        <w:spacing w:after="0"/>
        <w:ind w:left="0"/>
        <w:jc w:val="both"/>
      </w:pPr>
      <w:r>
        <w:rPr>
          <w:rFonts w:ascii="Times New Roman"/>
          <w:b w:val="false"/>
          <w:i w:val="false"/>
          <w:color w:val="000000"/>
          <w:sz w:val="28"/>
        </w:rPr>
        <w:t>
      3) о признании гражданина безвестно отсутствующим и об объявлении гражданина умершим;</w:t>
      </w:r>
    </w:p>
    <w:p>
      <w:pPr>
        <w:spacing w:after="0"/>
        <w:ind w:left="0"/>
        <w:jc w:val="both"/>
      </w:pPr>
      <w:r>
        <w:rPr>
          <w:rFonts w:ascii="Times New Roman"/>
          <w:b w:val="false"/>
          <w:i w:val="false"/>
          <w:color w:val="000000"/>
          <w:sz w:val="28"/>
        </w:rPr>
        <w:t>
      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spacing w:after="0"/>
        <w:ind w:left="0"/>
        <w:jc w:val="both"/>
      </w:pPr>
      <w:r>
        <w:rPr>
          <w:rFonts w:ascii="Times New Roman"/>
          <w:b w:val="false"/>
          <w:i w:val="false"/>
          <w:color w:val="000000"/>
          <w:sz w:val="28"/>
        </w:rPr>
        <w:t>
      5) об объявлении несовершеннолетнего полностью дееспособным (эмансипация);</w:t>
      </w:r>
    </w:p>
    <w:p>
      <w:pPr>
        <w:spacing w:after="0"/>
        <w:ind w:left="0"/>
        <w:jc w:val="both"/>
      </w:pPr>
      <w:r>
        <w:rPr>
          <w:rFonts w:ascii="Times New Roman"/>
          <w:b w:val="false"/>
          <w:i w:val="false"/>
          <w:color w:val="000000"/>
          <w:sz w:val="28"/>
        </w:rPr>
        <w:t>
      6) о направлении несовершеннолетних в специальные организации образования или организации образования с особым режимом содержания;</w:t>
      </w:r>
    </w:p>
    <w:p>
      <w:pPr>
        <w:spacing w:after="0"/>
        <w:ind w:left="0"/>
        <w:jc w:val="both"/>
      </w:pPr>
      <w:r>
        <w:rPr>
          <w:rFonts w:ascii="Times New Roman"/>
          <w:b w:val="false"/>
          <w:i w:val="false"/>
          <w:color w:val="000000"/>
          <w:sz w:val="28"/>
        </w:rPr>
        <w:t>
      7) о принудительной госпитализации лица с психическим, поведенческим расстройством (заболеванием), в том числе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000000"/>
          <w:sz w:val="28"/>
        </w:rPr>
        <w:t>
      8) о направлении гражданина на принудительное лечение от туберкулеза;</w:t>
      </w:r>
    </w:p>
    <w:p>
      <w:pPr>
        <w:spacing w:after="0"/>
        <w:ind w:left="0"/>
        <w:jc w:val="both"/>
      </w:pPr>
      <w:r>
        <w:rPr>
          <w:rFonts w:ascii="Times New Roman"/>
          <w:b w:val="false"/>
          <w:i w:val="false"/>
          <w:color w:val="000000"/>
          <w:sz w:val="28"/>
        </w:rPr>
        <w:t>
      9)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10) о введении, досрочном завершении и продлении срока временного управления хлебоприемным предприятием;</w:t>
      </w:r>
    </w:p>
    <w:p>
      <w:pPr>
        <w:spacing w:after="0"/>
        <w:ind w:left="0"/>
        <w:jc w:val="both"/>
      </w:pPr>
      <w:r>
        <w:rPr>
          <w:rFonts w:ascii="Times New Roman"/>
          <w:b w:val="false"/>
          <w:i w:val="false"/>
          <w:color w:val="000000"/>
          <w:sz w:val="28"/>
        </w:rPr>
        <w:t>
      11)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p>
      <w:pPr>
        <w:spacing w:after="0"/>
        <w:ind w:left="0"/>
        <w:jc w:val="both"/>
      </w:pPr>
      <w:r>
        <w:rPr>
          <w:rFonts w:ascii="Times New Roman"/>
          <w:b w:val="false"/>
          <w:i w:val="false"/>
          <w:color w:val="000000"/>
          <w:sz w:val="28"/>
        </w:rPr>
        <w:t>
      12) о признании движимой вещи бесхозяйной и признании права коммунальной собственности на недвижимое имущество;</w:t>
      </w:r>
    </w:p>
    <w:p>
      <w:pPr>
        <w:spacing w:after="0"/>
        <w:ind w:left="0"/>
        <w:jc w:val="both"/>
      </w:pPr>
      <w:r>
        <w:rPr>
          <w:rFonts w:ascii="Times New Roman"/>
          <w:b w:val="false"/>
          <w:i w:val="false"/>
          <w:color w:val="000000"/>
          <w:sz w:val="28"/>
        </w:rPr>
        <w:t>
      13) об установлении неправильностей записей актов гражданского состояния;</w:t>
      </w:r>
    </w:p>
    <w:p>
      <w:pPr>
        <w:spacing w:after="0"/>
        <w:ind w:left="0"/>
        <w:jc w:val="both"/>
      </w:pPr>
      <w:r>
        <w:rPr>
          <w:rFonts w:ascii="Times New Roman"/>
          <w:b w:val="false"/>
          <w:i w:val="false"/>
          <w:color w:val="000000"/>
          <w:sz w:val="28"/>
        </w:rPr>
        <w:t>
      14) по жалобам на нотариальные действия или на отказ в их совершении;</w:t>
      </w:r>
    </w:p>
    <w:p>
      <w:pPr>
        <w:spacing w:after="0"/>
        <w:ind w:left="0"/>
        <w:jc w:val="both"/>
      </w:pPr>
      <w:r>
        <w:rPr>
          <w:rFonts w:ascii="Times New Roman"/>
          <w:b w:val="false"/>
          <w:i w:val="false"/>
          <w:color w:val="000000"/>
          <w:sz w:val="28"/>
        </w:rPr>
        <w:t>
      15) о восстановлении прав по утраченным ценным бумагам на предъявителя и ордерным ценным бумагам (вызывное производство);</w:t>
      </w:r>
    </w:p>
    <w:p>
      <w:pPr>
        <w:spacing w:after="0"/>
        <w:ind w:left="0"/>
        <w:jc w:val="both"/>
      </w:pPr>
      <w:r>
        <w:rPr>
          <w:rFonts w:ascii="Times New Roman"/>
          <w:b w:val="false"/>
          <w:i w:val="false"/>
          <w:color w:val="000000"/>
          <w:sz w:val="28"/>
        </w:rPr>
        <w:t>
      16)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17)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p>
      <w:pPr>
        <w:spacing w:after="0"/>
        <w:ind w:left="0"/>
        <w:jc w:val="both"/>
      </w:pPr>
      <w:r>
        <w:rPr>
          <w:rFonts w:ascii="Times New Roman"/>
          <w:b w:val="false"/>
          <w:i w:val="false"/>
          <w:color w:val="000000"/>
          <w:sz w:val="28"/>
        </w:rPr>
        <w:t>
      18)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bookmarkStart w:name="z2279" w:id="1095"/>
    <w:p>
      <w:pPr>
        <w:spacing w:after="0"/>
        <w:ind w:left="0"/>
        <w:jc w:val="both"/>
      </w:pPr>
      <w:r>
        <w:rPr>
          <w:rFonts w:ascii="Times New Roman"/>
          <w:b w:val="false"/>
          <w:i w:val="false"/>
          <w:color w:val="000000"/>
          <w:sz w:val="28"/>
        </w:rPr>
        <w:t>
      19) о восстановлении утраченного судебного или исполнительного производства.</w:t>
      </w:r>
    </w:p>
    <w:bookmarkEnd w:id="1095"/>
    <w:bookmarkStart w:name="z1471" w:id="1096"/>
    <w:p>
      <w:pPr>
        <w:spacing w:after="0"/>
        <w:ind w:left="0"/>
        <w:jc w:val="both"/>
      </w:pPr>
      <w:r>
        <w:rPr>
          <w:rFonts w:ascii="Times New Roman"/>
          <w:b w:val="false"/>
          <w:i w:val="false"/>
          <w:color w:val="000000"/>
          <w:sz w:val="28"/>
        </w:rPr>
        <w:t>
      2. Законом может быть предусмотрено рассмотрение и других дел в порядке особого производства.</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 особенностями, установленными </w:t>
      </w:r>
      <w:r>
        <w:rPr>
          <w:rFonts w:ascii="Times New Roman"/>
          <w:b w:val="false"/>
          <w:i w:val="false"/>
          <w:color w:val="000000"/>
          <w:sz w:val="28"/>
        </w:rPr>
        <w:t>главой 31</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304. Порядок рассмотрения дел особого производства</w:t>
      </w:r>
    </w:p>
    <w:bookmarkStart w:name="z1472" w:id="1097"/>
    <w:p>
      <w:pPr>
        <w:spacing w:after="0"/>
        <w:ind w:left="0"/>
        <w:jc w:val="both"/>
      </w:pPr>
      <w:r>
        <w:rPr>
          <w:rFonts w:ascii="Times New Roman"/>
          <w:b w:val="false"/>
          <w:i w:val="false"/>
          <w:color w:val="000000"/>
          <w:sz w:val="28"/>
        </w:rPr>
        <w:t xml:space="preserve">
      1. Дела особого производства рассматриваются судами по правилам искового производства с особенностями, установленными </w:t>
      </w:r>
      <w:r>
        <w:rPr>
          <w:rFonts w:ascii="Times New Roman"/>
          <w:b w:val="false"/>
          <w:i w:val="false"/>
          <w:color w:val="000000"/>
          <w:sz w:val="28"/>
        </w:rPr>
        <w:t>главами 31</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Кодекса. Дела особого производства суд рассматривает с участием заявителя и заинтересованных лиц.</w:t>
      </w:r>
    </w:p>
    <w:bookmarkEnd w:id="1097"/>
    <w:bookmarkStart w:name="z1473" w:id="1098"/>
    <w:p>
      <w:pPr>
        <w:spacing w:after="0"/>
        <w:ind w:left="0"/>
        <w:jc w:val="both"/>
      </w:pPr>
      <w:r>
        <w:rPr>
          <w:rFonts w:ascii="Times New Roman"/>
          <w:b w:val="false"/>
          <w:i w:val="false"/>
          <w:color w:val="000000"/>
          <w:sz w:val="28"/>
        </w:rPr>
        <w:t>
      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заинтересованным лицам их право на обращение в суд в порядке искового производства.</w:t>
      </w:r>
    </w:p>
    <w:bookmarkEnd w:id="1098"/>
    <w:bookmarkStart w:name="z1474" w:id="1099"/>
    <w:p>
      <w:pPr>
        <w:spacing w:after="0"/>
        <w:ind w:left="0"/>
        <w:jc w:val="left"/>
      </w:pPr>
      <w:r>
        <w:rPr>
          <w:rFonts w:ascii="Times New Roman"/>
          <w:b/>
          <w:i w:val="false"/>
          <w:color w:val="000000"/>
        </w:rPr>
        <w:t xml:space="preserve"> Глава 32. УСТАНОВЛЕНИЕ ФАКТОВ, ИМЕЮЩИХ ЮРИДИЧЕСКОЕ ЗНАЧЕНИЕ</w:t>
      </w:r>
    </w:p>
    <w:bookmarkEnd w:id="1099"/>
    <w:p>
      <w:pPr>
        <w:spacing w:after="0"/>
        <w:ind w:left="0"/>
        <w:jc w:val="both"/>
      </w:pPr>
      <w:r>
        <w:rPr>
          <w:rFonts w:ascii="Times New Roman"/>
          <w:b/>
          <w:i w:val="false"/>
          <w:color w:val="000000"/>
          <w:sz w:val="28"/>
        </w:rPr>
        <w:t>Статья 305. Дела об установлении фактов, имеющих юридическое значение</w:t>
      </w:r>
    </w:p>
    <w:bookmarkStart w:name="z1475" w:id="1100"/>
    <w:p>
      <w:pPr>
        <w:spacing w:after="0"/>
        <w:ind w:left="0"/>
        <w:jc w:val="both"/>
      </w:pPr>
      <w:r>
        <w:rPr>
          <w:rFonts w:ascii="Times New Roman"/>
          <w:b w:val="false"/>
          <w:i w:val="false"/>
          <w:color w:val="000000"/>
          <w:sz w:val="28"/>
        </w:rPr>
        <w:t>
      1. Суд устанавливает факты, от которых зависит возникновение, изменение или прекращение личных либо имущественных прав граждан или юридических лиц.</w:t>
      </w:r>
    </w:p>
    <w:bookmarkEnd w:id="1100"/>
    <w:bookmarkStart w:name="z1476" w:id="1101"/>
    <w:p>
      <w:pPr>
        <w:spacing w:after="0"/>
        <w:ind w:left="0"/>
        <w:jc w:val="both"/>
      </w:pPr>
      <w:r>
        <w:rPr>
          <w:rFonts w:ascii="Times New Roman"/>
          <w:b w:val="false"/>
          <w:i w:val="false"/>
          <w:color w:val="000000"/>
          <w:sz w:val="28"/>
        </w:rPr>
        <w:t>
      2. Суд рассматривает дела об установлении фактов:</w:t>
      </w:r>
    </w:p>
    <w:bookmarkEnd w:id="1101"/>
    <w:p>
      <w:pPr>
        <w:spacing w:after="0"/>
        <w:ind w:left="0"/>
        <w:jc w:val="both"/>
      </w:pPr>
      <w:r>
        <w:rPr>
          <w:rFonts w:ascii="Times New Roman"/>
          <w:b w:val="false"/>
          <w:i w:val="false"/>
          <w:color w:val="000000"/>
          <w:sz w:val="28"/>
        </w:rPr>
        <w:t>
      1) родственных отношений лиц;</w:t>
      </w:r>
    </w:p>
    <w:p>
      <w:pPr>
        <w:spacing w:after="0"/>
        <w:ind w:left="0"/>
        <w:jc w:val="both"/>
      </w:pPr>
      <w:r>
        <w:rPr>
          <w:rFonts w:ascii="Times New Roman"/>
          <w:b w:val="false"/>
          <w:i w:val="false"/>
          <w:color w:val="000000"/>
          <w:sz w:val="28"/>
        </w:rPr>
        <w:t>
      2) нахождения лица на иждивении;</w:t>
      </w:r>
    </w:p>
    <w:p>
      <w:pPr>
        <w:spacing w:after="0"/>
        <w:ind w:left="0"/>
        <w:jc w:val="both"/>
      </w:pPr>
      <w:r>
        <w:rPr>
          <w:rFonts w:ascii="Times New Roman"/>
          <w:b w:val="false"/>
          <w:i w:val="false"/>
          <w:color w:val="000000"/>
          <w:sz w:val="28"/>
        </w:rPr>
        <w:t>
      3) регистрации рождения, усыновления (удочерения), брака, развода и смерти;</w:t>
      </w:r>
    </w:p>
    <w:p>
      <w:pPr>
        <w:spacing w:after="0"/>
        <w:ind w:left="0"/>
        <w:jc w:val="both"/>
      </w:pPr>
      <w:r>
        <w:rPr>
          <w:rFonts w:ascii="Times New Roman"/>
          <w:b w:val="false"/>
          <w:i w:val="false"/>
          <w:color w:val="000000"/>
          <w:sz w:val="28"/>
        </w:rPr>
        <w:t>
      4) признания отцовства;</w:t>
      </w:r>
    </w:p>
    <w:p>
      <w:pPr>
        <w:spacing w:after="0"/>
        <w:ind w:left="0"/>
        <w:jc w:val="both"/>
      </w:pPr>
      <w:r>
        <w:rPr>
          <w:rFonts w:ascii="Times New Roman"/>
          <w:b w:val="false"/>
          <w:i w:val="false"/>
          <w:color w:val="000000"/>
          <w:sz w:val="28"/>
        </w:rPr>
        <w:t>
      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pPr>
        <w:spacing w:after="0"/>
        <w:ind w:left="0"/>
        <w:jc w:val="both"/>
      </w:pPr>
      <w:r>
        <w:rPr>
          <w:rFonts w:ascii="Times New Roman"/>
          <w:b w:val="false"/>
          <w:i w:val="false"/>
          <w:color w:val="000000"/>
          <w:sz w:val="28"/>
        </w:rPr>
        <w:t>
      6) наличия документов, подтверждающих владение, пользование и (или) распоряжение объектами недвижимого имущества,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pPr>
        <w:spacing w:after="0"/>
        <w:ind w:left="0"/>
        <w:jc w:val="both"/>
      </w:pPr>
      <w:r>
        <w:rPr>
          <w:rFonts w:ascii="Times New Roman"/>
          <w:b w:val="false"/>
          <w:i w:val="false"/>
          <w:color w:val="000000"/>
          <w:sz w:val="28"/>
        </w:rPr>
        <w:t>
      7) несчастного случая, если он не может быть подтвержден в ином порядке;</w:t>
      </w:r>
    </w:p>
    <w:p>
      <w:pPr>
        <w:spacing w:after="0"/>
        <w:ind w:left="0"/>
        <w:jc w:val="both"/>
      </w:pPr>
      <w:r>
        <w:rPr>
          <w:rFonts w:ascii="Times New Roman"/>
          <w:b w:val="false"/>
          <w:i w:val="false"/>
          <w:color w:val="000000"/>
          <w:sz w:val="28"/>
        </w:rPr>
        <w:t>
      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p>
      <w:pPr>
        <w:spacing w:after="0"/>
        <w:ind w:left="0"/>
        <w:jc w:val="both"/>
      </w:pPr>
      <w:r>
        <w:rPr>
          <w:rFonts w:ascii="Times New Roman"/>
          <w:b w:val="false"/>
          <w:i w:val="false"/>
          <w:color w:val="000000"/>
          <w:sz w:val="28"/>
        </w:rPr>
        <w:t>
      9) принятия наследства и места открытия наследства, если лицо, совершающее нотариальные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p>
    <w:bookmarkStart w:name="z1477" w:id="1102"/>
    <w:p>
      <w:pPr>
        <w:spacing w:after="0"/>
        <w:ind w:left="0"/>
        <w:jc w:val="both"/>
      </w:pPr>
      <w:r>
        <w:rPr>
          <w:rFonts w:ascii="Times New Roman"/>
          <w:b w:val="false"/>
          <w:i w:val="false"/>
          <w:color w:val="000000"/>
          <w:sz w:val="28"/>
        </w:rPr>
        <w:t>
      3. Суд устанавливает другие имеющие юридическое значение факты, если законодательством Республики Казахстан не предусмотрен иной порядок их установления.</w:t>
      </w:r>
    </w:p>
    <w:bookmarkEnd w:id="1102"/>
    <w:p>
      <w:pPr>
        <w:spacing w:after="0"/>
        <w:ind w:left="0"/>
        <w:jc w:val="both"/>
      </w:pPr>
      <w:r>
        <w:rPr>
          <w:rFonts w:ascii="Times New Roman"/>
          <w:b/>
          <w:i w:val="false"/>
          <w:color w:val="000000"/>
          <w:sz w:val="28"/>
        </w:rPr>
        <w:t>Статья 306. Условия, необходимые для установления фактов, имеющих юридическое значение</w:t>
      </w:r>
    </w:p>
    <w:p>
      <w:pPr>
        <w:spacing w:after="0"/>
        <w:ind w:left="0"/>
        <w:jc w:val="both"/>
      </w:pPr>
      <w:r>
        <w:rPr>
          <w:rFonts w:ascii="Times New Roman"/>
          <w:b w:val="false"/>
          <w:i w:val="false"/>
          <w:color w:val="000000"/>
          <w:sz w:val="28"/>
        </w:rPr>
        <w:t>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pPr>
        <w:spacing w:after="0"/>
        <w:ind w:left="0"/>
        <w:jc w:val="both"/>
      </w:pPr>
      <w:r>
        <w:rPr>
          <w:rFonts w:ascii="Times New Roman"/>
          <w:b/>
          <w:i w:val="false"/>
          <w:color w:val="000000"/>
          <w:sz w:val="28"/>
        </w:rPr>
        <w:t>Статья 307. Подача заявления</w:t>
      </w:r>
    </w:p>
    <w:p>
      <w:pPr>
        <w:spacing w:after="0"/>
        <w:ind w:left="0"/>
        <w:jc w:val="both"/>
      </w:pPr>
      <w:r>
        <w:rPr>
          <w:rFonts w:ascii="Times New Roman"/>
          <w:b w:val="false"/>
          <w:i w:val="false"/>
          <w:color w:val="000000"/>
          <w:sz w:val="28"/>
        </w:rPr>
        <w:t>
      Заявление по делам об установлении факта, имеющего юридическое значение, подается в суд по месту жительства заявителя, за исключением факта наличия документов, подтверждающих владение, пользование и (или) распоряжение объектами недвижимого имущества, которое подается в суд по месту нахождения недвижимого имущества.</w:t>
      </w:r>
    </w:p>
    <w:p>
      <w:pPr>
        <w:spacing w:after="0"/>
        <w:ind w:left="0"/>
        <w:jc w:val="both"/>
      </w:pPr>
      <w:r>
        <w:rPr>
          <w:rFonts w:ascii="Times New Roman"/>
          <w:b/>
          <w:i w:val="false"/>
          <w:color w:val="000000"/>
          <w:sz w:val="28"/>
        </w:rPr>
        <w:t>Статья 308.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pPr>
        <w:spacing w:after="0"/>
        <w:ind w:left="0"/>
        <w:jc w:val="both"/>
      </w:pPr>
      <w:r>
        <w:rPr>
          <w:rFonts w:ascii="Times New Roman"/>
          <w:b/>
          <w:i w:val="false"/>
          <w:color w:val="000000"/>
          <w:sz w:val="28"/>
        </w:rPr>
        <w:t>Статья 309. Решение суда по заявлению</w:t>
      </w:r>
    </w:p>
    <w:p>
      <w:pPr>
        <w:spacing w:after="0"/>
        <w:ind w:left="0"/>
        <w:jc w:val="both"/>
      </w:pPr>
      <w:r>
        <w:rPr>
          <w:rFonts w:ascii="Times New Roman"/>
          <w:b w:val="false"/>
          <w:i w:val="false"/>
          <w:color w:val="000000"/>
          <w:sz w:val="28"/>
        </w:rPr>
        <w:t>
      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выдаваемых этими органами.</w:t>
      </w:r>
    </w:p>
    <w:bookmarkStart w:name="z1478" w:id="1103"/>
    <w:p>
      <w:pPr>
        <w:spacing w:after="0"/>
        <w:ind w:left="0"/>
        <w:jc w:val="left"/>
      </w:pPr>
      <w:r>
        <w:rPr>
          <w:rFonts w:ascii="Times New Roman"/>
          <w:b/>
          <w:i w:val="false"/>
          <w:color w:val="000000"/>
        </w:rPr>
        <w:t xml:space="preserve"> Глава 33. ПРОИЗВОДСТВО ПО ЗАЯВЛЕНИЯМ ОБ УСЫНОВЛЕНИИ (УДОЧЕРЕНИИ) РЕБЕНКА</w:t>
      </w:r>
    </w:p>
    <w:bookmarkEnd w:id="1103"/>
    <w:p>
      <w:pPr>
        <w:spacing w:after="0"/>
        <w:ind w:left="0"/>
        <w:jc w:val="both"/>
      </w:pPr>
      <w:r>
        <w:rPr>
          <w:rFonts w:ascii="Times New Roman"/>
          <w:b/>
          <w:i w:val="false"/>
          <w:color w:val="000000"/>
          <w:sz w:val="28"/>
        </w:rPr>
        <w:t>Статья 310. Подача заявления</w:t>
      </w:r>
    </w:p>
    <w:p>
      <w:pPr>
        <w:spacing w:after="0"/>
        <w:ind w:left="0"/>
        <w:jc w:val="both"/>
      </w:pPr>
      <w:r>
        <w:rPr>
          <w:rFonts w:ascii="Times New Roman"/>
          <w:b w:val="false"/>
          <w:i w:val="false"/>
          <w:color w:val="000000"/>
          <w:sz w:val="28"/>
        </w:rPr>
        <w:t xml:space="preserve">
      Заявление об усыновлении или удочерении (далее – усыновление) несовершеннолетнего ребенка подается гражданами, желающими усыновить ребенка, в суд по месту жительства (месту нахождения) ребенка по правилам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311. Содержание заявления</w:t>
      </w:r>
    </w:p>
    <w:p>
      <w:pPr>
        <w:spacing w:after="0"/>
        <w:ind w:left="0"/>
        <w:jc w:val="both"/>
      </w:pPr>
      <w:r>
        <w:rPr>
          <w:rFonts w:ascii="Times New Roman"/>
          <w:b w:val="false"/>
          <w:i w:val="false"/>
          <w:color w:val="000000"/>
          <w:sz w:val="28"/>
        </w:rPr>
        <w:t>
      В заявлении об усыновлении ребенка должны быть указаны:</w:t>
      </w:r>
    </w:p>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усыновителей (усыновителя), место их жительства;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дата рождения усыновляемого ребенка, его место жительства (место нахождения), сведения о родителях усыновляемого ребенка, наличие у него братьев и сестер;</w:t>
      </w:r>
    </w:p>
    <w:p>
      <w:pPr>
        <w:spacing w:after="0"/>
        <w:ind w:left="0"/>
        <w:jc w:val="both"/>
      </w:pP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w:t>
      </w:r>
    </w:p>
    <w:p>
      <w:pPr>
        <w:spacing w:after="0"/>
        <w:ind w:left="0"/>
        <w:jc w:val="both"/>
      </w:pPr>
      <w:r>
        <w:rPr>
          <w:rFonts w:ascii="Times New Roman"/>
          <w:b w:val="false"/>
          <w:i w:val="false"/>
          <w:color w:val="000000"/>
          <w:sz w:val="28"/>
        </w:rPr>
        <w:t>
      4) просьба об изменении фамилии, имени, отчества (если оно указано в документе, удостоверяющем личность) усыновляемого ребенка, даты его рождения,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pPr>
        <w:spacing w:after="0"/>
        <w:ind w:left="0"/>
        <w:jc w:val="both"/>
      </w:pPr>
      <w:r>
        <w:rPr>
          <w:rFonts w:ascii="Times New Roman"/>
          <w:b/>
          <w:i w:val="false"/>
          <w:color w:val="000000"/>
          <w:sz w:val="28"/>
        </w:rPr>
        <w:t>Статья 312. Документы, прилагаемые к заявлению об усыновлении</w:t>
      </w:r>
    </w:p>
    <w:p>
      <w:pPr>
        <w:spacing w:after="0"/>
        <w:ind w:left="0"/>
        <w:jc w:val="both"/>
      </w:pPr>
      <w:r>
        <w:rPr>
          <w:rFonts w:ascii="Times New Roman"/>
          <w:b w:val="false"/>
          <w:i w:val="false"/>
          <w:color w:val="000000"/>
          <w:sz w:val="28"/>
        </w:rPr>
        <w:t>
      К заявлению об усыновлении должны быть приложены:</w:t>
      </w:r>
    </w:p>
    <w:p>
      <w:pPr>
        <w:spacing w:after="0"/>
        <w:ind w:left="0"/>
        <w:jc w:val="both"/>
      </w:pPr>
      <w:r>
        <w:rPr>
          <w:rFonts w:ascii="Times New Roman"/>
          <w:b w:val="false"/>
          <w:i w:val="false"/>
          <w:color w:val="000000"/>
          <w:sz w:val="28"/>
        </w:rPr>
        <w:t>
      1) копия свидетельства о браке усыновителей (усыновителя) – при усыновлении ребенка лицами (лицом), состоящими в браке;</w:t>
      </w:r>
    </w:p>
    <w:p>
      <w:pPr>
        <w:spacing w:after="0"/>
        <w:ind w:left="0"/>
        <w:jc w:val="both"/>
      </w:pPr>
      <w:r>
        <w:rPr>
          <w:rFonts w:ascii="Times New Roman"/>
          <w:b w:val="false"/>
          <w:i w:val="false"/>
          <w:color w:val="000000"/>
          <w:sz w:val="28"/>
        </w:rPr>
        <w:t>
      2) при усыновлении ребенка одним из супругов – согласие другого супруга или документ, подтверждающий, что супруги прекратили семейные 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p>
    <w:p>
      <w:pPr>
        <w:spacing w:after="0"/>
        <w:ind w:left="0"/>
        <w:jc w:val="both"/>
      </w:pPr>
      <w:r>
        <w:rPr>
          <w:rFonts w:ascii="Times New Roman"/>
          <w:b w:val="false"/>
          <w:i w:val="false"/>
          <w:color w:val="000000"/>
          <w:sz w:val="28"/>
        </w:rPr>
        <w:t>
      3) медицинское заключение о состоянии здоровья усыновителей (усыновителя);</w:t>
      </w:r>
    </w:p>
    <w:p>
      <w:pPr>
        <w:spacing w:after="0"/>
        <w:ind w:left="0"/>
        <w:jc w:val="both"/>
      </w:pPr>
      <w:r>
        <w:rPr>
          <w:rFonts w:ascii="Times New Roman"/>
          <w:b w:val="false"/>
          <w:i w:val="false"/>
          <w:color w:val="000000"/>
          <w:sz w:val="28"/>
        </w:rPr>
        <w:t>
      4) справка с места работы о занимаемой должности и заработной плате либо иной документ о доходах;</w:t>
      </w:r>
    </w:p>
    <w:p>
      <w:pPr>
        <w:spacing w:after="0"/>
        <w:ind w:left="0"/>
        <w:jc w:val="both"/>
      </w:pPr>
      <w:r>
        <w:rPr>
          <w:rFonts w:ascii="Times New Roman"/>
          <w:b w:val="false"/>
          <w:i w:val="false"/>
          <w:color w:val="000000"/>
          <w:sz w:val="28"/>
        </w:rPr>
        <w:t>
      5) документ, подтверждающий право пользования жилым помещением или право собственности на жилое помещение;</w:t>
      </w:r>
    </w:p>
    <w:p>
      <w:pPr>
        <w:spacing w:after="0"/>
        <w:ind w:left="0"/>
        <w:jc w:val="both"/>
      </w:pPr>
      <w:r>
        <w:rPr>
          <w:rFonts w:ascii="Times New Roman"/>
          <w:b w:val="false"/>
          <w:i w:val="false"/>
          <w:color w:val="000000"/>
          <w:sz w:val="28"/>
        </w:rPr>
        <w:t>
      6) иные документы, предусмотренные законами Республики Казахстан.</w:t>
      </w:r>
    </w:p>
    <w:p>
      <w:pPr>
        <w:spacing w:after="0"/>
        <w:ind w:left="0"/>
        <w:jc w:val="both"/>
      </w:pPr>
      <w:r>
        <w:rPr>
          <w:rFonts w:ascii="Times New Roman"/>
          <w:b/>
          <w:i w:val="false"/>
          <w:color w:val="000000"/>
          <w:sz w:val="28"/>
        </w:rPr>
        <w:t>Статья 313. Подготовка дела к судебному разбирательству</w:t>
      </w:r>
    </w:p>
    <w:bookmarkStart w:name="z1479" w:id="1104"/>
    <w:p>
      <w:pPr>
        <w:spacing w:after="0"/>
        <w:ind w:left="0"/>
        <w:jc w:val="both"/>
      </w:pPr>
      <w:r>
        <w:rPr>
          <w:rFonts w:ascii="Times New Roman"/>
          <w:b w:val="false"/>
          <w:i w:val="false"/>
          <w:color w:val="000000"/>
          <w:sz w:val="28"/>
        </w:rPr>
        <w:t>
      1. При подготовке дела к судебному разбирательству судья обязывает органы, осуществляющие функции по опеке или попечительству по месту жительства или месту нахождения усыновляемого ребенка, представить в суд разрешение о передаче на усыновление на основании заключения комиссии об обоснованности и о соответствии усыновления интересам ребенка.</w:t>
      </w:r>
    </w:p>
    <w:bookmarkEnd w:id="1104"/>
    <w:bookmarkStart w:name="z1480" w:id="1105"/>
    <w:p>
      <w:pPr>
        <w:spacing w:after="0"/>
        <w:ind w:left="0"/>
        <w:jc w:val="both"/>
      </w:pPr>
      <w:r>
        <w:rPr>
          <w:rFonts w:ascii="Times New Roman"/>
          <w:b w:val="false"/>
          <w:i w:val="false"/>
          <w:color w:val="000000"/>
          <w:sz w:val="28"/>
        </w:rPr>
        <w:t>
      2. К заключению органов опеки и попечительства должны быть приложены:</w:t>
      </w:r>
    </w:p>
    <w:bookmarkEnd w:id="1105"/>
    <w:p>
      <w:pPr>
        <w:spacing w:after="0"/>
        <w:ind w:left="0"/>
        <w:jc w:val="both"/>
      </w:pPr>
      <w:r>
        <w:rPr>
          <w:rFonts w:ascii="Times New Roman"/>
          <w:b w:val="false"/>
          <w:i w:val="false"/>
          <w:color w:val="000000"/>
          <w:sz w:val="28"/>
        </w:rPr>
        <w:t>
      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p>
    <w:p>
      <w:pPr>
        <w:spacing w:after="0"/>
        <w:ind w:left="0"/>
        <w:jc w:val="both"/>
      </w:pPr>
      <w:r>
        <w:rPr>
          <w:rFonts w:ascii="Times New Roman"/>
          <w:b w:val="false"/>
          <w:i w:val="false"/>
          <w:color w:val="000000"/>
          <w:sz w:val="28"/>
        </w:rPr>
        <w:t>
      2) свидетельство о рождении усыновляемого ребенка;</w:t>
      </w:r>
    </w:p>
    <w:p>
      <w:pPr>
        <w:spacing w:after="0"/>
        <w:ind w:left="0"/>
        <w:jc w:val="both"/>
      </w:pPr>
      <w:r>
        <w:rPr>
          <w:rFonts w:ascii="Times New Roman"/>
          <w:b w:val="false"/>
          <w:i w:val="false"/>
          <w:color w:val="000000"/>
          <w:sz w:val="28"/>
        </w:rPr>
        <w:t>
      3) медицинское заключение о состоянии здоровья, о физическом и об умственном развитии усыновляемого ребенка;</w:t>
      </w:r>
    </w:p>
    <w:p>
      <w:pPr>
        <w:spacing w:after="0"/>
        <w:ind w:left="0"/>
        <w:jc w:val="both"/>
      </w:pPr>
      <w:r>
        <w:rPr>
          <w:rFonts w:ascii="Times New Roman"/>
          <w:b w:val="false"/>
          <w:i w:val="false"/>
          <w:color w:val="000000"/>
          <w:sz w:val="28"/>
        </w:rPr>
        <w:t>
      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p>
    <w:p>
      <w:pPr>
        <w:spacing w:after="0"/>
        <w:ind w:left="0"/>
        <w:jc w:val="both"/>
      </w:pPr>
      <w:r>
        <w:rPr>
          <w:rFonts w:ascii="Times New Roman"/>
          <w:b w:val="false"/>
          <w:i w:val="false"/>
          <w:color w:val="000000"/>
          <w:sz w:val="28"/>
        </w:rPr>
        <w:t xml:space="preserve">
      5) согласие на усыновление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6) согласие на усыновление ребенка его опекуна или попечителя, патронатного воспитателя или руководителя организации образования, медицинских и других организаций, в котором находится ребенок, оставшийся без попечения родителей;</w:t>
      </w:r>
    </w:p>
    <w:p>
      <w:pPr>
        <w:spacing w:after="0"/>
        <w:ind w:left="0"/>
        <w:jc w:val="both"/>
      </w:pPr>
      <w:r>
        <w:rPr>
          <w:rFonts w:ascii="Times New Roman"/>
          <w:b w:val="false"/>
          <w:i w:val="false"/>
          <w:color w:val="000000"/>
          <w:sz w:val="28"/>
        </w:rPr>
        <w:t>
      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централизованном учете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Start w:name="z1481" w:id="1106"/>
    <w:p>
      <w:pPr>
        <w:spacing w:after="0"/>
        <w:ind w:left="0"/>
        <w:jc w:val="both"/>
      </w:pPr>
      <w:r>
        <w:rPr>
          <w:rFonts w:ascii="Times New Roman"/>
          <w:b w:val="false"/>
          <w:i w:val="false"/>
          <w:color w:val="000000"/>
          <w:sz w:val="28"/>
        </w:rPr>
        <w:t>
      3. Суд истребует информацию о детях-сиротах, детях, оставшихся без попечения родителей, состоящих на первичном, региональном, централизованном учетах, от органов, осуществляющих функции по опеке или попечительству, на основании письменного запроса.</w:t>
      </w:r>
    </w:p>
    <w:bookmarkEnd w:id="1106"/>
    <w:bookmarkStart w:name="z1482" w:id="1107"/>
    <w:p>
      <w:pPr>
        <w:spacing w:after="0"/>
        <w:ind w:left="0"/>
        <w:jc w:val="both"/>
      </w:pPr>
      <w:r>
        <w:rPr>
          <w:rFonts w:ascii="Times New Roman"/>
          <w:b w:val="false"/>
          <w:i w:val="false"/>
          <w:color w:val="000000"/>
          <w:sz w:val="28"/>
        </w:rPr>
        <w:t>
      4. Суд при необходимости может истребовать и иные документы.</w:t>
      </w:r>
    </w:p>
    <w:bookmarkEnd w:id="1107"/>
    <w:p>
      <w:pPr>
        <w:spacing w:after="0"/>
        <w:ind w:left="0"/>
        <w:jc w:val="both"/>
      </w:pPr>
      <w:r>
        <w:rPr>
          <w:rFonts w:ascii="Times New Roman"/>
          <w:b/>
          <w:i w:val="false"/>
          <w:color w:val="000000"/>
          <w:sz w:val="28"/>
        </w:rPr>
        <w:t>Статья 314. Рассмотрение заявлений</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pPr>
        <w:spacing w:after="0"/>
        <w:ind w:left="0"/>
        <w:jc w:val="both"/>
      </w:pP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p>
    <w:p>
      <w:pPr>
        <w:spacing w:after="0"/>
        <w:ind w:left="0"/>
        <w:jc w:val="both"/>
      </w:pPr>
      <w:r>
        <w:rPr>
          <w:rFonts w:ascii="Times New Roman"/>
          <w:b w:val="false"/>
          <w:i w:val="false"/>
          <w:color w:val="000000"/>
          <w:sz w:val="28"/>
        </w:rPr>
        <w:t>
      Дела об усыновлении ребенка суд рассматривает в закрытом судебном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Решение суда по заявлению</w:t>
      </w:r>
    </w:p>
    <w:p>
      <w:pPr>
        <w:spacing w:after="0"/>
        <w:ind w:left="0"/>
        <w:jc w:val="both"/>
      </w:pP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p>
    <w:p>
      <w:pPr>
        <w:spacing w:after="0"/>
        <w:ind w:left="0"/>
        <w:jc w:val="both"/>
      </w:pP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pPr>
        <w:spacing w:after="0"/>
        <w:ind w:left="0"/>
        <w:jc w:val="both"/>
      </w:pPr>
      <w:r>
        <w:rPr>
          <w:rFonts w:ascii="Times New Roman"/>
          <w:b w:val="false"/>
          <w:i w:val="false"/>
          <w:color w:val="000000"/>
          <w:sz w:val="28"/>
        </w:rPr>
        <w:t>
      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решения в течение трех рабочих дней со дня вступления решения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Отмена усыновления</w:t>
      </w:r>
    </w:p>
    <w:p>
      <w:pPr>
        <w:spacing w:after="0"/>
        <w:ind w:left="0"/>
        <w:jc w:val="both"/>
      </w:pPr>
      <w:r>
        <w:rPr>
          <w:rFonts w:ascii="Times New Roman"/>
          <w:b w:val="false"/>
          <w:i w:val="false"/>
          <w:color w:val="000000"/>
          <w:sz w:val="28"/>
        </w:rPr>
        <w:t>
      Рассмотрение и разрешение дел об отмене усыновления осуществляются по правилам искового производства.</w:t>
      </w:r>
    </w:p>
    <w:bookmarkStart w:name="z1483" w:id="1108"/>
    <w:p>
      <w:pPr>
        <w:spacing w:after="0"/>
        <w:ind w:left="0"/>
        <w:jc w:val="left"/>
      </w:pPr>
      <w:r>
        <w:rPr>
          <w:rFonts w:ascii="Times New Roman"/>
          <w:b/>
          <w:i w:val="false"/>
          <w:color w:val="000000"/>
        </w:rPr>
        <w:t xml:space="preserve"> Глава 34. ПРОИЗВОДСТВО ПО ДЕЛАМ О ПРИЗНАНИИ ГРАЖДАНИНА</w:t>
      </w:r>
      <w:r>
        <w:br/>
      </w:r>
      <w:r>
        <w:rPr>
          <w:rFonts w:ascii="Times New Roman"/>
          <w:b/>
          <w:i w:val="false"/>
          <w:color w:val="000000"/>
        </w:rPr>
        <w:t>БЕЗВЕСТНО ОТСУТСТВУЮЩИМ ИЛИ ОБЪЯВЛЕНИИ УМЕРШИМ</w:t>
      </w:r>
    </w:p>
    <w:bookmarkEnd w:id="1108"/>
    <w:p>
      <w:pPr>
        <w:spacing w:after="0"/>
        <w:ind w:left="0"/>
        <w:jc w:val="both"/>
      </w:pPr>
      <w:r>
        <w:rPr>
          <w:rFonts w:ascii="Times New Roman"/>
          <w:b/>
          <w:i w:val="false"/>
          <w:color w:val="000000"/>
          <w:sz w:val="28"/>
        </w:rPr>
        <w:t>Статья 317. Подача заявления</w:t>
      </w:r>
    </w:p>
    <w:bookmarkStart w:name="z1484" w:id="1109"/>
    <w:p>
      <w:pPr>
        <w:spacing w:after="0"/>
        <w:ind w:left="0"/>
        <w:jc w:val="both"/>
      </w:pPr>
      <w:r>
        <w:rPr>
          <w:rFonts w:ascii="Times New Roman"/>
          <w:b w:val="false"/>
          <w:i w:val="false"/>
          <w:color w:val="000000"/>
          <w:sz w:val="28"/>
        </w:rPr>
        <w:t>
      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p>
    <w:bookmarkEnd w:id="1109"/>
    <w:bookmarkStart w:name="z1485" w:id="1110"/>
    <w:p>
      <w:pPr>
        <w:spacing w:after="0"/>
        <w:ind w:left="0"/>
        <w:jc w:val="both"/>
      </w:pPr>
      <w:r>
        <w:rPr>
          <w:rFonts w:ascii="Times New Roman"/>
          <w:b w:val="false"/>
          <w:i w:val="false"/>
          <w:color w:val="000000"/>
          <w:sz w:val="28"/>
        </w:rPr>
        <w:t>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bookmarkEnd w:id="1110"/>
    <w:p>
      <w:pPr>
        <w:spacing w:after="0"/>
        <w:ind w:left="0"/>
        <w:jc w:val="both"/>
      </w:pPr>
      <w:r>
        <w:rPr>
          <w:rFonts w:ascii="Times New Roman"/>
          <w:b/>
          <w:i w:val="false"/>
          <w:color w:val="000000"/>
          <w:sz w:val="28"/>
        </w:rPr>
        <w:t>Статья 318.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pPr>
        <w:spacing w:after="0"/>
        <w:ind w:left="0"/>
        <w:jc w:val="both"/>
      </w:pPr>
      <w:r>
        <w:rPr>
          <w:rFonts w:ascii="Times New Roman"/>
          <w:b/>
          <w:i w:val="false"/>
          <w:color w:val="000000"/>
          <w:sz w:val="28"/>
        </w:rPr>
        <w:t>Статья 319. Подготовка дела к судебному разбирательству</w:t>
      </w:r>
    </w:p>
    <w:bookmarkStart w:name="z1486" w:id="1111"/>
    <w:p>
      <w:pPr>
        <w:spacing w:after="0"/>
        <w:ind w:left="0"/>
        <w:jc w:val="both"/>
      </w:pPr>
      <w:r>
        <w:rPr>
          <w:rFonts w:ascii="Times New Roman"/>
          <w:b w:val="false"/>
          <w:i w:val="false"/>
          <w:color w:val="000000"/>
          <w:sz w:val="28"/>
        </w:rPr>
        <w:t>
      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bookmarkEnd w:id="1111"/>
    <w:bookmarkStart w:name="z1487" w:id="1112"/>
    <w:p>
      <w:pPr>
        <w:spacing w:after="0"/>
        <w:ind w:left="0"/>
        <w:jc w:val="both"/>
      </w:pPr>
      <w:r>
        <w:rPr>
          <w:rFonts w:ascii="Times New Roman"/>
          <w:b w:val="false"/>
          <w:i w:val="false"/>
          <w:color w:val="000000"/>
          <w:sz w:val="28"/>
        </w:rPr>
        <w:t>
      2. Судья в определении о подготовке дела к судебному разбирательству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p>
    <w:bookmarkEnd w:id="1112"/>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 признании гражданина безвестно отсутствующим или объявлении умершим;</w:t>
      </w:r>
    </w:p>
    <w:p>
      <w:pPr>
        <w:spacing w:after="0"/>
        <w:ind w:left="0"/>
        <w:jc w:val="both"/>
      </w:pPr>
      <w:r>
        <w:rPr>
          <w:rFonts w:ascii="Times New Roman"/>
          <w:b w:val="false"/>
          <w:i w:val="false"/>
          <w:color w:val="000000"/>
          <w:sz w:val="28"/>
        </w:rPr>
        <w:t>
      2) наименование заявителя и его место жительства (место нахождения, если заявление поступило от юридического лица);</w:t>
      </w:r>
    </w:p>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место рождения и место последней работы отсутствующего;</w:t>
      </w:r>
    </w:p>
    <w:p>
      <w:pPr>
        <w:spacing w:after="0"/>
        <w:ind w:left="0"/>
        <w:jc w:val="both"/>
      </w:pPr>
      <w:r>
        <w:rPr>
          <w:rFonts w:ascii="Times New Roman"/>
          <w:b w:val="false"/>
          <w:i w:val="false"/>
          <w:color w:val="000000"/>
          <w:sz w:val="28"/>
        </w:rPr>
        <w:t>
      4) предложение лицам, имеющим сведения о месте пребывания гражданина, сообщить об этом суду в трехмесячный срок со дня публикации.</w:t>
      </w:r>
    </w:p>
    <w:bookmarkStart w:name="z1488" w:id="1113"/>
    <w:p>
      <w:pPr>
        <w:spacing w:after="0"/>
        <w:ind w:left="0"/>
        <w:jc w:val="both"/>
      </w:pPr>
      <w:r>
        <w:rPr>
          <w:rFonts w:ascii="Times New Roman"/>
          <w:b w:val="false"/>
          <w:i w:val="false"/>
          <w:color w:val="000000"/>
          <w:sz w:val="28"/>
        </w:rPr>
        <w:t>
      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заявления без рассмотрения.</w:t>
      </w:r>
    </w:p>
    <w:bookmarkEnd w:id="1113"/>
    <w:p>
      <w:pPr>
        <w:spacing w:after="0"/>
        <w:ind w:left="0"/>
        <w:jc w:val="both"/>
      </w:pPr>
      <w:r>
        <w:rPr>
          <w:rFonts w:ascii="Times New Roman"/>
          <w:b w:val="false"/>
          <w:i w:val="false"/>
          <w:color w:val="000000"/>
          <w:sz w:val="28"/>
        </w:rPr>
        <w:t>
      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pPr>
        <w:spacing w:after="0"/>
        <w:ind w:left="0"/>
        <w:jc w:val="both"/>
      </w:pPr>
      <w:r>
        <w:rPr>
          <w:rFonts w:ascii="Times New Roman"/>
          <w:b/>
          <w:i w:val="false"/>
          <w:color w:val="000000"/>
          <w:sz w:val="28"/>
        </w:rPr>
        <w:t>Статья 320. Обязательность участия прокурора</w:t>
      </w:r>
    </w:p>
    <w:p>
      <w:pPr>
        <w:spacing w:after="0"/>
        <w:ind w:left="0"/>
        <w:jc w:val="both"/>
      </w:pPr>
      <w:r>
        <w:rPr>
          <w:rFonts w:ascii="Times New Roman"/>
          <w:b w:val="false"/>
          <w:i w:val="false"/>
          <w:color w:val="ff0000"/>
          <w:sz w:val="28"/>
        </w:rPr>
        <w:t xml:space="preserve">
      Сноска. Статья 320 исключена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321. Последствия решения суда</w:t>
      </w:r>
    </w:p>
    <w:bookmarkStart w:name="z1489" w:id="1114"/>
    <w:p>
      <w:pPr>
        <w:spacing w:after="0"/>
        <w:ind w:left="0"/>
        <w:jc w:val="both"/>
      </w:pPr>
      <w:r>
        <w:rPr>
          <w:rFonts w:ascii="Times New Roman"/>
          <w:b w:val="false"/>
          <w:i w:val="false"/>
          <w:color w:val="000000"/>
          <w:sz w:val="28"/>
        </w:rPr>
        <w:t>
      1. Решение суда, которым гражданин признан безвестно отсутствующим, является основанием для назначения органом, осуществляющим функции по опеке или попечительству, опеки над имуществом безвестно отсутствующего по месту его нахождения.</w:t>
      </w:r>
    </w:p>
    <w:bookmarkEnd w:id="1114"/>
    <w:bookmarkStart w:name="z1490" w:id="1115"/>
    <w:p>
      <w:pPr>
        <w:spacing w:after="0"/>
        <w:ind w:left="0"/>
        <w:jc w:val="both"/>
      </w:pPr>
      <w:r>
        <w:rPr>
          <w:rFonts w:ascii="Times New Roman"/>
          <w:b w:val="false"/>
          <w:i w:val="false"/>
          <w:color w:val="000000"/>
          <w:sz w:val="28"/>
        </w:rPr>
        <w:t>
      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книгу регистрации актов гражданского состояния.</w:t>
      </w:r>
    </w:p>
    <w:bookmarkEnd w:id="1115"/>
    <w:p>
      <w:pPr>
        <w:spacing w:after="0"/>
        <w:ind w:left="0"/>
        <w:jc w:val="both"/>
      </w:pPr>
      <w:r>
        <w:rPr>
          <w:rFonts w:ascii="Times New Roman"/>
          <w:b w:val="false"/>
          <w:i w:val="false"/>
          <w:color w:val="000000"/>
          <w:sz w:val="28"/>
        </w:rPr>
        <w:t>
      Со дня вступления решения суда в законную силу считается открывшимся наследство в отношении имущества гражданина, объявленного умершим.</w:t>
      </w:r>
    </w:p>
    <w:p>
      <w:pPr>
        <w:spacing w:after="0"/>
        <w:ind w:left="0"/>
        <w:jc w:val="both"/>
      </w:pPr>
      <w:r>
        <w:rPr>
          <w:rFonts w:ascii="Times New Roman"/>
          <w:b/>
          <w:i w:val="false"/>
          <w:color w:val="000000"/>
          <w:sz w:val="28"/>
        </w:rPr>
        <w:t>Статья 322. Последствия явки или обнаружения места пребывания гражданина, признанного решением суда безвестно отсутствующим или объявленного умершим</w:t>
      </w:r>
    </w:p>
    <w:bookmarkStart w:name="z1491" w:id="1116"/>
    <w:p>
      <w:pPr>
        <w:spacing w:after="0"/>
        <w:ind w:left="0"/>
        <w:jc w:val="both"/>
      </w:pPr>
      <w:r>
        <w:rPr>
          <w:rFonts w:ascii="Times New Roman"/>
          <w:b w:val="false"/>
          <w:i w:val="false"/>
          <w:color w:val="000000"/>
          <w:sz w:val="28"/>
        </w:rPr>
        <w:t>
      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умершим.</w:t>
      </w:r>
    </w:p>
    <w:bookmarkEnd w:id="1116"/>
    <w:bookmarkStart w:name="z1492" w:id="1117"/>
    <w:p>
      <w:pPr>
        <w:spacing w:after="0"/>
        <w:ind w:left="0"/>
        <w:jc w:val="both"/>
      </w:pPr>
      <w:r>
        <w:rPr>
          <w:rFonts w:ascii="Times New Roman"/>
          <w:b w:val="false"/>
          <w:i w:val="false"/>
          <w:color w:val="000000"/>
          <w:sz w:val="28"/>
        </w:rPr>
        <w:t>
      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bookmarkEnd w:id="1117"/>
    <w:bookmarkStart w:name="z1493" w:id="1118"/>
    <w:p>
      <w:pPr>
        <w:spacing w:after="0"/>
        <w:ind w:left="0"/>
        <w:jc w:val="left"/>
      </w:pPr>
      <w:r>
        <w:rPr>
          <w:rFonts w:ascii="Times New Roman"/>
          <w:b/>
          <w:i w:val="false"/>
          <w:color w:val="000000"/>
        </w:rPr>
        <w:t xml:space="preserve"> Глава 35. ПРОИЗВОДСТВО ПО ДЕЛАМ ОБ ОГРАНИЧЕНИИ ДЕЕСПОСОБНОСТИ</w:t>
      </w:r>
      <w:r>
        <w:br/>
      </w:r>
      <w:r>
        <w:rPr>
          <w:rFonts w:ascii="Times New Roman"/>
          <w:b/>
          <w:i w:val="false"/>
          <w:color w:val="000000"/>
        </w:rPr>
        <w:t>ГРАЖДАНИНА, О ПРИЗНАНИИ ГРАЖДАНИНА НЕДЕЕСПОСОБНЫМ, ОБ</w:t>
      </w:r>
      <w:r>
        <w:br/>
      </w:r>
      <w:r>
        <w:rPr>
          <w:rFonts w:ascii="Times New Roman"/>
          <w:b/>
          <w:i w:val="false"/>
          <w:color w:val="000000"/>
        </w:rPr>
        <w:t>ОГРАНИЧЕНИИ ИЛИ О ЛИШЕНИИ НЕСОВЕРШЕННОЛЕТНЕГО В ВОЗРАСТЕ ОТ</w:t>
      </w:r>
      <w:r>
        <w:br/>
      </w:r>
      <w:r>
        <w:rPr>
          <w:rFonts w:ascii="Times New Roman"/>
          <w:b/>
          <w:i w:val="false"/>
          <w:color w:val="000000"/>
        </w:rPr>
        <w:t>ЧЕТЫРНАДЦАТИ ДО ВОСЕМНАДЦАТИ ЛЕТ ПРАВА САМОСТОЯТЕЛЬНО</w:t>
      </w:r>
      <w:r>
        <w:br/>
      </w:r>
      <w:r>
        <w:rPr>
          <w:rFonts w:ascii="Times New Roman"/>
          <w:b/>
          <w:i w:val="false"/>
          <w:color w:val="000000"/>
        </w:rPr>
        <w:t>РАСПОРЯЖАТЬСЯ СВОИМИ ДОХОДАМИ</w:t>
      </w:r>
    </w:p>
    <w:bookmarkEnd w:id="1118"/>
    <w:p>
      <w:pPr>
        <w:spacing w:after="0"/>
        <w:ind w:left="0"/>
        <w:jc w:val="both"/>
      </w:pPr>
      <w:r>
        <w:rPr>
          <w:rFonts w:ascii="Times New Roman"/>
          <w:b/>
          <w:i w:val="false"/>
          <w:color w:val="000000"/>
          <w:sz w:val="28"/>
        </w:rPr>
        <w:t>Статья 323. Подача заявления</w:t>
      </w:r>
    </w:p>
    <w:bookmarkStart w:name="z1494" w:id="1119"/>
    <w:p>
      <w:pPr>
        <w:spacing w:after="0"/>
        <w:ind w:left="0"/>
        <w:jc w:val="both"/>
      </w:pPr>
      <w:r>
        <w:rPr>
          <w:rFonts w:ascii="Times New Roman"/>
          <w:b w:val="false"/>
          <w:i w:val="false"/>
          <w:color w:val="000000"/>
          <w:sz w:val="28"/>
        </w:rPr>
        <w:t>
      1. Дело о признании гражданина ограниченно дееспособным вследствие злоупотребления азартными играми, пари, 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от совместного с ним проживания, прокурора, органа, осуществляющего функции по опеке или попечительству.</w:t>
      </w:r>
    </w:p>
    <w:bookmarkEnd w:id="1119"/>
    <w:bookmarkStart w:name="z1495" w:id="1120"/>
    <w:p>
      <w:pPr>
        <w:spacing w:after="0"/>
        <w:ind w:left="0"/>
        <w:jc w:val="both"/>
      </w:pPr>
      <w:r>
        <w:rPr>
          <w:rFonts w:ascii="Times New Roman"/>
          <w:b w:val="false"/>
          <w:i w:val="false"/>
          <w:color w:val="000000"/>
          <w:sz w:val="28"/>
        </w:rPr>
        <w:t>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независимо от совместного с ним проживания, прокурора, органа, осуществляющего функции по опеке или попечительству, психиатрического (психоневрологического) лечебного учреждения.</w:t>
      </w:r>
    </w:p>
    <w:bookmarkEnd w:id="1120"/>
    <w:bookmarkStart w:name="z1496" w:id="1121"/>
    <w:p>
      <w:pPr>
        <w:spacing w:after="0"/>
        <w:ind w:left="0"/>
        <w:jc w:val="both"/>
      </w:pPr>
      <w:r>
        <w:rPr>
          <w:rFonts w:ascii="Times New Roman"/>
          <w:b w:val="false"/>
          <w:i w:val="false"/>
          <w:color w:val="000000"/>
          <w:sz w:val="28"/>
        </w:rPr>
        <w:t>
      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органа, осуществляющего функции по опеке или попечительству, или прокурора.</w:t>
      </w:r>
    </w:p>
    <w:bookmarkEnd w:id="1121"/>
    <w:bookmarkStart w:name="z1497" w:id="1122"/>
    <w:p>
      <w:pPr>
        <w:spacing w:after="0"/>
        <w:ind w:left="0"/>
        <w:jc w:val="both"/>
      </w:pPr>
      <w:r>
        <w:rPr>
          <w:rFonts w:ascii="Times New Roman"/>
          <w:b w:val="false"/>
          <w:i w:val="false"/>
          <w:color w:val="000000"/>
          <w:sz w:val="28"/>
        </w:rPr>
        <w:t>
      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bookmarkEnd w:id="1122"/>
    <w:bookmarkStart w:name="z1498" w:id="1123"/>
    <w:p>
      <w:pPr>
        <w:spacing w:after="0"/>
        <w:ind w:left="0"/>
        <w:jc w:val="both"/>
      </w:pPr>
      <w:r>
        <w:rPr>
          <w:rFonts w:ascii="Times New Roman"/>
          <w:b w:val="false"/>
          <w:i w:val="false"/>
          <w:color w:val="000000"/>
          <w:sz w:val="28"/>
        </w:rPr>
        <w:t>
      5. Заявление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(психоневрологическое) лечебное учреждение, то по месту нахождения этого учреждения.</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Содержание заявления</w:t>
      </w:r>
    </w:p>
    <w:bookmarkStart w:name="z1499" w:id="1124"/>
    <w:p>
      <w:pPr>
        <w:spacing w:after="0"/>
        <w:ind w:left="0"/>
        <w:jc w:val="both"/>
      </w:pPr>
      <w:r>
        <w:rPr>
          <w:rFonts w:ascii="Times New Roman"/>
          <w:b w:val="false"/>
          <w:i w:val="false"/>
          <w:color w:val="000000"/>
          <w:sz w:val="28"/>
        </w:rPr>
        <w:t>
      1. В заявлении о признании гражданина ограниченно дееспособным должны быть изложены обстоятельства, свидетельствующие о том, что лицо, злоупотребляющее азартными играми, пари, спиртными напитками или наркотическими средствами, психотропными веществами, их аналогами, ставит свою семью в тяжелое материальное положение.</w:t>
      </w:r>
    </w:p>
    <w:bookmarkEnd w:id="1124"/>
    <w:bookmarkStart w:name="z1500" w:id="1125"/>
    <w:p>
      <w:pPr>
        <w:spacing w:after="0"/>
        <w:ind w:left="0"/>
        <w:jc w:val="both"/>
      </w:pPr>
      <w:r>
        <w:rPr>
          <w:rFonts w:ascii="Times New Roman"/>
          <w:b w:val="false"/>
          <w:i w:val="false"/>
          <w:color w:val="000000"/>
          <w:sz w:val="28"/>
        </w:rPr>
        <w:t>
      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bookmarkEnd w:id="1125"/>
    <w:bookmarkStart w:name="z1501" w:id="1126"/>
    <w:p>
      <w:pPr>
        <w:spacing w:after="0"/>
        <w:ind w:left="0"/>
        <w:jc w:val="both"/>
      </w:pPr>
      <w:r>
        <w:rPr>
          <w:rFonts w:ascii="Times New Roman"/>
          <w:b w:val="false"/>
          <w:i w:val="false"/>
          <w:color w:val="000000"/>
          <w:sz w:val="28"/>
        </w:rPr>
        <w:t>
      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Подготовка дела к судебному разбирательству</w:t>
      </w:r>
    </w:p>
    <w:bookmarkStart w:name="z1502" w:id="1127"/>
    <w:p>
      <w:pPr>
        <w:spacing w:after="0"/>
        <w:ind w:left="0"/>
        <w:jc w:val="both"/>
      </w:pPr>
      <w:r>
        <w:rPr>
          <w:rFonts w:ascii="Times New Roman"/>
          <w:b w:val="false"/>
          <w:i w:val="false"/>
          <w:color w:val="000000"/>
          <w:sz w:val="28"/>
        </w:rPr>
        <w:t>
      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bookmarkEnd w:id="1127"/>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bookmarkStart w:name="z1503" w:id="1128"/>
    <w:p>
      <w:pPr>
        <w:spacing w:after="0"/>
        <w:ind w:left="0"/>
        <w:jc w:val="both"/>
      </w:pPr>
      <w:r>
        <w:rPr>
          <w:rFonts w:ascii="Times New Roman"/>
          <w:b w:val="false"/>
          <w:i w:val="false"/>
          <w:color w:val="000000"/>
          <w:sz w:val="28"/>
        </w:rPr>
        <w:t>
      2. При наличии достаточных данных о психическом заболевании или психическом расстройстве,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p>
    <w:bookmarkEnd w:id="1128"/>
    <w:p>
      <w:pPr>
        <w:spacing w:after="0"/>
        <w:ind w:left="0"/>
        <w:jc w:val="both"/>
      </w:pPr>
      <w:r>
        <w:rPr>
          <w:rFonts w:ascii="Times New Roman"/>
          <w:b w:val="false"/>
          <w:i w:val="false"/>
          <w:color w:val="000000"/>
          <w:sz w:val="28"/>
        </w:rPr>
        <w:t>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bookmarkStart w:name="z1914" w:id="1129"/>
    <w:p>
      <w:pPr>
        <w:spacing w:after="0"/>
        <w:ind w:left="0"/>
        <w:jc w:val="both"/>
      </w:pPr>
      <w:r>
        <w:rPr>
          <w:rFonts w:ascii="Times New Roman"/>
          <w:b w:val="false"/>
          <w:i w:val="false"/>
          <w:color w:val="000000"/>
          <w:sz w:val="28"/>
        </w:rPr>
        <w:t>
      3.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326. Рассмотрение заявления</w:t>
      </w:r>
    </w:p>
    <w:bookmarkStart w:name="z1504" w:id="1130"/>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w:t>
      </w:r>
    </w:p>
    <w:bookmarkEnd w:id="1130"/>
    <w:p>
      <w:pPr>
        <w:spacing w:after="0"/>
        <w:ind w:left="0"/>
        <w:jc w:val="both"/>
      </w:pPr>
      <w:r>
        <w:rPr>
          <w:rFonts w:ascii="Times New Roman"/>
          <w:b w:val="false"/>
          <w:i w:val="false"/>
          <w:color w:val="000000"/>
          <w:sz w:val="28"/>
        </w:rPr>
        <w:t>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Лицо вправе изложить свою позицию лично либо через представителей.</w:t>
      </w:r>
    </w:p>
    <w:p>
      <w:pPr>
        <w:spacing w:after="0"/>
        <w:ind w:left="0"/>
        <w:jc w:val="both"/>
      </w:pPr>
      <w:r>
        <w:rPr>
          <w:rFonts w:ascii="Times New Roman"/>
          <w:b w:val="false"/>
          <w:i w:val="false"/>
          <w:color w:val="000000"/>
          <w:sz w:val="28"/>
        </w:rPr>
        <w:t>
      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bookmarkStart w:name="z1505" w:id="1131"/>
    <w:p>
      <w:pPr>
        <w:spacing w:after="0"/>
        <w:ind w:left="0"/>
        <w:jc w:val="both"/>
      </w:pPr>
      <w:r>
        <w:rPr>
          <w:rFonts w:ascii="Times New Roman"/>
          <w:b w:val="false"/>
          <w:i w:val="false"/>
          <w:color w:val="000000"/>
          <w:sz w:val="28"/>
        </w:rPr>
        <w:t>
      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него все судебные издержки, связанные с рассмотрением дела.</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Решение суда по заявлению</w:t>
      </w:r>
    </w:p>
    <w:bookmarkStart w:name="z1506" w:id="1132"/>
    <w:p>
      <w:pPr>
        <w:spacing w:after="0"/>
        <w:ind w:left="0"/>
        <w:jc w:val="both"/>
      </w:pPr>
      <w:r>
        <w:rPr>
          <w:rFonts w:ascii="Times New Roman"/>
          <w:b w:val="false"/>
          <w:i w:val="false"/>
          <w:color w:val="000000"/>
          <w:sz w:val="28"/>
        </w:rPr>
        <w:t>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bookmarkEnd w:id="1132"/>
    <w:bookmarkStart w:name="z1507" w:id="1133"/>
    <w:p>
      <w:pPr>
        <w:spacing w:after="0"/>
        <w:ind w:left="0"/>
        <w:jc w:val="both"/>
      </w:pPr>
      <w:r>
        <w:rPr>
          <w:rFonts w:ascii="Times New Roman"/>
          <w:b w:val="false"/>
          <w:i w:val="false"/>
          <w:color w:val="000000"/>
          <w:sz w:val="28"/>
        </w:rPr>
        <w:t xml:space="preserve">
      2. Решение суда об ограничении дееспособности гражданина, а также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является основанием для назначения попечителя органом, осуществляющим функции по опеке или попечительству. </w:t>
      </w:r>
    </w:p>
    <w:bookmarkEnd w:id="1133"/>
    <w:bookmarkStart w:name="z1508" w:id="1134"/>
    <w:p>
      <w:pPr>
        <w:spacing w:after="0"/>
        <w:ind w:left="0"/>
        <w:jc w:val="both"/>
      </w:pPr>
      <w:r>
        <w:rPr>
          <w:rFonts w:ascii="Times New Roman"/>
          <w:b w:val="false"/>
          <w:i w:val="false"/>
          <w:color w:val="000000"/>
          <w:sz w:val="28"/>
        </w:rPr>
        <w:t>
      3. Решение суда о признании гражданина недееспособным является основанием для назначения опекуна органом, осуществляющим функции по опеке или попечительству.</w:t>
      </w:r>
    </w:p>
    <w:bookmarkEnd w:id="1134"/>
    <w:bookmarkStart w:name="z1509" w:id="1135"/>
    <w:p>
      <w:pPr>
        <w:spacing w:after="0"/>
        <w:ind w:left="0"/>
        <w:jc w:val="both"/>
      </w:pPr>
      <w:r>
        <w:rPr>
          <w:rFonts w:ascii="Times New Roman"/>
          <w:b w:val="false"/>
          <w:i w:val="false"/>
          <w:color w:val="000000"/>
          <w:sz w:val="28"/>
        </w:rPr>
        <w:t>
      4. Орган, осуществляющий функции по опеке или попечительству, обязан в десятидневный срок сообщить суду о назначении ограниченно дееспособному или недееспособному гражданину попечителя или опекуна.</w:t>
      </w:r>
    </w:p>
    <w:bookmarkEnd w:id="1135"/>
    <w:bookmarkStart w:name="z1510" w:id="1136"/>
    <w:p>
      <w:pPr>
        <w:spacing w:after="0"/>
        <w:ind w:left="0"/>
        <w:jc w:val="both"/>
      </w:pPr>
      <w:r>
        <w:rPr>
          <w:rFonts w:ascii="Times New Roman"/>
          <w:b w:val="false"/>
          <w:i w:val="false"/>
          <w:color w:val="000000"/>
          <w:sz w:val="28"/>
        </w:rPr>
        <w:t>
      5. Гражданин, признанный недееспособным или ограниченно дееспособным, вправе обжаловать решение суда в порядке, предусмотренном настоящим Кодексом.</w:t>
      </w:r>
    </w:p>
    <w:bookmarkEnd w:id="1136"/>
    <w:p>
      <w:pPr>
        <w:spacing w:after="0"/>
        <w:ind w:left="0"/>
        <w:jc w:val="both"/>
      </w:pPr>
      <w:r>
        <w:rPr>
          <w:rFonts w:ascii="Times New Roman"/>
          <w:b/>
          <w:i w:val="false"/>
          <w:color w:val="000000"/>
          <w:sz w:val="28"/>
        </w:rPr>
        <w:t>Статья 328. Признание гражданина дееспособным</w:t>
      </w:r>
    </w:p>
    <w:bookmarkStart w:name="z1511" w:id="1137"/>
    <w:p>
      <w:pPr>
        <w:spacing w:after="0"/>
        <w:ind w:left="0"/>
        <w:jc w:val="both"/>
      </w:pPr>
      <w:r>
        <w:rPr>
          <w:rFonts w:ascii="Times New Roman"/>
          <w:b w:val="false"/>
          <w:i w:val="false"/>
          <w:color w:val="000000"/>
          <w:sz w:val="28"/>
        </w:rPr>
        <w:t xml:space="preserve">
      1. В случаях, предусмотренных пунктом вторым </w:t>
      </w:r>
      <w:r>
        <w:rPr>
          <w:rFonts w:ascii="Times New Roman"/>
          <w:b w:val="false"/>
          <w:i w:val="false"/>
          <w:color w:val="000000"/>
          <w:sz w:val="28"/>
        </w:rPr>
        <w:t>статьи 22</w:t>
      </w:r>
      <w:r>
        <w:rPr>
          <w:rFonts w:ascii="Times New Roman"/>
          <w:b w:val="false"/>
          <w:i w:val="false"/>
          <w:color w:val="000000"/>
          <w:sz w:val="28"/>
        </w:rPr>
        <w:t xml:space="preserve">, пунктом вторым </w:t>
      </w:r>
      <w:r>
        <w:rPr>
          <w:rFonts w:ascii="Times New Roman"/>
          <w:b w:val="false"/>
          <w:i w:val="false"/>
          <w:color w:val="000000"/>
          <w:sz w:val="28"/>
        </w:rPr>
        <w:t>статьи 27</w:t>
      </w:r>
      <w:r>
        <w:rPr>
          <w:rFonts w:ascii="Times New Roman"/>
          <w:b w:val="false"/>
          <w:i w:val="false"/>
          <w:color w:val="000000"/>
          <w:sz w:val="28"/>
        </w:rPr>
        <w:t xml:space="preserve"> Гражданского кодекса Республики Казахстан, суд по заявлению самого гражданина, члена его семьи, близкого родственника, попечителя, органа, осуществляющего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отмене лишения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p>
    <w:bookmarkEnd w:id="1137"/>
    <w:bookmarkStart w:name="z1512" w:id="1138"/>
    <w:p>
      <w:pPr>
        <w:spacing w:after="0"/>
        <w:ind w:left="0"/>
        <w:jc w:val="both"/>
      </w:pPr>
      <w:r>
        <w:rPr>
          <w:rFonts w:ascii="Times New Roman"/>
          <w:b w:val="false"/>
          <w:i w:val="false"/>
          <w:color w:val="000000"/>
          <w:sz w:val="28"/>
        </w:rPr>
        <w:t xml:space="preserve">
      2. В случаях, предусмотренных пунктом третьим </w:t>
      </w:r>
      <w:r>
        <w:rPr>
          <w:rFonts w:ascii="Times New Roman"/>
          <w:b w:val="false"/>
          <w:i w:val="false"/>
          <w:color w:val="000000"/>
          <w:sz w:val="28"/>
        </w:rPr>
        <w:t>статьи 26</w:t>
      </w:r>
      <w:r>
        <w:rPr>
          <w:rFonts w:ascii="Times New Roman"/>
          <w:b w:val="false"/>
          <w:i w:val="false"/>
          <w:color w:val="000000"/>
          <w:sz w:val="28"/>
        </w:rPr>
        <w:t xml:space="preserve"> Гражданского кодекса Республики Казахстан, суд по заявлению опекуна, психиатрического лечебного учреждения, члена семьи, близкого родственника, прокурора, психиатрического (психоневрологического) учреждения, органа, осуществляющего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bookmarkEnd w:id="1138"/>
    <w:bookmarkStart w:name="z1513" w:id="1139"/>
    <w:p>
      <w:pPr>
        <w:spacing w:after="0"/>
        <w:ind w:left="0"/>
        <w:jc w:val="left"/>
      </w:pPr>
      <w:r>
        <w:rPr>
          <w:rFonts w:ascii="Times New Roman"/>
          <w:b/>
          <w:i w:val="false"/>
          <w:color w:val="000000"/>
        </w:rPr>
        <w:t xml:space="preserve"> Глава 36. ПРОИЗВОДСТВО ПО ДЕЛАМ ОБ ОБЪЯВЛЕНИИ</w:t>
      </w:r>
      <w:r>
        <w:br/>
      </w:r>
      <w:r>
        <w:rPr>
          <w:rFonts w:ascii="Times New Roman"/>
          <w:b/>
          <w:i w:val="false"/>
          <w:color w:val="000000"/>
        </w:rPr>
        <w:t>НЕСОВЕРШЕННОЛЕТНЕГО ПОЛНОСТЬЮ ДЕЕСПОСОБНЫМ (ЭМАНСИПАЦИЯ)</w:t>
      </w:r>
    </w:p>
    <w:bookmarkEnd w:id="1139"/>
    <w:p>
      <w:pPr>
        <w:spacing w:after="0"/>
        <w:ind w:left="0"/>
        <w:jc w:val="both"/>
      </w:pPr>
      <w:r>
        <w:rPr>
          <w:rFonts w:ascii="Times New Roman"/>
          <w:b/>
          <w:i w:val="false"/>
          <w:color w:val="000000"/>
          <w:sz w:val="28"/>
        </w:rPr>
        <w:t>Статья 329. Подача заявления об объявлении несовершеннолетнего полностью дееспособным</w:t>
      </w:r>
    </w:p>
    <w:bookmarkStart w:name="z1514" w:id="1140"/>
    <w:p>
      <w:pPr>
        <w:spacing w:after="0"/>
        <w:ind w:left="0"/>
        <w:jc w:val="both"/>
      </w:pPr>
      <w:r>
        <w:rPr>
          <w:rFonts w:ascii="Times New Roman"/>
          <w:b w:val="false"/>
          <w:i w:val="false"/>
          <w:color w:val="000000"/>
          <w:sz w:val="28"/>
        </w:rPr>
        <w:t xml:space="preserve">
      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r>
        <w:rPr>
          <w:rFonts w:ascii="Times New Roman"/>
          <w:b w:val="false"/>
          <w:i w:val="false"/>
          <w:color w:val="000000"/>
          <w:sz w:val="28"/>
        </w:rPr>
        <w:t>статьей 22-1</w:t>
      </w:r>
      <w:r>
        <w:rPr>
          <w:rFonts w:ascii="Times New Roman"/>
          <w:b w:val="false"/>
          <w:i w:val="false"/>
          <w:color w:val="000000"/>
          <w:sz w:val="28"/>
        </w:rPr>
        <w:t xml:space="preserve"> Гражданского кодекса Республики Казахстан.</w:t>
      </w:r>
    </w:p>
    <w:bookmarkEnd w:id="1140"/>
    <w:bookmarkStart w:name="z1515" w:id="1141"/>
    <w:p>
      <w:pPr>
        <w:spacing w:after="0"/>
        <w:ind w:left="0"/>
        <w:jc w:val="both"/>
      </w:pPr>
      <w:r>
        <w:rPr>
          <w:rFonts w:ascii="Times New Roman"/>
          <w:b w:val="false"/>
          <w:i w:val="false"/>
          <w:color w:val="000000"/>
          <w:sz w:val="28"/>
        </w:rPr>
        <w:t>
      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(усыновителя) или попечителя объявить несовершеннолетнего полностью дееспособным.</w:t>
      </w:r>
    </w:p>
    <w:bookmarkEnd w:id="1141"/>
    <w:p>
      <w:pPr>
        <w:spacing w:after="0"/>
        <w:ind w:left="0"/>
        <w:jc w:val="both"/>
      </w:pPr>
      <w:r>
        <w:rPr>
          <w:rFonts w:ascii="Times New Roman"/>
          <w:b/>
          <w:i w:val="false"/>
          <w:color w:val="000000"/>
          <w:sz w:val="28"/>
        </w:rPr>
        <w:t>Статья 330. Рассмотрение заявления об объявлении несовершеннолетнего полностью дееспособным</w:t>
      </w:r>
    </w:p>
    <w:bookmarkStart w:name="z2138" w:id="1142"/>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1142"/>
    <w:bookmarkStart w:name="z2139" w:id="1143"/>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43"/>
    <w:bookmarkStart w:name="z2140" w:id="1144"/>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Решение суда по заявлению об объявлении несовершеннолетнего полностью дееспособным</w:t>
      </w:r>
    </w:p>
    <w:bookmarkStart w:name="z1516" w:id="1145"/>
    <w:p>
      <w:pPr>
        <w:spacing w:after="0"/>
        <w:ind w:left="0"/>
        <w:jc w:val="both"/>
      </w:pPr>
      <w:r>
        <w:rPr>
          <w:rFonts w:ascii="Times New Roman"/>
          <w:b w:val="false"/>
          <w:i w:val="false"/>
          <w:color w:val="000000"/>
          <w:sz w:val="28"/>
        </w:rPr>
        <w:t>
      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p>
    <w:bookmarkEnd w:id="1145"/>
    <w:bookmarkStart w:name="z1517" w:id="1146"/>
    <w:p>
      <w:pPr>
        <w:spacing w:after="0"/>
        <w:ind w:left="0"/>
        <w:jc w:val="both"/>
      </w:pPr>
      <w:r>
        <w:rPr>
          <w:rFonts w:ascii="Times New Roman"/>
          <w:b w:val="false"/>
          <w:i w:val="false"/>
          <w:color w:val="000000"/>
          <w:sz w:val="28"/>
        </w:rPr>
        <w:t>
      2. При удовлетворении 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bookmarkEnd w:id="1146"/>
    <w:bookmarkStart w:name="z1518" w:id="1147"/>
    <w:p>
      <w:pPr>
        <w:spacing w:after="0"/>
        <w:ind w:left="0"/>
        <w:jc w:val="left"/>
      </w:pPr>
      <w:r>
        <w:rPr>
          <w:rFonts w:ascii="Times New Roman"/>
          <w:b/>
          <w:i w:val="false"/>
          <w:color w:val="000000"/>
        </w:rPr>
        <w:t xml:space="preserve"> Глава 37. ПРОИЗВОДСТВО ПО ДЕЛАМ О НАПРАВЛЕНИИ НЕСОВЕРШЕННОЛЕТНИХ В СПЕЦИАЛЬНЫЕ ОРГАНИЗАЦИИ ОБРАЗОВАНИЯ ИЛИ ОРГАНИЗАЦИЮ ОБРАЗОВАНИЯ С ОСОБЫМ РЕЖИМОМ СОДЕРЖАНИЯ</w:t>
      </w:r>
    </w:p>
    <w:bookmarkEnd w:id="1147"/>
    <w:p>
      <w:pPr>
        <w:spacing w:after="0"/>
        <w:ind w:left="0"/>
        <w:jc w:val="both"/>
      </w:pPr>
      <w:r>
        <w:rPr>
          <w:rFonts w:ascii="Times New Roman"/>
          <w:b/>
          <w:i w:val="false"/>
          <w:color w:val="000000"/>
          <w:sz w:val="28"/>
        </w:rPr>
        <w:t>Статья 332. Помещение несовершеннолетнего в специальную организацию образования или организацию образования с особым режимом содержания</w:t>
      </w:r>
    </w:p>
    <w:bookmarkStart w:name="z1519" w:id="1148"/>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подается органом, осуществляющим функции по опеке или попечительству, либо органом внутренних дел, а в организацию образования с особым режимом содержания – органом внутренних дел в специализированный межрайонный суд по делам несовершеннолетних по месту жительства (месту нахождения) ребенка.</w:t>
      </w:r>
    </w:p>
    <w:bookmarkEnd w:id="1148"/>
    <w:bookmarkStart w:name="z1520" w:id="1149"/>
    <w:p>
      <w:pPr>
        <w:spacing w:after="0"/>
        <w:ind w:left="0"/>
        <w:jc w:val="both"/>
      </w:pPr>
      <w:r>
        <w:rPr>
          <w:rFonts w:ascii="Times New Roman"/>
          <w:b w:val="false"/>
          <w:i w:val="false"/>
          <w:color w:val="000000"/>
          <w:sz w:val="28"/>
        </w:rPr>
        <w:t>
      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указанной организации образования, а также постановление комиссии по делам несовершеннолетних и защите их прав.</w:t>
      </w:r>
    </w:p>
    <w:bookmarkEnd w:id="1149"/>
    <w:p>
      <w:pPr>
        <w:spacing w:after="0"/>
        <w:ind w:left="0"/>
        <w:jc w:val="both"/>
      </w:pPr>
      <w:r>
        <w:rPr>
          <w:rFonts w:ascii="Times New Roman"/>
          <w:b/>
          <w:i w:val="false"/>
          <w:color w:val="000000"/>
          <w:sz w:val="28"/>
        </w:rPr>
        <w:t>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w:t>
      </w:r>
    </w:p>
    <w:bookmarkStart w:name="z1521" w:id="1150"/>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1150"/>
    <w:bookmarkStart w:name="z2141" w:id="1151"/>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51"/>
    <w:bookmarkStart w:name="z2142" w:id="1152"/>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52"/>
    <w:bookmarkStart w:name="z1522" w:id="1153"/>
    <w:p>
      <w:pPr>
        <w:spacing w:after="0"/>
        <w:ind w:left="0"/>
        <w:jc w:val="both"/>
      </w:pP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или организацию образования с особым режимом содержания является обязательным.</w:t>
      </w:r>
    </w:p>
    <w:bookmarkEnd w:id="1153"/>
    <w:bookmarkStart w:name="z1523" w:id="1154"/>
    <w:p>
      <w:pPr>
        <w:spacing w:after="0"/>
        <w:ind w:left="0"/>
        <w:jc w:val="both"/>
      </w:pP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образования с особым режимом содержания.</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w:t>
      </w:r>
    </w:p>
    <w:bookmarkStart w:name="z1524" w:id="1155"/>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или организацию образования с особым режимом содержания по существу, суд выносит решение, которым отклоняет либо удовлетворяет заявление.</w:t>
      </w:r>
    </w:p>
    <w:bookmarkEnd w:id="1155"/>
    <w:bookmarkStart w:name="z1525" w:id="1156"/>
    <w:p>
      <w:pPr>
        <w:spacing w:after="0"/>
        <w:ind w:left="0"/>
        <w:jc w:val="both"/>
      </w:pP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bookmarkEnd w:id="1156"/>
    <w:bookmarkStart w:name="z1526" w:id="1157"/>
    <w:p>
      <w:pPr>
        <w:spacing w:after="0"/>
        <w:ind w:left="0"/>
        <w:jc w:val="both"/>
      </w:pPr>
      <w:r>
        <w:rPr>
          <w:rFonts w:ascii="Times New Roman"/>
          <w:b w:val="false"/>
          <w:i w:val="false"/>
          <w:color w:val="000000"/>
          <w:sz w:val="28"/>
        </w:rPr>
        <w:t>
      3. Срок пребывания несовершеннолетнего в специальной организации образования или организации образования с особым режимом содержания исчисляется со дня вступления решения в законную силу.</w:t>
      </w:r>
    </w:p>
    <w:bookmarkEnd w:id="1157"/>
    <w:bookmarkStart w:name="z1527" w:id="1158"/>
    <w:p>
      <w:pPr>
        <w:spacing w:after="0"/>
        <w:ind w:left="0"/>
        <w:jc w:val="left"/>
      </w:pPr>
      <w:r>
        <w:rPr>
          <w:rFonts w:ascii="Times New Roman"/>
          <w:b/>
          <w:i w:val="false"/>
          <w:color w:val="000000"/>
        </w:rPr>
        <w:t xml:space="preserve"> Глава 38. ПРОИЗВОДСТВО ПО ДЕЛАМ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58"/>
    <w:p>
      <w:pPr>
        <w:spacing w:after="0"/>
        <w:ind w:left="0"/>
        <w:jc w:val="both"/>
      </w:pPr>
      <w:r>
        <w:rPr>
          <w:rFonts w:ascii="Times New Roman"/>
          <w:b w:val="false"/>
          <w:i w:val="false"/>
          <w:color w:val="ff0000"/>
          <w:sz w:val="28"/>
        </w:rPr>
        <w:t xml:space="preserve">
      Сноска. Заголовок главы 38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335. Подача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5" w:id="1159"/>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в суд по месту нахождения организации, оказывающей медицинскую помощь в области психического здоровья.</w:t>
      </w:r>
    </w:p>
    <w:bookmarkEnd w:id="1159"/>
    <w:bookmarkStart w:name="z2186" w:id="1160"/>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лица с психическим, поведенческим расстройством (заболеванием), не связанным с употреблением психоактивных веществ, прилагается мотивированное заключение комиссии врачей-психиатров организации, оказывающей медицинскую помощь в области психического здоровья, принявшей решение об обоснованности госпитализации лица в стационар организации, оказывающей медицинскую помощь в области психического здоровья, и его лечении.</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 Срок подачи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7" w:id="1161"/>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подается в суд не позднее семидесяти двух часов с момента помещения лица в стационар организации, оказывающей медицинскую помощь в области психического здоровья.</w:t>
      </w:r>
    </w:p>
    <w:bookmarkEnd w:id="1161"/>
    <w:bookmarkStart w:name="z2188" w:id="1162"/>
    <w:p>
      <w:pPr>
        <w:spacing w:after="0"/>
        <w:ind w:left="0"/>
        <w:jc w:val="both"/>
      </w:pPr>
      <w:r>
        <w:rPr>
          <w:rFonts w:ascii="Times New Roman"/>
          <w:b w:val="false"/>
          <w:i w:val="false"/>
          <w:color w:val="000000"/>
          <w:sz w:val="28"/>
        </w:rPr>
        <w:t>
      Принудительная госпитализация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3) и 4) пункта 1 статьи 137 Кодекса Республики Казахстан "О здоровье народа и системе здравоохранения".</w:t>
      </w:r>
    </w:p>
    <w:bookmarkEnd w:id="1162"/>
    <w:bookmarkStart w:name="z2189" w:id="1163"/>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в течение сорока восьми часов с момента помещения лица в стационар организации, оказывающей медицинскую помощь в области психического здоровья, направляет прокурору письменное уведомление.</w:t>
      </w:r>
    </w:p>
    <w:bookmarkEnd w:id="1163"/>
    <w:bookmarkStart w:name="z2190" w:id="1164"/>
    <w:p>
      <w:pPr>
        <w:spacing w:after="0"/>
        <w:ind w:left="0"/>
        <w:jc w:val="both"/>
      </w:pPr>
      <w:r>
        <w:rPr>
          <w:rFonts w:ascii="Times New Roman"/>
          <w:b w:val="false"/>
          <w:i w:val="false"/>
          <w:color w:val="000000"/>
          <w:sz w:val="28"/>
        </w:rPr>
        <w:t>
      2. Возбуждая дело, судья одновременно продлевает пребывание лица с психическим, поведенческим расстройством (заболеванием), не связанным с употреблением психоактивных веществ, в стационаре организации, оказывающей медицинскую помощь в области психического здоровья, на срок, необходимый для рассмотрения заявления в суде.</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Рассмотрение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ff0000"/>
          <w:sz w:val="28"/>
        </w:rPr>
        <w:t xml:space="preserve">
      Сноска. Заголовок статьи 337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2" w:id="1165"/>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bookmarkEnd w:id="1165"/>
    <w:bookmarkStart w:name="z2143" w:id="1166"/>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bookmarkEnd w:id="1166"/>
    <w:bookmarkStart w:name="z2144" w:id="1167"/>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67"/>
    <w:bookmarkStart w:name="z1533" w:id="1168"/>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оказывающей медицинскую помощь в области психического здоровья, в которую госпитализирован гражданин и по чьей инициативе возбуждено дело, и представителей гражданина, в отношении которого решается вопрос о принудительной госпитализации в стационар организации, оказывающей медицинскую помощь в области психического здоровья, а также членов его семьи и других заинтересованных лиц.</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Решение суда по заявлению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1" w:id="116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69"/>
    <w:bookmarkStart w:name="z2192" w:id="1170"/>
    <w:p>
      <w:pPr>
        <w:spacing w:after="0"/>
        <w:ind w:left="0"/>
        <w:jc w:val="both"/>
      </w:pPr>
      <w:r>
        <w:rPr>
          <w:rFonts w:ascii="Times New Roman"/>
          <w:b w:val="false"/>
          <w:i w:val="false"/>
          <w:color w:val="000000"/>
          <w:sz w:val="28"/>
        </w:rPr>
        <w:t>
      2. Решение об удовлетворении заявления является основанием для принудительной госпитализации лица для лечения и дальнейшего содержания в стационар организации, оказывающей медицинскую помощь в области психического здоровья, на установленный законом срок.</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3" w:id="1171"/>
    <w:p>
      <w:pPr>
        <w:spacing w:after="0"/>
        <w:ind w:left="0"/>
        <w:jc w:val="both"/>
      </w:pPr>
      <w:r>
        <w:rPr>
          <w:rFonts w:ascii="Times New Roman"/>
          <w:b w:val="false"/>
          <w:i w:val="false"/>
          <w:color w:val="000000"/>
          <w:sz w:val="28"/>
        </w:rPr>
        <w:t>
      1. Заявление о продлении срока принудительной госпитализации свыше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bookmarkEnd w:id="1171"/>
    <w:bookmarkStart w:name="z2194" w:id="1172"/>
    <w:p>
      <w:pPr>
        <w:spacing w:after="0"/>
        <w:ind w:left="0"/>
        <w:jc w:val="both"/>
      </w:pPr>
      <w:r>
        <w:rPr>
          <w:rFonts w:ascii="Times New Roman"/>
          <w:b w:val="false"/>
          <w:i w:val="false"/>
          <w:color w:val="000000"/>
          <w:sz w:val="28"/>
        </w:rPr>
        <w:t>
      2. К заявлению о продлении срока принудительной госпитализации прилагается заключение комиссии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p>
    <w:bookmarkEnd w:id="1172"/>
    <w:bookmarkStart w:name="z2195" w:id="1173"/>
    <w:p>
      <w:pPr>
        <w:spacing w:after="0"/>
        <w:ind w:left="0"/>
        <w:jc w:val="both"/>
      </w:pPr>
      <w:r>
        <w:rPr>
          <w:rFonts w:ascii="Times New Roman"/>
          <w:b w:val="false"/>
          <w:i w:val="false"/>
          <w:color w:val="000000"/>
          <w:sz w:val="28"/>
        </w:rPr>
        <w:t xml:space="preserve">
      3. Заявление о продлении срока о принудительной госпитализации рассматривается в порядке, предусмотренном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Решение суда по заявлению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6" w:id="117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74"/>
    <w:bookmarkStart w:name="z2197" w:id="1175"/>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продления срока принудительной госпитализации и лечения на срок, установленный законом.</w:t>
      </w:r>
    </w:p>
    <w:bookmarkEnd w:id="1175"/>
    <w:bookmarkStart w:name="z2198" w:id="1176"/>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выписки из стационара организации, оказывающей медицинскую помощь в области психического здоровья.</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177"/>
    <w:p>
      <w:pPr>
        <w:spacing w:after="0"/>
        <w:ind w:left="0"/>
        <w:jc w:val="left"/>
      </w:pPr>
      <w:r>
        <w:rPr>
          <w:rFonts w:ascii="Times New Roman"/>
          <w:b/>
          <w:i w:val="false"/>
          <w:color w:val="000000"/>
        </w:rPr>
        <w:t xml:space="preserve">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77"/>
    <w:p>
      <w:pPr>
        <w:spacing w:after="0"/>
        <w:ind w:left="0"/>
        <w:jc w:val="both"/>
      </w:pPr>
      <w:r>
        <w:rPr>
          <w:rFonts w:ascii="Times New Roman"/>
          <w:b w:val="false"/>
          <w:i w:val="false"/>
          <w:color w:val="ff0000"/>
          <w:sz w:val="28"/>
        </w:rPr>
        <w:t xml:space="preserve">
      Сноска. Глава 39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9" w:id="1178"/>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органа опеки и попечительства только при наличии медицинских заключений по месту жительства данного лица.</w:t>
      </w:r>
    </w:p>
    <w:bookmarkEnd w:id="1178"/>
    <w:bookmarkStart w:name="z2200" w:id="1179"/>
    <w:p>
      <w:pPr>
        <w:spacing w:after="0"/>
        <w:ind w:left="0"/>
        <w:jc w:val="both"/>
      </w:pPr>
      <w:r>
        <w:rPr>
          <w:rFonts w:ascii="Times New Roman"/>
          <w:b w:val="false"/>
          <w:i w:val="false"/>
          <w:color w:val="000000"/>
          <w:sz w:val="28"/>
        </w:rPr>
        <w:t>
      В случае решения вопроса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подачи такого заявления.</w:t>
      </w:r>
    </w:p>
    <w:bookmarkEnd w:id="1179"/>
    <w:bookmarkStart w:name="z2201" w:id="1180"/>
    <w:p>
      <w:pPr>
        <w:spacing w:after="0"/>
        <w:ind w:left="0"/>
        <w:jc w:val="both"/>
      </w:pPr>
      <w:r>
        <w:rPr>
          <w:rFonts w:ascii="Times New Roman"/>
          <w:b w:val="false"/>
          <w:i w:val="false"/>
          <w:color w:val="000000"/>
          <w:sz w:val="28"/>
        </w:rPr>
        <w:t>
      2. К заявлению, в котором должны быть указаны основания, предусмотренные законом,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о признании его лицом, имеющим психическое, поведенческое расстройство (заболевание), и необходимости применения к нему принудительных мер.</w:t>
      </w:r>
    </w:p>
    <w:bookmarkEnd w:id="1180"/>
    <w:p>
      <w:pPr>
        <w:spacing w:after="0"/>
        <w:ind w:left="0"/>
        <w:jc w:val="both"/>
      </w:pPr>
      <w:r>
        <w:rPr>
          <w:rFonts w:ascii="Times New Roman"/>
          <w:b/>
          <w:i w:val="false"/>
          <w:color w:val="000000"/>
          <w:sz w:val="28"/>
        </w:rPr>
        <w:t>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2" w:id="1181"/>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заявления к производству.</w:t>
      </w:r>
    </w:p>
    <w:bookmarkEnd w:id="1181"/>
    <w:bookmarkStart w:name="z2203" w:id="1182"/>
    <w:p>
      <w:pPr>
        <w:spacing w:after="0"/>
        <w:ind w:left="0"/>
        <w:jc w:val="both"/>
      </w:pPr>
      <w:r>
        <w:rPr>
          <w:rFonts w:ascii="Times New Roman"/>
          <w:b w:val="false"/>
          <w:i w:val="false"/>
          <w:color w:val="000000"/>
          <w:sz w:val="28"/>
        </w:rPr>
        <w:t>
      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представителей органов здравоохранения и внутренних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bookmarkEnd w:id="1182"/>
    <w:bookmarkStart w:name="z2204" w:id="1183"/>
    <w:p>
      <w:pPr>
        <w:spacing w:after="0"/>
        <w:ind w:left="0"/>
        <w:jc w:val="both"/>
      </w:pPr>
      <w:r>
        <w:rPr>
          <w:rFonts w:ascii="Times New Roman"/>
          <w:b w:val="false"/>
          <w:i w:val="false"/>
          <w:color w:val="000000"/>
          <w:sz w:val="28"/>
        </w:rPr>
        <w:t>
      В случае уклонения от явки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стационар организации, оказывающей медицинскую помощь в области психического здоровья, он подвергается судом принудительному приводу органами внутренних дел.</w:t>
      </w:r>
    </w:p>
    <w:bookmarkEnd w:id="1183"/>
    <w:p>
      <w:pPr>
        <w:spacing w:after="0"/>
        <w:ind w:left="0"/>
        <w:jc w:val="both"/>
      </w:pPr>
      <w:r>
        <w:rPr>
          <w:rFonts w:ascii="Times New Roman"/>
          <w:b/>
          <w:i w:val="false"/>
          <w:color w:val="000000"/>
          <w:sz w:val="28"/>
        </w:rPr>
        <w:t>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5" w:id="118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84"/>
    <w:bookmarkStart w:name="z2206" w:id="1185"/>
    <w:p>
      <w:pPr>
        <w:spacing w:after="0"/>
        <w:ind w:left="0"/>
        <w:jc w:val="both"/>
      </w:pPr>
      <w:r>
        <w:rPr>
          <w:rFonts w:ascii="Times New Roman"/>
          <w:b w:val="false"/>
          <w:i w:val="false"/>
          <w:color w:val="000000"/>
          <w:sz w:val="28"/>
        </w:rPr>
        <w:t>
      2. Решение об удовлетворении заявления является основанием для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bookmarkEnd w:id="1185"/>
    <w:p>
      <w:pPr>
        <w:spacing w:after="0"/>
        <w:ind w:left="0"/>
        <w:jc w:val="both"/>
      </w:pPr>
      <w:r>
        <w:rPr>
          <w:rFonts w:ascii="Times New Roman"/>
          <w:b/>
          <w:i w:val="false"/>
          <w:color w:val="000000"/>
          <w:sz w:val="28"/>
        </w:rPr>
        <w:t>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7" w:id="1186"/>
    <w:p>
      <w:pPr>
        <w:spacing w:after="0"/>
        <w:ind w:left="0"/>
        <w:jc w:val="both"/>
      </w:pPr>
      <w:r>
        <w:rPr>
          <w:rFonts w:ascii="Times New Roman"/>
          <w:b w:val="false"/>
          <w:i w:val="false"/>
          <w:color w:val="000000"/>
          <w:sz w:val="28"/>
        </w:rPr>
        <w:t>
      1. В случаях, предусмотренных законом, срок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 заявлению администрации организации, оказывающей медицинскую помощь в области психического здоровья, по месту нахождения данной организации.</w:t>
      </w:r>
    </w:p>
    <w:bookmarkEnd w:id="1186"/>
    <w:bookmarkStart w:name="z2208" w:id="1187"/>
    <w:p>
      <w:pPr>
        <w:spacing w:after="0"/>
        <w:ind w:left="0"/>
        <w:jc w:val="both"/>
      </w:pPr>
      <w:r>
        <w:rPr>
          <w:rFonts w:ascii="Times New Roman"/>
          <w:b w:val="false"/>
          <w:i w:val="false"/>
          <w:color w:val="000000"/>
          <w:sz w:val="28"/>
        </w:rPr>
        <w:t>
      2. К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медицинское заключение о необходимости продления срока принудительной госпитализации.</w:t>
      </w:r>
    </w:p>
    <w:bookmarkEnd w:id="1187"/>
    <w:p>
      <w:pPr>
        <w:spacing w:after="0"/>
        <w:ind w:left="0"/>
        <w:jc w:val="both"/>
      </w:pPr>
      <w:r>
        <w:rPr>
          <w:rFonts w:ascii="Times New Roman"/>
          <w:b/>
          <w:i w:val="false"/>
          <w:color w:val="000000"/>
          <w:sz w:val="28"/>
        </w:rPr>
        <w:t>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9" w:id="1188"/>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88"/>
    <w:bookmarkStart w:name="z2210" w:id="1189"/>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продления срока принудительной госпитализации на срок, установленный законом.</w:t>
      </w:r>
    </w:p>
    <w:bookmarkEnd w:id="1189"/>
    <w:bookmarkStart w:name="z2211" w:id="1190"/>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выписки из стационара организации, оказывающей медицинскую помощь в области психического здоровья.</w:t>
      </w:r>
    </w:p>
    <w:bookmarkEnd w:id="1190"/>
    <w:bookmarkStart w:name="z1554" w:id="1191"/>
    <w:p>
      <w:pPr>
        <w:spacing w:after="0"/>
        <w:ind w:left="0"/>
        <w:jc w:val="left"/>
      </w:pPr>
      <w:r>
        <w:rPr>
          <w:rFonts w:ascii="Times New Roman"/>
          <w:b/>
          <w:i w:val="false"/>
          <w:color w:val="000000"/>
        </w:rPr>
        <w:t xml:space="preserve"> Глава 40. ПРОИЗВОДСТВО ПО ДЕЛАМ О ПРИНУДИТЕЛЬНОМ ЛЕЧЕНИИ</w:t>
      </w:r>
      <w:r>
        <w:br/>
      </w:r>
      <w:r>
        <w:rPr>
          <w:rFonts w:ascii="Times New Roman"/>
          <w:b/>
          <w:i w:val="false"/>
          <w:color w:val="000000"/>
        </w:rPr>
        <w:t>ГРАЖДАНИНА, БОЛЬНОГО ТУБЕРКУЛЕЗОМ И УКЛОНЯЮЩЕГОСЯ ОТ ЛЕЧЕНИЯ</w:t>
      </w:r>
    </w:p>
    <w:bookmarkEnd w:id="1191"/>
    <w:p>
      <w:pPr>
        <w:spacing w:after="0"/>
        <w:ind w:left="0"/>
        <w:jc w:val="both"/>
      </w:pPr>
      <w:r>
        <w:rPr>
          <w:rFonts w:ascii="Times New Roman"/>
          <w:b/>
          <w:i w:val="false"/>
          <w:color w:val="000000"/>
          <w:sz w:val="28"/>
        </w:rPr>
        <w:t>Статья 346. Подача заявления о принудительном лечении гражданина, больного туберкулезом и уклоняющегося от лечения</w:t>
      </w:r>
    </w:p>
    <w:bookmarkStart w:name="z1555" w:id="1192"/>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без его согласия подается представителем органов (организаций) здравоохранения по месту нахождения противотуберкулезного учреждения, осуществляющего медицинское (диспансерное) наблюдение за этим больным, или в суд по месту жительства больного.</w:t>
      </w:r>
    </w:p>
    <w:bookmarkEnd w:id="1192"/>
    <w:bookmarkStart w:name="z1556" w:id="1193"/>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лечения гражданина, больного туберкулезом, без его согласия, прилагаются заключение организации здравоохранения о признании больным туберкулезом, а также документы, подтверждающие отказ больного от лечения, назначенного врачом.</w:t>
      </w:r>
    </w:p>
    <w:bookmarkEnd w:id="1193"/>
    <w:bookmarkStart w:name="z1557" w:id="1194"/>
    <w:p>
      <w:pPr>
        <w:spacing w:after="0"/>
        <w:ind w:left="0"/>
        <w:jc w:val="both"/>
      </w:pPr>
      <w:r>
        <w:rPr>
          <w:rFonts w:ascii="Times New Roman"/>
          <w:b w:val="false"/>
          <w:i w:val="false"/>
          <w:color w:val="000000"/>
          <w:sz w:val="28"/>
        </w:rPr>
        <w:t>
      3. Заявление в отношении гражданина, освобождающегося из исправительного учреждения уголовно-исполнительной системы органов внутренних дел, больного туберкулезом, подается в суд администрацией исправительного учреждения не позднее месяца до окончания срока наказания по месту нахождения исправительного учреждения.</w:t>
      </w:r>
    </w:p>
    <w:bookmarkEnd w:id="1194"/>
    <w:p>
      <w:pPr>
        <w:spacing w:after="0"/>
        <w:ind w:left="0"/>
        <w:jc w:val="both"/>
      </w:pPr>
      <w:r>
        <w:rPr>
          <w:rFonts w:ascii="Times New Roman"/>
          <w:b/>
          <w:i w:val="false"/>
          <w:color w:val="000000"/>
          <w:sz w:val="28"/>
        </w:rPr>
        <w:t>Статья 347. Рассмотрение заявления о принудительном лечении гражданина, больного туберкулезом и уклоняющегося от лечения</w:t>
      </w:r>
    </w:p>
    <w:bookmarkStart w:name="z1558" w:id="1195"/>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и уклоняющегося от лечения, судья рассматривает в течение пяти рабочих дней со дня принятия заявления к производству суда.</w:t>
      </w:r>
    </w:p>
    <w:bookmarkEnd w:id="1195"/>
    <w:bookmarkStart w:name="z1559" w:id="1196"/>
    <w:p>
      <w:pPr>
        <w:spacing w:after="0"/>
        <w:ind w:left="0"/>
        <w:jc w:val="both"/>
      </w:pPr>
      <w:r>
        <w:rPr>
          <w:rFonts w:ascii="Times New Roman"/>
          <w:b w:val="false"/>
          <w:i w:val="false"/>
          <w:color w:val="000000"/>
          <w:sz w:val="28"/>
        </w:rPr>
        <w:t>
      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наблюдение за этим больным.</w:t>
      </w:r>
    </w:p>
    <w:bookmarkEnd w:id="1196"/>
    <w:p>
      <w:pPr>
        <w:spacing w:after="0"/>
        <w:ind w:left="0"/>
        <w:jc w:val="both"/>
      </w:pPr>
      <w:r>
        <w:rPr>
          <w:rFonts w:ascii="Times New Roman"/>
          <w:b w:val="false"/>
          <w:i w:val="false"/>
          <w:color w:val="000000"/>
          <w:sz w:val="28"/>
        </w:rPr>
        <w:t>
      В случае, когда по данным специализированной противотуберкулезной организации, представителя организации здравоохранения или уголовной исполнительной системы органов внутренних дел, внесших представление о направлении на принудительное лечение, и прокурора лицо представляет опасность для окружающих в связи с угрозой распространения болезни, дело может быть рассмотрено в отсутствие лица либо с использованием средств видеоконференцсвязи при ее наличии.</w:t>
      </w:r>
    </w:p>
    <w:bookmarkStart w:name="z1560" w:id="1197"/>
    <w:p>
      <w:pPr>
        <w:spacing w:after="0"/>
        <w:ind w:left="0"/>
        <w:jc w:val="both"/>
      </w:pP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Решение суда по заявлению о принудительном лечении гражданина, больного туберкулезом и уклоняющегося от лечения</w:t>
      </w:r>
    </w:p>
    <w:bookmarkStart w:name="z1561" w:id="1198"/>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98"/>
    <w:bookmarkStart w:name="z1562" w:id="1199"/>
    <w:p>
      <w:pPr>
        <w:spacing w:after="0"/>
        <w:ind w:left="0"/>
        <w:jc w:val="both"/>
      </w:pPr>
      <w:r>
        <w:rPr>
          <w:rFonts w:ascii="Times New Roman"/>
          <w:b w:val="false"/>
          <w:i w:val="false"/>
          <w:color w:val="000000"/>
          <w:sz w:val="28"/>
        </w:rPr>
        <w:t>
      2. Решение об удовлетворении заявления является основанием для направления гражданина, больного туберкулезом, на принудительное лечение в специализированную противотуберкулезную организацию на установленный законом срок.</w:t>
      </w:r>
    </w:p>
    <w:bookmarkEnd w:id="1199"/>
    <w:bookmarkStart w:name="z1563" w:id="1200"/>
    <w:p>
      <w:pPr>
        <w:spacing w:after="0"/>
        <w:ind w:left="0"/>
        <w:jc w:val="both"/>
      </w:pPr>
      <w:r>
        <w:rPr>
          <w:rFonts w:ascii="Times New Roman"/>
          <w:b w:val="false"/>
          <w:i w:val="false"/>
          <w:color w:val="000000"/>
          <w:sz w:val="28"/>
        </w:rPr>
        <w:t xml:space="preserve">
      3. Принудительное лечение гражданина, больного туберкулезом, освобождаемого из учреждения уголовно-исполнительной системы,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установленном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1200"/>
    <w:bookmarkStart w:name="z1564" w:id="1201"/>
    <w:p>
      <w:pPr>
        <w:spacing w:after="0"/>
        <w:ind w:left="0"/>
        <w:jc w:val="both"/>
      </w:pPr>
      <w:r>
        <w:rPr>
          <w:rFonts w:ascii="Times New Roman"/>
          <w:b w:val="false"/>
          <w:i w:val="false"/>
          <w:color w:val="000000"/>
          <w:sz w:val="28"/>
        </w:rPr>
        <w:t>
      4.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bookmarkEnd w:id="1201"/>
    <w:bookmarkStart w:name="z1565" w:id="1202"/>
    <w:p>
      <w:pPr>
        <w:spacing w:after="0"/>
        <w:ind w:left="0"/>
        <w:jc w:val="both"/>
      </w:pPr>
      <w:r>
        <w:rPr>
          <w:rFonts w:ascii="Times New Roman"/>
          <w:b w:val="false"/>
          <w:i w:val="false"/>
          <w:color w:val="000000"/>
          <w:sz w:val="28"/>
        </w:rPr>
        <w:t>
      5. Исполнение решения суда о направлении гражданина, больного туберкулезом, освобождаемого из учреждения уголовно-исполнительной системы, осуществляется органами внутренних дел на основании извещения этого учреждения.</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1203"/>
    <w:p>
      <w:pPr>
        <w:spacing w:after="0"/>
        <w:ind w:left="0"/>
        <w:jc w:val="left"/>
      </w:pPr>
      <w:r>
        <w:rPr>
          <w:rFonts w:ascii="Times New Roman"/>
          <w:b/>
          <w:i w:val="false"/>
          <w:color w:val="000000"/>
        </w:rPr>
        <w:t xml:space="preserve"> Глава 41. ПРОИЗВОДСТВО ПО ДЕЛАМ О РЕСТРУКТУРИЗАЦИИ ФИНАНСОВЫХ</w:t>
      </w:r>
      <w:r>
        <w:br/>
      </w:r>
      <w:r>
        <w:rPr>
          <w:rFonts w:ascii="Times New Roman"/>
          <w:b/>
          <w:i w:val="false"/>
          <w:color w:val="000000"/>
        </w:rPr>
        <w:t>ОРГАНИЗАЦИЙ И ОРГАНИЗАЦИЙ, ВХОДЯЩИХ В БАНКОВСКИЙ КОНГЛОМЕРАТ В</w:t>
      </w:r>
      <w:r>
        <w:br/>
      </w:r>
      <w:r>
        <w:rPr>
          <w:rFonts w:ascii="Times New Roman"/>
          <w:b/>
          <w:i w:val="false"/>
          <w:color w:val="000000"/>
        </w:rPr>
        <w:t>КАЧЕСТВЕ РОДИТЕЛЬСКОЙ ОРГАНИЗАЦИИ И НЕ ЯВЛЯЮЩИХСЯ</w:t>
      </w:r>
      <w:r>
        <w:br/>
      </w:r>
      <w:r>
        <w:rPr>
          <w:rFonts w:ascii="Times New Roman"/>
          <w:b/>
          <w:i w:val="false"/>
          <w:color w:val="000000"/>
        </w:rPr>
        <w:t>ФИНАНСОВЫМИ ОРГАНИЗАЦИЯМИ</w:t>
      </w:r>
    </w:p>
    <w:bookmarkEnd w:id="1203"/>
    <w:p>
      <w:pPr>
        <w:spacing w:after="0"/>
        <w:ind w:left="0"/>
        <w:jc w:val="both"/>
      </w:pPr>
      <w:r>
        <w:rPr>
          <w:rFonts w:ascii="Times New Roman"/>
          <w:b/>
          <w:i w:val="false"/>
          <w:color w:val="000000"/>
          <w:sz w:val="28"/>
        </w:rPr>
        <w:t>Статья 349.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 в случаях, предусмотренных законами Республики Казахстан.</w:t>
      </w:r>
    </w:p>
    <w:p>
      <w:pPr>
        <w:spacing w:after="0"/>
        <w:ind w:left="0"/>
        <w:jc w:val="both"/>
      </w:pPr>
      <w:r>
        <w:rPr>
          <w:rFonts w:ascii="Times New Roman"/>
          <w:b/>
          <w:i w:val="false"/>
          <w:color w:val="000000"/>
          <w:sz w:val="28"/>
        </w:rPr>
        <w:t>Статья 350. Подача заявления о реструктуризации</w:t>
      </w:r>
    </w:p>
    <w:bookmarkStart w:name="z1567" w:id="1204"/>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p>
    <w:bookmarkEnd w:id="1204"/>
    <w:bookmarkStart w:name="z1568" w:id="1205"/>
    <w:p>
      <w:pPr>
        <w:spacing w:after="0"/>
        <w:ind w:left="0"/>
        <w:jc w:val="both"/>
      </w:pPr>
      <w:r>
        <w:rPr>
          <w:rFonts w:ascii="Times New Roman"/>
          <w:b w:val="false"/>
          <w:i w:val="false"/>
          <w:color w:val="000000"/>
          <w:sz w:val="28"/>
        </w:rPr>
        <w:t>
      2. К заявлению о реструктуризации, в котором должно быть указано предусмотренное законом основание для реструктуризации финансовой организации, прилагаются:</w:t>
      </w:r>
    </w:p>
    <w:bookmarkEnd w:id="1205"/>
    <w:p>
      <w:pPr>
        <w:spacing w:after="0"/>
        <w:ind w:left="0"/>
        <w:jc w:val="both"/>
      </w:pPr>
      <w:r>
        <w:rPr>
          <w:rFonts w:ascii="Times New Roman"/>
          <w:b w:val="false"/>
          <w:i w:val="false"/>
          <w:color w:val="000000"/>
          <w:sz w:val="28"/>
        </w:rPr>
        <w:t>
      1) решение совета директоров финансовой организации о проведении реструктуризации;</w:t>
      </w:r>
    </w:p>
    <w:p>
      <w:pPr>
        <w:spacing w:after="0"/>
        <w:ind w:left="0"/>
        <w:jc w:val="both"/>
      </w:pPr>
      <w:r>
        <w:rPr>
          <w:rFonts w:ascii="Times New Roman"/>
          <w:b w:val="false"/>
          <w:i w:val="false"/>
          <w:color w:val="000000"/>
          <w:sz w:val="28"/>
        </w:rPr>
        <w:t>
      2) письменное соглашение финансовой организации с уполномоченным органом по регулированию, контролю и надзору финансового рынка и финансовых организаций по вопросам реструктуризации финансовой организации;</w:t>
      </w:r>
    </w:p>
    <w:p>
      <w:pPr>
        <w:spacing w:after="0"/>
        <w:ind w:left="0"/>
        <w:jc w:val="both"/>
      </w:pPr>
      <w:r>
        <w:rPr>
          <w:rFonts w:ascii="Times New Roman"/>
          <w:b w:val="false"/>
          <w:i w:val="false"/>
          <w:color w:val="000000"/>
          <w:sz w:val="28"/>
        </w:rPr>
        <w:t>
      3) проект плана реструктуризации финансовой организации, содержащий следующую информацию:</w:t>
      </w:r>
    </w:p>
    <w:p>
      <w:pPr>
        <w:spacing w:after="0"/>
        <w:ind w:left="0"/>
        <w:jc w:val="both"/>
      </w:pPr>
      <w:r>
        <w:rPr>
          <w:rFonts w:ascii="Times New Roman"/>
          <w:b w:val="false"/>
          <w:i w:val="false"/>
          <w:color w:val="000000"/>
          <w:sz w:val="28"/>
        </w:rPr>
        <w:t>
      порядок и срок проведения реструктуризации;</w:t>
      </w:r>
    </w:p>
    <w:p>
      <w:pPr>
        <w:spacing w:after="0"/>
        <w:ind w:left="0"/>
        <w:jc w:val="both"/>
      </w:pPr>
      <w:r>
        <w:rPr>
          <w:rFonts w:ascii="Times New Roman"/>
          <w:b w:val="false"/>
          <w:i w:val="false"/>
          <w:color w:val="000000"/>
          <w:sz w:val="28"/>
        </w:rPr>
        <w:t>
      перечень реструктурируемых активов и обязательств;</w:t>
      </w:r>
    </w:p>
    <w:p>
      <w:pPr>
        <w:spacing w:after="0"/>
        <w:ind w:left="0"/>
        <w:jc w:val="both"/>
      </w:pPr>
      <w:r>
        <w:rPr>
          <w:rFonts w:ascii="Times New Roman"/>
          <w:b w:val="false"/>
          <w:i w:val="false"/>
          <w:color w:val="000000"/>
          <w:sz w:val="28"/>
        </w:rPr>
        <w:t>
      мероприятия, проводимые в рамках реструктуризации;</w:t>
      </w:r>
    </w:p>
    <w:p>
      <w:pPr>
        <w:spacing w:after="0"/>
        <w:ind w:left="0"/>
        <w:jc w:val="both"/>
      </w:pPr>
      <w:r>
        <w:rPr>
          <w:rFonts w:ascii="Times New Roman"/>
          <w:b w:val="false"/>
          <w:i w:val="false"/>
          <w:color w:val="000000"/>
          <w:sz w:val="28"/>
        </w:rPr>
        <w:t>
      предполагаемые финансовые результаты от реструктуризации активов и обязательств;</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Рассмотрение заявления</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рабочих дней со дня его принятия к производству суда.</w:t>
      </w:r>
    </w:p>
    <w:p>
      <w:pPr>
        <w:spacing w:after="0"/>
        <w:ind w:left="0"/>
        <w:jc w:val="both"/>
      </w:pPr>
      <w:r>
        <w:rPr>
          <w:rFonts w:ascii="Times New Roman"/>
          <w:b/>
          <w:i w:val="false"/>
          <w:color w:val="000000"/>
          <w:sz w:val="28"/>
        </w:rPr>
        <w:t>Статья 352. Решение суда по заявлению</w:t>
      </w:r>
    </w:p>
    <w:bookmarkStart w:name="z1569" w:id="1206"/>
    <w:p>
      <w:pPr>
        <w:spacing w:after="0"/>
        <w:ind w:left="0"/>
        <w:jc w:val="both"/>
      </w:pPr>
      <w:r>
        <w:rPr>
          <w:rFonts w:ascii="Times New Roman"/>
          <w:b w:val="false"/>
          <w:i w:val="false"/>
          <w:color w:val="000000"/>
          <w:sz w:val="28"/>
        </w:rPr>
        <w:t>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bookmarkEnd w:id="1206"/>
    <w:p>
      <w:pPr>
        <w:spacing w:after="0"/>
        <w:ind w:left="0"/>
        <w:jc w:val="both"/>
      </w:pPr>
      <w:r>
        <w:rPr>
          <w:rFonts w:ascii="Times New Roman"/>
          <w:b w:val="false"/>
          <w:i w:val="false"/>
          <w:color w:val="000000"/>
          <w:sz w:val="28"/>
        </w:rPr>
        <w:t>
      1) наименование финансовой организации;</w:t>
      </w:r>
    </w:p>
    <w:p>
      <w:pPr>
        <w:spacing w:after="0"/>
        <w:ind w:left="0"/>
        <w:jc w:val="both"/>
      </w:pPr>
      <w:r>
        <w:rPr>
          <w:rFonts w:ascii="Times New Roman"/>
          <w:b w:val="false"/>
          <w:i w:val="false"/>
          <w:color w:val="000000"/>
          <w:sz w:val="28"/>
        </w:rPr>
        <w:t>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bookmarkStart w:name="z1570" w:id="1207"/>
    <w:p>
      <w:pPr>
        <w:spacing w:after="0"/>
        <w:ind w:left="0"/>
        <w:jc w:val="both"/>
      </w:pPr>
      <w:r>
        <w:rPr>
          <w:rFonts w:ascii="Times New Roman"/>
          <w:b w:val="false"/>
          <w:i w:val="false"/>
          <w:color w:val="000000"/>
          <w:sz w:val="28"/>
        </w:rPr>
        <w:t>
      2. С момента вступления в законную силу решения суда о проведении реструктуризации финансовой организации:</w:t>
      </w:r>
    </w:p>
    <w:bookmarkEnd w:id="1207"/>
    <w:p>
      <w:pPr>
        <w:spacing w:after="0"/>
        <w:ind w:left="0"/>
        <w:jc w:val="both"/>
      </w:pPr>
      <w:r>
        <w:rPr>
          <w:rFonts w:ascii="Times New Roman"/>
          <w:b w:val="false"/>
          <w:i w:val="false"/>
          <w:color w:val="000000"/>
          <w:sz w:val="28"/>
        </w:rPr>
        <w:t>
      1) приостанавливается исполнение:</w:t>
      </w:r>
    </w:p>
    <w:p>
      <w:pPr>
        <w:spacing w:after="0"/>
        <w:ind w:left="0"/>
        <w:jc w:val="both"/>
      </w:pPr>
      <w:r>
        <w:rPr>
          <w:rFonts w:ascii="Times New Roman"/>
          <w:b w:val="false"/>
          <w:i w:val="false"/>
          <w:color w:val="000000"/>
          <w:sz w:val="28"/>
        </w:rPr>
        <w:t>
      ранее принятых решений судов, арбитража об удовлетворении требований по обязательствам, которые предполагается реструктурировать;</w:t>
      </w:r>
    </w:p>
    <w:p>
      <w:pPr>
        <w:spacing w:after="0"/>
        <w:ind w:left="0"/>
        <w:jc w:val="both"/>
      </w:pP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pPr>
        <w:spacing w:after="0"/>
        <w:ind w:left="0"/>
        <w:jc w:val="both"/>
      </w:pPr>
      <w:r>
        <w:rPr>
          <w:rFonts w:ascii="Times New Roman"/>
          <w:b w:val="false"/>
          <w:i w:val="false"/>
          <w:color w:val="000000"/>
          <w:sz w:val="28"/>
        </w:rPr>
        <w:t>
      2) не допускается обращение взыскания на имущество финансовой организации.</w:t>
      </w:r>
    </w:p>
    <w:bookmarkStart w:name="z1571" w:id="1208"/>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в финансовую организацию, уполномоченный орган по регулированию, контролю и надзору финансового рынка и финансовых организаций и в соответствующий орган юстиции либо региональную палату частных судебных исполнителей по территориальности.</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353. Утверждение судом плана реструктуризации</w:t>
      </w:r>
    </w:p>
    <w:p>
      <w:pPr>
        <w:spacing w:after="0"/>
        <w:ind w:left="0"/>
        <w:jc w:val="both"/>
      </w:pPr>
      <w:r>
        <w:rPr>
          <w:rFonts w:ascii="Times New Roman"/>
          <w:b w:val="false"/>
          <w:i w:val="false"/>
          <w:color w:val="000000"/>
          <w:sz w:val="28"/>
        </w:rPr>
        <w:t>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pPr>
        <w:spacing w:after="0"/>
        <w:ind w:left="0"/>
        <w:jc w:val="both"/>
      </w:pPr>
      <w:r>
        <w:rPr>
          <w:rFonts w:ascii="Times New Roman"/>
          <w:b/>
          <w:i w:val="false"/>
          <w:color w:val="000000"/>
          <w:sz w:val="28"/>
        </w:rPr>
        <w:t>Статья 354. Решение суда о прекращении реструктуризации</w:t>
      </w:r>
    </w:p>
    <w:bookmarkStart w:name="z1572" w:id="1209"/>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уполномоченного органа по регулированию, контролю и надзору финансового рынка и финансовых организаций по следующим основаниям:</w:t>
      </w:r>
    </w:p>
    <w:bookmarkEnd w:id="1209"/>
    <w:p>
      <w:pPr>
        <w:spacing w:after="0"/>
        <w:ind w:left="0"/>
        <w:jc w:val="both"/>
      </w:pPr>
      <w:r>
        <w:rPr>
          <w:rFonts w:ascii="Times New Roman"/>
          <w:b w:val="false"/>
          <w:i w:val="false"/>
          <w:color w:val="000000"/>
          <w:sz w:val="28"/>
        </w:rPr>
        <w:t>
      1) истечение срока реструктуризации финансовой организации, предусмотренного решением суда о проведении реструктуризации;</w:t>
      </w:r>
    </w:p>
    <w:p>
      <w:pPr>
        <w:spacing w:after="0"/>
        <w:ind w:left="0"/>
        <w:jc w:val="both"/>
      </w:pPr>
      <w:r>
        <w:rPr>
          <w:rFonts w:ascii="Times New Roman"/>
          <w:b w:val="false"/>
          <w:i w:val="false"/>
          <w:color w:val="000000"/>
          <w:sz w:val="28"/>
        </w:rPr>
        <w:t>
      2) осуществление комплекса мер, предусмотренных планом реструктуризации;</w:t>
      </w:r>
    </w:p>
    <w:p>
      <w:pPr>
        <w:spacing w:after="0"/>
        <w:ind w:left="0"/>
        <w:jc w:val="both"/>
      </w:pPr>
      <w:r>
        <w:rPr>
          <w:rFonts w:ascii="Times New Roman"/>
          <w:b w:val="false"/>
          <w:i w:val="false"/>
          <w:color w:val="000000"/>
          <w:sz w:val="28"/>
        </w:rPr>
        <w:t>
      3) досрочное прекращение реструктуризации финансовой организации в случае:</w:t>
      </w:r>
    </w:p>
    <w:p>
      <w:pPr>
        <w:spacing w:after="0"/>
        <w:ind w:left="0"/>
        <w:jc w:val="both"/>
      </w:pPr>
      <w:r>
        <w:rPr>
          <w:rFonts w:ascii="Times New Roman"/>
          <w:b w:val="false"/>
          <w:i w:val="false"/>
          <w:color w:val="000000"/>
          <w:sz w:val="28"/>
        </w:rPr>
        <w:t>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p>
    <w:p>
      <w:pPr>
        <w:spacing w:after="0"/>
        <w:ind w:left="0"/>
        <w:jc w:val="both"/>
      </w:pPr>
      <w:r>
        <w:rPr>
          <w:rFonts w:ascii="Times New Roman"/>
          <w:b w:val="false"/>
          <w:i w:val="false"/>
          <w:color w:val="000000"/>
          <w:sz w:val="28"/>
        </w:rPr>
        <w:t>
      отсутствия одобрения кредиторов финансовой организации, полученного в порядке, предусмотренном законами Республики Казахстан;</w:t>
      </w:r>
    </w:p>
    <w:p>
      <w:pPr>
        <w:spacing w:after="0"/>
        <w:ind w:left="0"/>
        <w:jc w:val="both"/>
      </w:pPr>
      <w:r>
        <w:rPr>
          <w:rFonts w:ascii="Times New Roman"/>
          <w:b w:val="false"/>
          <w:i w:val="false"/>
          <w:color w:val="000000"/>
          <w:sz w:val="28"/>
        </w:rPr>
        <w:t>
      неисполнения мероприятий, предусмотренных планом реструктуризации;</w:t>
      </w:r>
    </w:p>
    <w:p>
      <w:pPr>
        <w:spacing w:after="0"/>
        <w:ind w:left="0"/>
        <w:jc w:val="both"/>
      </w:pPr>
      <w:r>
        <w:rPr>
          <w:rFonts w:ascii="Times New Roman"/>
          <w:b w:val="false"/>
          <w:i w:val="false"/>
          <w:color w:val="000000"/>
          <w:sz w:val="28"/>
        </w:rPr>
        <w:t>
      неисполнения предписаний уполномоченного органа по регулированию, контролю и надзору финансового рынка и финансовых организаций, примененных в период реструктуризации.</w:t>
      </w:r>
    </w:p>
    <w:p>
      <w:pPr>
        <w:spacing w:after="0"/>
        <w:ind w:left="0"/>
        <w:jc w:val="both"/>
      </w:pP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об удовлетворении требований по обязательствам, которые были реструктурированы, их исполнения.</w:t>
      </w:r>
    </w:p>
    <w:bookmarkStart w:name="z1573" w:id="1210"/>
    <w:p>
      <w:pPr>
        <w:spacing w:after="0"/>
        <w:ind w:left="0"/>
        <w:jc w:val="both"/>
      </w:pPr>
      <w:r>
        <w:rPr>
          <w:rFonts w:ascii="Times New Roman"/>
          <w:b w:val="false"/>
          <w:i w:val="false"/>
          <w:color w:val="000000"/>
          <w:sz w:val="28"/>
        </w:rPr>
        <w:t>
      2. Заявление уполномоченного органа по регулированию, контролю и надзору финансового рынка и финансовых организаций, указанное в части первой настоящей статьи, рассматривается судом в течение пяти рабочих дней со дня его принятия к производству суда.</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4" w:id="1211"/>
    <w:p>
      <w:pPr>
        <w:spacing w:after="0"/>
        <w:ind w:left="0"/>
        <w:jc w:val="left"/>
      </w:pPr>
      <w:r>
        <w:rPr>
          <w:rFonts w:ascii="Times New Roman"/>
          <w:b/>
          <w:i w:val="false"/>
          <w:color w:val="000000"/>
        </w:rPr>
        <w:t xml:space="preserve"> Глава 42. ПРОИЗВОДСТВО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End w:id="1211"/>
    <w:p>
      <w:pPr>
        <w:spacing w:after="0"/>
        <w:ind w:left="0"/>
        <w:jc w:val="both"/>
      </w:pPr>
      <w:r>
        <w:rPr>
          <w:rFonts w:ascii="Times New Roman"/>
          <w:b w:val="false"/>
          <w:i w:val="false"/>
          <w:color w:val="ff0000"/>
          <w:sz w:val="28"/>
        </w:rPr>
        <w:t xml:space="preserve">
      Сноска. Глава 42 в редакции Закона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355. Рассмотрение дел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Start w:name="z2025" w:id="1212"/>
    <w:p>
      <w:pPr>
        <w:spacing w:after="0"/>
        <w:ind w:left="0"/>
        <w:jc w:val="both"/>
      </w:pPr>
      <w:r>
        <w:rPr>
          <w:rFonts w:ascii="Times New Roman"/>
          <w:b w:val="false"/>
          <w:i w:val="false"/>
          <w:color w:val="000000"/>
          <w:sz w:val="28"/>
        </w:rPr>
        <w:t xml:space="preserve">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212"/>
    <w:bookmarkStart w:name="z1575" w:id="1213"/>
    <w:p>
      <w:pPr>
        <w:spacing w:after="0"/>
        <w:ind w:left="0"/>
        <w:jc w:val="left"/>
      </w:pPr>
      <w:r>
        <w:rPr>
          <w:rFonts w:ascii="Times New Roman"/>
          <w:b/>
          <w:i w:val="false"/>
          <w:color w:val="000000"/>
        </w:rPr>
        <w:t xml:space="preserve"> Глава 43. ПРОИЗВОДСТВО ПО ДЕЛАМ О ПРИЗНАНИИ ДВИЖИМОЙ ВЕЩИ</w:t>
      </w:r>
      <w:r>
        <w:br/>
      </w:r>
      <w:r>
        <w:rPr>
          <w:rFonts w:ascii="Times New Roman"/>
          <w:b/>
          <w:i w:val="false"/>
          <w:color w:val="000000"/>
        </w:rPr>
        <w:t>БЕСХОЗЯЙНОЙ И ПРИЗНАНИИ ПРАВА КОММУНАЛЬНОЙ СОБСТВЕННОСТИ</w:t>
      </w:r>
      <w:r>
        <w:br/>
      </w:r>
      <w:r>
        <w:rPr>
          <w:rFonts w:ascii="Times New Roman"/>
          <w:b/>
          <w:i w:val="false"/>
          <w:color w:val="000000"/>
        </w:rPr>
        <w:t>НА НЕДВИЖИМОЕ ИМУЩЕСТВО</w:t>
      </w:r>
    </w:p>
    <w:bookmarkEnd w:id="1213"/>
    <w:p>
      <w:pPr>
        <w:spacing w:after="0"/>
        <w:ind w:left="0"/>
        <w:jc w:val="both"/>
      </w:pPr>
      <w:r>
        <w:rPr>
          <w:rFonts w:ascii="Times New Roman"/>
          <w:b/>
          <w:i w:val="false"/>
          <w:color w:val="000000"/>
          <w:sz w:val="28"/>
        </w:rPr>
        <w:t>Статья 356. Подача заявления</w:t>
      </w:r>
    </w:p>
    <w:bookmarkStart w:name="z1576" w:id="1214"/>
    <w:p>
      <w:pPr>
        <w:spacing w:after="0"/>
        <w:ind w:left="0"/>
        <w:jc w:val="both"/>
      </w:pPr>
      <w:r>
        <w:rPr>
          <w:rFonts w:ascii="Times New Roman"/>
          <w:b w:val="false"/>
          <w:i w:val="false"/>
          <w:color w:val="000000"/>
          <w:sz w:val="28"/>
        </w:rPr>
        <w:t xml:space="preserve">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по месту жительства физического лица или месту нахождения организации, вступивших во владение этой вещью.</w:t>
      </w:r>
    </w:p>
    <w:bookmarkEnd w:id="1214"/>
    <w:bookmarkStart w:name="z1577" w:id="1215"/>
    <w:p>
      <w:pPr>
        <w:spacing w:after="0"/>
        <w:ind w:left="0"/>
        <w:jc w:val="both"/>
      </w:pP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p>
    <w:bookmarkEnd w:id="1215"/>
    <w:bookmarkStart w:name="z1578" w:id="1216"/>
    <w:p>
      <w:pPr>
        <w:spacing w:after="0"/>
        <w:ind w:left="0"/>
        <w:jc w:val="both"/>
      </w:pPr>
      <w:r>
        <w:rPr>
          <w:rFonts w:ascii="Times New Roman"/>
          <w:b w:val="false"/>
          <w:i w:val="false"/>
          <w:color w:val="000000"/>
          <w:sz w:val="28"/>
        </w:rPr>
        <w:t xml:space="preserve">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bookmarkEnd w:id="1216"/>
    <w:p>
      <w:pPr>
        <w:spacing w:after="0"/>
        <w:ind w:left="0"/>
        <w:jc w:val="both"/>
      </w:pPr>
      <w:r>
        <w:rPr>
          <w:rFonts w:ascii="Times New Roman"/>
          <w:b/>
          <w:i w:val="false"/>
          <w:color w:val="000000"/>
          <w:sz w:val="28"/>
        </w:rPr>
        <w:t>Статья 357. Содержание заявления</w:t>
      </w:r>
    </w:p>
    <w:bookmarkStart w:name="z1579" w:id="1217"/>
    <w:p>
      <w:pPr>
        <w:spacing w:after="0"/>
        <w:ind w:left="0"/>
        <w:jc w:val="both"/>
      </w:pPr>
      <w:r>
        <w:rPr>
          <w:rFonts w:ascii="Times New Roman"/>
          <w:b w:val="false"/>
          <w:i w:val="false"/>
          <w:color w:val="000000"/>
          <w:sz w:val="28"/>
        </w:rPr>
        <w:t>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p>
    <w:bookmarkEnd w:id="1217"/>
    <w:bookmarkStart w:name="z1580" w:id="1218"/>
    <w:p>
      <w:pPr>
        <w:spacing w:after="0"/>
        <w:ind w:left="0"/>
        <w:jc w:val="both"/>
      </w:pPr>
      <w:r>
        <w:rPr>
          <w:rFonts w:ascii="Times New Roman"/>
          <w:b w:val="false"/>
          <w:i w:val="false"/>
          <w:color w:val="000000"/>
          <w:sz w:val="28"/>
        </w:rPr>
        <w:t>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bookmarkEnd w:id="1218"/>
    <w:p>
      <w:pPr>
        <w:spacing w:after="0"/>
        <w:ind w:left="0"/>
        <w:jc w:val="both"/>
      </w:pPr>
      <w:r>
        <w:rPr>
          <w:rFonts w:ascii="Times New Roman"/>
          <w:b/>
          <w:i w:val="false"/>
          <w:color w:val="000000"/>
          <w:sz w:val="28"/>
        </w:rPr>
        <w:t>Статья 358.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359. Рассмотрение заявления</w:t>
      </w:r>
    </w:p>
    <w:p>
      <w:pPr>
        <w:spacing w:after="0"/>
        <w:ind w:left="0"/>
        <w:jc w:val="both"/>
      </w:pPr>
      <w:r>
        <w:rPr>
          <w:rFonts w:ascii="Times New Roman"/>
          <w:b w:val="false"/>
          <w:i w:val="false"/>
          <w:color w:val="000000"/>
          <w:sz w:val="28"/>
        </w:rPr>
        <w:t>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pPr>
        <w:spacing w:after="0"/>
        <w:ind w:left="0"/>
        <w:jc w:val="both"/>
      </w:pPr>
      <w:r>
        <w:rPr>
          <w:rFonts w:ascii="Times New Roman"/>
          <w:b/>
          <w:i w:val="false"/>
          <w:color w:val="000000"/>
          <w:sz w:val="28"/>
        </w:rPr>
        <w:t>Статья 360. Решение суда по заявлению</w:t>
      </w:r>
    </w:p>
    <w:bookmarkStart w:name="z1581" w:id="1219"/>
    <w:p>
      <w:pPr>
        <w:spacing w:after="0"/>
        <w:ind w:left="0"/>
        <w:jc w:val="both"/>
      </w:pPr>
      <w:r>
        <w:rPr>
          <w:rFonts w:ascii="Times New Roman"/>
          <w:b w:val="false"/>
          <w:i w:val="false"/>
          <w:color w:val="000000"/>
          <w:sz w:val="28"/>
        </w:rPr>
        <w:t>
      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p>
    <w:bookmarkEnd w:id="1219"/>
    <w:bookmarkStart w:name="z1582" w:id="1220"/>
    <w:p>
      <w:pPr>
        <w:spacing w:after="0"/>
        <w:ind w:left="0"/>
        <w:jc w:val="both"/>
      </w:pPr>
      <w:r>
        <w:rPr>
          <w:rFonts w:ascii="Times New Roman"/>
          <w:b w:val="false"/>
          <w:i w:val="false"/>
          <w:color w:val="000000"/>
          <w:sz w:val="28"/>
        </w:rPr>
        <w:t>
      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bookmarkEnd w:id="1220"/>
    <w:bookmarkStart w:name="z1583" w:id="1221"/>
    <w:p>
      <w:pPr>
        <w:spacing w:after="0"/>
        <w:ind w:left="0"/>
        <w:jc w:val="left"/>
      </w:pPr>
      <w:r>
        <w:rPr>
          <w:rFonts w:ascii="Times New Roman"/>
          <w:b/>
          <w:i w:val="false"/>
          <w:color w:val="000000"/>
        </w:rPr>
        <w:t xml:space="preserve"> Глава 44. ПРОИЗВОДСТВО ПО ДЕЛАМ ОБ УСТАНОВЛЕНИИ НЕПРАВИЛЬНОСТЕЙ</w:t>
      </w:r>
      <w:r>
        <w:br/>
      </w:r>
      <w:r>
        <w:rPr>
          <w:rFonts w:ascii="Times New Roman"/>
          <w:b/>
          <w:i w:val="false"/>
          <w:color w:val="000000"/>
        </w:rPr>
        <w:t>ЗАПИСЕЙ АКТОВ ГРАЖДАНСКОГО СОСТОЯНИЯ</w:t>
      </w:r>
    </w:p>
    <w:bookmarkEnd w:id="1221"/>
    <w:p>
      <w:pPr>
        <w:spacing w:after="0"/>
        <w:ind w:left="0"/>
        <w:jc w:val="both"/>
      </w:pPr>
      <w:r>
        <w:rPr>
          <w:rFonts w:ascii="Times New Roman"/>
          <w:b/>
          <w:i w:val="false"/>
          <w:color w:val="000000"/>
          <w:sz w:val="28"/>
        </w:rPr>
        <w:t>Статья 361. Подача заявления</w:t>
      </w:r>
    </w:p>
    <w:p>
      <w:pPr>
        <w:spacing w:after="0"/>
        <w:ind w:left="0"/>
        <w:jc w:val="both"/>
      </w:pPr>
      <w:r>
        <w:rPr>
          <w:rFonts w:ascii="Times New Roman"/>
          <w:b w:val="false"/>
          <w:i w:val="false"/>
          <w:color w:val="000000"/>
          <w:sz w:val="28"/>
        </w:rPr>
        <w:t>
      Суд рассматривает дела об установлении неправильностей записей актов гражданского состояния, если органы записи актов гражданского состояния при отсутствии спора о праве отказались внести исправления в произведенную запись. Заявление об установлении неправильности записи актов гражданского состояния подается в суд по месту жительства заявителя либо месту нахождения органа записей актов гражданского состояния.</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362. Содержание заявления</w:t>
      </w:r>
    </w:p>
    <w:p>
      <w:pPr>
        <w:spacing w:after="0"/>
        <w:ind w:left="0"/>
        <w:jc w:val="both"/>
      </w:pPr>
      <w:r>
        <w:rPr>
          <w:rFonts w:ascii="Times New Roman"/>
          <w:b w:val="false"/>
          <w:i w:val="false"/>
          <w:color w:val="000000"/>
          <w:sz w:val="28"/>
        </w:rPr>
        <w:t>
      В заявлении должно быть указано, в чем заключается неправильность записей актов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pPr>
        <w:spacing w:after="0"/>
        <w:ind w:left="0"/>
        <w:jc w:val="both"/>
      </w:pPr>
      <w:r>
        <w:rPr>
          <w:rFonts w:ascii="Times New Roman"/>
          <w:b/>
          <w:i w:val="false"/>
          <w:color w:val="000000"/>
          <w:sz w:val="28"/>
        </w:rPr>
        <w:t>Статья 363. Решение суда по заявлению</w:t>
      </w:r>
    </w:p>
    <w:p>
      <w:pPr>
        <w:spacing w:after="0"/>
        <w:ind w:left="0"/>
        <w:jc w:val="both"/>
      </w:pPr>
      <w:r>
        <w:rPr>
          <w:rFonts w:ascii="Times New Roman"/>
          <w:b w:val="false"/>
          <w:i w:val="false"/>
          <w:color w:val="000000"/>
          <w:sz w:val="28"/>
        </w:rPr>
        <w:t>
      Решение суда, которым установлена неправильность записей актов гражданского состояния, служит основанием для исправления или изменения такой записи органами записи актов гражданского состояния.</w:t>
      </w:r>
    </w:p>
    <w:bookmarkStart w:name="z1584" w:id="1222"/>
    <w:p>
      <w:pPr>
        <w:spacing w:after="0"/>
        <w:ind w:left="0"/>
        <w:jc w:val="left"/>
      </w:pPr>
      <w:r>
        <w:rPr>
          <w:rFonts w:ascii="Times New Roman"/>
          <w:b/>
          <w:i w:val="false"/>
          <w:color w:val="000000"/>
        </w:rPr>
        <w:t xml:space="preserve"> Глава 45. ПРОИЗВОДСТВО ПО ЖАЛОБАМ НА НОТАРИАЛЬНЫЕ ДЕЙСТВИЯ</w:t>
      </w:r>
      <w:r>
        <w:br/>
      </w:r>
      <w:r>
        <w:rPr>
          <w:rFonts w:ascii="Times New Roman"/>
          <w:b/>
          <w:i w:val="false"/>
          <w:color w:val="000000"/>
        </w:rPr>
        <w:t>ИЛИ ОТКАЗ В ИХ СОВЕРШЕНИИ</w:t>
      </w:r>
    </w:p>
    <w:bookmarkEnd w:id="1222"/>
    <w:p>
      <w:pPr>
        <w:spacing w:after="0"/>
        <w:ind w:left="0"/>
        <w:jc w:val="both"/>
      </w:pPr>
      <w:r>
        <w:rPr>
          <w:rFonts w:ascii="Times New Roman"/>
          <w:b/>
          <w:i w:val="false"/>
          <w:color w:val="000000"/>
          <w:sz w:val="28"/>
        </w:rPr>
        <w:t>Статья 364. Подача жалобы</w:t>
      </w:r>
    </w:p>
    <w:bookmarkStart w:name="z1585" w:id="1223"/>
    <w:p>
      <w:pPr>
        <w:spacing w:after="0"/>
        <w:ind w:left="0"/>
        <w:jc w:val="both"/>
      </w:pPr>
      <w:r>
        <w:rPr>
          <w:rFonts w:ascii="Times New Roman"/>
          <w:b w:val="false"/>
          <w:i w:val="false"/>
          <w:color w:val="000000"/>
          <w:sz w:val="28"/>
        </w:rPr>
        <w:t>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суд по месту нахождения нотариуса или должностного лица, уполномоченного на совершение нотариальных действий.</w:t>
      </w:r>
    </w:p>
    <w:bookmarkEnd w:id="1223"/>
    <w:bookmarkStart w:name="z1586" w:id="1224"/>
    <w:p>
      <w:pPr>
        <w:spacing w:after="0"/>
        <w:ind w:left="0"/>
        <w:jc w:val="both"/>
      </w:pPr>
      <w:r>
        <w:rPr>
          <w:rFonts w:ascii="Times New Roman"/>
          <w:b w:val="false"/>
          <w:i w:val="false"/>
          <w:color w:val="000000"/>
          <w:sz w:val="28"/>
        </w:rPr>
        <w:t>
      2. Жалобы на неправильное удостоверение завещаний и доверенностей или на отказ в их удостоверении должностными лицами, перечисленными в законе,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p>
    <w:bookmarkEnd w:id="1224"/>
    <w:bookmarkStart w:name="z1587" w:id="1225"/>
    <w:p>
      <w:pPr>
        <w:spacing w:after="0"/>
        <w:ind w:left="0"/>
        <w:jc w:val="both"/>
      </w:pPr>
      <w:r>
        <w:rPr>
          <w:rFonts w:ascii="Times New Roman"/>
          <w:b w:val="false"/>
          <w:i w:val="false"/>
          <w:color w:val="000000"/>
          <w:sz w:val="28"/>
        </w:rPr>
        <w:t>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p>
    <w:bookmarkEnd w:id="1225"/>
    <w:bookmarkStart w:name="z1588" w:id="1226"/>
    <w:p>
      <w:pPr>
        <w:spacing w:after="0"/>
        <w:ind w:left="0"/>
        <w:jc w:val="both"/>
      </w:pPr>
      <w:r>
        <w:rPr>
          <w:rFonts w:ascii="Times New Roman"/>
          <w:b w:val="false"/>
          <w:i w:val="false"/>
          <w:color w:val="000000"/>
          <w:sz w:val="28"/>
        </w:rPr>
        <w:t>
      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bookmarkEnd w:id="1226"/>
    <w:p>
      <w:pPr>
        <w:spacing w:after="0"/>
        <w:ind w:left="0"/>
        <w:jc w:val="both"/>
      </w:pPr>
      <w:r>
        <w:rPr>
          <w:rFonts w:ascii="Times New Roman"/>
          <w:b/>
          <w:i w:val="false"/>
          <w:color w:val="000000"/>
          <w:sz w:val="28"/>
        </w:rPr>
        <w:t>Статья 365.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законных интересов,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366. Рассмотрение жалобы</w:t>
      </w:r>
    </w:p>
    <w:bookmarkStart w:name="z1589" w:id="1227"/>
    <w:p>
      <w:pPr>
        <w:spacing w:after="0"/>
        <w:ind w:left="0"/>
        <w:jc w:val="both"/>
      </w:pPr>
      <w:r>
        <w:rPr>
          <w:rFonts w:ascii="Times New Roman"/>
          <w:b w:val="false"/>
          <w:i w:val="false"/>
          <w:color w:val="000000"/>
          <w:sz w:val="28"/>
        </w:rPr>
        <w:t>
      1. Жалоба рассматривается судом с участием заявителя, нотариуса или должностного лица, уполномоченного на совершение нотариальных действий,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bookmarkEnd w:id="1227"/>
    <w:bookmarkStart w:name="z1590" w:id="1228"/>
    <w:p>
      <w:pPr>
        <w:spacing w:after="0"/>
        <w:ind w:left="0"/>
        <w:jc w:val="both"/>
      </w:pPr>
      <w:r>
        <w:rPr>
          <w:rFonts w:ascii="Times New Roman"/>
          <w:b w:val="false"/>
          <w:i w:val="false"/>
          <w:color w:val="000000"/>
          <w:sz w:val="28"/>
        </w:rPr>
        <w:t>
      2.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bookmarkEnd w:id="1228"/>
    <w:p>
      <w:pPr>
        <w:spacing w:after="0"/>
        <w:ind w:left="0"/>
        <w:jc w:val="both"/>
      </w:pPr>
      <w:r>
        <w:rPr>
          <w:rFonts w:ascii="Times New Roman"/>
          <w:b/>
          <w:i w:val="false"/>
          <w:color w:val="000000"/>
          <w:sz w:val="28"/>
        </w:rPr>
        <w:t>Статья 367. Решение суда по жалобе</w:t>
      </w:r>
    </w:p>
    <w:p>
      <w:pPr>
        <w:spacing w:after="0"/>
        <w:ind w:left="0"/>
        <w:jc w:val="both"/>
      </w:pPr>
      <w:r>
        <w:rPr>
          <w:rFonts w:ascii="Times New Roman"/>
          <w:b w:val="false"/>
          <w:i w:val="false"/>
          <w:color w:val="000000"/>
          <w:sz w:val="28"/>
        </w:rPr>
        <w:t>
      Решение суда, которым удовлетворена жалоба заявителя, отменяет совершенное нотариальное действие или обязывает выполнить такое действие.</w:t>
      </w:r>
    </w:p>
    <w:bookmarkStart w:name="z1591" w:id="1229"/>
    <w:p>
      <w:pPr>
        <w:spacing w:after="0"/>
        <w:ind w:left="0"/>
        <w:jc w:val="left"/>
      </w:pPr>
      <w:r>
        <w:rPr>
          <w:rFonts w:ascii="Times New Roman"/>
          <w:b/>
          <w:i w:val="false"/>
          <w:color w:val="000000"/>
        </w:rPr>
        <w:t xml:space="preserve"> Глава 46. ВОССТАНОВЛЕНИЕ ПРАВ ПО УТРАЧЕННЫМ ЦЕННЫМ БУМАГАМ НА</w:t>
      </w:r>
      <w:r>
        <w:br/>
      </w:r>
      <w:r>
        <w:rPr>
          <w:rFonts w:ascii="Times New Roman"/>
          <w:b/>
          <w:i w:val="false"/>
          <w:color w:val="000000"/>
        </w:rPr>
        <w:t>ПРЕДЪЯВИТЕЛЯ И ОРДЕРНЫМ ЦЕННЫМ БУМАГАМ (ВЫЗЫВНОЕ ПРОИЗВОДСТВО)</w:t>
      </w:r>
    </w:p>
    <w:bookmarkEnd w:id="1229"/>
    <w:p>
      <w:pPr>
        <w:spacing w:after="0"/>
        <w:ind w:left="0"/>
        <w:jc w:val="both"/>
      </w:pPr>
      <w:r>
        <w:rPr>
          <w:rFonts w:ascii="Times New Roman"/>
          <w:b/>
          <w:i w:val="false"/>
          <w:color w:val="000000"/>
          <w:sz w:val="28"/>
        </w:rPr>
        <w:t>Статья 368. Подача заявления</w:t>
      </w:r>
    </w:p>
    <w:bookmarkStart w:name="z1592" w:id="1230"/>
    <w:p>
      <w:pPr>
        <w:spacing w:after="0"/>
        <w:ind w:left="0"/>
        <w:jc w:val="both"/>
      </w:pPr>
      <w:r>
        <w:rPr>
          <w:rFonts w:ascii="Times New Roman"/>
          <w:b w:val="false"/>
          <w:i w:val="false"/>
          <w:color w:val="000000"/>
          <w:sz w:val="28"/>
        </w:rPr>
        <w:t>
      1. Лицо, утратившее ценную бумагу на предъявителя или ордерную ценную бумагу (далее – документ), в случаях, указанных в законе, вправе подать заявление в суд о признании утраченного документа недействительным и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bookmarkEnd w:id="1230"/>
    <w:bookmarkStart w:name="z1593" w:id="1231"/>
    <w:p>
      <w:pPr>
        <w:spacing w:after="0"/>
        <w:ind w:left="0"/>
        <w:jc w:val="both"/>
      </w:pPr>
      <w:r>
        <w:rPr>
          <w:rFonts w:ascii="Times New Roman"/>
          <w:b w:val="false"/>
          <w:i w:val="false"/>
          <w:color w:val="000000"/>
          <w:sz w:val="28"/>
        </w:rPr>
        <w:t>
      2. Заявление о признании утраченного документа недействительным подается в суд по месту нахождения лица, выдавшего документ.</w:t>
      </w:r>
    </w:p>
    <w:bookmarkEnd w:id="1231"/>
    <w:p>
      <w:pPr>
        <w:spacing w:after="0"/>
        <w:ind w:left="0"/>
        <w:jc w:val="both"/>
      </w:pPr>
      <w:r>
        <w:rPr>
          <w:rFonts w:ascii="Times New Roman"/>
          <w:b/>
          <w:i w:val="false"/>
          <w:color w:val="000000"/>
          <w:sz w:val="28"/>
        </w:rPr>
        <w:t>Статья 369. Содержание заявления</w:t>
      </w:r>
    </w:p>
    <w:p>
      <w:pPr>
        <w:spacing w:after="0"/>
        <w:ind w:left="0"/>
        <w:jc w:val="both"/>
      </w:pPr>
      <w:r>
        <w:rPr>
          <w:rFonts w:ascii="Times New Roman"/>
          <w:b w:val="false"/>
          <w:i w:val="false"/>
          <w:color w:val="000000"/>
          <w:sz w:val="28"/>
        </w:rPr>
        <w:t>
      В заявлении должны быть указаны отличительные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spacing w:after="0"/>
        <w:ind w:left="0"/>
        <w:jc w:val="both"/>
      </w:pPr>
      <w:r>
        <w:rPr>
          <w:rFonts w:ascii="Times New Roman"/>
          <w:b/>
          <w:i w:val="false"/>
          <w:color w:val="000000"/>
          <w:sz w:val="28"/>
        </w:rPr>
        <w:t>Статья 370. Подготовка дела к судебному разбирательству</w:t>
      </w:r>
    </w:p>
    <w:bookmarkStart w:name="z1594" w:id="1232"/>
    <w:p>
      <w:pPr>
        <w:spacing w:after="0"/>
        <w:ind w:left="0"/>
        <w:jc w:val="both"/>
      </w:pPr>
      <w:r>
        <w:rPr>
          <w:rFonts w:ascii="Times New Roman"/>
          <w:b w:val="false"/>
          <w:i w:val="false"/>
          <w:color w:val="000000"/>
          <w:sz w:val="28"/>
        </w:rPr>
        <w:t>
      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восстановлении прав по утраченным ценным бумагам на предъявителя и ордерным ценным бумагам.</w:t>
      </w:r>
    </w:p>
    <w:bookmarkEnd w:id="1232"/>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об утрате документа;</w:t>
      </w:r>
    </w:p>
    <w:p>
      <w:pPr>
        <w:spacing w:after="0"/>
        <w:ind w:left="0"/>
        <w:jc w:val="both"/>
      </w:pPr>
      <w:r>
        <w:rPr>
          <w:rFonts w:ascii="Times New Roman"/>
          <w:b w:val="false"/>
          <w:i w:val="false"/>
          <w:color w:val="000000"/>
          <w:sz w:val="28"/>
        </w:rPr>
        <w:t>
      2) указание лица, подавшего заявление, и его адрес;</w:t>
      </w:r>
    </w:p>
    <w:p>
      <w:pPr>
        <w:spacing w:after="0"/>
        <w:ind w:left="0"/>
        <w:jc w:val="both"/>
      </w:pPr>
      <w:r>
        <w:rPr>
          <w:rFonts w:ascii="Times New Roman"/>
          <w:b w:val="false"/>
          <w:i w:val="false"/>
          <w:color w:val="000000"/>
          <w:sz w:val="28"/>
        </w:rPr>
        <w:t>
      3) наименование и отличительные признаки документа;</w:t>
      </w:r>
    </w:p>
    <w:p>
      <w:pPr>
        <w:spacing w:after="0"/>
        <w:ind w:left="0"/>
        <w:jc w:val="both"/>
      </w:pPr>
      <w:r>
        <w:rPr>
          <w:rFonts w:ascii="Times New Roman"/>
          <w:b w:val="false"/>
          <w:i w:val="false"/>
          <w:color w:val="000000"/>
          <w:sz w:val="28"/>
        </w:rPr>
        <w:t>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p>
    <w:bookmarkStart w:name="z1595" w:id="1233"/>
    <w:p>
      <w:pPr>
        <w:spacing w:after="0"/>
        <w:ind w:left="0"/>
        <w:jc w:val="both"/>
      </w:pPr>
      <w:r>
        <w:rPr>
          <w:rFonts w:ascii="Times New Roman"/>
          <w:b w:val="false"/>
          <w:i w:val="false"/>
          <w:color w:val="000000"/>
          <w:sz w:val="28"/>
        </w:rPr>
        <w:t>
      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заявления без рассмотрения.</w:t>
      </w:r>
    </w:p>
    <w:bookmarkEnd w:id="1233"/>
    <w:bookmarkStart w:name="z1596" w:id="1234"/>
    <w:p>
      <w:pPr>
        <w:spacing w:after="0"/>
        <w:ind w:left="0"/>
        <w:jc w:val="both"/>
      </w:pPr>
      <w:r>
        <w:rPr>
          <w:rFonts w:ascii="Times New Roman"/>
          <w:b w:val="false"/>
          <w:i w:val="false"/>
          <w:color w:val="000000"/>
          <w:sz w:val="28"/>
        </w:rPr>
        <w:t>
      3. Суд направляет копию определения лицу, выдавшему документ, реестродержателю и заявителю.</w:t>
      </w:r>
    </w:p>
    <w:bookmarkEnd w:id="1234"/>
    <w:bookmarkStart w:name="z1597" w:id="1235"/>
    <w:p>
      <w:pPr>
        <w:spacing w:after="0"/>
        <w:ind w:left="0"/>
        <w:jc w:val="both"/>
      </w:pPr>
      <w:r>
        <w:rPr>
          <w:rFonts w:ascii="Times New Roman"/>
          <w:b w:val="false"/>
          <w:i w:val="false"/>
          <w:color w:val="000000"/>
          <w:sz w:val="28"/>
        </w:rPr>
        <w:t>
      4. Судья после принятия заявления выносит определение о запрещении выдавшему документ лицу производить по нему платежи или выдачи и направляет копию определения лицу, выдавшему документ, реестродержателю и центральному депозитарию.</w:t>
      </w:r>
    </w:p>
    <w:bookmarkEnd w:id="1235"/>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Заявление держателя документа</w:t>
      </w:r>
    </w:p>
    <w:p>
      <w:pPr>
        <w:spacing w:after="0"/>
        <w:ind w:left="0"/>
        <w:jc w:val="both"/>
      </w:pPr>
      <w:r>
        <w:rPr>
          <w:rFonts w:ascii="Times New Roman"/>
          <w:b w:val="false"/>
          <w:i w:val="false"/>
          <w:color w:val="000000"/>
          <w:sz w:val="28"/>
        </w:rPr>
        <w:t>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pPr>
        <w:spacing w:after="0"/>
        <w:ind w:left="0"/>
        <w:jc w:val="both"/>
      </w:pPr>
      <w:r>
        <w:rPr>
          <w:rFonts w:ascii="Times New Roman"/>
          <w:b/>
          <w:i w:val="false"/>
          <w:color w:val="000000"/>
          <w:sz w:val="28"/>
        </w:rPr>
        <w:t>Статья 372. Действия судьи после поступления заявления от держателя документа</w:t>
      </w:r>
    </w:p>
    <w:bookmarkStart w:name="z1598" w:id="1236"/>
    <w:p>
      <w:pPr>
        <w:spacing w:after="0"/>
        <w:ind w:left="0"/>
        <w:jc w:val="both"/>
      </w:pPr>
      <w:r>
        <w:rPr>
          <w:rFonts w:ascii="Times New Roman"/>
          <w:b w:val="false"/>
          <w:i w:val="false"/>
          <w:color w:val="000000"/>
          <w:sz w:val="28"/>
        </w:rPr>
        <w:t>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лицу запрещается производить по нему платежи и выдачи. Этот срок не должен превышать два месяца.</w:t>
      </w:r>
    </w:p>
    <w:bookmarkEnd w:id="1236"/>
    <w:bookmarkStart w:name="z1599" w:id="1237"/>
    <w:p>
      <w:pPr>
        <w:spacing w:after="0"/>
        <w:ind w:left="0"/>
        <w:jc w:val="both"/>
      </w:pPr>
      <w:r>
        <w:rPr>
          <w:rFonts w:ascii="Times New Roman"/>
          <w:b w:val="false"/>
          <w:i w:val="false"/>
          <w:color w:val="000000"/>
          <w:sz w:val="28"/>
        </w:rPr>
        <w:t>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bookmarkEnd w:id="1237"/>
    <w:bookmarkStart w:name="z1600" w:id="1238"/>
    <w:p>
      <w:pPr>
        <w:spacing w:after="0"/>
        <w:ind w:left="0"/>
        <w:jc w:val="both"/>
      </w:pPr>
      <w:r>
        <w:rPr>
          <w:rFonts w:ascii="Times New Roman"/>
          <w:b w:val="false"/>
          <w:i w:val="false"/>
          <w:color w:val="000000"/>
          <w:sz w:val="28"/>
        </w:rPr>
        <w:t>
      3. Определение суда обжалованию и пересмотру по ходатайству прокурора в апелляционном порядке не подлежит.</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Рассмотрение заявления о признании утраченного документа недействительным</w:t>
      </w:r>
    </w:p>
    <w:bookmarkStart w:name="z1601" w:id="1239"/>
    <w:p>
      <w:pPr>
        <w:spacing w:after="0"/>
        <w:ind w:left="0"/>
        <w:jc w:val="both"/>
      </w:pPr>
      <w:r>
        <w:rPr>
          <w:rFonts w:ascii="Times New Roman"/>
          <w:b w:val="false"/>
          <w:i w:val="false"/>
          <w:color w:val="000000"/>
          <w:sz w:val="28"/>
        </w:rPr>
        <w:t xml:space="preserve">
      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w:t>
      </w:r>
      <w:r>
        <w:rPr>
          <w:rFonts w:ascii="Times New Roman"/>
          <w:b w:val="false"/>
          <w:i w:val="false"/>
          <w:color w:val="000000"/>
          <w:sz w:val="28"/>
        </w:rPr>
        <w:t>статье 372</w:t>
      </w:r>
      <w:r>
        <w:rPr>
          <w:rFonts w:ascii="Times New Roman"/>
          <w:b w:val="false"/>
          <w:i w:val="false"/>
          <w:color w:val="000000"/>
          <w:sz w:val="28"/>
        </w:rPr>
        <w:t xml:space="preserve"> настоящего Кодекса.</w:t>
      </w:r>
    </w:p>
    <w:bookmarkEnd w:id="1239"/>
    <w:bookmarkStart w:name="z1602" w:id="1240"/>
    <w:p>
      <w:pPr>
        <w:spacing w:after="0"/>
        <w:ind w:left="0"/>
        <w:jc w:val="both"/>
      </w:pPr>
      <w:r>
        <w:rPr>
          <w:rFonts w:ascii="Times New Roman"/>
          <w:b w:val="false"/>
          <w:i w:val="false"/>
          <w:color w:val="000000"/>
          <w:sz w:val="28"/>
        </w:rPr>
        <w:t xml:space="preserve">
      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предусмотренные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w:t>
      </w:r>
    </w:p>
    <w:bookmarkEnd w:id="1240"/>
    <w:p>
      <w:pPr>
        <w:spacing w:after="0"/>
        <w:ind w:left="0"/>
        <w:jc w:val="both"/>
      </w:pPr>
      <w:r>
        <w:rPr>
          <w:rFonts w:ascii="Times New Roman"/>
          <w:b/>
          <w:i w:val="false"/>
          <w:color w:val="000000"/>
          <w:sz w:val="28"/>
        </w:rPr>
        <w:t>Статья 374. Решение суда по заявлению</w:t>
      </w:r>
    </w:p>
    <w:bookmarkStart w:name="z1603" w:id="1241"/>
    <w:p>
      <w:pPr>
        <w:spacing w:after="0"/>
        <w:ind w:left="0"/>
        <w:jc w:val="both"/>
      </w:pPr>
      <w:r>
        <w:rPr>
          <w:rFonts w:ascii="Times New Roman"/>
          <w:b w:val="false"/>
          <w:i w:val="false"/>
          <w:color w:val="000000"/>
          <w:sz w:val="28"/>
        </w:rPr>
        <w:t>
      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p>
    <w:bookmarkEnd w:id="1241"/>
    <w:bookmarkStart w:name="z1604" w:id="1242"/>
    <w:p>
      <w:pPr>
        <w:spacing w:after="0"/>
        <w:ind w:left="0"/>
        <w:jc w:val="both"/>
      </w:pPr>
      <w:r>
        <w:rPr>
          <w:rFonts w:ascii="Times New Roman"/>
          <w:b w:val="false"/>
          <w:i w:val="false"/>
          <w:color w:val="000000"/>
          <w:sz w:val="28"/>
        </w:rPr>
        <w:t>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bookmarkEnd w:id="1242"/>
    <w:p>
      <w:pPr>
        <w:spacing w:after="0"/>
        <w:ind w:left="0"/>
        <w:jc w:val="both"/>
      </w:pPr>
      <w:r>
        <w:rPr>
          <w:rFonts w:ascii="Times New Roman"/>
          <w:b/>
          <w:i w:val="false"/>
          <w:color w:val="000000"/>
          <w:sz w:val="28"/>
        </w:rPr>
        <w:t>Статья 375. Право держателя документа предъявить иск о неосновательном приобретении имущества</w:t>
      </w:r>
    </w:p>
    <w:p>
      <w:pPr>
        <w:spacing w:after="0"/>
        <w:ind w:left="0"/>
        <w:jc w:val="both"/>
      </w:pPr>
      <w:r>
        <w:rPr>
          <w:rFonts w:ascii="Times New Roman"/>
          <w:b w:val="false"/>
          <w:i w:val="false"/>
          <w:color w:val="000000"/>
          <w:sz w:val="28"/>
        </w:rPr>
        <w:t>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приобретении или сбережении имущества.</w:t>
      </w:r>
    </w:p>
    <w:bookmarkStart w:name="z1605" w:id="1243"/>
    <w:p>
      <w:pPr>
        <w:spacing w:after="0"/>
        <w:ind w:left="0"/>
        <w:jc w:val="left"/>
      </w:pPr>
      <w:r>
        <w:rPr>
          <w:rFonts w:ascii="Times New Roman"/>
          <w:b/>
          <w:i w:val="false"/>
          <w:color w:val="000000"/>
        </w:rPr>
        <w:t xml:space="preserve"> Глава 47. ПРОИЗВОДСТВО ПО ЗАЯВЛЕНИЮ О ПРИЗНАНИИ ОРГАНИЗАЦИИ,</w:t>
      </w:r>
      <w:r>
        <w:br/>
      </w:r>
      <w:r>
        <w:rPr>
          <w:rFonts w:ascii="Times New Roman"/>
          <w:b/>
          <w:i w:val="false"/>
          <w:color w:val="000000"/>
        </w:rPr>
        <w:t>ОСУЩЕСТВЛЯЮЩЕЙ ЭКСТРЕМИЗМ ИЛИ ТЕРРОРИСТИЧЕСКУЮ ДЕЯТЕЛЬНОСТЬ НА</w:t>
      </w:r>
      <w:r>
        <w:br/>
      </w:r>
      <w:r>
        <w:rPr>
          <w:rFonts w:ascii="Times New Roman"/>
          <w:b/>
          <w:i w:val="false"/>
          <w:color w:val="000000"/>
        </w:rPr>
        <w:t>ТЕРРИТОРИИ РЕСПУБЛИКИ КАЗАХСТАН И (ИЛИ) ДРУГОГО ГОСУДАРСТВА,</w:t>
      </w:r>
      <w:r>
        <w:br/>
      </w:r>
      <w:r>
        <w:rPr>
          <w:rFonts w:ascii="Times New Roman"/>
          <w:b/>
          <w:i w:val="false"/>
          <w:color w:val="000000"/>
        </w:rPr>
        <w:t>ЭКСТРЕМИСТСКОЙ ИЛИ ТЕРРОРИСТИЧЕСКОЙ, В ТОМ ЧИСЛЕ ОБ</w:t>
      </w:r>
      <w:r>
        <w:br/>
      </w:r>
      <w:r>
        <w:rPr>
          <w:rFonts w:ascii="Times New Roman"/>
          <w:b/>
          <w:i w:val="false"/>
          <w:color w:val="000000"/>
        </w:rPr>
        <w:t>УСТАНОВЛЕНИИ ИЗМЕНЕНИЯ ЕЮ СВОЕГО НАИМЕНОВАНИЯ, А ТАКЖЕ О</w:t>
      </w:r>
      <w:r>
        <w:br/>
      </w:r>
      <w:r>
        <w:rPr>
          <w:rFonts w:ascii="Times New Roman"/>
          <w:b/>
          <w:i w:val="false"/>
          <w:color w:val="000000"/>
        </w:rPr>
        <w:t>ПРИЗНАНИИ ИНФОРМАЦИОННЫХ МАТЕРИАЛОВ, ВВОЗИМЫХ, ИЗДАВАЕМЫХ,</w:t>
      </w:r>
      <w:r>
        <w:br/>
      </w:r>
      <w:r>
        <w:rPr>
          <w:rFonts w:ascii="Times New Roman"/>
          <w:b/>
          <w:i w:val="false"/>
          <w:color w:val="000000"/>
        </w:rPr>
        <w:t>ИЗГОТАВЛИВАЕМЫХ И (ИЛИ) РАСПРОСТРАНЯЕМЫХ НА ТЕРРИТОРИИ</w:t>
      </w:r>
      <w:r>
        <w:br/>
      </w:r>
      <w:r>
        <w:rPr>
          <w:rFonts w:ascii="Times New Roman"/>
          <w:b/>
          <w:i w:val="false"/>
          <w:color w:val="000000"/>
        </w:rPr>
        <w:t>РЕСПУБЛИКИ КАЗАХСТАН, ЭКСТРЕМИСТСКИМИ ИЛИ ТЕРРОРИСТИЧЕСКИМИ</w:t>
      </w:r>
    </w:p>
    <w:bookmarkEnd w:id="1243"/>
    <w:p>
      <w:pPr>
        <w:spacing w:after="0"/>
        <w:ind w:left="0"/>
        <w:jc w:val="both"/>
      </w:pPr>
      <w:r>
        <w:rPr>
          <w:rFonts w:ascii="Times New Roman"/>
          <w:b/>
          <w:i w:val="false"/>
          <w:color w:val="000000"/>
          <w:sz w:val="28"/>
        </w:rPr>
        <w:t>Статья 376.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по месту нахождения прокурора, заявившего такие требования, или по месту обнаружения таких материалов.</w:t>
      </w:r>
    </w:p>
    <w:p>
      <w:pPr>
        <w:spacing w:after="0"/>
        <w:ind w:left="0"/>
        <w:jc w:val="both"/>
      </w:pPr>
      <w:r>
        <w:rPr>
          <w:rFonts w:ascii="Times New Roman"/>
          <w:b/>
          <w:i w:val="false"/>
          <w:color w:val="000000"/>
          <w:sz w:val="28"/>
        </w:rPr>
        <w:t>Статья 377. Содержание заявления</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p>
    <w:p>
      <w:pPr>
        <w:spacing w:after="0"/>
        <w:ind w:left="0"/>
        <w:jc w:val="both"/>
      </w:pP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both"/>
      </w:pPr>
      <w:r>
        <w:rPr>
          <w:rFonts w:ascii="Times New Roman"/>
          <w:b/>
          <w:i w:val="false"/>
          <w:color w:val="000000"/>
          <w:sz w:val="28"/>
        </w:rPr>
        <w:t>Статья 378. Решение суда по заявлению</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pPr>
        <w:spacing w:after="0"/>
        <w:ind w:left="0"/>
        <w:jc w:val="both"/>
      </w:pP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bookmarkStart w:name="z1606" w:id="1244"/>
    <w:p>
      <w:pPr>
        <w:spacing w:after="0"/>
        <w:ind w:left="0"/>
        <w:jc w:val="left"/>
      </w:pPr>
      <w:r>
        <w:rPr>
          <w:rFonts w:ascii="Times New Roman"/>
          <w:b/>
          <w:i w:val="false"/>
          <w:color w:val="000000"/>
        </w:rPr>
        <w:t xml:space="preserve"> Глава 48. ПРОИЗВОДСТВО ПО ЗАЯВЛЕНИЯМ О ПРИЗНАНИИ</w:t>
      </w:r>
      <w:r>
        <w:br/>
      </w:r>
      <w:r>
        <w:rPr>
          <w:rFonts w:ascii="Times New Roman"/>
          <w:b/>
          <w:i w:val="false"/>
          <w:color w:val="000000"/>
        </w:rPr>
        <w:t>ИНТЕРНЕТ-КАЗИНО, ПРОДУКЦИИ ИНОСТРАННОГО СРЕДСТВА МАССОВОЙ</w:t>
      </w:r>
      <w:r>
        <w:br/>
      </w:r>
      <w:r>
        <w:rPr>
          <w:rFonts w:ascii="Times New Roman"/>
          <w:b/>
          <w:i w:val="false"/>
          <w:color w:val="000000"/>
        </w:rPr>
        <w:t>ИНФОРМАЦИИ, РАСПРОСТРАНЯЕМОЙ НА ТЕРРИТОРИИ РЕСПУБЛИКИ</w:t>
      </w:r>
      <w:r>
        <w:br/>
      </w:r>
      <w:r>
        <w:rPr>
          <w:rFonts w:ascii="Times New Roman"/>
          <w:b/>
          <w:i w:val="false"/>
          <w:color w:val="000000"/>
        </w:rPr>
        <w:t>КАЗАХСТАН, СОДЕРЖАЩЕЙ ИНФОРМАЦИЮ, ПРОТИВОРЕЧАЩУЮ ЗАКОНАМ</w:t>
      </w:r>
      <w:r>
        <w:br/>
      </w:r>
      <w:r>
        <w:rPr>
          <w:rFonts w:ascii="Times New Roman"/>
          <w:b/>
          <w:i w:val="false"/>
          <w:color w:val="000000"/>
        </w:rPr>
        <w:t>РЕСПУБЛИКИ КАЗАХСТАН, НЕЗАКОННЫМИ</w:t>
      </w:r>
    </w:p>
    <w:bookmarkEnd w:id="1244"/>
    <w:p>
      <w:pPr>
        <w:spacing w:after="0"/>
        <w:ind w:left="0"/>
        <w:jc w:val="both"/>
      </w:pPr>
      <w:r>
        <w:rPr>
          <w:rFonts w:ascii="Times New Roman"/>
          <w:b/>
          <w:i w:val="false"/>
          <w:color w:val="000000"/>
          <w:sz w:val="28"/>
        </w:rPr>
        <w:t>Статья 379. Подача заявления</w:t>
      </w:r>
    </w:p>
    <w:p>
      <w:pPr>
        <w:spacing w:after="0"/>
        <w:ind w:left="0"/>
        <w:jc w:val="both"/>
      </w:pPr>
      <w:r>
        <w:rPr>
          <w:rFonts w:ascii="Times New Roman"/>
          <w:b w:val="false"/>
          <w:i w:val="false"/>
          <w:color w:val="000000"/>
          <w:sz w:val="28"/>
        </w:rPr>
        <w:t>
      Заявление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 подается гражданами и юридическими лицами, законные интересы которых были затронуты в продукции иностранного средства массовой информации, прокурором или уполномоченным органом в суд в письменной форме либо в форме электронного документа по месту нахождения заявителя.</w:t>
      </w:r>
    </w:p>
    <w:p>
      <w:pPr>
        <w:spacing w:after="0"/>
        <w:ind w:left="0"/>
        <w:jc w:val="both"/>
      </w:pPr>
      <w:r>
        <w:rPr>
          <w:rFonts w:ascii="Times New Roman"/>
          <w:b/>
          <w:i w:val="false"/>
          <w:color w:val="000000"/>
          <w:sz w:val="28"/>
        </w:rPr>
        <w:t>Статья 380. Содержание заявления</w:t>
      </w:r>
    </w:p>
    <w:p>
      <w:pPr>
        <w:spacing w:after="0"/>
        <w:ind w:left="0"/>
        <w:jc w:val="both"/>
      </w:pPr>
      <w:r>
        <w:rPr>
          <w:rFonts w:ascii="Times New Roman"/>
          <w:b w:val="false"/>
          <w:i w:val="false"/>
          <w:color w:val="000000"/>
          <w:sz w:val="28"/>
        </w:rPr>
        <w:t>
      В заявлении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законам Республики Казахстан, изложены факты, подтверждающие распространение изложенной в заявлении информации.</w:t>
      </w:r>
    </w:p>
    <w:p>
      <w:pPr>
        <w:spacing w:after="0"/>
        <w:ind w:left="0"/>
        <w:jc w:val="both"/>
      </w:pPr>
      <w:r>
        <w:rPr>
          <w:rFonts w:ascii="Times New Roman"/>
          <w:b/>
          <w:i w:val="false"/>
          <w:color w:val="000000"/>
          <w:sz w:val="28"/>
        </w:rPr>
        <w:t>Статья 381. Решение суда по заявлению</w:t>
      </w:r>
    </w:p>
    <w:p>
      <w:pPr>
        <w:spacing w:after="0"/>
        <w:ind w:left="0"/>
        <w:jc w:val="both"/>
      </w:pPr>
      <w:r>
        <w:rPr>
          <w:rFonts w:ascii="Times New Roman"/>
          <w:b w:val="false"/>
          <w:i w:val="false"/>
          <w:color w:val="000000"/>
          <w:sz w:val="28"/>
        </w:rPr>
        <w:t>
      Суд, признав, что интернет-казино,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иностранного средства массовой информации. Решение суда направляется в соответствующий государственный орган.</w:t>
      </w:r>
    </w:p>
    <w:bookmarkStart w:name="z1607" w:id="1245"/>
    <w:p>
      <w:pPr>
        <w:spacing w:after="0"/>
        <w:ind w:left="0"/>
        <w:jc w:val="left"/>
      </w:pPr>
      <w:r>
        <w:rPr>
          <w:rFonts w:ascii="Times New Roman"/>
          <w:b/>
          <w:i w:val="false"/>
          <w:color w:val="000000"/>
        </w:rPr>
        <w:t xml:space="preserve"> Глава 49. ПРОИЗВОДСТВО ПО ЗАЯВЛЕНИЮ О ВЫДВОРЕНИИ ИНОСТРАНЦА ИЛИ</w:t>
      </w:r>
      <w:r>
        <w:br/>
      </w:r>
      <w:r>
        <w:rPr>
          <w:rFonts w:ascii="Times New Roman"/>
          <w:b/>
          <w:i w:val="false"/>
          <w:color w:val="000000"/>
        </w:rPr>
        <w:t>ЛИЦА БЕЗ ГРАЖДАНСТВА ЗА ПРЕДЕЛЫ РЕСПУБЛИКИ КАЗАХСТАН ЗА</w:t>
      </w:r>
      <w:r>
        <w:br/>
      </w:r>
      <w:r>
        <w:rPr>
          <w:rFonts w:ascii="Times New Roman"/>
          <w:b/>
          <w:i w:val="false"/>
          <w:color w:val="000000"/>
        </w:rPr>
        <w:t>НАРУШЕНИЕ ЗАКОНОДАТЕЛЬСТВА РЕСПУБЛИКИ КАЗАХСТАН</w:t>
      </w:r>
    </w:p>
    <w:bookmarkEnd w:id="1245"/>
    <w:p>
      <w:pPr>
        <w:spacing w:after="0"/>
        <w:ind w:left="0"/>
        <w:jc w:val="both"/>
      </w:pPr>
      <w:r>
        <w:rPr>
          <w:rFonts w:ascii="Times New Roman"/>
          <w:b/>
          <w:i w:val="false"/>
          <w:color w:val="000000"/>
          <w:sz w:val="28"/>
        </w:rPr>
        <w:t>Статья 382.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pPr>
        <w:spacing w:after="0"/>
        <w:ind w:left="0"/>
        <w:jc w:val="both"/>
      </w:pPr>
      <w:r>
        <w:rPr>
          <w:rFonts w:ascii="Times New Roman"/>
          <w:b/>
          <w:i w:val="false"/>
          <w:color w:val="000000"/>
          <w:sz w:val="28"/>
        </w:rPr>
        <w:t>Статья 383. Содержание заявления</w:t>
      </w:r>
    </w:p>
    <w:bookmarkStart w:name="z1608" w:id="1246"/>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bookmarkEnd w:id="1246"/>
    <w:bookmarkStart w:name="z1609" w:id="1247"/>
    <w:p>
      <w:pPr>
        <w:spacing w:after="0"/>
        <w:ind w:left="0"/>
        <w:jc w:val="both"/>
      </w:pP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bookmarkEnd w:id="1247"/>
    <w:p>
      <w:pPr>
        <w:spacing w:after="0"/>
        <w:ind w:left="0"/>
        <w:jc w:val="both"/>
      </w:pPr>
      <w:r>
        <w:rPr>
          <w:rFonts w:ascii="Times New Roman"/>
          <w:b/>
          <w:i w:val="false"/>
          <w:color w:val="000000"/>
          <w:sz w:val="28"/>
        </w:rPr>
        <w:t>Статья 384. Рассмотрение заявления</w:t>
      </w:r>
    </w:p>
    <w:bookmarkStart w:name="z1610" w:id="1248"/>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bookmarkEnd w:id="1248"/>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bookmarkStart w:name="z1611" w:id="1249"/>
    <w:p>
      <w:pPr>
        <w:spacing w:after="0"/>
        <w:ind w:left="0"/>
        <w:jc w:val="both"/>
      </w:pP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Решение суда по заявлению</w:t>
      </w:r>
    </w:p>
    <w:bookmarkStart w:name="z1612" w:id="1250"/>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bookmarkEnd w:id="1250"/>
    <w:bookmarkStart w:name="z1613" w:id="1251"/>
    <w:p>
      <w:pPr>
        <w:spacing w:after="0"/>
        <w:ind w:left="0"/>
        <w:jc w:val="both"/>
      </w:pP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p>
    <w:bookmarkEnd w:id="1251"/>
    <w:bookmarkStart w:name="z1614" w:id="1252"/>
    <w:p>
      <w:pPr>
        <w:spacing w:after="0"/>
        <w:ind w:left="0"/>
        <w:jc w:val="both"/>
      </w:pPr>
      <w:r>
        <w:rPr>
          <w:rFonts w:ascii="Times New Roman"/>
          <w:b w:val="false"/>
          <w:i w:val="false"/>
          <w:color w:val="000000"/>
          <w:sz w:val="28"/>
        </w:rPr>
        <w:t>
      3. Решение суда направляется для исполнения в органы внутренних дел.</w:t>
      </w:r>
    </w:p>
    <w:bookmarkEnd w:id="1252"/>
    <w:p>
      <w:pPr>
        <w:spacing w:after="0"/>
        <w:ind w:left="0"/>
        <w:jc w:val="both"/>
      </w:pPr>
      <w:r>
        <w:rPr>
          <w:rFonts w:ascii="Times New Roman"/>
          <w:b/>
          <w:i w:val="false"/>
          <w:color w:val="000000"/>
          <w:sz w:val="28"/>
        </w:rPr>
        <w:t>Статья 386.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bookmarkStart w:name="z1615" w:id="1253"/>
    <w:p>
      <w:pPr>
        <w:spacing w:after="0"/>
        <w:ind w:left="0"/>
        <w:jc w:val="left"/>
      </w:pPr>
      <w:r>
        <w:rPr>
          <w:rFonts w:ascii="Times New Roman"/>
          <w:b/>
          <w:i w:val="false"/>
          <w:color w:val="000000"/>
        </w:rPr>
        <w:t xml:space="preserve"> ПОДРАЗДЕЛ 5. ПРОИЗВОДСТВО ПО ВОССТАНОВЛЕНИЮ УТРАЧЕННОГО</w:t>
      </w:r>
      <w:r>
        <w:br/>
      </w:r>
      <w:r>
        <w:rPr>
          <w:rFonts w:ascii="Times New Roman"/>
          <w:b/>
          <w:i w:val="false"/>
          <w:color w:val="000000"/>
        </w:rPr>
        <w:t>СУДЕБНОГО ИЛИ ИСПОЛНИТЕЛЬНОГО ПРОИЗВОДСТВА</w:t>
      </w:r>
      <w:r>
        <w:br/>
      </w:r>
      <w:r>
        <w:rPr>
          <w:rFonts w:ascii="Times New Roman"/>
          <w:b/>
          <w:i w:val="false"/>
          <w:color w:val="000000"/>
        </w:rPr>
        <w:t xml:space="preserve">Глава 50. ПРОИЗВОДСТВО ПО ВОССТАНОВЛЕНИЮ УТРАЧЕННОГО СУДЕБНОГО </w:t>
      </w:r>
      <w:r>
        <w:br/>
      </w:r>
      <w:r>
        <w:rPr>
          <w:rFonts w:ascii="Times New Roman"/>
          <w:b/>
          <w:i w:val="false"/>
          <w:color w:val="000000"/>
        </w:rPr>
        <w:t>ИЛИ ИСПОЛНИТЕЛЬНОГО ПРОИЗВОДСТВА</w:t>
      </w:r>
    </w:p>
    <w:bookmarkEnd w:id="1253"/>
    <w:p>
      <w:pPr>
        <w:spacing w:after="0"/>
        <w:ind w:left="0"/>
        <w:jc w:val="both"/>
      </w:pPr>
      <w:r>
        <w:rPr>
          <w:rFonts w:ascii="Times New Roman"/>
          <w:b/>
          <w:i w:val="false"/>
          <w:color w:val="000000"/>
          <w:sz w:val="28"/>
        </w:rPr>
        <w:t>Статья 387. Подача заявления</w:t>
      </w:r>
    </w:p>
    <w:bookmarkStart w:name="z1617" w:id="1254"/>
    <w:p>
      <w:pPr>
        <w:spacing w:after="0"/>
        <w:ind w:left="0"/>
        <w:jc w:val="both"/>
      </w:pPr>
      <w:r>
        <w:rPr>
          <w:rFonts w:ascii="Times New Roman"/>
          <w:b w:val="false"/>
          <w:i w:val="false"/>
          <w:color w:val="000000"/>
          <w:sz w:val="28"/>
        </w:rPr>
        <w:t>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p>
    <w:bookmarkEnd w:id="1254"/>
    <w:bookmarkStart w:name="z1618" w:id="1255"/>
    <w:p>
      <w:pPr>
        <w:spacing w:after="0"/>
        <w:ind w:left="0"/>
        <w:jc w:val="both"/>
      </w:pPr>
      <w:r>
        <w:rPr>
          <w:rFonts w:ascii="Times New Roman"/>
          <w:b w:val="false"/>
          <w:i w:val="false"/>
          <w:color w:val="000000"/>
          <w:sz w:val="28"/>
        </w:rPr>
        <w:t>
      2.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p>
    <w:bookmarkEnd w:id="1255"/>
    <w:bookmarkStart w:name="z1619" w:id="1256"/>
    <w:p>
      <w:pPr>
        <w:spacing w:after="0"/>
        <w:ind w:left="0"/>
        <w:jc w:val="both"/>
      </w:pPr>
      <w:r>
        <w:rPr>
          <w:rFonts w:ascii="Times New Roman"/>
          <w:b w:val="false"/>
          <w:i w:val="false"/>
          <w:color w:val="000000"/>
          <w:sz w:val="28"/>
        </w:rPr>
        <w:t>
      3. Заявление о восстановлении утраченного исполнительного производства подается в суд по месту исполнения сторонами исполнительного производства, судебным исполнителем либо прокурором.</w:t>
      </w:r>
    </w:p>
    <w:bookmarkEnd w:id="1256"/>
    <w:bookmarkStart w:name="z1620" w:id="1257"/>
    <w:p>
      <w:pPr>
        <w:spacing w:after="0"/>
        <w:ind w:left="0"/>
        <w:jc w:val="both"/>
      </w:pPr>
      <w:r>
        <w:rPr>
          <w:rFonts w:ascii="Times New Roman"/>
          <w:b w:val="false"/>
          <w:i w:val="false"/>
          <w:color w:val="000000"/>
          <w:sz w:val="28"/>
        </w:rPr>
        <w:t>
      4.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bookmarkEnd w:id="1257"/>
    <w:bookmarkStart w:name="z1621" w:id="1258"/>
    <w:p>
      <w:pPr>
        <w:spacing w:after="0"/>
        <w:ind w:left="0"/>
        <w:jc w:val="both"/>
      </w:pPr>
      <w:r>
        <w:rPr>
          <w:rFonts w:ascii="Times New Roman"/>
          <w:b w:val="false"/>
          <w:i w:val="false"/>
          <w:color w:val="000000"/>
          <w:sz w:val="28"/>
        </w:rPr>
        <w:t>
      5. К заявлению прилагаются сохранившиеся и имеющие отношение к делу документы или их копии, даже если они не заверены в установленном порядке.</w:t>
      </w:r>
    </w:p>
    <w:bookmarkEnd w:id="1258"/>
    <w:bookmarkStart w:name="z1622" w:id="1259"/>
    <w:p>
      <w:pPr>
        <w:spacing w:after="0"/>
        <w:ind w:left="0"/>
        <w:jc w:val="both"/>
      </w:pPr>
      <w:r>
        <w:rPr>
          <w:rFonts w:ascii="Times New Roman"/>
          <w:b w:val="false"/>
          <w:i w:val="false"/>
          <w:color w:val="000000"/>
          <w:sz w:val="28"/>
        </w:rPr>
        <w:t>
      6. Заявление о восстановлении утраченного производства не оплачивается государственной пошлиной.</w:t>
      </w:r>
    </w:p>
    <w:bookmarkEnd w:id="1259"/>
    <w:p>
      <w:pPr>
        <w:spacing w:after="0"/>
        <w:ind w:left="0"/>
        <w:jc w:val="both"/>
      </w:pPr>
      <w:r>
        <w:rPr>
          <w:rFonts w:ascii="Times New Roman"/>
          <w:b/>
          <w:i w:val="false"/>
          <w:color w:val="000000"/>
          <w:sz w:val="28"/>
        </w:rPr>
        <w:t>Статья 388. Рассмотрение заявления</w:t>
      </w:r>
    </w:p>
    <w:bookmarkStart w:name="z1623" w:id="1260"/>
    <w:p>
      <w:pPr>
        <w:spacing w:after="0"/>
        <w:ind w:left="0"/>
        <w:jc w:val="both"/>
      </w:pPr>
      <w:r>
        <w:rPr>
          <w:rFonts w:ascii="Times New Roman"/>
          <w:b w:val="false"/>
          <w:i w:val="false"/>
          <w:color w:val="000000"/>
          <w:sz w:val="28"/>
        </w:rPr>
        <w:t>
      1. При отсутствии указания в заявлении цели обращения 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p>
    <w:bookmarkEnd w:id="1260"/>
    <w:bookmarkStart w:name="z1624" w:id="1261"/>
    <w:p>
      <w:pPr>
        <w:spacing w:after="0"/>
        <w:ind w:left="0"/>
        <w:jc w:val="both"/>
      </w:pPr>
      <w:r>
        <w:rPr>
          <w:rFonts w:ascii="Times New Roman"/>
          <w:b w:val="false"/>
          <w:i w:val="false"/>
          <w:color w:val="000000"/>
          <w:sz w:val="28"/>
        </w:rPr>
        <w:t>
      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bookmarkEnd w:id="1261"/>
    <w:bookmarkStart w:name="z1625" w:id="1262"/>
    <w:p>
      <w:pPr>
        <w:spacing w:after="0"/>
        <w:ind w:left="0"/>
        <w:jc w:val="both"/>
      </w:pPr>
      <w:r>
        <w:rPr>
          <w:rFonts w:ascii="Times New Roman"/>
          <w:b w:val="false"/>
          <w:i w:val="false"/>
          <w:color w:val="000000"/>
          <w:sz w:val="28"/>
        </w:rPr>
        <w:t>
      3. При рассмотрении дела суд использует сохранившиеся части производства, документы, выданные из дела до утраты производства гражданам и юридическим лицам, копии этих документов, другие материалы, имеющие отношение к делу.</w:t>
      </w:r>
    </w:p>
    <w:bookmarkEnd w:id="1262"/>
    <w:bookmarkStart w:name="z1626" w:id="1263"/>
    <w:p>
      <w:pPr>
        <w:spacing w:after="0"/>
        <w:ind w:left="0"/>
        <w:jc w:val="both"/>
      </w:pPr>
      <w:r>
        <w:rPr>
          <w:rFonts w:ascii="Times New Roman"/>
          <w:b w:val="false"/>
          <w:i w:val="false"/>
          <w:color w:val="000000"/>
          <w:sz w:val="28"/>
        </w:rPr>
        <w:t>
      4.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bookmarkEnd w:id="1263"/>
    <w:p>
      <w:pPr>
        <w:spacing w:after="0"/>
        <w:ind w:left="0"/>
        <w:jc w:val="both"/>
      </w:pPr>
      <w:r>
        <w:rPr>
          <w:rFonts w:ascii="Times New Roman"/>
          <w:b/>
          <w:i w:val="false"/>
          <w:color w:val="000000"/>
          <w:sz w:val="28"/>
        </w:rPr>
        <w:t>Статья 389. Решение суда по заявлению</w:t>
      </w:r>
    </w:p>
    <w:bookmarkStart w:name="z1627" w:id="1264"/>
    <w:p>
      <w:pPr>
        <w:spacing w:after="0"/>
        <w:ind w:left="0"/>
        <w:jc w:val="both"/>
      </w:pPr>
      <w:r>
        <w:rPr>
          <w:rFonts w:ascii="Times New Roman"/>
          <w:b w:val="false"/>
          <w:i w:val="false"/>
          <w:color w:val="000000"/>
          <w:sz w:val="28"/>
        </w:rPr>
        <w:t>
      1. Решение суда или определение о прекращении производства, если оно выносилось по делу, подлежит обязательному восстановлению.</w:t>
      </w:r>
    </w:p>
    <w:bookmarkEnd w:id="1264"/>
    <w:bookmarkStart w:name="z1628" w:id="1265"/>
    <w:p>
      <w:pPr>
        <w:spacing w:after="0"/>
        <w:ind w:left="0"/>
        <w:jc w:val="both"/>
      </w:pPr>
      <w:r>
        <w:rPr>
          <w:rFonts w:ascii="Times New Roman"/>
          <w:b w:val="false"/>
          <w:i w:val="false"/>
          <w:color w:val="000000"/>
          <w:sz w:val="28"/>
        </w:rPr>
        <w:t>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p>
    <w:bookmarkEnd w:id="1265"/>
    <w:bookmarkStart w:name="z1629" w:id="1266"/>
    <w:p>
      <w:pPr>
        <w:spacing w:after="0"/>
        <w:ind w:left="0"/>
        <w:jc w:val="both"/>
      </w:pPr>
      <w:r>
        <w:rPr>
          <w:rFonts w:ascii="Times New Roman"/>
          <w:b w:val="false"/>
          <w:i w:val="false"/>
          <w:color w:val="000000"/>
          <w:sz w:val="28"/>
        </w:rPr>
        <w:t>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p>
    <w:bookmarkEnd w:id="1266"/>
    <w:bookmarkStart w:name="z1630" w:id="1267"/>
    <w:p>
      <w:pPr>
        <w:spacing w:after="0"/>
        <w:ind w:left="0"/>
        <w:jc w:val="both"/>
      </w:pPr>
      <w:r>
        <w:rPr>
          <w:rFonts w:ascii="Times New Roman"/>
          <w:b w:val="false"/>
          <w:i w:val="false"/>
          <w:color w:val="000000"/>
          <w:sz w:val="28"/>
        </w:rPr>
        <w:t>
      4. Утраченное исполнительное производство восстанавливается, если исполнение решения было произведено.</w:t>
      </w:r>
    </w:p>
    <w:bookmarkEnd w:id="1267"/>
    <w:bookmarkStart w:name="z1631" w:id="1268"/>
    <w:p>
      <w:pPr>
        <w:spacing w:after="0"/>
        <w:ind w:left="0"/>
        <w:jc w:val="both"/>
      </w:pPr>
      <w:r>
        <w:rPr>
          <w:rFonts w:ascii="Times New Roman"/>
          <w:b w:val="false"/>
          <w:i w:val="false"/>
          <w:color w:val="000000"/>
          <w:sz w:val="28"/>
        </w:rPr>
        <w:t>
      5.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p>
    <w:bookmarkEnd w:id="1268"/>
    <w:bookmarkStart w:name="z1632" w:id="1269"/>
    <w:p>
      <w:pPr>
        <w:spacing w:after="0"/>
        <w:ind w:left="0"/>
        <w:jc w:val="both"/>
      </w:pPr>
      <w:r>
        <w:rPr>
          <w:rFonts w:ascii="Times New Roman"/>
          <w:b w:val="false"/>
          <w:i w:val="false"/>
          <w:color w:val="000000"/>
          <w:sz w:val="28"/>
        </w:rPr>
        <w:t>
      6.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w:t>
      </w:r>
    </w:p>
    <w:bookmarkEnd w:id="1269"/>
    <w:p>
      <w:pPr>
        <w:spacing w:after="0"/>
        <w:ind w:left="0"/>
        <w:jc w:val="both"/>
      </w:pPr>
      <w:r>
        <w:rPr>
          <w:rFonts w:ascii="Times New Roman"/>
          <w:b/>
          <w:i w:val="false"/>
          <w:color w:val="000000"/>
          <w:sz w:val="28"/>
        </w:rPr>
        <w:t>Статья 390. Прекращение производства по делу о восстановлении утраченного производства</w:t>
      </w:r>
    </w:p>
    <w:bookmarkStart w:name="z1633" w:id="1270"/>
    <w:p>
      <w:pPr>
        <w:spacing w:after="0"/>
        <w:ind w:left="0"/>
        <w:jc w:val="both"/>
      </w:pPr>
      <w:r>
        <w:rPr>
          <w:rFonts w:ascii="Times New Roman"/>
          <w:b w:val="false"/>
          <w:i w:val="false"/>
          <w:color w:val="000000"/>
          <w:sz w:val="28"/>
        </w:rPr>
        <w:t>
      1. При недостаточности собранных материалов для точного восстановления судебного акта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bookmarkEnd w:id="1270"/>
    <w:bookmarkStart w:name="z1634" w:id="1271"/>
    <w:p>
      <w:pPr>
        <w:spacing w:after="0"/>
        <w:ind w:left="0"/>
        <w:jc w:val="both"/>
      </w:pPr>
      <w:r>
        <w:rPr>
          <w:rFonts w:ascii="Times New Roman"/>
          <w:b w:val="false"/>
          <w:i w:val="false"/>
          <w:color w:val="000000"/>
          <w:sz w:val="28"/>
        </w:rPr>
        <w:t>
      2. Рассмотрение заявления о восстановлении судебного акта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bookmarkEnd w:id="1271"/>
    <w:p>
      <w:pPr>
        <w:spacing w:after="0"/>
        <w:ind w:left="0"/>
        <w:jc w:val="both"/>
      </w:pPr>
      <w:r>
        <w:rPr>
          <w:rFonts w:ascii="Times New Roman"/>
          <w:b/>
          <w:i w:val="false"/>
          <w:color w:val="000000"/>
          <w:sz w:val="28"/>
        </w:rPr>
        <w:t>Статья 391. Порядок оспаривания судебных актов, связанных с восстановлением утраченного производства</w:t>
      </w:r>
    </w:p>
    <w:bookmarkStart w:name="z1635" w:id="1272"/>
    <w:p>
      <w:pPr>
        <w:spacing w:after="0"/>
        <w:ind w:left="0"/>
        <w:jc w:val="both"/>
      </w:pPr>
      <w:r>
        <w:rPr>
          <w:rFonts w:ascii="Times New Roman"/>
          <w:b w:val="false"/>
          <w:i w:val="false"/>
          <w:color w:val="000000"/>
          <w:sz w:val="28"/>
        </w:rPr>
        <w:t>
      1. Судебные акты, связанные с восстановлением утраченного судебного производства, оспариваются в порядке, установленном настоящим Кодексом.</w:t>
      </w:r>
    </w:p>
    <w:bookmarkEnd w:id="1272"/>
    <w:bookmarkStart w:name="z1636" w:id="1273"/>
    <w:p>
      <w:pPr>
        <w:spacing w:after="0"/>
        <w:ind w:left="0"/>
        <w:jc w:val="both"/>
      </w:pPr>
      <w:r>
        <w:rPr>
          <w:rFonts w:ascii="Times New Roman"/>
          <w:b w:val="false"/>
          <w:i w:val="false"/>
          <w:color w:val="000000"/>
          <w:sz w:val="28"/>
        </w:rPr>
        <w:t>
      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bookmarkEnd w:id="1273"/>
    <w:bookmarkStart w:name="z1637" w:id="1274"/>
    <w:p>
      <w:pPr>
        <w:spacing w:after="0"/>
        <w:ind w:left="0"/>
        <w:jc w:val="left"/>
      </w:pPr>
      <w:r>
        <w:rPr>
          <w:rFonts w:ascii="Times New Roman"/>
          <w:b/>
          <w:i w:val="false"/>
          <w:color w:val="000000"/>
        </w:rPr>
        <w:t xml:space="preserve"> ПОДРАЗДЕЛ 6. ПРОИЗВОДСТВО ПО РАССМОТРЕНИЮ ЗАЯВЛЕНИЙ О</w:t>
      </w:r>
      <w:r>
        <w:br/>
      </w:r>
      <w:r>
        <w:rPr>
          <w:rFonts w:ascii="Times New Roman"/>
          <w:b/>
          <w:i w:val="false"/>
          <w:color w:val="000000"/>
        </w:rPr>
        <w:t>ВОЗВРАЩЕНИИ РЕБЕНКА ИЛИ ОБ ОСУЩЕСТВЛЕНИИ В ОТНОШЕНИИ РЕБЕНКА</w:t>
      </w:r>
      <w:r>
        <w:br/>
      </w:r>
      <w:r>
        <w:rPr>
          <w:rFonts w:ascii="Times New Roman"/>
          <w:b/>
          <w:i w:val="false"/>
          <w:color w:val="000000"/>
        </w:rPr>
        <w:t>ПРАВ ДОСТУПА НА ОСНОВАНИИ МЕЖДУНАРОДНОГО ДОГОВОРА</w:t>
      </w:r>
      <w:r>
        <w:br/>
      </w:r>
      <w:r>
        <w:rPr>
          <w:rFonts w:ascii="Times New Roman"/>
          <w:b/>
          <w:i w:val="false"/>
          <w:color w:val="000000"/>
        </w:rPr>
        <w:t>РЕСПУБЛИКИ КАЗАХСТАН</w:t>
      </w:r>
      <w:r>
        <w:br/>
      </w:r>
      <w:r>
        <w:rPr>
          <w:rFonts w:ascii="Times New Roman"/>
          <w:b/>
          <w:i w:val="false"/>
          <w:color w:val="000000"/>
        </w:rPr>
        <w:t>Глава 51. ПРОИЗВОДСТВО ПО РАССМОТРЕНИЮ ЗАЯВЛЕНИЙ О ВОЗВРАЩЕНИИ</w:t>
      </w:r>
      <w:r>
        <w:br/>
      </w:r>
      <w:r>
        <w:rPr>
          <w:rFonts w:ascii="Times New Roman"/>
          <w:b/>
          <w:i w:val="false"/>
          <w:color w:val="000000"/>
        </w:rPr>
        <w:t>РЕБЕНКА ИЛИ ОБ ОСУЩЕСТВЛЕНИИ В ОТНОШЕНИИ РЕБЕНКА ПРАВ ДОСТУПА</w:t>
      </w:r>
      <w:r>
        <w:br/>
      </w:r>
      <w:r>
        <w:rPr>
          <w:rFonts w:ascii="Times New Roman"/>
          <w:b/>
          <w:i w:val="false"/>
          <w:color w:val="000000"/>
        </w:rPr>
        <w:t>НА ОСНОВАНИИ МЕЖДУНАРОДНОГО ДОГОВОРА РЕСПУБЛИКИ КАЗАХСТАН</w:t>
      </w:r>
    </w:p>
    <w:bookmarkEnd w:id="1274"/>
    <w:p>
      <w:pPr>
        <w:spacing w:after="0"/>
        <w:ind w:left="0"/>
        <w:jc w:val="both"/>
      </w:pPr>
      <w:r>
        <w:rPr>
          <w:rFonts w:ascii="Times New Roman"/>
          <w:b/>
          <w:i w:val="false"/>
          <w:color w:val="000000"/>
          <w:sz w:val="28"/>
        </w:rPr>
        <w:t>Статья 392. Подача заявления о возвращении ребенка или об осуществлении в отношении ребенка прав доступа на основании международного договора, ратифицированного Республикой Казахстан</w:t>
      </w:r>
    </w:p>
    <w:bookmarkStart w:name="z1639" w:id="1275"/>
    <w:p>
      <w:pPr>
        <w:spacing w:after="0"/>
        <w:ind w:left="0"/>
        <w:jc w:val="both"/>
      </w:pPr>
      <w:r>
        <w:rPr>
          <w:rFonts w:ascii="Times New Roman"/>
          <w:b w:val="false"/>
          <w:i w:val="false"/>
          <w:color w:val="000000"/>
          <w:sz w:val="28"/>
        </w:rPr>
        <w:t>
      1. Заявление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bookmarkEnd w:id="1275"/>
    <w:bookmarkStart w:name="z1640" w:id="1276"/>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подается в специализированный межрайонный суд по делам несовершеннолетних.</w:t>
      </w:r>
    </w:p>
    <w:bookmarkEnd w:id="1276"/>
    <w:bookmarkStart w:name="z1641" w:id="1277"/>
    <w:p>
      <w:pPr>
        <w:spacing w:after="0"/>
        <w:ind w:left="0"/>
        <w:jc w:val="both"/>
      </w:pPr>
      <w:r>
        <w:rPr>
          <w:rFonts w:ascii="Times New Roman"/>
          <w:b w:val="false"/>
          <w:i w:val="false"/>
          <w:color w:val="000000"/>
          <w:sz w:val="28"/>
        </w:rPr>
        <w:t>
      3. Если место пребывания ребенка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или по последнему известному месту жительства ответчика в Республике Казахстан.</w:t>
      </w:r>
    </w:p>
    <w:bookmarkEnd w:id="1277"/>
    <w:bookmarkStart w:name="z1642" w:id="1278"/>
    <w:p>
      <w:pPr>
        <w:spacing w:after="0"/>
        <w:ind w:left="0"/>
        <w:jc w:val="both"/>
      </w:pPr>
      <w:r>
        <w:rPr>
          <w:rFonts w:ascii="Times New Roman"/>
          <w:b w:val="false"/>
          <w:i w:val="false"/>
          <w:color w:val="000000"/>
          <w:sz w:val="28"/>
        </w:rPr>
        <w:t>
      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bookmarkEnd w:id="1278"/>
    <w:bookmarkStart w:name="z1643" w:id="1279"/>
    <w:p>
      <w:pPr>
        <w:spacing w:after="0"/>
        <w:ind w:left="0"/>
        <w:jc w:val="both"/>
      </w:pPr>
      <w:r>
        <w:rPr>
          <w:rFonts w:ascii="Times New Roman"/>
          <w:b w:val="false"/>
          <w:i w:val="false"/>
          <w:color w:val="000000"/>
          <w:sz w:val="28"/>
        </w:rPr>
        <w:t>
      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ратифицированного Республикой Казахстан.</w:t>
      </w:r>
    </w:p>
    <w:bookmarkEnd w:id="1279"/>
    <w:p>
      <w:pPr>
        <w:spacing w:after="0"/>
        <w:ind w:left="0"/>
        <w:jc w:val="both"/>
      </w:pPr>
      <w:r>
        <w:rPr>
          <w:rFonts w:ascii="Times New Roman"/>
          <w:b/>
          <w:i w:val="false"/>
          <w:color w:val="000000"/>
          <w:sz w:val="28"/>
        </w:rPr>
        <w:t>Статья 393. Порядок рассмотрения заявлений о возвращении ребенка или об осуществлении прав доступа</w:t>
      </w:r>
    </w:p>
    <w:p>
      <w:pPr>
        <w:spacing w:after="0"/>
        <w:ind w:left="0"/>
        <w:jc w:val="both"/>
      </w:pPr>
      <w:r>
        <w:rPr>
          <w:rFonts w:ascii="Times New Roman"/>
          <w:b w:val="false"/>
          <w:i w:val="false"/>
          <w:color w:val="000000"/>
          <w:sz w:val="28"/>
        </w:rPr>
        <w:t>
      Дела по заявлениям о возвращении ребенка или об осуществлении прав доступа на основании международного договора, ратифицированного Республикой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ратифицированным Республикой Казахстан, и настоящей главой.</w:t>
      </w:r>
    </w:p>
    <w:p>
      <w:pPr>
        <w:spacing w:after="0"/>
        <w:ind w:left="0"/>
        <w:jc w:val="both"/>
      </w:pPr>
      <w:r>
        <w:rPr>
          <w:rFonts w:ascii="Times New Roman"/>
          <w:b/>
          <w:i w:val="false"/>
          <w:color w:val="000000"/>
          <w:sz w:val="28"/>
        </w:rPr>
        <w:t>Статья 394. Обеспечение иска</w:t>
      </w:r>
    </w:p>
    <w:p>
      <w:pPr>
        <w:spacing w:after="0"/>
        <w:ind w:left="0"/>
        <w:jc w:val="both"/>
      </w:pPr>
      <w:r>
        <w:rPr>
          <w:rFonts w:ascii="Times New Roman"/>
          <w:b w:val="false"/>
          <w:i w:val="false"/>
          <w:color w:val="000000"/>
          <w:sz w:val="28"/>
        </w:rPr>
        <w:t xml:space="preserve">
      В необходимых случаях, наряду с другими мерами по обеспечению иска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pPr>
        <w:spacing w:after="0"/>
        <w:ind w:left="0"/>
        <w:jc w:val="both"/>
      </w:pPr>
      <w:r>
        <w:rPr>
          <w:rFonts w:ascii="Times New Roman"/>
          <w:b/>
          <w:i w:val="false"/>
          <w:color w:val="000000"/>
          <w:sz w:val="28"/>
        </w:rPr>
        <w:t>Статья 395. Недопустимость соединения исковых требований и предъявления встречного иска</w:t>
      </w:r>
    </w:p>
    <w:p>
      <w:pPr>
        <w:spacing w:after="0"/>
        <w:ind w:left="0"/>
        <w:jc w:val="both"/>
      </w:pPr>
      <w:r>
        <w:rPr>
          <w:rFonts w:ascii="Times New Roman"/>
          <w:b w:val="false"/>
          <w:i w:val="false"/>
          <w:color w:val="000000"/>
          <w:sz w:val="28"/>
        </w:rPr>
        <w:t>
      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осуществлении в отношении двух и более детей прав доступа на основании международного договора, ратифицированного Республикой Казахстан, и предъявление встречного иска по делу о возвращении ребенка или об осуществлении прав доступа не допускаются.</w:t>
      </w:r>
    </w:p>
    <w:p>
      <w:pPr>
        <w:spacing w:after="0"/>
        <w:ind w:left="0"/>
        <w:jc w:val="both"/>
      </w:pPr>
      <w:r>
        <w:rPr>
          <w:rFonts w:ascii="Times New Roman"/>
          <w:b/>
          <w:i w:val="false"/>
          <w:color w:val="000000"/>
          <w:sz w:val="28"/>
        </w:rPr>
        <w:t>Статья 396. Рассмотрение заявления о возвращении ребенка или об осуществлении прав доступа</w:t>
      </w:r>
    </w:p>
    <w:bookmarkStart w:name="z1644" w:id="1280"/>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bookmarkEnd w:id="1280"/>
    <w:bookmarkStart w:name="z1645" w:id="1281"/>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Решение суда по делу о возвращении ребенка или об осуществлении прав доступа</w:t>
      </w:r>
    </w:p>
    <w:bookmarkStart w:name="z1646" w:id="1282"/>
    <w:p>
      <w:pPr>
        <w:spacing w:after="0"/>
        <w:ind w:left="0"/>
        <w:jc w:val="both"/>
      </w:pPr>
      <w:r>
        <w:rPr>
          <w:rFonts w:ascii="Times New Roman"/>
          <w:b w:val="false"/>
          <w:i w:val="false"/>
          <w:color w:val="000000"/>
          <w:sz w:val="28"/>
        </w:rPr>
        <w:t xml:space="preserve">
      1. Решение суда по делу о возвращении на основании международного договора, ратифицированного Республикой Казахстан, незаконно перемещенного в Республику Казахстан или удерживаемого в Республике Казахстан ребенка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ратифицированным Республикой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Республики Казахстан и указание на распределение судебных расходов.</w:t>
      </w:r>
    </w:p>
    <w:bookmarkEnd w:id="1282"/>
    <w:bookmarkStart w:name="z1647" w:id="1283"/>
    <w:p>
      <w:pPr>
        <w:spacing w:after="0"/>
        <w:ind w:left="0"/>
        <w:jc w:val="both"/>
      </w:pPr>
      <w:r>
        <w:rPr>
          <w:rFonts w:ascii="Times New Roman"/>
          <w:b w:val="false"/>
          <w:i w:val="false"/>
          <w:color w:val="000000"/>
          <w:sz w:val="28"/>
        </w:rPr>
        <w:t xml:space="preserve">
      2. Решение суда по делу об осуществлении в отношении ребенка, незаконно перемещенного в Республику Казахстан или удерживаемого в Республике Казахстан, прав доступа на основании международного договора, ратифицированного Республикой Казахстан,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осуществления истцом прав доступа в соответствии с международным договором, ратифицированным Республикой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ратифицированным Республикой Казахстан, и указание на распределение судебных расходов.</w:t>
      </w:r>
    </w:p>
    <w:bookmarkEnd w:id="1283"/>
    <w:p>
      <w:pPr>
        <w:spacing w:after="0"/>
        <w:ind w:left="0"/>
        <w:jc w:val="both"/>
      </w:pPr>
      <w:r>
        <w:rPr>
          <w:rFonts w:ascii="Times New Roman"/>
          <w:b/>
          <w:i w:val="false"/>
          <w:color w:val="000000"/>
          <w:sz w:val="28"/>
        </w:rPr>
        <w:t>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w:t>
      </w:r>
    </w:p>
    <w:bookmarkStart w:name="z1922" w:id="1284"/>
    <w:p>
      <w:pPr>
        <w:spacing w:after="0"/>
        <w:ind w:left="0"/>
        <w:jc w:val="both"/>
      </w:pPr>
      <w:r>
        <w:rPr>
          <w:rFonts w:ascii="Times New Roman"/>
          <w:b w:val="false"/>
          <w:i w:val="false"/>
          <w:color w:val="000000"/>
          <w:sz w:val="28"/>
        </w:rPr>
        <w:t xml:space="preserve">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84"/>
    <w:bookmarkStart w:name="z1923" w:id="1285"/>
    <w:p>
      <w:pPr>
        <w:spacing w:after="0"/>
        <w:ind w:left="0"/>
        <w:jc w:val="both"/>
      </w:pPr>
      <w:r>
        <w:rPr>
          <w:rFonts w:ascii="Times New Roman"/>
          <w:b w:val="false"/>
          <w:i w:val="false"/>
          <w:color w:val="000000"/>
          <w:sz w:val="28"/>
        </w:rPr>
        <w:t xml:space="preserve">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w:t>
      </w:r>
    </w:p>
    <w:bookmarkStart w:name="z1924" w:id="1286"/>
    <w:p>
      <w:pPr>
        <w:spacing w:after="0"/>
        <w:ind w:left="0"/>
        <w:jc w:val="both"/>
      </w:pPr>
      <w:r>
        <w:rPr>
          <w:rFonts w:ascii="Times New Roman"/>
          <w:b w:val="false"/>
          <w:i w:val="false"/>
          <w:color w:val="000000"/>
          <w:sz w:val="28"/>
        </w:rPr>
        <w:t xml:space="preserve">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86"/>
    <w:bookmarkStart w:name="z1925" w:id="1287"/>
    <w:p>
      <w:pPr>
        <w:spacing w:after="0"/>
        <w:ind w:left="0"/>
        <w:jc w:val="both"/>
      </w:pPr>
      <w:r>
        <w:rPr>
          <w:rFonts w:ascii="Times New Roman"/>
          <w:b w:val="false"/>
          <w:i w:val="false"/>
          <w:color w:val="000000"/>
          <w:sz w:val="28"/>
        </w:rPr>
        <w:t xml:space="preserve">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Высылка копий судебных постановлений</w:t>
      </w:r>
    </w:p>
    <w:bookmarkStart w:name="z1652" w:id="1288"/>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bookmarkEnd w:id="1288"/>
    <w:bookmarkStart w:name="z1653" w:id="1289"/>
    <w:p>
      <w:pPr>
        <w:spacing w:after="0"/>
        <w:ind w:left="0"/>
        <w:jc w:val="both"/>
      </w:pPr>
      <w:r>
        <w:rPr>
          <w:rFonts w:ascii="Times New Roman"/>
          <w:b w:val="false"/>
          <w:i w:val="false"/>
          <w:color w:val="000000"/>
          <w:sz w:val="28"/>
        </w:rPr>
        <w:t xml:space="preserve">
      2. Копии определений суда, предусмотренных частью второй </w:t>
      </w:r>
      <w:r>
        <w:rPr>
          <w:rFonts w:ascii="Times New Roman"/>
          <w:b w:val="false"/>
          <w:i w:val="false"/>
          <w:color w:val="000000"/>
          <w:sz w:val="28"/>
        </w:rPr>
        <w:t>статьи 151</w:t>
      </w:r>
      <w:r>
        <w:rPr>
          <w:rFonts w:ascii="Times New Roman"/>
          <w:b w:val="false"/>
          <w:i w:val="false"/>
          <w:color w:val="000000"/>
          <w:sz w:val="28"/>
        </w:rPr>
        <w:t xml:space="preserve">,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bookmarkEnd w:id="1289"/>
    <w:bookmarkStart w:name="z1654" w:id="1290"/>
    <w:p>
      <w:pPr>
        <w:spacing w:after="0"/>
        <w:ind w:left="0"/>
        <w:jc w:val="both"/>
      </w:pPr>
      <w:r>
        <w:rPr>
          <w:rFonts w:ascii="Times New Roman"/>
          <w:b w:val="false"/>
          <w:i w:val="false"/>
          <w:color w:val="000000"/>
          <w:sz w:val="28"/>
        </w:rPr>
        <w:t xml:space="preserve">
      3. Копии определений суда,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bookmarkEnd w:id="1290"/>
    <w:bookmarkStart w:name="z1655" w:id="1291"/>
    <w:p>
      <w:pPr>
        <w:spacing w:after="0"/>
        <w:ind w:left="0"/>
        <w:jc w:val="both"/>
      </w:pPr>
      <w:r>
        <w:rPr>
          <w:rFonts w:ascii="Times New Roman"/>
          <w:b w:val="false"/>
          <w:i w:val="false"/>
          <w:color w:val="000000"/>
          <w:sz w:val="28"/>
        </w:rPr>
        <w:t xml:space="preserve">
      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bookmarkEnd w:id="1291"/>
    <w:bookmarkStart w:name="z1656" w:id="1292"/>
    <w:p>
      <w:pPr>
        <w:spacing w:after="0"/>
        <w:ind w:left="0"/>
        <w:jc w:val="both"/>
      </w:pPr>
      <w:r>
        <w:rPr>
          <w:rFonts w:ascii="Times New Roman"/>
          <w:b w:val="false"/>
          <w:i w:val="false"/>
          <w:color w:val="000000"/>
          <w:sz w:val="28"/>
        </w:rPr>
        <w:t>
      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bookmarkEnd w:id="1292"/>
    <w:bookmarkStart w:name="z1657" w:id="1293"/>
    <w:p>
      <w:pPr>
        <w:spacing w:after="0"/>
        <w:ind w:left="0"/>
        <w:jc w:val="both"/>
      </w:pPr>
      <w:r>
        <w:rPr>
          <w:rFonts w:ascii="Times New Roman"/>
          <w:b w:val="false"/>
          <w:i w:val="false"/>
          <w:color w:val="000000"/>
          <w:sz w:val="28"/>
        </w:rPr>
        <w:t>
      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bookmarkEnd w:id="1293"/>
    <w:bookmarkStart w:name="z1658" w:id="1294"/>
    <w:p>
      <w:pPr>
        <w:spacing w:after="0"/>
        <w:ind w:left="0"/>
        <w:jc w:val="both"/>
      </w:pPr>
      <w:r>
        <w:rPr>
          <w:rFonts w:ascii="Times New Roman"/>
          <w:b w:val="false"/>
          <w:i w:val="false"/>
          <w:color w:val="000000"/>
          <w:sz w:val="28"/>
        </w:rPr>
        <w:t>
      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1295"/>
    <w:p>
      <w:pPr>
        <w:spacing w:after="0"/>
        <w:ind w:left="0"/>
        <w:jc w:val="left"/>
      </w:pPr>
      <w:r>
        <w:rPr>
          <w:rFonts w:ascii="Times New Roman"/>
          <w:b/>
          <w:i w:val="false"/>
          <w:color w:val="000000"/>
        </w:rPr>
        <w:t xml:space="preserve"> РАЗДЕЛ 3. ПРОИЗВОДСТВО ПО ПЕРЕСМОТРУ СУДЕБНЫХ АКТОВ</w:t>
      </w:r>
      <w:r>
        <w:br/>
      </w:r>
      <w:r>
        <w:rPr>
          <w:rFonts w:ascii="Times New Roman"/>
          <w:b/>
          <w:i w:val="false"/>
          <w:color w:val="000000"/>
        </w:rPr>
        <w:t>Глава 52. АПЕЛЛЯЦИОННОЕ ОБЖАЛОВАНИЕ, ПРИНЕСЕНИЕ АПЕЛЛЯЦИОННЫХ ХОДАТАЙСТВ ПРОКУРОРОМ НА СУДЕБНЫЕ АКТЫ</w:t>
      </w:r>
    </w:p>
    <w:bookmarkEnd w:id="1295"/>
    <w:p>
      <w:pPr>
        <w:spacing w:after="0"/>
        <w:ind w:left="0"/>
        <w:jc w:val="both"/>
      </w:pPr>
      <w:r>
        <w:rPr>
          <w:rFonts w:ascii="Times New Roman"/>
          <w:b w:val="false"/>
          <w:i w:val="false"/>
          <w:color w:val="ff0000"/>
          <w:sz w:val="28"/>
        </w:rPr>
        <w:t xml:space="preserve">
      Сноска. Заголовок главы 52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Право апелляционного обжалования, принесения апелляционных ходатайств прокурорами на судебные решения</w:t>
      </w:r>
    </w:p>
    <w:p>
      <w:pPr>
        <w:spacing w:after="0"/>
        <w:ind w:left="0"/>
        <w:jc w:val="both"/>
      </w:pPr>
      <w:r>
        <w:rPr>
          <w:rFonts w:ascii="Times New Roman"/>
          <w:b w:val="false"/>
          <w:i w:val="false"/>
          <w:color w:val="ff0000"/>
          <w:sz w:val="28"/>
        </w:rPr>
        <w:t xml:space="preserve">
      Сноска. Заголовок статьи 401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1" w:id="1296"/>
    <w:p>
      <w:pPr>
        <w:spacing w:after="0"/>
        <w:ind w:left="0"/>
        <w:jc w:val="both"/>
      </w:pPr>
      <w:r>
        <w:rPr>
          <w:rFonts w:ascii="Times New Roman"/>
          <w:b w:val="false"/>
          <w:i w:val="false"/>
          <w:color w:val="000000"/>
          <w:sz w:val="28"/>
        </w:rPr>
        <w:t>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bookmarkEnd w:id="1296"/>
    <w:bookmarkStart w:name="z1662" w:id="1297"/>
    <w:p>
      <w:pPr>
        <w:spacing w:after="0"/>
        <w:ind w:left="0"/>
        <w:jc w:val="both"/>
      </w:pPr>
      <w:r>
        <w:rPr>
          <w:rFonts w:ascii="Times New Roman"/>
          <w:b w:val="false"/>
          <w:i w:val="false"/>
          <w:color w:val="000000"/>
          <w:sz w:val="28"/>
        </w:rPr>
        <w:t>
      2. Право апелляционного обжалования решения суда принадлежит сторонам, другим лицам, участвующим в деле.</w:t>
      </w:r>
    </w:p>
    <w:bookmarkEnd w:id="1297"/>
    <w:bookmarkStart w:name="z2280" w:id="1298"/>
    <w:p>
      <w:pPr>
        <w:spacing w:after="0"/>
        <w:ind w:left="0"/>
        <w:jc w:val="both"/>
      </w:pPr>
      <w:r>
        <w:rPr>
          <w:rFonts w:ascii="Times New Roman"/>
          <w:b w:val="false"/>
          <w:i w:val="false"/>
          <w:color w:val="000000"/>
          <w:sz w:val="28"/>
        </w:rPr>
        <w:t>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End w:id="1298"/>
    <w:bookmarkStart w:name="z1663" w:id="1299"/>
    <w:p>
      <w:pPr>
        <w:spacing w:after="0"/>
        <w:ind w:left="0"/>
        <w:jc w:val="both"/>
      </w:pPr>
      <w:r>
        <w:rPr>
          <w:rFonts w:ascii="Times New Roman"/>
          <w:b w:val="false"/>
          <w:i w:val="false"/>
          <w:color w:val="000000"/>
          <w:sz w:val="28"/>
        </w:rPr>
        <w:t>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w:t>
      </w:r>
    </w:p>
    <w:bookmarkEnd w:id="1299"/>
    <w:bookmarkStart w:name="z1664" w:id="1300"/>
    <w:p>
      <w:pPr>
        <w:spacing w:after="0"/>
        <w:ind w:left="0"/>
        <w:jc w:val="both"/>
      </w:pP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Суды, рассматривающие апелляционные жалобы, ходатайства прокурора</w:t>
      </w:r>
    </w:p>
    <w:bookmarkStart w:name="z1926" w:id="1301"/>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статьи 27-1 настоящего 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w:t>
      </w:r>
    </w:p>
    <w:bookmarkEnd w:id="1301"/>
    <w:bookmarkStart w:name="z1927" w:id="1302"/>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по делам, рассмотренным по правилам части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рассматриваются судом города Нур-Султана.</w:t>
      </w:r>
    </w:p>
    <w:bookmarkEnd w:id="1302"/>
    <w:bookmarkStart w:name="z1928" w:id="1303"/>
    <w:p>
      <w:pPr>
        <w:spacing w:after="0"/>
        <w:ind w:left="0"/>
        <w:jc w:val="both"/>
      </w:pPr>
      <w:r>
        <w:rPr>
          <w:rFonts w:ascii="Times New Roman"/>
          <w:b w:val="false"/>
          <w:i w:val="false"/>
          <w:color w:val="000000"/>
          <w:sz w:val="28"/>
        </w:rPr>
        <w:t>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и сроки подачи апелляционных жалобы, ходатайства прокурора</w:t>
      </w:r>
    </w:p>
    <w:bookmarkStart w:name="z1929" w:id="1304"/>
    <w:p>
      <w:pPr>
        <w:spacing w:after="0"/>
        <w:ind w:left="0"/>
        <w:jc w:val="both"/>
      </w:pPr>
      <w:r>
        <w:rPr>
          <w:rFonts w:ascii="Times New Roman"/>
          <w:b w:val="false"/>
          <w:i w:val="false"/>
          <w:color w:val="000000"/>
          <w:sz w:val="28"/>
        </w:rPr>
        <w:t xml:space="preserve">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за исключением случаев, когда решение вынесено по делам, рассмотренным по правилам статьи 27-1 настоящего Кодекса. </w:t>
      </w:r>
    </w:p>
    <w:bookmarkEnd w:id="1304"/>
    <w:bookmarkStart w:name="z1930" w:id="1305"/>
    <w:p>
      <w:pPr>
        <w:spacing w:after="0"/>
        <w:ind w:left="0"/>
        <w:jc w:val="both"/>
      </w:pPr>
      <w:r>
        <w:rPr>
          <w:rFonts w:ascii="Times New Roman"/>
          <w:b w:val="false"/>
          <w:i w:val="false"/>
          <w:color w:val="000000"/>
          <w:sz w:val="28"/>
        </w:rPr>
        <w:t xml:space="preserve">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 </w:t>
      </w:r>
    </w:p>
    <w:bookmarkEnd w:id="1305"/>
    <w:bookmarkStart w:name="z1931" w:id="1306"/>
    <w:p>
      <w:pPr>
        <w:spacing w:after="0"/>
        <w:ind w:left="0"/>
        <w:jc w:val="both"/>
      </w:pPr>
      <w:r>
        <w:rPr>
          <w:rFonts w:ascii="Times New Roman"/>
          <w:b w:val="false"/>
          <w:i w:val="false"/>
          <w:color w:val="000000"/>
          <w:sz w:val="28"/>
        </w:rPr>
        <w:t xml:space="preserve">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 </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3" w:id="1307"/>
    <w:p>
      <w:pPr>
        <w:spacing w:after="0"/>
        <w:ind w:left="0"/>
        <w:jc w:val="both"/>
      </w:pPr>
      <w:r>
        <w:rPr>
          <w:rFonts w:ascii="Times New Roman"/>
          <w:b w:val="false"/>
          <w:i w:val="false"/>
          <w:color w:val="000000"/>
          <w:sz w:val="28"/>
        </w:rPr>
        <w:t xml:space="preserve">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Содержание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0" w:id="1308"/>
    <w:p>
      <w:pPr>
        <w:spacing w:after="0"/>
        <w:ind w:left="0"/>
        <w:jc w:val="both"/>
      </w:pPr>
      <w:r>
        <w:rPr>
          <w:rFonts w:ascii="Times New Roman"/>
          <w:b w:val="false"/>
          <w:i w:val="false"/>
          <w:color w:val="000000"/>
          <w:sz w:val="28"/>
        </w:rPr>
        <w:t>
      1. Апелляционные жалоба, ходатайство прокурора должны содержать:</w:t>
      </w:r>
    </w:p>
    <w:bookmarkEnd w:id="1308"/>
    <w:p>
      <w:pPr>
        <w:spacing w:after="0"/>
        <w:ind w:left="0"/>
        <w:jc w:val="both"/>
      </w:pPr>
      <w:r>
        <w:rPr>
          <w:rFonts w:ascii="Times New Roman"/>
          <w:b w:val="false"/>
          <w:i w:val="false"/>
          <w:color w:val="000000"/>
          <w:sz w:val="28"/>
        </w:rPr>
        <w:t>
      1) наименование суда, которому адресуются апелляционные жалоба, ходатайство прокурора;</w:t>
      </w:r>
    </w:p>
    <w:p>
      <w:pPr>
        <w:spacing w:after="0"/>
        <w:ind w:left="0"/>
        <w:jc w:val="both"/>
      </w:pPr>
      <w:r>
        <w:rPr>
          <w:rFonts w:ascii="Times New Roman"/>
          <w:b w:val="false"/>
          <w:i w:val="false"/>
          <w:color w:val="000000"/>
          <w:sz w:val="28"/>
        </w:rPr>
        <w:t>
      2) наименование лица, подающего апелляционные жалобу, ходатайство прокурора;</w:t>
      </w:r>
    </w:p>
    <w:p>
      <w:pPr>
        <w:spacing w:after="0"/>
        <w:ind w:left="0"/>
        <w:jc w:val="both"/>
      </w:pPr>
      <w:r>
        <w:rPr>
          <w:rFonts w:ascii="Times New Roman"/>
          <w:b w:val="false"/>
          <w:i w:val="false"/>
          <w:color w:val="000000"/>
          <w:sz w:val="28"/>
        </w:rPr>
        <w:t>
      3) обжалуемое или пересматриваемое по апелляционному ходатайству прокурора решение и наименование суда, вынесшего это решение;</w:t>
      </w:r>
    </w:p>
    <w:p>
      <w:pPr>
        <w:spacing w:after="0"/>
        <w:ind w:left="0"/>
        <w:jc w:val="both"/>
      </w:pPr>
      <w:r>
        <w:rPr>
          <w:rFonts w:ascii="Times New Roman"/>
          <w:b w:val="false"/>
          <w:i w:val="false"/>
          <w:color w:val="000000"/>
          <w:sz w:val="28"/>
        </w:rPr>
        <w:t>
      4) указание на то, в чем заключается незаконность или необоснованность решения суда, как правило, со ссылкой на законы, подлежащие применению, и материалы дела;</w:t>
      </w:r>
    </w:p>
    <w:p>
      <w:pPr>
        <w:spacing w:after="0"/>
        <w:ind w:left="0"/>
        <w:jc w:val="both"/>
      </w:pPr>
      <w:r>
        <w:rPr>
          <w:rFonts w:ascii="Times New Roman"/>
          <w:b w:val="false"/>
          <w:i w:val="false"/>
          <w:color w:val="000000"/>
          <w:sz w:val="28"/>
        </w:rPr>
        <w:t>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pPr>
        <w:spacing w:after="0"/>
        <w:ind w:left="0"/>
        <w:jc w:val="both"/>
      </w:pPr>
      <w:r>
        <w:rPr>
          <w:rFonts w:ascii="Times New Roman"/>
          <w:b w:val="false"/>
          <w:i w:val="false"/>
          <w:color w:val="000000"/>
          <w:sz w:val="28"/>
        </w:rPr>
        <w:t>
      6) перечень прилагаемых к жалобе, ходатайству прокурора документов;</w:t>
      </w:r>
    </w:p>
    <w:p>
      <w:pPr>
        <w:spacing w:after="0"/>
        <w:ind w:left="0"/>
        <w:jc w:val="both"/>
      </w:pPr>
      <w:r>
        <w:rPr>
          <w:rFonts w:ascii="Times New Roman"/>
          <w:b w:val="false"/>
          <w:i w:val="false"/>
          <w:color w:val="000000"/>
          <w:sz w:val="28"/>
        </w:rPr>
        <w:t>
      7) дату подачи жалобы, ходатайства прокурора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w:t>
      </w:r>
    </w:p>
    <w:p>
      <w:pPr>
        <w:spacing w:after="0"/>
        <w:ind w:left="0"/>
        <w:jc w:val="both"/>
      </w:pPr>
      <w:r>
        <w:rPr>
          <w:rFonts w:ascii="Times New Roman"/>
          <w:b w:val="false"/>
          <w:i w:val="false"/>
          <w:color w:val="000000"/>
          <w:sz w:val="28"/>
        </w:rPr>
        <w:t>
      При подаче жалобы, принесении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документов.</w:t>
      </w:r>
    </w:p>
    <w:bookmarkStart w:name="z1671" w:id="1309"/>
    <w:p>
      <w:pPr>
        <w:spacing w:after="0"/>
        <w:ind w:left="0"/>
        <w:jc w:val="both"/>
      </w:pPr>
      <w:r>
        <w:rPr>
          <w:rFonts w:ascii="Times New Roman"/>
          <w:b w:val="false"/>
          <w:i w:val="false"/>
          <w:color w:val="000000"/>
          <w:sz w:val="28"/>
        </w:rPr>
        <w:t xml:space="preserve">
      2. В апелляционных жалобе, ходатайстве прокурора не могут содержаться требования, не заявленные в суде первой инстанции. </w:t>
      </w:r>
    </w:p>
    <w:bookmarkEnd w:id="1309"/>
    <w:p>
      <w:pPr>
        <w:spacing w:after="0"/>
        <w:ind w:left="0"/>
        <w:jc w:val="both"/>
      </w:pP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Действия судьи суда первой инстанции после получения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405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310"/>
    <w:p>
      <w:pPr>
        <w:spacing w:after="0"/>
        <w:ind w:left="0"/>
        <w:jc w:val="both"/>
      </w:pPr>
      <w:r>
        <w:rPr>
          <w:rFonts w:ascii="Times New Roman"/>
          <w:b w:val="false"/>
          <w:i w:val="false"/>
          <w:color w:val="000000"/>
          <w:sz w:val="28"/>
        </w:rPr>
        <w:t xml:space="preserve">
      1. Судья суда первой инстанции после получения апелляционных жалобы, ходатайства прокурора, поданных в срок и соответствующих требованиям </w:t>
      </w:r>
      <w:r>
        <w:rPr>
          <w:rFonts w:ascii="Times New Roman"/>
          <w:b w:val="false"/>
          <w:i w:val="false"/>
          <w:color w:val="000000"/>
          <w:sz w:val="28"/>
        </w:rPr>
        <w:t>статей 403</w:t>
      </w:r>
      <w:r>
        <w:rPr>
          <w:rFonts w:ascii="Times New Roman"/>
          <w:b w:val="false"/>
          <w:i w:val="false"/>
          <w:color w:val="000000"/>
          <w:sz w:val="28"/>
        </w:rPr>
        <w:t xml:space="preserve"> и </w:t>
      </w:r>
      <w:r>
        <w:rPr>
          <w:rFonts w:ascii="Times New Roman"/>
          <w:b w:val="false"/>
          <w:i w:val="false"/>
          <w:color w:val="000000"/>
          <w:sz w:val="28"/>
        </w:rPr>
        <w:t>404</w:t>
      </w:r>
      <w:r>
        <w:rPr>
          <w:rFonts w:ascii="Times New Roman"/>
          <w:b w:val="false"/>
          <w:i w:val="false"/>
          <w:color w:val="000000"/>
          <w:sz w:val="28"/>
        </w:rPr>
        <w:t xml:space="preserve"> настоящего Кодекса, совершает следующие действия: </w:t>
      </w:r>
    </w:p>
    <w:bookmarkEnd w:id="1310"/>
    <w:bookmarkStart w:name="z1935" w:id="1311"/>
    <w:p>
      <w:pPr>
        <w:spacing w:after="0"/>
        <w:ind w:left="0"/>
        <w:jc w:val="both"/>
      </w:pPr>
      <w:r>
        <w:rPr>
          <w:rFonts w:ascii="Times New Roman"/>
          <w:b w:val="false"/>
          <w:i w:val="false"/>
          <w:color w:val="000000"/>
          <w:sz w:val="28"/>
        </w:rPr>
        <w:t xml:space="preserve">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 </w:t>
      </w:r>
    </w:p>
    <w:bookmarkEnd w:id="1311"/>
    <w:bookmarkStart w:name="z1936" w:id="1312"/>
    <w:p>
      <w:pPr>
        <w:spacing w:after="0"/>
        <w:ind w:left="0"/>
        <w:jc w:val="both"/>
      </w:pPr>
      <w:r>
        <w:rPr>
          <w:rFonts w:ascii="Times New Roman"/>
          <w:b w:val="false"/>
          <w:i w:val="false"/>
          <w:color w:val="000000"/>
          <w:sz w:val="28"/>
        </w:rPr>
        <w:t xml:space="preserve">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w:t>
      </w:r>
    </w:p>
    <w:bookmarkEnd w:id="1312"/>
    <w:bookmarkStart w:name="z1937" w:id="1313"/>
    <w:p>
      <w:pPr>
        <w:spacing w:after="0"/>
        <w:ind w:left="0"/>
        <w:jc w:val="both"/>
      </w:pPr>
      <w:r>
        <w:rPr>
          <w:rFonts w:ascii="Times New Roman"/>
          <w:b w:val="false"/>
          <w:i w:val="false"/>
          <w:color w:val="000000"/>
          <w:sz w:val="28"/>
        </w:rPr>
        <w:t xml:space="preserve">
      2) по истечении срока, установленного для обжалования, принесения ходатайства прокурором, направляет дело в суд апелляционной инстанции. </w:t>
      </w:r>
    </w:p>
    <w:bookmarkEnd w:id="1313"/>
    <w:bookmarkStart w:name="z1938" w:id="1314"/>
    <w:p>
      <w:pPr>
        <w:spacing w:after="0"/>
        <w:ind w:left="0"/>
        <w:jc w:val="both"/>
      </w:pPr>
      <w:r>
        <w:rPr>
          <w:rFonts w:ascii="Times New Roman"/>
          <w:b w:val="false"/>
          <w:i w:val="false"/>
          <w:color w:val="000000"/>
          <w:sz w:val="28"/>
        </w:rPr>
        <w:t>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Оставление апелляционных жалобы, ходатайства прокурора без движения</w:t>
      </w:r>
    </w:p>
    <w:bookmarkStart w:name="z1939" w:id="1315"/>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абзацем вторым части второй </w:t>
      </w:r>
      <w:r>
        <w:rPr>
          <w:rFonts w:ascii="Times New Roman"/>
          <w:b w:val="false"/>
          <w:i w:val="false"/>
          <w:color w:val="000000"/>
          <w:sz w:val="28"/>
        </w:rPr>
        <w:t>статьи 401</w:t>
      </w:r>
      <w:r>
        <w:rPr>
          <w:rFonts w:ascii="Times New Roman"/>
          <w:b w:val="false"/>
          <w:i w:val="false"/>
          <w:color w:val="000000"/>
          <w:sz w:val="28"/>
        </w:rPr>
        <w:t xml:space="preserve">,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1315"/>
    <w:bookmarkStart w:name="z1940" w:id="1316"/>
    <w:p>
      <w:pPr>
        <w:spacing w:after="0"/>
        <w:ind w:left="0"/>
        <w:jc w:val="both"/>
      </w:pPr>
      <w:r>
        <w:rPr>
          <w:rFonts w:ascii="Times New Roman"/>
          <w:b w:val="false"/>
          <w:i w:val="false"/>
          <w:color w:val="000000"/>
          <w:sz w:val="28"/>
        </w:rPr>
        <w:t xml:space="preserve">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 </w:t>
      </w:r>
    </w:p>
    <w:bookmarkEnd w:id="1316"/>
    <w:bookmarkStart w:name="z1941" w:id="1317"/>
    <w:p>
      <w:pPr>
        <w:spacing w:after="0"/>
        <w:ind w:left="0"/>
        <w:jc w:val="both"/>
      </w:pPr>
      <w:r>
        <w:rPr>
          <w:rFonts w:ascii="Times New Roman"/>
          <w:b w:val="false"/>
          <w:i w:val="false"/>
          <w:color w:val="000000"/>
          <w:sz w:val="28"/>
        </w:rPr>
        <w:t>
      3. Определение об оставлении апелляционных жалобы, ходатайства прокурора без движения обжалованию, пересмотру по ходатайству прокурора не подлежит.</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Возвращение апелляционных жалобы, ходатайства прокурора</w:t>
      </w:r>
    </w:p>
    <w:bookmarkStart w:name="z1942" w:id="1318"/>
    <w:p>
      <w:pPr>
        <w:spacing w:after="0"/>
        <w:ind w:left="0"/>
        <w:jc w:val="both"/>
      </w:pPr>
      <w:r>
        <w:rPr>
          <w:rFonts w:ascii="Times New Roman"/>
          <w:b w:val="false"/>
          <w:i w:val="false"/>
          <w:color w:val="000000"/>
          <w:sz w:val="28"/>
        </w:rPr>
        <w:t xml:space="preserve">
      1. Апелляционные жалоба, ходатайство прокурора возвращаются лицу, их подавшему, в случаях: </w:t>
      </w:r>
    </w:p>
    <w:bookmarkEnd w:id="1318"/>
    <w:bookmarkStart w:name="z1943" w:id="1319"/>
    <w:p>
      <w:pPr>
        <w:spacing w:after="0"/>
        <w:ind w:left="0"/>
        <w:jc w:val="both"/>
      </w:pPr>
      <w:r>
        <w:rPr>
          <w:rFonts w:ascii="Times New Roman"/>
          <w:b w:val="false"/>
          <w:i w:val="false"/>
          <w:color w:val="000000"/>
          <w:sz w:val="28"/>
        </w:rPr>
        <w:t xml:space="preserve">
      1) невыполнения в установленный срок указаний судьи в определении об оставлении жалобы, ходатайства прокурора без движения; </w:t>
      </w:r>
    </w:p>
    <w:bookmarkEnd w:id="1319"/>
    <w:bookmarkStart w:name="z1944" w:id="1320"/>
    <w:p>
      <w:pPr>
        <w:spacing w:after="0"/>
        <w:ind w:left="0"/>
        <w:jc w:val="both"/>
      </w:pPr>
      <w:r>
        <w:rPr>
          <w:rFonts w:ascii="Times New Roman"/>
          <w:b w:val="false"/>
          <w:i w:val="false"/>
          <w:color w:val="000000"/>
          <w:sz w:val="28"/>
        </w:rPr>
        <w:t xml:space="preserve">
      2) просьбы лица, подавшего жалобу, прокурора, принесшего ходатайство; </w:t>
      </w:r>
    </w:p>
    <w:bookmarkEnd w:id="1320"/>
    <w:bookmarkStart w:name="z1945" w:id="1321"/>
    <w:p>
      <w:pPr>
        <w:spacing w:after="0"/>
        <w:ind w:left="0"/>
        <w:jc w:val="both"/>
      </w:pPr>
      <w:r>
        <w:rPr>
          <w:rFonts w:ascii="Times New Roman"/>
          <w:b w:val="false"/>
          <w:i w:val="false"/>
          <w:color w:val="000000"/>
          <w:sz w:val="28"/>
        </w:rPr>
        <w:t xml:space="preserve">
      3) если истек срок пересмотра и в жалобе, ходатайстве прокурора отсутствует заявление о его восстановлении или при отказе в его восстановлении; </w:t>
      </w:r>
    </w:p>
    <w:bookmarkEnd w:id="1321"/>
    <w:bookmarkStart w:name="z1946" w:id="1322"/>
    <w:p>
      <w:pPr>
        <w:spacing w:after="0"/>
        <w:ind w:left="0"/>
        <w:jc w:val="both"/>
      </w:pPr>
      <w:r>
        <w:rPr>
          <w:rFonts w:ascii="Times New Roman"/>
          <w:b w:val="false"/>
          <w:i w:val="false"/>
          <w:color w:val="000000"/>
          <w:sz w:val="28"/>
        </w:rPr>
        <w:t xml:space="preserve">
      4) если жалоба, ходатайство прокурора поданы лицом, не имеющим право на их подачу или подписание. </w:t>
      </w:r>
    </w:p>
    <w:bookmarkEnd w:id="1322"/>
    <w:bookmarkStart w:name="z1947" w:id="1323"/>
    <w:p>
      <w:pPr>
        <w:spacing w:after="0"/>
        <w:ind w:left="0"/>
        <w:jc w:val="both"/>
      </w:pPr>
      <w:r>
        <w:rPr>
          <w:rFonts w:ascii="Times New Roman"/>
          <w:b w:val="false"/>
          <w:i w:val="false"/>
          <w:color w:val="000000"/>
          <w:sz w:val="28"/>
        </w:rPr>
        <w:t xml:space="preserve">
      2. Определение о возвращении апелляционных жалобы, ходатайства прокурора выносится судом не позднее пяти рабочих дней: </w:t>
      </w:r>
    </w:p>
    <w:bookmarkEnd w:id="1323"/>
    <w:bookmarkStart w:name="z1948" w:id="1324"/>
    <w:p>
      <w:pPr>
        <w:spacing w:after="0"/>
        <w:ind w:left="0"/>
        <w:jc w:val="both"/>
      </w:pPr>
      <w:r>
        <w:rPr>
          <w:rFonts w:ascii="Times New Roman"/>
          <w:b w:val="false"/>
          <w:i w:val="false"/>
          <w:color w:val="000000"/>
          <w:sz w:val="28"/>
        </w:rPr>
        <w:t xml:space="preserve">
      1) в случае, предусмотренном подпунктом 1) части первой настоящей статьи, – со дня истечения установленного судом срока; </w:t>
      </w:r>
    </w:p>
    <w:bookmarkEnd w:id="1324"/>
    <w:bookmarkStart w:name="z1949" w:id="1325"/>
    <w:p>
      <w:pPr>
        <w:spacing w:after="0"/>
        <w:ind w:left="0"/>
        <w:jc w:val="both"/>
      </w:pPr>
      <w:r>
        <w:rPr>
          <w:rFonts w:ascii="Times New Roman"/>
          <w:b w:val="false"/>
          <w:i w:val="false"/>
          <w:color w:val="000000"/>
          <w:sz w:val="28"/>
        </w:rPr>
        <w:t xml:space="preserve">
      2) в остальных случаях – со дня поступления жалобы, ходатайства прокурора. </w:t>
      </w:r>
    </w:p>
    <w:bookmarkEnd w:id="1325"/>
    <w:bookmarkStart w:name="z1950" w:id="1326"/>
    <w:p>
      <w:pPr>
        <w:spacing w:after="0"/>
        <w:ind w:left="0"/>
        <w:jc w:val="both"/>
      </w:pPr>
      <w:r>
        <w:rPr>
          <w:rFonts w:ascii="Times New Roman"/>
          <w:b w:val="false"/>
          <w:i w:val="false"/>
          <w:color w:val="000000"/>
          <w:sz w:val="28"/>
        </w:rPr>
        <w:t>
      На определение о возвращении апелляционных жалобы, ходатайства прокурора может быть подана частная жалоба, принесено ходатайство прокурором.</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Отзыв на апелляционные жалобу, ходатайство прокурора</w:t>
      </w:r>
    </w:p>
    <w:p>
      <w:pPr>
        <w:spacing w:after="0"/>
        <w:ind w:left="0"/>
        <w:jc w:val="both"/>
      </w:pPr>
      <w:r>
        <w:rPr>
          <w:rFonts w:ascii="Times New Roman"/>
          <w:b w:val="false"/>
          <w:i w:val="false"/>
          <w:color w:val="ff0000"/>
          <w:sz w:val="28"/>
        </w:rPr>
        <w:t xml:space="preserve">
      Сноска. Заголовок статьи 408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9" w:id="1327"/>
    <w:p>
      <w:pPr>
        <w:spacing w:after="0"/>
        <w:ind w:left="0"/>
        <w:jc w:val="both"/>
      </w:pPr>
      <w:r>
        <w:rPr>
          <w:rFonts w:ascii="Times New Roman"/>
          <w:b w:val="false"/>
          <w:i w:val="false"/>
          <w:color w:val="000000"/>
          <w:sz w:val="28"/>
        </w:rPr>
        <w:t xml:space="preserve">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 </w:t>
      </w:r>
    </w:p>
    <w:bookmarkEnd w:id="1327"/>
    <w:p>
      <w:pPr>
        <w:spacing w:after="0"/>
        <w:ind w:left="0"/>
        <w:jc w:val="both"/>
      </w:pP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bookmarkStart w:name="z1680" w:id="1328"/>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p>
    <w:bookmarkEnd w:id="1328"/>
    <w:bookmarkStart w:name="z1681" w:id="1329"/>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должны быть приложены доверенность или иной документ, подтверждающий его полномочия. К отзыву, подаваемому в форме электронного документа, прилагаются электронные копии документов, указанных в настоящей статье.</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Отказ от апелляционных жалобы, ходатайства прокурора и их отзыв</w:t>
      </w:r>
    </w:p>
    <w:p>
      <w:pPr>
        <w:spacing w:after="0"/>
        <w:ind w:left="0"/>
        <w:jc w:val="both"/>
      </w:pPr>
      <w:r>
        <w:rPr>
          <w:rFonts w:ascii="Times New Roman"/>
          <w:b w:val="false"/>
          <w:i w:val="false"/>
          <w:color w:val="ff0000"/>
          <w:sz w:val="28"/>
        </w:rPr>
        <w:t xml:space="preserve">
      Сноска. Заголовок статьи 409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2" w:id="1330"/>
    <w:p>
      <w:pPr>
        <w:spacing w:after="0"/>
        <w:ind w:left="0"/>
        <w:jc w:val="both"/>
      </w:pPr>
      <w:r>
        <w:rPr>
          <w:rFonts w:ascii="Times New Roman"/>
          <w:b w:val="false"/>
          <w:i w:val="false"/>
          <w:color w:val="000000"/>
          <w:sz w:val="28"/>
        </w:rPr>
        <w:t xml:space="preserve">
      1. Лицо, подавшее апелляционную жалобу,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судьей действий, предусмотренных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1330"/>
    <w:p>
      <w:pPr>
        <w:spacing w:after="0"/>
        <w:ind w:left="0"/>
        <w:jc w:val="both"/>
      </w:pPr>
      <w:r>
        <w:rPr>
          <w:rFonts w:ascii="Times New Roman"/>
          <w:b w:val="false"/>
          <w:i w:val="false"/>
          <w:color w:val="000000"/>
          <w:sz w:val="28"/>
        </w:rPr>
        <w:t>
      Прокурор вправе отозвать ходатайство на решение суда до вынесения судом апелляционной инстанции постановления.</w:t>
      </w:r>
    </w:p>
    <w:p>
      <w:pPr>
        <w:spacing w:after="0"/>
        <w:ind w:left="0"/>
        <w:jc w:val="both"/>
      </w:pPr>
      <w:r>
        <w:rPr>
          <w:rFonts w:ascii="Times New Roman"/>
          <w:b w:val="false"/>
          <w:i w:val="false"/>
          <w:color w:val="000000"/>
          <w:sz w:val="28"/>
        </w:rPr>
        <w:t>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w:t>
      </w:r>
    </w:p>
    <w:bookmarkStart w:name="z1683" w:id="1331"/>
    <w:p>
      <w:pPr>
        <w:spacing w:after="0"/>
        <w:ind w:left="0"/>
        <w:jc w:val="both"/>
      </w:pP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bookmarkEnd w:id="1331"/>
    <w:bookmarkStart w:name="z1684" w:id="1332"/>
    <w:p>
      <w:pPr>
        <w:spacing w:after="0"/>
        <w:ind w:left="0"/>
        <w:jc w:val="both"/>
      </w:pPr>
      <w:r>
        <w:rPr>
          <w:rFonts w:ascii="Times New Roman"/>
          <w:b w:val="false"/>
          <w:i w:val="false"/>
          <w:color w:val="000000"/>
          <w:sz w:val="28"/>
        </w:rPr>
        <w:t xml:space="preserve">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w:t>
      </w:r>
      <w:r>
        <w:rPr>
          <w:rFonts w:ascii="Times New Roman"/>
          <w:b w:val="false"/>
          <w:i w:val="false"/>
          <w:color w:val="000000"/>
          <w:sz w:val="28"/>
        </w:rPr>
        <w:t>статьи 403</w:t>
      </w:r>
      <w:r>
        <w:rPr>
          <w:rFonts w:ascii="Times New Roman"/>
          <w:b w:val="false"/>
          <w:i w:val="false"/>
          <w:color w:val="000000"/>
          <w:sz w:val="28"/>
        </w:rPr>
        <w:t xml:space="preserve"> настоящего Кодекса.</w:t>
      </w:r>
    </w:p>
    <w:bookmarkEnd w:id="1332"/>
    <w:bookmarkStart w:name="z2145" w:id="1333"/>
    <w:p>
      <w:pPr>
        <w:spacing w:after="0"/>
        <w:ind w:left="0"/>
        <w:jc w:val="both"/>
      </w:pPr>
      <w:r>
        <w:rPr>
          <w:rFonts w:ascii="Times New Roman"/>
          <w:b w:val="false"/>
          <w:i w:val="false"/>
          <w:color w:val="000000"/>
          <w:sz w:val="28"/>
        </w:rPr>
        <w:t xml:space="preserve">
      3-1. Суд (судья) апелляционной инстанции при наличии оснований, предусмотренных подпунктами 2), 3) и 4) части первой </w:t>
      </w:r>
      <w:r>
        <w:rPr>
          <w:rFonts w:ascii="Times New Roman"/>
          <w:b w:val="false"/>
          <w:i w:val="false"/>
          <w:color w:val="000000"/>
          <w:sz w:val="28"/>
        </w:rPr>
        <w:t>статьи 407</w:t>
      </w:r>
      <w:r>
        <w:rPr>
          <w:rFonts w:ascii="Times New Roman"/>
          <w:b w:val="false"/>
          <w:i w:val="false"/>
          <w:color w:val="000000"/>
          <w:sz w:val="28"/>
        </w:rPr>
        <w:t xml:space="preserve"> настоящего Кодекса, выносит определение о возвращении жалобы, ходатайства прокурора.</w:t>
      </w:r>
    </w:p>
    <w:bookmarkEnd w:id="1333"/>
    <w:bookmarkStart w:name="z2146" w:id="1334"/>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bookmarkEnd w:id="1334"/>
    <w:bookmarkStart w:name="z1685" w:id="1335"/>
    <w:p>
      <w:pPr>
        <w:spacing w:after="0"/>
        <w:ind w:left="0"/>
        <w:jc w:val="both"/>
      </w:pPr>
      <w:r>
        <w:rPr>
          <w:rFonts w:ascii="Times New Roman"/>
          <w:b w:val="false"/>
          <w:i w:val="false"/>
          <w:color w:val="000000"/>
          <w:sz w:val="28"/>
        </w:rPr>
        <w:t>
      4. Если на решение суда первой инстанции апелляционная жалоба подана другими лицами, она подлежит рассмотрению по существу в порядке, установленном настоящей главой.</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Добровольное урегулирование сторонами спора в суде апелляционной инстанции</w:t>
      </w:r>
    </w:p>
    <w:bookmarkStart w:name="z1686" w:id="1336"/>
    <w:p>
      <w:pPr>
        <w:spacing w:after="0"/>
        <w:ind w:left="0"/>
        <w:jc w:val="both"/>
      </w:pPr>
      <w:r>
        <w:rPr>
          <w:rFonts w:ascii="Times New Roman"/>
          <w:b w:val="false"/>
          <w:i w:val="false"/>
          <w:color w:val="000000"/>
          <w:sz w:val="28"/>
        </w:rPr>
        <w:t>
      1. Отказ истца от иска,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p>
    <w:bookmarkEnd w:id="1336"/>
    <w:bookmarkStart w:name="z1687" w:id="1337"/>
    <w:p>
      <w:pPr>
        <w:spacing w:after="0"/>
        <w:ind w:left="0"/>
        <w:jc w:val="both"/>
      </w:pPr>
      <w:r>
        <w:rPr>
          <w:rFonts w:ascii="Times New Roman"/>
          <w:b w:val="false"/>
          <w:i w:val="false"/>
          <w:color w:val="000000"/>
          <w:sz w:val="28"/>
        </w:rPr>
        <w:t xml:space="preserve">
      2. Суд апелляционной инстанции рассматривает заявления по вопросам, указанным в части первой настоящей статьи, в порядке, предусмотренном </w:t>
      </w:r>
      <w:r>
        <w:rPr>
          <w:rFonts w:ascii="Times New Roman"/>
          <w:b w:val="false"/>
          <w:i w:val="false"/>
          <w:color w:val="000000"/>
          <w:sz w:val="28"/>
        </w:rPr>
        <w:t>статьей 170</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37"/>
    <w:bookmarkStart w:name="z1688" w:id="1338"/>
    <w:p>
      <w:pPr>
        <w:spacing w:after="0"/>
        <w:ind w:left="0"/>
        <w:jc w:val="both"/>
      </w:pPr>
      <w:r>
        <w:rPr>
          <w:rFonts w:ascii="Times New Roman"/>
          <w:b w:val="false"/>
          <w:i w:val="false"/>
          <w:color w:val="000000"/>
          <w:sz w:val="28"/>
        </w:rPr>
        <w:t xml:space="preserve">
      3. В случае принятия отказа от иска суд апелляционной инстанции отменяет решение суда и прекращает производство по делу по основаниям, установленным подпунктом 4)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End w:id="1338"/>
    <w:p>
      <w:pPr>
        <w:spacing w:after="0"/>
        <w:ind w:left="0"/>
        <w:jc w:val="both"/>
      </w:pPr>
      <w:r>
        <w:rPr>
          <w:rFonts w:ascii="Times New Roman"/>
          <w:b w:val="false"/>
          <w:i w:val="false"/>
          <w:color w:val="000000"/>
          <w:sz w:val="28"/>
        </w:rPr>
        <w:t xml:space="preserve">
      В случае утверждения мирового соглашения,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подпунктами 5),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Start w:name="z1689" w:id="1339"/>
    <w:p>
      <w:pPr>
        <w:spacing w:after="0"/>
        <w:ind w:left="0"/>
        <w:jc w:val="both"/>
      </w:pPr>
      <w:r>
        <w:rPr>
          <w:rFonts w:ascii="Times New Roman"/>
          <w:b w:val="false"/>
          <w:i w:val="false"/>
          <w:color w:val="000000"/>
          <w:sz w:val="28"/>
        </w:rPr>
        <w:t>
      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урегулировании спора в порядке партисипативной процедуры, апелляционная жалоба рассматривается по существу.</w:t>
      </w:r>
    </w:p>
    <w:bookmarkEnd w:id="1339"/>
    <w:p>
      <w:pPr>
        <w:spacing w:after="0"/>
        <w:ind w:left="0"/>
        <w:jc w:val="both"/>
      </w:pPr>
      <w:r>
        <w:rPr>
          <w:rFonts w:ascii="Times New Roman"/>
          <w:b/>
          <w:i w:val="false"/>
          <w:color w:val="000000"/>
          <w:sz w:val="28"/>
        </w:rPr>
        <w:t>Статья 411. Приостановление исполнения решения</w:t>
      </w:r>
    </w:p>
    <w:p>
      <w:pPr>
        <w:spacing w:after="0"/>
        <w:ind w:left="0"/>
        <w:jc w:val="both"/>
      </w:pPr>
      <w:r>
        <w:rPr>
          <w:rFonts w:ascii="Times New Roman"/>
          <w:b w:val="false"/>
          <w:i w:val="false"/>
          <w:color w:val="000000"/>
          <w:sz w:val="28"/>
        </w:rPr>
        <w:t xml:space="preserve">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кроме решений по делам, перечисленным в </w:t>
      </w:r>
      <w:r>
        <w:rPr>
          <w:rFonts w:ascii="Times New Roman"/>
          <w:b w:val="false"/>
          <w:i w:val="false"/>
          <w:color w:val="000000"/>
          <w:sz w:val="28"/>
        </w:rPr>
        <w:t>статье 243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миновании необходимости в приостановлении исполнения решения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решения или об отмене приостановления направляется (вручается) судебному исполнителю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340"/>
    <w:p>
      <w:pPr>
        <w:spacing w:after="0"/>
        <w:ind w:left="0"/>
        <w:jc w:val="left"/>
      </w:pPr>
      <w:r>
        <w:rPr>
          <w:rFonts w:ascii="Times New Roman"/>
          <w:b/>
          <w:i w:val="false"/>
          <w:color w:val="000000"/>
        </w:rPr>
        <w:t xml:space="preserve"> Глава 53. РАССМОТРЕНИЕ ДЕЛ ПО АПЕЛЛЯЦИОННЫМ ЖАЛОБЕ, ХОДАТАЙСТВУ ПРОКУРОРА</w:t>
      </w:r>
    </w:p>
    <w:bookmarkEnd w:id="1340"/>
    <w:p>
      <w:pPr>
        <w:spacing w:after="0"/>
        <w:ind w:left="0"/>
        <w:jc w:val="both"/>
      </w:pPr>
      <w:r>
        <w:rPr>
          <w:rFonts w:ascii="Times New Roman"/>
          <w:b w:val="false"/>
          <w:i w:val="false"/>
          <w:color w:val="ff0000"/>
          <w:sz w:val="28"/>
        </w:rPr>
        <w:t xml:space="preserve">
      Сноска. Заголовок главы 53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412. Предмет апелляционного рассмотрения</w:t>
      </w:r>
    </w:p>
    <w:p>
      <w:pPr>
        <w:spacing w:after="0"/>
        <w:ind w:left="0"/>
        <w:jc w:val="both"/>
      </w:pPr>
      <w:r>
        <w:rPr>
          <w:rFonts w:ascii="Times New Roman"/>
          <w:b w:val="false"/>
          <w:i w:val="false"/>
          <w:color w:val="000000"/>
          <w:sz w:val="28"/>
        </w:rPr>
        <w:t xml:space="preserve">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Пределы апелляционного рассмотрения</w:t>
      </w:r>
    </w:p>
    <w:bookmarkStart w:name="z1691" w:id="1341"/>
    <w:p>
      <w:pPr>
        <w:spacing w:after="0"/>
        <w:ind w:left="0"/>
        <w:jc w:val="both"/>
      </w:pP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w:t>
      </w:r>
    </w:p>
    <w:bookmarkEnd w:id="1341"/>
    <w:bookmarkStart w:name="z1692" w:id="1342"/>
    <w:p>
      <w:pPr>
        <w:spacing w:after="0"/>
        <w:ind w:left="0"/>
        <w:jc w:val="both"/>
      </w:pPr>
      <w:r>
        <w:rPr>
          <w:rFonts w:ascii="Times New Roman"/>
          <w:b w:val="false"/>
          <w:i w:val="false"/>
          <w:color w:val="000000"/>
          <w:sz w:val="28"/>
        </w:rPr>
        <w:t xml:space="preserve">
      2. Суд апелляционной инстанции оценивает имеющиеся в деле, а также представленные в соответствии с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в пределах заявленного иска.</w:t>
      </w:r>
    </w:p>
    <w:bookmarkEnd w:id="1342"/>
    <w:p>
      <w:pPr>
        <w:spacing w:after="0"/>
        <w:ind w:left="0"/>
        <w:jc w:val="both"/>
      </w:pPr>
      <w:r>
        <w:rPr>
          <w:rFonts w:ascii="Times New Roman"/>
          <w:b w:val="false"/>
          <w:i w:val="false"/>
          <w:color w:val="000000"/>
          <w:sz w:val="28"/>
        </w:rPr>
        <w:t>
      Новые доказательства принимаются, если суд апелляционной инстанции признает, что невозможность их представления в суд первой инстанции вызвана уважительными причинами,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val="false"/>
          <w:i w:val="false"/>
          <w:color w:val="000000"/>
          <w:sz w:val="28"/>
        </w:rPr>
        <w:t>
      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 представлении.</w:t>
      </w:r>
    </w:p>
    <w:bookmarkStart w:name="z1693" w:id="1343"/>
    <w:p>
      <w:pPr>
        <w:spacing w:after="0"/>
        <w:ind w:left="0"/>
        <w:jc w:val="both"/>
      </w:pPr>
      <w:r>
        <w:rPr>
          <w:rFonts w:ascii="Times New Roman"/>
          <w:b w:val="false"/>
          <w:i w:val="false"/>
          <w:color w:val="000000"/>
          <w:sz w:val="28"/>
        </w:rPr>
        <w:t>
      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предъявлении встречного иска.</w:t>
      </w:r>
    </w:p>
    <w:bookmarkEnd w:id="1343"/>
    <w:p>
      <w:pPr>
        <w:spacing w:after="0"/>
        <w:ind w:left="0"/>
        <w:jc w:val="both"/>
      </w:pPr>
      <w:r>
        <w:rPr>
          <w:rFonts w:ascii="Times New Roman"/>
          <w:b w:val="false"/>
          <w:i w:val="false"/>
          <w:color w:val="000000"/>
          <w:sz w:val="28"/>
        </w:rPr>
        <w:t xml:space="preserve">
      Суд апелляционной инстанции может привлечь к участию в деле третьих лиц, не заявляющих самостоятельные требования, если решение отменено по основаниям, указанным в подпунктах 2) и 4)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и будет признана невозможность рассмотрения дела по существу без их участия.</w:t>
      </w:r>
    </w:p>
    <w:p>
      <w:pPr>
        <w:spacing w:after="0"/>
        <w:ind w:left="0"/>
        <w:jc w:val="both"/>
      </w:pPr>
      <w:r>
        <w:rPr>
          <w:rFonts w:ascii="Times New Roman"/>
          <w:b/>
          <w:i w:val="false"/>
          <w:color w:val="000000"/>
          <w:sz w:val="28"/>
        </w:rPr>
        <w:t>Статья 414. Подготовка к рассмотрению дела в суде апелляционной инстанции</w:t>
      </w:r>
    </w:p>
    <w:bookmarkStart w:name="z1694" w:id="1344"/>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за исключением случаев, когда они могут быть устранены судом апелляционной инстанции.</w:t>
      </w:r>
    </w:p>
    <w:bookmarkEnd w:id="1344"/>
    <w:bookmarkStart w:name="z1695" w:id="1345"/>
    <w:p>
      <w:pPr>
        <w:spacing w:after="0"/>
        <w:ind w:left="0"/>
        <w:jc w:val="both"/>
      </w:pPr>
      <w:r>
        <w:rPr>
          <w:rFonts w:ascii="Times New Roman"/>
          <w:b w:val="false"/>
          <w:i w:val="false"/>
          <w:color w:val="000000"/>
          <w:sz w:val="28"/>
        </w:rPr>
        <w:t xml:space="preserve">
      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1345"/>
    <w:bookmarkStart w:name="z2147" w:id="1346"/>
    <w:p>
      <w:pPr>
        <w:spacing w:after="0"/>
        <w:ind w:left="0"/>
        <w:jc w:val="both"/>
      </w:pPr>
      <w:r>
        <w:rPr>
          <w:rFonts w:ascii="Times New Roman"/>
          <w:b w:val="false"/>
          <w:i w:val="false"/>
          <w:color w:val="000000"/>
          <w:sz w:val="28"/>
        </w:rPr>
        <w:t xml:space="preserve">
      Судья проводит примирительные процедуры в соответствии с требованиями, предусмотренными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46"/>
    <w:bookmarkStart w:name="z1696" w:id="1347"/>
    <w:p>
      <w:pPr>
        <w:spacing w:after="0"/>
        <w:ind w:left="0"/>
        <w:jc w:val="both"/>
      </w:pPr>
      <w:r>
        <w:rPr>
          <w:rFonts w:ascii="Times New Roman"/>
          <w:b w:val="false"/>
          <w:i w:val="false"/>
          <w:color w:val="000000"/>
          <w:sz w:val="28"/>
        </w:rPr>
        <w:t>
      3. Суд апелляционной инстанции извещает лиц, участвующих в деле, о времени и месте судебного заседания.</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Срок рассмотрения дела судом апелляционной инстанции</w:t>
      </w:r>
    </w:p>
    <w:p>
      <w:pPr>
        <w:spacing w:after="0"/>
        <w:ind w:left="0"/>
        <w:jc w:val="both"/>
      </w:pPr>
      <w:r>
        <w:rPr>
          <w:rFonts w:ascii="Times New Roman"/>
          <w:b w:val="false"/>
          <w:i w:val="false"/>
          <w:color w:val="000000"/>
          <w:sz w:val="28"/>
        </w:rPr>
        <w:t>
      В суде апелляционной инстанции дело рассматривается в двухмесячный срок со дня его поступления в суд, за исключением случаев,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Производство в суде апелляционной инстанции</w:t>
      </w:r>
    </w:p>
    <w:bookmarkStart w:name="z1697" w:id="1348"/>
    <w:p>
      <w:pPr>
        <w:spacing w:after="0"/>
        <w:ind w:left="0"/>
        <w:jc w:val="both"/>
      </w:pPr>
      <w:r>
        <w:rPr>
          <w:rFonts w:ascii="Times New Roman"/>
          <w:b w:val="false"/>
          <w:i w:val="false"/>
          <w:color w:val="000000"/>
          <w:sz w:val="28"/>
        </w:rPr>
        <w:t xml:space="preserve">
      1. В заседании суда апелляционной инстанции в случаях, предусмотренных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участвует прокурор, который дает по делу заключение.</w:t>
      </w:r>
    </w:p>
    <w:bookmarkEnd w:id="1348"/>
    <w:p>
      <w:pPr>
        <w:spacing w:after="0"/>
        <w:ind w:left="0"/>
        <w:jc w:val="both"/>
      </w:pPr>
      <w:r>
        <w:rPr>
          <w:rFonts w:ascii="Times New Roman"/>
          <w:b w:val="false"/>
          <w:i w:val="false"/>
          <w:color w:val="000000"/>
          <w:sz w:val="28"/>
        </w:rPr>
        <w:t>
      Суд апелляционной инстанции извещает прокурора о делах, подлежащих рассмотрению в апелляционной инстанции, решениях, принятых по делам, рассмотренным в апелляционной инстанции.</w:t>
      </w:r>
    </w:p>
    <w:bookmarkStart w:name="z1698" w:id="1349"/>
    <w:p>
      <w:pPr>
        <w:spacing w:after="0"/>
        <w:ind w:left="0"/>
        <w:jc w:val="both"/>
      </w:pPr>
      <w:r>
        <w:rPr>
          <w:rFonts w:ascii="Times New Roman"/>
          <w:b w:val="false"/>
          <w:i w:val="false"/>
          <w:color w:val="000000"/>
          <w:sz w:val="28"/>
        </w:rPr>
        <w:t>
      2.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1349"/>
    <w:bookmarkStart w:name="z2021" w:id="1350"/>
    <w:p>
      <w:pPr>
        <w:spacing w:after="0"/>
        <w:ind w:left="0"/>
        <w:jc w:val="both"/>
      </w:pPr>
      <w:r>
        <w:rPr>
          <w:rFonts w:ascii="Times New Roman"/>
          <w:b w:val="false"/>
          <w:i w:val="false"/>
          <w:color w:val="000000"/>
          <w:sz w:val="28"/>
        </w:rPr>
        <w:t>
      3. Суд апелляционной инстанции ведет производство по делу в электронном формате, если такой формат применялся в суде первой инстанции.</w:t>
      </w:r>
    </w:p>
    <w:bookmarkEnd w:id="1350"/>
    <w:bookmarkStart w:name="z2022" w:id="1351"/>
    <w:p>
      <w:pPr>
        <w:spacing w:after="0"/>
        <w:ind w:left="0"/>
        <w:jc w:val="both"/>
      </w:pPr>
      <w:r>
        <w:rPr>
          <w:rFonts w:ascii="Times New Roman"/>
          <w:b w:val="false"/>
          <w:i w:val="false"/>
          <w:color w:val="000000"/>
          <w:sz w:val="28"/>
        </w:rPr>
        <w:t>
      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Начало разбирательства дела</w:t>
      </w:r>
    </w:p>
    <w:bookmarkStart w:name="z1951" w:id="1352"/>
    <w:p>
      <w:pPr>
        <w:spacing w:after="0"/>
        <w:ind w:left="0"/>
        <w:jc w:val="both"/>
      </w:pPr>
      <w:r>
        <w:rPr>
          <w:rFonts w:ascii="Times New Roman"/>
          <w:b w:val="false"/>
          <w:i w:val="false"/>
          <w:color w:val="000000"/>
          <w:sz w:val="28"/>
        </w:rPr>
        <w:t xml:space="preserve">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установленном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352"/>
    <w:bookmarkStart w:name="z1952" w:id="1353"/>
    <w:p>
      <w:pPr>
        <w:spacing w:after="0"/>
        <w:ind w:left="0"/>
        <w:jc w:val="both"/>
      </w:pP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Последствия неявки в судебное заседание лиц, участвующих в деле</w:t>
      </w:r>
    </w:p>
    <w:bookmarkStart w:name="z1701" w:id="1354"/>
    <w:p>
      <w:pPr>
        <w:spacing w:after="0"/>
        <w:ind w:left="0"/>
        <w:jc w:val="both"/>
      </w:pPr>
      <w:r>
        <w:rPr>
          <w:rFonts w:ascii="Times New Roman"/>
          <w:b w:val="false"/>
          <w:i w:val="false"/>
          <w:color w:val="000000"/>
          <w:sz w:val="28"/>
        </w:rPr>
        <w:t>
      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p>
    <w:bookmarkEnd w:id="1354"/>
    <w:bookmarkStart w:name="z1702" w:id="1355"/>
    <w:p>
      <w:pPr>
        <w:spacing w:after="0"/>
        <w:ind w:left="0"/>
        <w:jc w:val="both"/>
      </w:pPr>
      <w:r>
        <w:rPr>
          <w:rFonts w:ascii="Times New Roman"/>
          <w:b w:val="false"/>
          <w:i w:val="false"/>
          <w:color w:val="000000"/>
          <w:sz w:val="28"/>
        </w:rPr>
        <w:t>
      2. Неявка указанных в 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bookmarkEnd w:id="1355"/>
    <w:bookmarkStart w:name="z1703" w:id="1356"/>
    <w:p>
      <w:pPr>
        <w:spacing w:after="0"/>
        <w:ind w:left="0"/>
        <w:jc w:val="both"/>
      </w:pPr>
      <w:r>
        <w:rPr>
          <w:rFonts w:ascii="Times New Roman"/>
          <w:b w:val="false"/>
          <w:i w:val="false"/>
          <w:color w:val="000000"/>
          <w:sz w:val="28"/>
        </w:rPr>
        <w:t>
      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настаивают на разбирательстве с самого начала.</w:t>
      </w:r>
    </w:p>
    <w:bookmarkEnd w:id="1356"/>
    <w:p>
      <w:pPr>
        <w:spacing w:after="0"/>
        <w:ind w:left="0"/>
        <w:jc w:val="both"/>
      </w:pPr>
      <w:r>
        <w:rPr>
          <w:rFonts w:ascii="Times New Roman"/>
          <w:b/>
          <w:i w:val="false"/>
          <w:color w:val="000000"/>
          <w:sz w:val="28"/>
        </w:rPr>
        <w:t>Статья 419. Разрешение судом заявлений и ходатайств лиц, участвующих в деле</w:t>
      </w:r>
    </w:p>
    <w:bookmarkStart w:name="z1704" w:id="1357"/>
    <w:p>
      <w:pPr>
        <w:spacing w:after="0"/>
        <w:ind w:left="0"/>
        <w:jc w:val="both"/>
      </w:pPr>
      <w:r>
        <w:rPr>
          <w:rFonts w:ascii="Times New Roman"/>
          <w:b w:val="false"/>
          <w:i w:val="false"/>
          <w:color w:val="000000"/>
          <w:sz w:val="28"/>
        </w:rPr>
        <w:t>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p>
    <w:bookmarkEnd w:id="1357"/>
    <w:bookmarkStart w:name="z1705" w:id="1358"/>
    <w:p>
      <w:pPr>
        <w:spacing w:after="0"/>
        <w:ind w:left="0"/>
        <w:jc w:val="both"/>
      </w:pPr>
      <w:r>
        <w:rPr>
          <w:rFonts w:ascii="Times New Roman"/>
          <w:b w:val="false"/>
          <w:i w:val="false"/>
          <w:color w:val="000000"/>
          <w:sz w:val="28"/>
        </w:rPr>
        <w:t>
      2. Стороны вправе заявлять ходатайства об исследовании и (или) истребовании доказательств, в удовлетворении которых им было отказано судом первой инстанции.</w:t>
      </w:r>
    </w:p>
    <w:bookmarkEnd w:id="1358"/>
    <w:bookmarkStart w:name="z1706" w:id="1359"/>
    <w:p>
      <w:pPr>
        <w:spacing w:after="0"/>
        <w:ind w:left="0"/>
        <w:jc w:val="both"/>
      </w:pPr>
      <w:r>
        <w:rPr>
          <w:rFonts w:ascii="Times New Roman"/>
          <w:b w:val="false"/>
          <w:i w:val="false"/>
          <w:color w:val="000000"/>
          <w:sz w:val="28"/>
        </w:rPr>
        <w:t xml:space="preserve">
      3. Разрешение заявлений и ходатайств, связанных с исследованием обстоятельств дела, производится по правилам </w:t>
      </w:r>
      <w:r>
        <w:rPr>
          <w:rFonts w:ascii="Times New Roman"/>
          <w:b w:val="false"/>
          <w:i w:val="false"/>
          <w:color w:val="000000"/>
          <w:sz w:val="28"/>
        </w:rPr>
        <w:t>статьи 195</w:t>
      </w:r>
      <w:r>
        <w:rPr>
          <w:rFonts w:ascii="Times New Roman"/>
          <w:b w:val="false"/>
          <w:i w:val="false"/>
          <w:color w:val="000000"/>
          <w:sz w:val="28"/>
        </w:rPr>
        <w:t xml:space="preserve">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bookmarkEnd w:id="1359"/>
    <w:p>
      <w:pPr>
        <w:spacing w:after="0"/>
        <w:ind w:left="0"/>
        <w:jc w:val="both"/>
      </w:pPr>
      <w:r>
        <w:rPr>
          <w:rFonts w:ascii="Times New Roman"/>
          <w:b/>
          <w:i w:val="false"/>
          <w:color w:val="000000"/>
          <w:sz w:val="28"/>
        </w:rPr>
        <w:t>Статья 420. Исследование доказательств</w:t>
      </w:r>
    </w:p>
    <w:bookmarkStart w:name="z1707" w:id="1360"/>
    <w:p>
      <w:pPr>
        <w:spacing w:after="0"/>
        <w:ind w:left="0"/>
        <w:jc w:val="both"/>
      </w:pPr>
      <w:r>
        <w:rPr>
          <w:rFonts w:ascii="Times New Roman"/>
          <w:b w:val="false"/>
          <w:i w:val="false"/>
          <w:color w:val="000000"/>
          <w:sz w:val="28"/>
        </w:rPr>
        <w:t>
      1. Порядок и пределы исследования доказательств определяются судом с учетом мнений лиц, участвующих в деле.</w:t>
      </w:r>
    </w:p>
    <w:bookmarkEnd w:id="1360"/>
    <w:bookmarkStart w:name="z1708" w:id="1361"/>
    <w:p>
      <w:pPr>
        <w:spacing w:after="0"/>
        <w:ind w:left="0"/>
        <w:jc w:val="both"/>
      </w:pPr>
      <w:r>
        <w:rPr>
          <w:rFonts w:ascii="Times New Roman"/>
          <w:b w:val="false"/>
          <w:i w:val="false"/>
          <w:color w:val="000000"/>
          <w:sz w:val="28"/>
        </w:rPr>
        <w:t xml:space="preserve">
      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w:t>
      </w:r>
    </w:p>
    <w:bookmarkEnd w:id="1361"/>
    <w:bookmarkStart w:name="z1709" w:id="1362"/>
    <w:p>
      <w:pPr>
        <w:spacing w:after="0"/>
        <w:ind w:left="0"/>
        <w:jc w:val="both"/>
      </w:pPr>
      <w:r>
        <w:rPr>
          <w:rFonts w:ascii="Times New Roman"/>
          <w:b w:val="false"/>
          <w:i w:val="false"/>
          <w:color w:val="000000"/>
          <w:sz w:val="28"/>
        </w:rPr>
        <w:t>
      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bookmarkEnd w:id="1362"/>
    <w:bookmarkStart w:name="z1710" w:id="1363"/>
    <w:p>
      <w:pPr>
        <w:spacing w:after="0"/>
        <w:ind w:left="0"/>
        <w:jc w:val="both"/>
      </w:pPr>
      <w:r>
        <w:rPr>
          <w:rFonts w:ascii="Times New Roman"/>
          <w:b w:val="false"/>
          <w:i w:val="false"/>
          <w:color w:val="000000"/>
          <w:sz w:val="28"/>
        </w:rPr>
        <w:t>
      4. 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быть вызваны в суд апелляционной инстанции.</w:t>
      </w:r>
    </w:p>
    <w:bookmarkEnd w:id="1363"/>
    <w:bookmarkStart w:name="z1711" w:id="1364"/>
    <w:p>
      <w:pPr>
        <w:spacing w:after="0"/>
        <w:ind w:left="0"/>
        <w:jc w:val="both"/>
      </w:pP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Судебные прения</w:t>
      </w:r>
    </w:p>
    <w:bookmarkStart w:name="z1712" w:id="1365"/>
    <w:p>
      <w:pPr>
        <w:spacing w:after="0"/>
        <w:ind w:left="0"/>
        <w:jc w:val="both"/>
      </w:pPr>
      <w:r>
        <w:rPr>
          <w:rFonts w:ascii="Times New Roman"/>
          <w:b w:val="false"/>
          <w:i w:val="false"/>
          <w:color w:val="000000"/>
          <w:sz w:val="28"/>
        </w:rPr>
        <w:t>
      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w:t>
      </w:r>
    </w:p>
    <w:bookmarkEnd w:id="1365"/>
    <w:bookmarkStart w:name="z1713" w:id="1366"/>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w:t>
      </w:r>
      <w:r>
        <w:rPr>
          <w:rFonts w:ascii="Times New Roman"/>
          <w:b w:val="false"/>
          <w:i w:val="false"/>
          <w:color w:val="000000"/>
          <w:sz w:val="28"/>
        </w:rPr>
        <w:t>статье 217</w:t>
      </w:r>
      <w:r>
        <w:rPr>
          <w:rFonts w:ascii="Times New Roman"/>
          <w:b w:val="false"/>
          <w:i w:val="false"/>
          <w:color w:val="000000"/>
          <w:sz w:val="28"/>
        </w:rPr>
        <w:t xml:space="preserve">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w:t>
      </w:r>
    </w:p>
    <w:bookmarkEnd w:id="1366"/>
    <w:bookmarkStart w:name="z1714" w:id="1367"/>
    <w:p>
      <w:pPr>
        <w:spacing w:after="0"/>
        <w:ind w:left="0"/>
        <w:jc w:val="both"/>
      </w:pPr>
      <w:r>
        <w:rPr>
          <w:rFonts w:ascii="Times New Roman"/>
          <w:b w:val="false"/>
          <w:i w:val="false"/>
          <w:color w:val="000000"/>
          <w:sz w:val="28"/>
        </w:rPr>
        <w:t>
      3. По окончании судебных прений и заслушивания заключения прокурора суд удаляется для вынесения постановления.</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Протокол судебного заседания</w:t>
      </w:r>
    </w:p>
    <w:p>
      <w:pPr>
        <w:spacing w:after="0"/>
        <w:ind w:left="0"/>
        <w:jc w:val="both"/>
      </w:pPr>
      <w:r>
        <w:rPr>
          <w:rFonts w:ascii="Times New Roman"/>
          <w:b w:val="false"/>
          <w:i w:val="false"/>
          <w:color w:val="000000"/>
          <w:sz w:val="28"/>
        </w:rPr>
        <w:t xml:space="preserve">
      В суде апелляционной инстанции протокол судебного заседания ведется по правилам части третьей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423. Вынесение судебного акта и его объявление</w:t>
      </w:r>
    </w:p>
    <w:bookmarkStart w:name="z1715" w:id="1368"/>
    <w:p>
      <w:pPr>
        <w:spacing w:after="0"/>
        <w:ind w:left="0"/>
        <w:jc w:val="both"/>
      </w:pPr>
      <w:r>
        <w:rPr>
          <w:rFonts w:ascii="Times New Roman"/>
          <w:b w:val="false"/>
          <w:i w:val="false"/>
          <w:color w:val="000000"/>
          <w:sz w:val="28"/>
        </w:rPr>
        <w:t xml:space="preserve">
      1. Вынесение судебного акта и его объявление происходят по правилам,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настоящего Кодекса.</w:t>
      </w:r>
    </w:p>
    <w:bookmarkEnd w:id="1368"/>
    <w:bookmarkStart w:name="z1716" w:id="1369"/>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окончательной форме. Резолютивная часть судебного акта приобщается к материалам дела.</w:t>
      </w:r>
    </w:p>
    <w:bookmarkEnd w:id="1369"/>
    <w:p>
      <w:pPr>
        <w:spacing w:after="0"/>
        <w:ind w:left="0"/>
        <w:jc w:val="both"/>
      </w:pPr>
      <w:r>
        <w:rPr>
          <w:rFonts w:ascii="Times New Roman"/>
          <w:b w:val="false"/>
          <w:i w:val="false"/>
          <w:color w:val="000000"/>
          <w:sz w:val="28"/>
        </w:rPr>
        <w:t>
      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трех рабочих дней после его изготовления.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Полномочия суда апелляционной инстанции</w:t>
      </w:r>
    </w:p>
    <w:p>
      <w:pPr>
        <w:spacing w:after="0"/>
        <w:ind w:left="0"/>
        <w:jc w:val="both"/>
      </w:pPr>
      <w:r>
        <w:rPr>
          <w:rFonts w:ascii="Times New Roman"/>
          <w:b w:val="false"/>
          <w:i w:val="false"/>
          <w:color w:val="000000"/>
          <w:sz w:val="28"/>
        </w:rPr>
        <w:t>
      1. Суд апелляционной инстанции вправе:</w:t>
      </w:r>
    </w:p>
    <w:bookmarkStart w:name="z132" w:id="1370"/>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bookmarkEnd w:id="1370"/>
    <w:bookmarkStart w:name="z133" w:id="1371"/>
    <w:p>
      <w:pPr>
        <w:spacing w:after="0"/>
        <w:ind w:left="0"/>
        <w:jc w:val="both"/>
      </w:pPr>
      <w:r>
        <w:rPr>
          <w:rFonts w:ascii="Times New Roman"/>
          <w:b w:val="false"/>
          <w:i w:val="false"/>
          <w:color w:val="000000"/>
          <w:sz w:val="28"/>
        </w:rPr>
        <w:t>
      2) изменить решение суда первой инстанции;</w:t>
      </w:r>
    </w:p>
    <w:bookmarkEnd w:id="1371"/>
    <w:bookmarkStart w:name="z134" w:id="1372"/>
    <w:p>
      <w:pPr>
        <w:spacing w:after="0"/>
        <w:ind w:left="0"/>
        <w:jc w:val="both"/>
      </w:pPr>
      <w:r>
        <w:rPr>
          <w:rFonts w:ascii="Times New Roman"/>
          <w:b w:val="false"/>
          <w:i w:val="false"/>
          <w:color w:val="000000"/>
          <w:sz w:val="28"/>
        </w:rPr>
        <w:t>
      3) отменить решение суда первой инстанции и вынести новое решение;</w:t>
      </w:r>
    </w:p>
    <w:bookmarkEnd w:id="1372"/>
    <w:bookmarkStart w:name="z135" w:id="1373"/>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иск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bookmarkEnd w:id="1373"/>
    <w:bookmarkStart w:name="z136" w:id="1374"/>
    <w:p>
      <w:pPr>
        <w:spacing w:after="0"/>
        <w:ind w:left="0"/>
        <w:jc w:val="both"/>
      </w:pPr>
      <w:r>
        <w:rPr>
          <w:rFonts w:ascii="Times New Roman"/>
          <w:b w:val="false"/>
          <w:i w:val="false"/>
          <w:color w:val="000000"/>
          <w:sz w:val="28"/>
        </w:rPr>
        <w:t xml:space="preserve">
      5) отменить решение и направить дело на новое рассмотрение в суд первой инстанции в случае установления нарушений норм процессуального права, предусмотренных подпунктами 1), 3), 4) и 5)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bookmarkEnd w:id="1374"/>
    <w:bookmarkStart w:name="z137" w:id="1375"/>
    <w:p>
      <w:pPr>
        <w:spacing w:after="0"/>
        <w:ind w:left="0"/>
        <w:jc w:val="both"/>
      </w:pPr>
      <w:r>
        <w:rPr>
          <w:rFonts w:ascii="Times New Roman"/>
          <w:b w:val="false"/>
          <w:i w:val="false"/>
          <w:color w:val="000000"/>
          <w:sz w:val="28"/>
        </w:rPr>
        <w:t xml:space="preserve">
      6) принять дело в свое производство для рассмотрения по существу по правилам суда первой инстанции в случае отмены решения суда по основанию, предусмотренному подпунктом 2)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bookmarkEnd w:id="1375"/>
    <w:bookmarkStart w:name="z138" w:id="1376"/>
    <w:p>
      <w:pPr>
        <w:spacing w:after="0"/>
        <w:ind w:left="0"/>
        <w:jc w:val="both"/>
      </w:pPr>
      <w:r>
        <w:rPr>
          <w:rFonts w:ascii="Times New Roman"/>
          <w:b w:val="false"/>
          <w:i w:val="false"/>
          <w:color w:val="000000"/>
          <w:sz w:val="28"/>
        </w:rPr>
        <w:t xml:space="preserve">
      7) отменить решение полностью или в части и оставить иск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w:t>
      </w:r>
    </w:p>
    <w:bookmarkEnd w:id="1376"/>
    <w:bookmarkStart w:name="z139" w:id="1377"/>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bookmarkEnd w:id="1377"/>
    <w:bookmarkStart w:name="z140" w:id="1378"/>
    <w:p>
      <w:pPr>
        <w:spacing w:after="0"/>
        <w:ind w:left="0"/>
        <w:jc w:val="both"/>
      </w:pPr>
      <w:r>
        <w:rPr>
          <w:rFonts w:ascii="Times New Roman"/>
          <w:b w:val="false"/>
          <w:i w:val="false"/>
          <w:color w:val="000000"/>
          <w:sz w:val="28"/>
        </w:rPr>
        <w:t>
      2. При отмене судебных актов и направлении дела на новое рассмотрение суд апелляционной инстанции не вправе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378"/>
    <w:bookmarkStart w:name="z141" w:id="1379"/>
    <w:p>
      <w:pPr>
        <w:spacing w:after="0"/>
        <w:ind w:left="0"/>
        <w:jc w:val="both"/>
      </w:pPr>
      <w:r>
        <w:rPr>
          <w:rFonts w:ascii="Times New Roman"/>
          <w:b w:val="false"/>
          <w:i w:val="false"/>
          <w:color w:val="000000"/>
          <w:sz w:val="28"/>
        </w:rPr>
        <w:t>
      3. Указания о необходимости совершения процессуальных действий, изложенных в постановлении суда апелляционной инстанции, в случае отмены судебных актов и передачи дела на новое рассмотрение обязательны для суда, вновь рассматривающего дело.</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Акты суда апелляционной инстанции</w:t>
      </w:r>
    </w:p>
    <w:p>
      <w:pPr>
        <w:spacing w:after="0"/>
        <w:ind w:left="0"/>
        <w:jc w:val="both"/>
      </w:pPr>
      <w:r>
        <w:rPr>
          <w:rFonts w:ascii="Times New Roman"/>
          <w:b w:val="false"/>
          <w:i w:val="false"/>
          <w:color w:val="000000"/>
          <w:sz w:val="28"/>
        </w:rPr>
        <w:t>
      Суд апелляционной инстанции выносит следующие акты:</w:t>
      </w:r>
    </w:p>
    <w:p>
      <w:pPr>
        <w:spacing w:after="0"/>
        <w:ind w:left="0"/>
        <w:jc w:val="both"/>
      </w:pPr>
      <w:r>
        <w:rPr>
          <w:rFonts w:ascii="Times New Roman"/>
          <w:b w:val="false"/>
          <w:i w:val="false"/>
          <w:color w:val="000000"/>
          <w:sz w:val="28"/>
        </w:rPr>
        <w:t xml:space="preserve">
      1) постановление в случаях, предусмотренных подпунктами 1), 2), 3), 5),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принятия нового решения после рассмотрения дела по существу по правилам суда первой инстанции;</w:t>
      </w:r>
    </w:p>
    <w:p>
      <w:pPr>
        <w:spacing w:after="0"/>
        <w:ind w:left="0"/>
        <w:jc w:val="both"/>
      </w:pPr>
      <w:r>
        <w:rPr>
          <w:rFonts w:ascii="Times New Roman"/>
          <w:b w:val="false"/>
          <w:i w:val="false"/>
          <w:color w:val="000000"/>
          <w:sz w:val="28"/>
        </w:rPr>
        <w:t xml:space="preserve">
      2) определение в случаях, предусмотренных частью второй </w:t>
      </w:r>
      <w:r>
        <w:rPr>
          <w:rFonts w:ascii="Times New Roman"/>
          <w:b w:val="false"/>
          <w:i w:val="false"/>
          <w:color w:val="000000"/>
          <w:sz w:val="28"/>
        </w:rPr>
        <w:t>статьи 409</w:t>
      </w:r>
      <w:r>
        <w:rPr>
          <w:rFonts w:ascii="Times New Roman"/>
          <w:b w:val="false"/>
          <w:i w:val="false"/>
          <w:color w:val="000000"/>
          <w:sz w:val="28"/>
        </w:rPr>
        <w:t xml:space="preserve">, подпунктом 4),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отмены решения суда и принятия дела в производство суда апелляционной инстанции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Содержание апелляционного постановления</w:t>
      </w:r>
    </w:p>
    <w:bookmarkStart w:name="z1717" w:id="1380"/>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w:t>
      </w:r>
    </w:p>
    <w:bookmarkEnd w:id="1380"/>
    <w:p>
      <w:pPr>
        <w:spacing w:after="0"/>
        <w:ind w:left="0"/>
        <w:jc w:val="both"/>
      </w:pPr>
      <w:r>
        <w:rPr>
          <w:rFonts w:ascii="Times New Roman"/>
          <w:b w:val="false"/>
          <w:i w:val="false"/>
          <w:color w:val="000000"/>
          <w:sz w:val="28"/>
        </w:rPr>
        <w:t>
      1) дата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лицо, подавшее апелляционные жалобу, ходатайство прокурора, другие лица, участвующие в деле, и представители;</w:t>
      </w:r>
    </w:p>
    <w:p>
      <w:pPr>
        <w:spacing w:after="0"/>
        <w:ind w:left="0"/>
        <w:jc w:val="both"/>
      </w:pPr>
      <w:r>
        <w:rPr>
          <w:rFonts w:ascii="Times New Roman"/>
          <w:b w:val="false"/>
          <w:i w:val="false"/>
          <w:color w:val="000000"/>
          <w:sz w:val="28"/>
        </w:rPr>
        <w:t>
      4) предмет спора или заявленное требование;</w:t>
      </w:r>
    </w:p>
    <w:p>
      <w:pPr>
        <w:spacing w:after="0"/>
        <w:ind w:left="0"/>
        <w:jc w:val="both"/>
      </w:pPr>
      <w:r>
        <w:rPr>
          <w:rFonts w:ascii="Times New Roman"/>
          <w:b w:val="false"/>
          <w:i w:val="false"/>
          <w:color w:val="000000"/>
          <w:sz w:val="28"/>
        </w:rPr>
        <w:t>
      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pPr>
        <w:spacing w:after="0"/>
        <w:ind w:left="0"/>
        <w:jc w:val="both"/>
      </w:pPr>
      <w:r>
        <w:rPr>
          <w:rFonts w:ascii="Times New Roman"/>
          <w:b w:val="false"/>
          <w:i w:val="false"/>
          <w:color w:val="000000"/>
          <w:sz w:val="28"/>
        </w:rPr>
        <w:t>
      6) краткое содержание апелляционных жалобы, ходатайства прокурора и отзыва на них;</w:t>
      </w:r>
    </w:p>
    <w:p>
      <w:pPr>
        <w:spacing w:after="0"/>
        <w:ind w:left="0"/>
        <w:jc w:val="both"/>
      </w:pPr>
      <w:r>
        <w:rPr>
          <w:rFonts w:ascii="Times New Roman"/>
          <w:b w:val="false"/>
          <w:i w:val="false"/>
          <w:color w:val="000000"/>
          <w:sz w:val="28"/>
        </w:rPr>
        <w:t>
      7) основания, по которым суд апелляционной инстанции оставляет без изменения, отменяет либо изменяет решение суда первой инстанции;</w:t>
      </w:r>
    </w:p>
    <w:p>
      <w:pPr>
        <w:spacing w:after="0"/>
        <w:ind w:left="0"/>
        <w:jc w:val="both"/>
      </w:pPr>
      <w:r>
        <w:rPr>
          <w:rFonts w:ascii="Times New Roman"/>
          <w:b w:val="false"/>
          <w:i w:val="false"/>
          <w:color w:val="000000"/>
          <w:sz w:val="28"/>
        </w:rPr>
        <w:t>
      8) мотивы, по которым суд апелляционной инстанции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9) выводы суда апелляционной инстанции по результатам рассмотрения дела;</w:t>
      </w:r>
    </w:p>
    <w:p>
      <w:pPr>
        <w:spacing w:after="0"/>
        <w:ind w:left="0"/>
        <w:jc w:val="both"/>
      </w:pPr>
      <w:r>
        <w:rPr>
          <w:rFonts w:ascii="Times New Roman"/>
          <w:b w:val="false"/>
          <w:i w:val="false"/>
          <w:color w:val="000000"/>
          <w:sz w:val="28"/>
        </w:rPr>
        <w:t>
      10) распределение судебных расходов;</w:t>
      </w:r>
    </w:p>
    <w:p>
      <w:pPr>
        <w:spacing w:after="0"/>
        <w:ind w:left="0"/>
        <w:jc w:val="both"/>
      </w:pPr>
      <w:r>
        <w:rPr>
          <w:rFonts w:ascii="Times New Roman"/>
          <w:b w:val="false"/>
          <w:i w:val="false"/>
          <w:color w:val="000000"/>
          <w:sz w:val="28"/>
        </w:rPr>
        <w:t>
      11) сроки и порядок обжалования, опротестования постановления.</w:t>
      </w:r>
    </w:p>
    <w:bookmarkStart w:name="z1718" w:id="1381"/>
    <w:p>
      <w:pPr>
        <w:spacing w:after="0"/>
        <w:ind w:left="0"/>
        <w:jc w:val="both"/>
      </w:pPr>
      <w:r>
        <w:rPr>
          <w:rFonts w:ascii="Times New Roman"/>
          <w:b w:val="false"/>
          <w:i w:val="false"/>
          <w:color w:val="000000"/>
          <w:sz w:val="28"/>
        </w:rPr>
        <w:t xml:space="preserve">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 </w:t>
      </w:r>
    </w:p>
    <w:bookmarkEnd w:id="1381"/>
    <w:p>
      <w:pPr>
        <w:spacing w:after="0"/>
        <w:ind w:left="0"/>
        <w:jc w:val="both"/>
      </w:pPr>
      <w:r>
        <w:rPr>
          <w:rFonts w:ascii="Times New Roman"/>
          <w:b w:val="false"/>
          <w:i w:val="false"/>
          <w:color w:val="000000"/>
          <w:sz w:val="28"/>
        </w:rPr>
        <w:t>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bookmarkStart w:name="z1719" w:id="1382"/>
    <w:p>
      <w:pPr>
        <w:spacing w:after="0"/>
        <w:ind w:left="0"/>
        <w:jc w:val="both"/>
      </w:pPr>
      <w:r>
        <w:rPr>
          <w:rFonts w:ascii="Times New Roman"/>
          <w:b w:val="false"/>
          <w:i w:val="false"/>
          <w:color w:val="000000"/>
          <w:sz w:val="28"/>
        </w:rPr>
        <w:t xml:space="preserve">
      3.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p>
    <w:bookmarkEnd w:id="1382"/>
    <w:p>
      <w:pPr>
        <w:spacing w:after="0"/>
        <w:ind w:left="0"/>
        <w:jc w:val="both"/>
      </w:pPr>
      <w:r>
        <w:rPr>
          <w:rFonts w:ascii="Times New Roman"/>
          <w:b w:val="false"/>
          <w:i w:val="false"/>
          <w:color w:val="000000"/>
          <w:sz w:val="28"/>
        </w:rPr>
        <w:t xml:space="preserve">
      Определение суда апелляционной инстанции по указанным вопросам вступает в силу со дня вынесения и может быть обжаловано, опротестовано. </w:t>
      </w:r>
    </w:p>
    <w:bookmarkStart w:name="z1720" w:id="1383"/>
    <w:p>
      <w:pPr>
        <w:spacing w:after="0"/>
        <w:ind w:left="0"/>
        <w:jc w:val="both"/>
      </w:pPr>
      <w:r>
        <w:rPr>
          <w:rFonts w:ascii="Times New Roman"/>
          <w:b w:val="false"/>
          <w:i w:val="false"/>
          <w:color w:val="000000"/>
          <w:sz w:val="28"/>
        </w:rPr>
        <w:t xml:space="preserve">
      4. В случаях и порядке,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суд апелляционной инстанции вправе вынести дополнительное постановление.</w:t>
      </w:r>
    </w:p>
    <w:bookmarkEnd w:id="1383"/>
    <w:bookmarkStart w:name="z2150" w:id="1384"/>
    <w:p>
      <w:pPr>
        <w:spacing w:after="0"/>
        <w:ind w:left="0"/>
        <w:jc w:val="both"/>
      </w:pPr>
      <w:r>
        <w:rPr>
          <w:rFonts w:ascii="Times New Roman"/>
          <w:b w:val="false"/>
          <w:i w:val="false"/>
          <w:color w:val="000000"/>
          <w:sz w:val="28"/>
        </w:rPr>
        <w:t>
      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Основания к отмене либо изменению решения суда в апелляционном порядке</w:t>
      </w:r>
    </w:p>
    <w:bookmarkStart w:name="z1721" w:id="1385"/>
    <w:p>
      <w:pPr>
        <w:spacing w:after="0"/>
        <w:ind w:left="0"/>
        <w:jc w:val="both"/>
      </w:pPr>
      <w:r>
        <w:rPr>
          <w:rFonts w:ascii="Times New Roman"/>
          <w:b w:val="false"/>
          <w:i w:val="false"/>
          <w:color w:val="000000"/>
          <w:sz w:val="28"/>
        </w:rPr>
        <w:t>
      1. Основаниями к отмене либо изменению решения суда в апелляционном порядке являются:</w:t>
      </w:r>
    </w:p>
    <w:bookmarkEnd w:id="1385"/>
    <w:p>
      <w:pPr>
        <w:spacing w:after="0"/>
        <w:ind w:left="0"/>
        <w:jc w:val="both"/>
      </w:pPr>
      <w:r>
        <w:rPr>
          <w:rFonts w:ascii="Times New Roman"/>
          <w:b w:val="false"/>
          <w:i w:val="false"/>
          <w:color w:val="000000"/>
          <w:sz w:val="28"/>
        </w:rPr>
        <w:t>
      1) неправильное определение и выяснение круга обстоятельств, имеющих значение для дела;</w:t>
      </w:r>
    </w:p>
    <w:p>
      <w:pPr>
        <w:spacing w:after="0"/>
        <w:ind w:left="0"/>
        <w:jc w:val="both"/>
      </w:pPr>
      <w:r>
        <w:rPr>
          <w:rFonts w:ascii="Times New Roman"/>
          <w:b w:val="false"/>
          <w:i w:val="false"/>
          <w:color w:val="000000"/>
          <w:sz w:val="28"/>
        </w:rPr>
        <w:t>
      2) недоказанность установленных судом первой инстанции обстоятельств, имеющих значение для дела;</w:t>
      </w:r>
    </w:p>
    <w:p>
      <w:pPr>
        <w:spacing w:after="0"/>
        <w:ind w:left="0"/>
        <w:jc w:val="both"/>
      </w:pPr>
      <w:r>
        <w:rPr>
          <w:rFonts w:ascii="Times New Roman"/>
          <w:b w:val="false"/>
          <w:i w:val="false"/>
          <w:color w:val="000000"/>
          <w:sz w:val="28"/>
        </w:rPr>
        <w:t>
      3) несоответствие выводов суда первой инстанции,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материального или процессуального права;</w:t>
      </w:r>
    </w:p>
    <w:p>
      <w:pPr>
        <w:spacing w:after="0"/>
        <w:ind w:left="0"/>
        <w:jc w:val="both"/>
      </w:pPr>
      <w:r>
        <w:rPr>
          <w:rFonts w:ascii="Times New Roman"/>
          <w:b w:val="false"/>
          <w:i w:val="false"/>
          <w:color w:val="000000"/>
          <w:sz w:val="28"/>
        </w:rPr>
        <w:t>
      5) в деле отсутствует протокол судебного заседания, отдельного процессуального действия, когда обязательность его ведения предусмотрена настоящим Кодексом.</w:t>
      </w:r>
    </w:p>
    <w:bookmarkStart w:name="z1722" w:id="1386"/>
    <w:p>
      <w:pPr>
        <w:spacing w:after="0"/>
        <w:ind w:left="0"/>
        <w:jc w:val="both"/>
      </w:pPr>
      <w:r>
        <w:rPr>
          <w:rFonts w:ascii="Times New Roman"/>
          <w:b w:val="false"/>
          <w:i w:val="false"/>
          <w:color w:val="000000"/>
          <w:sz w:val="28"/>
        </w:rPr>
        <w:t>
      2. Нормы материального права считаются нарушенными или неправильно примененными, если суд:</w:t>
      </w:r>
    </w:p>
    <w:bookmarkEnd w:id="1386"/>
    <w:p>
      <w:pPr>
        <w:spacing w:after="0"/>
        <w:ind w:left="0"/>
        <w:jc w:val="both"/>
      </w:pPr>
      <w:r>
        <w:rPr>
          <w:rFonts w:ascii="Times New Roman"/>
          <w:b w:val="false"/>
          <w:i w:val="false"/>
          <w:color w:val="000000"/>
          <w:sz w:val="28"/>
        </w:rPr>
        <w:t>
      1) не применил закон, подлежащий применению;</w:t>
      </w:r>
    </w:p>
    <w:p>
      <w:pPr>
        <w:spacing w:after="0"/>
        <w:ind w:left="0"/>
        <w:jc w:val="both"/>
      </w:pPr>
      <w:r>
        <w:rPr>
          <w:rFonts w:ascii="Times New Roman"/>
          <w:b w:val="false"/>
          <w:i w:val="false"/>
          <w:color w:val="000000"/>
          <w:sz w:val="28"/>
        </w:rPr>
        <w:t>
      2) применил закон, не подлежащий применению;</w:t>
      </w:r>
    </w:p>
    <w:p>
      <w:pPr>
        <w:spacing w:after="0"/>
        <w:ind w:left="0"/>
        <w:jc w:val="both"/>
      </w:pPr>
      <w:r>
        <w:rPr>
          <w:rFonts w:ascii="Times New Roman"/>
          <w:b w:val="false"/>
          <w:i w:val="false"/>
          <w:color w:val="000000"/>
          <w:sz w:val="28"/>
        </w:rPr>
        <w:t>
      3) неправильно истолковал закон.</w:t>
      </w:r>
    </w:p>
    <w:bookmarkStart w:name="z1723" w:id="1387"/>
    <w:p>
      <w:pPr>
        <w:spacing w:after="0"/>
        <w:ind w:left="0"/>
        <w:jc w:val="both"/>
      </w:pPr>
      <w:r>
        <w:rPr>
          <w:rFonts w:ascii="Times New Roman"/>
          <w:b w:val="false"/>
          <w:i w:val="false"/>
          <w:color w:val="000000"/>
          <w:sz w:val="28"/>
        </w:rPr>
        <w:t>
      3. Не может быть отменено правильное по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bookmarkEnd w:id="1387"/>
    <w:p>
      <w:pPr>
        <w:spacing w:after="0"/>
        <w:ind w:left="0"/>
        <w:jc w:val="both"/>
      </w:pPr>
      <w:r>
        <w:rPr>
          <w:rFonts w:ascii="Times New Roman"/>
          <w:b w:val="false"/>
          <w:i w:val="false"/>
          <w:color w:val="000000"/>
          <w:sz w:val="28"/>
        </w:rPr>
        <w:t>
      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изменения.</w:t>
      </w:r>
    </w:p>
    <w:bookmarkStart w:name="z1724" w:id="1388"/>
    <w:p>
      <w:pPr>
        <w:spacing w:after="0"/>
        <w:ind w:left="0"/>
        <w:jc w:val="both"/>
      </w:pPr>
      <w:r>
        <w:rPr>
          <w:rFonts w:ascii="Times New Roman"/>
          <w:b w:val="false"/>
          <w:i w:val="false"/>
          <w:color w:val="000000"/>
          <w:sz w:val="28"/>
        </w:rPr>
        <w:t>
      4. Решение суда первой инстанции подлежит отмене в любом случае, если:</w:t>
      </w:r>
    </w:p>
    <w:bookmarkEnd w:id="1388"/>
    <w:p>
      <w:pPr>
        <w:spacing w:after="0"/>
        <w:ind w:left="0"/>
        <w:jc w:val="both"/>
      </w:pPr>
      <w:r>
        <w:rPr>
          <w:rFonts w:ascii="Times New Roman"/>
          <w:b w:val="false"/>
          <w:i w:val="false"/>
          <w:color w:val="000000"/>
          <w:sz w:val="28"/>
        </w:rPr>
        <w:t>
      1) дело рассмотрено в незаконном составе суда или с нарушением правил о подсудности;</w:t>
      </w:r>
    </w:p>
    <w:p>
      <w:pPr>
        <w:spacing w:after="0"/>
        <w:ind w:left="0"/>
        <w:jc w:val="both"/>
      </w:pPr>
      <w:r>
        <w:rPr>
          <w:rFonts w:ascii="Times New Roman"/>
          <w:b w:val="false"/>
          <w:i w:val="false"/>
          <w:color w:val="000000"/>
          <w:sz w:val="28"/>
        </w:rPr>
        <w:t xml:space="preserve">
      2) дело рассмотрено судом в отсутствие кого-либо из лиц, участвующих в деле, не извещенных надлежащим образом о времени и месте судебного заседания, за исключением дел, рассмотренных по правилам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рассмотрении дела были нарушены правила о языке судопроизводства;</w:t>
      </w:r>
    </w:p>
    <w:p>
      <w:pPr>
        <w:spacing w:after="0"/>
        <w:ind w:left="0"/>
        <w:jc w:val="both"/>
      </w:pPr>
      <w:r>
        <w:rPr>
          <w:rFonts w:ascii="Times New Roman"/>
          <w:b w:val="false"/>
          <w:i w:val="false"/>
          <w:color w:val="000000"/>
          <w:sz w:val="28"/>
        </w:rPr>
        <w:t>
      4) суд разрешил вопрос о правах и обязанностях лиц, не привлеченных к участию в деле;</w:t>
      </w:r>
    </w:p>
    <w:p>
      <w:pPr>
        <w:spacing w:after="0"/>
        <w:ind w:left="0"/>
        <w:jc w:val="both"/>
      </w:pPr>
      <w:r>
        <w:rPr>
          <w:rFonts w:ascii="Times New Roman"/>
          <w:b w:val="false"/>
          <w:i w:val="false"/>
          <w:color w:val="000000"/>
          <w:sz w:val="28"/>
        </w:rPr>
        <w:t>
      5) решение не подписано судьей или подписано не тем судьей, который рассмотрел и разрешил дело.</w:t>
      </w:r>
    </w:p>
    <w:bookmarkStart w:name="z1725" w:id="1389"/>
    <w:p>
      <w:pPr>
        <w:spacing w:after="0"/>
        <w:ind w:left="0"/>
        <w:jc w:val="both"/>
      </w:pPr>
      <w:r>
        <w:rPr>
          <w:rFonts w:ascii="Times New Roman"/>
          <w:b w:val="false"/>
          <w:i w:val="false"/>
          <w:color w:val="000000"/>
          <w:sz w:val="28"/>
        </w:rPr>
        <w:t>
      5. При наличии оснований, предусмотренных подпунктом 2) части четвертой настоящей статьи, суд апелляционной инстанции отменяет решение суда первой инстанции, о чем выносит определение. В определении указываются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составе суда апелляционной инстанции.</w:t>
      </w:r>
    </w:p>
    <w:bookmarkEnd w:id="1389"/>
    <w:p>
      <w:pPr>
        <w:spacing w:after="0"/>
        <w:ind w:left="0"/>
        <w:jc w:val="both"/>
      </w:pPr>
      <w:r>
        <w:rPr>
          <w:rFonts w:ascii="Times New Roman"/>
          <w:b w:val="false"/>
          <w:i w:val="false"/>
          <w:color w:val="000000"/>
          <w:sz w:val="28"/>
        </w:rPr>
        <w:t>
      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p>
    <w:bookmarkStart w:name="z2281" w:id="1390"/>
    <w:p>
      <w:pPr>
        <w:spacing w:after="0"/>
        <w:ind w:left="0"/>
        <w:jc w:val="both"/>
      </w:pPr>
      <w:r>
        <w:rPr>
          <w:rFonts w:ascii="Times New Roman"/>
          <w:b w:val="false"/>
          <w:i w:val="false"/>
          <w:color w:val="000000"/>
          <w:sz w:val="28"/>
        </w:rPr>
        <w:t>
      5-1. При повторной отмене решения суда первой инстанции суд апелляционной инстанции обязан принять дело в свое производство для рассмотрения по правилам суда первой инстанции в пределах заявленных истцом требований.</w:t>
      </w:r>
    </w:p>
    <w:bookmarkEnd w:id="1390"/>
    <w:bookmarkStart w:name="z1726" w:id="1391"/>
    <w:p>
      <w:pPr>
        <w:spacing w:after="0"/>
        <w:ind w:left="0"/>
        <w:jc w:val="both"/>
      </w:pPr>
      <w:r>
        <w:rPr>
          <w:rFonts w:ascii="Times New Roman"/>
          <w:b w:val="false"/>
          <w:i w:val="false"/>
          <w:color w:val="000000"/>
          <w:sz w:val="28"/>
        </w:rPr>
        <w:t>
      6. Неразрешение или неправильное разрешение вопроса о распределении судебных расходов не является основанием для отмены или изменения решения суда. В резолютивной части постановления указывается на распределение судебных расходов.</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Отмена решения суда с прекращением производства по делу или с оставлением иска без рассмотрения</w:t>
      </w:r>
    </w:p>
    <w:p>
      <w:pPr>
        <w:spacing w:after="0"/>
        <w:ind w:left="0"/>
        <w:jc w:val="both"/>
      </w:pPr>
      <w:r>
        <w:rPr>
          <w:rFonts w:ascii="Times New Roman"/>
          <w:b w:val="false"/>
          <w:i w:val="false"/>
          <w:color w:val="000000"/>
          <w:sz w:val="28"/>
        </w:rPr>
        <w:t xml:space="preserve">
      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r>
        <w:rPr>
          <w:rFonts w:ascii="Times New Roman"/>
          <w:b w:val="false"/>
          <w:i w:val="false"/>
          <w:color w:val="000000"/>
          <w:sz w:val="28"/>
        </w:rPr>
        <w:t>статье 277</w:t>
      </w:r>
      <w:r>
        <w:rPr>
          <w:rFonts w:ascii="Times New Roman"/>
          <w:b w:val="false"/>
          <w:i w:val="false"/>
          <w:color w:val="000000"/>
          <w:sz w:val="28"/>
        </w:rPr>
        <w:t xml:space="preserve"> и подпунктах 2), 3), 4), 5), 9) и 10) </w:t>
      </w:r>
      <w:r>
        <w:rPr>
          <w:rFonts w:ascii="Times New Roman"/>
          <w:b w:val="false"/>
          <w:i w:val="false"/>
          <w:color w:val="000000"/>
          <w:sz w:val="28"/>
        </w:rPr>
        <w:t>статьи 279</w:t>
      </w:r>
      <w:r>
        <w:rPr>
          <w:rFonts w:ascii="Times New Roman"/>
          <w:b w:val="false"/>
          <w:i w:val="false"/>
          <w:color w:val="000000"/>
          <w:sz w:val="28"/>
        </w:rPr>
        <w:t xml:space="preserve">, а также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424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и сроки обжалования, принесения ходатайства прокурором на определения (постановления) суда первой инстанции</w:t>
      </w:r>
    </w:p>
    <w:bookmarkStart w:name="z1953" w:id="1392"/>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прав и интересов. </w:t>
      </w:r>
    </w:p>
    <w:bookmarkEnd w:id="1392"/>
    <w:bookmarkStart w:name="z1954" w:id="1393"/>
    <w:p>
      <w:pPr>
        <w:spacing w:after="0"/>
        <w:ind w:left="0"/>
        <w:jc w:val="both"/>
      </w:pPr>
      <w:r>
        <w:rPr>
          <w:rFonts w:ascii="Times New Roman"/>
          <w:b w:val="false"/>
          <w:i w:val="false"/>
          <w:color w:val="000000"/>
          <w:sz w:val="28"/>
        </w:rPr>
        <w:t xml:space="preserve">
      Частная жалоба, ходатайство прокурора подаются в течение десяти рабочих дней со дня изготовления определения в окончательной форме. </w:t>
      </w:r>
    </w:p>
    <w:bookmarkEnd w:id="1393"/>
    <w:bookmarkStart w:name="z1955" w:id="1394"/>
    <w:p>
      <w:pPr>
        <w:spacing w:after="0"/>
        <w:ind w:left="0"/>
        <w:jc w:val="both"/>
      </w:pPr>
      <w:r>
        <w:rPr>
          <w:rFonts w:ascii="Times New Roman"/>
          <w:b w:val="false"/>
          <w:i w:val="false"/>
          <w:color w:val="000000"/>
          <w:sz w:val="28"/>
        </w:rPr>
        <w:t xml:space="preserve">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 </w:t>
      </w:r>
    </w:p>
    <w:bookmarkEnd w:id="1394"/>
    <w:bookmarkStart w:name="z1956" w:id="1395"/>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апелляционными жалобой и (или) ходатайством прокурора на решение суда.</w:t>
      </w:r>
    </w:p>
    <w:bookmarkEnd w:id="1395"/>
    <w:bookmarkStart w:name="z1957" w:id="1396"/>
    <w:p>
      <w:pPr>
        <w:spacing w:after="0"/>
        <w:ind w:left="0"/>
        <w:jc w:val="both"/>
      </w:pPr>
      <w:r>
        <w:rPr>
          <w:rFonts w:ascii="Times New Roman"/>
          <w:b w:val="false"/>
          <w:i w:val="false"/>
          <w:color w:val="000000"/>
          <w:sz w:val="28"/>
        </w:rPr>
        <w:t xml:space="preserve">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 </w:t>
      </w:r>
    </w:p>
    <w:bookmarkEnd w:id="1396"/>
    <w:bookmarkStart w:name="z1958" w:id="1397"/>
    <w:p>
      <w:pPr>
        <w:spacing w:after="0"/>
        <w:ind w:left="0"/>
        <w:jc w:val="both"/>
      </w:pPr>
      <w:r>
        <w:rPr>
          <w:rFonts w:ascii="Times New Roman"/>
          <w:b w:val="false"/>
          <w:i w:val="false"/>
          <w:color w:val="000000"/>
          <w:sz w:val="28"/>
        </w:rPr>
        <w:t xml:space="preserve">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 </w:t>
      </w:r>
    </w:p>
    <w:bookmarkEnd w:id="1397"/>
    <w:bookmarkStart w:name="z1959" w:id="1398"/>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 </w:t>
      </w:r>
    </w:p>
    <w:bookmarkEnd w:id="1398"/>
    <w:bookmarkStart w:name="z1960" w:id="1399"/>
    <w:p>
      <w:pPr>
        <w:spacing w:after="0"/>
        <w:ind w:left="0"/>
        <w:jc w:val="both"/>
      </w:pPr>
      <w:r>
        <w:rPr>
          <w:rFonts w:ascii="Times New Roman"/>
          <w:b w:val="false"/>
          <w:i w:val="false"/>
          <w:color w:val="000000"/>
          <w:sz w:val="28"/>
        </w:rPr>
        <w:t xml:space="preserve">
      6. По результатам рассмотрения частной жалобы, ходатайства прокурора суд апелляционной инстанции выносит определение об (о): </w:t>
      </w:r>
    </w:p>
    <w:bookmarkEnd w:id="1399"/>
    <w:bookmarkStart w:name="z1961" w:id="1400"/>
    <w:p>
      <w:pPr>
        <w:spacing w:after="0"/>
        <w:ind w:left="0"/>
        <w:jc w:val="both"/>
      </w:pPr>
      <w:r>
        <w:rPr>
          <w:rFonts w:ascii="Times New Roman"/>
          <w:b w:val="false"/>
          <w:i w:val="false"/>
          <w:color w:val="000000"/>
          <w:sz w:val="28"/>
        </w:rPr>
        <w:t xml:space="preserve">
      1) оставлении определения суда без изменения, а частной жалобы, ходатайства прокурора без удовлетворения; </w:t>
      </w:r>
    </w:p>
    <w:bookmarkEnd w:id="1400"/>
    <w:bookmarkStart w:name="z1962" w:id="1401"/>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bookmarkEnd w:id="1401"/>
    <w:bookmarkStart w:name="z1963" w:id="1402"/>
    <w:p>
      <w:pPr>
        <w:spacing w:after="0"/>
        <w:ind w:left="0"/>
        <w:jc w:val="both"/>
      </w:pPr>
      <w:r>
        <w:rPr>
          <w:rFonts w:ascii="Times New Roman"/>
          <w:b w:val="false"/>
          <w:i w:val="false"/>
          <w:color w:val="000000"/>
          <w:sz w:val="28"/>
        </w:rPr>
        <w:t xml:space="preserve">
      3) отмене определения суда полностью или в части и разрешении вопроса по существу; </w:t>
      </w:r>
    </w:p>
    <w:bookmarkEnd w:id="1402"/>
    <w:bookmarkStart w:name="z1964" w:id="1403"/>
    <w:p>
      <w:pPr>
        <w:spacing w:after="0"/>
        <w:ind w:left="0"/>
        <w:jc w:val="both"/>
      </w:pPr>
      <w:r>
        <w:rPr>
          <w:rFonts w:ascii="Times New Roman"/>
          <w:b w:val="false"/>
          <w:i w:val="false"/>
          <w:color w:val="000000"/>
          <w:sz w:val="28"/>
        </w:rPr>
        <w:t xml:space="preserve">
      4) изменении определения. </w:t>
      </w:r>
    </w:p>
    <w:bookmarkEnd w:id="1403"/>
    <w:bookmarkStart w:name="z1965" w:id="1404"/>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 обеспечения иска, подсудности, исправления описок и явных арифметических ошибок, разъяснения решения, приостановления производства по делу, оставления исков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Частное определение суда апелляционной инстанции</w:t>
      </w:r>
    </w:p>
    <w:p>
      <w:pPr>
        <w:spacing w:after="0"/>
        <w:ind w:left="0"/>
        <w:jc w:val="both"/>
      </w:pPr>
      <w:r>
        <w:rPr>
          <w:rFonts w:ascii="Times New Roman"/>
          <w:b w:val="false"/>
          <w:i w:val="false"/>
          <w:color w:val="000000"/>
          <w:sz w:val="28"/>
        </w:rPr>
        <w:t xml:space="preserve">
      Суд апелляционной инстанции по основаниям, предусмотренным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может вынести частное определение.</w:t>
      </w:r>
    </w:p>
    <w:p>
      <w:pPr>
        <w:spacing w:after="0"/>
        <w:ind w:left="0"/>
        <w:jc w:val="both"/>
      </w:pPr>
      <w:r>
        <w:rPr>
          <w:rFonts w:ascii="Times New Roman"/>
          <w:b w:val="false"/>
          <w:i w:val="false"/>
          <w:color w:val="000000"/>
          <w:sz w:val="28"/>
        </w:rPr>
        <w:t xml:space="preserve">
      Частное определение может быть обжаловано, опротестовано в порядке, предусмотренном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431. Законная сила судебных актов суда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со дня их оглашения.</w:t>
      </w:r>
    </w:p>
    <w:p>
      <w:pPr>
        <w:spacing w:after="0"/>
        <w:ind w:left="0"/>
        <w:jc w:val="both"/>
      </w:pPr>
      <w:r>
        <w:rPr>
          <w:rFonts w:ascii="Times New Roman"/>
          <w:b/>
          <w:i w:val="false"/>
          <w:color w:val="000000"/>
          <w:sz w:val="28"/>
        </w:rPr>
        <w:t>Статья 432. Направление судебного акта и возвращение дела в суд первой инстанции</w:t>
      </w:r>
    </w:p>
    <w:p>
      <w:pPr>
        <w:spacing w:after="0"/>
        <w:ind w:left="0"/>
        <w:jc w:val="both"/>
      </w:pPr>
      <w:r>
        <w:rPr>
          <w:rFonts w:ascii="Times New Roman"/>
          <w:b w:val="false"/>
          <w:i w:val="false"/>
          <w:color w:val="000000"/>
          <w:sz w:val="28"/>
        </w:rPr>
        <w:t>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pPr>
        <w:spacing w:after="0"/>
        <w:ind w:left="0"/>
        <w:jc w:val="both"/>
      </w:pPr>
      <w:r>
        <w:rPr>
          <w:rFonts w:ascii="Times New Roman"/>
          <w:b/>
          <w:i w:val="false"/>
          <w:color w:val="000000"/>
          <w:sz w:val="28"/>
        </w:rPr>
        <w:t>Статья 433. Порядок рассмотрения апелляционных (частной) жалобы, ходатайства прокурора, поступивших после рассмотрения дела в апелляционном порядке</w:t>
      </w:r>
    </w:p>
    <w:bookmarkStart w:name="z1966" w:id="1405"/>
    <w:p>
      <w:pPr>
        <w:spacing w:after="0"/>
        <w:ind w:left="0"/>
        <w:jc w:val="both"/>
      </w:pPr>
      <w:r>
        <w:rPr>
          <w:rFonts w:ascii="Times New Roman"/>
          <w:b w:val="false"/>
          <w:i w:val="false"/>
          <w:color w:val="000000"/>
          <w:sz w:val="28"/>
        </w:rPr>
        <w:t xml:space="preserve">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 </w:t>
      </w:r>
    </w:p>
    <w:bookmarkEnd w:id="1405"/>
    <w:bookmarkStart w:name="z1967" w:id="1406"/>
    <w:p>
      <w:pPr>
        <w:spacing w:after="0"/>
        <w:ind w:left="0"/>
        <w:jc w:val="both"/>
      </w:pPr>
      <w:r>
        <w:rPr>
          <w:rFonts w:ascii="Times New Roman"/>
          <w:b w:val="false"/>
          <w:i w:val="false"/>
          <w:color w:val="000000"/>
          <w:sz w:val="28"/>
        </w:rPr>
        <w:t xml:space="preserve">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 </w:t>
      </w:r>
    </w:p>
    <w:bookmarkEnd w:id="1406"/>
    <w:bookmarkStart w:name="z1968" w:id="1407"/>
    <w:p>
      <w:pPr>
        <w:spacing w:after="0"/>
        <w:ind w:left="0"/>
        <w:jc w:val="both"/>
      </w:pP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408"/>
    <w:p>
      <w:pPr>
        <w:spacing w:after="0"/>
        <w:ind w:left="0"/>
        <w:jc w:val="left"/>
      </w:pPr>
      <w:r>
        <w:rPr>
          <w:rFonts w:ascii="Times New Roman"/>
          <w:b/>
          <w:i w:val="false"/>
          <w:color w:val="000000"/>
        </w:rPr>
        <w:t xml:space="preserve"> Глава 54. ПРОИЗВОДСТВО В СУДЕ КАССАЦИОННОЙ ИНСТАНЦИИ</w:t>
      </w:r>
    </w:p>
    <w:bookmarkEnd w:id="1408"/>
    <w:p>
      <w:pPr>
        <w:spacing w:after="0"/>
        <w:ind w:left="0"/>
        <w:jc w:val="both"/>
      </w:pPr>
      <w:r>
        <w:rPr>
          <w:rFonts w:ascii="Times New Roman"/>
          <w:b/>
          <w:i w:val="false"/>
          <w:color w:val="000000"/>
          <w:sz w:val="28"/>
        </w:rPr>
        <w:t>Статья 434. Судебные акты, подлежащие пересмотру в кассационном порядке</w:t>
      </w:r>
    </w:p>
    <w:bookmarkStart w:name="z1737" w:id="1409"/>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28-1 настоящего Кодекса, могут быть пересмотрены в кассационном порядке Верховным Судом Республики Казахстан.</w:t>
      </w:r>
    </w:p>
    <w:bookmarkEnd w:id="1409"/>
    <w:bookmarkStart w:name="z1738" w:id="1410"/>
    <w:p>
      <w:pPr>
        <w:spacing w:after="0"/>
        <w:ind w:left="0"/>
        <w:jc w:val="both"/>
      </w:pPr>
      <w:r>
        <w:rPr>
          <w:rFonts w:ascii="Times New Roman"/>
          <w:b w:val="false"/>
          <w:i w:val="false"/>
          <w:color w:val="000000"/>
          <w:sz w:val="28"/>
        </w:rPr>
        <w:t xml:space="preserve">
      2. Не подлежат пересмотру в кассационном порядке судебные акты по делам: </w:t>
      </w:r>
    </w:p>
    <w:bookmarkEnd w:id="1410"/>
    <w:p>
      <w:pPr>
        <w:spacing w:after="0"/>
        <w:ind w:left="0"/>
        <w:jc w:val="both"/>
      </w:pPr>
      <w:r>
        <w:rPr>
          <w:rFonts w:ascii="Times New Roman"/>
          <w:b w:val="false"/>
          <w:i w:val="false"/>
          <w:color w:val="000000"/>
          <w:sz w:val="28"/>
        </w:rPr>
        <w:t>
      1) рассмотренным в порядке упрощенного производства, предусмотренном главами 12 и 21-1 настоящего Кодекса;</w:t>
      </w:r>
    </w:p>
    <w:p>
      <w:pPr>
        <w:spacing w:after="0"/>
        <w:ind w:left="0"/>
        <w:jc w:val="both"/>
      </w:pPr>
      <w:r>
        <w:rPr>
          <w:rFonts w:ascii="Times New Roman"/>
          <w:b w:val="false"/>
          <w:i w:val="false"/>
          <w:color w:val="000000"/>
          <w:sz w:val="28"/>
        </w:rPr>
        <w:t>
      2) оконченным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p>
    <w:p>
      <w:pPr>
        <w:spacing w:after="0"/>
        <w:ind w:left="0"/>
        <w:jc w:val="both"/>
      </w:pPr>
      <w:r>
        <w:rPr>
          <w:rFonts w:ascii="Times New Roman"/>
          <w:b w:val="false"/>
          <w:i w:val="false"/>
          <w:color w:val="000000"/>
          <w:sz w:val="28"/>
        </w:rPr>
        <w:t>
      3) связанным с имущественными интересами физических лиц при сумме иска менее двух тысяч месячных расчетных показателей и юридических лиц при сумме иска менее тридцати тысяч месячных расчетных показателей;</w:t>
      </w:r>
    </w:p>
    <w:p>
      <w:pPr>
        <w:spacing w:after="0"/>
        <w:ind w:left="0"/>
        <w:jc w:val="both"/>
      </w:pPr>
      <w:r>
        <w:rPr>
          <w:rFonts w:ascii="Times New Roman"/>
          <w:b w:val="false"/>
          <w:i w:val="false"/>
          <w:color w:val="000000"/>
          <w:sz w:val="28"/>
        </w:rPr>
        <w:t>
      4) оконченным в связи с отказом от иска;</w:t>
      </w:r>
    </w:p>
    <w:p>
      <w:pPr>
        <w:spacing w:after="0"/>
        <w:ind w:left="0"/>
        <w:jc w:val="both"/>
      </w:pPr>
      <w:r>
        <w:rPr>
          <w:rFonts w:ascii="Times New Roman"/>
          <w:b w:val="false"/>
          <w:i w:val="false"/>
          <w:color w:val="000000"/>
          <w:sz w:val="28"/>
        </w:rPr>
        <w:t>
      5)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банкротного или реабилитационного управляющего.</w:t>
      </w:r>
    </w:p>
    <w:bookmarkStart w:name="z2287" w:id="1411"/>
    <w:p>
      <w:pPr>
        <w:spacing w:after="0"/>
        <w:ind w:left="0"/>
        <w:jc w:val="both"/>
      </w:pPr>
      <w:r>
        <w:rPr>
          <w:rFonts w:ascii="Times New Roman"/>
          <w:b w:val="false"/>
          <w:i w:val="false"/>
          <w:color w:val="000000"/>
          <w:sz w:val="28"/>
        </w:rPr>
        <w:t>
      Действие настоящей части не распространяется на судебные акты, вынесенные по делам, рассмотренным по правилам статьи 28-1 настоящего Кодекса.</w:t>
      </w:r>
    </w:p>
    <w:bookmarkEnd w:id="1411"/>
    <w:bookmarkStart w:name="z1739" w:id="1412"/>
    <w:p>
      <w:pPr>
        <w:spacing w:after="0"/>
        <w:ind w:left="0"/>
        <w:jc w:val="both"/>
      </w:pPr>
      <w:r>
        <w:rPr>
          <w:rFonts w:ascii="Times New Roman"/>
          <w:b w:val="false"/>
          <w:i w:val="false"/>
          <w:color w:val="000000"/>
          <w:sz w:val="28"/>
        </w:rPr>
        <w:t xml:space="preserve">
      3. Вступившие в законную силу судебные акты местных и других судов в случае несоблюдения апелляционного порядка их обжалования, а также по делам, указанным в части второй настоящей статьи, могут быть пересмотрены в кассационном порядке по представлению Председателя Верховного Суда Республики Казахстан и протесту Генерального Прокурора Республики Казахстан при наличии оснований, предусмотренных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12"/>
    <w:bookmarkStart w:name="z1740" w:id="1413"/>
    <w:p>
      <w:pPr>
        <w:spacing w:after="0"/>
        <w:ind w:left="0"/>
        <w:jc w:val="both"/>
      </w:pPr>
      <w:r>
        <w:rPr>
          <w:rFonts w:ascii="Times New Roman"/>
          <w:b w:val="false"/>
          <w:i w:val="false"/>
          <w:color w:val="000000"/>
          <w:sz w:val="28"/>
        </w:rPr>
        <w:t xml:space="preserve">
      4. Вступившие в законную силу судебные акты местных и других судов в случае несоблюдения апелляционного порядка их обжалования, за исключением судебных актов по делам, указанным в подпунктах 1), 2), 3) и 4) части второй настоящей статьи, а также судебные акты первой и апелляционной инстанций, указанные в подпункте 5) части второй настоящей статьи, могут быть пересмотрены в кассационном порядке по протесту Генерального Прокурора Республики Казахстан по основаниям, предусмотренным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1413"/>
    <w:bookmarkStart w:name="z1741" w:id="1414"/>
    <w:p>
      <w:pPr>
        <w:spacing w:after="0"/>
        <w:ind w:left="0"/>
        <w:jc w:val="both"/>
      </w:pPr>
      <w:r>
        <w:rPr>
          <w:rFonts w:ascii="Times New Roman"/>
          <w:b w:val="false"/>
          <w:i w:val="false"/>
          <w:color w:val="000000"/>
          <w:sz w:val="28"/>
        </w:rPr>
        <w:t xml:space="preserve">
      5. Постановления кассационной инстанции могут быть пересмотрены при наличии оснований, предусмотренных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Лица, имеющие право на подачу ходатайства, внесение представления, принесение протеста на вступившие в законную силу судебные акты</w:t>
      </w:r>
    </w:p>
    <w:bookmarkStart w:name="z1742" w:id="1415"/>
    <w:p>
      <w:pPr>
        <w:spacing w:after="0"/>
        <w:ind w:left="0"/>
        <w:jc w:val="both"/>
      </w:pPr>
      <w:r>
        <w:rPr>
          <w:rFonts w:ascii="Times New Roman"/>
          <w:b w:val="false"/>
          <w:i w:val="false"/>
          <w:color w:val="000000"/>
          <w:sz w:val="28"/>
        </w:rPr>
        <w:t xml:space="preserve">
      1. Ходатайство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могут быть поданы сторонами, лицами, участвующими в деле, другими лицами, интересы которых затрагиваются судебными актами, и их представителями.</w:t>
      </w:r>
    </w:p>
    <w:bookmarkEnd w:id="1415"/>
    <w:bookmarkStart w:name="z2283" w:id="1416"/>
    <w:p>
      <w:pPr>
        <w:spacing w:after="0"/>
        <w:ind w:left="0"/>
        <w:jc w:val="both"/>
      </w:pPr>
      <w:r>
        <w:rPr>
          <w:rFonts w:ascii="Times New Roman"/>
          <w:b w:val="false"/>
          <w:i w:val="false"/>
          <w:color w:val="000000"/>
          <w:sz w:val="28"/>
        </w:rPr>
        <w:t xml:space="preserve">
      1-1. Территориальное подразделение государственного органа реализует право на подачу ходатайства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с обязательным согласованием вышестоящего органа.</w:t>
      </w:r>
    </w:p>
    <w:bookmarkEnd w:id="1416"/>
    <w:bookmarkStart w:name="z1743" w:id="1417"/>
    <w:p>
      <w:pPr>
        <w:spacing w:after="0"/>
        <w:ind w:left="0"/>
        <w:jc w:val="both"/>
      </w:pPr>
      <w:r>
        <w:rPr>
          <w:rFonts w:ascii="Times New Roman"/>
          <w:b w:val="false"/>
          <w:i w:val="false"/>
          <w:color w:val="000000"/>
          <w:sz w:val="28"/>
        </w:rPr>
        <w:t>
      2. Председатель Верховного Суда Республики Казахстан вправе вносить представление на вступившие в законную силу судебные акты по ходатайству лиц, указанных в части первой настоящей статьи.</w:t>
      </w:r>
    </w:p>
    <w:bookmarkEnd w:id="1417"/>
    <w:p>
      <w:pPr>
        <w:spacing w:after="0"/>
        <w:ind w:left="0"/>
        <w:jc w:val="both"/>
      </w:pPr>
      <w:r>
        <w:rPr>
          <w:rFonts w:ascii="Times New Roman"/>
          <w:b w:val="false"/>
          <w:i w:val="false"/>
          <w:color w:val="000000"/>
          <w:sz w:val="28"/>
        </w:rPr>
        <w:t xml:space="preserve">
      Генеральный Прокурор Республики Казахстан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ему по делам, предусмотренным в части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Ходатайство прилагается к представлению или протесту.</w:t>
      </w:r>
    </w:p>
    <w:bookmarkStart w:name="z1744" w:id="1418"/>
    <w:p>
      <w:pPr>
        <w:spacing w:after="0"/>
        <w:ind w:left="0"/>
        <w:jc w:val="both"/>
      </w:pPr>
      <w:r>
        <w:rPr>
          <w:rFonts w:ascii="Times New Roman"/>
          <w:b w:val="false"/>
          <w:i w:val="false"/>
          <w:color w:val="000000"/>
          <w:sz w:val="28"/>
        </w:rPr>
        <w:t>
      3. Лицо, подавшее ходатайство, в том числе прокурор, подавший ходатайство в качестве стороны по делу, вправе отказаться или отозвать ходатайство, прокурор, принесший протест, вправе его отозвать путем подачи заявления в суд кассационной инстанции до рассмотрения ходатайства, протеста.</w:t>
      </w:r>
    </w:p>
    <w:bookmarkEnd w:id="1418"/>
    <w:p>
      <w:pPr>
        <w:spacing w:after="0"/>
        <w:ind w:left="0"/>
        <w:jc w:val="both"/>
      </w:pPr>
      <w:r>
        <w:rPr>
          <w:rFonts w:ascii="Times New Roman"/>
          <w:b w:val="false"/>
          <w:i w:val="false"/>
          <w:color w:val="000000"/>
          <w:sz w:val="28"/>
        </w:rPr>
        <w:t>
      Отказ от ходатайства влечет прекращение производства в суде кассационной инстанции, в том числе и на стадии предварительного рассмотрения. Повторная подача ходатайства не допускается, а в случае подачи ходатайство возвращается.</w:t>
      </w:r>
    </w:p>
    <w:p>
      <w:pPr>
        <w:spacing w:after="0"/>
        <w:ind w:left="0"/>
        <w:jc w:val="both"/>
      </w:pPr>
      <w:r>
        <w:rPr>
          <w:rFonts w:ascii="Times New Roman"/>
          <w:b w:val="false"/>
          <w:i w:val="false"/>
          <w:color w:val="000000"/>
          <w:sz w:val="28"/>
        </w:rPr>
        <w:t xml:space="preserve">
      В случае отзыва ходатайство, протест могут быть поданы повторно в сроки, установленные частью первой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p>
    <w:bookmarkStart w:name="z1745" w:id="1419"/>
    <w:p>
      <w:pPr>
        <w:spacing w:after="0"/>
        <w:ind w:left="0"/>
        <w:jc w:val="both"/>
      </w:pPr>
      <w:r>
        <w:rPr>
          <w:rFonts w:ascii="Times New Roman"/>
          <w:b w:val="false"/>
          <w:i w:val="false"/>
          <w:color w:val="000000"/>
          <w:sz w:val="28"/>
        </w:rPr>
        <w:t>
      4. Если на судебные акты ходатайство подано другими лицами и по нему принято решение о передаче ходатайства с делом для рассмотрения в судебном заседании суда кассационной инстанции, дело подлежит рассмотрению по существу в порядке, установленном настоящей главой, в том числе и при установлении обстоятельств, указанных в части третьей настоящей статьи.</w:t>
      </w:r>
    </w:p>
    <w:bookmarkEnd w:id="1419"/>
    <w:bookmarkStart w:name="z1746" w:id="1420"/>
    <w:p>
      <w:pPr>
        <w:spacing w:after="0"/>
        <w:ind w:left="0"/>
        <w:jc w:val="both"/>
      </w:pPr>
      <w:r>
        <w:rPr>
          <w:rFonts w:ascii="Times New Roman"/>
          <w:b w:val="false"/>
          <w:i w:val="false"/>
          <w:color w:val="000000"/>
          <w:sz w:val="28"/>
        </w:rPr>
        <w:t xml:space="preserve">
      5. Правила, предусмотренные </w:t>
      </w:r>
      <w:r>
        <w:rPr>
          <w:rFonts w:ascii="Times New Roman"/>
          <w:b w:val="false"/>
          <w:i w:val="false"/>
          <w:color w:val="000000"/>
          <w:sz w:val="28"/>
        </w:rPr>
        <w:t>статьями 443</w:t>
      </w:r>
      <w:r>
        <w:rPr>
          <w:rFonts w:ascii="Times New Roman"/>
          <w:b w:val="false"/>
          <w:i w:val="false"/>
          <w:color w:val="000000"/>
          <w:sz w:val="28"/>
        </w:rPr>
        <w:t xml:space="preserve"> и </w:t>
      </w:r>
      <w:r>
        <w:rPr>
          <w:rFonts w:ascii="Times New Roman"/>
          <w:b w:val="false"/>
          <w:i w:val="false"/>
          <w:color w:val="000000"/>
          <w:sz w:val="28"/>
        </w:rPr>
        <w:t>444</w:t>
      </w:r>
      <w:r>
        <w:rPr>
          <w:rFonts w:ascii="Times New Roman"/>
          <w:b w:val="false"/>
          <w:i w:val="false"/>
          <w:color w:val="000000"/>
          <w:sz w:val="28"/>
        </w:rPr>
        <w:t xml:space="preserve"> настоящего Кодекса, на представление Председателя Верховного Суда Республики Казахстан и протест Генерального Прокурора Республики Казахстан не распространяются и рассматриваются судом кассационной инстанции непосредственно.</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Сроки оспаривания, опротестования судебных актов, вступивших в законную силу</w:t>
      </w:r>
    </w:p>
    <w:bookmarkStart w:name="z1747" w:id="1421"/>
    <w:p>
      <w:pPr>
        <w:spacing w:after="0"/>
        <w:ind w:left="0"/>
        <w:jc w:val="both"/>
      </w:pPr>
      <w:r>
        <w:rPr>
          <w:rFonts w:ascii="Times New Roman"/>
          <w:b w:val="false"/>
          <w:i w:val="false"/>
          <w:color w:val="000000"/>
          <w:sz w:val="28"/>
        </w:rPr>
        <w:t>
      1. Ходатайство, протест на определения, постановления суда апелляционной инстанции могут быть поданы в течение шести месяцев со дня их вступления в законную силу.</w:t>
      </w:r>
    </w:p>
    <w:bookmarkEnd w:id="1421"/>
    <w:bookmarkStart w:name="z1748" w:id="1422"/>
    <w:p>
      <w:pPr>
        <w:spacing w:after="0"/>
        <w:ind w:left="0"/>
        <w:jc w:val="both"/>
      </w:pPr>
      <w:r>
        <w:rPr>
          <w:rFonts w:ascii="Times New Roman"/>
          <w:b w:val="false"/>
          <w:i w:val="false"/>
          <w:color w:val="000000"/>
          <w:sz w:val="28"/>
        </w:rPr>
        <w:t xml:space="preserve">
      2. В случае пропуска срока на обжалование судебных актов в апелляционном порядке ходатайство может быть подано в суд кассационной инстанции после рассмотрения судом первой инстанции заявления о восстановлении срока на обжалование, а в случае отказа – после рассмотрения частной жалобы, протеста, апелляционной жалобы судом апелляционной инстанции. </w:t>
      </w:r>
    </w:p>
    <w:bookmarkEnd w:id="1422"/>
    <w:bookmarkStart w:name="z1749" w:id="1423"/>
    <w:p>
      <w:pPr>
        <w:spacing w:after="0"/>
        <w:ind w:left="0"/>
        <w:jc w:val="both"/>
      </w:pPr>
      <w:r>
        <w:rPr>
          <w:rFonts w:ascii="Times New Roman"/>
          <w:b w:val="false"/>
          <w:i w:val="false"/>
          <w:color w:val="000000"/>
          <w:sz w:val="28"/>
        </w:rPr>
        <w:t xml:space="preserve">
      3. Правила части первой настоящей статьи не распространяются на случаи пересмотра судебных актов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23"/>
    <w:bookmarkStart w:name="z1750" w:id="1424"/>
    <w:p>
      <w:pPr>
        <w:spacing w:after="0"/>
        <w:ind w:left="0"/>
        <w:jc w:val="both"/>
      </w:pPr>
      <w:r>
        <w:rPr>
          <w:rFonts w:ascii="Times New Roman"/>
          <w:b w:val="false"/>
          <w:i w:val="false"/>
          <w:color w:val="000000"/>
          <w:sz w:val="28"/>
        </w:rPr>
        <w:t>
      4. Срок на принесение протеста продлевается судом кассационной инстанции, если ходатайство о принесении кассационного протеста было подано прокурору с соблюдением установленного срока, но решение по нему не было принято. В протесте должно быть указано об этом.</w:t>
      </w:r>
    </w:p>
    <w:bookmarkEnd w:id="1424"/>
    <w:p>
      <w:pPr>
        <w:spacing w:after="0"/>
        <w:ind w:left="0"/>
        <w:jc w:val="both"/>
      </w:pPr>
      <w:r>
        <w:rPr>
          <w:rFonts w:ascii="Times New Roman"/>
          <w:b/>
          <w:i w:val="false"/>
          <w:color w:val="000000"/>
          <w:sz w:val="28"/>
        </w:rPr>
        <w:t>Статья 437. Суды, рассматривающие дела в кассационном порядке</w:t>
      </w:r>
    </w:p>
    <w:bookmarkStart w:name="z1751" w:id="1425"/>
    <w:p>
      <w:pPr>
        <w:spacing w:after="0"/>
        <w:ind w:left="0"/>
        <w:jc w:val="both"/>
      </w:pPr>
      <w:r>
        <w:rPr>
          <w:rFonts w:ascii="Times New Roman"/>
          <w:b w:val="false"/>
          <w:i w:val="false"/>
          <w:color w:val="000000"/>
          <w:sz w:val="28"/>
        </w:rPr>
        <w:t xml:space="preserve">
      1. Верховный Суд Республики Казахстан рассматривает дела по ходатайствам лиц, указанных в части первой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а также по представлению и протесту лиц, указанных в части второй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в коллегиальном составе не менее трех судей.</w:t>
      </w:r>
    </w:p>
    <w:bookmarkEnd w:id="1425"/>
    <w:bookmarkStart w:name="z1752" w:id="1426"/>
    <w:p>
      <w:pPr>
        <w:spacing w:after="0"/>
        <w:ind w:left="0"/>
        <w:jc w:val="both"/>
      </w:pPr>
      <w:r>
        <w:rPr>
          <w:rFonts w:ascii="Times New Roman"/>
          <w:b w:val="false"/>
          <w:i w:val="false"/>
          <w:color w:val="000000"/>
          <w:sz w:val="28"/>
        </w:rPr>
        <w:t xml:space="preserve">
      2. Верховный Суд Республики Казахстан рассматривает дела по представлению и протесту лиц, указанных в части второй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внесенным на постановления суда кассационной инстанции по основаниям, указанным в части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коллегиальном составе не менее семи судей.</w:t>
      </w:r>
    </w:p>
    <w:bookmarkEnd w:id="1426"/>
    <w:p>
      <w:pPr>
        <w:spacing w:after="0"/>
        <w:ind w:left="0"/>
        <w:jc w:val="both"/>
      </w:pPr>
      <w:r>
        <w:rPr>
          <w:rFonts w:ascii="Times New Roman"/>
          <w:b/>
          <w:i w:val="false"/>
          <w:color w:val="000000"/>
          <w:sz w:val="28"/>
        </w:rPr>
        <w:t>Статья 438. Поводы и основания к истребованию дел и пересмотру судебных актов, вступивших в законную силу</w:t>
      </w:r>
    </w:p>
    <w:bookmarkStart w:name="z1753" w:id="1427"/>
    <w:p>
      <w:pPr>
        <w:spacing w:after="0"/>
        <w:ind w:left="0"/>
        <w:jc w:val="both"/>
      </w:pPr>
      <w:r>
        <w:rPr>
          <w:rFonts w:ascii="Times New Roman"/>
          <w:b w:val="false"/>
          <w:i w:val="false"/>
          <w:color w:val="000000"/>
          <w:sz w:val="28"/>
        </w:rPr>
        <w:t>
      1. Гражданское дело может быть истребовано из соответствующего суда для проверки в кассационном порядке Председателем Верховного Суда Республики Казахстан, судьями Верховного Суда Республики Казахстан, а также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p>
    <w:bookmarkEnd w:id="1427"/>
    <w:bookmarkStart w:name="z1754" w:id="1428"/>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первой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w:t>
      </w:r>
    </w:p>
    <w:bookmarkEnd w:id="1428"/>
    <w:bookmarkStart w:name="z1755" w:id="1429"/>
    <w:p>
      <w:pPr>
        <w:spacing w:after="0"/>
        <w:ind w:left="0"/>
        <w:jc w:val="both"/>
      </w:pPr>
      <w:r>
        <w:rPr>
          <w:rFonts w:ascii="Times New Roman"/>
          <w:b w:val="false"/>
          <w:i w:val="false"/>
          <w:color w:val="000000"/>
          <w:sz w:val="28"/>
        </w:rPr>
        <w:t>
      3. В случае истребования дела ходатайство о пересмотре судебных актов подлежит рассмотрению в суде кассационной инстанции в течение тридцати рабочих дней со дня поступления дела.</w:t>
      </w:r>
    </w:p>
    <w:bookmarkEnd w:id="1429"/>
    <w:bookmarkStart w:name="z1756" w:id="1430"/>
    <w:p>
      <w:pPr>
        <w:spacing w:after="0"/>
        <w:ind w:left="0"/>
        <w:jc w:val="both"/>
      </w:pPr>
      <w:r>
        <w:rPr>
          <w:rFonts w:ascii="Times New Roman"/>
          <w:b w:val="false"/>
          <w:i w:val="false"/>
          <w:color w:val="000000"/>
          <w:sz w:val="28"/>
        </w:rPr>
        <w:t>
      4. Запрос об истребовании дела исполняется судом не позднее пяти рабочих дней со дня поступления его в суд.</w:t>
      </w:r>
    </w:p>
    <w:bookmarkEnd w:id="1430"/>
    <w:p>
      <w:pPr>
        <w:spacing w:after="0"/>
        <w:ind w:left="0"/>
        <w:jc w:val="both"/>
      </w:pPr>
      <w:r>
        <w:rPr>
          <w:rFonts w:ascii="Times New Roman"/>
          <w:b w:val="false"/>
          <w:i w:val="false"/>
          <w:color w:val="000000"/>
          <w:sz w:val="28"/>
        </w:rPr>
        <w:t>
      В случае истребования дела прокурором ходатайство о принесении кассационного протеста подлежит рассмотрению прокурором в течение тридцати рабочих дней со дня поступления дела в прокуратуру.</w:t>
      </w:r>
    </w:p>
    <w:bookmarkStart w:name="z1757" w:id="1431"/>
    <w:p>
      <w:pPr>
        <w:spacing w:after="0"/>
        <w:ind w:left="0"/>
        <w:jc w:val="both"/>
      </w:pPr>
      <w:r>
        <w:rPr>
          <w:rFonts w:ascii="Times New Roman"/>
          <w:b w:val="false"/>
          <w:i w:val="false"/>
          <w:color w:val="000000"/>
          <w:sz w:val="28"/>
        </w:rPr>
        <w:t xml:space="preserve">
      5. Основаниями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 существенные нарушения норм материального и процессуального права, предусмотренные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которые привели к вынесению незаконного судебного акта.</w:t>
      </w:r>
    </w:p>
    <w:bookmarkEnd w:id="1431"/>
    <w:bookmarkStart w:name="z1758" w:id="1432"/>
    <w:p>
      <w:pPr>
        <w:spacing w:after="0"/>
        <w:ind w:left="0"/>
        <w:jc w:val="both"/>
      </w:pPr>
      <w:r>
        <w:rPr>
          <w:rFonts w:ascii="Times New Roman"/>
          <w:b w:val="false"/>
          <w:i w:val="false"/>
          <w:color w:val="000000"/>
          <w:sz w:val="28"/>
        </w:rPr>
        <w:t xml:space="preserve">
      6. Основаниями к пересмотру в кассационном порядке вступивших в законную силу судебных актов, указанных в частях третьей и пятой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w:t>
      </w:r>
    </w:p>
    <w:bookmarkEnd w:id="1432"/>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w:t>
      </w:r>
    </w:p>
    <w:p>
      <w:pPr>
        <w:spacing w:after="0"/>
        <w:ind w:left="0"/>
        <w:jc w:val="both"/>
      </w:pPr>
      <w:r>
        <w:rPr>
          <w:rFonts w:ascii="Times New Roman"/>
          <w:b w:val="false"/>
          <w:i w:val="false"/>
          <w:color w:val="000000"/>
          <w:sz w:val="28"/>
        </w:rPr>
        <w:t>
      2) случаи, когда принятое постановление нарушает права и законные интересы неопределенного круга лиц или иные публичные интересы;</w:t>
      </w:r>
    </w:p>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p>
      <w:pPr>
        <w:spacing w:after="0"/>
        <w:ind w:left="0"/>
        <w:jc w:val="both"/>
      </w:pPr>
      <w:r>
        <w:rPr>
          <w:rFonts w:ascii="Times New Roman"/>
          <w:b/>
          <w:i w:val="false"/>
          <w:color w:val="000000"/>
          <w:sz w:val="28"/>
        </w:rPr>
        <w:t>Статья 439. Принесение протеста</w:t>
      </w:r>
    </w:p>
    <w:bookmarkStart w:name="z1759" w:id="1433"/>
    <w:p>
      <w:pPr>
        <w:spacing w:after="0"/>
        <w:ind w:left="0"/>
        <w:jc w:val="both"/>
      </w:pPr>
      <w:r>
        <w:rPr>
          <w:rFonts w:ascii="Times New Roman"/>
          <w:b w:val="false"/>
          <w:i w:val="false"/>
          <w:color w:val="000000"/>
          <w:sz w:val="28"/>
        </w:rPr>
        <w:t xml:space="preserve">
      1. При наличии повода и оснований Генеральный Прокурор Республики Казахстан приносит протест и направляет его вместе с делом и ходатайством в Верховный Суд Республики Казахстан. </w:t>
      </w:r>
    </w:p>
    <w:bookmarkEnd w:id="1433"/>
    <w:bookmarkStart w:name="z1760" w:id="1434"/>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bookmarkEnd w:id="1434"/>
    <w:p>
      <w:pPr>
        <w:spacing w:after="0"/>
        <w:ind w:left="0"/>
        <w:jc w:val="both"/>
      </w:pPr>
      <w:r>
        <w:rPr>
          <w:rFonts w:ascii="Times New Roman"/>
          <w:b/>
          <w:i w:val="false"/>
          <w:color w:val="000000"/>
          <w:sz w:val="28"/>
        </w:rPr>
        <w:t>Статья 440. Содержание протеста</w:t>
      </w:r>
    </w:p>
    <w:p>
      <w:pPr>
        <w:spacing w:after="0"/>
        <w:ind w:left="0"/>
        <w:jc w:val="both"/>
      </w:pPr>
      <w:r>
        <w:rPr>
          <w:rFonts w:ascii="Times New Roman"/>
          <w:b w:val="false"/>
          <w:i w:val="false"/>
          <w:color w:val="000000"/>
          <w:sz w:val="28"/>
        </w:rPr>
        <w:t>
      Протест должен содержать:</w:t>
      </w:r>
    </w:p>
    <w:p>
      <w:pPr>
        <w:spacing w:after="0"/>
        <w:ind w:left="0"/>
        <w:jc w:val="both"/>
      </w:pPr>
      <w:r>
        <w:rPr>
          <w:rFonts w:ascii="Times New Roman"/>
          <w:b w:val="false"/>
          <w:i w:val="false"/>
          <w:color w:val="000000"/>
          <w:sz w:val="28"/>
        </w:rPr>
        <w:t>
      1) наименование суда, в который приносится протест;</w:t>
      </w:r>
    </w:p>
    <w:p>
      <w:pPr>
        <w:spacing w:after="0"/>
        <w:ind w:left="0"/>
        <w:jc w:val="both"/>
      </w:pPr>
      <w:r>
        <w:rPr>
          <w:rFonts w:ascii="Times New Roman"/>
          <w:b w:val="false"/>
          <w:i w:val="false"/>
          <w:color w:val="000000"/>
          <w:sz w:val="28"/>
        </w:rPr>
        <w:t>
      2) указание на судебные акты, которые опротестовываются;</w:t>
      </w:r>
    </w:p>
    <w:p>
      <w:pPr>
        <w:spacing w:after="0"/>
        <w:ind w:left="0"/>
        <w:jc w:val="both"/>
      </w:pPr>
      <w:r>
        <w:rPr>
          <w:rFonts w:ascii="Times New Roman"/>
          <w:b w:val="false"/>
          <w:i w:val="false"/>
          <w:color w:val="000000"/>
          <w:sz w:val="28"/>
        </w:rPr>
        <w:t>
      3) изложение существа дела, по которому вынесены судебные акты;</w:t>
      </w:r>
    </w:p>
    <w:p>
      <w:pPr>
        <w:spacing w:after="0"/>
        <w:ind w:left="0"/>
        <w:jc w:val="both"/>
      </w:pPr>
      <w:r>
        <w:rPr>
          <w:rFonts w:ascii="Times New Roman"/>
          <w:b w:val="false"/>
          <w:i w:val="false"/>
          <w:color w:val="000000"/>
          <w:sz w:val="28"/>
        </w:rPr>
        <w:t>
      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pPr>
        <w:spacing w:after="0"/>
        <w:ind w:left="0"/>
        <w:jc w:val="both"/>
      </w:pPr>
      <w:r>
        <w:rPr>
          <w:rFonts w:ascii="Times New Roman"/>
          <w:b w:val="false"/>
          <w:i w:val="false"/>
          <w:color w:val="000000"/>
          <w:sz w:val="28"/>
        </w:rPr>
        <w:t>
      5) предложение или выводы должностного лица, принесшего протест;</w:t>
      </w:r>
    </w:p>
    <w:p>
      <w:pPr>
        <w:spacing w:after="0"/>
        <w:ind w:left="0"/>
        <w:jc w:val="both"/>
      </w:pPr>
      <w:r>
        <w:rPr>
          <w:rFonts w:ascii="Times New Roman"/>
          <w:b w:val="false"/>
          <w:i w:val="false"/>
          <w:color w:val="000000"/>
          <w:sz w:val="28"/>
        </w:rPr>
        <w:t xml:space="preserve">
      6) в случаях принесения протеста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протесте должно быть указано, в чем состоит исключительность основания для пересмотра судебных актов;</w:t>
      </w:r>
    </w:p>
    <w:p>
      <w:pPr>
        <w:spacing w:after="0"/>
        <w:ind w:left="0"/>
        <w:jc w:val="both"/>
      </w:pPr>
      <w:r>
        <w:rPr>
          <w:rFonts w:ascii="Times New Roman"/>
          <w:b w:val="false"/>
          <w:i w:val="false"/>
          <w:color w:val="000000"/>
          <w:sz w:val="28"/>
        </w:rPr>
        <w:t xml:space="preserve">
      7) к протесту прилагается документ, подтверждающий выполнение требований части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441. Содержание ходатайства о пересмотре судебного акта в кассационном порядке и о принесении кассационного протеста</w:t>
      </w:r>
    </w:p>
    <w:bookmarkStart w:name="z1761" w:id="1435"/>
    <w:p>
      <w:pPr>
        <w:spacing w:after="0"/>
        <w:ind w:left="0"/>
        <w:jc w:val="both"/>
      </w:pPr>
      <w:r>
        <w:rPr>
          <w:rFonts w:ascii="Times New Roman"/>
          <w:b w:val="false"/>
          <w:i w:val="false"/>
          <w:color w:val="000000"/>
          <w:sz w:val="28"/>
        </w:rPr>
        <w:t>
      1. Ходатайства о пересмотре судебного акта в кассационном порядке, подаваемые в Верховный Суд Республики Казахстан, и о принесении кассационного протеста, подаваемые в Генеральную прокуратуру Республики Казахстан, должны содержать:</w:t>
      </w:r>
    </w:p>
    <w:bookmarkEnd w:id="1435"/>
    <w:p>
      <w:pPr>
        <w:spacing w:after="0"/>
        <w:ind w:left="0"/>
        <w:jc w:val="both"/>
      </w:pPr>
      <w:r>
        <w:rPr>
          <w:rFonts w:ascii="Times New Roman"/>
          <w:b w:val="false"/>
          <w:i w:val="false"/>
          <w:color w:val="000000"/>
          <w:sz w:val="28"/>
        </w:rPr>
        <w:t>
      1) наименование суда или должностного лица, которым адресуется ходатайство;</w:t>
      </w:r>
    </w:p>
    <w:p>
      <w:pPr>
        <w:spacing w:after="0"/>
        <w:ind w:left="0"/>
        <w:jc w:val="both"/>
      </w:pPr>
      <w:r>
        <w:rPr>
          <w:rFonts w:ascii="Times New Roman"/>
          <w:b w:val="false"/>
          <w:i w:val="false"/>
          <w:color w:val="000000"/>
          <w:sz w:val="28"/>
        </w:rPr>
        <w:t>
      2) наименование лица, подающего ходатайство, и лица, в интересах которого оно подается, его место жительства или место нахождения и процессуальное положение в деле;</w:t>
      </w:r>
    </w:p>
    <w:p>
      <w:pPr>
        <w:spacing w:after="0"/>
        <w:ind w:left="0"/>
        <w:jc w:val="both"/>
      </w:pPr>
      <w:r>
        <w:rPr>
          <w:rFonts w:ascii="Times New Roman"/>
          <w:b w:val="false"/>
          <w:i w:val="false"/>
          <w:color w:val="000000"/>
          <w:sz w:val="28"/>
        </w:rPr>
        <w:t>
      3) перечисление участвующих в деле лиц с указанием места их жительства или места нахождения;</w:t>
      </w:r>
    </w:p>
    <w:p>
      <w:pPr>
        <w:spacing w:after="0"/>
        <w:ind w:left="0"/>
        <w:jc w:val="both"/>
      </w:pPr>
      <w:r>
        <w:rPr>
          <w:rFonts w:ascii="Times New Roman"/>
          <w:b w:val="false"/>
          <w:i w:val="false"/>
          <w:color w:val="000000"/>
          <w:sz w:val="28"/>
        </w:rPr>
        <w:t>
      4) указание на суды, рассматривавшие дело в первой, апелляционной инстанциях, и содержание принятых ими решений;</w:t>
      </w:r>
    </w:p>
    <w:p>
      <w:pPr>
        <w:spacing w:after="0"/>
        <w:ind w:left="0"/>
        <w:jc w:val="both"/>
      </w:pPr>
      <w:r>
        <w:rPr>
          <w:rFonts w:ascii="Times New Roman"/>
          <w:b w:val="false"/>
          <w:i w:val="false"/>
          <w:color w:val="000000"/>
          <w:sz w:val="28"/>
        </w:rPr>
        <w:t>
      5) указание на судебный акт, подлежащий пересмотру, опротестованию;</w:t>
      </w:r>
    </w:p>
    <w:p>
      <w:pPr>
        <w:spacing w:after="0"/>
        <w:ind w:left="0"/>
        <w:jc w:val="both"/>
      </w:pPr>
      <w:r>
        <w:rPr>
          <w:rFonts w:ascii="Times New Roman"/>
          <w:b w:val="false"/>
          <w:i w:val="false"/>
          <w:color w:val="000000"/>
          <w:sz w:val="28"/>
        </w:rPr>
        <w:t>
      6) указания на то, в чем состоит нарушение норм материального и процессуального права и в чем состоит просьба лица, подающего ходатайство;</w:t>
      </w:r>
    </w:p>
    <w:p>
      <w:pPr>
        <w:spacing w:after="0"/>
        <w:ind w:left="0"/>
        <w:jc w:val="both"/>
      </w:pPr>
      <w:r>
        <w:rPr>
          <w:rFonts w:ascii="Times New Roman"/>
          <w:b w:val="false"/>
          <w:i w:val="false"/>
          <w:color w:val="000000"/>
          <w:sz w:val="28"/>
        </w:rPr>
        <w:t xml:space="preserve">
      7) в случае подачи ходатайства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ходатайстве должно быть указано, в чем состоит исключительность основания для пересмотра судебных актов.</w:t>
      </w:r>
    </w:p>
    <w:bookmarkStart w:name="z1762" w:id="1436"/>
    <w:p>
      <w:pPr>
        <w:spacing w:after="0"/>
        <w:ind w:left="0"/>
        <w:jc w:val="both"/>
      </w:pPr>
      <w:r>
        <w:rPr>
          <w:rFonts w:ascii="Times New Roman"/>
          <w:b w:val="false"/>
          <w:i w:val="false"/>
          <w:color w:val="000000"/>
          <w:sz w:val="28"/>
        </w:rPr>
        <w:t>
      2. Если ходатайство подается в интересах лица, не участвовавшего в деле, в нем должно быть указано, какие права этого лица нарушены оспариваемым судебным актом.</w:t>
      </w:r>
    </w:p>
    <w:bookmarkEnd w:id="1436"/>
    <w:bookmarkStart w:name="z1763" w:id="1437"/>
    <w:p>
      <w:pPr>
        <w:spacing w:after="0"/>
        <w:ind w:left="0"/>
        <w:jc w:val="both"/>
      </w:pPr>
      <w:r>
        <w:rPr>
          <w:rFonts w:ascii="Times New Roman"/>
          <w:b w:val="false"/>
          <w:i w:val="false"/>
          <w:color w:val="000000"/>
          <w:sz w:val="28"/>
        </w:rPr>
        <w:t>
      3. Если ходатайство ранее подавалось в суд кассационной инстанции и было возвращено, в ходатайстве должно быть указано о причинах возврата.</w:t>
      </w:r>
    </w:p>
    <w:bookmarkEnd w:id="1437"/>
    <w:bookmarkStart w:name="z1764" w:id="1438"/>
    <w:p>
      <w:pPr>
        <w:spacing w:after="0"/>
        <w:ind w:left="0"/>
        <w:jc w:val="both"/>
      </w:pPr>
      <w:r>
        <w:rPr>
          <w:rFonts w:ascii="Times New Roman"/>
          <w:b w:val="false"/>
          <w:i w:val="false"/>
          <w:color w:val="000000"/>
          <w:sz w:val="28"/>
        </w:rPr>
        <w:t>
      4. Ходатайство должно быть подписано лицом, его подающим. При подаче ходатайства в форме электронного документа оно удостоверяется электронной цифровой подписью лица, его подающего. К ходатайству, подаваемому в форме электронного документа, прилагаются в электронной форме копии документов, указанных в настоящей статье.</w:t>
      </w:r>
    </w:p>
    <w:bookmarkEnd w:id="1438"/>
    <w:bookmarkStart w:name="z1765" w:id="1439"/>
    <w:p>
      <w:pPr>
        <w:spacing w:after="0"/>
        <w:ind w:left="0"/>
        <w:jc w:val="both"/>
      </w:pPr>
      <w:r>
        <w:rPr>
          <w:rFonts w:ascii="Times New Roman"/>
          <w:b w:val="false"/>
          <w:i w:val="false"/>
          <w:color w:val="000000"/>
          <w:sz w:val="28"/>
        </w:rPr>
        <w:t>
      5. К ходатайству об оспаривании судебного акта должен быть приложен документ, подтверждающий уплату государственной пошлины в размере, установленном Кодексом Республики Казахстан "О налогах и других обязательных платежах в бюджет" (Налоговый кодекс).</w:t>
      </w:r>
    </w:p>
    <w:bookmarkEnd w:id="1439"/>
    <w:p>
      <w:pPr>
        <w:spacing w:after="0"/>
        <w:ind w:left="0"/>
        <w:jc w:val="both"/>
      </w:pPr>
      <w:r>
        <w:rPr>
          <w:rFonts w:ascii="Times New Roman"/>
          <w:b/>
          <w:i w:val="false"/>
          <w:color w:val="000000"/>
          <w:sz w:val="28"/>
        </w:rPr>
        <w:t>Статья 442. Возвращение ходатайства или протеста прокурора</w:t>
      </w:r>
    </w:p>
    <w:bookmarkStart w:name="z1766" w:id="1440"/>
    <w:p>
      <w:pPr>
        <w:spacing w:after="0"/>
        <w:ind w:left="0"/>
        <w:jc w:val="both"/>
      </w:pPr>
      <w:r>
        <w:rPr>
          <w:rFonts w:ascii="Times New Roman"/>
          <w:b w:val="false"/>
          <w:i w:val="false"/>
          <w:color w:val="000000"/>
          <w:sz w:val="28"/>
        </w:rPr>
        <w:t>
      1. Ходатайство или протест прокурора подлежат возвращению лицам, их подавшим, по следующим основаниям:</w:t>
      </w:r>
    </w:p>
    <w:bookmarkEnd w:id="1440"/>
    <w:p>
      <w:pPr>
        <w:spacing w:after="0"/>
        <w:ind w:left="0"/>
        <w:jc w:val="both"/>
      </w:pPr>
      <w:r>
        <w:rPr>
          <w:rFonts w:ascii="Times New Roman"/>
          <w:b w:val="false"/>
          <w:i w:val="false"/>
          <w:color w:val="000000"/>
          <w:sz w:val="28"/>
        </w:rPr>
        <w:t xml:space="preserve">
      1) ходатайство или протест прокурора не соответствуют требованиям части 1-1 </w:t>
      </w:r>
      <w:r>
        <w:rPr>
          <w:rFonts w:ascii="Times New Roman"/>
          <w:b w:val="false"/>
          <w:i w:val="false"/>
          <w:color w:val="000000"/>
          <w:sz w:val="28"/>
        </w:rPr>
        <w:t>статьи 435</w:t>
      </w:r>
      <w:r>
        <w:rPr>
          <w:rFonts w:ascii="Times New Roman"/>
          <w:b w:val="false"/>
          <w:i w:val="false"/>
          <w:color w:val="000000"/>
          <w:sz w:val="28"/>
        </w:rPr>
        <w:t xml:space="preserve">, </w:t>
      </w:r>
      <w:r>
        <w:rPr>
          <w:rFonts w:ascii="Times New Roman"/>
          <w:b w:val="false"/>
          <w:i w:val="false"/>
          <w:color w:val="000000"/>
          <w:sz w:val="28"/>
        </w:rPr>
        <w:t>статей 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ходатайство или протест прокурора поданы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не имеют права на оспаривание, опротестование вступившего в законную силу данного судебного акта;</w:t>
      </w:r>
    </w:p>
    <w:p>
      <w:pPr>
        <w:spacing w:after="0"/>
        <w:ind w:left="0"/>
        <w:jc w:val="both"/>
      </w:pPr>
      <w:r>
        <w:rPr>
          <w:rFonts w:ascii="Times New Roman"/>
          <w:b w:val="false"/>
          <w:i w:val="false"/>
          <w:color w:val="000000"/>
          <w:sz w:val="28"/>
        </w:rPr>
        <w:t xml:space="preserve">
      3) ходатайство или протест прокурора поданы после истечения срока, указанного в части первой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отсутствуют уважительные причины для его восстановления;</w:t>
      </w:r>
    </w:p>
    <w:p>
      <w:pPr>
        <w:spacing w:after="0"/>
        <w:ind w:left="0"/>
        <w:jc w:val="both"/>
      </w:pPr>
      <w:r>
        <w:rPr>
          <w:rFonts w:ascii="Times New Roman"/>
          <w:b w:val="false"/>
          <w:i w:val="false"/>
          <w:color w:val="000000"/>
          <w:sz w:val="28"/>
        </w:rPr>
        <w:t>
      4) до рассмотрения ходатайства или протеста прокурора они были отозваны;</w:t>
      </w:r>
    </w:p>
    <w:p>
      <w:pPr>
        <w:spacing w:after="0"/>
        <w:ind w:left="0"/>
        <w:jc w:val="both"/>
      </w:pPr>
      <w:r>
        <w:rPr>
          <w:rFonts w:ascii="Times New Roman"/>
          <w:b w:val="false"/>
          <w:i w:val="false"/>
          <w:color w:val="000000"/>
          <w:sz w:val="28"/>
        </w:rPr>
        <w:t>
      5) в случае прекращения кассационного производства по делу в суде кассационной инстанции в связи с отказом от ходатайства;</w:t>
      </w:r>
    </w:p>
    <w:p>
      <w:pPr>
        <w:spacing w:after="0"/>
        <w:ind w:left="0"/>
        <w:jc w:val="both"/>
      </w:pPr>
      <w:r>
        <w:rPr>
          <w:rFonts w:ascii="Times New Roman"/>
          <w:b w:val="false"/>
          <w:i w:val="false"/>
          <w:color w:val="000000"/>
          <w:sz w:val="28"/>
        </w:rPr>
        <w:t>
      6) ходатайство или протест прокурора поданы в суд кассационной инстанции с нарушением порядка обжалования, установленного настоящим Кодексом;</w:t>
      </w:r>
    </w:p>
    <w:p>
      <w:pPr>
        <w:spacing w:after="0"/>
        <w:ind w:left="0"/>
        <w:jc w:val="both"/>
      </w:pPr>
      <w:r>
        <w:rPr>
          <w:rFonts w:ascii="Times New Roman"/>
          <w:b w:val="false"/>
          <w:i w:val="false"/>
          <w:color w:val="000000"/>
          <w:sz w:val="28"/>
        </w:rPr>
        <w:t>
      7) имеется постановление об отказе в передаче ходатайства с делом для рассмотрения в судебном заседании суда кассационной инстанции по ходатайству этого же участника процесса;</w:t>
      </w:r>
    </w:p>
    <w:p>
      <w:pPr>
        <w:spacing w:after="0"/>
        <w:ind w:left="0"/>
        <w:jc w:val="both"/>
      </w:pPr>
      <w:r>
        <w:rPr>
          <w:rFonts w:ascii="Times New Roman"/>
          <w:b w:val="false"/>
          <w:i w:val="false"/>
          <w:color w:val="000000"/>
          <w:sz w:val="28"/>
        </w:rPr>
        <w:t>
      8) к ходатайству об оспаривании судебного акта не приложен документ, подтверждающий уплату госпошлины.</w:t>
      </w:r>
    </w:p>
    <w:bookmarkStart w:name="z1767" w:id="1441"/>
    <w:p>
      <w:pPr>
        <w:spacing w:after="0"/>
        <w:ind w:left="0"/>
        <w:jc w:val="both"/>
      </w:pPr>
      <w:r>
        <w:rPr>
          <w:rFonts w:ascii="Times New Roman"/>
          <w:b w:val="false"/>
          <w:i w:val="false"/>
          <w:color w:val="000000"/>
          <w:sz w:val="28"/>
        </w:rPr>
        <w:t>
      2. О возвращении ходатайства или протеста по основаниям, предусмотренным в подпунктах 3), 4) и 5) части первой настоящей статьи, выносится постановление соответственно судом кассационной инстанции либо судьей, участвующими при предварительном рассмотрении. В остальных случаях ходатайства возвращаются письмом в течение трех рабочих дней.</w:t>
      </w:r>
    </w:p>
    <w:bookmarkEnd w:id="1441"/>
    <w:bookmarkStart w:name="z1768" w:id="1442"/>
    <w:p>
      <w:pPr>
        <w:spacing w:after="0"/>
        <w:ind w:left="0"/>
        <w:jc w:val="both"/>
      </w:pPr>
      <w:r>
        <w:rPr>
          <w:rFonts w:ascii="Times New Roman"/>
          <w:b w:val="false"/>
          <w:i w:val="false"/>
          <w:color w:val="000000"/>
          <w:sz w:val="28"/>
        </w:rPr>
        <w:t xml:space="preserve">
      3. При устранении недостатков, послуживших основанием для возврата ходатайства или протеста прокурора, они могут быть поданы повторно на общих основаниях, кроме случаев отказа от ходатайства, предусмотренных частью третьей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w:t>
      </w:r>
    </w:p>
    <w:bookmarkEnd w:id="1442"/>
    <w:bookmarkStart w:name="z1769" w:id="1443"/>
    <w:p>
      <w:pPr>
        <w:spacing w:after="0"/>
        <w:ind w:left="0"/>
        <w:jc w:val="both"/>
      </w:pPr>
      <w:r>
        <w:rPr>
          <w:rFonts w:ascii="Times New Roman"/>
          <w:b w:val="false"/>
          <w:i w:val="false"/>
          <w:color w:val="000000"/>
          <w:sz w:val="28"/>
        </w:rPr>
        <w:t xml:space="preserve">
      4. Прокурор вправе возвратить заявителю ходатайство о принесении кассационного протеста для подачи им ходатайства о пересмотре судебного акта в кассационном порядке непосредственно в суд кассационной инстанции, если это право им не реализовано, кроме случаев, когда ходатайство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подано лицами, перечисленными в части первой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Предварительное рассмотрение ходатайства</w:t>
      </w:r>
    </w:p>
    <w:p>
      <w:pPr>
        <w:spacing w:after="0"/>
        <w:ind w:left="0"/>
        <w:jc w:val="both"/>
      </w:pPr>
      <w:r>
        <w:rPr>
          <w:rFonts w:ascii="Times New Roman"/>
          <w:b w:val="false"/>
          <w:i w:val="false"/>
          <w:color w:val="000000"/>
          <w:sz w:val="28"/>
        </w:rPr>
        <w:t>
      Ходатайство о пересмотре судебного акта в кассационном порядке изучается судьей кассационной инстанции, который в десятидневный срок разрешает следующие вопросы:</w:t>
      </w:r>
    </w:p>
    <w:p>
      <w:pPr>
        <w:spacing w:after="0"/>
        <w:ind w:left="0"/>
        <w:jc w:val="both"/>
      </w:pPr>
      <w:r>
        <w:rPr>
          <w:rFonts w:ascii="Times New Roman"/>
          <w:b w:val="false"/>
          <w:i w:val="false"/>
          <w:color w:val="000000"/>
          <w:sz w:val="28"/>
        </w:rPr>
        <w:t xml:space="preserve">
      1) о наличии или отсутствии оснований к возврату ходатайства, предусмотренных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о наличии или отсутствии оснований к истребованию судебного дела.</w:t>
      </w:r>
    </w:p>
    <w:p>
      <w:pPr>
        <w:spacing w:after="0"/>
        <w:ind w:left="0"/>
        <w:jc w:val="both"/>
      </w:pPr>
      <w:r>
        <w:rPr>
          <w:rFonts w:ascii="Times New Roman"/>
          <w:b w:val="false"/>
          <w:i w:val="false"/>
          <w:color w:val="000000"/>
          <w:sz w:val="28"/>
        </w:rPr>
        <w:t>
      Ходатайство рассматривается в течение тридцати рабочих дней со дня его поступления, а в случае истребования дела – в течение тридцати рабочих дней со дня поступления дела.</w:t>
      </w:r>
    </w:p>
    <w:p>
      <w:pPr>
        <w:spacing w:after="0"/>
        <w:ind w:left="0"/>
        <w:jc w:val="both"/>
      </w:pPr>
      <w:r>
        <w:rPr>
          <w:rFonts w:ascii="Times New Roman"/>
          <w:b/>
          <w:i w:val="false"/>
          <w:color w:val="000000"/>
          <w:sz w:val="28"/>
        </w:rPr>
        <w:t>Статья 444. Решения, принимаемые по результатам предварительного рассмотрения ходатайства</w:t>
      </w:r>
    </w:p>
    <w:bookmarkStart w:name="z1770" w:id="1444"/>
    <w:p>
      <w:pPr>
        <w:spacing w:after="0"/>
        <w:ind w:left="0"/>
        <w:jc w:val="both"/>
      </w:pPr>
      <w:r>
        <w:rPr>
          <w:rFonts w:ascii="Times New Roman"/>
          <w:b w:val="false"/>
          <w:i w:val="false"/>
          <w:color w:val="000000"/>
          <w:sz w:val="28"/>
        </w:rPr>
        <w:t>
      1. По результатам предварительного рассмотрения ходатайства судьей выносится постановление:</w:t>
      </w:r>
    </w:p>
    <w:bookmarkEnd w:id="1444"/>
    <w:p>
      <w:pPr>
        <w:spacing w:after="0"/>
        <w:ind w:left="0"/>
        <w:jc w:val="both"/>
      </w:pPr>
      <w:r>
        <w:rPr>
          <w:rFonts w:ascii="Times New Roman"/>
          <w:b w:val="false"/>
          <w:i w:val="false"/>
          <w:color w:val="000000"/>
          <w:sz w:val="28"/>
        </w:rPr>
        <w:t>
      1) о передаче ходатайства с делом для рассмотрения в судебном заседании кассационной инстанции при наличии оснований для пересмотра судебных актов;</w:t>
      </w:r>
    </w:p>
    <w:p>
      <w:pPr>
        <w:spacing w:after="0"/>
        <w:ind w:left="0"/>
        <w:jc w:val="both"/>
      </w:pPr>
      <w:r>
        <w:rPr>
          <w:rFonts w:ascii="Times New Roman"/>
          <w:b w:val="false"/>
          <w:i w:val="false"/>
          <w:color w:val="000000"/>
          <w:sz w:val="28"/>
        </w:rPr>
        <w:t>
      2) об отказе в передаче ходатайства для рассмотрения в судебном заседании кассационной инстанции при отсутствии оснований для пересмотра судебных актов;</w:t>
      </w:r>
    </w:p>
    <w:p>
      <w:pPr>
        <w:spacing w:after="0"/>
        <w:ind w:left="0"/>
        <w:jc w:val="both"/>
      </w:pPr>
      <w:r>
        <w:rPr>
          <w:rFonts w:ascii="Times New Roman"/>
          <w:b w:val="false"/>
          <w:i w:val="false"/>
          <w:color w:val="000000"/>
          <w:sz w:val="28"/>
        </w:rPr>
        <w:t xml:space="preserve">
      3) о возвращении ходатайства по основаниям, указанным в подпунктах 3), 4) и 5) части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w:t>
      </w:r>
    </w:p>
    <w:bookmarkStart w:name="z1771" w:id="1445"/>
    <w:p>
      <w:pPr>
        <w:spacing w:after="0"/>
        <w:ind w:left="0"/>
        <w:jc w:val="both"/>
      </w:pPr>
      <w:r>
        <w:rPr>
          <w:rFonts w:ascii="Times New Roman"/>
          <w:b w:val="false"/>
          <w:i w:val="false"/>
          <w:color w:val="000000"/>
          <w:sz w:val="28"/>
        </w:rPr>
        <w:t>
      2. В постановлении должны быть указаны:</w:t>
      </w:r>
    </w:p>
    <w:bookmarkEnd w:id="1445"/>
    <w:p>
      <w:pPr>
        <w:spacing w:after="0"/>
        <w:ind w:left="0"/>
        <w:jc w:val="both"/>
      </w:pPr>
      <w:r>
        <w:rPr>
          <w:rFonts w:ascii="Times New Roman"/>
          <w:b w:val="false"/>
          <w:i w:val="false"/>
          <w:color w:val="000000"/>
          <w:sz w:val="28"/>
        </w:rPr>
        <w:t>
      1) дата и место вынесения;</w:t>
      </w:r>
    </w:p>
    <w:p>
      <w:pPr>
        <w:spacing w:after="0"/>
        <w:ind w:left="0"/>
        <w:jc w:val="both"/>
      </w:pPr>
      <w:r>
        <w:rPr>
          <w:rFonts w:ascii="Times New Roman"/>
          <w:b w:val="false"/>
          <w:i w:val="false"/>
          <w:color w:val="000000"/>
          <w:sz w:val="28"/>
        </w:rPr>
        <w:t>
      2) фамилия и инициалы судьи, рассмотревшего ходатайство;</w:t>
      </w:r>
    </w:p>
    <w:p>
      <w:pPr>
        <w:spacing w:after="0"/>
        <w:ind w:left="0"/>
        <w:jc w:val="both"/>
      </w:pPr>
      <w:r>
        <w:rPr>
          <w:rFonts w:ascii="Times New Roman"/>
          <w:b w:val="false"/>
          <w:i w:val="false"/>
          <w:color w:val="000000"/>
          <w:sz w:val="28"/>
        </w:rPr>
        <w:t>
      3) дело, по которому вынесено постановление с указанием судебного акта, о пересмотре которого заявлено ходатайство;</w:t>
      </w:r>
    </w:p>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или наименование лица, подавшего ходатайство;</w:t>
      </w:r>
    </w:p>
    <w:p>
      <w:pPr>
        <w:spacing w:after="0"/>
        <w:ind w:left="0"/>
        <w:jc w:val="both"/>
      </w:pPr>
      <w:r>
        <w:rPr>
          <w:rFonts w:ascii="Times New Roman"/>
          <w:b w:val="false"/>
          <w:i w:val="false"/>
          <w:color w:val="000000"/>
          <w:sz w:val="28"/>
        </w:rPr>
        <w:t>
      5) доводы, приведенные в ходатайстве;</w:t>
      </w:r>
    </w:p>
    <w:p>
      <w:pPr>
        <w:spacing w:after="0"/>
        <w:ind w:left="0"/>
        <w:jc w:val="both"/>
      </w:pPr>
      <w:r>
        <w:rPr>
          <w:rFonts w:ascii="Times New Roman"/>
          <w:b w:val="false"/>
          <w:i w:val="false"/>
          <w:color w:val="000000"/>
          <w:sz w:val="28"/>
        </w:rPr>
        <w:t>
      6) мотивы принятого процессуального решения;</w:t>
      </w:r>
    </w:p>
    <w:p>
      <w:pPr>
        <w:spacing w:after="0"/>
        <w:ind w:left="0"/>
        <w:jc w:val="both"/>
      </w:pPr>
      <w:r>
        <w:rPr>
          <w:rFonts w:ascii="Times New Roman"/>
          <w:b w:val="false"/>
          <w:i w:val="false"/>
          <w:color w:val="000000"/>
          <w:sz w:val="28"/>
        </w:rPr>
        <w:t>
      7) выводы по результатам рассмотрения ходатайства.</w:t>
      </w:r>
    </w:p>
    <w:bookmarkStart w:name="z1772" w:id="1446"/>
    <w:p>
      <w:pPr>
        <w:spacing w:after="0"/>
        <w:ind w:left="0"/>
        <w:jc w:val="both"/>
      </w:pPr>
      <w:r>
        <w:rPr>
          <w:rFonts w:ascii="Times New Roman"/>
          <w:b w:val="false"/>
          <w:i w:val="false"/>
          <w:color w:val="000000"/>
          <w:sz w:val="28"/>
        </w:rPr>
        <w:t>
      3. При наличии оснований для пересмотра судебных актов постановление, ходатайство и приложенные к нему документы вместе с делом передаются в суд кассационной инстанции не позднее пяти рабочих дней со дня предварительного рассмотрения.</w:t>
      </w:r>
    </w:p>
    <w:bookmarkEnd w:id="1446"/>
    <w:bookmarkStart w:name="z1773" w:id="1447"/>
    <w:p>
      <w:pPr>
        <w:spacing w:after="0"/>
        <w:ind w:left="0"/>
        <w:jc w:val="both"/>
      </w:pPr>
      <w:r>
        <w:rPr>
          <w:rFonts w:ascii="Times New Roman"/>
          <w:b w:val="false"/>
          <w:i w:val="false"/>
          <w:color w:val="000000"/>
          <w:sz w:val="28"/>
        </w:rPr>
        <w:t>
      4.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w:t>
      </w:r>
    </w:p>
    <w:bookmarkEnd w:id="1447"/>
    <w:p>
      <w:pPr>
        <w:spacing w:after="0"/>
        <w:ind w:left="0"/>
        <w:jc w:val="both"/>
      </w:pPr>
      <w:r>
        <w:rPr>
          <w:rFonts w:ascii="Times New Roman"/>
          <w:b/>
          <w:i w:val="false"/>
          <w:color w:val="000000"/>
          <w:sz w:val="28"/>
        </w:rPr>
        <w:t>Статья 445. Назначение судебного заседания суда кассационной инстанции</w:t>
      </w:r>
    </w:p>
    <w:bookmarkStart w:name="z1774" w:id="1448"/>
    <w:p>
      <w:pPr>
        <w:spacing w:after="0"/>
        <w:ind w:left="0"/>
        <w:jc w:val="both"/>
      </w:pPr>
      <w:r>
        <w:rPr>
          <w:rFonts w:ascii="Times New Roman"/>
          <w:b w:val="false"/>
          <w:i w:val="false"/>
          <w:color w:val="000000"/>
          <w:sz w:val="28"/>
        </w:rPr>
        <w:t>
      1. Суд кассационной инстанции после получения дела с постановлением судьи, представлением Председателя Верховного Суда Республики Казахстан, протестом Генерального Прокурора Республики Казахстан в течение трех рабочих дней направляет сторонам копии указанных документов либо уведомление о возможности ознакомления с их электронными копиями через интернет-ресурс Верховного Суда Республики Казахстан, а также извещение для участия в примирительных процедурах, рассмотрении дела в суде кассационной инстанции с указанием даты, времени, места проведения судебного заседания.</w:t>
      </w:r>
    </w:p>
    <w:bookmarkEnd w:id="1448"/>
    <w:bookmarkStart w:name="z2151" w:id="1449"/>
    <w:p>
      <w:pPr>
        <w:spacing w:after="0"/>
        <w:ind w:left="0"/>
        <w:jc w:val="both"/>
      </w:pPr>
      <w:r>
        <w:rPr>
          <w:rFonts w:ascii="Times New Roman"/>
          <w:b w:val="false"/>
          <w:i w:val="false"/>
          <w:color w:val="000000"/>
          <w:sz w:val="28"/>
        </w:rPr>
        <w:t xml:space="preserve">
      Суд проводит примирительные процедуры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449"/>
    <w:bookmarkStart w:name="z1775" w:id="1450"/>
    <w:p>
      <w:pPr>
        <w:spacing w:after="0"/>
        <w:ind w:left="0"/>
        <w:jc w:val="both"/>
      </w:pPr>
      <w:r>
        <w:rPr>
          <w:rFonts w:ascii="Times New Roman"/>
          <w:b w:val="false"/>
          <w:i w:val="false"/>
          <w:color w:val="000000"/>
          <w:sz w:val="28"/>
        </w:rPr>
        <w:t>
      2. Дело должно быть рассмотрено в течение тридцати рабочих дней со дня его передачи в суд кассационной инстанции либо поступления представления, протеста.</w:t>
      </w:r>
    </w:p>
    <w:bookmarkEnd w:id="1450"/>
    <w:bookmarkStart w:name="z1776" w:id="1451"/>
    <w:p>
      <w:pPr>
        <w:spacing w:after="0"/>
        <w:ind w:left="0"/>
        <w:jc w:val="both"/>
      </w:pPr>
      <w:r>
        <w:rPr>
          <w:rFonts w:ascii="Times New Roman"/>
          <w:b w:val="false"/>
          <w:i w:val="false"/>
          <w:color w:val="000000"/>
          <w:sz w:val="28"/>
        </w:rPr>
        <w:t>
      3. Неявка лиц, участвующих в деле, извещенных надлежащим образом о времени и месте рассмотрения дела судом кассационной инстанции, не является препятствием для рассмотрения дела.</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Отзыв на ходатайство, представление или протест о пересмотре судебного акта</w:t>
      </w:r>
    </w:p>
    <w:bookmarkStart w:name="z1777" w:id="1452"/>
    <w:p>
      <w:pPr>
        <w:spacing w:after="0"/>
        <w:ind w:left="0"/>
        <w:jc w:val="both"/>
      </w:pPr>
      <w:r>
        <w:rPr>
          <w:rFonts w:ascii="Times New Roman"/>
          <w:b w:val="false"/>
          <w:i w:val="false"/>
          <w:color w:val="000000"/>
          <w:sz w:val="28"/>
        </w:rPr>
        <w:t>
      1. Лицо, участвующее в деле, или его представитель направляет отзыв на ходатайство, представление или протест о пересмотре судебного акта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p>
    <w:bookmarkEnd w:id="1452"/>
    <w:p>
      <w:pPr>
        <w:spacing w:after="0"/>
        <w:ind w:left="0"/>
        <w:jc w:val="both"/>
      </w:pPr>
      <w:r>
        <w:rPr>
          <w:rFonts w:ascii="Times New Roman"/>
          <w:b w:val="false"/>
          <w:i w:val="false"/>
          <w:color w:val="000000"/>
          <w:sz w:val="28"/>
        </w:rPr>
        <w:t>
      К отзыву прилагается также документ, подтверждающий направление копий отзыва другим лицам, участвующим в деле.</w:t>
      </w:r>
    </w:p>
    <w:bookmarkStart w:name="z1778" w:id="1453"/>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до начала рассмотрения ходатайства или протеста судом кассационной инстанции.</w:t>
      </w:r>
    </w:p>
    <w:bookmarkEnd w:id="1453"/>
    <w:bookmarkStart w:name="z1779" w:id="1454"/>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К отзыву прилагается доверенность, подтверждающая полномочия представителя.</w:t>
      </w:r>
    </w:p>
    <w:bookmarkEnd w:id="1454"/>
    <w:p>
      <w:pPr>
        <w:spacing w:after="0"/>
        <w:ind w:left="0"/>
        <w:jc w:val="both"/>
      </w:pPr>
      <w:r>
        <w:rPr>
          <w:rFonts w:ascii="Times New Roman"/>
          <w:b/>
          <w:i w:val="false"/>
          <w:color w:val="000000"/>
          <w:sz w:val="28"/>
        </w:rPr>
        <w:t>Статья 447. Мировое соглашение, соглашение об урегулировании спора (конфликта) в порядке медиации и соглашение об урегулировании спора в порядке партисипативной процедуры</w:t>
      </w:r>
    </w:p>
    <w:bookmarkStart w:name="z1780" w:id="1455"/>
    <w:p>
      <w:pPr>
        <w:spacing w:after="0"/>
        <w:ind w:left="0"/>
        <w:jc w:val="both"/>
      </w:pPr>
      <w:r>
        <w:rPr>
          <w:rFonts w:ascii="Times New Roman"/>
          <w:b w:val="false"/>
          <w:i w:val="false"/>
          <w:color w:val="000000"/>
          <w:sz w:val="28"/>
        </w:rPr>
        <w:t>
      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ходатайства, внесения представления или протеста, должны быть представлены суду кассационной инстанции в письменной форме.</w:t>
      </w:r>
    </w:p>
    <w:bookmarkEnd w:id="1455"/>
    <w:bookmarkStart w:name="z2152" w:id="1456"/>
    <w:p>
      <w:pPr>
        <w:spacing w:after="0"/>
        <w:ind w:left="0"/>
        <w:jc w:val="both"/>
      </w:pPr>
      <w:r>
        <w:rPr>
          <w:rFonts w:ascii="Times New Roman"/>
          <w:b w:val="false"/>
          <w:i w:val="false"/>
          <w:color w:val="000000"/>
          <w:sz w:val="28"/>
        </w:rPr>
        <w:t>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w:t>
      </w:r>
    </w:p>
    <w:bookmarkEnd w:id="1456"/>
    <w:p>
      <w:pPr>
        <w:spacing w:after="0"/>
        <w:ind w:left="0"/>
        <w:jc w:val="both"/>
      </w:pPr>
      <w:r>
        <w:rPr>
          <w:rFonts w:ascii="Times New Roman"/>
          <w:b w:val="false"/>
          <w:i w:val="false"/>
          <w:color w:val="000000"/>
          <w:sz w:val="28"/>
        </w:rPr>
        <w:t xml:space="preserve">
      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принимается судом в соответствии с правилами </w:t>
      </w:r>
      <w:r>
        <w:rPr>
          <w:rFonts w:ascii="Times New Roman"/>
          <w:b w:val="false"/>
          <w:i w:val="false"/>
          <w:color w:val="000000"/>
          <w:sz w:val="28"/>
        </w:rPr>
        <w:t>статей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разъясняет сторонам последствия их процессуальных действий.</w:t>
      </w:r>
    </w:p>
    <w:bookmarkStart w:name="z1781" w:id="1457"/>
    <w:p>
      <w:pPr>
        <w:spacing w:after="0"/>
        <w:ind w:left="0"/>
        <w:jc w:val="both"/>
      </w:pPr>
      <w:r>
        <w:rPr>
          <w:rFonts w:ascii="Times New Roman"/>
          <w:b w:val="false"/>
          <w:i w:val="false"/>
          <w:color w:val="000000"/>
          <w:sz w:val="28"/>
        </w:rPr>
        <w:t>
      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кассационной инстанции отменяет судебные акты и прекращает производство по делу.</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448. Приостановление исполнения судебного акта</w:t>
      </w:r>
    </w:p>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судебного акта для проверки в кассационном порядке на срок не свыше трех месяцев.</w:t>
      </w:r>
    </w:p>
    <w:p>
      <w:pPr>
        <w:spacing w:after="0"/>
        <w:ind w:left="0"/>
        <w:jc w:val="both"/>
      </w:pPr>
      <w:r>
        <w:rPr>
          <w:rFonts w:ascii="Times New Roman"/>
          <w:b w:val="false"/>
          <w:i w:val="false"/>
          <w:color w:val="000000"/>
          <w:sz w:val="28"/>
        </w:rPr>
        <w:t>
      По миновании необходимости в приостановлении исполнения судебного акта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судебного акта или об отмене приостановления направляется (вручается) органу юстиции либо региональной палате частных судебных исполнителей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Предмет и пределы рассмотрения дела в кассационном порядке</w:t>
      </w:r>
    </w:p>
    <w:bookmarkStart w:name="z1782" w:id="1458"/>
    <w:p>
      <w:pPr>
        <w:spacing w:after="0"/>
        <w:ind w:left="0"/>
        <w:jc w:val="both"/>
      </w:pPr>
      <w:r>
        <w:rPr>
          <w:rFonts w:ascii="Times New Roman"/>
          <w:b w:val="false"/>
          <w:i w:val="false"/>
          <w:color w:val="000000"/>
          <w:sz w:val="28"/>
        </w:rPr>
        <w:t>
      1. При рассмотрении дела в кассационном порядке суд проверяет законность судебных актов, вынесенных судами, по имеющимся в деле материалам в пределах доводов ходатайства, представления, протеста.</w:t>
      </w:r>
    </w:p>
    <w:bookmarkEnd w:id="1458"/>
    <w:bookmarkStart w:name="z1783" w:id="1459"/>
    <w:p>
      <w:pPr>
        <w:spacing w:after="0"/>
        <w:ind w:left="0"/>
        <w:jc w:val="both"/>
      </w:pPr>
      <w:r>
        <w:rPr>
          <w:rFonts w:ascii="Times New Roman"/>
          <w:b w:val="false"/>
          <w:i w:val="false"/>
          <w:color w:val="000000"/>
          <w:sz w:val="28"/>
        </w:rPr>
        <w:t>
      2. Суд кассационной инстанции в интересах законности вправе выйти за пределы ходатайства, представления или протеста и проверить законность обжалованного, опротестованного судебного акта в полном объеме.</w:t>
      </w:r>
    </w:p>
    <w:bookmarkEnd w:id="1459"/>
    <w:p>
      <w:pPr>
        <w:spacing w:after="0"/>
        <w:ind w:left="0"/>
        <w:jc w:val="both"/>
      </w:pPr>
      <w:r>
        <w:rPr>
          <w:rFonts w:ascii="Times New Roman"/>
          <w:b/>
          <w:i w:val="false"/>
          <w:color w:val="000000"/>
          <w:sz w:val="28"/>
        </w:rPr>
        <w:t>Статья 450. Порядок рассмотрения дела судом кассационной инстанции</w:t>
      </w:r>
    </w:p>
    <w:bookmarkStart w:name="z1784" w:id="1460"/>
    <w:p>
      <w:pPr>
        <w:spacing w:after="0"/>
        <w:ind w:left="0"/>
        <w:jc w:val="both"/>
      </w:pPr>
      <w:r>
        <w:rPr>
          <w:rFonts w:ascii="Times New Roman"/>
          <w:b w:val="false"/>
          <w:i w:val="false"/>
          <w:color w:val="000000"/>
          <w:sz w:val="28"/>
        </w:rPr>
        <w:t>
      1. Председательствующий открывает судебное заседание и объявляет подлежащее рассмотрению дело, процессуальный документ, послуживший основанием для этого, состав суда и лиц, участвующих в деле, присутствующих в зале судебного заседания, которым разъясняет их права и обязанности.</w:t>
      </w:r>
    </w:p>
    <w:bookmarkEnd w:id="1460"/>
    <w:bookmarkStart w:name="z1785" w:id="1461"/>
    <w:p>
      <w:pPr>
        <w:spacing w:after="0"/>
        <w:ind w:left="0"/>
        <w:jc w:val="both"/>
      </w:pPr>
      <w:r>
        <w:rPr>
          <w:rFonts w:ascii="Times New Roman"/>
          <w:b w:val="false"/>
          <w:i w:val="false"/>
          <w:color w:val="000000"/>
          <w:sz w:val="28"/>
        </w:rPr>
        <w:t>
      2. Отсутствие лица, подавшего ходатайство, прокурора, надлежаще уведомленных о времени и месте рассмотрения дела, не исключает возможность продолжения судебного заседания.</w:t>
      </w:r>
    </w:p>
    <w:bookmarkEnd w:id="1461"/>
    <w:bookmarkStart w:name="z1786" w:id="1462"/>
    <w:p>
      <w:pPr>
        <w:spacing w:after="0"/>
        <w:ind w:left="0"/>
        <w:jc w:val="both"/>
      </w:pPr>
      <w:r>
        <w:rPr>
          <w:rFonts w:ascii="Times New Roman"/>
          <w:b w:val="false"/>
          <w:i w:val="false"/>
          <w:color w:val="000000"/>
          <w:sz w:val="28"/>
        </w:rPr>
        <w:t>
      3. После разрешения заявленных ходатайств суд заслушивает лицо, подавшее ходатайство, протест.</w:t>
      </w:r>
    </w:p>
    <w:bookmarkEnd w:id="1462"/>
    <w:bookmarkStart w:name="z1787" w:id="1463"/>
    <w:p>
      <w:pPr>
        <w:spacing w:after="0"/>
        <w:ind w:left="0"/>
        <w:jc w:val="both"/>
      </w:pPr>
      <w:r>
        <w:rPr>
          <w:rFonts w:ascii="Times New Roman"/>
          <w:b w:val="false"/>
          <w:i w:val="false"/>
          <w:color w:val="000000"/>
          <w:sz w:val="28"/>
        </w:rPr>
        <w:t>
      4. Суд кассационной инстанции своевременно извещает прокурора обо всех делах, подлежащих рассмотрению в кассационной инстанции.</w:t>
      </w:r>
    </w:p>
    <w:bookmarkEnd w:id="1463"/>
    <w:bookmarkStart w:name="z1788" w:id="1464"/>
    <w:p>
      <w:pPr>
        <w:spacing w:after="0"/>
        <w:ind w:left="0"/>
        <w:jc w:val="both"/>
      </w:pPr>
      <w:r>
        <w:rPr>
          <w:rFonts w:ascii="Times New Roman"/>
          <w:b w:val="false"/>
          <w:i w:val="false"/>
          <w:color w:val="000000"/>
          <w:sz w:val="28"/>
        </w:rPr>
        <w:t>
      5. Лицо, подавшее ходатайство, прокурор излагают мотивы и доводы, в силу которых, по их мнению, обжалуемый судебный акт является незаконным. Затем председательствующий предоставляет слово в порядке, определяемом судом, другим лицам, участвующим в деле. После их выступления прокурор дает заключение по делу, если он участвует в судебном заседании.</w:t>
      </w:r>
    </w:p>
    <w:bookmarkEnd w:id="1464"/>
    <w:p>
      <w:pPr>
        <w:spacing w:after="0"/>
        <w:ind w:left="0"/>
        <w:jc w:val="both"/>
      </w:pPr>
      <w:r>
        <w:rPr>
          <w:rFonts w:ascii="Times New Roman"/>
          <w:b/>
          <w:i w:val="false"/>
          <w:color w:val="000000"/>
          <w:sz w:val="28"/>
        </w:rPr>
        <w:t>Статья 451. Полномочия суда кассационной инстанции</w:t>
      </w:r>
    </w:p>
    <w:bookmarkStart w:name="z1789" w:id="1465"/>
    <w:p>
      <w:pPr>
        <w:spacing w:after="0"/>
        <w:ind w:left="0"/>
        <w:jc w:val="both"/>
      </w:pPr>
      <w:r>
        <w:rPr>
          <w:rFonts w:ascii="Times New Roman"/>
          <w:b w:val="false"/>
          <w:i w:val="false"/>
          <w:color w:val="000000"/>
          <w:sz w:val="28"/>
        </w:rPr>
        <w:t>
      1. По результатам рассмотрения ходатайства, представления, протеста суд кассационной инстанции выносит постановление.</w:t>
      </w:r>
    </w:p>
    <w:bookmarkEnd w:id="1465"/>
    <w:bookmarkStart w:name="z1790" w:id="1466"/>
    <w:p>
      <w:pPr>
        <w:spacing w:after="0"/>
        <w:ind w:left="0"/>
        <w:jc w:val="both"/>
      </w:pPr>
      <w:r>
        <w:rPr>
          <w:rFonts w:ascii="Times New Roman"/>
          <w:b w:val="false"/>
          <w:i w:val="false"/>
          <w:color w:val="000000"/>
          <w:sz w:val="28"/>
        </w:rPr>
        <w:t>
      2. Суд кассационной инстанции в условиях, исключающих присутствие посторонних лиц и разглашение тайны совещания, принимает одно из следующих решений:</w:t>
      </w:r>
    </w:p>
    <w:bookmarkEnd w:id="1466"/>
    <w:p>
      <w:pPr>
        <w:spacing w:after="0"/>
        <w:ind w:left="0"/>
        <w:jc w:val="both"/>
      </w:pPr>
      <w:r>
        <w:rPr>
          <w:rFonts w:ascii="Times New Roman"/>
          <w:b w:val="false"/>
          <w:i w:val="false"/>
          <w:color w:val="000000"/>
          <w:sz w:val="28"/>
        </w:rPr>
        <w:t>
      1) оставляет определение, постановление суда апелляционной инстанции в силе, а ходатайство или протест без удовлетворения;</w:t>
      </w:r>
    </w:p>
    <w:p>
      <w:pPr>
        <w:spacing w:after="0"/>
        <w:ind w:left="0"/>
        <w:jc w:val="both"/>
      </w:pPr>
      <w:r>
        <w:rPr>
          <w:rFonts w:ascii="Times New Roman"/>
          <w:b w:val="false"/>
          <w:i w:val="false"/>
          <w:color w:val="000000"/>
          <w:sz w:val="28"/>
        </w:rPr>
        <w:t>
      2) отменяет определение, постановление суда апелляционной инстанции и оставляет в силе определение, решение суда первой инстанции;</w:t>
      </w:r>
    </w:p>
    <w:p>
      <w:pPr>
        <w:spacing w:after="0"/>
        <w:ind w:left="0"/>
        <w:jc w:val="both"/>
      </w:pPr>
      <w:r>
        <w:rPr>
          <w:rFonts w:ascii="Times New Roman"/>
          <w:b w:val="false"/>
          <w:i w:val="false"/>
          <w:color w:val="000000"/>
          <w:sz w:val="28"/>
        </w:rPr>
        <w:t xml:space="preserve">
      3) отменяет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 предусмотренных подпунктом 2)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отменяет решение суда первой инстанции, постановление суда апелляционной инстанции и направляет дело на новое рассмотрение в соответствующий суд первой или апелляционной инстанции в ином составе судей в случае допущения нарушений, предусмотренных подпунктами 1), 3), 4) и 5)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отменяет определение, решение суда первой, определение и постановление суда апелляционной инстанции полностью либо в части и направляет дело на новое рассмотрение в суд апелляционной инстанции либо, если дело не рассматривалось в суде апелляционной инстанции или по существу, – в суд первой инстанции;</w:t>
      </w:r>
    </w:p>
    <w:p>
      <w:pPr>
        <w:spacing w:after="0"/>
        <w:ind w:left="0"/>
        <w:jc w:val="both"/>
      </w:pPr>
      <w:r>
        <w:rPr>
          <w:rFonts w:ascii="Times New Roman"/>
          <w:b w:val="false"/>
          <w:i w:val="false"/>
          <w:color w:val="000000"/>
          <w:sz w:val="28"/>
        </w:rPr>
        <w:t xml:space="preserve">
      6) отменяет решение, постановление и определение судов первой или апелляционной инстанции полностью либо в части и прекращает производство по делу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либо оставляет заявление без рассмотрения по основаниям, предусмотренным подпунктами 2), 3),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отменяет определения судов первой и апелляционной инстанций по вопросам восстановления процессуальных сроков обжалования и направляет дело для рассмотрения апелляционной жалобы в суд апелляционной инстанции;</w:t>
      </w:r>
    </w:p>
    <w:p>
      <w:pPr>
        <w:spacing w:after="0"/>
        <w:ind w:left="0"/>
        <w:jc w:val="both"/>
      </w:pPr>
      <w:r>
        <w:rPr>
          <w:rFonts w:ascii="Times New Roman"/>
          <w:b w:val="false"/>
          <w:i w:val="false"/>
          <w:color w:val="000000"/>
          <w:sz w:val="28"/>
        </w:rPr>
        <w:t>
      8) изменяет решение, определение, постановление судов первой или апелляционной инстанции или, отменив решение, определение, постановление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выносит новый судебный акт,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pPr>
        <w:spacing w:after="0"/>
        <w:ind w:left="0"/>
        <w:jc w:val="both"/>
      </w:pPr>
      <w:r>
        <w:rPr>
          <w:rFonts w:ascii="Times New Roman"/>
          <w:b w:val="false"/>
          <w:i w:val="false"/>
          <w:color w:val="000000"/>
          <w:sz w:val="28"/>
        </w:rPr>
        <w:t xml:space="preserve">
      9) оставляет без изменения, отменяет либо изменяет кассационное постановление в случаях его пересмотра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с принятием одного из процессуальных решений, предусмотренных подпунктами 1) – 8) части второй настоящей статьи.</w:t>
      </w:r>
    </w:p>
    <w:bookmarkStart w:name="z1791" w:id="1467"/>
    <w:p>
      <w:pPr>
        <w:spacing w:after="0"/>
        <w:ind w:left="0"/>
        <w:jc w:val="both"/>
      </w:pPr>
      <w:r>
        <w:rPr>
          <w:rFonts w:ascii="Times New Roman"/>
          <w:b w:val="false"/>
          <w:i w:val="false"/>
          <w:color w:val="000000"/>
          <w:sz w:val="28"/>
        </w:rPr>
        <w:t>
      3. При отмене судебных актов и направлении дела на новое рассмотрение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467"/>
    <w:bookmarkStart w:name="z1792" w:id="1468"/>
    <w:p>
      <w:pPr>
        <w:spacing w:after="0"/>
        <w:ind w:left="0"/>
        <w:jc w:val="both"/>
      </w:pPr>
      <w:r>
        <w:rPr>
          <w:rFonts w:ascii="Times New Roman"/>
          <w:b w:val="false"/>
          <w:i w:val="false"/>
          <w:color w:val="000000"/>
          <w:sz w:val="28"/>
        </w:rPr>
        <w:t>
      4. Суд кассационной инстанции не вправе устанавливать или считать доказанными обстоятельства, которые не были указаны в судебных актах либо не опровергнуты им.</w:t>
      </w:r>
    </w:p>
    <w:bookmarkEnd w:id="1468"/>
    <w:bookmarkStart w:name="z2284" w:id="1469"/>
    <w:p>
      <w:pPr>
        <w:spacing w:after="0"/>
        <w:ind w:left="0"/>
        <w:jc w:val="both"/>
      </w:pPr>
      <w:r>
        <w:rPr>
          <w:rFonts w:ascii="Times New Roman"/>
          <w:b w:val="false"/>
          <w:i w:val="false"/>
          <w:color w:val="000000"/>
          <w:sz w:val="28"/>
        </w:rPr>
        <w:t>
      4-1. Указания о необходимости совершения процессуальных действий, изложенных в постановлении суда кассационной инстанции, в случае отмены судебных актов и передачи дела на новое рассмотрение обязательны для суда, вновь рассматривающего дело.</w:t>
      </w:r>
    </w:p>
    <w:bookmarkEnd w:id="1469"/>
    <w:bookmarkStart w:name="z1793" w:id="1470"/>
    <w:p>
      <w:pPr>
        <w:spacing w:after="0"/>
        <w:ind w:left="0"/>
        <w:jc w:val="both"/>
      </w:pPr>
      <w:r>
        <w:rPr>
          <w:rFonts w:ascii="Times New Roman"/>
          <w:b w:val="false"/>
          <w:i w:val="false"/>
          <w:color w:val="000000"/>
          <w:sz w:val="28"/>
        </w:rPr>
        <w:t xml:space="preserve">
      5. В случае, если судом принято правильное решение, но допущены нарушения, предусмотренные частями первой и второй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bookmarkEnd w:id="1470"/>
    <w:bookmarkStart w:name="z1794" w:id="1471"/>
    <w:p>
      <w:pPr>
        <w:spacing w:after="0"/>
        <w:ind w:left="0"/>
        <w:jc w:val="both"/>
      </w:pPr>
      <w:r>
        <w:rPr>
          <w:rFonts w:ascii="Times New Roman"/>
          <w:b w:val="false"/>
          <w:i w:val="false"/>
          <w:color w:val="000000"/>
          <w:sz w:val="28"/>
        </w:rPr>
        <w:t>
      6. Резолютивная часть постановления оглашается в зале судебного заседания.</w:t>
      </w:r>
    </w:p>
    <w:bookmarkEnd w:id="1471"/>
    <w:bookmarkStart w:name="z1795" w:id="1472"/>
    <w:p>
      <w:pPr>
        <w:spacing w:after="0"/>
        <w:ind w:left="0"/>
        <w:jc w:val="both"/>
      </w:pPr>
      <w:r>
        <w:rPr>
          <w:rFonts w:ascii="Times New Roman"/>
          <w:b w:val="false"/>
          <w:i w:val="false"/>
          <w:color w:val="000000"/>
          <w:sz w:val="28"/>
        </w:rPr>
        <w:t>
      7. Постановление в окончательной форме должно быть изготовлено в течение пяти рабочих дней.</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Содержание постановления суда кассационной инстанции</w:t>
      </w:r>
    </w:p>
    <w:bookmarkStart w:name="z1796" w:id="1473"/>
    <w:p>
      <w:pPr>
        <w:spacing w:after="0"/>
        <w:ind w:left="0"/>
        <w:jc w:val="both"/>
      </w:pPr>
      <w:r>
        <w:rPr>
          <w:rFonts w:ascii="Times New Roman"/>
          <w:b w:val="false"/>
          <w:i w:val="false"/>
          <w:color w:val="000000"/>
          <w:sz w:val="28"/>
        </w:rPr>
        <w:t>
      1. Постановление суда кассационной инстанции должно соответствовать требованиям, установленным настоящим Кодексом для постановления суда апелляционной инстанции. Постановление суда кассационной инстанции подписывается всеми судьями, принимавшими решение по делу.</w:t>
      </w:r>
    </w:p>
    <w:bookmarkEnd w:id="1473"/>
    <w:bookmarkStart w:name="z1797" w:id="1474"/>
    <w:p>
      <w:pPr>
        <w:spacing w:after="0"/>
        <w:ind w:left="0"/>
        <w:jc w:val="both"/>
      </w:pPr>
      <w:r>
        <w:rPr>
          <w:rFonts w:ascii="Times New Roman"/>
          <w:b w:val="false"/>
          <w:i w:val="false"/>
          <w:color w:val="000000"/>
          <w:sz w:val="28"/>
        </w:rPr>
        <w:t xml:space="preserve">
      2. Суд кассационной инстанции вправе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настоящего Кодекса, рассмотреть вопрос об исправлении описок и явных арифметических ошибок, разъяснить ранее вынесенное судом кассационной инстанции постановление, о чем выносится определение, а в случае и порядке, предусмотренным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выносится дополнительное постановление.</w:t>
      </w:r>
    </w:p>
    <w:bookmarkEnd w:id="1474"/>
    <w:p>
      <w:pPr>
        <w:spacing w:after="0"/>
        <w:ind w:left="0"/>
        <w:jc w:val="both"/>
      </w:pPr>
      <w:r>
        <w:rPr>
          <w:rFonts w:ascii="Times New Roman"/>
          <w:b/>
          <w:i w:val="false"/>
          <w:color w:val="000000"/>
          <w:sz w:val="28"/>
        </w:rPr>
        <w:t>Статья 453. Вступление постановления суда кассационной инстанции в законную силу</w:t>
      </w:r>
    </w:p>
    <w:p>
      <w:pPr>
        <w:spacing w:after="0"/>
        <w:ind w:left="0"/>
        <w:jc w:val="both"/>
      </w:pPr>
      <w:r>
        <w:rPr>
          <w:rFonts w:ascii="Times New Roman"/>
          <w:b w:val="false"/>
          <w:i w:val="false"/>
          <w:color w:val="000000"/>
          <w:sz w:val="28"/>
        </w:rPr>
        <w:t>
      Постановление суда кассационной инстанции вступает в законную силу со дня его оглашения.</w:t>
      </w:r>
    </w:p>
    <w:p>
      <w:pPr>
        <w:spacing w:after="0"/>
        <w:ind w:left="0"/>
        <w:jc w:val="both"/>
      </w:pPr>
      <w:r>
        <w:rPr>
          <w:rFonts w:ascii="Times New Roman"/>
          <w:b/>
          <w:i w:val="false"/>
          <w:color w:val="000000"/>
          <w:sz w:val="28"/>
        </w:rPr>
        <w:t>Статья 454. Рассмотрение дела после отмены решения, определения, постановления суда</w:t>
      </w:r>
    </w:p>
    <w:bookmarkStart w:name="z1798" w:id="1475"/>
    <w:p>
      <w:pPr>
        <w:spacing w:after="0"/>
        <w:ind w:left="0"/>
        <w:jc w:val="both"/>
      </w:pPr>
      <w:r>
        <w:rPr>
          <w:rFonts w:ascii="Times New Roman"/>
          <w:b w:val="false"/>
          <w:i w:val="false"/>
          <w:color w:val="000000"/>
          <w:sz w:val="28"/>
        </w:rPr>
        <w:t>
      1. После отмены в кассационном порядке судебных актов дело подлежит рассмотрению в общем порядке.</w:t>
      </w:r>
    </w:p>
    <w:bookmarkEnd w:id="1475"/>
    <w:bookmarkStart w:name="z1799" w:id="1476"/>
    <w:p>
      <w:pPr>
        <w:spacing w:after="0"/>
        <w:ind w:left="0"/>
        <w:jc w:val="both"/>
      </w:pPr>
      <w:r>
        <w:rPr>
          <w:rFonts w:ascii="Times New Roman"/>
          <w:b w:val="false"/>
          <w:i w:val="false"/>
          <w:color w:val="000000"/>
          <w:sz w:val="28"/>
        </w:rPr>
        <w:t>
      2. Ходатайство, представление,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0" w:id="1477"/>
    <w:p>
      <w:pPr>
        <w:spacing w:after="0"/>
        <w:ind w:left="0"/>
        <w:jc w:val="left"/>
      </w:pPr>
      <w:r>
        <w:rPr>
          <w:rFonts w:ascii="Times New Roman"/>
          <w:b/>
          <w:i w:val="false"/>
          <w:color w:val="000000"/>
        </w:rPr>
        <w:t xml:space="preserve"> Глава 55. ПРОИЗВОДСТВО ПО ПЕРЕСМОТРУ СУДЕБНЫХ АКТОВ ПО ВНОВЬ</w:t>
      </w:r>
      <w:r>
        <w:br/>
      </w:r>
      <w:r>
        <w:rPr>
          <w:rFonts w:ascii="Times New Roman"/>
          <w:b/>
          <w:i w:val="false"/>
          <w:color w:val="000000"/>
        </w:rPr>
        <w:t>ОТКРЫВШИМСЯ ИЛИ НОВЫМ ОБСТОЯТЕЛЬСТВАМ</w:t>
      </w:r>
    </w:p>
    <w:bookmarkEnd w:id="1477"/>
    <w:p>
      <w:pPr>
        <w:spacing w:after="0"/>
        <w:ind w:left="0"/>
        <w:jc w:val="both"/>
      </w:pPr>
      <w:r>
        <w:rPr>
          <w:rFonts w:ascii="Times New Roman"/>
          <w:b/>
          <w:i w:val="false"/>
          <w:color w:val="000000"/>
          <w:sz w:val="28"/>
        </w:rPr>
        <w:t>Статья 455. Основания пересмотра</w:t>
      </w:r>
    </w:p>
    <w:bookmarkStart w:name="z1801" w:id="1478"/>
    <w:p>
      <w:pPr>
        <w:spacing w:after="0"/>
        <w:ind w:left="0"/>
        <w:jc w:val="both"/>
      </w:pPr>
      <w:r>
        <w:rPr>
          <w:rFonts w:ascii="Times New Roman"/>
          <w:b w:val="false"/>
          <w:i w:val="false"/>
          <w:color w:val="000000"/>
          <w:sz w:val="28"/>
        </w:rPr>
        <w:t>
      1. Решения, определения и постановления, вступившие в законную силу, могут быть пересмотрены по вновь открывшимся или новым обстоятельствам.</w:t>
      </w:r>
    </w:p>
    <w:bookmarkEnd w:id="1478"/>
    <w:p>
      <w:pPr>
        <w:spacing w:after="0"/>
        <w:ind w:left="0"/>
        <w:jc w:val="both"/>
      </w:pPr>
      <w:r>
        <w:rPr>
          <w:rFonts w:ascii="Times New Roman"/>
          <w:b w:val="false"/>
          <w:i w:val="false"/>
          <w:color w:val="000000"/>
          <w:sz w:val="28"/>
        </w:rPr>
        <w:t>
      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Start w:name="z1802" w:id="1479"/>
    <w:p>
      <w:pPr>
        <w:spacing w:after="0"/>
        <w:ind w:left="0"/>
        <w:jc w:val="both"/>
      </w:pPr>
      <w:r>
        <w:rPr>
          <w:rFonts w:ascii="Times New Roman"/>
          <w:b w:val="false"/>
          <w:i w:val="false"/>
          <w:color w:val="000000"/>
          <w:sz w:val="28"/>
        </w:rPr>
        <w:t>
      2. Основаниями для пересмотра решений, определений и постановлений по вновь открывшимся обстоятельствам являются:</w:t>
      </w:r>
    </w:p>
    <w:bookmarkEnd w:id="1479"/>
    <w:p>
      <w:pPr>
        <w:spacing w:after="0"/>
        <w:ind w:left="0"/>
        <w:jc w:val="both"/>
      </w:pPr>
      <w:r>
        <w:rPr>
          <w:rFonts w:ascii="Times New Roman"/>
          <w:b w:val="false"/>
          <w:i w:val="false"/>
          <w:color w:val="000000"/>
          <w:sz w:val="28"/>
        </w:rPr>
        <w:t>
      1)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w:t>
      </w:r>
    </w:p>
    <w:p>
      <w:pPr>
        <w:spacing w:after="0"/>
        <w:ind w:left="0"/>
        <w:jc w:val="both"/>
      </w:pPr>
      <w:r>
        <w:rPr>
          <w:rFonts w:ascii="Times New Roman"/>
          <w:b w:val="false"/>
          <w:i w:val="false"/>
          <w:color w:val="000000"/>
          <w:sz w:val="28"/>
        </w:rPr>
        <w:t>
      3) отмена решения, приговора, определения или постановления суда либо постановления иного государственного органа, послужившего основанием к вынесению данного решения, определения или постановления.</w:t>
      </w:r>
    </w:p>
    <w:bookmarkStart w:name="z1803" w:id="1480"/>
    <w:p>
      <w:pPr>
        <w:spacing w:after="0"/>
        <w:ind w:left="0"/>
        <w:jc w:val="both"/>
      </w:pPr>
      <w:r>
        <w:rPr>
          <w:rFonts w:ascii="Times New Roman"/>
          <w:b w:val="false"/>
          <w:i w:val="false"/>
          <w:color w:val="000000"/>
          <w:sz w:val="28"/>
        </w:rPr>
        <w:t>
      3. К новым обстоятельствам относятся:</w:t>
      </w:r>
    </w:p>
    <w:bookmarkEnd w:id="1480"/>
    <w:p>
      <w:pPr>
        <w:spacing w:after="0"/>
        <w:ind w:left="0"/>
        <w:jc w:val="both"/>
      </w:pPr>
      <w:r>
        <w:rPr>
          <w:rFonts w:ascii="Times New Roman"/>
          <w:b w:val="false"/>
          <w:i w:val="false"/>
          <w:color w:val="000000"/>
          <w:sz w:val="28"/>
        </w:rPr>
        <w:t>
      1) отмена судебного акта, имевшего преюдициальное значение при рассмотрении и разрешении дела;</w:t>
      </w:r>
    </w:p>
    <w:p>
      <w:pPr>
        <w:spacing w:after="0"/>
        <w:ind w:left="0"/>
        <w:jc w:val="both"/>
      </w:pPr>
      <w:r>
        <w:rPr>
          <w:rFonts w:ascii="Times New Roman"/>
          <w:b w:val="false"/>
          <w:i w:val="false"/>
          <w:color w:val="000000"/>
          <w:sz w:val="28"/>
        </w:rPr>
        <w:t xml:space="preserve">
      2) вступившее в законную силу решение суда о признании недействительной сделки, на основании которой был вынесен судебный акт; </w:t>
      </w:r>
    </w:p>
    <w:p>
      <w:pPr>
        <w:spacing w:after="0"/>
        <w:ind w:left="0"/>
        <w:jc w:val="both"/>
      </w:pPr>
      <w:r>
        <w:rPr>
          <w:rFonts w:ascii="Times New Roman"/>
          <w:b w:val="false"/>
          <w:i w:val="false"/>
          <w:color w:val="000000"/>
          <w:sz w:val="28"/>
        </w:rPr>
        <w:t>
      3) признание Конституционным Советом Республики Казахстан неконституционными законов и иных нормативных правовых актов, с применением которых вынесен судебный акт;</w:t>
      </w:r>
    </w:p>
    <w:bookmarkStart w:name="z2153" w:id="1481"/>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Суды, пересматривающие судебные акты по вновь открывшимся или новым обстоятельствам</w:t>
      </w:r>
    </w:p>
    <w:bookmarkStart w:name="z1804" w:id="1482"/>
    <w:p>
      <w:pPr>
        <w:spacing w:after="0"/>
        <w:ind w:left="0"/>
        <w:jc w:val="both"/>
      </w:pPr>
      <w:r>
        <w:rPr>
          <w:rFonts w:ascii="Times New Roman"/>
          <w:b w:val="false"/>
          <w:i w:val="false"/>
          <w:color w:val="000000"/>
          <w:sz w:val="28"/>
        </w:rPr>
        <w:t>
      1. Вступившее в законную силу решение суда первой инстанции пересматривается по вновь открывшимся или новым обстоятельствам судом, вынесшим это решение.</w:t>
      </w:r>
    </w:p>
    <w:bookmarkEnd w:id="1482"/>
    <w:bookmarkStart w:name="z1805" w:id="1483"/>
    <w:p>
      <w:pPr>
        <w:spacing w:after="0"/>
        <w:ind w:left="0"/>
        <w:jc w:val="both"/>
      </w:pPr>
      <w:r>
        <w:rPr>
          <w:rFonts w:ascii="Times New Roman"/>
          <w:b w:val="false"/>
          <w:i w:val="false"/>
          <w:color w:val="000000"/>
          <w:sz w:val="28"/>
        </w:rPr>
        <w:t>
      2. Пересмотр по вновь открывшимся или новым обстоятельствам определений, решений, постановлений апелляционной и кассационной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bookmarkEnd w:id="1483"/>
    <w:p>
      <w:pPr>
        <w:spacing w:after="0"/>
        <w:ind w:left="0"/>
        <w:jc w:val="both"/>
      </w:pPr>
      <w:r>
        <w:rPr>
          <w:rFonts w:ascii="Times New Roman"/>
          <w:b/>
          <w:i w:val="false"/>
          <w:color w:val="000000"/>
          <w:sz w:val="28"/>
        </w:rPr>
        <w:t>Статья 457. Подача заявления</w:t>
      </w:r>
    </w:p>
    <w:bookmarkStart w:name="z1806" w:id="1484"/>
    <w:p>
      <w:pPr>
        <w:spacing w:after="0"/>
        <w:ind w:left="0"/>
        <w:jc w:val="both"/>
      </w:pPr>
      <w:r>
        <w:rPr>
          <w:rFonts w:ascii="Times New Roman"/>
          <w:b w:val="false"/>
          <w:i w:val="false"/>
          <w:color w:val="000000"/>
          <w:sz w:val="28"/>
        </w:rPr>
        <w:t>
      1. Заявление о пересмотре решения, определения или постановления по вновь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w:t>
      </w:r>
    </w:p>
    <w:bookmarkEnd w:id="1484"/>
    <w:bookmarkStart w:name="z1807" w:id="1485"/>
    <w:p>
      <w:pPr>
        <w:spacing w:after="0"/>
        <w:ind w:left="0"/>
        <w:jc w:val="both"/>
      </w:pPr>
      <w:r>
        <w:rPr>
          <w:rFonts w:ascii="Times New Roman"/>
          <w:b w:val="false"/>
          <w:i w:val="false"/>
          <w:color w:val="000000"/>
          <w:sz w:val="28"/>
        </w:rPr>
        <w:t>
      2. Заявление должно быть рассмотрено в течение пятнадцати рабочих дней со дня его поступления, а в судах апелляционной и кассационной инстанций – в указанный срок со дня поступления дела в соответствующий суд.</w:t>
      </w:r>
    </w:p>
    <w:bookmarkEnd w:id="1485"/>
    <w:p>
      <w:pPr>
        <w:spacing w:after="0"/>
        <w:ind w:left="0"/>
        <w:jc w:val="both"/>
      </w:pPr>
      <w:r>
        <w:rPr>
          <w:rFonts w:ascii="Times New Roman"/>
          <w:b/>
          <w:i w:val="false"/>
          <w:color w:val="000000"/>
          <w:sz w:val="28"/>
        </w:rPr>
        <w:t>Статья 458. Форма и содержание заявления</w:t>
      </w:r>
    </w:p>
    <w:bookmarkStart w:name="z1808" w:id="1486"/>
    <w:p>
      <w:pPr>
        <w:spacing w:after="0"/>
        <w:ind w:left="0"/>
        <w:jc w:val="both"/>
      </w:pPr>
      <w:r>
        <w:rPr>
          <w:rFonts w:ascii="Times New Roman"/>
          <w:b w:val="false"/>
          <w:i w:val="false"/>
          <w:color w:val="000000"/>
          <w:sz w:val="28"/>
        </w:rPr>
        <w:t>
      1. Заявление подписывается лицом, подающим заявление, или его уполномоченным представителем.</w:t>
      </w:r>
    </w:p>
    <w:bookmarkEnd w:id="1486"/>
    <w:bookmarkStart w:name="z1809" w:id="1487"/>
    <w:p>
      <w:pPr>
        <w:spacing w:after="0"/>
        <w:ind w:left="0"/>
        <w:jc w:val="both"/>
      </w:pPr>
      <w:r>
        <w:rPr>
          <w:rFonts w:ascii="Times New Roman"/>
          <w:b w:val="false"/>
          <w:i w:val="false"/>
          <w:color w:val="000000"/>
          <w:sz w:val="28"/>
        </w:rPr>
        <w:t>
      2. В заявлении о пересмотре судебного акта по вновь открывшимся или новым обстоятельствам должны быть указаны:</w:t>
      </w:r>
    </w:p>
    <w:bookmarkEnd w:id="1487"/>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наименования лица, подающего заявление, и других лиц, участвующих в деле, их место нахождения или место жительства;</w:t>
      </w:r>
    </w:p>
    <w:p>
      <w:pPr>
        <w:spacing w:after="0"/>
        <w:ind w:left="0"/>
        <w:jc w:val="both"/>
      </w:pPr>
      <w:r>
        <w:rPr>
          <w:rFonts w:ascii="Times New Roman"/>
          <w:b w:val="false"/>
          <w:i w:val="false"/>
          <w:color w:val="000000"/>
          <w:sz w:val="28"/>
        </w:rPr>
        <w:t>
      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открывшиеся или новые обстоятельства, предусмотренные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p>
    <w:bookmarkStart w:name="z1810" w:id="1488"/>
    <w:p>
      <w:pPr>
        <w:spacing w:after="0"/>
        <w:ind w:left="0"/>
        <w:jc w:val="both"/>
      </w:pP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p>
    <w:bookmarkEnd w:id="1488"/>
    <w:bookmarkStart w:name="z1811" w:id="1489"/>
    <w:p>
      <w:pPr>
        <w:spacing w:after="0"/>
        <w:ind w:left="0"/>
        <w:jc w:val="both"/>
      </w:pPr>
      <w:r>
        <w:rPr>
          <w:rFonts w:ascii="Times New Roman"/>
          <w:b w:val="false"/>
          <w:i w:val="false"/>
          <w:color w:val="000000"/>
          <w:sz w:val="28"/>
        </w:rPr>
        <w:t>
      4. К заявлению должны быть приложены:</w:t>
      </w:r>
    </w:p>
    <w:bookmarkEnd w:id="1489"/>
    <w:p>
      <w:pPr>
        <w:spacing w:after="0"/>
        <w:ind w:left="0"/>
        <w:jc w:val="both"/>
      </w:pPr>
      <w:r>
        <w:rPr>
          <w:rFonts w:ascii="Times New Roman"/>
          <w:b w:val="false"/>
          <w:i w:val="false"/>
          <w:color w:val="000000"/>
          <w:sz w:val="28"/>
        </w:rPr>
        <w:t>
      1) копии документов, подтверждающих вновь открывшиеся или новые обстоятельства;</w:t>
      </w:r>
    </w:p>
    <w:p>
      <w:pPr>
        <w:spacing w:after="0"/>
        <w:ind w:left="0"/>
        <w:jc w:val="both"/>
      </w:pPr>
      <w:r>
        <w:rPr>
          <w:rFonts w:ascii="Times New Roman"/>
          <w:b w:val="false"/>
          <w:i w:val="false"/>
          <w:color w:val="000000"/>
          <w:sz w:val="28"/>
        </w:rPr>
        <w:t>
      2) копия судебного акта,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Статья 459.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подпунктами 1) и 2)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приговора, постановления суда, постановлений государственных органов и должностных лиц, осуществляющих функции уголовного преследования по уголовному делу;</w:t>
      </w:r>
    </w:p>
    <w:p>
      <w:pPr>
        <w:spacing w:after="0"/>
        <w:ind w:left="0"/>
        <w:jc w:val="both"/>
      </w:pPr>
      <w:r>
        <w:rPr>
          <w:rFonts w:ascii="Times New Roman"/>
          <w:b w:val="false"/>
          <w:i w:val="false"/>
          <w:color w:val="000000"/>
          <w:sz w:val="28"/>
        </w:rPr>
        <w:t xml:space="preserve">
      2) в случаях, предусмотренных подпунктом 3)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решения, приговора, определения, постановления суда или постановления иного государственного органа, которыми отменены названные акты, послужившие основанием к вынесению решения;</w:t>
      </w:r>
    </w:p>
    <w:p>
      <w:pPr>
        <w:spacing w:after="0"/>
        <w:ind w:left="0"/>
        <w:jc w:val="both"/>
      </w:pPr>
      <w:r>
        <w:rPr>
          <w:rFonts w:ascii="Times New Roman"/>
          <w:b w:val="false"/>
          <w:i w:val="false"/>
          <w:color w:val="000000"/>
          <w:sz w:val="28"/>
        </w:rPr>
        <w:t xml:space="preserve">
      3) в случаях, предусмотренных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отменен имевший преюдициальное значение судебный акт;</w:t>
      </w:r>
    </w:p>
    <w:p>
      <w:pPr>
        <w:spacing w:after="0"/>
        <w:ind w:left="0"/>
        <w:jc w:val="both"/>
      </w:pPr>
      <w:r>
        <w:rPr>
          <w:rFonts w:ascii="Times New Roman"/>
          <w:b w:val="false"/>
          <w:i w:val="false"/>
          <w:color w:val="000000"/>
          <w:sz w:val="28"/>
        </w:rPr>
        <w:t xml:space="preserve">
      4) в случаях, предусмотренных подпунктом 2)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сделка признана недействительной;</w:t>
      </w:r>
    </w:p>
    <w:p>
      <w:pPr>
        <w:spacing w:after="0"/>
        <w:ind w:left="0"/>
        <w:jc w:val="both"/>
      </w:pPr>
      <w:r>
        <w:rPr>
          <w:rFonts w:ascii="Times New Roman"/>
          <w:b w:val="false"/>
          <w:i w:val="false"/>
          <w:color w:val="000000"/>
          <w:sz w:val="28"/>
        </w:rPr>
        <w:t xml:space="preserve">
      5) в случаях, предусмотренных подпунктом 3)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опубликования в средствах массовой информации нормативного постановления Конституционного Совета Республики Казахстан.</w:t>
      </w:r>
    </w:p>
    <w:p>
      <w:pPr>
        <w:spacing w:after="0"/>
        <w:ind w:left="0"/>
        <w:jc w:val="both"/>
      </w:pPr>
      <w:r>
        <w:rPr>
          <w:rFonts w:ascii="Times New Roman"/>
          <w:b/>
          <w:i w:val="false"/>
          <w:color w:val="000000"/>
          <w:sz w:val="28"/>
        </w:rPr>
        <w:t>Статья 460. Принятие заявления к производству суда</w:t>
      </w:r>
    </w:p>
    <w:bookmarkStart w:name="z2154" w:id="1490"/>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Возвращение заявления</w:t>
      </w:r>
    </w:p>
    <w:p>
      <w:pPr>
        <w:spacing w:after="0"/>
        <w:ind w:left="0"/>
        <w:jc w:val="both"/>
      </w:pPr>
      <w:r>
        <w:rPr>
          <w:rFonts w:ascii="Times New Roman"/>
          <w:b w:val="false"/>
          <w:i w:val="false"/>
          <w:color w:val="ff0000"/>
          <w:sz w:val="28"/>
        </w:rPr>
        <w:t xml:space="preserve">
      Сноска. Статья 461 исключена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 Рассмотрение заявления</w:t>
      </w:r>
    </w:p>
    <w:bookmarkStart w:name="z2155" w:id="1491"/>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1491"/>
    <w:bookmarkStart w:name="z2156" w:id="1492"/>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Определение суда по заявлению о пересмотре дела</w:t>
      </w:r>
    </w:p>
    <w:bookmarkStart w:name="z2157" w:id="1493"/>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1493"/>
    <w:bookmarkStart w:name="z2158" w:id="1494"/>
    <w:p>
      <w:pPr>
        <w:spacing w:after="0"/>
        <w:ind w:left="0"/>
        <w:jc w:val="both"/>
      </w:pPr>
      <w:r>
        <w:rPr>
          <w:rFonts w:ascii="Times New Roman"/>
          <w:b w:val="false"/>
          <w:i w:val="false"/>
          <w:color w:val="000000"/>
          <w:sz w:val="28"/>
        </w:rPr>
        <w:t>
      1) о возврате заявления по основаниям, предусмотренным частью второй настоящей статьи;</w:t>
      </w:r>
    </w:p>
    <w:bookmarkEnd w:id="1494"/>
    <w:bookmarkStart w:name="z2159" w:id="1495"/>
    <w:p>
      <w:pPr>
        <w:spacing w:after="0"/>
        <w:ind w:left="0"/>
        <w:jc w:val="both"/>
      </w:pPr>
      <w:r>
        <w:rPr>
          <w:rFonts w:ascii="Times New Roman"/>
          <w:b w:val="false"/>
          <w:i w:val="false"/>
          <w:color w:val="000000"/>
          <w:sz w:val="28"/>
        </w:rPr>
        <w:t>
      2) об отказе в пересмотре судебного акта;</w:t>
      </w:r>
    </w:p>
    <w:bookmarkEnd w:id="1495"/>
    <w:bookmarkStart w:name="z2160" w:id="1496"/>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1496"/>
    <w:bookmarkStart w:name="z2161" w:id="1497"/>
    <w:p>
      <w:pPr>
        <w:spacing w:after="0"/>
        <w:ind w:left="0"/>
        <w:jc w:val="both"/>
      </w:pPr>
      <w:r>
        <w:rPr>
          <w:rFonts w:ascii="Times New Roman"/>
          <w:b w:val="false"/>
          <w:i w:val="false"/>
          <w:color w:val="000000"/>
          <w:sz w:val="28"/>
        </w:rPr>
        <w:t xml:space="preserve">
      2. Основаниями для возврата заявления о пересмотре дела по вновь открывшимся или новым обстоятельствам являются: </w:t>
      </w:r>
    </w:p>
    <w:bookmarkEnd w:id="1497"/>
    <w:bookmarkStart w:name="z2162" w:id="1498"/>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1498"/>
    <w:bookmarkStart w:name="z2163" w:id="1499"/>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1499"/>
    <w:bookmarkStart w:name="z2164" w:id="1500"/>
    <w:p>
      <w:pPr>
        <w:spacing w:after="0"/>
        <w:ind w:left="0"/>
        <w:jc w:val="both"/>
      </w:pPr>
      <w:r>
        <w:rPr>
          <w:rFonts w:ascii="Times New Roman"/>
          <w:b w:val="false"/>
          <w:i w:val="false"/>
          <w:color w:val="000000"/>
          <w:sz w:val="28"/>
        </w:rPr>
        <w:t xml:space="preserve">
      3) несоблюдение правил, установленных </w:t>
      </w:r>
      <w:r>
        <w:rPr>
          <w:rFonts w:ascii="Times New Roman"/>
          <w:b w:val="false"/>
          <w:i w:val="false"/>
          <w:color w:val="000000"/>
          <w:sz w:val="28"/>
        </w:rPr>
        <w:t>статьей 456</w:t>
      </w:r>
      <w:r>
        <w:rPr>
          <w:rFonts w:ascii="Times New Roman"/>
          <w:b w:val="false"/>
          <w:i w:val="false"/>
          <w:color w:val="000000"/>
          <w:sz w:val="28"/>
        </w:rPr>
        <w:t xml:space="preserve"> настоящего Кодекса;</w:t>
      </w:r>
    </w:p>
    <w:bookmarkEnd w:id="1500"/>
    <w:bookmarkStart w:name="z2165" w:id="1501"/>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об отказе в восстановлении пропущенного срока;</w:t>
      </w:r>
    </w:p>
    <w:bookmarkEnd w:id="1501"/>
    <w:bookmarkStart w:name="z2166" w:id="1502"/>
    <w:p>
      <w:pPr>
        <w:spacing w:after="0"/>
        <w:ind w:left="0"/>
        <w:jc w:val="both"/>
      </w:pPr>
      <w:r>
        <w:rPr>
          <w:rFonts w:ascii="Times New Roman"/>
          <w:b w:val="false"/>
          <w:i w:val="false"/>
          <w:color w:val="000000"/>
          <w:sz w:val="28"/>
        </w:rPr>
        <w:t>
      5) отзыв заявителем.</w:t>
      </w:r>
    </w:p>
    <w:bookmarkEnd w:id="1502"/>
    <w:bookmarkStart w:name="z2167" w:id="1503"/>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4" w:id="1504"/>
    <w:p>
      <w:pPr>
        <w:spacing w:after="0"/>
        <w:ind w:left="0"/>
        <w:jc w:val="left"/>
      </w:pPr>
      <w:r>
        <w:rPr>
          <w:rFonts w:ascii="Times New Roman"/>
          <w:b/>
          <w:i w:val="false"/>
          <w:color w:val="000000"/>
        </w:rPr>
        <w:t xml:space="preserve"> Глава 56. ПРОИЗВОДСТВО ПО ХОДАТАЙСТВУ ОБ ОТМЕНЕ</w:t>
      </w:r>
      <w:r>
        <w:br/>
      </w:r>
      <w:r>
        <w:rPr>
          <w:rFonts w:ascii="Times New Roman"/>
          <w:b/>
          <w:i w:val="false"/>
          <w:color w:val="000000"/>
        </w:rPr>
        <w:t>АРБИТРАЖНЫХ РЕШЕНИЙ</w:t>
      </w:r>
    </w:p>
    <w:bookmarkEnd w:id="1504"/>
    <w:p>
      <w:pPr>
        <w:spacing w:after="0"/>
        <w:ind w:left="0"/>
        <w:jc w:val="both"/>
      </w:pPr>
      <w:r>
        <w:rPr>
          <w:rFonts w:ascii="Times New Roman"/>
          <w:b/>
          <w:i w:val="false"/>
          <w:color w:val="000000"/>
          <w:sz w:val="28"/>
        </w:rPr>
        <w:t>Статья 464. Подача ходатайства об отмене арбитражного решения</w:t>
      </w:r>
    </w:p>
    <w:bookmarkStart w:name="z1825" w:id="1505"/>
    <w:p>
      <w:pPr>
        <w:spacing w:after="0"/>
        <w:ind w:left="0"/>
        <w:jc w:val="both"/>
      </w:pPr>
      <w:r>
        <w:rPr>
          <w:rFonts w:ascii="Times New Roman"/>
          <w:b w:val="false"/>
          <w:i w:val="false"/>
          <w:color w:val="000000"/>
          <w:sz w:val="28"/>
        </w:rPr>
        <w:t>
      1. Ходатайство об отмене арбитражного решения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по основаниям, предусмотренным законом, в течение одного месяца со дня получения арбитражного решения.</w:t>
      </w:r>
    </w:p>
    <w:bookmarkEnd w:id="1505"/>
    <w:bookmarkStart w:name="z1826" w:id="1506"/>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1506"/>
    <w:p>
      <w:pPr>
        <w:spacing w:after="0"/>
        <w:ind w:left="0"/>
        <w:jc w:val="both"/>
      </w:pPr>
      <w:r>
        <w:rPr>
          <w:rFonts w:ascii="Times New Roman"/>
          <w:b w:val="false"/>
          <w:i w:val="false"/>
          <w:color w:val="000000"/>
          <w:sz w:val="28"/>
        </w:rPr>
        <w:t>
      1) по месту рассмотрения спора арбитражем, если арбитражное решение принято на территории Республики Казахстан;</w:t>
      </w:r>
    </w:p>
    <w:p>
      <w:pPr>
        <w:spacing w:after="0"/>
        <w:ind w:left="0"/>
        <w:jc w:val="both"/>
      </w:pPr>
      <w:r>
        <w:rPr>
          <w:rFonts w:ascii="Times New Roman"/>
          <w:b w:val="false"/>
          <w:i w:val="false"/>
          <w:color w:val="000000"/>
          <w:sz w:val="28"/>
        </w:rPr>
        <w:t>
      2) по месту нахождения постоянно действующего арбитража, если арбитражное решение принято по закону Республики Казахстан в иностранном государстве;</w:t>
      </w:r>
    </w:p>
    <w:p>
      <w:pPr>
        <w:spacing w:after="0"/>
        <w:ind w:left="0"/>
        <w:jc w:val="both"/>
      </w:pPr>
      <w:r>
        <w:rPr>
          <w:rFonts w:ascii="Times New Roman"/>
          <w:b w:val="false"/>
          <w:i w:val="false"/>
          <w:color w:val="000000"/>
          <w:sz w:val="28"/>
        </w:rPr>
        <w:t>
      3) по месту образования арбитража в Республике Казахстан, если арбитражное решение принято по закону Республики Казахстан в иностранном государстве.</w:t>
      </w:r>
    </w:p>
    <w:bookmarkStart w:name="z1827" w:id="1507"/>
    <w:p>
      <w:pPr>
        <w:spacing w:after="0"/>
        <w:ind w:left="0"/>
        <w:jc w:val="both"/>
      </w:pPr>
      <w:r>
        <w:rPr>
          <w:rFonts w:ascii="Times New Roman"/>
          <w:b w:val="false"/>
          <w:i w:val="false"/>
          <w:color w:val="000000"/>
          <w:sz w:val="28"/>
        </w:rPr>
        <w:t>
      3. Судья возвращает ходатайство, если истек срок для отмены решения, установленный частью первой настоящей статьи, и нет оснований для его восстановления в соответствии с настоящим Кодексом.</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Рассмотрение ходатайства</w:t>
      </w:r>
    </w:p>
    <w:bookmarkStart w:name="z1828" w:id="1508"/>
    <w:p>
      <w:pPr>
        <w:spacing w:after="0"/>
        <w:ind w:left="0"/>
        <w:jc w:val="both"/>
      </w:pPr>
      <w:r>
        <w:rPr>
          <w:rFonts w:ascii="Times New Roman"/>
          <w:b w:val="false"/>
          <w:i w:val="false"/>
          <w:color w:val="000000"/>
          <w:sz w:val="28"/>
        </w:rPr>
        <w:t>
      1. Ходатайство об отмене арбитражного решения рассматривается судом в течение десяти рабочих дней с момента возбуждения дела по правилам, предусмотренным настоящим Кодексом.</w:t>
      </w:r>
    </w:p>
    <w:bookmarkEnd w:id="1508"/>
    <w:p>
      <w:pPr>
        <w:spacing w:after="0"/>
        <w:ind w:left="0"/>
        <w:jc w:val="both"/>
      </w:pPr>
      <w:r>
        <w:rPr>
          <w:rFonts w:ascii="Times New Roman"/>
          <w:b w:val="false"/>
          <w:i w:val="false"/>
          <w:color w:val="000000"/>
          <w:sz w:val="28"/>
        </w:rPr>
        <w:t>
      Судья при подаче ходатайства третьим лицом имеет право продлить производство по делу в случае необходимости представления дополнительных доказательств на срок до одного месяца.</w:t>
      </w:r>
    </w:p>
    <w:bookmarkStart w:name="z2168" w:id="1509"/>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1509"/>
    <w:bookmarkStart w:name="z1829" w:id="1510"/>
    <w:p>
      <w:pPr>
        <w:spacing w:after="0"/>
        <w:ind w:left="0"/>
        <w:jc w:val="both"/>
      </w:pPr>
      <w:r>
        <w:rPr>
          <w:rFonts w:ascii="Times New Roman"/>
          <w:b w:val="false"/>
          <w:i w:val="false"/>
          <w:color w:val="000000"/>
          <w:sz w:val="28"/>
        </w:rPr>
        <w:t>
      2. Стороны арбитражного разбирательства, а также третьи лица, в случае подачи ими ходатайства об отмене арбитражного решения,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1510"/>
    <w:bookmarkStart w:name="z1830" w:id="1511"/>
    <w:p>
      <w:pPr>
        <w:spacing w:after="0"/>
        <w:ind w:left="0"/>
        <w:jc w:val="both"/>
      </w:pPr>
      <w:r>
        <w:rPr>
          <w:rFonts w:ascii="Times New Roman"/>
          <w:b w:val="false"/>
          <w:i w:val="false"/>
          <w:color w:val="000000"/>
          <w:sz w:val="28"/>
        </w:rPr>
        <w:t>
      3. 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bookmarkEnd w:id="1511"/>
    <w:bookmarkStart w:name="z1978" w:id="1512"/>
    <w:p>
      <w:pPr>
        <w:spacing w:after="0"/>
        <w:ind w:left="0"/>
        <w:jc w:val="both"/>
      </w:pPr>
      <w:r>
        <w:rPr>
          <w:rFonts w:ascii="Times New Roman"/>
          <w:b w:val="false"/>
          <w:i w:val="false"/>
          <w:color w:val="000000"/>
          <w:sz w:val="28"/>
        </w:rPr>
        <w:t xml:space="preserve">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512"/>
    <w:bookmarkStart w:name="z1979" w:id="1513"/>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иска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End w:id="1513"/>
    <w:bookmarkStart w:name="z1831" w:id="1514"/>
    <w:p>
      <w:pPr>
        <w:spacing w:after="0"/>
        <w:ind w:left="0"/>
        <w:jc w:val="both"/>
      </w:pPr>
      <w:r>
        <w:rPr>
          <w:rFonts w:ascii="Times New Roman"/>
          <w:b w:val="false"/>
          <w:i w:val="false"/>
          <w:color w:val="000000"/>
          <w:sz w:val="28"/>
        </w:rPr>
        <w:t>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частная жалоба, принесено ходатайство прокурором в соответствии с настоящим Кодексом.</w:t>
      </w:r>
    </w:p>
    <w:bookmarkEnd w:id="1514"/>
    <w:bookmarkStart w:name="z2169" w:id="1515"/>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1516"/>
    <w:p>
      <w:pPr>
        <w:spacing w:after="0"/>
        <w:ind w:left="0"/>
        <w:jc w:val="left"/>
      </w:pPr>
      <w:r>
        <w:rPr>
          <w:rFonts w:ascii="Times New Roman"/>
          <w:b/>
          <w:i w:val="false"/>
          <w:color w:val="000000"/>
        </w:rPr>
        <w:t xml:space="preserve"> РАЗДЕЛ 4. МЕЖДУНАРОДНЫЙ ПРОЦЕСС</w:t>
      </w:r>
      <w:r>
        <w:br/>
      </w:r>
      <w:r>
        <w:rPr>
          <w:rFonts w:ascii="Times New Roman"/>
          <w:b/>
          <w:i w:val="false"/>
          <w:color w:val="000000"/>
        </w:rPr>
        <w:t>Глава 57. ПРОИЗВОДСТВО ПО ДЕЛАМ С УЧАСТИЕМ ИНОСТРАННЫХ ЛИЦ</w:t>
      </w:r>
    </w:p>
    <w:bookmarkEnd w:id="1516"/>
    <w:p>
      <w:pPr>
        <w:spacing w:after="0"/>
        <w:ind w:left="0"/>
        <w:jc w:val="both"/>
      </w:pPr>
      <w:r>
        <w:rPr>
          <w:rFonts w:ascii="Times New Roman"/>
          <w:b/>
          <w:i w:val="false"/>
          <w:color w:val="000000"/>
          <w:sz w:val="28"/>
        </w:rPr>
        <w:t>Статья 466. Компетенция судов Республики Казахстан по делам с участием иностранных лиц</w:t>
      </w:r>
    </w:p>
    <w:bookmarkStart w:name="z1834" w:id="1517"/>
    <w:p>
      <w:pPr>
        <w:spacing w:after="0"/>
        <w:ind w:left="0"/>
        <w:jc w:val="both"/>
      </w:pPr>
      <w:r>
        <w:rPr>
          <w:rFonts w:ascii="Times New Roman"/>
          <w:b w:val="false"/>
          <w:i w:val="false"/>
          <w:color w:val="000000"/>
          <w:sz w:val="28"/>
        </w:rPr>
        <w:t>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p>
    <w:bookmarkEnd w:id="1517"/>
    <w:bookmarkStart w:name="z1835" w:id="1518"/>
    <w:p>
      <w:pPr>
        <w:spacing w:after="0"/>
        <w:ind w:left="0"/>
        <w:jc w:val="both"/>
      </w:pPr>
      <w:r>
        <w:rPr>
          <w:rFonts w:ascii="Times New Roman"/>
          <w:b w:val="false"/>
          <w:i w:val="false"/>
          <w:color w:val="000000"/>
          <w:sz w:val="28"/>
        </w:rPr>
        <w:t>
      2. Суды Республики Казахстан также рассматривают дела с участием иностранных лиц в случаях, когда:</w:t>
      </w:r>
    </w:p>
    <w:bookmarkEnd w:id="1518"/>
    <w:p>
      <w:pPr>
        <w:spacing w:after="0"/>
        <w:ind w:left="0"/>
        <w:jc w:val="both"/>
      </w:pPr>
      <w:r>
        <w:rPr>
          <w:rFonts w:ascii="Times New Roman"/>
          <w:b w:val="false"/>
          <w:i w:val="false"/>
          <w:color w:val="000000"/>
          <w:sz w:val="28"/>
        </w:rPr>
        <w:t>
      1) орган управления, филиал или представительство иностранного лица находятся на территории Республики Казахстан;</w:t>
      </w:r>
    </w:p>
    <w:p>
      <w:pPr>
        <w:spacing w:after="0"/>
        <w:ind w:left="0"/>
        <w:jc w:val="both"/>
      </w:pPr>
      <w:r>
        <w:rPr>
          <w:rFonts w:ascii="Times New Roman"/>
          <w:b w:val="false"/>
          <w:i w:val="false"/>
          <w:color w:val="000000"/>
          <w:sz w:val="28"/>
        </w:rPr>
        <w:t>
      2) ответчик имеет имущество на территории Республики Казахстан;</w:t>
      </w:r>
    </w:p>
    <w:p>
      <w:pPr>
        <w:spacing w:after="0"/>
        <w:ind w:left="0"/>
        <w:jc w:val="both"/>
      </w:pPr>
      <w:r>
        <w:rPr>
          <w:rFonts w:ascii="Times New Roman"/>
          <w:b w:val="false"/>
          <w:i w:val="false"/>
          <w:color w:val="000000"/>
          <w:sz w:val="28"/>
        </w:rPr>
        <w:t>
      3) по делу о взыскании алиментов и об установлении отцовства истец имеет место жительства в Республике Казахстан;</w:t>
      </w:r>
    </w:p>
    <w:p>
      <w:pPr>
        <w:spacing w:after="0"/>
        <w:ind w:left="0"/>
        <w:jc w:val="both"/>
      </w:pPr>
      <w:r>
        <w:rPr>
          <w:rFonts w:ascii="Times New Roman"/>
          <w:b w:val="false"/>
          <w:i w:val="false"/>
          <w:color w:val="000000"/>
          <w:sz w:val="28"/>
        </w:rPr>
        <w:t>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p>
    <w:p>
      <w:pPr>
        <w:spacing w:after="0"/>
        <w:ind w:left="0"/>
        <w:jc w:val="both"/>
      </w:pPr>
      <w:r>
        <w:rPr>
          <w:rFonts w:ascii="Times New Roman"/>
          <w:b w:val="false"/>
          <w:i w:val="false"/>
          <w:color w:val="000000"/>
          <w:sz w:val="28"/>
        </w:rPr>
        <w:t>
      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pPr>
        <w:spacing w:after="0"/>
        <w:ind w:left="0"/>
        <w:jc w:val="both"/>
      </w:pPr>
      <w:r>
        <w:rPr>
          <w:rFonts w:ascii="Times New Roman"/>
          <w:b w:val="false"/>
          <w:i w:val="false"/>
          <w:color w:val="000000"/>
          <w:sz w:val="28"/>
        </w:rPr>
        <w:t>
      6) иск вытекает из договора, по которому полное или частичное исполнение должно иметь место или имело место на территории Республики Казахстан;</w:t>
      </w:r>
    </w:p>
    <w:p>
      <w:pPr>
        <w:spacing w:after="0"/>
        <w:ind w:left="0"/>
        <w:jc w:val="both"/>
      </w:pPr>
      <w:r>
        <w:rPr>
          <w:rFonts w:ascii="Times New Roman"/>
          <w:b w:val="false"/>
          <w:i w:val="false"/>
          <w:color w:val="000000"/>
          <w:sz w:val="28"/>
        </w:rPr>
        <w:t>
      7) иск вытекает из неосновательного обогащения, имевшего место на территории Республики Казахстан;</w:t>
      </w:r>
    </w:p>
    <w:p>
      <w:pPr>
        <w:spacing w:after="0"/>
        <w:ind w:left="0"/>
        <w:jc w:val="both"/>
      </w:pPr>
      <w:r>
        <w:rPr>
          <w:rFonts w:ascii="Times New Roman"/>
          <w:b w:val="false"/>
          <w:i w:val="false"/>
          <w:color w:val="000000"/>
          <w:sz w:val="28"/>
        </w:rPr>
        <w:t>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pPr>
        <w:spacing w:after="0"/>
        <w:ind w:left="0"/>
        <w:jc w:val="both"/>
      </w:pPr>
      <w:r>
        <w:rPr>
          <w:rFonts w:ascii="Times New Roman"/>
          <w:b w:val="false"/>
          <w:i w:val="false"/>
          <w:color w:val="000000"/>
          <w:sz w:val="28"/>
        </w:rPr>
        <w:t>
      9) по делу о защите чести, достоинства и деловой репутации истец имеет место жительства в Республике Казахстан;</w:t>
      </w:r>
    </w:p>
    <w:p>
      <w:pPr>
        <w:spacing w:after="0"/>
        <w:ind w:left="0"/>
        <w:jc w:val="both"/>
      </w:pPr>
      <w:r>
        <w:rPr>
          <w:rFonts w:ascii="Times New Roman"/>
          <w:b w:val="false"/>
          <w:i w:val="false"/>
          <w:color w:val="000000"/>
          <w:sz w:val="28"/>
        </w:rPr>
        <w:t>
      10) по делу о защите прав субъектов персональных данных, в том числе о возмещении убытков и (или) компенсации морального вреда, истец имеет место жительства в Республике Казахстан.</w:t>
      </w:r>
    </w:p>
    <w:bookmarkStart w:name="z1836" w:id="1519"/>
    <w:p>
      <w:pPr>
        <w:spacing w:after="0"/>
        <w:ind w:left="0"/>
        <w:jc w:val="both"/>
      </w:pPr>
      <w:r>
        <w:rPr>
          <w:rFonts w:ascii="Times New Roman"/>
          <w:b w:val="false"/>
          <w:i w:val="false"/>
          <w:color w:val="000000"/>
          <w:sz w:val="28"/>
        </w:rPr>
        <w:t>
      3. Суды Республики Казахстан рассматривают и другие дела, если законом и (или) международным договором, ратифицированным Республикой Казахстан, они отнесены к их компетенции.</w:t>
      </w:r>
    </w:p>
    <w:bookmarkEnd w:id="1519"/>
    <w:p>
      <w:pPr>
        <w:spacing w:after="0"/>
        <w:ind w:left="0"/>
        <w:jc w:val="both"/>
      </w:pPr>
      <w:r>
        <w:rPr>
          <w:rFonts w:ascii="Times New Roman"/>
          <w:b/>
          <w:i w:val="false"/>
          <w:color w:val="000000"/>
          <w:sz w:val="28"/>
        </w:rPr>
        <w:t>Статья 467. Исключительная компетенция судов Республики Казахстан с участием иностранных лиц</w:t>
      </w:r>
    </w:p>
    <w:bookmarkStart w:name="z1837" w:id="1520"/>
    <w:p>
      <w:pPr>
        <w:spacing w:after="0"/>
        <w:ind w:left="0"/>
        <w:jc w:val="both"/>
      </w:pPr>
      <w:r>
        <w:rPr>
          <w:rFonts w:ascii="Times New Roman"/>
          <w:b w:val="false"/>
          <w:i w:val="false"/>
          <w:color w:val="000000"/>
          <w:sz w:val="28"/>
        </w:rPr>
        <w:t>
      1. К исключительной компетенции судов Республики Казахстан относятся:</w:t>
      </w:r>
    </w:p>
    <w:bookmarkEnd w:id="1520"/>
    <w:p>
      <w:pPr>
        <w:spacing w:after="0"/>
        <w:ind w:left="0"/>
        <w:jc w:val="both"/>
      </w:pPr>
      <w:r>
        <w:rPr>
          <w:rFonts w:ascii="Times New Roman"/>
          <w:b w:val="false"/>
          <w:i w:val="false"/>
          <w:color w:val="000000"/>
          <w:sz w:val="28"/>
        </w:rPr>
        <w:t>
      1) дела, связанные с правом на недвижимое имущество, находящееся в Республике Казахстан;</w:t>
      </w:r>
    </w:p>
    <w:p>
      <w:pPr>
        <w:spacing w:after="0"/>
        <w:ind w:left="0"/>
        <w:jc w:val="both"/>
      </w:pPr>
      <w:r>
        <w:rPr>
          <w:rFonts w:ascii="Times New Roman"/>
          <w:b w:val="false"/>
          <w:i w:val="false"/>
          <w:color w:val="000000"/>
          <w:sz w:val="28"/>
        </w:rPr>
        <w:t>
      2) дела по искам к перевозчикам, вытекающим из договоров перевозки, если перевозчики находятся на территории Республики Казахстан;</w:t>
      </w:r>
    </w:p>
    <w:p>
      <w:pPr>
        <w:spacing w:after="0"/>
        <w:ind w:left="0"/>
        <w:jc w:val="both"/>
      </w:pPr>
      <w:r>
        <w:rPr>
          <w:rFonts w:ascii="Times New Roman"/>
          <w:b w:val="false"/>
          <w:i w:val="false"/>
          <w:color w:val="000000"/>
          <w:sz w:val="28"/>
        </w:rPr>
        <w:t>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p>
    <w:p>
      <w:pPr>
        <w:spacing w:after="0"/>
        <w:ind w:left="0"/>
        <w:jc w:val="both"/>
      </w:pPr>
      <w:r>
        <w:rPr>
          <w:rFonts w:ascii="Times New Roman"/>
          <w:b w:val="false"/>
          <w:i w:val="false"/>
          <w:color w:val="000000"/>
          <w:sz w:val="28"/>
        </w:rPr>
        <w:t xml:space="preserve">
      4) дела особого искового производства, предусмотренные </w:t>
      </w:r>
      <w:r>
        <w:rPr>
          <w:rFonts w:ascii="Times New Roman"/>
          <w:b w:val="false"/>
          <w:i w:val="false"/>
          <w:color w:val="000000"/>
          <w:sz w:val="28"/>
        </w:rPr>
        <w:t>главой 30</w:t>
      </w:r>
      <w:r>
        <w:rPr>
          <w:rFonts w:ascii="Times New Roman"/>
          <w:b w:val="false"/>
          <w:i w:val="false"/>
          <w:color w:val="000000"/>
          <w:sz w:val="28"/>
        </w:rPr>
        <w:t xml:space="preserve"> настоящего Кодекса.</w:t>
      </w:r>
    </w:p>
    <w:bookmarkStart w:name="z1838" w:id="1521"/>
    <w:p>
      <w:pPr>
        <w:spacing w:after="0"/>
        <w:ind w:left="0"/>
        <w:jc w:val="both"/>
      </w:pPr>
      <w:r>
        <w:rPr>
          <w:rFonts w:ascii="Times New Roman"/>
          <w:b w:val="false"/>
          <w:i w:val="false"/>
          <w:color w:val="000000"/>
          <w:sz w:val="28"/>
        </w:rPr>
        <w:t>
      2. Суды Республики Казахстан рассматривают дела особого производства в случаях, когда:</w:t>
      </w:r>
    </w:p>
    <w:bookmarkEnd w:id="1521"/>
    <w:p>
      <w:pPr>
        <w:spacing w:after="0"/>
        <w:ind w:left="0"/>
        <w:jc w:val="both"/>
      </w:pPr>
      <w:r>
        <w:rPr>
          <w:rFonts w:ascii="Times New Roman"/>
          <w:b w:val="false"/>
          <w:i w:val="false"/>
          <w:color w:val="000000"/>
          <w:sz w:val="28"/>
        </w:rPr>
        <w:t>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p>
    <w:p>
      <w:pPr>
        <w:spacing w:after="0"/>
        <w:ind w:left="0"/>
        <w:jc w:val="both"/>
      </w:pPr>
      <w:r>
        <w:rPr>
          <w:rFonts w:ascii="Times New Roman"/>
          <w:b w:val="false"/>
          <w:i w:val="false"/>
          <w:color w:val="000000"/>
          <w:sz w:val="28"/>
        </w:rPr>
        <w:t>
      2) гражданин, в отношении которого подается заявление об усыновлении (удочерении), об ограничении дееспособности или о признании его недееспособным, об объявлении несовершеннолетнего полностью дееспособным (эмансипация), о принудительной госпитализации в стационар организации, оказывающей медицинскую помощь в области психического здоровья, о продлении срока принудительной госпитализации лица с психическими, поведенческими расстройствами (заболеваниями), принудительном лечении от туберкулеза, является гражданином Республики Казахстан либо имеет место жительства на территории Республики Казахстан;</w:t>
      </w:r>
    </w:p>
    <w:p>
      <w:pPr>
        <w:spacing w:after="0"/>
        <w:ind w:left="0"/>
        <w:jc w:val="both"/>
      </w:pPr>
      <w:r>
        <w:rPr>
          <w:rFonts w:ascii="Times New Roman"/>
          <w:b w:val="false"/>
          <w:i w:val="false"/>
          <w:color w:val="000000"/>
          <w:sz w:val="28"/>
        </w:rPr>
        <w:t>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p>
    <w:p>
      <w:pPr>
        <w:spacing w:after="0"/>
        <w:ind w:left="0"/>
        <w:jc w:val="both"/>
      </w:pPr>
      <w:r>
        <w:rPr>
          <w:rFonts w:ascii="Times New Roman"/>
          <w:b w:val="false"/>
          <w:i w:val="false"/>
          <w:color w:val="000000"/>
          <w:sz w:val="28"/>
        </w:rPr>
        <w:t>
      4) вещь, в отношении которой подано заявление о признании ее бесхозяйной, находится на территории Республики Казахстан;</w:t>
      </w:r>
    </w:p>
    <w:p>
      <w:pPr>
        <w:spacing w:after="0"/>
        <w:ind w:left="0"/>
        <w:jc w:val="both"/>
      </w:pPr>
      <w:r>
        <w:rPr>
          <w:rFonts w:ascii="Times New Roman"/>
          <w:b w:val="false"/>
          <w:i w:val="false"/>
          <w:color w:val="000000"/>
          <w:sz w:val="28"/>
        </w:rPr>
        <w:t>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pPr>
        <w:spacing w:after="0"/>
        <w:ind w:left="0"/>
        <w:jc w:val="both"/>
      </w:pPr>
      <w:r>
        <w:rPr>
          <w:rFonts w:ascii="Times New Roman"/>
          <w:b w:val="false"/>
          <w:i w:val="false"/>
          <w:color w:val="000000"/>
          <w:sz w:val="28"/>
        </w:rPr>
        <w:t>
      6) записи актов гражданского состояния, об установлении неправильностей которых подано заявление, совершены органами записей актов гражданского состояния Республики Казахстан;</w:t>
      </w:r>
    </w:p>
    <w:p>
      <w:pPr>
        <w:spacing w:after="0"/>
        <w:ind w:left="0"/>
        <w:jc w:val="both"/>
      </w:pPr>
      <w:r>
        <w:rPr>
          <w:rFonts w:ascii="Times New Roman"/>
          <w:b w:val="false"/>
          <w:i w:val="false"/>
          <w:color w:val="000000"/>
          <w:sz w:val="28"/>
        </w:rPr>
        <w:t>
      7) обжалуемые нотариальные действия (отказ в их совершении) совершены нотариусом или другим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Договорная подсудность</w:t>
      </w:r>
    </w:p>
    <w:p>
      <w:pPr>
        <w:spacing w:after="0"/>
        <w:ind w:left="0"/>
        <w:jc w:val="both"/>
      </w:pPr>
      <w:r>
        <w:rPr>
          <w:rFonts w:ascii="Times New Roman"/>
          <w:b w:val="false"/>
          <w:i w:val="false"/>
          <w:color w:val="000000"/>
          <w:sz w:val="28"/>
        </w:rPr>
        <w:t xml:space="preserve">
      Компетенция иностранного суда может быть предусмотрена письменным соглашением сторон, кроме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pPr>
        <w:spacing w:after="0"/>
        <w:ind w:left="0"/>
        <w:jc w:val="both"/>
      </w:pPr>
      <w:r>
        <w:rPr>
          <w:rFonts w:ascii="Times New Roman"/>
          <w:b/>
          <w:i w:val="false"/>
          <w:color w:val="000000"/>
          <w:sz w:val="28"/>
        </w:rPr>
        <w:t>Статья 469. Неизменность компетенции</w:t>
      </w:r>
    </w:p>
    <w:p>
      <w:pPr>
        <w:spacing w:after="0"/>
        <w:ind w:left="0"/>
        <w:jc w:val="both"/>
      </w:pPr>
      <w:r>
        <w:rPr>
          <w:rFonts w:ascii="Times New Roman"/>
          <w:b w:val="false"/>
          <w:i w:val="false"/>
          <w:color w:val="000000"/>
          <w:sz w:val="28"/>
        </w:rPr>
        <w:t>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pPr>
        <w:spacing w:after="0"/>
        <w:ind w:left="0"/>
        <w:jc w:val="both"/>
      </w:pPr>
      <w:r>
        <w:rPr>
          <w:rFonts w:ascii="Times New Roman"/>
          <w:b/>
          <w:i w:val="false"/>
          <w:color w:val="000000"/>
          <w:sz w:val="28"/>
        </w:rPr>
        <w:t>Статья 470. Значение производства в иностранном суде</w:t>
      </w:r>
    </w:p>
    <w:bookmarkStart w:name="z1839" w:id="1522"/>
    <w:p>
      <w:pPr>
        <w:spacing w:after="0"/>
        <w:ind w:left="0"/>
        <w:jc w:val="both"/>
      </w:pPr>
      <w:r>
        <w:rPr>
          <w:rFonts w:ascii="Times New Roman"/>
          <w:b w:val="false"/>
          <w:i w:val="false"/>
          <w:color w:val="000000"/>
          <w:sz w:val="28"/>
        </w:rPr>
        <w:t>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p>
    <w:bookmarkEnd w:id="1522"/>
    <w:bookmarkStart w:name="z1840" w:id="1523"/>
    <w:p>
      <w:pPr>
        <w:spacing w:after="0"/>
        <w:ind w:left="0"/>
        <w:jc w:val="both"/>
      </w:pPr>
      <w:r>
        <w:rPr>
          <w:rFonts w:ascii="Times New Roman"/>
          <w:b w:val="false"/>
          <w:i w:val="false"/>
          <w:color w:val="000000"/>
          <w:sz w:val="28"/>
        </w:rPr>
        <w:t>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p>
    <w:bookmarkEnd w:id="1523"/>
    <w:bookmarkStart w:name="z1841" w:id="1524"/>
    <w:p>
      <w:pPr>
        <w:spacing w:after="0"/>
        <w:ind w:left="0"/>
        <w:jc w:val="both"/>
      </w:pPr>
      <w:r>
        <w:rPr>
          <w:rFonts w:ascii="Times New Roman"/>
          <w:b w:val="false"/>
          <w:i w:val="false"/>
          <w:color w:val="000000"/>
          <w:sz w:val="28"/>
        </w:rPr>
        <w:t>
      3. Положения настоящей статьи не затрагивают случаев, когда данное дело относится к исключительной компетенции судов Республики Казахстан.</w:t>
      </w:r>
    </w:p>
    <w:bookmarkEnd w:id="1524"/>
    <w:p>
      <w:pPr>
        <w:spacing w:after="0"/>
        <w:ind w:left="0"/>
        <w:jc w:val="both"/>
      </w:pPr>
      <w:r>
        <w:rPr>
          <w:rFonts w:ascii="Times New Roman"/>
          <w:b/>
          <w:i w:val="false"/>
          <w:color w:val="000000"/>
          <w:sz w:val="28"/>
        </w:rPr>
        <w:t>Статья 471. Подсудность</w:t>
      </w:r>
    </w:p>
    <w:p>
      <w:pPr>
        <w:spacing w:after="0"/>
        <w:ind w:left="0"/>
        <w:jc w:val="both"/>
      </w:pPr>
      <w:r>
        <w:rPr>
          <w:rFonts w:ascii="Times New Roman"/>
          <w:b w:val="false"/>
          <w:i w:val="false"/>
          <w:color w:val="000000"/>
          <w:sz w:val="28"/>
        </w:rPr>
        <w:t xml:space="preserve">
      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472. Процессуальные права и обязанности иностранных лиц</w:t>
      </w:r>
    </w:p>
    <w:bookmarkStart w:name="z1842" w:id="1525"/>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bookmarkEnd w:id="1525"/>
    <w:bookmarkStart w:name="z1843" w:id="1526"/>
    <w:p>
      <w:pPr>
        <w:spacing w:after="0"/>
        <w:ind w:left="0"/>
        <w:jc w:val="both"/>
      </w:pPr>
      <w:r>
        <w:rPr>
          <w:rFonts w:ascii="Times New Roman"/>
          <w:b w:val="false"/>
          <w:i w:val="false"/>
          <w:color w:val="000000"/>
          <w:sz w:val="28"/>
        </w:rPr>
        <w:t>
      2.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p>
    <w:bookmarkEnd w:id="1526"/>
    <w:bookmarkStart w:name="z1844" w:id="1527"/>
    <w:p>
      <w:pPr>
        <w:spacing w:after="0"/>
        <w:ind w:left="0"/>
        <w:jc w:val="both"/>
      </w:pPr>
      <w:r>
        <w:rPr>
          <w:rFonts w:ascii="Times New Roman"/>
          <w:b w:val="false"/>
          <w:i w:val="false"/>
          <w:color w:val="000000"/>
          <w:sz w:val="28"/>
        </w:rPr>
        <w:t>
      3. Судопроизводство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ратифицированными Республикой Казахстан.</w:t>
      </w:r>
    </w:p>
    <w:bookmarkEnd w:id="1527"/>
    <w:bookmarkStart w:name="z1845" w:id="1528"/>
    <w:p>
      <w:pPr>
        <w:spacing w:after="0"/>
        <w:ind w:left="0"/>
        <w:jc w:val="both"/>
      </w:pPr>
      <w:r>
        <w:rPr>
          <w:rFonts w:ascii="Times New Roman"/>
          <w:b w:val="false"/>
          <w:i w:val="false"/>
          <w:color w:val="000000"/>
          <w:sz w:val="28"/>
        </w:rPr>
        <w:t>
      4. Республикой Казахстан могут быть установлены ответные ограничения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bookmarkEnd w:id="1528"/>
    <w:p>
      <w:pPr>
        <w:spacing w:after="0"/>
        <w:ind w:left="0"/>
        <w:jc w:val="both"/>
      </w:pPr>
      <w:r>
        <w:rPr>
          <w:rFonts w:ascii="Times New Roman"/>
          <w:b/>
          <w:i w:val="false"/>
          <w:color w:val="000000"/>
          <w:sz w:val="28"/>
        </w:rPr>
        <w:t>Статья 473. Гражданская процессуальная дееспособность иностранцев и лиц без гражданства</w:t>
      </w:r>
    </w:p>
    <w:bookmarkStart w:name="z1846" w:id="1529"/>
    <w:p>
      <w:pPr>
        <w:spacing w:after="0"/>
        <w:ind w:left="0"/>
        <w:jc w:val="both"/>
      </w:pPr>
      <w:r>
        <w:rPr>
          <w:rFonts w:ascii="Times New Roman"/>
          <w:b w:val="false"/>
          <w:i w:val="false"/>
          <w:color w:val="000000"/>
          <w:sz w:val="28"/>
        </w:rPr>
        <w:t>
      1. Гражданская процессуальная дееспособность иностранцев и лиц без гражданства определяется их личным законом.</w:t>
      </w:r>
    </w:p>
    <w:bookmarkEnd w:id="1529"/>
    <w:bookmarkStart w:name="z1847" w:id="1530"/>
    <w:p>
      <w:pPr>
        <w:spacing w:after="0"/>
        <w:ind w:left="0"/>
        <w:jc w:val="both"/>
      </w:pPr>
      <w:r>
        <w:rPr>
          <w:rFonts w:ascii="Times New Roman"/>
          <w:b w:val="false"/>
          <w:i w:val="false"/>
          <w:color w:val="000000"/>
          <w:sz w:val="28"/>
        </w:rPr>
        <w:t>
      2. Личным законом иностранца является право государства, гражданином которого он является.</w:t>
      </w:r>
    </w:p>
    <w:bookmarkEnd w:id="1530"/>
    <w:bookmarkStart w:name="z1848" w:id="1531"/>
    <w:p>
      <w:pPr>
        <w:spacing w:after="0"/>
        <w:ind w:left="0"/>
        <w:jc w:val="both"/>
      </w:pPr>
      <w:r>
        <w:rPr>
          <w:rFonts w:ascii="Times New Roman"/>
          <w:b w:val="false"/>
          <w:i w:val="false"/>
          <w:color w:val="000000"/>
          <w:sz w:val="28"/>
        </w:rPr>
        <w:t>
      3. При наличии у гражданина нескольких иностранных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p>
    <w:bookmarkEnd w:id="1531"/>
    <w:bookmarkStart w:name="z1849" w:id="1532"/>
    <w:p>
      <w:pPr>
        <w:spacing w:after="0"/>
        <w:ind w:left="0"/>
        <w:jc w:val="both"/>
      </w:pPr>
      <w:r>
        <w:rPr>
          <w:rFonts w:ascii="Times New Roman"/>
          <w:b w:val="false"/>
          <w:i w:val="false"/>
          <w:color w:val="000000"/>
          <w:sz w:val="28"/>
        </w:rPr>
        <w:t>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p>
    <w:bookmarkEnd w:id="1532"/>
    <w:bookmarkStart w:name="z1850" w:id="1533"/>
    <w:p>
      <w:pPr>
        <w:spacing w:after="0"/>
        <w:ind w:left="0"/>
        <w:jc w:val="both"/>
      </w:pPr>
      <w:r>
        <w:rPr>
          <w:rFonts w:ascii="Times New Roman"/>
          <w:b w:val="false"/>
          <w:i w:val="false"/>
          <w:color w:val="000000"/>
          <w:sz w:val="28"/>
        </w:rPr>
        <w:t>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bookmarkEnd w:id="1533"/>
    <w:p>
      <w:pPr>
        <w:spacing w:after="0"/>
        <w:ind w:left="0"/>
        <w:jc w:val="both"/>
      </w:pPr>
      <w:r>
        <w:rPr>
          <w:rFonts w:ascii="Times New Roman"/>
          <w:b/>
          <w:i w:val="false"/>
          <w:color w:val="000000"/>
          <w:sz w:val="28"/>
        </w:rPr>
        <w:t>Статья 474. Процессуальная правоспособность иностранной и международной организации</w:t>
      </w:r>
    </w:p>
    <w:bookmarkStart w:name="z1851" w:id="1534"/>
    <w:p>
      <w:pPr>
        <w:spacing w:after="0"/>
        <w:ind w:left="0"/>
        <w:jc w:val="both"/>
      </w:pPr>
      <w:r>
        <w:rPr>
          <w:rFonts w:ascii="Times New Roman"/>
          <w:b w:val="false"/>
          <w:i w:val="false"/>
          <w:color w:val="000000"/>
          <w:sz w:val="28"/>
        </w:rPr>
        <w:t>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p>
    <w:bookmarkEnd w:id="1534"/>
    <w:bookmarkStart w:name="z1852" w:id="1535"/>
    <w:p>
      <w:pPr>
        <w:spacing w:after="0"/>
        <w:ind w:left="0"/>
        <w:jc w:val="both"/>
      </w:pPr>
      <w:r>
        <w:rPr>
          <w:rFonts w:ascii="Times New Roman"/>
          <w:b w:val="false"/>
          <w:i w:val="false"/>
          <w:color w:val="000000"/>
          <w:sz w:val="28"/>
        </w:rPr>
        <w:t>
      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bookmarkEnd w:id="1535"/>
    <w:p>
      <w:pPr>
        <w:spacing w:after="0"/>
        <w:ind w:left="0"/>
        <w:jc w:val="both"/>
      </w:pPr>
      <w:r>
        <w:rPr>
          <w:rFonts w:ascii="Times New Roman"/>
          <w:b/>
          <w:i w:val="false"/>
          <w:color w:val="000000"/>
          <w:sz w:val="28"/>
        </w:rPr>
        <w:t>Статья 475. Признание документов, выданных органами иностранных государств</w:t>
      </w:r>
    </w:p>
    <w:bookmarkStart w:name="z1853" w:id="1536"/>
    <w:p>
      <w:pPr>
        <w:spacing w:after="0"/>
        <w:ind w:left="0"/>
        <w:jc w:val="both"/>
      </w:pPr>
      <w:r>
        <w:rPr>
          <w:rFonts w:ascii="Times New Roman"/>
          <w:b w:val="false"/>
          <w:i w:val="false"/>
          <w:color w:val="000000"/>
          <w:sz w:val="28"/>
        </w:rPr>
        <w:t>
      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536"/>
    <w:bookmarkStart w:name="z1854" w:id="1537"/>
    <w:p>
      <w:pPr>
        <w:spacing w:after="0"/>
        <w:ind w:left="0"/>
        <w:jc w:val="both"/>
      </w:pPr>
      <w:r>
        <w:rPr>
          <w:rFonts w:ascii="Times New Roman"/>
          <w:b w:val="false"/>
          <w:i w:val="false"/>
          <w:color w:val="000000"/>
          <w:sz w:val="28"/>
        </w:rPr>
        <w:t>
      2. Документы,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bookmarkEnd w:id="1537"/>
    <w:p>
      <w:pPr>
        <w:spacing w:after="0"/>
        <w:ind w:left="0"/>
        <w:jc w:val="both"/>
      </w:pPr>
      <w:r>
        <w:rPr>
          <w:rFonts w:ascii="Times New Roman"/>
          <w:b/>
          <w:i w:val="false"/>
          <w:color w:val="000000"/>
          <w:sz w:val="28"/>
        </w:rPr>
        <w:t>Статья 476. Поручения о правовой помощи</w:t>
      </w:r>
    </w:p>
    <w:bookmarkStart w:name="z1855" w:id="1538"/>
    <w:p>
      <w:pPr>
        <w:spacing w:after="0"/>
        <w:ind w:left="0"/>
        <w:jc w:val="both"/>
      </w:pPr>
      <w:r>
        <w:rPr>
          <w:rFonts w:ascii="Times New Roman"/>
          <w:b w:val="false"/>
          <w:i w:val="false"/>
          <w:color w:val="000000"/>
          <w:sz w:val="28"/>
        </w:rPr>
        <w:t>
      1. Суды Республики Казахстан оказывают правовую помощь в объеме, который предусматривается законодательством и (или) международными договорами, ратифицированными Республикой Казахстан.</w:t>
      </w:r>
    </w:p>
    <w:bookmarkEnd w:id="1538"/>
    <w:p>
      <w:pPr>
        <w:spacing w:after="0"/>
        <w:ind w:left="0"/>
        <w:jc w:val="both"/>
      </w:pPr>
      <w:r>
        <w:rPr>
          <w:rFonts w:ascii="Times New Roman"/>
          <w:b w:val="false"/>
          <w:i w:val="false"/>
          <w:color w:val="000000"/>
          <w:sz w:val="28"/>
        </w:rPr>
        <w:t>
      Оказание правовой помощи включает вручение и пересылку извещений, других документов, а также выполнение иных процессуальных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ратифицированным Республикой Казахстан, либо на основе взаимности.</w:t>
      </w:r>
    </w:p>
    <w:bookmarkStart w:name="z1856" w:id="1539"/>
    <w:p>
      <w:pPr>
        <w:spacing w:after="0"/>
        <w:ind w:left="0"/>
        <w:jc w:val="both"/>
      </w:pPr>
      <w:r>
        <w:rPr>
          <w:rFonts w:ascii="Times New Roman"/>
          <w:b w:val="false"/>
          <w:i w:val="false"/>
          <w:color w:val="000000"/>
          <w:sz w:val="28"/>
        </w:rPr>
        <w:t>
      2. Суды Республики Казахстан исполняют переданные им в порядке, предусмотренном законом или международным договором, ратифицированным Республикой Казахстан, либо на основе взаимности поручения иностранных судов о производстве отдельных процессуальных действий, за исключением случаев, когда:</w:t>
      </w:r>
    </w:p>
    <w:bookmarkEnd w:id="1539"/>
    <w:p>
      <w:pPr>
        <w:spacing w:after="0"/>
        <w:ind w:left="0"/>
        <w:jc w:val="both"/>
      </w:pPr>
      <w:r>
        <w:rPr>
          <w:rFonts w:ascii="Times New Roman"/>
          <w:b w:val="false"/>
          <w:i w:val="false"/>
          <w:color w:val="000000"/>
          <w:sz w:val="28"/>
        </w:rPr>
        <w:t>
      1) исполнение поручения может нанести ущерб суверенитету Республики Казахстан или угрожает безопасности Республики Казахстан;</w:t>
      </w:r>
    </w:p>
    <w:p>
      <w:pPr>
        <w:spacing w:after="0"/>
        <w:ind w:left="0"/>
        <w:jc w:val="both"/>
      </w:pPr>
      <w:r>
        <w:rPr>
          <w:rFonts w:ascii="Times New Roman"/>
          <w:b w:val="false"/>
          <w:i w:val="false"/>
          <w:color w:val="000000"/>
          <w:sz w:val="28"/>
        </w:rPr>
        <w:t>
      2) исполнение поручения не входит в компетенцию суда;</w:t>
      </w:r>
    </w:p>
    <w:p>
      <w:pPr>
        <w:spacing w:after="0"/>
        <w:ind w:left="0"/>
        <w:jc w:val="both"/>
      </w:pPr>
      <w:r>
        <w:rPr>
          <w:rFonts w:ascii="Times New Roman"/>
          <w:b w:val="false"/>
          <w:i w:val="false"/>
          <w:color w:val="000000"/>
          <w:sz w:val="28"/>
        </w:rPr>
        <w:t>
      3) в иных случаях, предусмотренных международными договорами Республики Казахстан.</w:t>
      </w:r>
    </w:p>
    <w:bookmarkStart w:name="z1857" w:id="1540"/>
    <w:p>
      <w:pPr>
        <w:spacing w:after="0"/>
        <w:ind w:left="0"/>
        <w:jc w:val="both"/>
      </w:pPr>
      <w:r>
        <w:rPr>
          <w:rFonts w:ascii="Times New Roman"/>
          <w:b w:val="false"/>
          <w:i w:val="false"/>
          <w:color w:val="000000"/>
          <w:sz w:val="28"/>
        </w:rPr>
        <w:t>
      3. Исполнение поручений иностранных судов о выполнении отдельных процессуальных действий производится в порядке, установленном настоящим Кодексом, если иное не предусмотрено международными договорами Республики Казахстан.</w:t>
      </w:r>
    </w:p>
    <w:bookmarkEnd w:id="1540"/>
    <w:bookmarkStart w:name="z1858" w:id="1541"/>
    <w:p>
      <w:pPr>
        <w:spacing w:after="0"/>
        <w:ind w:left="0"/>
        <w:jc w:val="both"/>
      </w:pPr>
      <w:r>
        <w:rPr>
          <w:rFonts w:ascii="Times New Roman"/>
          <w:b w:val="false"/>
          <w:i w:val="false"/>
          <w:color w:val="000000"/>
          <w:sz w:val="28"/>
        </w:rPr>
        <w:t>
      4. Суды Республики Казахстан могут обращаться к иностранным судам с поручениями об исполнении отдельных процессуальных действий.</w:t>
      </w:r>
    </w:p>
    <w:bookmarkEnd w:id="1541"/>
    <w:bookmarkStart w:name="z1859" w:id="1542"/>
    <w:p>
      <w:pPr>
        <w:spacing w:after="0"/>
        <w:ind w:left="0"/>
        <w:jc w:val="both"/>
      </w:pPr>
      <w:r>
        <w:rPr>
          <w:rFonts w:ascii="Times New Roman"/>
          <w:b w:val="false"/>
          <w:i w:val="false"/>
          <w:color w:val="000000"/>
          <w:sz w:val="28"/>
        </w:rPr>
        <w:t>
      5. Порядок сношений судов Республики Казахстан с иностранными судами определяется законом и международными договорами, ратифицированными Республикой Казахстан, либо на основе взаимности.</w:t>
      </w:r>
    </w:p>
    <w:bookmarkEnd w:id="1542"/>
    <w:bookmarkStart w:name="z1860" w:id="1543"/>
    <w:p>
      <w:pPr>
        <w:spacing w:after="0"/>
        <w:ind w:left="0"/>
        <w:jc w:val="both"/>
      </w:pPr>
      <w:r>
        <w:rPr>
          <w:rFonts w:ascii="Times New Roman"/>
          <w:b w:val="false"/>
          <w:i w:val="false"/>
          <w:color w:val="000000"/>
          <w:sz w:val="28"/>
        </w:rPr>
        <w:t>
      6. Инструкция, детализирующая применение законодательства об оказании судами Республики Казахстан правовой помощи и обращения за правовой помощью к судам иностранных государств, утверждается органом, осуществляющим организационное и материально-техническое обеспечение деятельности судов.</w:t>
      </w:r>
    </w:p>
    <w:bookmarkEnd w:id="1543"/>
    <w:p>
      <w:pPr>
        <w:spacing w:after="0"/>
        <w:ind w:left="0"/>
        <w:jc w:val="both"/>
      </w:pPr>
      <w:r>
        <w:rPr>
          <w:rFonts w:ascii="Times New Roman"/>
          <w:b/>
          <w:i w:val="false"/>
          <w:color w:val="000000"/>
          <w:sz w:val="28"/>
        </w:rPr>
        <w:t>Статья 477. Иммунитет иностранного государства</w:t>
      </w:r>
    </w:p>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p>
      <w:pPr>
        <w:spacing w:after="0"/>
        <w:ind w:left="0"/>
        <w:jc w:val="both"/>
      </w:pPr>
      <w:r>
        <w:rPr>
          <w:rFonts w:ascii="Times New Roman"/>
          <w:b/>
          <w:i w:val="false"/>
          <w:color w:val="000000"/>
          <w:sz w:val="28"/>
        </w:rPr>
        <w:t>Статья 478. Судебный иммунитет</w:t>
      </w:r>
    </w:p>
    <w:p>
      <w:pPr>
        <w:spacing w:after="0"/>
        <w:ind w:left="0"/>
        <w:jc w:val="both"/>
      </w:pPr>
      <w:r>
        <w:rPr>
          <w:rFonts w:ascii="Times New Roman"/>
          <w:b w:val="false"/>
          <w:i w:val="false"/>
          <w:color w:val="000000"/>
          <w:sz w:val="28"/>
        </w:rPr>
        <w:t xml:space="preserve">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r>
        <w:rPr>
          <w:rFonts w:ascii="Times New Roman"/>
          <w:b w:val="false"/>
          <w:i w:val="false"/>
          <w:color w:val="000000"/>
          <w:sz w:val="28"/>
        </w:rPr>
        <w:t>статьей 484</w:t>
      </w:r>
      <w:r>
        <w:rPr>
          <w:rFonts w:ascii="Times New Roman"/>
          <w:b w:val="false"/>
          <w:i w:val="false"/>
          <w:color w:val="000000"/>
          <w:sz w:val="28"/>
        </w:rPr>
        <w:t xml:space="preserve">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r>
        <w:rPr>
          <w:rFonts w:ascii="Times New Roman"/>
          <w:b w:val="false"/>
          <w:i w:val="false"/>
          <w:color w:val="000000"/>
          <w:sz w:val="28"/>
        </w:rPr>
        <w:t>статьях 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479. Отказ иностранного государства от иммунитета в отношении встречного иска</w:t>
      </w:r>
    </w:p>
    <w:bookmarkStart w:name="z1861" w:id="1544"/>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p>
    <w:bookmarkEnd w:id="1544"/>
    <w:bookmarkStart w:name="z1862" w:id="1545"/>
    <w:p>
      <w:pPr>
        <w:spacing w:after="0"/>
        <w:ind w:left="0"/>
        <w:jc w:val="both"/>
      </w:pP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1545"/>
    <w:p>
      <w:pPr>
        <w:spacing w:after="0"/>
        <w:ind w:left="0"/>
        <w:jc w:val="both"/>
      </w:pPr>
      <w:r>
        <w:rPr>
          <w:rFonts w:ascii="Times New Roman"/>
          <w:b/>
          <w:i w:val="false"/>
          <w:color w:val="000000"/>
          <w:sz w:val="28"/>
        </w:rPr>
        <w:t>Статья 480. Согласие иностранного государства на юрисдикцию суда Республики Казахстан и отказ от судебного иммунитета</w:t>
      </w:r>
    </w:p>
    <w:bookmarkStart w:name="z1863" w:id="1546"/>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bookmarkEnd w:id="1546"/>
    <w:p>
      <w:pPr>
        <w:spacing w:after="0"/>
        <w:ind w:left="0"/>
        <w:jc w:val="both"/>
      </w:pPr>
      <w:r>
        <w:rPr>
          <w:rFonts w:ascii="Times New Roman"/>
          <w:b w:val="false"/>
          <w:i w:val="false"/>
          <w:color w:val="000000"/>
          <w:sz w:val="28"/>
        </w:rPr>
        <w:t>
      1) в международном договоре;</w:t>
      </w:r>
    </w:p>
    <w:p>
      <w:pPr>
        <w:spacing w:after="0"/>
        <w:ind w:left="0"/>
        <w:jc w:val="both"/>
      </w:pPr>
      <w:r>
        <w:rPr>
          <w:rFonts w:ascii="Times New Roman"/>
          <w:b w:val="false"/>
          <w:i w:val="false"/>
          <w:color w:val="000000"/>
          <w:sz w:val="28"/>
        </w:rPr>
        <w:t>
      2) в письменном соглашении, не являющемся международным договором Республики Казахстан;</w:t>
      </w:r>
    </w:p>
    <w:p>
      <w:pPr>
        <w:spacing w:after="0"/>
        <w:ind w:left="0"/>
        <w:jc w:val="both"/>
      </w:pP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p>
    <w:bookmarkStart w:name="z1864" w:id="1547"/>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bookmarkEnd w:id="1547"/>
    <w:bookmarkStart w:name="z1865" w:id="1548"/>
    <w:p>
      <w:pPr>
        <w:spacing w:after="0"/>
        <w:ind w:left="0"/>
        <w:jc w:val="both"/>
      </w:pP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1548"/>
    <w:p>
      <w:pPr>
        <w:spacing w:after="0"/>
        <w:ind w:left="0"/>
        <w:jc w:val="both"/>
      </w:pPr>
      <w:r>
        <w:rPr>
          <w:rFonts w:ascii="Times New Roman"/>
          <w:b/>
          <w:i w:val="false"/>
          <w:color w:val="000000"/>
          <w:sz w:val="28"/>
        </w:rPr>
        <w:t>Статья 481. Участие иностранного государства в судебном разбирательстве</w:t>
      </w:r>
    </w:p>
    <w:bookmarkStart w:name="z1866" w:id="1549"/>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bookmarkEnd w:id="1549"/>
    <w:bookmarkStart w:name="z1867" w:id="1550"/>
    <w:p>
      <w:pPr>
        <w:spacing w:after="0"/>
        <w:ind w:left="0"/>
        <w:jc w:val="both"/>
      </w:pP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bookmarkEnd w:id="1550"/>
    <w:bookmarkStart w:name="z1868" w:id="1551"/>
    <w:p>
      <w:pPr>
        <w:spacing w:after="0"/>
        <w:ind w:left="0"/>
        <w:jc w:val="both"/>
      </w:pP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bookmarkEnd w:id="1551"/>
    <w:bookmarkStart w:name="z1869" w:id="1552"/>
    <w:p>
      <w:pPr>
        <w:spacing w:after="0"/>
        <w:ind w:left="0"/>
        <w:jc w:val="both"/>
      </w:pP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1552"/>
    <w:p>
      <w:pPr>
        <w:spacing w:after="0"/>
        <w:ind w:left="0"/>
        <w:jc w:val="both"/>
      </w:pPr>
      <w:r>
        <w:rPr>
          <w:rFonts w:ascii="Times New Roman"/>
          <w:b/>
          <w:i w:val="false"/>
          <w:color w:val="000000"/>
          <w:sz w:val="28"/>
        </w:rPr>
        <w:t>Статья 482. Отказ иностранного государства от иммунитета в отношении арбитражного разбирательства</w:t>
      </w:r>
    </w:p>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pPr>
        <w:spacing w:after="0"/>
        <w:ind w:left="0"/>
        <w:jc w:val="both"/>
      </w:pPr>
      <w:r>
        <w:rPr>
          <w:rFonts w:ascii="Times New Roman"/>
          <w:b/>
          <w:i w:val="false"/>
          <w:color w:val="000000"/>
          <w:sz w:val="28"/>
        </w:rPr>
        <w:t>Статья 483. Отзыв согласия на отказ от иммунитета</w:t>
      </w:r>
    </w:p>
    <w:bookmarkStart w:name="z1870" w:id="1553"/>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bookmarkEnd w:id="1553"/>
    <w:bookmarkStart w:name="z1871" w:id="1554"/>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1554"/>
    <w:p>
      <w:pPr>
        <w:spacing w:after="0"/>
        <w:ind w:left="0"/>
        <w:jc w:val="both"/>
      </w:pPr>
      <w:r>
        <w:rPr>
          <w:rFonts w:ascii="Times New Roman"/>
          <w:b/>
          <w:i w:val="false"/>
          <w:color w:val="000000"/>
          <w:sz w:val="28"/>
        </w:rPr>
        <w:t>Статья 484. Неприменение иммунитета иностранного государства в случае нарушения юрисдикционного иммунитета Республики Казахстан</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государством юрисдикционного иммунитета Республики Казахстан и ее собственности.</w:t>
      </w:r>
    </w:p>
    <w:p>
      <w:pPr>
        <w:spacing w:after="0"/>
        <w:ind w:left="0"/>
        <w:jc w:val="both"/>
      </w:pPr>
      <w:r>
        <w:rPr>
          <w:rFonts w:ascii="Times New Roman"/>
          <w:b/>
          <w:i w:val="false"/>
          <w:color w:val="000000"/>
          <w:sz w:val="28"/>
        </w:rPr>
        <w:t>Статья 485. Неприменение судебного иммунитета иностранного государства по спорам, связанным с предпринимательской деятельностью</w:t>
      </w:r>
    </w:p>
    <w:bookmarkStart w:name="z1872" w:id="1555"/>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bookmarkEnd w:id="1555"/>
    <w:bookmarkStart w:name="z1873" w:id="1556"/>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bookmarkEnd w:id="1556"/>
    <w:bookmarkStart w:name="z1874" w:id="1557"/>
    <w:p>
      <w:pPr>
        <w:spacing w:after="0"/>
        <w:ind w:left="0"/>
        <w:jc w:val="both"/>
      </w:pP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1557"/>
    <w:p>
      <w:pPr>
        <w:spacing w:after="0"/>
        <w:ind w:left="0"/>
        <w:jc w:val="both"/>
      </w:pPr>
      <w:r>
        <w:rPr>
          <w:rFonts w:ascii="Times New Roman"/>
          <w:b/>
          <w:i w:val="false"/>
          <w:color w:val="000000"/>
          <w:sz w:val="28"/>
        </w:rPr>
        <w:t>Статья 486. Неприменение судебного иммунитета иностранного государства по спорам, связанным с участием в юридических лицах</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pPr>
        <w:spacing w:after="0"/>
        <w:ind w:left="0"/>
        <w:jc w:val="both"/>
      </w:pPr>
      <w:r>
        <w:rPr>
          <w:rFonts w:ascii="Times New Roman"/>
          <w:b/>
          <w:i w:val="false"/>
          <w:color w:val="000000"/>
          <w:sz w:val="28"/>
        </w:rPr>
        <w:t>Статья 487. Неприменение судебного иммунитета иностранного государства по спорам, касающимся прав на имущество</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p>
    <w:p>
      <w:pPr>
        <w:spacing w:after="0"/>
        <w:ind w:left="0"/>
        <w:jc w:val="both"/>
      </w:pP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p>
    <w:p>
      <w:pPr>
        <w:spacing w:after="0"/>
        <w:ind w:left="0"/>
        <w:jc w:val="both"/>
      </w:pPr>
      <w:r>
        <w:rPr>
          <w:rFonts w:ascii="Times New Roman"/>
          <w:b w:val="false"/>
          <w:i w:val="false"/>
          <w:color w:val="000000"/>
          <w:sz w:val="28"/>
        </w:rPr>
        <w:t>
      2) его прав на недвижимое имущество, которые возникают по основаниям, не связанным с осуществлением этим государством суверенной власти.</w:t>
      </w:r>
    </w:p>
    <w:p>
      <w:pPr>
        <w:spacing w:after="0"/>
        <w:ind w:left="0"/>
        <w:jc w:val="both"/>
      </w:pPr>
      <w:r>
        <w:rPr>
          <w:rFonts w:ascii="Times New Roman"/>
          <w:b/>
          <w:i w:val="false"/>
          <w:color w:val="000000"/>
          <w:sz w:val="28"/>
        </w:rPr>
        <w:t>Статья 488. Неприменение судебного иммунитета иностранного государства по спорам о возмещении ущерба (вреда)</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частично на территории Республики Казахстан.</w:t>
      </w:r>
    </w:p>
    <w:p>
      <w:pPr>
        <w:spacing w:after="0"/>
        <w:ind w:left="0"/>
        <w:jc w:val="both"/>
      </w:pPr>
      <w:r>
        <w:rPr>
          <w:rFonts w:ascii="Times New Roman"/>
          <w:b/>
          <w:i w:val="false"/>
          <w:color w:val="000000"/>
          <w:sz w:val="28"/>
        </w:rPr>
        <w:t>Статья 489. Неприменение судебного иммунитета иностранного государства по спорам, касающимся объектов прав интеллектуальной собственности</w:t>
      </w:r>
    </w:p>
    <w:bookmarkStart w:name="z1875" w:id="1558"/>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bookmarkEnd w:id="1558"/>
    <w:bookmarkStart w:name="z1876" w:id="1559"/>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1559"/>
    <w:p>
      <w:pPr>
        <w:spacing w:after="0"/>
        <w:ind w:left="0"/>
        <w:jc w:val="both"/>
      </w:pPr>
      <w:r>
        <w:rPr>
          <w:rFonts w:ascii="Times New Roman"/>
          <w:b/>
          <w:i w:val="false"/>
          <w:color w:val="000000"/>
          <w:sz w:val="28"/>
        </w:rPr>
        <w:t>Статья 490. Неприменение судебного иммунитета иностранного государства по трудовым спорам</w:t>
      </w:r>
    </w:p>
    <w:bookmarkStart w:name="z1877" w:id="1560"/>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bookmarkEnd w:id="1560"/>
    <w:bookmarkStart w:name="z1878" w:id="1561"/>
    <w:p>
      <w:pPr>
        <w:spacing w:after="0"/>
        <w:ind w:left="0"/>
        <w:jc w:val="both"/>
      </w:pPr>
      <w:r>
        <w:rPr>
          <w:rFonts w:ascii="Times New Roman"/>
          <w:b w:val="false"/>
          <w:i w:val="false"/>
          <w:color w:val="000000"/>
          <w:sz w:val="28"/>
        </w:rPr>
        <w:t>
      2. Правило части первой настоящей статьи не применяется в случаях, когда:</w:t>
      </w:r>
    </w:p>
    <w:bookmarkEnd w:id="1561"/>
    <w:p>
      <w:pPr>
        <w:spacing w:after="0"/>
        <w:ind w:left="0"/>
        <w:jc w:val="both"/>
      </w:pP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p>
      <w:pPr>
        <w:spacing w:after="0"/>
        <w:ind w:left="0"/>
        <w:jc w:val="both"/>
      </w:pP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p>
    <w:p>
      <w:pPr>
        <w:spacing w:after="0"/>
        <w:ind w:left="0"/>
        <w:jc w:val="both"/>
      </w:pPr>
      <w:r>
        <w:rPr>
          <w:rFonts w:ascii="Times New Roman"/>
          <w:b w:val="false"/>
          <w:i w:val="false"/>
          <w:color w:val="000000"/>
          <w:sz w:val="28"/>
        </w:rPr>
        <w:t>
      3) предметом спора является заключение или возобновление трудового договора.</w:t>
      </w:r>
    </w:p>
    <w:p>
      <w:pPr>
        <w:spacing w:after="0"/>
        <w:ind w:left="0"/>
        <w:jc w:val="both"/>
      </w:pPr>
      <w:r>
        <w:rPr>
          <w:rFonts w:ascii="Times New Roman"/>
          <w:b/>
          <w:i w:val="false"/>
          <w:color w:val="000000"/>
          <w:sz w:val="28"/>
        </w:rPr>
        <w:t>Статья 491. Иммунитет иностранного государства по спорам, связанным с эксплуатацией морских судов и судов внутреннего плавания</w:t>
      </w:r>
    </w:p>
    <w:bookmarkStart w:name="z1879" w:id="1562"/>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bookmarkEnd w:id="1562"/>
    <w:bookmarkStart w:name="z1880" w:id="1563"/>
    <w:p>
      <w:pPr>
        <w:spacing w:after="0"/>
        <w:ind w:left="0"/>
        <w:jc w:val="both"/>
      </w:pPr>
      <w:r>
        <w:rPr>
          <w:rFonts w:ascii="Times New Roman"/>
          <w:b w:val="false"/>
          <w:i w:val="false"/>
          <w:color w:val="000000"/>
          <w:sz w:val="28"/>
        </w:rPr>
        <w:t>
      2. Правило части первой настоящей статьи не применяется в отношении:</w:t>
      </w:r>
    </w:p>
    <w:bookmarkEnd w:id="1563"/>
    <w:p>
      <w:pPr>
        <w:spacing w:after="0"/>
        <w:ind w:left="0"/>
        <w:jc w:val="both"/>
      </w:pP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p>
    <w:p>
      <w:pPr>
        <w:spacing w:after="0"/>
        <w:ind w:left="0"/>
        <w:jc w:val="both"/>
      </w:pP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bookmarkStart w:name="z1881" w:id="1564"/>
    <w:p>
      <w:pPr>
        <w:spacing w:after="0"/>
        <w:ind w:left="0"/>
        <w:jc w:val="both"/>
      </w:pPr>
      <w:r>
        <w:rPr>
          <w:rFonts w:ascii="Times New Roman"/>
          <w:b w:val="false"/>
          <w:i w:val="false"/>
          <w:color w:val="000000"/>
          <w:sz w:val="28"/>
        </w:rPr>
        <w:t xml:space="preserve">
      3. Для целей применения настоящей статьи под спорами, касающимися эксплуатации судна, понимаются, в частности, споры в отношении: </w:t>
      </w:r>
    </w:p>
    <w:bookmarkEnd w:id="1564"/>
    <w:p>
      <w:pPr>
        <w:spacing w:after="0"/>
        <w:ind w:left="0"/>
        <w:jc w:val="both"/>
      </w:pPr>
      <w:r>
        <w:rPr>
          <w:rFonts w:ascii="Times New Roman"/>
          <w:b w:val="false"/>
          <w:i w:val="false"/>
          <w:color w:val="000000"/>
          <w:sz w:val="28"/>
        </w:rPr>
        <w:t xml:space="preserve">
      1) столкновения судов, повреждения портовых и гидротехнических сооружений или другой судоходной аварии; </w:t>
      </w:r>
    </w:p>
    <w:p>
      <w:pPr>
        <w:spacing w:after="0"/>
        <w:ind w:left="0"/>
        <w:jc w:val="both"/>
      </w:pPr>
      <w:r>
        <w:rPr>
          <w:rFonts w:ascii="Times New Roman"/>
          <w:b w:val="false"/>
          <w:i w:val="false"/>
          <w:color w:val="000000"/>
          <w:sz w:val="28"/>
        </w:rPr>
        <w:t xml:space="preserve">
      2) оказания помощи, спасательных работ и общей аварии; </w:t>
      </w:r>
    </w:p>
    <w:p>
      <w:pPr>
        <w:spacing w:after="0"/>
        <w:ind w:left="0"/>
        <w:jc w:val="both"/>
      </w:pPr>
      <w:r>
        <w:rPr>
          <w:rFonts w:ascii="Times New Roman"/>
          <w:b w:val="false"/>
          <w:i w:val="false"/>
          <w:color w:val="000000"/>
          <w:sz w:val="28"/>
        </w:rPr>
        <w:t>
      3) поставок, ремонтных и других работ, оказания услуг, касающихся судна;</w:t>
      </w:r>
    </w:p>
    <w:p>
      <w:pPr>
        <w:spacing w:after="0"/>
        <w:ind w:left="0"/>
        <w:jc w:val="both"/>
      </w:pPr>
      <w:r>
        <w:rPr>
          <w:rFonts w:ascii="Times New Roman"/>
          <w:b w:val="false"/>
          <w:i w:val="false"/>
          <w:color w:val="000000"/>
          <w:sz w:val="28"/>
        </w:rPr>
        <w:t>
      4) последствий загрязнения морской среды;</w:t>
      </w:r>
    </w:p>
    <w:p>
      <w:pPr>
        <w:spacing w:after="0"/>
        <w:ind w:left="0"/>
        <w:jc w:val="both"/>
      </w:pPr>
      <w:r>
        <w:rPr>
          <w:rFonts w:ascii="Times New Roman"/>
          <w:b w:val="false"/>
          <w:i w:val="false"/>
          <w:color w:val="000000"/>
          <w:sz w:val="28"/>
        </w:rPr>
        <w:t>
      5) подъема затонувшего имущества.</w:t>
      </w:r>
    </w:p>
    <w:p>
      <w:pPr>
        <w:spacing w:after="0"/>
        <w:ind w:left="0"/>
        <w:jc w:val="both"/>
      </w:pPr>
      <w:r>
        <w:rPr>
          <w:rFonts w:ascii="Times New Roman"/>
          <w:b/>
          <w:i w:val="false"/>
          <w:color w:val="000000"/>
          <w:sz w:val="28"/>
        </w:rPr>
        <w:t>Статья 492. Иммунитет иностранного государства от обеспечения иска и принудительного исполнения судебного акта</w:t>
      </w:r>
    </w:p>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pPr>
        <w:spacing w:after="0"/>
        <w:ind w:left="0"/>
        <w:jc w:val="both"/>
      </w:pPr>
      <w:r>
        <w:rPr>
          <w:rFonts w:ascii="Times New Roman"/>
          <w:b w:val="false"/>
          <w:i w:val="false"/>
          <w:color w:val="000000"/>
          <w:sz w:val="28"/>
        </w:rPr>
        <w:t xml:space="preserve">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p>
      <w:pPr>
        <w:spacing w:after="0"/>
        <w:ind w:left="0"/>
        <w:jc w:val="both"/>
      </w:pP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pPr>
        <w:spacing w:after="0"/>
        <w:ind w:left="0"/>
        <w:jc w:val="both"/>
      </w:pPr>
      <w:r>
        <w:rPr>
          <w:rFonts w:ascii="Times New Roman"/>
          <w:b/>
          <w:i w:val="false"/>
          <w:color w:val="000000"/>
          <w:sz w:val="28"/>
        </w:rPr>
        <w:t>Статья 493. Имущество, используемое в целях осуществления суверенной власти</w:t>
      </w:r>
    </w:p>
    <w:p>
      <w:pPr>
        <w:spacing w:after="0"/>
        <w:ind w:left="0"/>
        <w:jc w:val="both"/>
      </w:pPr>
      <w:r>
        <w:rPr>
          <w:rFonts w:ascii="Times New Roman"/>
          <w:b w:val="false"/>
          <w:i w:val="false"/>
          <w:color w:val="000000"/>
          <w:sz w:val="28"/>
        </w:rPr>
        <w:t xml:space="preserve">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 в частности, следующее имущество иностранного государства:</w:t>
      </w:r>
    </w:p>
    <w:p>
      <w:pPr>
        <w:spacing w:after="0"/>
        <w:ind w:left="0"/>
        <w:jc w:val="both"/>
      </w:pP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pPr>
        <w:spacing w:after="0"/>
        <w:ind w:left="0"/>
        <w:jc w:val="both"/>
      </w:pPr>
      <w:r>
        <w:rPr>
          <w:rFonts w:ascii="Times New Roman"/>
          <w:b w:val="false"/>
          <w:i w:val="false"/>
          <w:color w:val="000000"/>
          <w:sz w:val="28"/>
        </w:rPr>
        <w:t>
      2) военное имущество и (или) пользуемое в миротворческих операциях, признаваемых Республикой Казахстан;</w:t>
      </w:r>
    </w:p>
    <w:p>
      <w:pPr>
        <w:spacing w:after="0"/>
        <w:ind w:left="0"/>
        <w:jc w:val="both"/>
      </w:pPr>
      <w:r>
        <w:rPr>
          <w:rFonts w:ascii="Times New Roman"/>
          <w:b w:val="false"/>
          <w:i w:val="false"/>
          <w:color w:val="000000"/>
          <w:sz w:val="28"/>
        </w:rPr>
        <w:t xml:space="preserve">
      3) культурные ценности или архивные документы, не выставленные на продажу либо не предназначенные для продажи. </w:t>
      </w:r>
    </w:p>
    <w:p>
      <w:pPr>
        <w:spacing w:after="0"/>
        <w:ind w:left="0"/>
        <w:jc w:val="both"/>
      </w:pPr>
      <w:r>
        <w:rPr>
          <w:rFonts w:ascii="Times New Roman"/>
          <w:b/>
          <w:i w:val="false"/>
          <w:color w:val="000000"/>
          <w:sz w:val="28"/>
        </w:rPr>
        <w:t>Статья 494. Судопроизводство по делам с участием иностранного государства</w:t>
      </w:r>
    </w:p>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pPr>
        <w:spacing w:after="0"/>
        <w:ind w:left="0"/>
        <w:jc w:val="both"/>
      </w:pPr>
      <w:r>
        <w:rPr>
          <w:rFonts w:ascii="Times New Roman"/>
          <w:b/>
          <w:i w:val="false"/>
          <w:color w:val="000000"/>
          <w:sz w:val="28"/>
        </w:rPr>
        <w:t>Статья 495. Порядок решения вопроса о судебном иммунитете иностранного государства</w:t>
      </w:r>
    </w:p>
    <w:bookmarkStart w:name="z1882" w:id="1565"/>
    <w:p>
      <w:pPr>
        <w:spacing w:after="0"/>
        <w:ind w:left="0"/>
        <w:jc w:val="both"/>
      </w:pPr>
      <w:r>
        <w:rPr>
          <w:rFonts w:ascii="Times New Roman"/>
          <w:b w:val="false"/>
          <w:i w:val="false"/>
          <w:color w:val="000000"/>
          <w:sz w:val="28"/>
        </w:rPr>
        <w:t>
      1. Вопрос о том, пользуется ли иностранное государство судебным иммунитетом, решается судом Республики Казахстан в судебном заседании с вызовом сторон.</w:t>
      </w:r>
    </w:p>
    <w:bookmarkEnd w:id="1565"/>
    <w:bookmarkStart w:name="z1883" w:id="1566"/>
    <w:p>
      <w:pPr>
        <w:spacing w:after="0"/>
        <w:ind w:left="0"/>
        <w:jc w:val="both"/>
      </w:pPr>
      <w:r>
        <w:rPr>
          <w:rFonts w:ascii="Times New Roman"/>
          <w:b w:val="false"/>
          <w:i w:val="false"/>
          <w:color w:val="000000"/>
          <w:sz w:val="28"/>
        </w:rPr>
        <w:t>
      2. В случае, если судом Республики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bookmarkEnd w:id="1566"/>
    <w:p>
      <w:pPr>
        <w:spacing w:after="0"/>
        <w:ind w:left="0"/>
        <w:jc w:val="both"/>
      </w:pPr>
      <w:r>
        <w:rPr>
          <w:rFonts w:ascii="Times New Roman"/>
          <w:b/>
          <w:i w:val="false"/>
          <w:color w:val="000000"/>
          <w:sz w:val="28"/>
        </w:rPr>
        <w:t>Статья 496.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bookmarkStart w:name="z1884" w:id="1567"/>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bookmarkEnd w:id="1567"/>
    <w:bookmarkStart w:name="z1885" w:id="1568"/>
    <w:p>
      <w:pPr>
        <w:spacing w:after="0"/>
        <w:ind w:left="0"/>
        <w:jc w:val="both"/>
      </w:pPr>
      <w:r>
        <w:rPr>
          <w:rFonts w:ascii="Times New Roman"/>
          <w:b w:val="false"/>
          <w:i w:val="false"/>
          <w:color w:val="000000"/>
          <w:sz w:val="28"/>
        </w:rPr>
        <w:t xml:space="preserve">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в целях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обжаловано в порядке, установленном настоящим Кодексом. </w:t>
      </w:r>
    </w:p>
    <w:bookmarkEnd w:id="1568"/>
    <w:bookmarkStart w:name="z1886" w:id="1569"/>
    <w:p>
      <w:pPr>
        <w:spacing w:after="0"/>
        <w:ind w:left="0"/>
        <w:jc w:val="both"/>
      </w:pPr>
      <w:r>
        <w:rPr>
          <w:rFonts w:ascii="Times New Roman"/>
          <w:b w:val="false"/>
          <w:i w:val="false"/>
          <w:color w:val="000000"/>
          <w:sz w:val="28"/>
        </w:rPr>
        <w:t>
      3. Принятие такого решения не лишает иностранное государство права на его оспаривание со ссылкой на наличие соответствующего иммунитета.</w:t>
      </w:r>
    </w:p>
    <w:bookmarkEnd w:id="1569"/>
    <w:p>
      <w:pPr>
        <w:spacing w:after="0"/>
        <w:ind w:left="0"/>
        <w:jc w:val="both"/>
      </w:pPr>
      <w:r>
        <w:rPr>
          <w:rFonts w:ascii="Times New Roman"/>
          <w:b/>
          <w:i w:val="false"/>
          <w:color w:val="000000"/>
          <w:sz w:val="28"/>
        </w:rPr>
        <w:t>Статья 497. Применение принципа взаимности</w:t>
      </w:r>
    </w:p>
    <w:bookmarkStart w:name="z1887" w:id="1570"/>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bookmarkEnd w:id="1570"/>
    <w:bookmarkStart w:name="z1888" w:id="1571"/>
    <w:p>
      <w:pPr>
        <w:spacing w:after="0"/>
        <w:ind w:left="0"/>
        <w:jc w:val="both"/>
      </w:pP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bookmarkEnd w:id="1571"/>
    <w:bookmarkStart w:name="z1889" w:id="1572"/>
    <w:p>
      <w:pPr>
        <w:spacing w:after="0"/>
        <w:ind w:left="0"/>
        <w:jc w:val="both"/>
      </w:pP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1572"/>
    <w:p>
      <w:pPr>
        <w:spacing w:after="0"/>
        <w:ind w:left="0"/>
        <w:jc w:val="both"/>
      </w:pPr>
      <w:r>
        <w:rPr>
          <w:rFonts w:ascii="Times New Roman"/>
          <w:b/>
          <w:i w:val="false"/>
          <w:color w:val="000000"/>
          <w:sz w:val="28"/>
        </w:rPr>
        <w:t>Статья 498. Содействие суду Республики Казахстан по вопросам применения настоящего Кодекса</w:t>
      </w:r>
    </w:p>
    <w:bookmarkStart w:name="z1890" w:id="1573"/>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bookmarkEnd w:id="1573"/>
    <w:bookmarkStart w:name="z1891" w:id="1574"/>
    <w:p>
      <w:pPr>
        <w:spacing w:after="0"/>
        <w:ind w:left="0"/>
        <w:jc w:val="both"/>
      </w:pP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1574"/>
    <w:p>
      <w:pPr>
        <w:spacing w:after="0"/>
        <w:ind w:left="0"/>
        <w:jc w:val="both"/>
      </w:pPr>
      <w:r>
        <w:rPr>
          <w:rFonts w:ascii="Times New Roman"/>
          <w:b/>
          <w:i w:val="false"/>
          <w:color w:val="000000"/>
          <w:sz w:val="28"/>
        </w:rPr>
        <w:t>Статья 499. Направление и вручение иностранному государству процессуальных документов</w:t>
      </w:r>
    </w:p>
    <w:bookmarkStart w:name="z1892" w:id="1575"/>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bookmarkEnd w:id="1575"/>
    <w:bookmarkStart w:name="z1893" w:id="1576"/>
    <w:p>
      <w:pPr>
        <w:spacing w:after="0"/>
        <w:ind w:left="0"/>
        <w:jc w:val="both"/>
      </w:pP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законодательством и (или) международными договорами, ратифицированными Республикой Казахстан, регламентирующими оказание правовой помощи.</w:t>
      </w:r>
    </w:p>
    <w:bookmarkEnd w:id="1576"/>
    <w:p>
      <w:pPr>
        <w:spacing w:after="0"/>
        <w:ind w:left="0"/>
        <w:jc w:val="both"/>
      </w:pPr>
      <w:r>
        <w:rPr>
          <w:rFonts w:ascii="Times New Roman"/>
          <w:b/>
          <w:i w:val="false"/>
          <w:color w:val="000000"/>
          <w:sz w:val="28"/>
        </w:rPr>
        <w:t>Статья 500. Заочное решение</w:t>
      </w:r>
    </w:p>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pPr>
        <w:spacing w:after="0"/>
        <w:ind w:left="0"/>
        <w:jc w:val="both"/>
      </w:pPr>
      <w:r>
        <w:rPr>
          <w:rFonts w:ascii="Times New Roman"/>
          <w:b w:val="false"/>
          <w:i w:val="false"/>
          <w:color w:val="000000"/>
          <w:sz w:val="28"/>
        </w:rPr>
        <w:t xml:space="preserve">
      1) соблюдены требования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p>
    <w:p>
      <w:pPr>
        <w:spacing w:after="0"/>
        <w:ind w:left="0"/>
        <w:jc w:val="both"/>
      </w:pP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p>
      <w:pPr>
        <w:spacing w:after="0"/>
        <w:ind w:left="0"/>
        <w:jc w:val="both"/>
      </w:pPr>
      <w:r>
        <w:rPr>
          <w:rFonts w:ascii="Times New Roman"/>
          <w:b/>
          <w:i w:val="false"/>
          <w:color w:val="000000"/>
          <w:sz w:val="28"/>
        </w:rPr>
        <w:t>Статья 501. Признание и приведение в исполнение решений иностранных судов, арбитражных решений иностранных арбитражей</w:t>
      </w:r>
    </w:p>
    <w:bookmarkStart w:name="z1894" w:id="1577"/>
    <w:p>
      <w:pPr>
        <w:spacing w:after="0"/>
        <w:ind w:left="0"/>
        <w:jc w:val="both"/>
      </w:pPr>
      <w:r>
        <w:rPr>
          <w:rFonts w:ascii="Times New Roman"/>
          <w:b w:val="false"/>
          <w:i w:val="false"/>
          <w:color w:val="000000"/>
          <w:sz w:val="28"/>
        </w:rPr>
        <w:t>
      1. Решения, постановления и определения об утверждении мировых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(или) международным договором, ратифицированным Республикой Казахстан, либо на основе взаимности.</w:t>
      </w:r>
    </w:p>
    <w:bookmarkEnd w:id="1577"/>
    <w:bookmarkStart w:name="z1895" w:id="1578"/>
    <w:p>
      <w:pPr>
        <w:spacing w:after="0"/>
        <w:ind w:left="0"/>
        <w:jc w:val="both"/>
      </w:pPr>
      <w:r>
        <w:rPr>
          <w:rFonts w:ascii="Times New Roman"/>
          <w:b w:val="false"/>
          <w:i w:val="false"/>
          <w:color w:val="000000"/>
          <w:sz w:val="28"/>
        </w:rPr>
        <w:t>
      2.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ратифицированным Республикой Казахстан, не установлено иное.</w:t>
      </w:r>
    </w:p>
    <w:bookmarkEnd w:id="1578"/>
    <w:bookmarkStart w:name="z1896" w:id="1579"/>
    <w:p>
      <w:pPr>
        <w:spacing w:after="0"/>
        <w:ind w:left="0"/>
        <w:jc w:val="both"/>
      </w:pPr>
      <w:r>
        <w:rPr>
          <w:rFonts w:ascii="Times New Roman"/>
          <w:b w:val="false"/>
          <w:i w:val="false"/>
          <w:color w:val="000000"/>
          <w:sz w:val="28"/>
        </w:rPr>
        <w:t xml:space="preserve">
      3. Акты, указанные в части первой настоящей статьи, могут быть предъявлены к принудительному исполнению в течение трех лет с момента их вступления в законную силу. Пропущенный по уважительной причине срок может быть восстановлен судом Республики Казахстан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579"/>
    <w:p>
      <w:pPr>
        <w:spacing w:after="0"/>
        <w:ind w:left="0"/>
        <w:jc w:val="both"/>
      </w:pPr>
      <w:r>
        <w:rPr>
          <w:rFonts w:ascii="Times New Roman"/>
          <w:b/>
          <w:i w:val="false"/>
          <w:color w:val="000000"/>
          <w:sz w:val="28"/>
        </w:rPr>
        <w:t>Статья 502. Признание решений иностранных судов, не требующих исполнения</w:t>
      </w:r>
    </w:p>
    <w:p>
      <w:pPr>
        <w:spacing w:after="0"/>
        <w:ind w:left="0"/>
        <w:jc w:val="both"/>
      </w:pPr>
      <w:r>
        <w:rPr>
          <w:rFonts w:ascii="Times New Roman"/>
          <w:b w:val="false"/>
          <w:i w:val="false"/>
          <w:color w:val="000000"/>
          <w:sz w:val="28"/>
        </w:rPr>
        <w:t>
      В Республике Казахстан признаются следующие решения иностранных судов, не требующие по своему характеру исполнения:</w:t>
      </w:r>
    </w:p>
    <w:p>
      <w:pPr>
        <w:spacing w:after="0"/>
        <w:ind w:left="0"/>
        <w:jc w:val="both"/>
      </w:pPr>
      <w:r>
        <w:rPr>
          <w:rFonts w:ascii="Times New Roman"/>
          <w:b w:val="false"/>
          <w:i w:val="false"/>
          <w:color w:val="000000"/>
          <w:sz w:val="28"/>
        </w:rPr>
        <w:t>
      1) затрагивающие личный статус исключительно граждан государства, суд которого вынес решение;</w:t>
      </w:r>
    </w:p>
    <w:p>
      <w:pPr>
        <w:spacing w:after="0"/>
        <w:ind w:left="0"/>
        <w:jc w:val="both"/>
      </w:pPr>
      <w:r>
        <w:rPr>
          <w:rFonts w:ascii="Times New Roman"/>
          <w:b w:val="false"/>
          <w:i w:val="false"/>
          <w:color w:val="000000"/>
          <w:sz w:val="28"/>
        </w:rPr>
        <w:t>
      2) о расторжении или признании недействительными браков между гражданами Республики Казахстан и иностранцами, если в момент расторжения брака хотя бы один из супругов проживал вне пределов Республики Казахстан;</w:t>
      </w:r>
    </w:p>
    <w:p>
      <w:pPr>
        <w:spacing w:after="0"/>
        <w:ind w:left="0"/>
        <w:jc w:val="both"/>
      </w:pPr>
      <w:r>
        <w:rPr>
          <w:rFonts w:ascii="Times New Roman"/>
          <w:b w:val="false"/>
          <w:i w:val="false"/>
          <w:color w:val="000000"/>
          <w:sz w:val="28"/>
        </w:rPr>
        <w:t>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w:t>
      </w:r>
    </w:p>
    <w:p>
      <w:pPr>
        <w:spacing w:after="0"/>
        <w:ind w:left="0"/>
        <w:jc w:val="both"/>
      </w:pPr>
      <w:r>
        <w:rPr>
          <w:rFonts w:ascii="Times New Roman"/>
          <w:b/>
          <w:i w:val="false"/>
          <w:color w:val="000000"/>
          <w:sz w:val="28"/>
        </w:rPr>
        <w:t>Статья 503. Принудительное исполнение решений иностранных судов, арбитражных решений иностранных арбитражей</w:t>
      </w:r>
    </w:p>
    <w:bookmarkStart w:name="z1897" w:id="1580"/>
    <w:p>
      <w:pPr>
        <w:spacing w:after="0"/>
        <w:ind w:left="0"/>
        <w:jc w:val="both"/>
      </w:pPr>
      <w:r>
        <w:rPr>
          <w:rFonts w:ascii="Times New Roman"/>
          <w:b w:val="false"/>
          <w:i w:val="false"/>
          <w:color w:val="000000"/>
          <w:sz w:val="28"/>
        </w:rPr>
        <w:t xml:space="preserve">
      1. В случае, если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исполнены добровольно в установленные в них сроки, сторона судебного, арбитражного разбирательства, в пользу которой вынесены данные акты, вправе обратиться с заявлением об их принудительном исполнении в суд по месту рассмотрения спора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1580"/>
    <w:bookmarkStart w:name="z1898" w:id="1581"/>
    <w:p>
      <w:pPr>
        <w:spacing w:after="0"/>
        <w:ind w:left="0"/>
        <w:jc w:val="both"/>
      </w:pPr>
      <w:r>
        <w:rPr>
          <w:rFonts w:ascii="Times New Roman"/>
          <w:b w:val="false"/>
          <w:i w:val="false"/>
          <w:color w:val="000000"/>
          <w:sz w:val="28"/>
        </w:rPr>
        <w:t xml:space="preserve">
      2. К заявлениям о выдаче исполнительного листа прилагаются должным образом заверенные подлинные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или должным образом заверенные их копии, а также при наличии – подлинное арбитражное соглашение или должным образом заверенная его копия. Если указанные акты или арбитражные соглашения изложены на иностранном языке, сторона должна представить должным образом заверенный их перевод на казахский или русский языки.</w:t>
      </w:r>
    </w:p>
    <w:bookmarkEnd w:id="1581"/>
    <w:bookmarkStart w:name="z1899" w:id="1582"/>
    <w:p>
      <w:pPr>
        <w:spacing w:after="0"/>
        <w:ind w:left="0"/>
        <w:jc w:val="both"/>
      </w:pPr>
      <w:r>
        <w:rPr>
          <w:rFonts w:ascii="Times New Roman"/>
          <w:b w:val="false"/>
          <w:i w:val="false"/>
          <w:color w:val="000000"/>
          <w:sz w:val="28"/>
        </w:rPr>
        <w:t xml:space="preserve">
      3. Заявления о выдаче исполнительного листа могут быть поданы не позднее трех лет со дня окончания срока для добровольного исполнения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w:t>
      </w:r>
    </w:p>
    <w:bookmarkEnd w:id="1582"/>
    <w:bookmarkStart w:name="z1900" w:id="1583"/>
    <w:p>
      <w:pPr>
        <w:spacing w:after="0"/>
        <w:ind w:left="0"/>
        <w:jc w:val="both"/>
      </w:pP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bookmarkEnd w:id="1583"/>
    <w:bookmarkStart w:name="z1901" w:id="1584"/>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bookmarkEnd w:id="1584"/>
    <w:bookmarkStart w:name="z1902" w:id="1585"/>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1585"/>
    <w:bookmarkStart w:name="z1903" w:id="1586"/>
    <w:p>
      <w:pPr>
        <w:spacing w:after="0"/>
        <w:ind w:left="0"/>
        <w:jc w:val="both"/>
      </w:pPr>
      <w:r>
        <w:rPr>
          <w:rFonts w:ascii="Times New Roman"/>
          <w:b w:val="false"/>
          <w:i w:val="false"/>
          <w:color w:val="000000"/>
          <w:sz w:val="28"/>
        </w:rPr>
        <w:t xml:space="preserve">
      7. О поступивших заявлениях взыскателя о принудительном исполнении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о месте и времени их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1586"/>
    <w:bookmarkStart w:name="z1904" w:id="1587"/>
    <w:p>
      <w:pPr>
        <w:spacing w:after="0"/>
        <w:ind w:left="0"/>
        <w:jc w:val="both"/>
      </w:pPr>
      <w:r>
        <w:rPr>
          <w:rFonts w:ascii="Times New Roman"/>
          <w:b w:val="false"/>
          <w:i w:val="false"/>
          <w:color w:val="000000"/>
          <w:sz w:val="28"/>
        </w:rPr>
        <w:t xml:space="preserve">
      8. Суд при рассмотрении заявлений о выдаче исполнительного листа на принудительное исполнение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вправе пересматривать их по существу.</w:t>
      </w:r>
    </w:p>
    <w:bookmarkEnd w:id="1587"/>
    <w:bookmarkStart w:name="z1905" w:id="1588"/>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1588"/>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Отказ в выдаче и выдача исполнительного листа</w:t>
      </w:r>
    </w:p>
    <w:p>
      <w:pPr>
        <w:spacing w:after="0"/>
        <w:ind w:left="0"/>
        <w:jc w:val="both"/>
      </w:pPr>
      <w:r>
        <w:rPr>
          <w:rFonts w:ascii="Times New Roman"/>
          <w:b w:val="false"/>
          <w:i w:val="false"/>
          <w:color w:val="000000"/>
          <w:sz w:val="28"/>
        </w:rPr>
        <w:t xml:space="preserve">
      Отказ в выдаче и выдача исполнительного листа осуществляются по правилам, предусмотренным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Start w:name="z1906" w:id="1589"/>
    <w:p>
      <w:pPr>
        <w:spacing w:after="0"/>
        <w:ind w:left="0"/>
        <w:jc w:val="left"/>
      </w:pPr>
      <w:r>
        <w:rPr>
          <w:rFonts w:ascii="Times New Roman"/>
          <w:b/>
          <w:i w:val="false"/>
          <w:color w:val="000000"/>
        </w:rPr>
        <w:t xml:space="preserve"> Глава 58. ЗАКЛЮЧИТЕЛЬНЫЕ ПОЛОЖЕНИЯ</w:t>
      </w:r>
    </w:p>
    <w:bookmarkEnd w:id="1589"/>
    <w:p>
      <w:pPr>
        <w:spacing w:after="0"/>
        <w:ind w:left="0"/>
        <w:jc w:val="both"/>
      </w:pPr>
      <w:r>
        <w:rPr>
          <w:rFonts w:ascii="Times New Roman"/>
          <w:b/>
          <w:i w:val="false"/>
          <w:color w:val="000000"/>
          <w:sz w:val="28"/>
        </w:rPr>
        <w:t>Статья 505. Введение Гражданского процессуального кодекса Республики Казахстан в действие</w:t>
      </w:r>
    </w:p>
    <w:bookmarkStart w:name="z1907" w:id="1590"/>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590"/>
    <w:bookmarkStart w:name="z1908" w:id="1591"/>
    <w:p>
      <w:pPr>
        <w:spacing w:after="0"/>
        <w:ind w:left="0"/>
        <w:jc w:val="both"/>
      </w:pPr>
      <w:r>
        <w:rPr>
          <w:rFonts w:ascii="Times New Roman"/>
          <w:b w:val="false"/>
          <w:i w:val="false"/>
          <w:color w:val="000000"/>
          <w:sz w:val="28"/>
        </w:rPr>
        <w:t>
      2. Признать утратившими силу с 1 января 2016 года следующие законодательные акты:</w:t>
      </w:r>
    </w:p>
    <w:bookmarkEnd w:id="1591"/>
    <w:bookmarkStart w:name="z1909" w:id="15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w:t>
      </w:r>
    </w:p>
    <w:bookmarkEnd w:id="1592"/>
    <w:bookmarkStart w:name="z1910" w:id="15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2000 г., № 6, ст. 141; 2001 г., № 15-16, ст. 239; 2006 г., № 10, ст. 52). </w:t>
      </w:r>
    </w:p>
    <w:bookmarkEnd w:id="1593"/>
    <w:bookmarkStart w:name="z1911" w:id="1594"/>
    <w:p>
      <w:pPr>
        <w:spacing w:after="0"/>
        <w:ind w:left="0"/>
        <w:jc w:val="both"/>
      </w:pPr>
      <w:r>
        <w:rPr>
          <w:rFonts w:ascii="Times New Roman"/>
          <w:b w:val="false"/>
          <w:i w:val="false"/>
          <w:color w:val="000000"/>
          <w:sz w:val="28"/>
        </w:rPr>
        <w:t>
      3. Решения третейских судов, вынесенные до введения в действие законодательного акта об арбитраже, могут быть отменены в порядке, предусмотренном главой 56 настоящего Кодекса, и по ним могут быть выписаны исполнительные листы в порядке, предусмотренном главой 20 настоящего Кодекса</w:t>
      </w:r>
    </w:p>
    <w:bookmarkEnd w:id="1594"/>
    <w:bookmarkStart w:name="z1912" w:id="1595"/>
    <w:p>
      <w:pPr>
        <w:spacing w:after="0"/>
        <w:ind w:left="0"/>
        <w:jc w:val="both"/>
      </w:pPr>
      <w:r>
        <w:rPr>
          <w:rFonts w:ascii="Times New Roman"/>
          <w:b w:val="false"/>
          <w:i w:val="false"/>
          <w:color w:val="000000"/>
          <w:sz w:val="28"/>
        </w:rPr>
        <w:t>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w:t>
      </w:r>
    </w:p>
    <w:bookmarkEnd w:id="1595"/>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в течение шести месяцев с момента введения в действие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