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17df" w14:textId="9771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Первом Президенте Республики Казахстан - Елбасы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закон Республики Казахстан от 20 июля 2000 года N 83-II.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изменениями, внесенными Конституционными законами РК от 14.06.2010 </w:t>
      </w:r>
      <w:r>
        <w:rPr>
          <w:rFonts w:ascii="Times New Roman"/>
          <w:b w:val="false"/>
          <w:i w:val="false"/>
          <w:color w:val="ff0000"/>
          <w:sz w:val="28"/>
        </w:rPr>
        <w:t>№ 289-IV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15.06.2017 </w:t>
      </w:r>
      <w:r>
        <w:rPr>
          <w:rFonts w:ascii="Times New Roman"/>
          <w:b w:val="false"/>
          <w:i w:val="false"/>
          <w:color w:val="ff0000"/>
          <w:sz w:val="28"/>
        </w:rPr>
        <w:t>№ 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 всему тексту слова "Лидере Нации", "Лидера Нации", "Лидером Нации", "Лидер Нации", "Лидеру Нации" заменены словом "Елбасы" в соответствии с Конституционным законом РК от 15.06.2017 </w:t>
      </w:r>
      <w:r>
        <w:rPr>
          <w:rFonts w:ascii="Times New Roman"/>
          <w:b w:val="false"/>
          <w:i w:val="false"/>
          <w:color w:val="000000"/>
          <w:sz w:val="28"/>
        </w:rPr>
        <w:t>№ 75-VI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Конституционный закон в целях обеспечения преемственности основных направлений внутренней и внешней политики Казахстана, дальнейших социально-экономических и демократических преобразований в стране определяет политическое и правовое положение Первого Президента Республики Казахстан как основателя нового независимого государства Казахстан, Елбасы, обеспечившего его единство, защиту Конституции, прав и свобод человека и гражданина.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Конституционным законом РК от 14.06.2010 </w:t>
      </w:r>
      <w:r>
        <w:rPr>
          <w:rFonts w:ascii="Times New Roman"/>
          <w:b w:val="false"/>
          <w:i w:val="false"/>
          <w:color w:val="000000"/>
          <w:sz w:val="28"/>
        </w:rPr>
        <w:t>№ 289-IV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всему тексту слова "Первого Президента Республики Казахстан", "Первому Президенту Республики Казахстан", "Первый Президент Республики Казахстан", "Первым Президентом Республики Казахстан" дополнены соответственно словами "- Лидера Нации", "- Лидеру Нации", "- Лидер Нации", "- Лидером Нации" Конституционным законом РК от 14.06.2010 </w:t>
      </w:r>
      <w:r>
        <w:rPr>
          <w:rFonts w:ascii="Times New Roman"/>
          <w:b w:val="false"/>
          <w:i w:val="false"/>
          <w:color w:val="000000"/>
          <w:sz w:val="28"/>
        </w:rPr>
        <w:t>№ 289-IV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Статус и полномочия Первого Президента Республики Казахстан - Елбасы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Конституционном законе наряду с полномочиями Президента Республики Казахстан, предусмотренными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Президенте Республики Казахстан" и другими законами Республики, определяются политико-правовой статус Первого Президента Республики Казахстан - Елбасы, прерогативы и гарантии Первого Президента Республики Казахстан - Елбасы и после прекращения им исполнения полномочий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Президент Республики Казахстан, стоящий у истоков создания казахстанской государственности и внесший выдающийся вклад в развитие суверенного Казахстана как демократического, светского, правового и социального государства, является Елбасы.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Президент Республики Казахстан - Елбасы по своему статусу обладает званием "Халық қаһарманы" (Народный герой) с вручением знака особого отличия - Золотой звезды и ордена "Отан".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Первого Президента Республики Казахстан - Елбасы не распространяется ограничение права быть избранным в Президенты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Первому Президенту Республики Казахстан - Елбасы в силу его исторической миссии пожизненно принадлежит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обращаться к народу Казахстана, государственным органам и должностным лицам с инициативами по важнейшим вопросам государственного строительства, внутренней и внешней политики и безопасности страны, которые подлежат обязательному рассмотрению соответствующими государственными органами и должностными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выступать перед Парламентом Республики Казахстан и его Палатами, на заседаниях Правительства Республики при обсуждении важных для страны вопросов; входить в состав Конституционного Совета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Воспрепятствование законной деятельности Первого Президента Республики Казахстан - Елбасы, публичное оскорбление или иное посягательство на честь и достоинство Первого Президента Республики Казахстан - Елбасы, а также осквернение изображений Первого Президента Республики Казахстан - Елбасы не допускаются и преследуются по закону.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Конституционного закона РК от 14.06.2010 </w:t>
      </w:r>
      <w:r>
        <w:rPr>
          <w:rFonts w:ascii="Times New Roman"/>
          <w:b w:val="false"/>
          <w:i w:val="false"/>
          <w:color w:val="000000"/>
          <w:sz w:val="28"/>
        </w:rPr>
        <w:t>№ 289-IV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конституционными законами РК от 02.01.2012 </w:t>
      </w:r>
      <w:r>
        <w:rPr>
          <w:rFonts w:ascii="Times New Roman"/>
          <w:b w:val="false"/>
          <w:i w:val="false"/>
          <w:color w:val="000000"/>
          <w:sz w:val="28"/>
        </w:rPr>
        <w:t>№ 526-IV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22.12.2017 </w:t>
      </w:r>
      <w:r>
        <w:rPr>
          <w:rFonts w:ascii="Times New Roman"/>
          <w:b w:val="false"/>
          <w:i w:val="false"/>
          <w:color w:val="000000"/>
          <w:sz w:val="28"/>
        </w:rPr>
        <w:t>№ 119-VI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07.02.2022 </w:t>
      </w:r>
      <w:r>
        <w:rPr>
          <w:rFonts w:ascii="Times New Roman"/>
          <w:b w:val="false"/>
          <w:i w:val="false"/>
          <w:color w:val="000000"/>
          <w:sz w:val="28"/>
        </w:rPr>
        <w:t>№ 105-VII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Учреждение ордена и ежегодной премии мира и прогресса Первого Президента Республики Казахстан - Елбасы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Парламент Республики Казахстан в ознаменование особых заслуг Первого Президента Республики Казахстан - Елбасы перед Отечеством учреждает: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награду - орден "Қазақстан Республикасының Тұңғыш Президентi - Елбасы Нұрсұлтан Назарбаев", награждение которым производится за особые заслуги граждан в государственной и общественной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ежегодную Государственную премию мира и прогресса Первого Президента Республики Казахстан - Елбасы, которая присуждается Президентом Республики Казахстан за развитие демократии и социального прогресса, за укрепление мира и дружбы между народами.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изменением, внесенным Конституционным законом РК от 14.06.2010 </w:t>
      </w:r>
      <w:r>
        <w:rPr>
          <w:rFonts w:ascii="Times New Roman"/>
          <w:b w:val="false"/>
          <w:i w:val="false"/>
          <w:color w:val="000000"/>
          <w:sz w:val="28"/>
        </w:rPr>
        <w:t>№ 289-IV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Неприкосновенность Первого Президента Республики Казахстан – Елбасы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Президент Республики Казахстан – Елбасы обладает неприкосновенностью. Он не может быть привлечен к ответственности за действия, совершенные в период исполнения им полномочий Президента Республики Казахстан, а после их прекращения – связанные с осуществлением своего статуса Первого Президента Республики Казахстан – Елбасы. Он не может быть подвергнут задержанию, аресту и содержаться под стражей, обыску, допросу либо личному досмотру.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Неприкосновенность распространяется на все имущество, принадлежащее на праве частной собственности Первому Президенту Республики Казахстан – Елбасы и совместно проживающим с ним членам его семьи, а также на используемые ими жилые и служебные помещения, служебный транспорт, средства связи, переписку, принадлежащие им документы. Неприкосновенность также распространяется на имущество, принадлежащее фонду Первого Президента Республики Казахстан – Елбасы и иным учреждаемым им юридическим лицам.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имущество, принадлежащее на праве частной собственности Первому Президенту Республики Казахстан – Елбасы и совместно проживающим с ним членам его семьи, а также на имущество учреждаемых им юридических лиц не могут быть наложены какие бы то ни было ограничения.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Гарантируются банковская тайна и неприкосновенность банковских счетов Первого Президента Республики Казахстан – Елбасы и совместно проживающих с ним членов его семьи.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в редакции Конституционного закона РК от 04.07.2014 </w:t>
      </w:r>
      <w:r>
        <w:rPr>
          <w:rFonts w:ascii="Times New Roman"/>
          <w:b w:val="false"/>
          <w:i w:val="false"/>
          <w:color w:val="000000"/>
          <w:sz w:val="28"/>
        </w:rPr>
        <w:t>№ 232-V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с изменениями, внесенными Конституционным законом РК от 15.06.2017 </w:t>
      </w:r>
      <w:r>
        <w:rPr>
          <w:rFonts w:ascii="Times New Roman"/>
          <w:b w:val="false"/>
          <w:i w:val="false"/>
          <w:color w:val="000000"/>
          <w:sz w:val="28"/>
        </w:rPr>
        <w:t>№ 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Обеспечение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деятельности Первого Президента Республики Казахстан - Елбасы, прекратившего исполнение своих полномочий, и реализации его статуса выделяется служебное помещение, создается Канцелярия Первого Президента Республики Казахстан - Елбасы, которая несет ответственность за исполнение своих обязанностей только перед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и штатная численность Канцелярии Первого Президента Республики Казахстан – Елбасы, содержащейся за счет средств республиканского бюджета, устанавливаются Первым Президентом Республики Казахстан – Елбасы. На сотрудников Канцелярии Первого Президента Республики Казахстан – Елбасы распространяется законодательство о государственной службе.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размещения Канцелярии Первого Президента Республики Казахстан – Елбасы предоставляется отдельное служебное помещение, оборудованное оргтехникой (в том числе персональными компьютерами, подключенными как к общей сети, так и ко всем имеющимся правовым базам и государственным информационным системам, копировально-множительной техникой, аппаратами факсимильной связи), средствами связи, в том числе правительственной связью, необходимой офисной мебелью, а также она обеспечивается транспортным обслуживанием.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конституционными законами РК от 14.06.2010 </w:t>
      </w:r>
      <w:r>
        <w:rPr>
          <w:rFonts w:ascii="Times New Roman"/>
          <w:b w:val="false"/>
          <w:i w:val="false"/>
          <w:color w:val="000000"/>
          <w:sz w:val="28"/>
        </w:rPr>
        <w:t>№ 289-IV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Обеспечение связью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Президент Республики Казахстан - Елбасы пожизненно имеет право бесплатно пользоваться на территории Республики Казахстан президентской, правительственной и другими видами связи, которыми располагают местные исполнительные органы, государственные органы и организации, а также право на внеочередное получение услуг связи. Все виды почтовых и телеграфных отправлений Первого Президента Республики Казахстан - Елбасы, прекратившего исполнение своих полномочий, пересылаются (передаются), обрабатываются и доставляются в разряде правительственных.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изменением, внесенным Конституционным законом РК от 15.06.2017 </w:t>
      </w:r>
      <w:r>
        <w:rPr>
          <w:rFonts w:ascii="Times New Roman"/>
          <w:b w:val="false"/>
          <w:i w:val="false"/>
          <w:color w:val="000000"/>
          <w:sz w:val="28"/>
        </w:rPr>
        <w:t>№ 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Охрана Первого Президента Республики Казахстан - Елбасы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Охрана Первого Президента Республики Казахстан – Елбасы возлагается на соответствующее подразделение Службы государственной охраны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Первому Президенту Республики Казахстан - Елбасы пожизненно предоставляется государственная охрана в местах его постоянного или временного пребывания.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охрана предоставляется также членам семьи Первого Президента Республики Казахстан - Елбасы, прекратившего исполнение своих полномочий, проживающим совместно с ним или его сопровождающим.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Конституционными законами РК от 04.07.2014 </w:t>
      </w:r>
      <w:r>
        <w:rPr>
          <w:rFonts w:ascii="Times New Roman"/>
          <w:b w:val="false"/>
          <w:i w:val="false"/>
          <w:color w:val="ff0000"/>
          <w:sz w:val="28"/>
        </w:rPr>
        <w:t>№ 232-V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15.06.2017 </w:t>
      </w:r>
      <w:r>
        <w:rPr>
          <w:rFonts w:ascii="Times New Roman"/>
          <w:b w:val="false"/>
          <w:i w:val="false"/>
          <w:color w:val="000000"/>
          <w:sz w:val="28"/>
        </w:rPr>
        <w:t>№ 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Жилищное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Первому Президенту Республики Казахстан - Елбасы, прекратившему исполнение своих полномочий, служебная квартира и государственная дача передаются в собственность с необходимым государственным обслуживанием.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8. Обеспечение транспортом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Первому Президенту Республики Казахстан - Елбасы, прекратившему исполнение своих полномочий, пожизненно предоставляется персональный автомобиль с водителями, а совместно проживающим с ним членам его семьи право пользования служебным автотранспортом.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Президент Республики Казахстан - Елбасы пожизненно имеет право бесплатного проезда по стране и пользования залами для официальных лиц и делегаций.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9. Фонд, музеи, бюсты, личный архив и личная библиотека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исполнения Первым Президентом Республики Казахстан - Елбасы полномочий Президента Республики Казахстан им создаются и формируются фонд, личная библиотека и личный архив Первого Президента Республики Казахстан - Елбасы.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Личная библиотека и личный архив Первого Президента Республики Казахстан – Елбасы являются национальным достоянием и находятся в собственности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родине Первого Президента Республики Казахстан - Елбасы и в столице Республики Казахстан создаются музеи и устанавливаются бюсты Первого Президента Республики Казахстан - Елбасы.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в редакции Конституционного закона РК от 14.06.2010 </w:t>
      </w:r>
      <w:r>
        <w:rPr>
          <w:rFonts w:ascii="Times New Roman"/>
          <w:b w:val="false"/>
          <w:i w:val="false"/>
          <w:color w:val="000000"/>
          <w:sz w:val="28"/>
        </w:rPr>
        <w:t>№ 289-IV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Медицинское и санаторно-курортное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Первому Президенту Республики Казахстан - Елбасы, прекратившему исполнение своих полномочий, и проживающим совместно с ним членам семьи пожизненно сохраняется право на бесплатное медицинское обслуживание и санаторно-курортное лечение в том объеме и в тех видах, которые им предоставлялись на день прекращения Первым Президентом Республики Казахстан - Елбасы исполнения полномочий Президента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изменением, внесенным Конституционным законом РК от 14.06.2010 </w:t>
      </w:r>
      <w:r>
        <w:rPr>
          <w:rFonts w:ascii="Times New Roman"/>
          <w:b w:val="false"/>
          <w:i w:val="false"/>
          <w:color w:val="000000"/>
          <w:sz w:val="28"/>
        </w:rPr>
        <w:t>№ 289-IV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Пенсионное обеспечение и страхование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Президент Республики Казахстан - Елбасы, прекративший исполнение своих полномочий, независимо от возраста, имеет право на ежемесячную пенсию в размере 80 процентов месячного должностного оклада Президента Республики Казахстан. При этом пенсия Первого Президента Республики Казахстан - Елбасы повышается с учетом роста должностного оклада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Жизнь и здоровье Первого Президента Республики Казахстан - Елбасы, прекратившего исполнение своих полномочий, подлежат обязательному государственному страхованию за счет средств республиканского бюджета на сумму, равную годовому должностному окладу Президента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Каждому члену семьи Первого Президента Республики Казахстан - Елбасы, проживавшему совместно с ним, пожизненно назначается ежемесячное пособие в сумме, равной 10-кратному минимальному размеру пенсии по старости, установленному законодательством Республики Казахстан на день его смерти.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Наряду с гарантиями, предусмотренными настоящим Конституционным законом, Первому Президенту Республики Казахстан - Елбасы, прекратившему исполнение своих полномочий, и членам его семьи законодательством Республики могут предоставляться иные гарантии.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Источники финансирования и иные вопросы обеспечения деятельности Первого Президента Республики Казахстан - Елбасы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расходов, предусмотренных настоящим Конституционным законом, в том числе на пополнение и содержание фонда и охрану его помещений, хранение личной библиотеки и личного архива Первого Президента Республики Казахстан - Елбасы, осуществляется за счет средств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Жилищное, медицинское, санаторно-курортное, транспортное и иное обслуживание Первого Президента Республики Казахстан - Елбасы и членов его семьи, проживающих совместно с ним, обеспечивается уполномоченными государственными органами.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в редакции Конституционного закона РК от 14.06.2010 </w:t>
      </w:r>
      <w:r>
        <w:rPr>
          <w:rFonts w:ascii="Times New Roman"/>
          <w:b w:val="false"/>
          <w:i w:val="false"/>
          <w:color w:val="000000"/>
          <w:sz w:val="28"/>
        </w:rPr>
        <w:t>№ 289-IV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Порядок введения в действие настоящего Конституционного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Конституционный закон вводится в действие со дня его официального опубликования, за исключением норм статей 2 и 9, которые вводятся в действие с 1 января 2001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