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e6ce" w14:textId="418e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гражданской защите</w:t>
      </w:r>
    </w:p>
    <w:p>
      <w:pPr>
        <w:spacing w:after="0"/>
        <w:ind w:left="0"/>
        <w:jc w:val="both"/>
      </w:pPr>
      <w:r>
        <w:rPr>
          <w:rFonts w:ascii="Times New Roman"/>
          <w:b w:val="false"/>
          <w:i w:val="false"/>
          <w:color w:val="000000"/>
          <w:sz w:val="28"/>
        </w:rPr>
        <w:t>Закон Республики Казахстан от 11 апреля 2014 года № 188-V 3PK.</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"образования ведомства" заменены словами "образования уполномоченного органа" в соответствии с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возникающие в процессе проведения мероприятий по гражданской защите, и направлен на предупреждение и ликвидацию чрезвычайных ситуаций природного и техногенного характера и их последствий, оказание экстренной медицинской и психологической помощи населению, находящемуся в зоне чрезвычайной ситуации, обеспечение пожарной и промышленной безопасности, а также определяет основные задачи, организационные принципы построения и функционирования гражданской обороны Республики Казахстан, формирование, хранение и использование государственного материального резерва, организацию и деятельность аварийно-спасательных служб и формирований.</w:t>
      </w:r>
    </w:p>
    <w:bookmarkEnd w:id="0"/>
    <w:bookmarkStart w:name="z2" w:id="1"/>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ОСНОВНЫЕ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5" w:id="2"/>
    <w:p>
      <w:pPr>
        <w:spacing w:after="0"/>
        <w:ind w:left="0"/>
        <w:jc w:val="both"/>
      </w:pPr>
      <w:r>
        <w:rPr>
          <w:rFonts w:ascii="Times New Roman"/>
          <w:b w:val="false"/>
          <w:i w:val="false"/>
          <w:color w:val="000000"/>
          <w:sz w:val="28"/>
        </w:rPr>
        <w:t>
      1) авария – разрушение зданий, сооружений и (или) технических устройств, неконтролируемые взрыв и (или) выброс опасных веществ;</w:t>
      </w:r>
    </w:p>
    <w:bookmarkEnd w:id="2"/>
    <w:bookmarkStart w:name="z6" w:id="3"/>
    <w:p>
      <w:pPr>
        <w:spacing w:after="0"/>
        <w:ind w:left="0"/>
        <w:jc w:val="both"/>
      </w:pPr>
      <w:r>
        <w:rPr>
          <w:rFonts w:ascii="Times New Roman"/>
          <w:b w:val="false"/>
          <w:i w:val="false"/>
          <w:color w:val="000000"/>
          <w:sz w:val="28"/>
        </w:rPr>
        <w:t>
      2) аварийно-спасательные работы – действия по поиску и спасению людей, материальных и культурных ценностей, оказанию экстренной медицинской и психологической помощи населению, находящемуся в зоне чрезвычайной ситуации, защите окружающей среды в зоне чрезвычайной ситуации и при ведении военных действий, локализации и подавлению или доведению до минимально возможного уровня воздействия характерных для них опасных факторов;</w:t>
      </w:r>
    </w:p>
    <w:bookmarkEnd w:id="3"/>
    <w:bookmarkStart w:name="z7" w:id="4"/>
    <w:p>
      <w:pPr>
        <w:spacing w:after="0"/>
        <w:ind w:left="0"/>
        <w:jc w:val="both"/>
      </w:pPr>
      <w:r>
        <w:rPr>
          <w:rFonts w:ascii="Times New Roman"/>
          <w:b w:val="false"/>
          <w:i w:val="false"/>
          <w:color w:val="000000"/>
          <w:sz w:val="28"/>
        </w:rPr>
        <w:t>
      3) аварийно-спасательное формирование – самостоятельная или входящая в состав аттестованной аварийно-спасательной службы организационно-структурная единица сил гражданской защиты, предназначенная для проведения аварийно-спасательных и неотложных работ;</w:t>
      </w:r>
    </w:p>
    <w:bookmarkEnd w:id="4"/>
    <w:bookmarkStart w:name="z8" w:id="5"/>
    <w:p>
      <w:pPr>
        <w:spacing w:after="0"/>
        <w:ind w:left="0"/>
        <w:jc w:val="both"/>
      </w:pPr>
      <w:r>
        <w:rPr>
          <w:rFonts w:ascii="Times New Roman"/>
          <w:b w:val="false"/>
          <w:i w:val="false"/>
          <w:color w:val="000000"/>
          <w:sz w:val="28"/>
        </w:rPr>
        <w:t>
      4) аварийно-спасательная служба – совокупность организационно-объединенных органов управления, аварийно-спасательных формирований и средств гражданской защиты, предназначенных для решения задач по предупреждению и ликвидации чрезвычайных ситуаций, функционально объединенных в единую систему;</w:t>
      </w:r>
    </w:p>
    <w:bookmarkEnd w:id="5"/>
    <w:bookmarkStart w:name="z9" w:id="6"/>
    <w:p>
      <w:pPr>
        <w:spacing w:after="0"/>
        <w:ind w:left="0"/>
        <w:jc w:val="both"/>
      </w:pPr>
      <w:r>
        <w:rPr>
          <w:rFonts w:ascii="Times New Roman"/>
          <w:b w:val="false"/>
          <w:i w:val="false"/>
          <w:color w:val="000000"/>
          <w:sz w:val="28"/>
        </w:rPr>
        <w:t xml:space="preserve">
      5) объект с массовым пребыванием людей – здание, сооружение, помещение предприятий торговли, общественного питания, бытового обслуживания, физкультурно-оздоровительных, спортивных, культурно-просветительских и зрелищных организаций, развлекательных заведений, вокзалов всех видов транспорта, культовых зданий (сооружений), рассчитанные на одновременное пребывание ста и более человек, а также здание, сооружение организаций здравоохранения, образования, гостиниц, рассчитанные на одновременное пребывание двадцати пяти и более человек; </w:t>
      </w:r>
    </w:p>
    <w:bookmarkEnd w:id="6"/>
    <w:bookmarkStart w:name="z10" w:id="7"/>
    <w:p>
      <w:pPr>
        <w:spacing w:after="0"/>
        <w:ind w:left="0"/>
        <w:jc w:val="both"/>
      </w:pPr>
      <w:r>
        <w:rPr>
          <w:rFonts w:ascii="Times New Roman"/>
          <w:b w:val="false"/>
          <w:i w:val="false"/>
          <w:color w:val="000000"/>
          <w:sz w:val="28"/>
        </w:rPr>
        <w:t xml:space="preserve">
      6) гражданская оборона – составная часть государственной системы гражданской защиты, предназначенная для реализации общегосударственного комплекса мероприятий, проводимых в мирное и военное время, по защите населения и территории Республики Казахстан от воздействия поражающих (разрушающих) факторов современных средств поражения, чрезвычайных ситуаций природного и техногенного характера; </w:t>
      </w:r>
    </w:p>
    <w:bookmarkEnd w:id="7"/>
    <w:bookmarkStart w:name="z11" w:id="8"/>
    <w:p>
      <w:pPr>
        <w:spacing w:after="0"/>
        <w:ind w:left="0"/>
        <w:jc w:val="both"/>
      </w:pPr>
      <w:r>
        <w:rPr>
          <w:rFonts w:ascii="Times New Roman"/>
          <w:b w:val="false"/>
          <w:i w:val="false"/>
          <w:color w:val="000000"/>
          <w:sz w:val="28"/>
        </w:rPr>
        <w:t>
      7) воинские части гражданской обороны – воинские части уполномоченного органа в сфере гражданской защиты, выполняющие мероприятия гражданской защиты в мирное и военное время;</w:t>
      </w:r>
    </w:p>
    <w:bookmarkEnd w:id="8"/>
    <w:bookmarkStart w:name="z12" w:id="9"/>
    <w:p>
      <w:pPr>
        <w:spacing w:after="0"/>
        <w:ind w:left="0"/>
        <w:jc w:val="both"/>
      </w:pPr>
      <w:r>
        <w:rPr>
          <w:rFonts w:ascii="Times New Roman"/>
          <w:b w:val="false"/>
          <w:i w:val="false"/>
          <w:color w:val="000000"/>
          <w:sz w:val="28"/>
        </w:rPr>
        <w:t>
      8) фонд защитных сооружений гражданской обороны – совокупность инженерных сооружений, специально оборудованных и предназначенных для защиты работников организаций, отнесенных к категориям по гражданской обороне, и населения от воздействия поражающих (разрушающих) факторов современных средств поражения, а также при чрезвычайных ситуациях;</w:t>
      </w:r>
    </w:p>
    <w:bookmarkEnd w:id="9"/>
    <w:bookmarkStart w:name="z13" w:id="10"/>
    <w:p>
      <w:pPr>
        <w:spacing w:after="0"/>
        <w:ind w:left="0"/>
        <w:jc w:val="both"/>
      </w:pPr>
      <w:r>
        <w:rPr>
          <w:rFonts w:ascii="Times New Roman"/>
          <w:b w:val="false"/>
          <w:i w:val="false"/>
          <w:color w:val="000000"/>
          <w:sz w:val="28"/>
        </w:rPr>
        <w:t>
      9) защитное сооружение гражданской обороны – инженерное сооружение, специально оборудованное и предназначенное для защиты населения от воздействия поражающих (разрушающих) факторов современных средств поражения;</w:t>
      </w:r>
    </w:p>
    <w:bookmarkEnd w:id="10"/>
    <w:bookmarkStart w:name="z14" w:id="11"/>
    <w:p>
      <w:pPr>
        <w:spacing w:after="0"/>
        <w:ind w:left="0"/>
        <w:jc w:val="both"/>
      </w:pPr>
      <w:r>
        <w:rPr>
          <w:rFonts w:ascii="Times New Roman"/>
          <w:b w:val="false"/>
          <w:i w:val="false"/>
          <w:color w:val="000000"/>
          <w:sz w:val="28"/>
        </w:rPr>
        <w:t>
      10) гражданская защита – общегосударственный комплекс мероприятий, проводимых в мирное и военное время, направленных на предупреждение и ликвидацию чрезвычайных ситуаций природного и техногенного характера и их последствий, организацию и ведение гражданской обороны, оказание экстренной медицинской и психологической помощи населению, находящемуся в зоне чрезвычайной ситуации, включающий в себя мероприятия по обеспечению пожарной и промышленной безопасности, формированию, хранению и использованию государственного материального резерва;</w:t>
      </w:r>
    </w:p>
    <w:bookmarkEnd w:id="11"/>
    <w:bookmarkStart w:name="z15" w:id="12"/>
    <w:p>
      <w:pPr>
        <w:spacing w:after="0"/>
        <w:ind w:left="0"/>
        <w:jc w:val="both"/>
      </w:pPr>
      <w:r>
        <w:rPr>
          <w:rFonts w:ascii="Times New Roman"/>
          <w:b w:val="false"/>
          <w:i w:val="false"/>
          <w:color w:val="000000"/>
          <w:sz w:val="28"/>
        </w:rPr>
        <w:t>
      11) специальные мероприятия гражданской защиты – заблаговременные или оперативные действия служб гражданской защиты по инженерному, радиационному, химическому, медицинскому, противопожарному, транспортному, материально-техническому, гидрометеорологическому и иному обеспечению работ, направленные на защиту населения, объектов и территории Республики Казахстан от опасностей, возникающих при чрезвычайных ситуациях и военных конфликтах или вследствие этих конфликтов;</w:t>
      </w:r>
    </w:p>
    <w:bookmarkEnd w:id="12"/>
    <w:bookmarkStart w:name="z16" w:id="13"/>
    <w:p>
      <w:pPr>
        <w:spacing w:after="0"/>
        <w:ind w:left="0"/>
        <w:jc w:val="both"/>
      </w:pPr>
      <w:r>
        <w:rPr>
          <w:rFonts w:ascii="Times New Roman"/>
          <w:b w:val="false"/>
          <w:i w:val="false"/>
          <w:color w:val="000000"/>
          <w:sz w:val="28"/>
        </w:rPr>
        <w:t>
      12) система оповещения гражданской защиты – совокупность программных и технических средств, обеспечивающих информирование населения и государственных органов об угрозе жизни и здоровью людей, о порядке действий в сложившейся обстановке;</w:t>
      </w:r>
    </w:p>
    <w:bookmarkEnd w:id="13"/>
    <w:bookmarkStart w:name="z17" w:id="14"/>
    <w:p>
      <w:pPr>
        <w:spacing w:after="0"/>
        <w:ind w:left="0"/>
        <w:jc w:val="both"/>
      </w:pPr>
      <w:r>
        <w:rPr>
          <w:rFonts w:ascii="Times New Roman"/>
          <w:b w:val="false"/>
          <w:i w:val="false"/>
          <w:color w:val="000000"/>
          <w:sz w:val="28"/>
        </w:rPr>
        <w:t>
      13) государственная система гражданской защиты – совокупность органов управления, сил и средств гражданской защиты, предназначенных для реализации общегосударственного комплекса мероприятий по защите населения, объектов и территории Республики Казахстан от опасностей, возникающих при чрезвычайных ситуациях и военных конфликтах или вследствие этих конфликтов;</w:t>
      </w:r>
    </w:p>
    <w:bookmarkEnd w:id="14"/>
    <w:bookmarkStart w:name="z18" w:id="15"/>
    <w:p>
      <w:pPr>
        <w:spacing w:after="0"/>
        <w:ind w:left="0"/>
        <w:jc w:val="both"/>
      </w:pPr>
      <w:r>
        <w:rPr>
          <w:rFonts w:ascii="Times New Roman"/>
          <w:b w:val="false"/>
          <w:i w:val="false"/>
          <w:color w:val="000000"/>
          <w:sz w:val="28"/>
        </w:rPr>
        <w:t>
      14) силы гражданской защиты – воинские части гражданской обороны, аварийно-спасательные службы и формирования, подразделения государственной и негосударственной противопожарной службы, формирования гражданской защиты, авиация уполномоченного органа в сфере гражданской защиты, службы наблюдения, контроля обстановки и прогнозирования;</w:t>
      </w:r>
    </w:p>
    <w:bookmarkEnd w:id="15"/>
    <w:bookmarkStart w:name="z19" w:id="16"/>
    <w:p>
      <w:pPr>
        <w:spacing w:after="0"/>
        <w:ind w:left="0"/>
        <w:jc w:val="both"/>
      </w:pPr>
      <w:r>
        <w:rPr>
          <w:rFonts w:ascii="Times New Roman"/>
          <w:b w:val="false"/>
          <w:i w:val="false"/>
          <w:color w:val="000000"/>
          <w:sz w:val="28"/>
        </w:rPr>
        <w:t>
      15) средства гражданской защиты – материально-техническое имущество, применяемое для защиты населения и оснащения сил гражданской защиты;</w:t>
      </w:r>
    </w:p>
    <w:bookmarkEnd w:id="16"/>
    <w:bookmarkStart w:name="z20" w:id="17"/>
    <w:p>
      <w:pPr>
        <w:spacing w:after="0"/>
        <w:ind w:left="0"/>
        <w:jc w:val="both"/>
      </w:pPr>
      <w:r>
        <w:rPr>
          <w:rFonts w:ascii="Times New Roman"/>
          <w:b w:val="false"/>
          <w:i w:val="false"/>
          <w:color w:val="000000"/>
          <w:sz w:val="28"/>
        </w:rPr>
        <w:t>
      16) службы гражданской защиты – республиканские, областные, городские, районные системы органов управления и сил гражданской защиты, предназначенные для выполнения специальных мероприятий гражданской защиты;</w:t>
      </w:r>
    </w:p>
    <w:bookmarkEnd w:id="17"/>
    <w:bookmarkStart w:name="z21" w:id="18"/>
    <w:p>
      <w:pPr>
        <w:spacing w:after="0"/>
        <w:ind w:left="0"/>
        <w:jc w:val="both"/>
      </w:pPr>
      <w:r>
        <w:rPr>
          <w:rFonts w:ascii="Times New Roman"/>
          <w:b w:val="false"/>
          <w:i w:val="false"/>
          <w:color w:val="000000"/>
          <w:sz w:val="28"/>
        </w:rPr>
        <w:t>
      17) органы гражданской защиты – уполномоченный орган в сфере гражданской защиты, его ведомство, территориальные подразделения и подведомственные его ведомству государственные учреждения;</w:t>
      </w:r>
    </w:p>
    <w:bookmarkEnd w:id="18"/>
    <w:bookmarkStart w:name="z22" w:id="19"/>
    <w:p>
      <w:pPr>
        <w:spacing w:after="0"/>
        <w:ind w:left="0"/>
        <w:jc w:val="both"/>
      </w:pPr>
      <w:r>
        <w:rPr>
          <w:rFonts w:ascii="Times New Roman"/>
          <w:b w:val="false"/>
          <w:i w:val="false"/>
          <w:color w:val="000000"/>
          <w:sz w:val="28"/>
        </w:rPr>
        <w:t>
      18) государственный контроль и надзор в сфере гражданской защиты – деятельность уполномоченных органов в сфере гражданской защиты и в области промышленной безопасности, направленная на обеспечение соблюдения физическими и юридическими лицами требований законодательства Республики Казахстан в сфере гражданской защиты, в пределах их компетенции;</w:t>
      </w:r>
    </w:p>
    <w:bookmarkEnd w:id="19"/>
    <w:bookmarkStart w:name="z23" w:id="20"/>
    <w:p>
      <w:pPr>
        <w:spacing w:after="0"/>
        <w:ind w:left="0"/>
        <w:jc w:val="both"/>
      </w:pPr>
      <w:r>
        <w:rPr>
          <w:rFonts w:ascii="Times New Roman"/>
          <w:b w:val="false"/>
          <w:i w:val="false"/>
          <w:color w:val="000000"/>
          <w:sz w:val="28"/>
        </w:rPr>
        <w:t>
      19) уполномоченный орган в сфере гражданской защиты (далее – уполномоченный орган) – центральный исполнительный орган, осуществляющий руководство и межотраслевую координацию, разработку и реализацию государственной политики в сфере гражданской защиты в части предупреждения и ликвидации чрезвычайных ситуаций природного и техногенного характера, оказания экстренной медицинской и психологической помощи населению, обеспечения пожарной безопасности и организации Гражданской обороны;</w:t>
      </w:r>
    </w:p>
    <w:bookmarkEnd w:id="20"/>
    <w:bookmarkStart w:name="z556" w:id="21"/>
    <w:p>
      <w:pPr>
        <w:spacing w:after="0"/>
        <w:ind w:left="0"/>
        <w:jc w:val="both"/>
      </w:pPr>
      <w:r>
        <w:rPr>
          <w:rFonts w:ascii="Times New Roman"/>
          <w:b w:val="false"/>
          <w:i w:val="false"/>
          <w:color w:val="000000"/>
          <w:sz w:val="28"/>
        </w:rPr>
        <w:t>
      19-1) ведомство уполномоченного органа в сфере гражданской защиты (далее – ведомство) – ведомство центрального исполнительного органа, осуществляющее реализацию государственной политики в сфере гражданской защиты в части предупреждения и ликвидации чрезвычайных ситуаций природного и техногенного характера, оказания экстренной медицинской и психологической помощи населению, обеспечения пожарной безопасности и организации Гражданской обороны;</w:t>
      </w:r>
    </w:p>
    <w:bookmarkEnd w:id="21"/>
    <w:bookmarkStart w:name="z563" w:id="22"/>
    <w:p>
      <w:pPr>
        <w:spacing w:after="0"/>
        <w:ind w:left="0"/>
        <w:jc w:val="both"/>
      </w:pPr>
      <w:r>
        <w:rPr>
          <w:rFonts w:ascii="Times New Roman"/>
          <w:b w:val="false"/>
          <w:i w:val="false"/>
          <w:color w:val="000000"/>
          <w:sz w:val="28"/>
        </w:rPr>
        <w:t>
      19-2) аккредитация – официальное признание ведомством правомочий экспертной организации выполнять работы по проведению аудита в области пожарной безопасности;</w:t>
      </w:r>
    </w:p>
    <w:bookmarkEnd w:id="22"/>
    <w:bookmarkStart w:name="z564" w:id="23"/>
    <w:p>
      <w:pPr>
        <w:spacing w:after="0"/>
        <w:ind w:left="0"/>
        <w:jc w:val="both"/>
      </w:pPr>
      <w:r>
        <w:rPr>
          <w:rFonts w:ascii="Times New Roman"/>
          <w:b w:val="false"/>
          <w:i w:val="false"/>
          <w:color w:val="000000"/>
          <w:sz w:val="28"/>
        </w:rPr>
        <w:t>
      19-3) аттестат аккредитации – документ, выдаваемый ведомством, удостоверяющий право экспертной организации выполнять работы по проведению аудита в области пожарной безопасности;</w:t>
      </w:r>
    </w:p>
    <w:bookmarkEnd w:id="23"/>
    <w:bookmarkStart w:name="z24" w:id="24"/>
    <w:p>
      <w:pPr>
        <w:spacing w:after="0"/>
        <w:ind w:left="0"/>
        <w:jc w:val="both"/>
      </w:pPr>
      <w:r>
        <w:rPr>
          <w:rFonts w:ascii="Times New Roman"/>
          <w:b w:val="false"/>
          <w:i w:val="false"/>
          <w:color w:val="000000"/>
          <w:sz w:val="28"/>
        </w:rPr>
        <w:t>
      20) сигнал оповещения "Внимание всем!" – единый сигнал оповещения, передаваемый посредством сирен или других сигнальных средств, для привлечения внимания населения при угрозе возникновения или возникновении чрезвычайных ситуаций;</w:t>
      </w:r>
    </w:p>
    <w:bookmarkEnd w:id="24"/>
    <w:bookmarkStart w:name="z25" w:id="25"/>
    <w:p>
      <w:pPr>
        <w:spacing w:after="0"/>
        <w:ind w:left="0"/>
        <w:jc w:val="both"/>
      </w:pPr>
      <w:r>
        <w:rPr>
          <w:rFonts w:ascii="Times New Roman"/>
          <w:b w:val="false"/>
          <w:i w:val="false"/>
          <w:color w:val="000000"/>
          <w:sz w:val="28"/>
        </w:rPr>
        <w:t>
      21) пункты управления – специально оборудованные и оснащенные техническими средствами, элементами жизнеобеспечения сооружения или транспортные средства государственных органов, предназначенные для размещения и обеспечения работы органов управления гражданской защиты;</w:t>
      </w:r>
    </w:p>
    <w:bookmarkEnd w:id="25"/>
    <w:bookmarkStart w:name="z26" w:id="26"/>
    <w:p>
      <w:pPr>
        <w:spacing w:after="0"/>
        <w:ind w:left="0"/>
        <w:jc w:val="both"/>
      </w:pPr>
      <w:r>
        <w:rPr>
          <w:rFonts w:ascii="Times New Roman"/>
          <w:b w:val="false"/>
          <w:i w:val="false"/>
          <w:color w:val="000000"/>
          <w:sz w:val="28"/>
        </w:rPr>
        <w:t>
      22) разбронирование – выпуск материальных ценностей из государственного материального резерва при изменении номенклатуры, а также для утилизации или уничтожения, принятия мер по предупреждению и ликвидации чрезвычайных ситуаций и их последствий, оказания регулирующего воздействия на рынок, помощи беженцам и гуманитарной помощи;</w:t>
      </w:r>
    </w:p>
    <w:bookmarkEnd w:id="26"/>
    <w:bookmarkStart w:name="z208" w:id="27"/>
    <w:p>
      <w:pPr>
        <w:spacing w:after="0"/>
        <w:ind w:left="0"/>
        <w:jc w:val="both"/>
      </w:pPr>
      <w:r>
        <w:rPr>
          <w:rFonts w:ascii="Times New Roman"/>
          <w:b w:val="false"/>
          <w:i w:val="false"/>
          <w:color w:val="000000"/>
          <w:sz w:val="28"/>
        </w:rPr>
        <w:t>
      22-1) противофонтанные работы – действия, проводимые на объектах по добыче нефти и газа с применением специальной техники, аппаратуры и оборудования, направленные на ликвидацию аварий, спасение людей, материальных ценностей и снижение воздействия опасных факторов неуправляемого выхода пластовых флюидов через устье скважины (газовых и нефтяных фонтанов) в результате отсутствия, разрушения или негерметичности запорного оборудования или вследствие грифонообразования;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23) предусмотрено исключить Законом РК от 25.06.2020 </w:t>
      </w:r>
      <w:r>
        <w:rPr>
          <w:rFonts w:ascii="Times New Roman"/>
          <w:b w:val="false"/>
          <w:i w:val="false"/>
          <w:color w:val="ff0000"/>
          <w:sz w:val="28"/>
        </w:rPr>
        <w:t>№ 347-VI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единая дежурно-диспетчерская служба "112" – служба приема и обработки сообщений от физических и юридических лиц о предпосылках возникновения или возникновении чрезвычайной ситуации, пожаре, угрозе жизни и причинения вреда здоровью людей и об иных случаях, требующих принятия мер экстренной помощи с последующей координацией действий по реагированию экстренных служб в пределах своей компетенции;</w:t>
      </w:r>
    </w:p>
    <w:bookmarkStart w:name="z209" w:id="28"/>
    <w:p>
      <w:pPr>
        <w:spacing w:after="0"/>
        <w:ind w:left="0"/>
        <w:jc w:val="both"/>
      </w:pPr>
      <w:r>
        <w:rPr>
          <w:rFonts w:ascii="Times New Roman"/>
          <w:b w:val="false"/>
          <w:i w:val="false"/>
          <w:color w:val="000000"/>
          <w:sz w:val="28"/>
        </w:rPr>
        <w:t>
      23-1) газоспасательные работы – действия по ликвидации аварий на опасных производственных объектах, характеризующиеся необходимостью их выполнения в условиях наличия в окружающей среде превышающих предельно допустимые концентрации опасных веществ с применением специальной техники, аппаратуры и оборудования, изолирующих средств индивидуальной защиты и связанные с поиском людей в загазованной среде, оказанием первой помощи пострадавшим и их транспортировкой, ведением разведки очага аварии с целью уточнения места и причины аварии, границ ее распространения, и иные действия, необходимые для устранения опасных производственных факторов;</w:t>
      </w:r>
    </w:p>
    <w:bookmarkEnd w:id="28"/>
    <w:bookmarkStart w:name="z28" w:id="29"/>
    <w:p>
      <w:pPr>
        <w:spacing w:after="0"/>
        <w:ind w:left="0"/>
        <w:jc w:val="both"/>
      </w:pPr>
      <w:r>
        <w:rPr>
          <w:rFonts w:ascii="Times New Roman"/>
          <w:b w:val="false"/>
          <w:i w:val="false"/>
          <w:color w:val="000000"/>
          <w:sz w:val="28"/>
        </w:rPr>
        <w:t>
      24) добровольный пожарный – гражданин, непосредственно участвующий на добровольной основе в деятельности по предупреждению и (или) тушению пожаров, зарегистрированный в реестре добровольных пожарных;</w:t>
      </w:r>
    </w:p>
    <w:bookmarkEnd w:id="29"/>
    <w:bookmarkStart w:name="z29" w:id="30"/>
    <w:p>
      <w:pPr>
        <w:spacing w:after="0"/>
        <w:ind w:left="0"/>
        <w:jc w:val="both"/>
      </w:pPr>
      <w:r>
        <w:rPr>
          <w:rFonts w:ascii="Times New Roman"/>
          <w:b w:val="false"/>
          <w:i w:val="false"/>
          <w:color w:val="000000"/>
          <w:sz w:val="28"/>
        </w:rPr>
        <w:t>
      25) мобилизационный резерв – запас материальных ценностей по ограниченной номенклатуре, являющийся составной частью государственного материального резерва, необходимый для выполнения мобилизационного заказа при мобилизации, военном положении и в военное время, принятия мер по предупреждению и ликвидации чрезвычайных ситуаций природного, техногенного и социального характера и их последствий, оказания гуманитарной помощи в мирное время, а также материально-технические средства специальных формирований;</w:t>
      </w:r>
    </w:p>
    <w:bookmarkEnd w:id="30"/>
    <w:bookmarkStart w:name="z30" w:id="31"/>
    <w:p>
      <w:pPr>
        <w:spacing w:after="0"/>
        <w:ind w:left="0"/>
        <w:jc w:val="both"/>
      </w:pPr>
      <w:r>
        <w:rPr>
          <w:rFonts w:ascii="Times New Roman"/>
          <w:b w:val="false"/>
          <w:i w:val="false"/>
          <w:color w:val="000000"/>
          <w:sz w:val="28"/>
        </w:rPr>
        <w:t>
      26) пострадавший – физическое лицо, которому причинен вред (ущерб) вследствие чрезвычайной ситуации природного или техногенного характера;</w:t>
      </w:r>
    </w:p>
    <w:bookmarkEnd w:id="31"/>
    <w:bookmarkStart w:name="z31" w:id="32"/>
    <w:p>
      <w:pPr>
        <w:spacing w:after="0"/>
        <w:ind w:left="0"/>
        <w:jc w:val="both"/>
      </w:pPr>
      <w:r>
        <w:rPr>
          <w:rFonts w:ascii="Times New Roman"/>
          <w:b w:val="false"/>
          <w:i w:val="false"/>
          <w:color w:val="000000"/>
          <w:sz w:val="28"/>
        </w:rPr>
        <w:t>
      27) причинитель вреда (ущерба) – физическое или юридическое лицо, вследствие действия (бездействия) которого произошла чрезвычайная ситуация техногенного характера;</w:t>
      </w:r>
    </w:p>
    <w:bookmarkEnd w:id="32"/>
    <w:bookmarkStart w:name="z32" w:id="33"/>
    <w:p>
      <w:pPr>
        <w:spacing w:after="0"/>
        <w:ind w:left="0"/>
        <w:jc w:val="both"/>
      </w:pPr>
      <w:r>
        <w:rPr>
          <w:rFonts w:ascii="Times New Roman"/>
          <w:b w:val="false"/>
          <w:i w:val="false"/>
          <w:color w:val="000000"/>
          <w:sz w:val="28"/>
        </w:rPr>
        <w:t>
      28) профессиональная аварийно-спасательная служба – аварийно-спасательная служба, состоящая из формирования или формирований, спасатели которых работают на штатной основе и соответствуют квалификационным требованиям;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30) современные средства поражения – устройства и средства, поражающие (разрушающие) факторы которых рассчитаны на поражение людей, животных и растений, повреждение или разрушение объектов, появление вторичных поражающих факторов, включающие в себя оружие массового поражения и обычные средства поражения, в том числе ракетное, авиационное и огнестрельное оружие;</w:t>
      </w:r>
    </w:p>
    <w:bookmarkEnd w:id="34"/>
    <w:bookmarkStart w:name="z35" w:id="35"/>
    <w:p>
      <w:pPr>
        <w:spacing w:after="0"/>
        <w:ind w:left="0"/>
        <w:jc w:val="both"/>
      </w:pPr>
      <w:r>
        <w:rPr>
          <w:rFonts w:ascii="Times New Roman"/>
          <w:b w:val="false"/>
          <w:i w:val="false"/>
          <w:color w:val="000000"/>
          <w:sz w:val="28"/>
        </w:rPr>
        <w:t>
      31) декларация промышленной безопасности опасного производственного объекта – документ, в котором отражены характер и масштабы опасности опасного производственного объекта, мероприятия по обеспечению промышленной безопасности и защите населения от вредного воздействия опасных производственных факторов на этапах ввода в эксплуатацию, функционирования и вывода из эксплуатации опасного производственного объекта;</w:t>
      </w:r>
    </w:p>
    <w:bookmarkEnd w:id="35"/>
    <w:bookmarkStart w:name="z36" w:id="36"/>
    <w:p>
      <w:pPr>
        <w:spacing w:after="0"/>
        <w:ind w:left="0"/>
        <w:jc w:val="both"/>
      </w:pPr>
      <w:r>
        <w:rPr>
          <w:rFonts w:ascii="Times New Roman"/>
          <w:b w:val="false"/>
          <w:i w:val="false"/>
          <w:color w:val="000000"/>
          <w:sz w:val="28"/>
        </w:rPr>
        <w:t>
      32) опасный производственный фактор – физическое явление, возникающее при авариях, инцидентах на опасных производственных объектах и объектах социальной инфраструктуры, причиняющее вред (ущерб) физическим и юридическим лицам, окружающей среде;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32-1)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32-1) опасные технические устройства:</w:t>
      </w:r>
    </w:p>
    <w:bookmarkStart w:name="z210" w:id="37"/>
    <w:p>
      <w:pPr>
        <w:spacing w:after="0"/>
        <w:ind w:left="0"/>
        <w:jc w:val="both"/>
      </w:pPr>
      <w:r>
        <w:rPr>
          <w:rFonts w:ascii="Times New Roman"/>
          <w:b w:val="false"/>
          <w:i w:val="false"/>
          <w:color w:val="000000"/>
          <w:sz w:val="28"/>
        </w:rPr>
        <w:t>
      технические устройства, работающие под давлением более 0,07 мегаПаскаля или при температуре нагрева воды более 115 градусов Цельсия, грузоподъемные механизмы, эскалаторы, фуникулеры, лифты, траволаторы, подъемники для лиц с ограниченными возможностями (инвалидов), а также установки для бурения и ремонта скважин с глубиной бурения более двухсот метров, шахтные подъемные установки и подъемные машины, передвижные склады взрывчатых веществ и изделий на их основе, смесительно-зарядные и доставочно-зарядные машины, мобильные и стационарные установки для изготовления взрывчатых веществ и изделий на их основе, эксплуатируемые на опасных производственных объектах, государственный надзор за которыми осуществляется уполномоченным органом в области промышленной безопасности;</w:t>
      </w:r>
    </w:p>
    <w:bookmarkEnd w:id="37"/>
    <w:bookmarkStart w:name="z211" w:id="38"/>
    <w:p>
      <w:pPr>
        <w:spacing w:after="0"/>
        <w:ind w:left="0"/>
        <w:jc w:val="both"/>
      </w:pPr>
      <w:r>
        <w:rPr>
          <w:rFonts w:ascii="Times New Roman"/>
          <w:b w:val="false"/>
          <w:i w:val="false"/>
          <w:color w:val="000000"/>
          <w:sz w:val="28"/>
        </w:rPr>
        <w:t>
      паровые и водогрейные котлы, работающие под давлением более 0,07 мегаПаскаля и (или) при температуре нагрева воды более 115 градусов Цельсия (организации теплоснабжения), сосуды, работающие под давлением более 0,07 мегаПаскаля, грузоподъемные механизмы, эскалаторы, канатные дороги, фуникулеры, лифты, траволаторы, подъемники для лиц с ограниченными возможностями (инвалидов) на объектах социальной инфраструктуры, государственный надзор за которыми осуществляется местными исполнительными органами;</w:t>
      </w:r>
    </w:p>
    <w:bookmarkEnd w:id="38"/>
    <w:bookmarkStart w:name="z37" w:id="39"/>
    <w:p>
      <w:pPr>
        <w:spacing w:after="0"/>
        <w:ind w:left="0"/>
        <w:jc w:val="both"/>
      </w:pPr>
      <w:r>
        <w:rPr>
          <w:rFonts w:ascii="Times New Roman"/>
          <w:b w:val="false"/>
          <w:i w:val="false"/>
          <w:color w:val="000000"/>
          <w:sz w:val="28"/>
        </w:rPr>
        <w:t>
      33) спасатель – физическое лицо, прошедшее специальную подготовку и аттестованное (переаттестованное) на проведение аварийно-спасательных работ;</w:t>
      </w:r>
    </w:p>
    <w:bookmarkEnd w:id="39"/>
    <w:bookmarkStart w:name="z38" w:id="40"/>
    <w:p>
      <w:pPr>
        <w:spacing w:after="0"/>
        <w:ind w:left="0"/>
        <w:jc w:val="both"/>
      </w:pPr>
      <w:r>
        <w:rPr>
          <w:rFonts w:ascii="Times New Roman"/>
          <w:b w:val="false"/>
          <w:i w:val="false"/>
          <w:color w:val="000000"/>
          <w:sz w:val="28"/>
        </w:rPr>
        <w:t>
      34) материальные ценности – товары, необходимые для обеспечения поставленных перед уполномоченным органом в области государственного материального резерва задач, в определенных номенклатуре и объеме хранения;</w:t>
      </w:r>
    </w:p>
    <w:bookmarkEnd w:id="40"/>
    <w:bookmarkStart w:name="z39" w:id="41"/>
    <w:p>
      <w:pPr>
        <w:spacing w:after="0"/>
        <w:ind w:left="0"/>
        <w:jc w:val="both"/>
      </w:pPr>
      <w:r>
        <w:rPr>
          <w:rFonts w:ascii="Times New Roman"/>
          <w:b w:val="false"/>
          <w:i w:val="false"/>
          <w:color w:val="000000"/>
          <w:sz w:val="28"/>
        </w:rPr>
        <w:t>
      35) поставка материальных ценностей в государственный материальный резерв – закупка и (или) отгрузка (доставка) материальных ценностей в пункты хранения материальных ценностей государственного материального резерва;</w:t>
      </w:r>
    </w:p>
    <w:bookmarkEnd w:id="41"/>
    <w:bookmarkStart w:name="z40" w:id="42"/>
    <w:p>
      <w:pPr>
        <w:spacing w:after="0"/>
        <w:ind w:left="0"/>
        <w:jc w:val="both"/>
      </w:pPr>
      <w:r>
        <w:rPr>
          <w:rFonts w:ascii="Times New Roman"/>
          <w:b w:val="false"/>
          <w:i w:val="false"/>
          <w:color w:val="000000"/>
          <w:sz w:val="28"/>
        </w:rPr>
        <w:t>
      36) закладка материальных ценностей в государственный материальный резерв (далее – закладка) – принятие материальных ценностей для хранения в государственном материальном резерве;</w:t>
      </w:r>
    </w:p>
    <w:bookmarkEnd w:id="42"/>
    <w:bookmarkStart w:name="z41" w:id="43"/>
    <w:p>
      <w:pPr>
        <w:spacing w:after="0"/>
        <w:ind w:left="0"/>
        <w:jc w:val="both"/>
      </w:pPr>
      <w:r>
        <w:rPr>
          <w:rFonts w:ascii="Times New Roman"/>
          <w:b w:val="false"/>
          <w:i w:val="false"/>
          <w:color w:val="000000"/>
          <w:sz w:val="28"/>
        </w:rPr>
        <w:t>
      37) выпуск материальных ценностей из государственного материального резерва – изъятие материальных ценностей из государственного материального резерва в порядке освежения, заимствования, разбронирования;</w:t>
      </w:r>
    </w:p>
    <w:bookmarkEnd w:id="43"/>
    <w:bookmarkStart w:name="z42" w:id="44"/>
    <w:p>
      <w:pPr>
        <w:spacing w:after="0"/>
        <w:ind w:left="0"/>
        <w:jc w:val="both"/>
      </w:pPr>
      <w:r>
        <w:rPr>
          <w:rFonts w:ascii="Times New Roman"/>
          <w:b w:val="false"/>
          <w:i w:val="false"/>
          <w:color w:val="000000"/>
          <w:sz w:val="28"/>
        </w:rPr>
        <w:t>
      38) негосударственная противопожарная служба – юридические лица, прошедшие аттестацию на право проведения работ по предупреждению и тушению пожаров, обеспечению пожарной безопасности и проведению аварийно-спасательных работ в организациях, населенных пунктах и на объектах;</w:t>
      </w:r>
    </w:p>
    <w:bookmarkEnd w:id="44"/>
    <w:bookmarkStart w:name="z43" w:id="45"/>
    <w:p>
      <w:pPr>
        <w:spacing w:after="0"/>
        <w:ind w:left="0"/>
        <w:jc w:val="both"/>
      </w:pPr>
      <w:r>
        <w:rPr>
          <w:rFonts w:ascii="Times New Roman"/>
          <w:b w:val="false"/>
          <w:i w:val="false"/>
          <w:color w:val="000000"/>
          <w:sz w:val="28"/>
        </w:rPr>
        <w:t>
      39) государственный материальный резерв (далее – государственный резерв) – запас материальных ценностей, предназначенный для мобилизационных нужд, принятия мер по предупреждению и ликвидации чрезвычайных ситуаций природного, техногенного и социального характера и их последствий, оказания регулирующего воздействия на рынок, помощи беженцам и гуманитарной помощи;</w:t>
      </w:r>
    </w:p>
    <w:bookmarkEnd w:id="45"/>
    <w:bookmarkStart w:name="z558" w:id="46"/>
    <w:p>
      <w:pPr>
        <w:spacing w:after="0"/>
        <w:ind w:left="0"/>
        <w:jc w:val="both"/>
      </w:pPr>
      <w:r>
        <w:rPr>
          <w:rFonts w:ascii="Times New Roman"/>
          <w:b w:val="false"/>
          <w:i w:val="false"/>
          <w:color w:val="000000"/>
          <w:sz w:val="28"/>
        </w:rPr>
        <w:t>
      39-1) уполномоченный орган в области государственного материального резерва – центральный исполнительный орган, осуществляющий исполнительные и контрольные функции, а также руководство системой государственного материального резерва;</w:t>
      </w:r>
    </w:p>
    <w:bookmarkEnd w:id="46"/>
    <w:bookmarkStart w:name="z44" w:id="47"/>
    <w:p>
      <w:pPr>
        <w:spacing w:after="0"/>
        <w:ind w:left="0"/>
        <w:jc w:val="both"/>
      </w:pPr>
      <w:r>
        <w:rPr>
          <w:rFonts w:ascii="Times New Roman"/>
          <w:b w:val="false"/>
          <w:i w:val="false"/>
          <w:color w:val="000000"/>
          <w:sz w:val="28"/>
        </w:rPr>
        <w:t>
      40) перемещение материальных ценностей государственного материального резерва – транспортировка материальных ценностей из одного пункта хранения материальных ценностей государственного материального резерва в другой пункт, включая погрузку и разгрузку материальных ценностей;</w:t>
      </w:r>
    </w:p>
    <w:bookmarkEnd w:id="47"/>
    <w:bookmarkStart w:name="z45" w:id="48"/>
    <w:p>
      <w:pPr>
        <w:spacing w:after="0"/>
        <w:ind w:left="0"/>
        <w:jc w:val="both"/>
      </w:pPr>
      <w:r>
        <w:rPr>
          <w:rFonts w:ascii="Times New Roman"/>
          <w:b w:val="false"/>
          <w:i w:val="false"/>
          <w:color w:val="000000"/>
          <w:sz w:val="28"/>
        </w:rPr>
        <w:t xml:space="preserve">
      41) государственная противопожарная служба – совокупность органов управления, сил и средств гражданской защиты в областях, городах республиканского значения, столице, районах, городах областного значения, предназначенных для организации предупреждения пожаров и их тушения, проведения аварийно-спасательных и неотложных работ, осуществления государственного контроля в области пожарной безопасности и проведения дознания по делам о преступлениях, связанных с пожарами; </w:t>
      </w:r>
    </w:p>
    <w:bookmarkEnd w:id="48"/>
    <w:bookmarkStart w:name="z46" w:id="49"/>
    <w:p>
      <w:pPr>
        <w:spacing w:after="0"/>
        <w:ind w:left="0"/>
        <w:jc w:val="both"/>
      </w:pPr>
      <w:r>
        <w:rPr>
          <w:rFonts w:ascii="Times New Roman"/>
          <w:b w:val="false"/>
          <w:i w:val="false"/>
          <w:color w:val="000000"/>
          <w:sz w:val="28"/>
        </w:rPr>
        <w:t>
      42) подведомственная организация системы государственного резерва – юридическое лицо, осуществляющее формирование и хранение материальных ценностей государственного резерва;</w:t>
      </w:r>
    </w:p>
    <w:bookmarkEnd w:id="49"/>
    <w:bookmarkStart w:name="z47" w:id="50"/>
    <w:p>
      <w:pPr>
        <w:spacing w:after="0"/>
        <w:ind w:left="0"/>
        <w:jc w:val="both"/>
      </w:pPr>
      <w:r>
        <w:rPr>
          <w:rFonts w:ascii="Times New Roman"/>
          <w:b w:val="false"/>
          <w:i w:val="false"/>
          <w:color w:val="000000"/>
          <w:sz w:val="28"/>
        </w:rPr>
        <w:t>
      43) заимствование материальных ценностей из государственного резерва – выпуск материальных ценностей из государственного резерва на определенных условиях с последующим возвратом в государственный резерв в соответствии с номенклатурой и объемами хранения;</w:t>
      </w:r>
    </w:p>
    <w:bookmarkEnd w:id="50"/>
    <w:bookmarkStart w:name="z48" w:id="51"/>
    <w:p>
      <w:pPr>
        <w:spacing w:after="0"/>
        <w:ind w:left="0"/>
        <w:jc w:val="both"/>
      </w:pPr>
      <w:r>
        <w:rPr>
          <w:rFonts w:ascii="Times New Roman"/>
          <w:b w:val="false"/>
          <w:i w:val="false"/>
          <w:color w:val="000000"/>
          <w:sz w:val="28"/>
        </w:rPr>
        <w:t xml:space="preserve">
      44) освежение государственного резерва – выпуск материальных ценностей из государственного резерва до истечения установленных сроков их хранения при одновременной или с разрывом во времени закладке материальных ценностей в соответствии с номенклатурой и объемами хранения; </w:t>
      </w:r>
    </w:p>
    <w:bookmarkEnd w:id="51"/>
    <w:bookmarkStart w:name="z49" w:id="52"/>
    <w:p>
      <w:pPr>
        <w:spacing w:after="0"/>
        <w:ind w:left="0"/>
        <w:jc w:val="both"/>
      </w:pPr>
      <w:r>
        <w:rPr>
          <w:rFonts w:ascii="Times New Roman"/>
          <w:b w:val="false"/>
          <w:i w:val="false"/>
          <w:color w:val="000000"/>
          <w:sz w:val="28"/>
        </w:rPr>
        <w:t>
      45) нормативы хранения материальных ценностей государственного резерва – технические требования по содержанию и условиям хранения материальных ценностей государственного резерва;</w:t>
      </w:r>
    </w:p>
    <w:bookmarkEnd w:id="52"/>
    <w:bookmarkStart w:name="z50" w:id="53"/>
    <w:p>
      <w:pPr>
        <w:spacing w:after="0"/>
        <w:ind w:left="0"/>
        <w:jc w:val="both"/>
      </w:pPr>
      <w:r>
        <w:rPr>
          <w:rFonts w:ascii="Times New Roman"/>
          <w:b w:val="false"/>
          <w:i w:val="false"/>
          <w:color w:val="000000"/>
          <w:sz w:val="28"/>
        </w:rPr>
        <w:t>
      46) пункты хранения материальных ценностей государственного резерва – юридические лица, осуществляющие на договорной основе хранение материальных ценностей государственного резерва и оказание услуг, связанных с хранением;</w:t>
      </w:r>
    </w:p>
    <w:bookmarkEnd w:id="53"/>
    <w:bookmarkStart w:name="z618" w:id="54"/>
    <w:p>
      <w:pPr>
        <w:spacing w:after="0"/>
        <w:ind w:left="0"/>
        <w:jc w:val="both"/>
      </w:pPr>
      <w:r>
        <w:rPr>
          <w:rFonts w:ascii="Times New Roman"/>
          <w:b w:val="false"/>
          <w:i w:val="false"/>
          <w:color w:val="000000"/>
          <w:sz w:val="28"/>
        </w:rPr>
        <w:t>
      46-1) номенклатура и объемы хранения материальных ценностей государственного резерва – перечень и объемы материальных ценностей государственного резерва, необходимые для выполнения поставленных задач перед уполномоченным органом в области государственного материального резерва;</w:t>
      </w:r>
    </w:p>
    <w:bookmarkEnd w:id="54"/>
    <w:bookmarkStart w:name="z51" w:id="55"/>
    <w:p>
      <w:pPr>
        <w:spacing w:after="0"/>
        <w:ind w:left="0"/>
        <w:jc w:val="both"/>
      </w:pPr>
      <w:r>
        <w:rPr>
          <w:rFonts w:ascii="Times New Roman"/>
          <w:b w:val="false"/>
          <w:i w:val="false"/>
          <w:color w:val="000000"/>
          <w:sz w:val="28"/>
        </w:rPr>
        <w:t>
      47) объект – имущество физических или юридических лиц, государственное имущество, в том числе здания, сооружения, строения, технологические установки, оборудование, агрегаты и иное имущество, к которому установлены или должны быть установлены требования в сфере гражданской защиты;</w:t>
      </w:r>
    </w:p>
    <w:bookmarkEnd w:id="55"/>
    <w:bookmarkStart w:name="z52" w:id="56"/>
    <w:p>
      <w:pPr>
        <w:spacing w:after="0"/>
        <w:ind w:left="0"/>
        <w:jc w:val="both"/>
      </w:pPr>
      <w:r>
        <w:rPr>
          <w:rFonts w:ascii="Times New Roman"/>
          <w:b w:val="false"/>
          <w:i w:val="false"/>
          <w:color w:val="000000"/>
          <w:sz w:val="28"/>
        </w:rPr>
        <w:t>
      48) инцидент – отказ или повреждение технических устройств, применяемых на опасном производственном объекте, отклонение от параметров, обеспечивающих безопасность ведения технологического процесса, не приведшие к аварии;</w:t>
      </w:r>
    </w:p>
    <w:bookmarkEnd w:id="56"/>
    <w:bookmarkStart w:name="z53" w:id="57"/>
    <w:p>
      <w:pPr>
        <w:spacing w:after="0"/>
        <w:ind w:left="0"/>
        <w:jc w:val="both"/>
      </w:pPr>
      <w:r>
        <w:rPr>
          <w:rFonts w:ascii="Times New Roman"/>
          <w:b w:val="false"/>
          <w:i w:val="false"/>
          <w:color w:val="000000"/>
          <w:sz w:val="28"/>
        </w:rPr>
        <w:t>
      49) оперирование – поставка, хранение и выпуск материальных ценностей государственного резерва;</w:t>
      </w:r>
    </w:p>
    <w:bookmarkEnd w:id="57"/>
    <w:bookmarkStart w:name="z212" w:id="58"/>
    <w:p>
      <w:pPr>
        <w:spacing w:after="0"/>
        <w:ind w:left="0"/>
        <w:jc w:val="both"/>
      </w:pPr>
      <w:r>
        <w:rPr>
          <w:rFonts w:ascii="Times New Roman"/>
          <w:b w:val="false"/>
          <w:i w:val="false"/>
          <w:color w:val="000000"/>
          <w:sz w:val="28"/>
        </w:rPr>
        <w:t>
      49-1) производственный контроль – мероприятия на опасном производственном объекте, направленные на обеспечение соблюдения требований промышленной безопасности, осуществляемые должностными лицами службы производственного контроля;</w:t>
      </w:r>
    </w:p>
    <w:bookmarkEnd w:id="58"/>
    <w:bookmarkStart w:name="z54" w:id="59"/>
    <w:p>
      <w:pPr>
        <w:spacing w:after="0"/>
        <w:ind w:left="0"/>
        <w:jc w:val="both"/>
      </w:pPr>
      <w:r>
        <w:rPr>
          <w:rFonts w:ascii="Times New Roman"/>
          <w:b w:val="false"/>
          <w:i w:val="false"/>
          <w:color w:val="000000"/>
          <w:sz w:val="28"/>
        </w:rPr>
        <w:t>
      50) промышленная безопасность – состояние защищенности физических и юридических лиц, окружающей среды от вредного воздействия опасных производственных факторов;</w:t>
      </w:r>
    </w:p>
    <w:bookmarkEnd w:id="59"/>
    <w:bookmarkStart w:name="z55" w:id="60"/>
    <w:p>
      <w:pPr>
        <w:spacing w:after="0"/>
        <w:ind w:left="0"/>
        <w:jc w:val="both"/>
      </w:pPr>
      <w:r>
        <w:rPr>
          <w:rFonts w:ascii="Times New Roman"/>
          <w:b w:val="false"/>
          <w:i w:val="false"/>
          <w:color w:val="000000"/>
          <w:sz w:val="28"/>
        </w:rPr>
        <w:t>
      51) аттестат на право проведения работ в области промышленной безопасности – документ, выдаваемый уполномоченным органом в области промышленной безопасности, удостоверяющий право юридического лица выполнять работы в области промышленной безопасности;</w:t>
      </w:r>
    </w:p>
    <w:bookmarkEnd w:id="60"/>
    <w:bookmarkStart w:name="z56" w:id="61"/>
    <w:p>
      <w:pPr>
        <w:spacing w:after="0"/>
        <w:ind w:left="0"/>
        <w:jc w:val="both"/>
      </w:pPr>
      <w:r>
        <w:rPr>
          <w:rFonts w:ascii="Times New Roman"/>
          <w:b w:val="false"/>
          <w:i w:val="false"/>
          <w:color w:val="000000"/>
          <w:sz w:val="28"/>
        </w:rPr>
        <w:t>
      52) аттестация юридических лиц на право проведения работ в области промышленной безопасности – официальное признание уполномоченным органом в области промышленной безопасности правомочий юридического лица выполнять работы в области промышленной безопасности;</w:t>
      </w:r>
    </w:p>
    <w:bookmarkEnd w:id="61"/>
    <w:bookmarkStart w:name="z559" w:id="62"/>
    <w:p>
      <w:pPr>
        <w:spacing w:after="0"/>
        <w:ind w:left="0"/>
        <w:jc w:val="both"/>
      </w:pPr>
      <w:r>
        <w:rPr>
          <w:rFonts w:ascii="Times New Roman"/>
          <w:b w:val="false"/>
          <w:i w:val="false"/>
          <w:color w:val="000000"/>
          <w:sz w:val="28"/>
        </w:rPr>
        <w:t>
      52-1) профессиональная аварийно-спасательная служба в области промышленной безопасности – аварийно-спасательная служба, предназначенная для проведения горноспасательных, газоспасательных, противофонтанных работ на опасных производственных объектах;</w:t>
      </w:r>
    </w:p>
    <w:bookmarkEnd w:id="62"/>
    <w:bookmarkStart w:name="z560" w:id="63"/>
    <w:p>
      <w:pPr>
        <w:spacing w:after="0"/>
        <w:ind w:left="0"/>
        <w:jc w:val="both"/>
      </w:pPr>
      <w:r>
        <w:rPr>
          <w:rFonts w:ascii="Times New Roman"/>
          <w:b w:val="false"/>
          <w:i w:val="false"/>
          <w:color w:val="000000"/>
          <w:sz w:val="28"/>
        </w:rPr>
        <w:t>
      52-2) профессиональная объектовая аварийно-спасательная служба в области промышленной безопасности – аварийно-спасательная служба, являющаяся структурным подразделением организации, имеющей опасные производственные объекты;</w:t>
      </w:r>
    </w:p>
    <w:bookmarkEnd w:id="63"/>
    <w:bookmarkStart w:name="z214" w:id="64"/>
    <w:p>
      <w:pPr>
        <w:spacing w:after="0"/>
        <w:ind w:left="0"/>
        <w:jc w:val="both"/>
      </w:pPr>
      <w:r>
        <w:rPr>
          <w:rFonts w:ascii="Times New Roman"/>
          <w:b w:val="false"/>
          <w:i w:val="false"/>
          <w:color w:val="000000"/>
          <w:sz w:val="28"/>
        </w:rPr>
        <w:t>
      52-3) уполномоченный орган в области промышленной безопасности – центральный исполнительный орган, осуществляющий руководство и межотраслевую координацию, разработку и реализацию государственной политики в области промышленной безопасности;</w:t>
      </w:r>
    </w:p>
    <w:bookmarkEnd w:id="64"/>
    <w:bookmarkStart w:name="z215" w:id="65"/>
    <w:p>
      <w:pPr>
        <w:spacing w:after="0"/>
        <w:ind w:left="0"/>
        <w:jc w:val="both"/>
      </w:pPr>
      <w:r>
        <w:rPr>
          <w:rFonts w:ascii="Times New Roman"/>
          <w:b w:val="false"/>
          <w:i w:val="false"/>
          <w:color w:val="000000"/>
          <w:sz w:val="28"/>
        </w:rPr>
        <w:t>
      52-4) ведомство уполномоченного органа в области промышленной безопасности – ведомство центрального исполнительного органа, осуществляющее реализацию государственной политики и контрольные, надзорные функции в области промышленной безопасности;</w:t>
      </w:r>
    </w:p>
    <w:bookmarkEnd w:id="65"/>
    <w:bookmarkStart w:name="z57" w:id="66"/>
    <w:p>
      <w:pPr>
        <w:spacing w:after="0"/>
        <w:ind w:left="0"/>
        <w:jc w:val="both"/>
      </w:pPr>
      <w:r>
        <w:rPr>
          <w:rFonts w:ascii="Times New Roman"/>
          <w:b w:val="false"/>
          <w:i w:val="false"/>
          <w:color w:val="000000"/>
          <w:sz w:val="28"/>
        </w:rPr>
        <w:t>
      53) требования промышленной безопасности – специальные условия технического и (или) социального характера, установленные законодательством Республики Казахстан в целях обеспечения промышленной безопасности;</w:t>
      </w:r>
    </w:p>
    <w:bookmarkEnd w:id="66"/>
    <w:bookmarkStart w:name="z58" w:id="67"/>
    <w:p>
      <w:pPr>
        <w:spacing w:after="0"/>
        <w:ind w:left="0"/>
        <w:jc w:val="both"/>
      </w:pPr>
      <w:r>
        <w:rPr>
          <w:rFonts w:ascii="Times New Roman"/>
          <w:b w:val="false"/>
          <w:i w:val="false"/>
          <w:color w:val="000000"/>
          <w:sz w:val="28"/>
        </w:rPr>
        <w:t>
      54) пожар – неконтролируемое горение, создающее угрозу, причиняющее вред жизни и здоровью людей, материальный ущерб физическим и юридическим лицам, интересам общества и государства;</w:t>
      </w:r>
    </w:p>
    <w:bookmarkEnd w:id="67"/>
    <w:bookmarkStart w:name="z59" w:id="68"/>
    <w:p>
      <w:pPr>
        <w:spacing w:after="0"/>
        <w:ind w:left="0"/>
        <w:jc w:val="both"/>
      </w:pPr>
      <w:r>
        <w:rPr>
          <w:rFonts w:ascii="Times New Roman"/>
          <w:b w:val="false"/>
          <w:i w:val="false"/>
          <w:color w:val="000000"/>
          <w:sz w:val="28"/>
        </w:rPr>
        <w:t>
      55) добровольные противопожарные формирования – общественные объединения, создаваемые для осуществления мероприятий по предупреждению и тушению степных пожаров, а также пожаров в организациях и населенных пунктах;</w:t>
      </w:r>
    </w:p>
    <w:bookmarkEnd w:id="68"/>
    <w:bookmarkStart w:name="z60" w:id="69"/>
    <w:p>
      <w:pPr>
        <w:spacing w:after="0"/>
        <w:ind w:left="0"/>
        <w:jc w:val="both"/>
      </w:pPr>
      <w:r>
        <w:rPr>
          <w:rFonts w:ascii="Times New Roman"/>
          <w:b w:val="false"/>
          <w:i w:val="false"/>
          <w:color w:val="000000"/>
          <w:sz w:val="28"/>
        </w:rPr>
        <w:t>
      56) гарнизон противопожарной службы – совокупность расположенных на территории области, города республиканского значения, столицы, района, города областного значения органов управления и подразделений государственной противопожарной службы, негосударственных противопожарных служб и добровольных противопожарных формирований;</w:t>
      </w:r>
    </w:p>
    <w:bookmarkEnd w:id="69"/>
    <w:bookmarkStart w:name="z61" w:id="70"/>
    <w:p>
      <w:pPr>
        <w:spacing w:after="0"/>
        <w:ind w:left="0"/>
        <w:jc w:val="both"/>
      </w:pPr>
      <w:r>
        <w:rPr>
          <w:rFonts w:ascii="Times New Roman"/>
          <w:b w:val="false"/>
          <w:i w:val="false"/>
          <w:color w:val="000000"/>
          <w:sz w:val="28"/>
        </w:rPr>
        <w:t>
      57) пожарная безопасность – состояние защищенности людей, имущества, общества и государства от пожаров;</w:t>
      </w:r>
    </w:p>
    <w:bookmarkEnd w:id="70"/>
    <w:bookmarkStart w:name="z565" w:id="71"/>
    <w:p>
      <w:pPr>
        <w:spacing w:after="0"/>
        <w:ind w:left="0"/>
        <w:jc w:val="both"/>
      </w:pPr>
      <w:r>
        <w:rPr>
          <w:rFonts w:ascii="Times New Roman"/>
          <w:b w:val="false"/>
          <w:i w:val="false"/>
          <w:color w:val="000000"/>
          <w:sz w:val="28"/>
        </w:rPr>
        <w:t>
      57-1) аудит в области пожарной безопасности – предпринимательская деятельность по установлению соответствия или несоответствия объектов требованиям пожарной безопасности;</w:t>
      </w:r>
    </w:p>
    <w:bookmarkEnd w:id="71"/>
    <w:bookmarkStart w:name="z62" w:id="72"/>
    <w:p>
      <w:pPr>
        <w:spacing w:after="0"/>
        <w:ind w:left="0"/>
        <w:jc w:val="both"/>
      </w:pPr>
      <w:r>
        <w:rPr>
          <w:rFonts w:ascii="Times New Roman"/>
          <w:b w:val="false"/>
          <w:i w:val="false"/>
          <w:color w:val="000000"/>
          <w:sz w:val="28"/>
        </w:rPr>
        <w:t>
      58) требования пожарной безопасности – специальные условия технического и (или) социального характера, установленные законодательством Республики Казахстан в целях обеспечения пожарной безопасности;</w:t>
      </w:r>
    </w:p>
    <w:bookmarkEnd w:id="72"/>
    <w:bookmarkStart w:name="z63" w:id="73"/>
    <w:p>
      <w:pPr>
        <w:spacing w:after="0"/>
        <w:ind w:left="0"/>
        <w:jc w:val="both"/>
      </w:pPr>
      <w:r>
        <w:rPr>
          <w:rFonts w:ascii="Times New Roman"/>
          <w:b w:val="false"/>
          <w:i w:val="false"/>
          <w:color w:val="000000"/>
          <w:sz w:val="28"/>
        </w:rPr>
        <w:t>
      59) меры пожарной безопасности – действия по выполнению требований пожарной безопасности;</w:t>
      </w:r>
    </w:p>
    <w:bookmarkEnd w:id="73"/>
    <w:bookmarkStart w:name="z64" w:id="74"/>
    <w:p>
      <w:pPr>
        <w:spacing w:after="0"/>
        <w:ind w:left="0"/>
        <w:jc w:val="both"/>
      </w:pPr>
      <w:r>
        <w:rPr>
          <w:rFonts w:ascii="Times New Roman"/>
          <w:b w:val="false"/>
          <w:i w:val="false"/>
          <w:color w:val="000000"/>
          <w:sz w:val="28"/>
        </w:rPr>
        <w:t>
      60) пожарное депо – территория, здания и сооружения, предназначенные для размещения пожарной и специальной техники, пожарно-технического вооружения, их технического обслуживания, включая служебные, вспомогательные помещения для личного состава и пункта связи подразделения противопожарной службы;</w:t>
      </w:r>
    </w:p>
    <w:bookmarkEnd w:id="74"/>
    <w:bookmarkStart w:name="z65" w:id="75"/>
    <w:p>
      <w:pPr>
        <w:spacing w:after="0"/>
        <w:ind w:left="0"/>
        <w:jc w:val="both"/>
      </w:pPr>
      <w:r>
        <w:rPr>
          <w:rFonts w:ascii="Times New Roman"/>
          <w:b w:val="false"/>
          <w:i w:val="false"/>
          <w:color w:val="000000"/>
          <w:sz w:val="28"/>
        </w:rPr>
        <w:t>
      61) пожарно-техническая продукция –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программное обеспечение и базы данных, а также иные средства предупреждения и тушения пожаров;</w:t>
      </w:r>
    </w:p>
    <w:bookmarkEnd w:id="75"/>
    <w:bookmarkStart w:name="z566" w:id="76"/>
    <w:p>
      <w:pPr>
        <w:spacing w:after="0"/>
        <w:ind w:left="0"/>
        <w:jc w:val="both"/>
      </w:pPr>
      <w:r>
        <w:rPr>
          <w:rFonts w:ascii="Times New Roman"/>
          <w:b w:val="false"/>
          <w:i w:val="false"/>
          <w:color w:val="000000"/>
          <w:sz w:val="28"/>
        </w:rPr>
        <w:t>
      61-1) экспертная организация – организация, аккредитованная в установленном порядке на осуществление деятельности по аудиту в области пожарной безопасности;</w:t>
      </w:r>
    </w:p>
    <w:bookmarkEnd w:id="76"/>
    <w:bookmarkStart w:name="z66" w:id="77"/>
    <w:p>
      <w:pPr>
        <w:spacing w:after="0"/>
        <w:ind w:left="0"/>
        <w:jc w:val="both"/>
      </w:pPr>
      <w:r>
        <w:rPr>
          <w:rFonts w:ascii="Times New Roman"/>
          <w:b w:val="false"/>
          <w:i w:val="false"/>
          <w:color w:val="000000"/>
          <w:sz w:val="28"/>
        </w:rPr>
        <w:t>
      62) чрезвычайные ситуации природного характера – чрезвычайные ситуации, сложившиеся в результате опасных природных явлений (геофизического, геологического, метеорологического, агрометеорологического, гидрогеологического опасного явления), природных пожаров, эпидемий, поражения сельскохозяйственных растений и лесов болезнями и вредителями;</w:t>
      </w:r>
    </w:p>
    <w:bookmarkEnd w:id="77"/>
    <w:bookmarkStart w:name="z320" w:id="78"/>
    <w:p>
      <w:pPr>
        <w:spacing w:after="0"/>
        <w:ind w:left="0"/>
        <w:jc w:val="both"/>
      </w:pPr>
      <w:r>
        <w:rPr>
          <w:rFonts w:ascii="Times New Roman"/>
          <w:b w:val="false"/>
          <w:i w:val="false"/>
          <w:color w:val="000000"/>
          <w:sz w:val="28"/>
        </w:rPr>
        <w:t>
      62-1) горноспасательные работы – действия, проводимые в шахтах, рудниках, карьерах и разрезах с применением специальной техники, аппаратуры и оборудования, направленные на спасение людей и ликвидацию аварий, оказание первой помощи пострадавшим и их транспортировку, тушение пожаров под землей и на поверхности в пределах горного отвода, инертизацию взрывоопасной атмосферы, разборку завалов, возведение перемычек, устройство крепи, ликвидацию затоплений, и иные действия, необходимые для устранения опасных производственных факторов;</w:t>
      </w:r>
    </w:p>
    <w:bookmarkEnd w:id="78"/>
    <w:bookmarkStart w:name="z67" w:id="79"/>
    <w:p>
      <w:pPr>
        <w:spacing w:after="0"/>
        <w:ind w:left="0"/>
        <w:jc w:val="both"/>
      </w:pPr>
      <w:r>
        <w:rPr>
          <w:rFonts w:ascii="Times New Roman"/>
          <w:b w:val="false"/>
          <w:i w:val="false"/>
          <w:color w:val="000000"/>
          <w:sz w:val="28"/>
        </w:rPr>
        <w:t>
      63) технический руководитель – специалист, осуществляющий руководство технологическим процессом;</w:t>
      </w:r>
    </w:p>
    <w:bookmarkEnd w:id="79"/>
    <w:bookmarkStart w:name="z68" w:id="80"/>
    <w:p>
      <w:pPr>
        <w:spacing w:after="0"/>
        <w:ind w:left="0"/>
        <w:jc w:val="both"/>
      </w:pPr>
      <w:r>
        <w:rPr>
          <w:rFonts w:ascii="Times New Roman"/>
          <w:b w:val="false"/>
          <w:i w:val="false"/>
          <w:color w:val="000000"/>
          <w:sz w:val="28"/>
        </w:rPr>
        <w:t>
      64) технические устройства – машины, оборудование и иные конструкции;</w:t>
      </w:r>
    </w:p>
    <w:bookmarkEnd w:id="80"/>
    <w:bookmarkStart w:name="z69" w:id="81"/>
    <w:p>
      <w:pPr>
        <w:spacing w:after="0"/>
        <w:ind w:left="0"/>
        <w:jc w:val="both"/>
      </w:pPr>
      <w:r>
        <w:rPr>
          <w:rFonts w:ascii="Times New Roman"/>
          <w:b w:val="false"/>
          <w:i w:val="false"/>
          <w:color w:val="000000"/>
          <w:sz w:val="28"/>
        </w:rPr>
        <w:t>
      65) чрезвычайные ситуации техногенного характера – чрезвычайные ситуации, вызванные вредным воздействием опасных производственных факторов,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w:t>
      </w:r>
    </w:p>
    <w:bookmarkEnd w:id="81"/>
    <w:bookmarkStart w:name="z70" w:id="82"/>
    <w:p>
      <w:pPr>
        <w:spacing w:after="0"/>
        <w:ind w:left="0"/>
        <w:jc w:val="both"/>
      </w:pPr>
      <w:r>
        <w:rPr>
          <w:rFonts w:ascii="Times New Roman"/>
          <w:b w:val="false"/>
          <w:i w:val="false"/>
          <w:color w:val="000000"/>
          <w:sz w:val="28"/>
        </w:rPr>
        <w:t>
      66)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82"/>
    <w:bookmarkStart w:name="z71" w:id="83"/>
    <w:p>
      <w:pPr>
        <w:spacing w:after="0"/>
        <w:ind w:left="0"/>
        <w:jc w:val="both"/>
      </w:pPr>
      <w:r>
        <w:rPr>
          <w:rFonts w:ascii="Times New Roman"/>
          <w:b w:val="false"/>
          <w:i w:val="false"/>
          <w:color w:val="000000"/>
          <w:sz w:val="28"/>
        </w:rPr>
        <w:t>
      67) зона чрезвычайной ситуации – территория, на которой сложилась чрезвычайная ситуация;</w:t>
      </w:r>
    </w:p>
    <w:bookmarkEnd w:id="83"/>
    <w:bookmarkStart w:name="z72" w:id="84"/>
    <w:p>
      <w:pPr>
        <w:spacing w:after="0"/>
        <w:ind w:left="0"/>
        <w:jc w:val="both"/>
      </w:pPr>
      <w:r>
        <w:rPr>
          <w:rFonts w:ascii="Times New Roman"/>
          <w:b w:val="false"/>
          <w:i w:val="false"/>
          <w:color w:val="000000"/>
          <w:sz w:val="28"/>
        </w:rPr>
        <w:t>
      68) руководитель ликвидации чрезвычайной ситуации – главное распорядительное и ответственное лицо, руководящее работами по ликвидации чрезвычайной ситуации;</w:t>
      </w:r>
    </w:p>
    <w:bookmarkEnd w:id="84"/>
    <w:bookmarkStart w:name="z73" w:id="85"/>
    <w:p>
      <w:pPr>
        <w:spacing w:after="0"/>
        <w:ind w:left="0"/>
        <w:jc w:val="both"/>
      </w:pPr>
      <w:r>
        <w:rPr>
          <w:rFonts w:ascii="Times New Roman"/>
          <w:b w:val="false"/>
          <w:i w:val="false"/>
          <w:color w:val="000000"/>
          <w:sz w:val="28"/>
        </w:rPr>
        <w:t>
      69) жизнеобеспечение населения в чрезвычайных ситуациях – совокупность взаимосвязанных по времени, ресурсам и месту проведения силами и средствами гражданской защиты мероприятий, направленных на создание и поддержание условий, минимально необходимых для сохранения жизни и поддержания здоровья людей в зонах чрезвычайных ситуаций, на маршрутах эвакуации и в местах размещения эвакуируемых;</w:t>
      </w:r>
    </w:p>
    <w:bookmarkEnd w:id="85"/>
    <w:bookmarkStart w:name="z74" w:id="86"/>
    <w:p>
      <w:pPr>
        <w:spacing w:after="0"/>
        <w:ind w:left="0"/>
        <w:jc w:val="both"/>
      </w:pPr>
      <w:r>
        <w:rPr>
          <w:rFonts w:ascii="Times New Roman"/>
          <w:b w:val="false"/>
          <w:i w:val="false"/>
          <w:color w:val="000000"/>
          <w:sz w:val="28"/>
        </w:rPr>
        <w:t>
      70) ликвидация чрезвычайных ситуаций – проведение аварийно-спасательных и неотложных работ;</w:t>
      </w:r>
    </w:p>
    <w:bookmarkEnd w:id="86"/>
    <w:bookmarkStart w:name="z75" w:id="87"/>
    <w:p>
      <w:pPr>
        <w:spacing w:after="0"/>
        <w:ind w:left="0"/>
        <w:jc w:val="both"/>
      </w:pPr>
      <w:r>
        <w:rPr>
          <w:rFonts w:ascii="Times New Roman"/>
          <w:b w:val="false"/>
          <w:i w:val="false"/>
          <w:color w:val="000000"/>
          <w:sz w:val="28"/>
        </w:rPr>
        <w:t>
      71) неотложные работы при ликвидации чрезвычайных ситуаций (далее – неотложные работы) – деятельность по всестороннему обеспечению аварийно-спасательных работ, созданию условий, необходимых для сохранения жизни и здоровья людей;</w:t>
      </w:r>
    </w:p>
    <w:bookmarkEnd w:id="87"/>
    <w:bookmarkStart w:name="z76" w:id="88"/>
    <w:p>
      <w:pPr>
        <w:spacing w:after="0"/>
        <w:ind w:left="0"/>
        <w:jc w:val="both"/>
      </w:pPr>
      <w:r>
        <w:rPr>
          <w:rFonts w:ascii="Times New Roman"/>
          <w:b w:val="false"/>
          <w:i w:val="false"/>
          <w:color w:val="000000"/>
          <w:sz w:val="28"/>
        </w:rPr>
        <w:t>
      72)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жизни и здоровья людей, снижение размеров материальных потерь в случае их возникновения;</w:t>
      </w:r>
    </w:p>
    <w:bookmarkEnd w:id="88"/>
    <w:bookmarkStart w:name="z77" w:id="89"/>
    <w:p>
      <w:pPr>
        <w:spacing w:after="0"/>
        <w:ind w:left="0"/>
        <w:jc w:val="both"/>
      </w:pPr>
      <w:r>
        <w:rPr>
          <w:rFonts w:ascii="Times New Roman"/>
          <w:b w:val="false"/>
          <w:i w:val="false"/>
          <w:color w:val="000000"/>
          <w:sz w:val="28"/>
        </w:rPr>
        <w:t>
      73) ликвидация последствий чрезвычайных ситуаций – мероприятия, проводимые по восстановлению инженерной инфраструктуры, жилья, окружающей среды, оказанию социально-реабилитационной помощи населению, возмещение вреда (ущерба), причиненного физическим и юридическим лицам вследствие чрезвычайных ситуаций;</w:t>
      </w:r>
    </w:p>
    <w:bookmarkEnd w:id="89"/>
    <w:bookmarkStart w:name="z78" w:id="90"/>
    <w:p>
      <w:pPr>
        <w:spacing w:after="0"/>
        <w:ind w:left="0"/>
        <w:jc w:val="both"/>
      </w:pPr>
      <w:r>
        <w:rPr>
          <w:rFonts w:ascii="Times New Roman"/>
          <w:b w:val="false"/>
          <w:i w:val="false"/>
          <w:color w:val="000000"/>
          <w:sz w:val="28"/>
        </w:rPr>
        <w:t>
      74) классификация чрезвычайных ситуаций – порядок отнесения чрезвычайных ситуации к классам, установленным в соответствии с их опасностью для жизни и здоровья человека, нарушением условий жизнедеятельности, размером ущерба (вреда);</w:t>
      </w:r>
    </w:p>
    <w:bookmarkEnd w:id="90"/>
    <w:bookmarkStart w:name="z79" w:id="91"/>
    <w:p>
      <w:pPr>
        <w:spacing w:after="0"/>
        <w:ind w:left="0"/>
        <w:jc w:val="both"/>
      </w:pPr>
      <w:r>
        <w:rPr>
          <w:rFonts w:ascii="Times New Roman"/>
          <w:b w:val="false"/>
          <w:i w:val="false"/>
          <w:color w:val="000000"/>
          <w:sz w:val="28"/>
        </w:rPr>
        <w:t>
      75) объект жизнеобеспечения – организации здравоохранения, телекоммуникаций, связи, газоснабжения, энергоснабжения, теплоснабжения, водоснабжения и водоотведения, при прекращении (приостановке) эксплуатации зданий, сооружений, технологических установок и агрегатов которых нарушается деятельность социальной и инженерной инфраструктур населенных пунктов и территорий;</w:t>
      </w:r>
    </w:p>
    <w:bookmarkEnd w:id="91"/>
    <w:bookmarkStart w:name="z80" w:id="92"/>
    <w:p>
      <w:pPr>
        <w:spacing w:after="0"/>
        <w:ind w:left="0"/>
        <w:jc w:val="both"/>
      </w:pPr>
      <w:r>
        <w:rPr>
          <w:rFonts w:ascii="Times New Roman"/>
          <w:b w:val="false"/>
          <w:i w:val="false"/>
          <w:color w:val="000000"/>
          <w:sz w:val="28"/>
        </w:rPr>
        <w:t>
      76) авиация уполномоченного органа – воздушно-транспортные средства, используемые для решения задач гражданской защиты;</w:t>
      </w:r>
    </w:p>
    <w:bookmarkEnd w:id="92"/>
    <w:bookmarkStart w:name="z81" w:id="93"/>
    <w:p>
      <w:pPr>
        <w:spacing w:after="0"/>
        <w:ind w:left="0"/>
        <w:jc w:val="both"/>
      </w:pPr>
      <w:r>
        <w:rPr>
          <w:rFonts w:ascii="Times New Roman"/>
          <w:b w:val="false"/>
          <w:i w:val="false"/>
          <w:color w:val="000000"/>
          <w:sz w:val="28"/>
        </w:rPr>
        <w:t>
      77) оперативный резерв уполномоченного органа – запасы техники и материальных ценностей, в том числе лекарственных средств и медицинских изделий, в определенных номенклатуре и объеме;</w:t>
      </w:r>
    </w:p>
    <w:bookmarkEnd w:id="93"/>
    <w:bookmarkStart w:name="z82" w:id="94"/>
    <w:p>
      <w:pPr>
        <w:spacing w:after="0"/>
        <w:ind w:left="0"/>
        <w:jc w:val="both"/>
      </w:pPr>
      <w:r>
        <w:rPr>
          <w:rFonts w:ascii="Times New Roman"/>
          <w:b w:val="false"/>
          <w:i w:val="false"/>
          <w:color w:val="000000"/>
          <w:sz w:val="28"/>
        </w:rPr>
        <w:t>
      78) служба экстренной медицинской и психологической помощи уполномоченного органа – профессиональная медицинская аварийно-спасательная служба, предназначенная для проведения неотложных работ по оказанию медицинской и психологической помощи населению, находящемуся в зоне чрезвычайной ситуации, сохранения, восстановления и реабилитации здоровья участников ликвидации чрезвычайных ситуаций;</w:t>
      </w:r>
    </w:p>
    <w:bookmarkEnd w:id="94"/>
    <w:bookmarkStart w:name="z83" w:id="95"/>
    <w:p>
      <w:pPr>
        <w:spacing w:after="0"/>
        <w:ind w:left="0"/>
        <w:jc w:val="both"/>
      </w:pPr>
      <w:r>
        <w:rPr>
          <w:rFonts w:ascii="Times New Roman"/>
          <w:b w:val="false"/>
          <w:i w:val="false"/>
          <w:color w:val="000000"/>
          <w:sz w:val="28"/>
        </w:rPr>
        <w:t>
      79) эвакуационные мероприятия – рассредоточение работников организаций, отнесенных к категориям по гражданской обороне, эвакуация населения и материальных средств из городов и зон чрезвычайной ситуации в мирное и военное время.</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гражданской защите</w:t>
      </w:r>
    </w:p>
    <w:bookmarkStart w:name="z85" w:id="96"/>
    <w:p>
      <w:pPr>
        <w:spacing w:after="0"/>
        <w:ind w:left="0"/>
        <w:jc w:val="both"/>
      </w:pPr>
      <w:r>
        <w:rPr>
          <w:rFonts w:ascii="Times New Roman"/>
          <w:b w:val="false"/>
          <w:i w:val="false"/>
          <w:color w:val="000000"/>
          <w:sz w:val="28"/>
        </w:rPr>
        <w:t xml:space="preserve">
      1. Законодательство Республики Казахстан о гражданской защите основывается на Конституции Республики Казахстан, состоит из настоящего Закона и иных нормативных правовых актов Республики Казахстан. </w:t>
      </w:r>
    </w:p>
    <w:bookmarkEnd w:id="96"/>
    <w:bookmarkStart w:name="z86" w:id="97"/>
    <w:p>
      <w:pPr>
        <w:spacing w:after="0"/>
        <w:ind w:left="0"/>
        <w:jc w:val="both"/>
      </w:pPr>
      <w:r>
        <w:rPr>
          <w:rFonts w:ascii="Times New Roman"/>
          <w:b w:val="false"/>
          <w:i w:val="false"/>
          <w:color w:val="000000"/>
          <w:sz w:val="28"/>
        </w:rPr>
        <w:t>
      2. Правовое регулирование в области охраны труда, экологической безопасности, безопасности при использовании космического пространства, уничтожении химического и ядерного оружия, использовании и утилизации боеприпасов, безопасности движения по автомобильным и железным дорогам, безопасности движения внутреннего водного транспорта, безопасности объектов энергетики, безопасности полетов воздушного транспорта, безопасности водохозяйственных систем и сооружений, а также чрезвычайных ситуаций социального характера осуществляется специальным законодательством Республики Казахстан.</w:t>
      </w:r>
    </w:p>
    <w:bookmarkEnd w:id="97"/>
    <w:bookmarkStart w:name="z87" w:id="98"/>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98"/>
    <w:bookmarkStart w:name="z88" w:id="99"/>
    <w:p>
      <w:pPr>
        <w:spacing w:after="0"/>
        <w:ind w:left="0"/>
        <w:jc w:val="left"/>
      </w:pPr>
      <w:r>
        <w:rPr>
          <w:rFonts w:ascii="Times New Roman"/>
          <w:b/>
          <w:i w:val="false"/>
          <w:color w:val="000000"/>
        </w:rPr>
        <w:t xml:space="preserve"> Глава 2. ГОСУДАРСТВЕННАЯ СИСТЕМА ГРАЖДАНСКОЙ ЗАЩИТЫ</w:t>
      </w:r>
    </w:p>
    <w:bookmarkEnd w:id="99"/>
    <w:p>
      <w:pPr>
        <w:spacing w:after="0"/>
        <w:ind w:left="0"/>
        <w:jc w:val="both"/>
      </w:pPr>
      <w:r>
        <w:rPr>
          <w:rFonts w:ascii="Times New Roman"/>
          <w:b/>
          <w:i w:val="false"/>
          <w:color w:val="000000"/>
          <w:sz w:val="28"/>
        </w:rPr>
        <w:t>Статья 3. Основные задачи и принципы гражданской защиты</w:t>
      </w:r>
    </w:p>
    <w:bookmarkStart w:name="z90" w:id="100"/>
    <w:p>
      <w:pPr>
        <w:spacing w:after="0"/>
        <w:ind w:left="0"/>
        <w:jc w:val="both"/>
      </w:pPr>
      <w:r>
        <w:rPr>
          <w:rFonts w:ascii="Times New Roman"/>
          <w:b w:val="false"/>
          <w:i w:val="false"/>
          <w:color w:val="000000"/>
          <w:sz w:val="28"/>
        </w:rPr>
        <w:t>
      1. Основными задачами гражданской защиты являются:</w:t>
      </w:r>
    </w:p>
    <w:bookmarkEnd w:id="100"/>
    <w:p>
      <w:pPr>
        <w:spacing w:after="0"/>
        <w:ind w:left="0"/>
        <w:jc w:val="both"/>
      </w:pPr>
      <w:r>
        <w:rPr>
          <w:rFonts w:ascii="Times New Roman"/>
          <w:b w:val="false"/>
          <w:i w:val="false"/>
          <w:color w:val="000000"/>
          <w:sz w:val="28"/>
        </w:rPr>
        <w:t>
      1) предупреждение и ликвидация чрезвычайных ситуаций и их последствий;</w:t>
      </w:r>
    </w:p>
    <w:p>
      <w:pPr>
        <w:spacing w:after="0"/>
        <w:ind w:left="0"/>
        <w:jc w:val="both"/>
      </w:pPr>
      <w:r>
        <w:rPr>
          <w:rFonts w:ascii="Times New Roman"/>
          <w:b w:val="false"/>
          <w:i w:val="false"/>
          <w:color w:val="000000"/>
          <w:sz w:val="28"/>
        </w:rPr>
        <w:t>
      2) спасение и эвакуация людей при возникновении чрезвычайных ситуаций путем проведения аварийно-спасательных и неотложных работ в мирное и военное время;</w:t>
      </w:r>
    </w:p>
    <w:p>
      <w:pPr>
        <w:spacing w:after="0"/>
        <w:ind w:left="0"/>
        <w:jc w:val="both"/>
      </w:pPr>
      <w:r>
        <w:rPr>
          <w:rFonts w:ascii="Times New Roman"/>
          <w:b w:val="false"/>
          <w:i w:val="false"/>
          <w:color w:val="000000"/>
          <w:sz w:val="28"/>
        </w:rPr>
        <w:t>
      3) создание сил гражданской защиты, их подготовка и поддержание в постоянной готовности;</w:t>
      </w:r>
    </w:p>
    <w:p>
      <w:pPr>
        <w:spacing w:after="0"/>
        <w:ind w:left="0"/>
        <w:jc w:val="both"/>
      </w:pPr>
      <w:r>
        <w:rPr>
          <w:rFonts w:ascii="Times New Roman"/>
          <w:b w:val="false"/>
          <w:i w:val="false"/>
          <w:color w:val="000000"/>
          <w:sz w:val="28"/>
        </w:rPr>
        <w:t>
      4) подготовка специалистов центральных и местных исполнительных органов, организаций и обучение населения;</w:t>
      </w:r>
    </w:p>
    <w:p>
      <w:pPr>
        <w:spacing w:after="0"/>
        <w:ind w:left="0"/>
        <w:jc w:val="both"/>
      </w:pPr>
      <w:r>
        <w:rPr>
          <w:rFonts w:ascii="Times New Roman"/>
          <w:b w:val="false"/>
          <w:i w:val="false"/>
          <w:color w:val="000000"/>
          <w:sz w:val="28"/>
        </w:rPr>
        <w:t>
      5) накопление и поддержание в готовности необходимого фонда защитных сооружений, запасов средств индивидуальной защиты и другого имущества гражданской обороны;</w:t>
      </w:r>
    </w:p>
    <w:p>
      <w:pPr>
        <w:spacing w:after="0"/>
        <w:ind w:left="0"/>
        <w:jc w:val="both"/>
      </w:pPr>
      <w:r>
        <w:rPr>
          <w:rFonts w:ascii="Times New Roman"/>
          <w:b w:val="false"/>
          <w:i w:val="false"/>
          <w:color w:val="000000"/>
          <w:sz w:val="28"/>
        </w:rPr>
        <w:t>
      6) информирование и оповещение населения, органов управления гражданской защиты заблаговременно при наличии прогноза об угрозе возникновения чрезвычайной ситуации и (или) оперативно при возникновении чрезвычайной ситуации;</w:t>
      </w:r>
    </w:p>
    <w:p>
      <w:pPr>
        <w:spacing w:after="0"/>
        <w:ind w:left="0"/>
        <w:jc w:val="both"/>
      </w:pPr>
      <w:r>
        <w:rPr>
          <w:rFonts w:ascii="Times New Roman"/>
          <w:b w:val="false"/>
          <w:i w:val="false"/>
          <w:color w:val="000000"/>
          <w:sz w:val="28"/>
        </w:rPr>
        <w:t>
      7) защита продовольствия, водоисточников (мест водозабора для хозяйственно-питьевых целей), пищевого сырья, фуража, животных и растений от радиоактивного, химического, бактериологического (биологического) заражения, эпизоотии и эпифитотий;</w:t>
      </w:r>
    </w:p>
    <w:p>
      <w:pPr>
        <w:spacing w:after="0"/>
        <w:ind w:left="0"/>
        <w:jc w:val="both"/>
      </w:pPr>
      <w:r>
        <w:rPr>
          <w:rFonts w:ascii="Times New Roman"/>
          <w:b w:val="false"/>
          <w:i w:val="false"/>
          <w:color w:val="000000"/>
          <w:sz w:val="28"/>
        </w:rPr>
        <w:t>
      8) обеспечение промышленной и пожарной безопасности;</w:t>
      </w:r>
    </w:p>
    <w:p>
      <w:pPr>
        <w:spacing w:after="0"/>
        <w:ind w:left="0"/>
        <w:jc w:val="both"/>
      </w:pPr>
      <w:r>
        <w:rPr>
          <w:rFonts w:ascii="Times New Roman"/>
          <w:b w:val="false"/>
          <w:i w:val="false"/>
          <w:color w:val="000000"/>
          <w:sz w:val="28"/>
        </w:rPr>
        <w:t>
      9) создание, развитие и поддержание в постоянной готовности систем оповещения и связи;</w:t>
      </w:r>
    </w:p>
    <w:p>
      <w:pPr>
        <w:spacing w:after="0"/>
        <w:ind w:left="0"/>
        <w:jc w:val="both"/>
      </w:pPr>
      <w:r>
        <w:rPr>
          <w:rFonts w:ascii="Times New Roman"/>
          <w:b w:val="false"/>
          <w:i w:val="false"/>
          <w:color w:val="000000"/>
          <w:sz w:val="28"/>
        </w:rPr>
        <w:t>
      10) мониторинг, разработка и реализация мероприятий по снижению воздействия или ликвидации опасных факторов современных средств поражения;</w:t>
      </w:r>
    </w:p>
    <w:p>
      <w:pPr>
        <w:spacing w:after="0"/>
        <w:ind w:left="0"/>
        <w:jc w:val="both"/>
      </w:pPr>
      <w:r>
        <w:rPr>
          <w:rFonts w:ascii="Times New Roman"/>
          <w:b w:val="false"/>
          <w:i w:val="false"/>
          <w:color w:val="000000"/>
          <w:sz w:val="28"/>
        </w:rPr>
        <w:t>
      11) обеспечение формирования, хранения и использования государственного резерва.</w:t>
      </w:r>
    </w:p>
    <w:bookmarkStart w:name="z91" w:id="101"/>
    <w:p>
      <w:pPr>
        <w:spacing w:after="0"/>
        <w:ind w:left="0"/>
        <w:jc w:val="both"/>
      </w:pPr>
      <w:r>
        <w:rPr>
          <w:rFonts w:ascii="Times New Roman"/>
          <w:b w:val="false"/>
          <w:i w:val="false"/>
          <w:color w:val="000000"/>
          <w:sz w:val="28"/>
        </w:rPr>
        <w:t>
      2. Основными принципами гражданской защиты являются:</w:t>
      </w:r>
    </w:p>
    <w:bookmarkEnd w:id="101"/>
    <w:p>
      <w:pPr>
        <w:spacing w:after="0"/>
        <w:ind w:left="0"/>
        <w:jc w:val="both"/>
      </w:pPr>
      <w:r>
        <w:rPr>
          <w:rFonts w:ascii="Times New Roman"/>
          <w:b w:val="false"/>
          <w:i w:val="false"/>
          <w:color w:val="000000"/>
          <w:sz w:val="28"/>
        </w:rPr>
        <w:t>
      1) организация системы гражданской защиты по территориально-отраслевому принципу;</w:t>
      </w:r>
    </w:p>
    <w:p>
      <w:pPr>
        <w:spacing w:after="0"/>
        <w:ind w:left="0"/>
        <w:jc w:val="both"/>
      </w:pPr>
      <w:r>
        <w:rPr>
          <w:rFonts w:ascii="Times New Roman"/>
          <w:b w:val="false"/>
          <w:i w:val="false"/>
          <w:color w:val="000000"/>
          <w:sz w:val="28"/>
        </w:rPr>
        <w:t>
      2) минимизация угроз и ущерба гражданам и обществу от чрезвычайных ситуаций;</w:t>
      </w:r>
    </w:p>
    <w:p>
      <w:pPr>
        <w:spacing w:after="0"/>
        <w:ind w:left="0"/>
        <w:jc w:val="both"/>
      </w:pPr>
      <w:r>
        <w:rPr>
          <w:rFonts w:ascii="Times New Roman"/>
          <w:b w:val="false"/>
          <w:i w:val="false"/>
          <w:color w:val="000000"/>
          <w:sz w:val="28"/>
        </w:rPr>
        <w:t>
      3) постоянная готовность сил и средств гражданской защиты к оперативному реагированию на чрезвычайные ситуации, гражданской обороне и проведению аварийно-спасательных и неотложных работ;</w:t>
      </w:r>
    </w:p>
    <w:p>
      <w:pPr>
        <w:spacing w:after="0"/>
        <w:ind w:left="0"/>
        <w:jc w:val="both"/>
      </w:pPr>
      <w:r>
        <w:rPr>
          <w:rFonts w:ascii="Times New Roman"/>
          <w:b w:val="false"/>
          <w:i w:val="false"/>
          <w:color w:val="000000"/>
          <w:sz w:val="28"/>
        </w:rPr>
        <w:t xml:space="preserve">
      4) гласность и информирование населения и организаций о прогнозируемых и возникших чрезвычайных ситуациях, принятых мерах по их предупреждению и ликвидации, включая ликвидацию их последствий; </w:t>
      </w:r>
    </w:p>
    <w:p>
      <w:pPr>
        <w:spacing w:after="0"/>
        <w:ind w:left="0"/>
        <w:jc w:val="both"/>
      </w:pPr>
      <w:r>
        <w:rPr>
          <w:rFonts w:ascii="Times New Roman"/>
          <w:b w:val="false"/>
          <w:i w:val="false"/>
          <w:color w:val="000000"/>
          <w:sz w:val="28"/>
        </w:rPr>
        <w:t>
      5) оправданный риск и обеспечение безопасности при проведении аварийно-спасательных и неотложных работ.</w:t>
      </w:r>
    </w:p>
    <w:p>
      <w:pPr>
        <w:spacing w:after="0"/>
        <w:ind w:left="0"/>
        <w:jc w:val="both"/>
      </w:pPr>
      <w:r>
        <w:rPr>
          <w:rFonts w:ascii="Times New Roman"/>
          <w:b/>
          <w:i w:val="false"/>
          <w:color w:val="000000"/>
          <w:sz w:val="28"/>
        </w:rPr>
        <w:t>Статья 4. Государственная система гражданской защиты</w:t>
      </w:r>
    </w:p>
    <w:bookmarkStart w:name="z93" w:id="102"/>
    <w:p>
      <w:pPr>
        <w:spacing w:after="0"/>
        <w:ind w:left="0"/>
        <w:jc w:val="both"/>
      </w:pPr>
      <w:r>
        <w:rPr>
          <w:rFonts w:ascii="Times New Roman"/>
          <w:b w:val="false"/>
          <w:i w:val="false"/>
          <w:color w:val="000000"/>
          <w:sz w:val="28"/>
        </w:rPr>
        <w:t>
      1. Государственная система гражданской защиты состоит из территориальных и отраслевых подсистем.</w:t>
      </w:r>
    </w:p>
    <w:bookmarkEnd w:id="102"/>
    <w:p>
      <w:pPr>
        <w:spacing w:after="0"/>
        <w:ind w:left="0"/>
        <w:jc w:val="both"/>
      </w:pPr>
      <w:r>
        <w:rPr>
          <w:rFonts w:ascii="Times New Roman"/>
          <w:b w:val="false"/>
          <w:i w:val="false"/>
          <w:color w:val="000000"/>
          <w:sz w:val="28"/>
        </w:rPr>
        <w:t>
      Территориальные подсистемы создаются на областном, городском и районном уровнях для предупреждения и ликвидации чрезвычайных ситуаций и их последствий, выполнения мероприятий гражданской обороны в пределах их территорий и состоят из звеньев, соответствующих административно-территориальному делению этих территорий.</w:t>
      </w:r>
    </w:p>
    <w:p>
      <w:pPr>
        <w:spacing w:after="0"/>
        <w:ind w:left="0"/>
        <w:jc w:val="both"/>
      </w:pPr>
      <w:r>
        <w:rPr>
          <w:rFonts w:ascii="Times New Roman"/>
          <w:b w:val="false"/>
          <w:i w:val="false"/>
          <w:color w:val="000000"/>
          <w:sz w:val="28"/>
        </w:rPr>
        <w:t>
      Отраслевые подсистемы создаются центральными исполнительными органами для организации работы по выполнению мероприятий гражданской защиты в пределах своей компетенции.</w:t>
      </w:r>
    </w:p>
    <w:bookmarkStart w:name="z94" w:id="103"/>
    <w:p>
      <w:pPr>
        <w:spacing w:after="0"/>
        <w:ind w:left="0"/>
        <w:jc w:val="both"/>
      </w:pPr>
      <w:r>
        <w:rPr>
          <w:rFonts w:ascii="Times New Roman"/>
          <w:b w:val="false"/>
          <w:i w:val="false"/>
          <w:color w:val="000000"/>
          <w:sz w:val="28"/>
        </w:rPr>
        <w:t>
      2. Государственная система гражданской защиты имеет три уровня:</w:t>
      </w:r>
    </w:p>
    <w:bookmarkEnd w:id="103"/>
    <w:p>
      <w:pPr>
        <w:spacing w:after="0"/>
        <w:ind w:left="0"/>
        <w:jc w:val="both"/>
      </w:pPr>
      <w:r>
        <w:rPr>
          <w:rFonts w:ascii="Times New Roman"/>
          <w:b w:val="false"/>
          <w:i w:val="false"/>
          <w:color w:val="000000"/>
          <w:sz w:val="28"/>
        </w:rPr>
        <w:t>
      республиканский, территориальный и объектовый. Каждый уровень, за исключением объектового, включает:</w:t>
      </w:r>
    </w:p>
    <w:p>
      <w:pPr>
        <w:spacing w:after="0"/>
        <w:ind w:left="0"/>
        <w:jc w:val="both"/>
      </w:pPr>
      <w:r>
        <w:rPr>
          <w:rFonts w:ascii="Times New Roman"/>
          <w:b w:val="false"/>
          <w:i w:val="false"/>
          <w:color w:val="000000"/>
          <w:sz w:val="28"/>
        </w:rPr>
        <w:t>
      органы управления гражданской защиты;</w:t>
      </w:r>
    </w:p>
    <w:p>
      <w:pPr>
        <w:spacing w:after="0"/>
        <w:ind w:left="0"/>
        <w:jc w:val="both"/>
      </w:pPr>
      <w:r>
        <w:rPr>
          <w:rFonts w:ascii="Times New Roman"/>
          <w:b w:val="false"/>
          <w:i w:val="false"/>
          <w:color w:val="000000"/>
          <w:sz w:val="28"/>
        </w:rPr>
        <w:t>
      пункты управления, оперативно-дежурные службы;</w:t>
      </w:r>
    </w:p>
    <w:p>
      <w:pPr>
        <w:spacing w:after="0"/>
        <w:ind w:left="0"/>
        <w:jc w:val="both"/>
      </w:pPr>
      <w:r>
        <w:rPr>
          <w:rFonts w:ascii="Times New Roman"/>
          <w:b w:val="false"/>
          <w:i w:val="false"/>
          <w:color w:val="000000"/>
          <w:sz w:val="28"/>
        </w:rPr>
        <w:t>
      консультативно-совещательные органы – комиссии по предупреждению и ликвидации чрезвычайных ситуаций;</w:t>
      </w:r>
    </w:p>
    <w:p>
      <w:pPr>
        <w:spacing w:after="0"/>
        <w:ind w:left="0"/>
        <w:jc w:val="both"/>
      </w:pPr>
      <w:r>
        <w:rPr>
          <w:rFonts w:ascii="Times New Roman"/>
          <w:b w:val="false"/>
          <w:i w:val="false"/>
          <w:color w:val="000000"/>
          <w:sz w:val="28"/>
        </w:rPr>
        <w:t xml:space="preserve">
      силы и средства гражданской защиты; </w:t>
      </w:r>
    </w:p>
    <w:p>
      <w:pPr>
        <w:spacing w:after="0"/>
        <w:ind w:left="0"/>
        <w:jc w:val="both"/>
      </w:pPr>
      <w:r>
        <w:rPr>
          <w:rFonts w:ascii="Times New Roman"/>
          <w:b w:val="false"/>
          <w:i w:val="false"/>
          <w:color w:val="000000"/>
          <w:sz w:val="28"/>
        </w:rPr>
        <w:t>
      системы связи, оповещения и информационного обеспечения.</w:t>
      </w:r>
    </w:p>
    <w:bookmarkStart w:name="z95" w:id="104"/>
    <w:p>
      <w:pPr>
        <w:spacing w:after="0"/>
        <w:ind w:left="0"/>
        <w:jc w:val="both"/>
      </w:pPr>
      <w:r>
        <w:rPr>
          <w:rFonts w:ascii="Times New Roman"/>
          <w:b w:val="false"/>
          <w:i w:val="false"/>
          <w:color w:val="000000"/>
          <w:sz w:val="28"/>
        </w:rPr>
        <w:t>
      3. Руководство государственной системой гражданской защиты осуществляют:</w:t>
      </w:r>
    </w:p>
    <w:bookmarkEnd w:id="104"/>
    <w:p>
      <w:pPr>
        <w:spacing w:after="0"/>
        <w:ind w:left="0"/>
        <w:jc w:val="both"/>
      </w:pPr>
      <w:r>
        <w:rPr>
          <w:rFonts w:ascii="Times New Roman"/>
          <w:b w:val="false"/>
          <w:i w:val="false"/>
          <w:color w:val="000000"/>
          <w:sz w:val="28"/>
        </w:rPr>
        <w:t>
      1) на республиканском уровне – Правительство Республики Казахстан;</w:t>
      </w:r>
    </w:p>
    <w:p>
      <w:pPr>
        <w:spacing w:after="0"/>
        <w:ind w:left="0"/>
        <w:jc w:val="both"/>
      </w:pPr>
      <w:r>
        <w:rPr>
          <w:rFonts w:ascii="Times New Roman"/>
          <w:b w:val="false"/>
          <w:i w:val="false"/>
          <w:color w:val="000000"/>
          <w:sz w:val="28"/>
        </w:rPr>
        <w:t>
      2) на территориальном уровне – акимы соответствующих административно-территориальных единиц;</w:t>
      </w:r>
    </w:p>
    <w:p>
      <w:pPr>
        <w:spacing w:after="0"/>
        <w:ind w:left="0"/>
        <w:jc w:val="both"/>
      </w:pPr>
      <w:r>
        <w:rPr>
          <w:rFonts w:ascii="Times New Roman"/>
          <w:b w:val="false"/>
          <w:i w:val="false"/>
          <w:color w:val="000000"/>
          <w:sz w:val="28"/>
        </w:rPr>
        <w:t>
      3) на объектовом уровне – руководители организаций;</w:t>
      </w:r>
    </w:p>
    <w:p>
      <w:pPr>
        <w:spacing w:after="0"/>
        <w:ind w:left="0"/>
        <w:jc w:val="both"/>
      </w:pPr>
      <w:r>
        <w:rPr>
          <w:rFonts w:ascii="Times New Roman"/>
          <w:b w:val="false"/>
          <w:i w:val="false"/>
          <w:color w:val="000000"/>
          <w:sz w:val="28"/>
        </w:rPr>
        <w:t>
      4) в отраслевых подсистемах – руководители центральных исполнительных органов.</w:t>
      </w:r>
    </w:p>
    <w:bookmarkStart w:name="z96" w:id="105"/>
    <w:p>
      <w:pPr>
        <w:spacing w:after="0"/>
        <w:ind w:left="0"/>
        <w:jc w:val="both"/>
      </w:pPr>
      <w:r>
        <w:rPr>
          <w:rFonts w:ascii="Times New Roman"/>
          <w:b w:val="false"/>
          <w:i w:val="false"/>
          <w:color w:val="000000"/>
          <w:sz w:val="28"/>
        </w:rPr>
        <w:t>
      4. Органами управления гражданской защиты являются:</w:t>
      </w:r>
    </w:p>
    <w:bookmarkEnd w:id="105"/>
    <w:p>
      <w:pPr>
        <w:spacing w:after="0"/>
        <w:ind w:left="0"/>
        <w:jc w:val="both"/>
      </w:pPr>
      <w:r>
        <w:rPr>
          <w:rFonts w:ascii="Times New Roman"/>
          <w:b w:val="false"/>
          <w:i w:val="false"/>
          <w:color w:val="000000"/>
          <w:sz w:val="28"/>
        </w:rPr>
        <w:t>
      1) на республиканском уровне:</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центральные исполнительные органы Республики Казахстан в отраслевых подсистемах;</w:t>
      </w:r>
    </w:p>
    <w:p>
      <w:pPr>
        <w:spacing w:after="0"/>
        <w:ind w:left="0"/>
        <w:jc w:val="both"/>
      </w:pPr>
      <w:r>
        <w:rPr>
          <w:rFonts w:ascii="Times New Roman"/>
          <w:b w:val="false"/>
          <w:i w:val="false"/>
          <w:color w:val="000000"/>
          <w:sz w:val="28"/>
        </w:rPr>
        <w:t>
      2) на территориальном уровне:</w:t>
      </w:r>
    </w:p>
    <w:p>
      <w:pPr>
        <w:spacing w:after="0"/>
        <w:ind w:left="0"/>
        <w:jc w:val="both"/>
      </w:pPr>
      <w:r>
        <w:rPr>
          <w:rFonts w:ascii="Times New Roman"/>
          <w:b w:val="false"/>
          <w:i w:val="false"/>
          <w:color w:val="000000"/>
          <w:sz w:val="28"/>
        </w:rPr>
        <w:t>
      местные исполнительные органы;</w:t>
      </w:r>
    </w:p>
    <w:p>
      <w:pPr>
        <w:spacing w:after="0"/>
        <w:ind w:left="0"/>
        <w:jc w:val="both"/>
      </w:pPr>
      <w:r>
        <w:rPr>
          <w:rFonts w:ascii="Times New Roman"/>
          <w:b w:val="false"/>
          <w:i w:val="false"/>
          <w:color w:val="000000"/>
          <w:sz w:val="28"/>
        </w:rPr>
        <w:t>
      территориальные подразделения ведомства уполномоченного органа;</w:t>
      </w:r>
    </w:p>
    <w:p>
      <w:pPr>
        <w:spacing w:after="0"/>
        <w:ind w:left="0"/>
        <w:jc w:val="both"/>
      </w:pPr>
      <w:r>
        <w:rPr>
          <w:rFonts w:ascii="Times New Roman"/>
          <w:b w:val="false"/>
          <w:i w:val="false"/>
          <w:color w:val="000000"/>
          <w:sz w:val="28"/>
        </w:rPr>
        <w:t>
      территориальные подразделения центральных исполнительных органов Республики Казахстан в отраслевых подсистемах;</w:t>
      </w:r>
    </w:p>
    <w:p>
      <w:pPr>
        <w:spacing w:after="0"/>
        <w:ind w:left="0"/>
        <w:jc w:val="both"/>
      </w:pPr>
      <w:r>
        <w:rPr>
          <w:rFonts w:ascii="Times New Roman"/>
          <w:b w:val="false"/>
          <w:i w:val="false"/>
          <w:color w:val="000000"/>
          <w:sz w:val="28"/>
        </w:rPr>
        <w:t>
      3) на объектовом уровне – руководители организаций.</w:t>
      </w:r>
    </w:p>
    <w:bookmarkStart w:name="z97" w:id="106"/>
    <w:p>
      <w:pPr>
        <w:spacing w:after="0"/>
        <w:ind w:left="0"/>
        <w:jc w:val="both"/>
      </w:pPr>
      <w:r>
        <w:rPr>
          <w:rFonts w:ascii="Times New Roman"/>
          <w:b w:val="false"/>
          <w:i w:val="false"/>
          <w:color w:val="000000"/>
          <w:sz w:val="28"/>
        </w:rPr>
        <w:t>
      5. Государственное управление в системе гражданской защиты осуществляется путем задействования всех уровней государственной системы гражданской защиты.</w:t>
      </w:r>
    </w:p>
    <w:bookmarkEnd w:id="106"/>
    <w:p>
      <w:pPr>
        <w:spacing w:after="0"/>
        <w:ind w:left="0"/>
        <w:jc w:val="both"/>
      </w:pPr>
      <w:r>
        <w:rPr>
          <w:rFonts w:ascii="Times New Roman"/>
          <w:b w:val="false"/>
          <w:i w:val="false"/>
          <w:color w:val="000000"/>
          <w:sz w:val="28"/>
        </w:rPr>
        <w:t>
      Устанавливаются следующие режимы функционирования государственной системы гражданской защиты в мирное время:</w:t>
      </w:r>
    </w:p>
    <w:p>
      <w:pPr>
        <w:spacing w:after="0"/>
        <w:ind w:left="0"/>
        <w:jc w:val="both"/>
      </w:pPr>
      <w:r>
        <w:rPr>
          <w:rFonts w:ascii="Times New Roman"/>
          <w:b w:val="false"/>
          <w:i w:val="false"/>
          <w:color w:val="000000"/>
          <w:sz w:val="28"/>
        </w:rPr>
        <w:t>
      1) режим повседневной деятельности – порядок функционирования государственной системы гражданской защиты, ее территориальных и отраслевых подсистем на подведомственной территории, характеризующейся отсутствием угрозы возникновения чрезвычайных ситуаций.</w:t>
      </w:r>
    </w:p>
    <w:p>
      <w:pPr>
        <w:spacing w:after="0"/>
        <w:ind w:left="0"/>
        <w:jc w:val="both"/>
      </w:pPr>
      <w:r>
        <w:rPr>
          <w:rFonts w:ascii="Times New Roman"/>
          <w:b w:val="false"/>
          <w:i w:val="false"/>
          <w:color w:val="000000"/>
          <w:sz w:val="28"/>
        </w:rPr>
        <w:t>
      В режиме повседневной деятельности органами управления гражданской защиты проводятся следующие мероприятия:</w:t>
      </w:r>
    </w:p>
    <w:p>
      <w:pPr>
        <w:spacing w:after="0"/>
        <w:ind w:left="0"/>
        <w:jc w:val="both"/>
      </w:pPr>
      <w:r>
        <w:rPr>
          <w:rFonts w:ascii="Times New Roman"/>
          <w:b w:val="false"/>
          <w:i w:val="false"/>
          <w:color w:val="000000"/>
          <w:sz w:val="28"/>
        </w:rPr>
        <w:t>
      прогнозирование чрезвычайных ситуаций;</w:t>
      </w:r>
    </w:p>
    <w:p>
      <w:pPr>
        <w:spacing w:after="0"/>
        <w:ind w:left="0"/>
        <w:jc w:val="both"/>
      </w:pPr>
      <w:r>
        <w:rPr>
          <w:rFonts w:ascii="Times New Roman"/>
          <w:b w:val="false"/>
          <w:i w:val="false"/>
          <w:color w:val="000000"/>
          <w:sz w:val="28"/>
        </w:rPr>
        <w:t>
      сбор, обработка и обмен информацией о защите населения, объектов и территорий от чрезвычайных ситуаций;</w:t>
      </w:r>
    </w:p>
    <w:bookmarkStart w:name="z571" w:id="107"/>
    <w:p>
      <w:pPr>
        <w:spacing w:after="0"/>
        <w:ind w:left="0"/>
        <w:jc w:val="both"/>
      </w:pPr>
      <w:r>
        <w:rPr>
          <w:rFonts w:ascii="Times New Roman"/>
          <w:b w:val="false"/>
          <w:i w:val="false"/>
          <w:color w:val="000000"/>
          <w:sz w:val="28"/>
        </w:rPr>
        <w:t>
      разработка планов действий по ликвидации чрезвычайных ситуаций;</w:t>
      </w:r>
    </w:p>
    <w:bookmarkEnd w:id="107"/>
    <w:p>
      <w:pPr>
        <w:spacing w:after="0"/>
        <w:ind w:left="0"/>
        <w:jc w:val="both"/>
      </w:pPr>
      <w:r>
        <w:rPr>
          <w:rFonts w:ascii="Times New Roman"/>
          <w:b w:val="false"/>
          <w:i w:val="false"/>
          <w:color w:val="000000"/>
          <w:sz w:val="28"/>
        </w:rPr>
        <w:t>
      разработка и реализация мер по предупреждению чрезвычайных ситуаций;</w:t>
      </w:r>
    </w:p>
    <w:p>
      <w:pPr>
        <w:spacing w:after="0"/>
        <w:ind w:left="0"/>
        <w:jc w:val="both"/>
      </w:pPr>
      <w:r>
        <w:rPr>
          <w:rFonts w:ascii="Times New Roman"/>
          <w:b w:val="false"/>
          <w:i w:val="false"/>
          <w:color w:val="000000"/>
          <w:sz w:val="28"/>
        </w:rPr>
        <w:t>
      планирование действий органов управления и сил гражданской защиты, организация подготовки и обеспечения их деятельности;</w:t>
      </w:r>
    </w:p>
    <w:p>
      <w:pPr>
        <w:spacing w:after="0"/>
        <w:ind w:left="0"/>
        <w:jc w:val="both"/>
      </w:pPr>
      <w:r>
        <w:rPr>
          <w:rFonts w:ascii="Times New Roman"/>
          <w:b w:val="false"/>
          <w:i w:val="false"/>
          <w:color w:val="000000"/>
          <w:sz w:val="28"/>
        </w:rPr>
        <w:t>
      подготовка населения к действиям в чрезвычайных ситуациях;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пропаганда знаний в сфере гражданской защиты;</w:t>
      </w:r>
    </w:p>
    <w:p>
      <w:pPr>
        <w:spacing w:after="0"/>
        <w:ind w:left="0"/>
        <w:jc w:val="both"/>
      </w:pPr>
      <w:r>
        <w:rPr>
          <w:rFonts w:ascii="Times New Roman"/>
          <w:b w:val="false"/>
          <w:i w:val="false"/>
          <w:color w:val="000000"/>
          <w:sz w:val="28"/>
        </w:rPr>
        <w:t>
      создание, размещение, хранение и восполнение резервов материальных ресурсов для ликвидации чрезвычайных ситуаций и их последствий;</w:t>
      </w:r>
    </w:p>
    <w:p>
      <w:pPr>
        <w:spacing w:after="0"/>
        <w:ind w:left="0"/>
        <w:jc w:val="both"/>
      </w:pPr>
      <w:r>
        <w:rPr>
          <w:rFonts w:ascii="Times New Roman"/>
          <w:b w:val="false"/>
          <w:i w:val="false"/>
          <w:color w:val="000000"/>
          <w:sz w:val="28"/>
        </w:rPr>
        <w:t>
      проведение в пределах своих полномочий государственного контроля и надзора в сфере гражданской защиты;</w:t>
      </w:r>
    </w:p>
    <w:p>
      <w:pPr>
        <w:spacing w:after="0"/>
        <w:ind w:left="0"/>
        <w:jc w:val="both"/>
      </w:pPr>
      <w:r>
        <w:rPr>
          <w:rFonts w:ascii="Times New Roman"/>
          <w:b w:val="false"/>
          <w:i w:val="false"/>
          <w:color w:val="000000"/>
          <w:sz w:val="28"/>
        </w:rPr>
        <w:t>
      2) режим повышенной готовности – порядок функционирования государственной системы гражданской защиты, ее отдельных подсистем, вводимый при угрозе возникновения чрезвычайных ситуаций.</w:t>
      </w:r>
    </w:p>
    <w:p>
      <w:pPr>
        <w:spacing w:after="0"/>
        <w:ind w:left="0"/>
        <w:jc w:val="both"/>
      </w:pPr>
      <w:r>
        <w:rPr>
          <w:rFonts w:ascii="Times New Roman"/>
          <w:b w:val="false"/>
          <w:i w:val="false"/>
          <w:color w:val="000000"/>
          <w:sz w:val="28"/>
        </w:rPr>
        <w:t>
      В режиме повышенной готовности органами управления гражданской защиты проводятся следующие мероприятия:</w:t>
      </w:r>
    </w:p>
    <w:p>
      <w:pPr>
        <w:spacing w:after="0"/>
        <w:ind w:left="0"/>
        <w:jc w:val="both"/>
      </w:pPr>
      <w:r>
        <w:rPr>
          <w:rFonts w:ascii="Times New Roman"/>
          <w:b w:val="false"/>
          <w:i w:val="false"/>
          <w:color w:val="000000"/>
          <w:sz w:val="28"/>
        </w:rPr>
        <w:t xml:space="preserve">
      прогнозирование возникновения чрезвычайных ситуаций и их последствий; </w:t>
      </w:r>
    </w:p>
    <w:p>
      <w:pPr>
        <w:spacing w:after="0"/>
        <w:ind w:left="0"/>
        <w:jc w:val="both"/>
      </w:pPr>
      <w:r>
        <w:rPr>
          <w:rFonts w:ascii="Times New Roman"/>
          <w:b w:val="false"/>
          <w:i w:val="false"/>
          <w:color w:val="000000"/>
          <w:sz w:val="28"/>
        </w:rPr>
        <w:t>
      корректировка планов действий по ликвидации чрезвычайных ситуаций;</w:t>
      </w:r>
    </w:p>
    <w:p>
      <w:pPr>
        <w:spacing w:after="0"/>
        <w:ind w:left="0"/>
        <w:jc w:val="both"/>
      </w:pPr>
      <w:r>
        <w:rPr>
          <w:rFonts w:ascii="Times New Roman"/>
          <w:b w:val="false"/>
          <w:i w:val="false"/>
          <w:color w:val="000000"/>
          <w:sz w:val="28"/>
        </w:rPr>
        <w:t>
      введение при необходимости круглосуточного дежурства руководителей и должностных лиц органов управления и сил гражданской защиты в пунктах управления;</w:t>
      </w:r>
    </w:p>
    <w:p>
      <w:pPr>
        <w:spacing w:after="0"/>
        <w:ind w:left="0"/>
        <w:jc w:val="both"/>
      </w:pPr>
      <w:r>
        <w:rPr>
          <w:rFonts w:ascii="Times New Roman"/>
          <w:b w:val="false"/>
          <w:i w:val="false"/>
          <w:color w:val="000000"/>
          <w:sz w:val="28"/>
        </w:rPr>
        <w:t>
      сбор, обработка и передача органам управления и силам гражданской защиты данных о прогнозируемых чрезвычайных ситуациях, информирование государственных органов и населения о способах защиты от них;</w:t>
      </w:r>
    </w:p>
    <w:p>
      <w:pPr>
        <w:spacing w:after="0"/>
        <w:ind w:left="0"/>
        <w:jc w:val="both"/>
      </w:pPr>
      <w:r>
        <w:rPr>
          <w:rFonts w:ascii="Times New Roman"/>
          <w:b w:val="false"/>
          <w:i w:val="false"/>
          <w:color w:val="000000"/>
          <w:sz w:val="28"/>
        </w:rPr>
        <w:t>
      принятие оперативных мер по предупреждению возникновения и ликвидации чрезвычайных ситуаций, снижению размеров ущерба и потерь в случае их возникновения, а также повышению устойчивости и безопасности функционирования объектов в чрезвычайных ситуациях;</w:t>
      </w:r>
    </w:p>
    <w:p>
      <w:pPr>
        <w:spacing w:after="0"/>
        <w:ind w:left="0"/>
        <w:jc w:val="both"/>
      </w:pPr>
      <w:r>
        <w:rPr>
          <w:rFonts w:ascii="Times New Roman"/>
          <w:b w:val="false"/>
          <w:i w:val="false"/>
          <w:color w:val="000000"/>
          <w:sz w:val="28"/>
        </w:rPr>
        <w:t>
      восполнение необходимых резервов материальных ресурсов, созданных для ликвидации чрезвычайных ситуаций и их последствий;</w:t>
      </w:r>
    </w:p>
    <w:p>
      <w:pPr>
        <w:spacing w:after="0"/>
        <w:ind w:left="0"/>
        <w:jc w:val="both"/>
      </w:pPr>
      <w:r>
        <w:rPr>
          <w:rFonts w:ascii="Times New Roman"/>
          <w:b w:val="false"/>
          <w:i w:val="false"/>
          <w:color w:val="000000"/>
          <w:sz w:val="28"/>
        </w:rPr>
        <w:t>
      проведение при необходимости эвакуационных мероприятий;</w:t>
      </w:r>
    </w:p>
    <w:p>
      <w:pPr>
        <w:spacing w:after="0"/>
        <w:ind w:left="0"/>
        <w:jc w:val="both"/>
      </w:pPr>
      <w:r>
        <w:rPr>
          <w:rFonts w:ascii="Times New Roman"/>
          <w:b w:val="false"/>
          <w:i w:val="false"/>
          <w:color w:val="000000"/>
          <w:sz w:val="28"/>
        </w:rPr>
        <w:t>
      3) режим чрезвычайной ситуации – порядок функционирования государственной системы гражданской защиты, ее отдельных подсистем, вводимый при возникновении чрезвычайной ситуации и ее ликвидации.</w:t>
      </w:r>
    </w:p>
    <w:p>
      <w:pPr>
        <w:spacing w:after="0"/>
        <w:ind w:left="0"/>
        <w:jc w:val="both"/>
      </w:pPr>
      <w:r>
        <w:rPr>
          <w:rFonts w:ascii="Times New Roman"/>
          <w:b w:val="false"/>
          <w:i w:val="false"/>
          <w:color w:val="000000"/>
          <w:sz w:val="28"/>
        </w:rPr>
        <w:t>
      В режиме чрезвычайной ситуации органами управления гражданской защиты проводятся следующие мероприятия:</w:t>
      </w:r>
    </w:p>
    <w:p>
      <w:pPr>
        <w:spacing w:after="0"/>
        <w:ind w:left="0"/>
        <w:jc w:val="both"/>
      </w:pPr>
      <w:r>
        <w:rPr>
          <w:rFonts w:ascii="Times New Roman"/>
          <w:b w:val="false"/>
          <w:i w:val="false"/>
          <w:color w:val="000000"/>
          <w:sz w:val="28"/>
        </w:rPr>
        <w:t>
      введение в действие (реализация, исполнение) планов действий по ликвидации чрезвычайных ситуаций и их корректировка;</w:t>
      </w:r>
    </w:p>
    <w:p>
      <w:pPr>
        <w:spacing w:after="0"/>
        <w:ind w:left="0"/>
        <w:jc w:val="both"/>
      </w:pPr>
      <w:r>
        <w:rPr>
          <w:rFonts w:ascii="Times New Roman"/>
          <w:b w:val="false"/>
          <w:i w:val="false"/>
          <w:color w:val="000000"/>
          <w:sz w:val="28"/>
        </w:rPr>
        <w:t>
      прогнозирование развития возникших чрезвычайных ситуаций и их последствий;</w:t>
      </w:r>
    </w:p>
    <w:p>
      <w:pPr>
        <w:spacing w:after="0"/>
        <w:ind w:left="0"/>
        <w:jc w:val="both"/>
      </w:pPr>
      <w:r>
        <w:rPr>
          <w:rFonts w:ascii="Times New Roman"/>
          <w:b w:val="false"/>
          <w:i w:val="false"/>
          <w:color w:val="000000"/>
          <w:sz w:val="28"/>
        </w:rPr>
        <w:t>
      оповещение руководителей центральных и местных исполнительных органов, организаций, а также населения о возникновении чрезвычайных ситуаций и их последствий;</w:t>
      </w:r>
    </w:p>
    <w:p>
      <w:pPr>
        <w:spacing w:after="0"/>
        <w:ind w:left="0"/>
        <w:jc w:val="both"/>
      </w:pPr>
      <w:r>
        <w:rPr>
          <w:rFonts w:ascii="Times New Roman"/>
          <w:b w:val="false"/>
          <w:i w:val="false"/>
          <w:color w:val="000000"/>
          <w:sz w:val="28"/>
        </w:rPr>
        <w:t>
      организация работ по ликвидации чрезвычайных ситуаций, всестороннему обеспечению действий сил и средств гражданской защиты, поддержанию общественного порядка в ходе их проведения, а также в случаях и порядке, установленных законами Республики Казахстан, привлечение сил и средств органов внутренних дел, других войск и воинских формирований, общественных объединений и населения, применение Вооруженных Сил Республики Казахстан для ликвидации возникших чрезвычайных ситуаций;</w:t>
      </w:r>
    </w:p>
    <w:p>
      <w:pPr>
        <w:spacing w:after="0"/>
        <w:ind w:left="0"/>
        <w:jc w:val="both"/>
      </w:pPr>
      <w:r>
        <w:rPr>
          <w:rFonts w:ascii="Times New Roman"/>
          <w:b w:val="false"/>
          <w:i w:val="false"/>
          <w:color w:val="000000"/>
          <w:sz w:val="28"/>
        </w:rPr>
        <w:t>
      сбор, анализ и обмен информацией об обстановке в зоне чрезвычайной ситуации и ходе проведения работ по ее ликвидации;</w:t>
      </w:r>
    </w:p>
    <w:p>
      <w:pPr>
        <w:spacing w:after="0"/>
        <w:ind w:left="0"/>
        <w:jc w:val="both"/>
      </w:pPr>
      <w:r>
        <w:rPr>
          <w:rFonts w:ascii="Times New Roman"/>
          <w:b w:val="false"/>
          <w:i w:val="false"/>
          <w:color w:val="000000"/>
          <w:sz w:val="28"/>
        </w:rPr>
        <w:t>
      организация и поддержание взаимодействия центральных и местных исполнительных органов, организаций по вопросам ликвидации чрезвычайных ситуаций и их последствий;</w:t>
      </w:r>
    </w:p>
    <w:p>
      <w:pPr>
        <w:spacing w:after="0"/>
        <w:ind w:left="0"/>
        <w:jc w:val="both"/>
      </w:pPr>
      <w:r>
        <w:rPr>
          <w:rFonts w:ascii="Times New Roman"/>
          <w:b w:val="false"/>
          <w:i w:val="false"/>
          <w:color w:val="000000"/>
          <w:sz w:val="28"/>
        </w:rPr>
        <w:t>
      проведение мероприятий по жизнеобеспечению населения в чрезвычайных ситуациях.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Система оповещения гражданской защиты</w:t>
      </w:r>
    </w:p>
    <w:bookmarkStart w:name="z99" w:id="108"/>
    <w:p>
      <w:pPr>
        <w:spacing w:after="0"/>
        <w:ind w:left="0"/>
        <w:jc w:val="both"/>
      </w:pPr>
      <w:r>
        <w:rPr>
          <w:rFonts w:ascii="Times New Roman"/>
          <w:b w:val="false"/>
          <w:i w:val="false"/>
          <w:color w:val="000000"/>
          <w:sz w:val="28"/>
        </w:rPr>
        <w:t>
      1. Система оповещения гражданской защиты организуется на:</w:t>
      </w:r>
    </w:p>
    <w:bookmarkEnd w:id="108"/>
    <w:p>
      <w:pPr>
        <w:spacing w:after="0"/>
        <w:ind w:left="0"/>
        <w:jc w:val="both"/>
      </w:pPr>
      <w:r>
        <w:rPr>
          <w:rFonts w:ascii="Times New Roman"/>
          <w:b w:val="false"/>
          <w:i w:val="false"/>
          <w:color w:val="000000"/>
          <w:sz w:val="28"/>
        </w:rPr>
        <w:t>
      1) республиканском уровне – республиканская система оповещения с охватом территории Республики Казахстан;</w:t>
      </w:r>
    </w:p>
    <w:p>
      <w:pPr>
        <w:spacing w:after="0"/>
        <w:ind w:left="0"/>
        <w:jc w:val="both"/>
      </w:pPr>
      <w:r>
        <w:rPr>
          <w:rFonts w:ascii="Times New Roman"/>
          <w:b w:val="false"/>
          <w:i w:val="false"/>
          <w:color w:val="000000"/>
          <w:sz w:val="28"/>
        </w:rPr>
        <w:t>
      2) территориальном уровне – система оповещения области, города республиканского значения, столицы с охватом территорий области, города республиканского значения, столицы;</w:t>
      </w:r>
    </w:p>
    <w:p>
      <w:pPr>
        <w:spacing w:after="0"/>
        <w:ind w:left="0"/>
        <w:jc w:val="both"/>
      </w:pPr>
      <w:r>
        <w:rPr>
          <w:rFonts w:ascii="Times New Roman"/>
          <w:b w:val="false"/>
          <w:i w:val="false"/>
          <w:color w:val="000000"/>
          <w:sz w:val="28"/>
        </w:rPr>
        <w:t>
      3) объектовом уровне – локальная система оповещения с охватом территории объекта с массовым пребыванием людей, опасного производственного объекта и населения, попадающего в расчетную зону распространения чрезвычайной ситуации.</w:t>
      </w:r>
    </w:p>
    <w:bookmarkStart w:name="z100" w:id="109"/>
    <w:p>
      <w:pPr>
        <w:spacing w:after="0"/>
        <w:ind w:left="0"/>
        <w:jc w:val="both"/>
      </w:pPr>
      <w:r>
        <w:rPr>
          <w:rFonts w:ascii="Times New Roman"/>
          <w:b w:val="false"/>
          <w:i w:val="false"/>
          <w:color w:val="000000"/>
          <w:sz w:val="28"/>
        </w:rPr>
        <w:t>
      2. Республиканская система оповещения обеспечивает доведение сигналов оповещения и информации до:</w:t>
      </w:r>
    </w:p>
    <w:bookmarkEnd w:id="109"/>
    <w:p>
      <w:pPr>
        <w:spacing w:after="0"/>
        <w:ind w:left="0"/>
        <w:jc w:val="both"/>
      </w:pPr>
      <w:r>
        <w:rPr>
          <w:rFonts w:ascii="Times New Roman"/>
          <w:b w:val="false"/>
          <w:i w:val="false"/>
          <w:color w:val="000000"/>
          <w:sz w:val="28"/>
        </w:rPr>
        <w:t>
      1) населения Республики Казахстан;</w:t>
      </w:r>
    </w:p>
    <w:p>
      <w:pPr>
        <w:spacing w:after="0"/>
        <w:ind w:left="0"/>
        <w:jc w:val="both"/>
      </w:pPr>
      <w:r>
        <w:rPr>
          <w:rFonts w:ascii="Times New Roman"/>
          <w:b w:val="false"/>
          <w:i w:val="false"/>
          <w:color w:val="000000"/>
          <w:sz w:val="28"/>
        </w:rPr>
        <w:t>
      2) органов управления гражданской защиты;</w:t>
      </w:r>
    </w:p>
    <w:p>
      <w:pPr>
        <w:spacing w:after="0"/>
        <w:ind w:left="0"/>
        <w:jc w:val="both"/>
      </w:pPr>
      <w:r>
        <w:rPr>
          <w:rFonts w:ascii="Times New Roman"/>
          <w:b w:val="false"/>
          <w:i w:val="false"/>
          <w:color w:val="000000"/>
          <w:sz w:val="28"/>
        </w:rPr>
        <w:t>
      3) сил гражданской защиты;</w:t>
      </w:r>
    </w:p>
    <w:p>
      <w:pPr>
        <w:spacing w:after="0"/>
        <w:ind w:left="0"/>
        <w:jc w:val="both"/>
      </w:pPr>
      <w:r>
        <w:rPr>
          <w:rFonts w:ascii="Times New Roman"/>
          <w:b w:val="false"/>
          <w:i w:val="false"/>
          <w:color w:val="000000"/>
          <w:sz w:val="28"/>
        </w:rPr>
        <w:t>
      4) территориальных подразделений ведомства уполномоченного органа.</w:t>
      </w:r>
    </w:p>
    <w:p>
      <w:pPr>
        <w:spacing w:after="0"/>
        <w:ind w:left="0"/>
        <w:jc w:val="both"/>
      </w:pPr>
      <w:r>
        <w:rPr>
          <w:rFonts w:ascii="Times New Roman"/>
          <w:b w:val="false"/>
          <w:i w:val="false"/>
          <w:color w:val="000000"/>
          <w:sz w:val="28"/>
        </w:rPr>
        <w:t>
      Поддержание в постоянной готовности республиканской системы оповещения обеспечивает уполномоченный орган.</w:t>
      </w:r>
    </w:p>
    <w:bookmarkStart w:name="z101" w:id="110"/>
    <w:p>
      <w:pPr>
        <w:spacing w:after="0"/>
        <w:ind w:left="0"/>
        <w:jc w:val="both"/>
      </w:pPr>
      <w:r>
        <w:rPr>
          <w:rFonts w:ascii="Times New Roman"/>
          <w:b w:val="false"/>
          <w:i w:val="false"/>
          <w:color w:val="000000"/>
          <w:sz w:val="28"/>
        </w:rPr>
        <w:t>
      3. Система оповещения области, города республиканского значения, столицы обеспечивает доведение сигналов оповещения и информации до:</w:t>
      </w:r>
    </w:p>
    <w:bookmarkEnd w:id="110"/>
    <w:p>
      <w:pPr>
        <w:spacing w:after="0"/>
        <w:ind w:left="0"/>
        <w:jc w:val="both"/>
      </w:pPr>
      <w:r>
        <w:rPr>
          <w:rFonts w:ascii="Times New Roman"/>
          <w:b w:val="false"/>
          <w:i w:val="false"/>
          <w:color w:val="000000"/>
          <w:sz w:val="28"/>
        </w:rPr>
        <w:t>
      1) населения области (части территории области), города республиканского значения, столицы либо до населения района, города областного значения, района в городе, города районного значения, поселка, села, сельского округа по распоряжению акима соответствующей административно-территориальной единицы;</w:t>
      </w:r>
    </w:p>
    <w:p>
      <w:pPr>
        <w:spacing w:after="0"/>
        <w:ind w:left="0"/>
        <w:jc w:val="both"/>
      </w:pPr>
      <w:r>
        <w:rPr>
          <w:rFonts w:ascii="Times New Roman"/>
          <w:b w:val="false"/>
          <w:i w:val="false"/>
          <w:color w:val="000000"/>
          <w:sz w:val="28"/>
        </w:rPr>
        <w:t>
      2) местных исполнительных органов и иных государственных органов;</w:t>
      </w:r>
    </w:p>
    <w:p>
      <w:pPr>
        <w:spacing w:after="0"/>
        <w:ind w:left="0"/>
        <w:jc w:val="both"/>
      </w:pPr>
      <w:r>
        <w:rPr>
          <w:rFonts w:ascii="Times New Roman"/>
          <w:b w:val="false"/>
          <w:i w:val="false"/>
          <w:color w:val="000000"/>
          <w:sz w:val="28"/>
        </w:rPr>
        <w:t>
      3) экстренных и аварийных служб;</w:t>
      </w:r>
    </w:p>
    <w:p>
      <w:pPr>
        <w:spacing w:after="0"/>
        <w:ind w:left="0"/>
        <w:jc w:val="both"/>
      </w:pPr>
      <w:r>
        <w:rPr>
          <w:rFonts w:ascii="Times New Roman"/>
          <w:b w:val="false"/>
          <w:i w:val="false"/>
          <w:color w:val="000000"/>
          <w:sz w:val="28"/>
        </w:rPr>
        <w:t>
      4) сил гражданской защиты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Поддержание в постоянной готовности системы оповещения области, города республиканского значения, столицы обеспечивает территориальное подразделение ведомства уполномоченного органа.</w:t>
      </w:r>
    </w:p>
    <w:bookmarkStart w:name="z102" w:id="111"/>
    <w:p>
      <w:pPr>
        <w:spacing w:after="0"/>
        <w:ind w:left="0"/>
        <w:jc w:val="both"/>
      </w:pPr>
      <w:r>
        <w:rPr>
          <w:rFonts w:ascii="Times New Roman"/>
          <w:b w:val="false"/>
          <w:i w:val="false"/>
          <w:color w:val="000000"/>
          <w:sz w:val="28"/>
        </w:rPr>
        <w:t xml:space="preserve">
      4. Локальная система оповещения обеспечивает доведение сигналов оповещения и информации до: </w:t>
      </w:r>
    </w:p>
    <w:bookmarkEnd w:id="111"/>
    <w:p>
      <w:pPr>
        <w:spacing w:after="0"/>
        <w:ind w:left="0"/>
        <w:jc w:val="both"/>
      </w:pPr>
      <w:r>
        <w:rPr>
          <w:rFonts w:ascii="Times New Roman"/>
          <w:b w:val="false"/>
          <w:i w:val="false"/>
          <w:color w:val="000000"/>
          <w:sz w:val="28"/>
        </w:rPr>
        <w:t>
      1) населения, попадающего в расчетную зону распространения чрезвычайной ситуации;</w:t>
      </w:r>
    </w:p>
    <w:p>
      <w:pPr>
        <w:spacing w:after="0"/>
        <w:ind w:left="0"/>
        <w:jc w:val="both"/>
      </w:pPr>
      <w:r>
        <w:rPr>
          <w:rFonts w:ascii="Times New Roman"/>
          <w:b w:val="false"/>
          <w:i w:val="false"/>
          <w:color w:val="000000"/>
          <w:sz w:val="28"/>
        </w:rPr>
        <w:t>
      2) работников организации, эксплуатирующей опасный производственный объект;</w:t>
      </w:r>
    </w:p>
    <w:p>
      <w:pPr>
        <w:spacing w:after="0"/>
        <w:ind w:left="0"/>
        <w:jc w:val="both"/>
      </w:pPr>
      <w:r>
        <w:rPr>
          <w:rFonts w:ascii="Times New Roman"/>
          <w:b w:val="false"/>
          <w:i w:val="false"/>
          <w:color w:val="000000"/>
          <w:sz w:val="28"/>
        </w:rPr>
        <w:t xml:space="preserve">
      3) физических лиц, находящихся на территории объекта с массовым пребыванием людей; </w:t>
      </w:r>
    </w:p>
    <w:p>
      <w:pPr>
        <w:spacing w:after="0"/>
        <w:ind w:left="0"/>
        <w:jc w:val="both"/>
      </w:pPr>
      <w:r>
        <w:rPr>
          <w:rFonts w:ascii="Times New Roman"/>
          <w:b w:val="false"/>
          <w:i w:val="false"/>
          <w:color w:val="000000"/>
          <w:sz w:val="28"/>
        </w:rPr>
        <w:t>
      4) аварийно-спасательных служб и формирований, обслуживающих опасные производственные объекты;</w:t>
      </w:r>
    </w:p>
    <w:p>
      <w:pPr>
        <w:spacing w:after="0"/>
        <w:ind w:left="0"/>
        <w:jc w:val="both"/>
      </w:pPr>
      <w:r>
        <w:rPr>
          <w:rFonts w:ascii="Times New Roman"/>
          <w:b w:val="false"/>
          <w:i w:val="false"/>
          <w:color w:val="000000"/>
          <w:sz w:val="28"/>
        </w:rPr>
        <w:t>
      5) руководителей и дежурно-диспетчерских служб юридических лиц, расположенных в расчетной зоне распространения чрезвычайной ситуации.</w:t>
      </w:r>
    </w:p>
    <w:p>
      <w:pPr>
        <w:spacing w:after="0"/>
        <w:ind w:left="0"/>
        <w:jc w:val="both"/>
      </w:pPr>
      <w:r>
        <w:rPr>
          <w:rFonts w:ascii="Times New Roman"/>
          <w:b w:val="false"/>
          <w:i w:val="false"/>
          <w:color w:val="000000"/>
          <w:sz w:val="28"/>
        </w:rPr>
        <w:t>
      Поддержание в постоянной готовности локальной системы оповещения обеспечивает юридическое лицо, эксплуатирующее объект с массовым пребыванием людей, опасный производственный объект.</w:t>
      </w:r>
    </w:p>
    <w:bookmarkStart w:name="z103" w:id="112"/>
    <w:p>
      <w:pPr>
        <w:spacing w:after="0"/>
        <w:ind w:left="0"/>
        <w:jc w:val="both"/>
      </w:pPr>
      <w:r>
        <w:rPr>
          <w:rFonts w:ascii="Times New Roman"/>
          <w:b w:val="false"/>
          <w:i w:val="false"/>
          <w:color w:val="000000"/>
          <w:sz w:val="28"/>
        </w:rPr>
        <w:t>
      5. Распоряжение на задействование системы оповещения отдается:</w:t>
      </w:r>
    </w:p>
    <w:bookmarkEnd w:id="112"/>
    <w:p>
      <w:pPr>
        <w:spacing w:after="0"/>
        <w:ind w:left="0"/>
        <w:jc w:val="both"/>
      </w:pPr>
      <w:r>
        <w:rPr>
          <w:rFonts w:ascii="Times New Roman"/>
          <w:b w:val="false"/>
          <w:i w:val="false"/>
          <w:color w:val="000000"/>
          <w:sz w:val="28"/>
        </w:rPr>
        <w:t>
      республиканского уровня – Премьер-Министром Республики Казахстан – начальником гражданской обороны Республики Казахстан при чрезвычайных ситуациях глобального масштаба, руководителем уполномоченного органа при чрезвычайных ситуациях регионального масштаба, технической проверке республиканской системы оповещения и проведении республиканских учений по гражданской защите;</w:t>
      </w:r>
    </w:p>
    <w:p>
      <w:pPr>
        <w:spacing w:after="0"/>
        <w:ind w:left="0"/>
        <w:jc w:val="both"/>
      </w:pPr>
      <w:r>
        <w:rPr>
          <w:rFonts w:ascii="Times New Roman"/>
          <w:b w:val="false"/>
          <w:i w:val="false"/>
          <w:color w:val="000000"/>
          <w:sz w:val="28"/>
        </w:rPr>
        <w:t>
      территориального уровня – акимом области, города республиканского значения, столицы либо нижестоящим акимом для оповещения населения соответствующих административно-территориальных единиц при чрезвычайных ситуациях местного масштаба, руководителем территориального подразделения ведомства уполномоченного органа при проведении технических проверок системы оповещения области, города республиканского значения, столицы и учений по гражданской защите;</w:t>
      </w:r>
    </w:p>
    <w:p>
      <w:pPr>
        <w:spacing w:after="0"/>
        <w:ind w:left="0"/>
        <w:jc w:val="both"/>
      </w:pPr>
      <w:r>
        <w:rPr>
          <w:rFonts w:ascii="Times New Roman"/>
          <w:b w:val="false"/>
          <w:i w:val="false"/>
          <w:color w:val="000000"/>
          <w:sz w:val="28"/>
        </w:rPr>
        <w:t>
      объектового уровня – руководителем организации, эксплуатирующей объект с массовым пребыванием людей, опасный производственный объект, или уполномоченным им лицом.</w:t>
      </w:r>
    </w:p>
    <w:bookmarkStart w:name="z104" w:id="113"/>
    <w:p>
      <w:pPr>
        <w:spacing w:after="0"/>
        <w:ind w:left="0"/>
        <w:jc w:val="both"/>
      </w:pPr>
      <w:r>
        <w:rPr>
          <w:rFonts w:ascii="Times New Roman"/>
          <w:b w:val="false"/>
          <w:i w:val="false"/>
          <w:color w:val="000000"/>
          <w:sz w:val="28"/>
        </w:rPr>
        <w:t>
      6. При задействовании сигнала оповещения "Внимание всем!" система оповещения должна обеспечить одновременное и многократно повторяемое доведение информации об угрозе возникновения или возникновении чрезвычайной ситуации до населения и о порядке действий людей в сложившейся ситуации.</w:t>
      </w:r>
    </w:p>
    <w:bookmarkEnd w:id="113"/>
    <w:bookmarkStart w:name="z105" w:id="114"/>
    <w:p>
      <w:pPr>
        <w:spacing w:after="0"/>
        <w:ind w:left="0"/>
        <w:jc w:val="both"/>
      </w:pPr>
      <w:r>
        <w:rPr>
          <w:rFonts w:ascii="Times New Roman"/>
          <w:b w:val="false"/>
          <w:i w:val="false"/>
          <w:color w:val="000000"/>
          <w:sz w:val="28"/>
        </w:rPr>
        <w:t>
      7. Финансирование мероприятий по созданию и эксплуатации системы оповещения республиканского и территориального уровня производится за счет бюджетных средств.</w:t>
      </w:r>
    </w:p>
    <w:bookmarkEnd w:id="114"/>
    <w:p>
      <w:pPr>
        <w:spacing w:after="0"/>
        <w:ind w:left="0"/>
        <w:jc w:val="both"/>
      </w:pPr>
      <w:r>
        <w:rPr>
          <w:rFonts w:ascii="Times New Roman"/>
          <w:b w:val="false"/>
          <w:i w:val="false"/>
          <w:color w:val="000000"/>
          <w:sz w:val="28"/>
        </w:rPr>
        <w:t>
      Финансирование мероприятий по созданию и эксплуатации локальной системы оповещения производится за счет средств юридического лица, эксплуатирующего объект с массовым пребыванием людей, опасный производственный объект.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 предусмотрено исключить Законом РК от 25.06.2020 </w:t>
      </w:r>
      <w:r>
        <w:rPr>
          <w:rFonts w:ascii="Times New Roman"/>
          <w:b w:val="false"/>
          <w:i w:val="false"/>
          <w:color w:val="ff0000"/>
          <w:sz w:val="28"/>
        </w:rPr>
        <w:t>№ 347-VI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Единая дежурно-диспетчерская служба "112"</w:t>
      </w:r>
    </w:p>
    <w:bookmarkStart w:name="z107" w:id="115"/>
    <w:p>
      <w:pPr>
        <w:spacing w:after="0"/>
        <w:ind w:left="0"/>
        <w:jc w:val="both"/>
      </w:pPr>
      <w:r>
        <w:rPr>
          <w:rFonts w:ascii="Times New Roman"/>
          <w:b w:val="false"/>
          <w:i w:val="false"/>
          <w:color w:val="000000"/>
          <w:sz w:val="28"/>
        </w:rPr>
        <w:t>
      1. Единая дежурно-диспетчерская служба "112" создается в территориальных подразделениях ведомства уполномоченного органа области, города республиканского значения, столицы, района, города областного значения.</w:t>
      </w:r>
    </w:p>
    <w:bookmarkEnd w:id="115"/>
    <w:bookmarkStart w:name="z108" w:id="116"/>
    <w:p>
      <w:pPr>
        <w:spacing w:after="0"/>
        <w:ind w:left="0"/>
        <w:jc w:val="both"/>
      </w:pPr>
      <w:r>
        <w:rPr>
          <w:rFonts w:ascii="Times New Roman"/>
          <w:b w:val="false"/>
          <w:i w:val="false"/>
          <w:color w:val="000000"/>
          <w:sz w:val="28"/>
        </w:rPr>
        <w:t>
      2. Формирование, развитие и функционирование единой дежурно-диспетчерской службы "112" обеспечивает уполномоченный орган.</w:t>
      </w:r>
    </w:p>
    <w:bookmarkEnd w:id="116"/>
    <w:bookmarkStart w:name="z109" w:id="117"/>
    <w:p>
      <w:pPr>
        <w:spacing w:after="0"/>
        <w:ind w:left="0"/>
        <w:jc w:val="both"/>
      </w:pPr>
      <w:r>
        <w:rPr>
          <w:rFonts w:ascii="Times New Roman"/>
          <w:b w:val="false"/>
          <w:i w:val="false"/>
          <w:color w:val="000000"/>
          <w:sz w:val="28"/>
        </w:rPr>
        <w:t xml:space="preserve">
      3. Государственные органы, в том числе их территориальные подразделения, местные исполнительные органы, юридические лица, эксплуатирующие объекты с массовым пребыванием людей, опасные производственные объекты, организуют взаимодействие информационно-коммуникационных сетей и автоматизированных систем мониторинга с единой дежурно-диспетчерской службой "112". </w:t>
      </w:r>
    </w:p>
    <w:bookmarkEnd w:id="117"/>
    <w:bookmarkStart w:name="z110" w:id="118"/>
    <w:p>
      <w:pPr>
        <w:spacing w:after="0"/>
        <w:ind w:left="0"/>
        <w:jc w:val="both"/>
      </w:pPr>
      <w:r>
        <w:rPr>
          <w:rFonts w:ascii="Times New Roman"/>
          <w:b w:val="false"/>
          <w:i w:val="false"/>
          <w:color w:val="000000"/>
          <w:sz w:val="28"/>
        </w:rPr>
        <w:t>
      4. Единая дежурно-диспетчерская служба "112" в пределах своей компетенции имеет право использовать информацию, содержащуюся в базах данных аварийных и экстренных служб, операторов связи, местных исполнительных органов и иных государственных органов, служб гражданской защиты.</w:t>
      </w:r>
    </w:p>
    <w:bookmarkEnd w:id="118"/>
    <w:bookmarkStart w:name="z111" w:id="119"/>
    <w:p>
      <w:pPr>
        <w:spacing w:after="0"/>
        <w:ind w:left="0"/>
        <w:jc w:val="both"/>
      </w:pPr>
      <w:r>
        <w:rPr>
          <w:rFonts w:ascii="Times New Roman"/>
          <w:b w:val="false"/>
          <w:i w:val="false"/>
          <w:color w:val="000000"/>
          <w:sz w:val="28"/>
        </w:rPr>
        <w:t>
      5. В целях обеспечения приема и обработки сообщений от физических и юридических лиц действует единый телефонный номер "112".</w:t>
      </w:r>
    </w:p>
    <w:bookmarkEnd w:id="119"/>
    <w:bookmarkStart w:name="z112" w:id="120"/>
    <w:p>
      <w:pPr>
        <w:spacing w:after="0"/>
        <w:ind w:left="0"/>
        <w:jc w:val="both"/>
      </w:pPr>
      <w:r>
        <w:rPr>
          <w:rFonts w:ascii="Times New Roman"/>
          <w:b w:val="false"/>
          <w:i w:val="false"/>
          <w:color w:val="000000"/>
          <w:sz w:val="28"/>
        </w:rPr>
        <w:t>
      6. Операторы связи на безвозмездной основе обязаны предоставлять единой дежурно-диспетчерской службе "112"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чрезвычайных ситуаций.</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Комиссии по предупреждению и ликвидации чрезвычайных ситуаций</w:t>
      </w:r>
    </w:p>
    <w:bookmarkStart w:name="z114" w:id="121"/>
    <w:p>
      <w:pPr>
        <w:spacing w:after="0"/>
        <w:ind w:left="0"/>
        <w:jc w:val="both"/>
      </w:pPr>
      <w:r>
        <w:rPr>
          <w:rFonts w:ascii="Times New Roman"/>
          <w:b w:val="false"/>
          <w:i w:val="false"/>
          <w:color w:val="000000"/>
          <w:sz w:val="28"/>
        </w:rPr>
        <w:t>
      1. Комиссии по предупреждению и ликвидации чрезвычайных ситуаций являются консультативно-совещательными органами в государственной системе гражданской защиты и создаются в целях выработки предложений по формированию и проведению единой государственной политики в сфере гражданской защиты.</w:t>
      </w:r>
    </w:p>
    <w:bookmarkEnd w:id="121"/>
    <w:p>
      <w:pPr>
        <w:spacing w:after="0"/>
        <w:ind w:left="0"/>
        <w:jc w:val="both"/>
      </w:pPr>
      <w:r>
        <w:rPr>
          <w:rFonts w:ascii="Times New Roman"/>
          <w:b w:val="false"/>
          <w:i w:val="false"/>
          <w:color w:val="000000"/>
          <w:sz w:val="28"/>
        </w:rPr>
        <w:t>
      Комиссии по предупреждению и ликвидации чрезвычайных ситуаций создаются на республиканском и территориальном уровнях государственной системы гражданской защиты.</w:t>
      </w:r>
    </w:p>
    <w:bookmarkStart w:name="z115" w:id="122"/>
    <w:p>
      <w:pPr>
        <w:spacing w:after="0"/>
        <w:ind w:left="0"/>
        <w:jc w:val="both"/>
      </w:pPr>
      <w:r>
        <w:rPr>
          <w:rFonts w:ascii="Times New Roman"/>
          <w:b w:val="false"/>
          <w:i w:val="false"/>
          <w:color w:val="000000"/>
          <w:sz w:val="28"/>
        </w:rPr>
        <w:t>
      2. На республиканском уровне решением уполномоченного органа создается межведомственная государственная комиссия по предупреждению и ликвидации чрезвычайных ситуаций.</w:t>
      </w:r>
    </w:p>
    <w:bookmarkEnd w:id="122"/>
    <w:bookmarkStart w:name="z116" w:id="123"/>
    <w:p>
      <w:pPr>
        <w:spacing w:after="0"/>
        <w:ind w:left="0"/>
        <w:jc w:val="both"/>
      </w:pPr>
      <w:r>
        <w:rPr>
          <w:rFonts w:ascii="Times New Roman"/>
          <w:b w:val="false"/>
          <w:i w:val="false"/>
          <w:color w:val="000000"/>
          <w:sz w:val="28"/>
        </w:rPr>
        <w:t>
      3. Межведомственная государственная комиссия по предупреждению и ликвидации чрезвычайных ситуаций осуществляет свои полномочия во взаимодействии с центральными и местными исполнительными органами, организациями, общественными объединениями.</w:t>
      </w:r>
    </w:p>
    <w:bookmarkEnd w:id="123"/>
    <w:bookmarkStart w:name="z117" w:id="124"/>
    <w:p>
      <w:pPr>
        <w:spacing w:after="0"/>
        <w:ind w:left="0"/>
        <w:jc w:val="both"/>
      </w:pPr>
      <w:r>
        <w:rPr>
          <w:rFonts w:ascii="Times New Roman"/>
          <w:b w:val="false"/>
          <w:i w:val="false"/>
          <w:color w:val="000000"/>
          <w:sz w:val="28"/>
        </w:rPr>
        <w:t>
      4. Основной задачей межведомственной государственной комиссии по предупреждению и ликвидации чрезвычайных ситуаций является выработка предложений по:</w:t>
      </w:r>
    </w:p>
    <w:bookmarkEnd w:id="124"/>
    <w:p>
      <w:pPr>
        <w:spacing w:after="0"/>
        <w:ind w:left="0"/>
        <w:jc w:val="both"/>
      </w:pPr>
      <w:r>
        <w:rPr>
          <w:rFonts w:ascii="Times New Roman"/>
          <w:b w:val="false"/>
          <w:i w:val="false"/>
          <w:color w:val="000000"/>
          <w:sz w:val="28"/>
        </w:rPr>
        <w:t>
      1) основным направлениям развития и дальнейшего совершенствования гражданской защиты;</w:t>
      </w:r>
    </w:p>
    <w:p>
      <w:pPr>
        <w:spacing w:after="0"/>
        <w:ind w:left="0"/>
        <w:jc w:val="both"/>
      </w:pPr>
      <w:r>
        <w:rPr>
          <w:rFonts w:ascii="Times New Roman"/>
          <w:b w:val="false"/>
          <w:i w:val="false"/>
          <w:color w:val="000000"/>
          <w:sz w:val="28"/>
        </w:rPr>
        <w:t>
      2) формированию системы правовых, экономических, организационно-технических и иных мер в сфере гражданской защиты;</w:t>
      </w:r>
    </w:p>
    <w:p>
      <w:pPr>
        <w:spacing w:after="0"/>
        <w:ind w:left="0"/>
        <w:jc w:val="both"/>
      </w:pPr>
      <w:r>
        <w:rPr>
          <w:rFonts w:ascii="Times New Roman"/>
          <w:b w:val="false"/>
          <w:i w:val="false"/>
          <w:color w:val="000000"/>
          <w:sz w:val="28"/>
        </w:rPr>
        <w:t>
      3) созданию и развитию сил и средств гражданской защиты;</w:t>
      </w:r>
    </w:p>
    <w:p>
      <w:pPr>
        <w:spacing w:after="0"/>
        <w:ind w:left="0"/>
        <w:jc w:val="both"/>
      </w:pPr>
      <w:r>
        <w:rPr>
          <w:rFonts w:ascii="Times New Roman"/>
          <w:b w:val="false"/>
          <w:i w:val="false"/>
          <w:color w:val="000000"/>
          <w:sz w:val="28"/>
        </w:rPr>
        <w:t>
      4) координации деятельности центральных и местных исполнительных органов по вопросам предупреждения и ликвидации чрезвычайных ситуаций, социально-экономической и правовой защиты, медицинской реабилитации граждан, пострадавших в результате аварий, катастроф, стихийных и иных бедствий, а также лиц, принимавших участие в ликвидации чрезвычайных ситуаций и их последствий.</w:t>
      </w:r>
    </w:p>
    <w:bookmarkStart w:name="z118" w:id="125"/>
    <w:p>
      <w:pPr>
        <w:spacing w:after="0"/>
        <w:ind w:left="0"/>
        <w:jc w:val="both"/>
      </w:pPr>
      <w:r>
        <w:rPr>
          <w:rFonts w:ascii="Times New Roman"/>
          <w:b w:val="false"/>
          <w:i w:val="false"/>
          <w:color w:val="000000"/>
          <w:sz w:val="28"/>
        </w:rPr>
        <w:t>
      5. Межведомственная государственная комиссия по предупреждению и ликвидации чрезвычайных ситуаций имеет право:</w:t>
      </w:r>
    </w:p>
    <w:bookmarkEnd w:id="125"/>
    <w:p>
      <w:pPr>
        <w:spacing w:after="0"/>
        <w:ind w:left="0"/>
        <w:jc w:val="both"/>
      </w:pPr>
      <w:r>
        <w:rPr>
          <w:rFonts w:ascii="Times New Roman"/>
          <w:b w:val="false"/>
          <w:i w:val="false"/>
          <w:color w:val="000000"/>
          <w:sz w:val="28"/>
        </w:rPr>
        <w:t>
      1) вносить предложения по координации действий центральных и местных исполнительных органов, научных организаций и общественных объединений в сфере гражданской защиты;</w:t>
      </w:r>
    </w:p>
    <w:p>
      <w:pPr>
        <w:spacing w:after="0"/>
        <w:ind w:left="0"/>
        <w:jc w:val="both"/>
      </w:pPr>
      <w:r>
        <w:rPr>
          <w:rFonts w:ascii="Times New Roman"/>
          <w:b w:val="false"/>
          <w:i w:val="false"/>
          <w:color w:val="000000"/>
          <w:sz w:val="28"/>
        </w:rPr>
        <w:t>
      2) заслушивать руководителей и должностных лиц центральных и местных исполнительных органов, организаций по вопросам, касающимся мероприятий в сфере гражданской защиты;</w:t>
      </w:r>
    </w:p>
    <w:p>
      <w:pPr>
        <w:spacing w:after="0"/>
        <w:ind w:left="0"/>
        <w:jc w:val="both"/>
      </w:pPr>
      <w:r>
        <w:rPr>
          <w:rFonts w:ascii="Times New Roman"/>
          <w:b w:val="false"/>
          <w:i w:val="false"/>
          <w:color w:val="000000"/>
          <w:sz w:val="28"/>
        </w:rPr>
        <w:t>
      3) запрашивать у центральных и местных исполнительных органов, организаций информацию об их деятельности, необходимую для своей работы;</w:t>
      </w:r>
    </w:p>
    <w:p>
      <w:pPr>
        <w:spacing w:after="0"/>
        <w:ind w:left="0"/>
        <w:jc w:val="both"/>
      </w:pPr>
      <w:r>
        <w:rPr>
          <w:rFonts w:ascii="Times New Roman"/>
          <w:b w:val="false"/>
          <w:i w:val="false"/>
          <w:color w:val="000000"/>
          <w:sz w:val="28"/>
        </w:rPr>
        <w:t>
      4) проводить анализ выполнения центральными и местными исполнительными органами мероприятий по гражданской защите;</w:t>
      </w:r>
    </w:p>
    <w:p>
      <w:pPr>
        <w:spacing w:after="0"/>
        <w:ind w:left="0"/>
        <w:jc w:val="both"/>
      </w:pPr>
      <w:r>
        <w:rPr>
          <w:rFonts w:ascii="Times New Roman"/>
          <w:b w:val="false"/>
          <w:i w:val="false"/>
          <w:color w:val="000000"/>
          <w:sz w:val="28"/>
        </w:rPr>
        <w:t>
      5) привлекать специалистов организаций (по согласованию с их руководителями) для выполнения аналитических, экспертных и других работ по вопросам гражданской защиты;</w:t>
      </w:r>
    </w:p>
    <w:p>
      <w:pPr>
        <w:spacing w:after="0"/>
        <w:ind w:left="0"/>
        <w:jc w:val="both"/>
      </w:pPr>
      <w:r>
        <w:rPr>
          <w:rFonts w:ascii="Times New Roman"/>
          <w:b w:val="false"/>
          <w:i w:val="false"/>
          <w:color w:val="000000"/>
          <w:sz w:val="28"/>
        </w:rPr>
        <w:t>
      6) вносить предложения Премьер-Министру Республики Казахстан о выделении средств из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на основании утвержденных норм.</w:t>
      </w:r>
    </w:p>
    <w:bookmarkStart w:name="z119" w:id="126"/>
    <w:p>
      <w:pPr>
        <w:spacing w:after="0"/>
        <w:ind w:left="0"/>
        <w:jc w:val="both"/>
      </w:pPr>
      <w:r>
        <w:rPr>
          <w:rFonts w:ascii="Times New Roman"/>
          <w:b w:val="false"/>
          <w:i w:val="false"/>
          <w:color w:val="000000"/>
          <w:sz w:val="28"/>
        </w:rPr>
        <w:t>
      6. На территориальном уровне решениями местных исполнительных органов создаются комиссии по предупреждению и ликвидации чрезвычайных ситуаций, которые осуществляют свою деятельность в соответствии с полномочиями и задачами, определяемыми решениями об их создании.</w:t>
      </w:r>
    </w:p>
    <w:bookmarkEnd w:id="126"/>
    <w:p>
      <w:pPr>
        <w:spacing w:after="0"/>
        <w:ind w:left="0"/>
        <w:jc w:val="both"/>
      </w:pPr>
      <w:r>
        <w:rPr>
          <w:rFonts w:ascii="Times New Roman"/>
          <w:b w:val="false"/>
          <w:i w:val="false"/>
          <w:color w:val="000000"/>
          <w:sz w:val="28"/>
        </w:rPr>
        <w:t>
      Руководители местных исполнительных органов являются председателями комиссий по предупреждению и ликвидации чрезвычайных ситуаций, заместителями председателей комиссий по предупреждению и ликвидации чрезвычайных ситуаций – руководители территориальных подразделений ведомства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Службы гражданской защиты и эвакуационные органы</w:t>
      </w:r>
    </w:p>
    <w:bookmarkStart w:name="z121" w:id="127"/>
    <w:p>
      <w:pPr>
        <w:spacing w:after="0"/>
        <w:ind w:left="0"/>
        <w:jc w:val="both"/>
      </w:pPr>
      <w:r>
        <w:rPr>
          <w:rFonts w:ascii="Times New Roman"/>
          <w:b w:val="false"/>
          <w:i w:val="false"/>
          <w:color w:val="000000"/>
          <w:sz w:val="28"/>
        </w:rPr>
        <w:t>
      1. Для обеспечения выполнения специальных мероприятий гражданской защиты и подготовки в этих целях сил и средств создаются республиканские, областные, городские, районные службы гражданской защиты.</w:t>
      </w:r>
    </w:p>
    <w:bookmarkEnd w:id="127"/>
    <w:bookmarkStart w:name="z122" w:id="128"/>
    <w:p>
      <w:pPr>
        <w:spacing w:after="0"/>
        <w:ind w:left="0"/>
        <w:jc w:val="both"/>
      </w:pPr>
      <w:r>
        <w:rPr>
          <w:rFonts w:ascii="Times New Roman"/>
          <w:b w:val="false"/>
          <w:i w:val="false"/>
          <w:color w:val="000000"/>
          <w:sz w:val="28"/>
        </w:rPr>
        <w:t>
      2. Перечень республиканских служб гражданской защиты утверждается Правительством Республики Казахстан.</w:t>
      </w:r>
    </w:p>
    <w:bookmarkEnd w:id="128"/>
    <w:bookmarkStart w:name="z123" w:id="129"/>
    <w:p>
      <w:pPr>
        <w:spacing w:after="0"/>
        <w:ind w:left="0"/>
        <w:jc w:val="both"/>
      </w:pPr>
      <w:r>
        <w:rPr>
          <w:rFonts w:ascii="Times New Roman"/>
          <w:b w:val="false"/>
          <w:i w:val="false"/>
          <w:color w:val="000000"/>
          <w:sz w:val="28"/>
        </w:rPr>
        <w:t>
      3. Службы гражданской защиты территориальной подсистемы гражданской защиты создаются решениями акимов соответствующих административно-территориальных единиц.</w:t>
      </w:r>
    </w:p>
    <w:bookmarkEnd w:id="129"/>
    <w:bookmarkStart w:name="z124" w:id="130"/>
    <w:p>
      <w:pPr>
        <w:spacing w:after="0"/>
        <w:ind w:left="0"/>
        <w:jc w:val="both"/>
      </w:pPr>
      <w:r>
        <w:rPr>
          <w:rFonts w:ascii="Times New Roman"/>
          <w:b w:val="false"/>
          <w:i w:val="false"/>
          <w:color w:val="000000"/>
          <w:sz w:val="28"/>
        </w:rPr>
        <w:t>
      4. В целях организации выполнения эвакуационных мероприятий в центральных и местных исполнительных органах, организациях, отнесенных к категориям по гражданской обороне, создаются эвакуационные органы.</w:t>
      </w:r>
    </w:p>
    <w:bookmarkEnd w:id="130"/>
    <w:p>
      <w:pPr>
        <w:spacing w:after="0"/>
        <w:ind w:left="0"/>
        <w:jc w:val="both"/>
      </w:pPr>
      <w:r>
        <w:rPr>
          <w:rFonts w:ascii="Times New Roman"/>
          <w:b/>
          <w:i w:val="false"/>
          <w:color w:val="000000"/>
          <w:sz w:val="28"/>
        </w:rPr>
        <w:t>Статья 9. Формирования гражданской защиты</w:t>
      </w:r>
    </w:p>
    <w:bookmarkStart w:name="z126" w:id="131"/>
    <w:p>
      <w:pPr>
        <w:spacing w:after="0"/>
        <w:ind w:left="0"/>
        <w:jc w:val="both"/>
      </w:pPr>
      <w:r>
        <w:rPr>
          <w:rFonts w:ascii="Times New Roman"/>
          <w:b w:val="false"/>
          <w:i w:val="false"/>
          <w:color w:val="000000"/>
          <w:sz w:val="28"/>
        </w:rPr>
        <w:t>
      1. Формирования гражданской защиты предназначены для проведения аварийно-спасательных и неотложных работ в мирное и военное время.</w:t>
      </w:r>
    </w:p>
    <w:bookmarkEnd w:id="131"/>
    <w:bookmarkStart w:name="z127" w:id="132"/>
    <w:p>
      <w:pPr>
        <w:spacing w:after="0"/>
        <w:ind w:left="0"/>
        <w:jc w:val="both"/>
      </w:pPr>
      <w:r>
        <w:rPr>
          <w:rFonts w:ascii="Times New Roman"/>
          <w:b w:val="false"/>
          <w:i w:val="false"/>
          <w:color w:val="000000"/>
          <w:sz w:val="28"/>
        </w:rPr>
        <w:t>
      2. Формирования гражданской защиты создаются в центральных и местных исполнительных органах, организациях.</w:t>
      </w:r>
    </w:p>
    <w:bookmarkEnd w:id="132"/>
    <w:bookmarkStart w:name="z128" w:id="133"/>
    <w:p>
      <w:pPr>
        <w:spacing w:after="0"/>
        <w:ind w:left="0"/>
        <w:jc w:val="both"/>
      </w:pPr>
      <w:r>
        <w:rPr>
          <w:rFonts w:ascii="Times New Roman"/>
          <w:b w:val="false"/>
          <w:i w:val="false"/>
          <w:color w:val="000000"/>
          <w:sz w:val="28"/>
        </w:rPr>
        <w:t>
      3. В формирования гражданской защиты зачисляются трудоспособные мужчины и женщины, за исключением инвалидов первой, второй и третьей групп, беременных женщин, женщин, имеющих детей в возрасте до восьми лет, и на военное время – военнообязанных, имеющих мобилизационные предписания.</w:t>
      </w:r>
    </w:p>
    <w:bookmarkEnd w:id="133"/>
    <w:bookmarkStart w:name="z129" w:id="1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Организации </w:t>
      </w:r>
      <w:r>
        <w:rPr>
          <w:rFonts w:ascii="Times New Roman"/>
          <w:b/>
          <w:i w:val="false"/>
          <w:color w:val="000000"/>
          <w:sz w:val="28"/>
        </w:rPr>
        <w:t>образования уполномоченного органа</w:t>
      </w:r>
    </w:p>
    <w:bookmarkEnd w:id="134"/>
    <w:p>
      <w:pPr>
        <w:spacing w:after="0"/>
        <w:ind w:left="0"/>
        <w:jc w:val="both"/>
      </w:pPr>
      <w:r>
        <w:rPr>
          <w:rFonts w:ascii="Times New Roman"/>
          <w:b w:val="false"/>
          <w:i w:val="false"/>
          <w:color w:val="ff0000"/>
          <w:sz w:val="28"/>
        </w:rPr>
        <w:t xml:space="preserve">
      Сноска. Заголовок статьи 10 в редакции Закона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 w:id="135"/>
    <w:p>
      <w:pPr>
        <w:spacing w:after="0"/>
        <w:ind w:left="0"/>
        <w:jc w:val="both"/>
      </w:pPr>
      <w:r>
        <w:rPr>
          <w:rFonts w:ascii="Times New Roman"/>
          <w:b w:val="false"/>
          <w:i w:val="false"/>
          <w:color w:val="000000"/>
          <w:sz w:val="28"/>
        </w:rPr>
        <w:t>
      1. Организации образования уполномоченного органа создаются в целях подготовки специалистов с высшим образованием по специальностям, определяемым уполномоченным органом в области образования по согласованию с уполномоченным органом, а также в целях повышения квалификации специалистов в сфере гражданской защиты.</w:t>
      </w:r>
    </w:p>
    <w:bookmarkEnd w:id="135"/>
    <w:bookmarkStart w:name="z131" w:id="136"/>
    <w:p>
      <w:pPr>
        <w:spacing w:after="0"/>
        <w:ind w:left="0"/>
        <w:jc w:val="both"/>
      </w:pPr>
      <w:r>
        <w:rPr>
          <w:rFonts w:ascii="Times New Roman"/>
          <w:b w:val="false"/>
          <w:i w:val="false"/>
          <w:color w:val="000000"/>
          <w:sz w:val="28"/>
        </w:rPr>
        <w:t>
      2. Главными задачами организаций образования уполномоченного органа являются:</w:t>
      </w:r>
    </w:p>
    <w:bookmarkEnd w:id="136"/>
    <w:p>
      <w:pPr>
        <w:spacing w:after="0"/>
        <w:ind w:left="0"/>
        <w:jc w:val="both"/>
      </w:pPr>
      <w:r>
        <w:rPr>
          <w:rFonts w:ascii="Times New Roman"/>
          <w:b w:val="false"/>
          <w:i w:val="false"/>
          <w:color w:val="000000"/>
          <w:sz w:val="28"/>
        </w:rPr>
        <w:t>
      1) подготовка специалистов в сфере гражданской защиты;</w:t>
      </w:r>
    </w:p>
    <w:p>
      <w:pPr>
        <w:spacing w:after="0"/>
        <w:ind w:left="0"/>
        <w:jc w:val="both"/>
      </w:pPr>
      <w:r>
        <w:rPr>
          <w:rFonts w:ascii="Times New Roman"/>
          <w:b w:val="false"/>
          <w:i w:val="false"/>
          <w:color w:val="000000"/>
          <w:sz w:val="28"/>
        </w:rPr>
        <w:t>
      2) создание условий для профессионального роста и повышения квалификации специалистов в сфере гражданской защиты;</w:t>
      </w:r>
    </w:p>
    <w:p>
      <w:pPr>
        <w:spacing w:after="0"/>
        <w:ind w:left="0"/>
        <w:jc w:val="both"/>
      </w:pPr>
      <w:r>
        <w:rPr>
          <w:rFonts w:ascii="Times New Roman"/>
          <w:b w:val="false"/>
          <w:i w:val="false"/>
          <w:color w:val="000000"/>
          <w:sz w:val="28"/>
        </w:rPr>
        <w:t>
      3) проведение научных исследований по актуальным проблемам совершенствования деятельности в соответствии с профилем подготовки специалистов, внедрение полученных результатов исследований в учебный процесс и практику.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37"/>
    <w:p>
      <w:pPr>
        <w:spacing w:after="0"/>
        <w:ind w:left="0"/>
        <w:jc w:val="left"/>
      </w:pPr>
      <w:r>
        <w:rPr>
          <w:rFonts w:ascii="Times New Roman"/>
          <w:b/>
          <w:i w:val="false"/>
          <w:color w:val="000000"/>
        </w:rPr>
        <w:t xml:space="preserve"> Глава 3. ГОСУДАРСТВЕННОЕ РЕГУЛИРОВАНИЕ В СФЕРЕ ГРАЖДАНСКОЙ ЗАЩИТЫ</w:t>
      </w:r>
    </w:p>
    <w:bookmarkEnd w:id="137"/>
    <w:p>
      <w:pPr>
        <w:spacing w:after="0"/>
        <w:ind w:left="0"/>
        <w:jc w:val="both"/>
      </w:pPr>
      <w:r>
        <w:rPr>
          <w:rFonts w:ascii="Times New Roman"/>
          <w:b/>
          <w:i w:val="false"/>
          <w:color w:val="000000"/>
          <w:sz w:val="28"/>
        </w:rPr>
        <w:t>Статья 11. Компетенция Правительства Республики Казахстан в сфере гражданской защиты</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гражданской защиты, в областях промышленной безопасности и государственного материального резерва стратегические и тактические меры по ее осуществлению;</w:t>
      </w:r>
    </w:p>
    <w:p>
      <w:pPr>
        <w:spacing w:after="0"/>
        <w:ind w:left="0"/>
        <w:jc w:val="both"/>
      </w:pPr>
      <w:r>
        <w:rPr>
          <w:rFonts w:ascii="Times New Roman"/>
          <w:b w:val="false"/>
          <w:i w:val="false"/>
          <w:color w:val="000000"/>
          <w:sz w:val="28"/>
        </w:rPr>
        <w:t>
      2) создает государственный резерв;</w:t>
      </w:r>
    </w:p>
    <w:p>
      <w:pPr>
        <w:spacing w:after="0"/>
        <w:ind w:left="0"/>
        <w:jc w:val="both"/>
      </w:pPr>
      <w:r>
        <w:rPr>
          <w:rFonts w:ascii="Times New Roman"/>
          <w:b w:val="false"/>
          <w:i w:val="false"/>
          <w:color w:val="000000"/>
          <w:sz w:val="28"/>
        </w:rPr>
        <w:t>
      3) осуществляет общее руководство и определяет единую политику развития государственного резерва;</w:t>
      </w:r>
    </w:p>
    <w:p>
      <w:pPr>
        <w:spacing w:after="0"/>
        <w:ind w:left="0"/>
        <w:jc w:val="both"/>
      </w:pPr>
      <w:r>
        <w:rPr>
          <w:rFonts w:ascii="Times New Roman"/>
          <w:b w:val="false"/>
          <w:i w:val="false"/>
          <w:color w:val="000000"/>
          <w:sz w:val="28"/>
        </w:rPr>
        <w:t>
      4) выделяет средства из резерва Правительства Республики Казахстан на ликвидацию чрезвычайных ситуаций и их последствий на территории Республики Казахстан, а также на оказание гуманитарной помощи другим государствам;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устанавливает классификацию чрезвычайных ситуаций природного и техногенного характера;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утверждает номенклатуру и объем хранения материальных ценностей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утверждает правила оперирования материальными ценностями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- 22)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утверждает правила списания, уничтожения, утилизации материальных ценностей государственного резерва и реализации утилизированных товаров;</w:t>
      </w:r>
    </w:p>
    <w:p>
      <w:pPr>
        <w:spacing w:after="0"/>
        <w:ind w:left="0"/>
        <w:jc w:val="both"/>
      </w:pPr>
      <w:r>
        <w:rPr>
          <w:rFonts w:ascii="Times New Roman"/>
          <w:b w:val="false"/>
          <w:i w:val="false"/>
          <w:color w:val="000000"/>
          <w:sz w:val="28"/>
        </w:rPr>
        <w:t>
      24) утверждает перечень республиканских служб гражданской защиты;</w:t>
      </w:r>
    </w:p>
    <w:p>
      <w:pPr>
        <w:spacing w:after="0"/>
        <w:ind w:left="0"/>
        <w:jc w:val="both"/>
      </w:pPr>
      <w:r>
        <w:rPr>
          <w:rFonts w:ascii="Times New Roman"/>
          <w:b w:val="false"/>
          <w:i w:val="false"/>
          <w:color w:val="000000"/>
          <w:sz w:val="28"/>
        </w:rPr>
        <w:t>
      25) утверждает перечень организаций и объектов, на которых в обязательном порядке создается негосударственная противопожарная служба;</w:t>
      </w:r>
    </w:p>
    <w:p>
      <w:pPr>
        <w:spacing w:after="0"/>
        <w:ind w:left="0"/>
        <w:jc w:val="both"/>
      </w:pPr>
      <w:r>
        <w:rPr>
          <w:rFonts w:ascii="Times New Roman"/>
          <w:b w:val="false"/>
          <w:i w:val="false"/>
          <w:color w:val="000000"/>
          <w:sz w:val="28"/>
        </w:rPr>
        <w:t>
      26) утверждает нормы минимального жизнеобеспечения населения, находящегося в зоне чрезвычайной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 - 30)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утверждает правила создания и использования объектов гражданской обороны;</w:t>
      </w:r>
    </w:p>
    <w:p>
      <w:pPr>
        <w:spacing w:after="0"/>
        <w:ind w:left="0"/>
        <w:jc w:val="both"/>
      </w:pPr>
      <w:r>
        <w:rPr>
          <w:rFonts w:ascii="Times New Roman"/>
          <w:b w:val="false"/>
          <w:i w:val="false"/>
          <w:color w:val="000000"/>
          <w:sz w:val="28"/>
        </w:rPr>
        <w:t>
      32) утверждает правила возмещения затрат пунктам хранения материальных ценностей государственного резерва, а также возмещения затрат за материальные ценности государственного резерва, использованные для предупреждения и ликвидации чрезвычайных ситуаций и их последствий, оказания регулирующего воздействия на рынок, помощи беженцам и гуманитарной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исключен Законом РК от 28.10.2015 </w:t>
      </w:r>
      <w:r>
        <w:rPr>
          <w:rFonts w:ascii="Times New Roman"/>
          <w:b w:val="false"/>
          <w:i w:val="false"/>
          <w:color w:val="000000"/>
          <w:sz w:val="28"/>
        </w:rPr>
        <w:t>№ 367-V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утверждает правила выпуска материальных ценностей из государственного резерва в порядке освежения и разбронирования;</w:t>
      </w:r>
    </w:p>
    <w:bookmarkStart w:name="z619" w:id="138"/>
    <w:p>
      <w:pPr>
        <w:spacing w:after="0"/>
        <w:ind w:left="0"/>
        <w:jc w:val="both"/>
      </w:pPr>
      <w:r>
        <w:rPr>
          <w:rFonts w:ascii="Times New Roman"/>
          <w:b w:val="false"/>
          <w:i w:val="false"/>
          <w:color w:val="000000"/>
          <w:sz w:val="28"/>
        </w:rPr>
        <w:t>
      34-1) утверждает правила использования материальных ценностей государственного резерва в период мобилизации, военного положения и в военное время;</w:t>
      </w:r>
    </w:p>
    <w:bookmarkEnd w:id="138"/>
    <w:bookmarkStart w:name="z620" w:id="139"/>
    <w:p>
      <w:pPr>
        <w:spacing w:after="0"/>
        <w:ind w:left="0"/>
        <w:jc w:val="both"/>
      </w:pPr>
      <w:r>
        <w:rPr>
          <w:rFonts w:ascii="Times New Roman"/>
          <w:b w:val="false"/>
          <w:i w:val="false"/>
          <w:color w:val="000000"/>
          <w:sz w:val="28"/>
        </w:rPr>
        <w:t>
      34-2) утверждает правила оказания гуманитарной помощи;</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- 37)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утверждает перечень субъектов торговой деятельности – получателей материальных ценностей, объем, цену и размер торговой надбавки в случае использования государственного резерва для оказания регулирующего воздействия на рынок;</w:t>
      </w:r>
    </w:p>
    <w:p>
      <w:pPr>
        <w:spacing w:after="0"/>
        <w:ind w:left="0"/>
        <w:jc w:val="both"/>
      </w:pPr>
      <w:r>
        <w:rPr>
          <w:rFonts w:ascii="Times New Roman"/>
          <w:b w:val="false"/>
          <w:i w:val="false"/>
          <w:color w:val="000000"/>
          <w:sz w:val="28"/>
        </w:rPr>
        <w:t>
      39) принимает решение о развертывании отдельных воинских частей гражданской обороны для проведения аварийно-спасательных и неотложных работ при крупномасштабных авариях, катастрофах и стихийных бедствиях;</w:t>
      </w:r>
    </w:p>
    <w:p>
      <w:pPr>
        <w:spacing w:after="0"/>
        <w:ind w:left="0"/>
        <w:jc w:val="both"/>
      </w:pPr>
      <w:r>
        <w:rPr>
          <w:rFonts w:ascii="Times New Roman"/>
          <w:b w:val="false"/>
          <w:i w:val="false"/>
          <w:color w:val="000000"/>
          <w:sz w:val="28"/>
        </w:rPr>
        <w:t>
      40) принимает решения о перемещении в другую местность, перепрофилировании на другой вид аварийно-спасательных и неотложных работ или ликвидации республиканских и территориальных профессиональных аварийно-спасательных служб и формирований;</w:t>
      </w:r>
    </w:p>
    <w:p>
      <w:pPr>
        <w:spacing w:after="0"/>
        <w:ind w:left="0"/>
        <w:jc w:val="both"/>
      </w:pPr>
      <w:r>
        <w:rPr>
          <w:rFonts w:ascii="Times New Roman"/>
          <w:b w:val="false"/>
          <w:i w:val="false"/>
          <w:color w:val="000000"/>
          <w:sz w:val="28"/>
        </w:rPr>
        <w:t>
      41) принимает решения о привлечении профессиональных аварийно-спасательных служб и формирований к ликвидации чрезвычайных ситуаций и их последствий за пределами территории Республики Казахстан;</w:t>
      </w:r>
    </w:p>
    <w:p>
      <w:pPr>
        <w:spacing w:after="0"/>
        <w:ind w:left="0"/>
        <w:jc w:val="both"/>
      </w:pPr>
      <w:r>
        <w:rPr>
          <w:rFonts w:ascii="Times New Roman"/>
          <w:b w:val="false"/>
          <w:i w:val="false"/>
          <w:color w:val="000000"/>
          <w:sz w:val="28"/>
        </w:rPr>
        <w:t>
      42) принимает решения о выпуске материальных ценностей государственного резерва в порядке заимствования и разбронирования, за исключением случаев выпуска материальных ценностей для принятия мер по предупреждению и ликвидации чрезвычайных ситуаций и их последствий, передачи на баланс других государственных органов, утилизации;</w:t>
      </w:r>
    </w:p>
    <w:p>
      <w:pPr>
        <w:spacing w:after="0"/>
        <w:ind w:left="0"/>
        <w:jc w:val="both"/>
      </w:pPr>
      <w:r>
        <w:rPr>
          <w:rFonts w:ascii="Times New Roman"/>
          <w:b w:val="false"/>
          <w:i w:val="false"/>
          <w:color w:val="000000"/>
          <w:sz w:val="28"/>
        </w:rPr>
        <w:t>
      43) принимает решения по размещению и строительству объектов, предназначенных для хранения материальных ценностей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44) исключен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45)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принимает решение о дополнительной закладке материальных ценностей в государственный резерв сверх установленных объемов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устанавливает порядок использования для спасения людей и, в случае крайней необходимости, средств связи, транспорта, имущества и иных материальных средств организаций, находящихся в зонах чрезвычайных ситуаций;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 - 51)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52)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53) - 57)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утверждает перечень особо важных объектов государственной собственности, защищаемых государственной противопожарной службой от пожаров;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утверждает правила возмещения вреда (ущерба), причиненного пострадавшим, вследствие чрезвычайных ситуаций природного характера;</w:t>
      </w:r>
    </w:p>
    <w:p>
      <w:pPr>
        <w:spacing w:after="0"/>
        <w:ind w:left="0"/>
        <w:jc w:val="both"/>
      </w:pPr>
      <w:r>
        <w:rPr>
          <w:rFonts w:ascii="Times New Roman"/>
          <w:b w:val="false"/>
          <w:i w:val="false"/>
          <w:color w:val="000000"/>
          <w:sz w:val="28"/>
        </w:rPr>
        <w:t>
      63) утверждает планы действий по ликвидации чрезвычайных ситуаций глобального и регионального масштабов;</w:t>
      </w:r>
    </w:p>
    <w:p>
      <w:pPr>
        <w:spacing w:after="0"/>
        <w:ind w:left="0"/>
        <w:jc w:val="both"/>
      </w:pPr>
      <w:r>
        <w:rPr>
          <w:rFonts w:ascii="Times New Roman"/>
          <w:b w:val="false"/>
          <w:i w:val="false"/>
          <w:color w:val="000000"/>
          <w:sz w:val="28"/>
        </w:rPr>
        <w:t>
      64) утверждает правила подготовки и представления отчетов о наличии и движении материальных ценностей государственного резерва;</w:t>
      </w:r>
    </w:p>
    <w:p>
      <w:pPr>
        <w:spacing w:after="0"/>
        <w:ind w:left="0"/>
        <w:jc w:val="both"/>
      </w:pPr>
      <w:r>
        <w:rPr>
          <w:rFonts w:ascii="Times New Roman"/>
          <w:b w:val="false"/>
          <w:i w:val="false"/>
          <w:color w:val="000000"/>
          <w:sz w:val="28"/>
        </w:rPr>
        <w:t>
      65) при необходимости обращается к иностранному государству, международной организации за помощью в ликвидации чрезвычайной ситуации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66) - 68)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выполняет иные функции, возложенные на него Конституцией,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Уполномоченный орган</w:t>
      </w:r>
    </w:p>
    <w:bookmarkStart w:name="z135" w:id="140"/>
    <w:p>
      <w:pPr>
        <w:spacing w:after="0"/>
        <w:ind w:left="0"/>
        <w:jc w:val="both"/>
      </w:pPr>
      <w:r>
        <w:rPr>
          <w:rFonts w:ascii="Times New Roman"/>
          <w:b w:val="false"/>
          <w:i w:val="false"/>
          <w:color w:val="000000"/>
          <w:sz w:val="28"/>
        </w:rPr>
        <w:t>
      1. Уполномоченный орган осуществляет следующие полномочия:</w:t>
      </w:r>
    </w:p>
    <w:bookmarkEnd w:id="140"/>
    <w:p>
      <w:pPr>
        <w:spacing w:after="0"/>
        <w:ind w:left="0"/>
        <w:jc w:val="both"/>
      </w:pPr>
      <w:r>
        <w:rPr>
          <w:rFonts w:ascii="Times New Roman"/>
          <w:b w:val="false"/>
          <w:i w:val="false"/>
          <w:color w:val="000000"/>
          <w:sz w:val="28"/>
        </w:rPr>
        <w:t>
      1) руководит силами гражданской защиты при организации и проведении мероприятий гражданской защиты;</w:t>
      </w:r>
    </w:p>
    <w:p>
      <w:pPr>
        <w:spacing w:after="0"/>
        <w:ind w:left="0"/>
        <w:jc w:val="both"/>
      </w:pPr>
      <w:r>
        <w:rPr>
          <w:rFonts w:ascii="Times New Roman"/>
          <w:b w:val="false"/>
          <w:i w:val="false"/>
          <w:color w:val="000000"/>
          <w:sz w:val="28"/>
        </w:rPr>
        <w:t>
      2) принимает в пределах своей компетенции решения по вопросам подготовки и ведения гражданской обороны, обязательные для исполнения центральными и местными исполнительными органами, организациями и гражданами;</w:t>
      </w:r>
    </w:p>
    <w:p>
      <w:pPr>
        <w:spacing w:after="0"/>
        <w:ind w:left="0"/>
        <w:jc w:val="both"/>
      </w:pPr>
      <w:r>
        <w:rPr>
          <w:rFonts w:ascii="Times New Roman"/>
          <w:b w:val="false"/>
          <w:i w:val="false"/>
          <w:color w:val="000000"/>
          <w:sz w:val="28"/>
        </w:rPr>
        <w:t>
      3) выделяет и использует материальные средства оперативного резерва уполномоченного органа;</w:t>
      </w:r>
    </w:p>
    <w:bookmarkStart w:name="z758" w:id="141"/>
    <w:p>
      <w:pPr>
        <w:spacing w:after="0"/>
        <w:ind w:left="0"/>
        <w:jc w:val="both"/>
      </w:pPr>
      <w:r>
        <w:rPr>
          <w:rFonts w:ascii="Times New Roman"/>
          <w:b w:val="false"/>
          <w:i w:val="false"/>
          <w:color w:val="000000"/>
          <w:sz w:val="28"/>
        </w:rPr>
        <w:t>
      3-1) определяет номенклатуру и объем материальных ценностей оперативного резерва уполномоченного органа;</w:t>
      </w:r>
    </w:p>
    <w:bookmarkEnd w:id="141"/>
    <w:p>
      <w:pPr>
        <w:spacing w:after="0"/>
        <w:ind w:left="0"/>
        <w:jc w:val="both"/>
      </w:pPr>
      <w:r>
        <w:rPr>
          <w:rFonts w:ascii="Times New Roman"/>
          <w:b w:val="false"/>
          <w:i w:val="false"/>
          <w:color w:val="000000"/>
          <w:sz w:val="28"/>
        </w:rPr>
        <w:t>
      4) утверждает правила оперирования, перемещения, использования, пополнения материальных ценностей оперативного резерва уполномоченного органа;</w:t>
      </w:r>
    </w:p>
    <w:p>
      <w:pPr>
        <w:spacing w:after="0"/>
        <w:ind w:left="0"/>
        <w:jc w:val="both"/>
      </w:pPr>
      <w:r>
        <w:rPr>
          <w:rFonts w:ascii="Times New Roman"/>
          <w:b w:val="false"/>
          <w:i w:val="false"/>
          <w:color w:val="000000"/>
          <w:sz w:val="28"/>
        </w:rPr>
        <w:t>
      5) обеспечивает боевую и мобилизационную готовность территориальных подразделений ведомства уполномоченного органа, воинских частей гражданской обороны и подразделений государственной противопожарной службы;</w:t>
      </w:r>
    </w:p>
    <w:p>
      <w:pPr>
        <w:spacing w:after="0"/>
        <w:ind w:left="0"/>
        <w:jc w:val="both"/>
      </w:pPr>
      <w:r>
        <w:rPr>
          <w:rFonts w:ascii="Times New Roman"/>
          <w:b w:val="false"/>
          <w:i w:val="false"/>
          <w:color w:val="000000"/>
          <w:sz w:val="28"/>
        </w:rPr>
        <w:t>
      6) осуществляет прием на службу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 и военнослужащих, перемещение по службе, увольнение со службы, решение вопросов присвоения воинских и специальных званий в пределах своей компетенции;</w:t>
      </w:r>
    </w:p>
    <w:p>
      <w:pPr>
        <w:spacing w:after="0"/>
        <w:ind w:left="0"/>
        <w:jc w:val="both"/>
      </w:pPr>
      <w:r>
        <w:rPr>
          <w:rFonts w:ascii="Times New Roman"/>
          <w:b w:val="false"/>
          <w:i w:val="false"/>
          <w:color w:val="000000"/>
          <w:sz w:val="28"/>
        </w:rPr>
        <w:t>
      7) награждает ведомственными наградами и представляет к награждению государственными наградами;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обеспечивает информирование и оповещение населения, органов управления гражданской защиты заблаговременно при наличии прогноза об угрозе возникновения чрезвычайной ситуации и (или) оперативно при возникновении чрезвычайной ситуации;</w:t>
      </w:r>
    </w:p>
    <w:p>
      <w:pPr>
        <w:spacing w:after="0"/>
        <w:ind w:left="0"/>
        <w:jc w:val="both"/>
      </w:pPr>
      <w:r>
        <w:rPr>
          <w:rFonts w:ascii="Times New Roman"/>
          <w:b w:val="false"/>
          <w:i w:val="false"/>
          <w:color w:val="000000"/>
          <w:sz w:val="28"/>
        </w:rPr>
        <w:t>
      12) осуществляет проведение аварийно-спасательных и неотложных работ;</w:t>
      </w:r>
    </w:p>
    <w:p>
      <w:pPr>
        <w:spacing w:after="0"/>
        <w:ind w:left="0"/>
        <w:jc w:val="both"/>
      </w:pPr>
      <w:r>
        <w:rPr>
          <w:rFonts w:ascii="Times New Roman"/>
          <w:b w:val="false"/>
          <w:i w:val="false"/>
          <w:color w:val="000000"/>
          <w:sz w:val="28"/>
        </w:rPr>
        <w:t>
      13) осуществляет международное сотрудничество в сфере гражданской защиты в части предупреждения и ликвидации чрезвычайных ситуаций природного и техногенного характера, оказания экстренной медицинской и психологической помощи населению, обеспечение пожарной безопасности и организации Гражданской обороны;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приобретает нефтепродукты у единого оператора по поставке нефтепродуктов, определенного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осуществляет проведение дознания по делам о преступлениях, связанных с пожарами, в пределах своих полномочий;</w:t>
      </w:r>
    </w:p>
    <w:p>
      <w:pPr>
        <w:spacing w:after="0"/>
        <w:ind w:left="0"/>
        <w:jc w:val="both"/>
      </w:pPr>
      <w:r>
        <w:rPr>
          <w:rFonts w:ascii="Times New Roman"/>
          <w:b w:val="false"/>
          <w:i w:val="false"/>
          <w:color w:val="000000"/>
          <w:sz w:val="28"/>
        </w:rPr>
        <w:t>
      20) координирует деятельность противопожарных служб;</w:t>
      </w:r>
    </w:p>
    <w:p>
      <w:pPr>
        <w:spacing w:after="0"/>
        <w:ind w:left="0"/>
        <w:jc w:val="both"/>
      </w:pPr>
      <w:r>
        <w:rPr>
          <w:rFonts w:ascii="Times New Roman"/>
          <w:b w:val="false"/>
          <w:i w:val="false"/>
          <w:color w:val="000000"/>
          <w:sz w:val="28"/>
        </w:rPr>
        <w:t>
      21) осуществляет государственный контроль в области пожарной безопасности;</w:t>
      </w:r>
    </w:p>
    <w:p>
      <w:pPr>
        <w:spacing w:after="0"/>
        <w:ind w:left="0"/>
        <w:jc w:val="both"/>
      </w:pPr>
      <w:r>
        <w:rPr>
          <w:rFonts w:ascii="Times New Roman"/>
          <w:b w:val="false"/>
          <w:i w:val="false"/>
          <w:color w:val="000000"/>
          <w:sz w:val="28"/>
        </w:rPr>
        <w:t>
      22) осуществляет государственный контроль в области гражданской обороны;</w:t>
      </w:r>
    </w:p>
    <w:p>
      <w:pPr>
        <w:spacing w:after="0"/>
        <w:ind w:left="0"/>
        <w:jc w:val="both"/>
      </w:pPr>
      <w:r>
        <w:rPr>
          <w:rFonts w:ascii="Times New Roman"/>
          <w:b w:val="false"/>
          <w:i w:val="false"/>
          <w:color w:val="000000"/>
          <w:sz w:val="28"/>
        </w:rPr>
        <w:t xml:space="preserve">
      23) </w:t>
      </w:r>
      <w:r>
        <w:rPr>
          <w:rFonts w:ascii="Times New Roman"/>
          <w:b w:val="false"/>
          <w:i/>
          <w:color w:val="000000"/>
          <w:sz w:val="28"/>
        </w:rPr>
        <w:t>исключен Законом РК от 29.09.2014</w:t>
      </w:r>
      <w:r>
        <w:rPr>
          <w:rFonts w:ascii="Times New Roman"/>
          <w:b w:val="false"/>
          <w:i w:val="false"/>
          <w:color w:val="000000"/>
          <w:sz w:val="28"/>
        </w:rPr>
        <w:t xml:space="preserve">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24) организует научные исследования, пропаганду знаний, обучение населения и специалистов в сфере гражданской защиты;</w:t>
      </w:r>
    </w:p>
    <w:p>
      <w:pPr>
        <w:spacing w:after="0"/>
        <w:ind w:left="0"/>
        <w:jc w:val="both"/>
      </w:pPr>
      <w:r>
        <w:rPr>
          <w:rFonts w:ascii="Times New Roman"/>
          <w:b w:val="false"/>
          <w:i w:val="false"/>
          <w:color w:val="000000"/>
          <w:sz w:val="28"/>
        </w:rPr>
        <w:t>
      25) осуществляет контроль за готовностью пожарных подразделений в населенных пунктах и на объектах к борьбе с пожарами;</w:t>
      </w:r>
    </w:p>
    <w:p>
      <w:pPr>
        <w:spacing w:after="0"/>
        <w:ind w:left="0"/>
        <w:jc w:val="both"/>
      </w:pPr>
      <w:r>
        <w:rPr>
          <w:rFonts w:ascii="Times New Roman"/>
          <w:b w:val="false"/>
          <w:i w:val="false"/>
          <w:color w:val="000000"/>
          <w:sz w:val="28"/>
        </w:rPr>
        <w:t>
      26) определяет структуру планов гражданской обороны и планов действий по ликвидации чрезвычайных ситуаций;</w:t>
      </w:r>
    </w:p>
    <w:p>
      <w:pPr>
        <w:spacing w:after="0"/>
        <w:ind w:left="0"/>
        <w:jc w:val="both"/>
      </w:pPr>
      <w:r>
        <w:rPr>
          <w:rFonts w:ascii="Times New Roman"/>
          <w:b w:val="false"/>
          <w:i w:val="false"/>
          <w:color w:val="000000"/>
          <w:sz w:val="28"/>
        </w:rPr>
        <w:t>
      27) разрабатывает планы гражданской обороны областей, городов, районов и представляет их на утверждение соответствующим начальникам гражданской обороны;</w:t>
      </w:r>
    </w:p>
    <w:bookmarkStart w:name="z650" w:id="142"/>
    <w:p>
      <w:pPr>
        <w:spacing w:after="0"/>
        <w:ind w:left="0"/>
        <w:jc w:val="both"/>
      </w:pPr>
      <w:r>
        <w:rPr>
          <w:rFonts w:ascii="Times New Roman"/>
          <w:b w:val="false"/>
          <w:i w:val="false"/>
          <w:color w:val="000000"/>
          <w:sz w:val="28"/>
        </w:rPr>
        <w:t>
      27-1) разрабатывает план гражданской обороны Республики Казахстан, являющийся составной частью плана обороны Республики Казахстан, и представляет его в Министерство обороны Республики Казахстан;</w:t>
      </w:r>
    </w:p>
    <w:bookmarkEnd w:id="142"/>
    <w:p>
      <w:pPr>
        <w:spacing w:after="0"/>
        <w:ind w:left="0"/>
        <w:jc w:val="both"/>
      </w:pPr>
      <w:r>
        <w:rPr>
          <w:rFonts w:ascii="Times New Roman"/>
          <w:b w:val="false"/>
          <w:i w:val="false"/>
          <w:color w:val="000000"/>
          <w:sz w:val="28"/>
        </w:rPr>
        <w:t>
      28) разрабатывает планы действий по ликвидации чрезвычайных ситуаций глобального и регионального масштабов и представляет их на утверждение в Правительство Республики Казахстан;</w:t>
      </w:r>
    </w:p>
    <w:p>
      <w:pPr>
        <w:spacing w:after="0"/>
        <w:ind w:left="0"/>
        <w:jc w:val="both"/>
      </w:pPr>
      <w:r>
        <w:rPr>
          <w:rFonts w:ascii="Times New Roman"/>
          <w:b w:val="false"/>
          <w:i w:val="false"/>
          <w:color w:val="000000"/>
          <w:sz w:val="28"/>
        </w:rPr>
        <w:t>
      29) разрабатывает и утверждает план мероприятий по подготовке органов управления и сил гражданской защиты;</w:t>
      </w:r>
    </w:p>
    <w:p>
      <w:pPr>
        <w:spacing w:after="0"/>
        <w:ind w:left="0"/>
        <w:jc w:val="both"/>
      </w:pPr>
      <w:r>
        <w:rPr>
          <w:rFonts w:ascii="Times New Roman"/>
          <w:b w:val="false"/>
          <w:i w:val="false"/>
          <w:color w:val="000000"/>
          <w:sz w:val="28"/>
        </w:rPr>
        <w:t>
      30) определяет потребность в средствах гражданской защиты;</w:t>
      </w:r>
    </w:p>
    <w:p>
      <w:pPr>
        <w:spacing w:after="0"/>
        <w:ind w:left="0"/>
        <w:jc w:val="both"/>
      </w:pPr>
      <w:r>
        <w:rPr>
          <w:rFonts w:ascii="Times New Roman"/>
          <w:b w:val="false"/>
          <w:i w:val="false"/>
          <w:color w:val="000000"/>
          <w:sz w:val="28"/>
        </w:rPr>
        <w:t>
      31) утверждает правила хранения, учета, списания и утилизации имущества гражданской обороны;</w:t>
      </w:r>
    </w:p>
    <w:p>
      <w:pPr>
        <w:spacing w:after="0"/>
        <w:ind w:left="0"/>
        <w:jc w:val="both"/>
      </w:pPr>
      <w:r>
        <w:rPr>
          <w:rFonts w:ascii="Times New Roman"/>
          <w:b w:val="false"/>
          <w:i w:val="false"/>
          <w:color w:val="000000"/>
          <w:sz w:val="28"/>
        </w:rPr>
        <w:t>
      32) утверждает правила постановки на учет и снятия с учета защитных сооружений гражданской обороны;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разрабатывает, утверждает и согласовывает проекты нормативных правовых актов Республики Казахстан, нормативных актов и нормативных технических документов в сфере гражданской защиты в пределах своей компетенции;</w:t>
      </w:r>
    </w:p>
    <w:bookmarkStart w:name="z625" w:id="143"/>
    <w:p>
      <w:pPr>
        <w:spacing w:after="0"/>
        <w:ind w:left="0"/>
        <w:jc w:val="both"/>
      </w:pPr>
      <w:r>
        <w:rPr>
          <w:rFonts w:ascii="Times New Roman"/>
          <w:b w:val="false"/>
          <w:i w:val="false"/>
          <w:color w:val="000000"/>
          <w:sz w:val="28"/>
        </w:rPr>
        <w:t>
      34-1)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35)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утверждает квалификационные требования к специализированным учебным центрам в области пожарной безопасности по подготовке, переподготовке и повышению квалификации специалистов негосударственных противопожарных служб;</w:t>
      </w:r>
    </w:p>
    <w:p>
      <w:pPr>
        <w:spacing w:after="0"/>
        <w:ind w:left="0"/>
        <w:jc w:val="both"/>
      </w:pPr>
      <w:r>
        <w:rPr>
          <w:rFonts w:ascii="Times New Roman"/>
          <w:b w:val="false"/>
          <w:i w:val="false"/>
          <w:color w:val="000000"/>
          <w:sz w:val="28"/>
        </w:rPr>
        <w:t>
      37) утверждает программу курсов обучения по специальной подготовке специалистов негосударственных противопожарных служб, а также образец свидетельства об их окончании;</w:t>
      </w:r>
    </w:p>
    <w:p>
      <w:pPr>
        <w:spacing w:after="0"/>
        <w:ind w:left="0"/>
        <w:jc w:val="both"/>
      </w:pPr>
      <w:r>
        <w:rPr>
          <w:rFonts w:ascii="Times New Roman"/>
          <w:b w:val="false"/>
          <w:i w:val="false"/>
          <w:color w:val="000000"/>
          <w:sz w:val="28"/>
        </w:rPr>
        <w:t>
      38) утверждает объем и содержание инженерно-технических мероприятий гражданской обороны;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утверждает программы подготовки спасателей аварийно-спасательных служб и формирований;</w:t>
      </w:r>
    </w:p>
    <w:p>
      <w:pPr>
        <w:spacing w:after="0"/>
        <w:ind w:left="0"/>
        <w:jc w:val="both"/>
      </w:pPr>
      <w:r>
        <w:rPr>
          <w:rFonts w:ascii="Times New Roman"/>
          <w:b w:val="false"/>
          <w:i w:val="false"/>
          <w:color w:val="000000"/>
          <w:sz w:val="28"/>
        </w:rPr>
        <w:t>
      41) утверждает учебную программу первоначальной подготовки добровольных пожарных;</w:t>
      </w:r>
    </w:p>
    <w:p>
      <w:pPr>
        <w:spacing w:after="0"/>
        <w:ind w:left="0"/>
        <w:jc w:val="both"/>
      </w:pPr>
      <w:r>
        <w:rPr>
          <w:rFonts w:ascii="Times New Roman"/>
          <w:b w:val="false"/>
          <w:i w:val="false"/>
          <w:color w:val="000000"/>
          <w:sz w:val="28"/>
        </w:rPr>
        <w:t>
      42) утверждает учебную программу подготовки руководителей, специалистов органов управления и сил гражданской защиты, обучения населения способам защиты и действиям при возникновении чрезвычайных ситуаций и военных конфликтов или вследствие этих конфликтов;</w:t>
      </w:r>
    </w:p>
    <w:p>
      <w:pPr>
        <w:spacing w:after="0"/>
        <w:ind w:left="0"/>
        <w:jc w:val="both"/>
      </w:pPr>
      <w:r>
        <w:rPr>
          <w:rFonts w:ascii="Times New Roman"/>
          <w:b w:val="false"/>
          <w:i w:val="false"/>
          <w:color w:val="000000"/>
          <w:sz w:val="28"/>
        </w:rPr>
        <w:t>
      43) утверждает положение о республиканских службах гражданской защиты;</w:t>
      </w:r>
    </w:p>
    <w:p>
      <w:pPr>
        <w:spacing w:after="0"/>
        <w:ind w:left="0"/>
        <w:jc w:val="both"/>
      </w:pPr>
      <w:r>
        <w:rPr>
          <w:rFonts w:ascii="Times New Roman"/>
          <w:b w:val="false"/>
          <w:i w:val="false"/>
          <w:color w:val="000000"/>
          <w:sz w:val="28"/>
        </w:rPr>
        <w:t>
      44) утверждает порядок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w:t>
      </w:r>
    </w:p>
    <w:p>
      <w:pPr>
        <w:spacing w:after="0"/>
        <w:ind w:left="0"/>
        <w:jc w:val="both"/>
      </w:pPr>
      <w:r>
        <w:rPr>
          <w:rFonts w:ascii="Times New Roman"/>
          <w:b w:val="false"/>
          <w:i w:val="false"/>
          <w:color w:val="000000"/>
          <w:sz w:val="28"/>
        </w:rPr>
        <w:t>
      45) по согласованию с уполномоченным органом в области государственного материального резерва принимает решение о выпуске материальных ценностей государственного резерва для принятия мер по предупреждению и ликвидации чрезвычайных ситуаций и их последствий в порядке разбронирования;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согласовывает решения руководства организаций о создании, перемещении, перепрофилировании или ликвидации объектовых профессиональных аварийно-спасательных служб и формирований;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обеспечивает деятельность сил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вносит предложения в Правительство Республики Казахстан об использовании имеющихся в составе государственного и мобилизационного резервов запасов материально-технических, продовольственных, медицинских и других ресурсов, об использовании средств из резерва Правительства Республики Казахстан для предупреждения, ликвидации чрезвычайных ситуаций и их последствий;</w:t>
      </w:r>
    </w:p>
    <w:p>
      <w:pPr>
        <w:spacing w:after="0"/>
        <w:ind w:left="0"/>
        <w:jc w:val="both"/>
      </w:pPr>
      <w:r>
        <w:rPr>
          <w:rFonts w:ascii="Times New Roman"/>
          <w:b w:val="false"/>
          <w:i w:val="false"/>
          <w:color w:val="000000"/>
          <w:sz w:val="28"/>
        </w:rPr>
        <w:t>
      52-1) использует данные дистанционного зондирования Земли из космоса для предупреждения и ликвидации чрезвычайных ситуаций природного и техногенного характера и оценки их последствий;</w:t>
      </w:r>
    </w:p>
    <w:bookmarkStart w:name="z752" w:id="144"/>
    <w:p>
      <w:pPr>
        <w:spacing w:after="0"/>
        <w:ind w:left="0"/>
        <w:jc w:val="both"/>
      </w:pPr>
      <w:r>
        <w:rPr>
          <w:rFonts w:ascii="Times New Roman"/>
          <w:b w:val="false"/>
          <w:i w:val="false"/>
          <w:color w:val="000000"/>
          <w:sz w:val="28"/>
        </w:rPr>
        <w:t>
      52-2) участвует в разработке, определении и согласовании карты чувствительности и индекса экологической чувствительности к разливам нефти совместно с заинтересованными государственными органами в порядке, определяемом уполномоченным органом в области охраны окружающей среды;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при ликвидации чрезвычайных ситуаций мобилизует материально-технические ресурсы организаций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4" w:id="145"/>
    <w:p>
      <w:pPr>
        <w:spacing w:after="0"/>
        <w:ind w:left="0"/>
        <w:jc w:val="both"/>
      </w:pPr>
      <w:r>
        <w:rPr>
          <w:rFonts w:ascii="Times New Roman"/>
          <w:b w:val="false"/>
          <w:i w:val="false"/>
          <w:color w:val="000000"/>
          <w:sz w:val="28"/>
        </w:rPr>
        <w:t>
      56) проводит аттестацию негосударственных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в организациях, населенных пунктах и на объектах;</w:t>
      </w:r>
    </w:p>
    <w:bookmarkEnd w:id="145"/>
    <w:p>
      <w:pPr>
        <w:spacing w:after="0"/>
        <w:ind w:left="0"/>
        <w:jc w:val="both"/>
      </w:pPr>
      <w:r>
        <w:rPr>
          <w:rFonts w:ascii="Times New Roman"/>
          <w:b w:val="false"/>
          <w:i w:val="false"/>
          <w:color w:val="000000"/>
          <w:sz w:val="28"/>
        </w:rPr>
        <w:t>
      57) ведет государственный учет в сфере гражданской защиты;</w:t>
      </w:r>
    </w:p>
    <w:p>
      <w:pPr>
        <w:spacing w:after="0"/>
        <w:ind w:left="0"/>
        <w:jc w:val="both"/>
      </w:pPr>
      <w:r>
        <w:rPr>
          <w:rFonts w:ascii="Times New Roman"/>
          <w:b w:val="false"/>
          <w:i w:val="false"/>
          <w:color w:val="000000"/>
          <w:sz w:val="28"/>
        </w:rPr>
        <w:t>
      58) устанавливает образцы специальной форменной одежды для сотрудников и иных работников органов гражданской защиты и подведомственных ведомству уполномоченного органа государственных предприятий;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- 62)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5" w:id="146"/>
    <w:p>
      <w:pPr>
        <w:spacing w:after="0"/>
        <w:ind w:left="0"/>
        <w:jc w:val="both"/>
      </w:pPr>
      <w:r>
        <w:rPr>
          <w:rFonts w:ascii="Times New Roman"/>
          <w:b w:val="false"/>
          <w:i w:val="false"/>
          <w:color w:val="000000"/>
          <w:sz w:val="28"/>
        </w:rPr>
        <w:t xml:space="preserve">
      64) обеспечивает охрану от пожаров территорий населенных пунктов и особо важных объектов государственной собственности;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65)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обеспечивает создание запасных (городских, загородных), вспомогательных и подвижных пунктов управления;</w:t>
      </w:r>
    </w:p>
    <w:p>
      <w:pPr>
        <w:spacing w:after="0"/>
        <w:ind w:left="0"/>
        <w:jc w:val="both"/>
      </w:pPr>
      <w:r>
        <w:rPr>
          <w:rFonts w:ascii="Times New Roman"/>
          <w:b w:val="false"/>
          <w:i w:val="false"/>
          <w:color w:val="000000"/>
          <w:sz w:val="28"/>
        </w:rPr>
        <w:t>
      67) обеспечивает функционирование корпоративной информационно-коммуникационной системы государственной системы гражданской защиты, ситуационно-кризисных центров;</w:t>
      </w:r>
    </w:p>
    <w:p>
      <w:pPr>
        <w:spacing w:after="0"/>
        <w:ind w:left="0"/>
        <w:jc w:val="both"/>
      </w:pPr>
      <w:r>
        <w:rPr>
          <w:rFonts w:ascii="Times New Roman"/>
          <w:b w:val="false"/>
          <w:i w:val="false"/>
          <w:color w:val="000000"/>
          <w:sz w:val="28"/>
        </w:rPr>
        <w:t>
      68) утверждает требования, предъявляемые к соответствию состояния здоровья и проведению медицинского освидетельствования спасателей, по согласованию с уполномоченным органом в области здравоохранения;</w:t>
      </w:r>
    </w:p>
    <w:p>
      <w:pPr>
        <w:spacing w:after="0"/>
        <w:ind w:left="0"/>
        <w:jc w:val="both"/>
      </w:pPr>
      <w:r>
        <w:rPr>
          <w:rFonts w:ascii="Times New Roman"/>
          <w:b w:val="false"/>
          <w:i w:val="false"/>
          <w:color w:val="000000"/>
          <w:sz w:val="28"/>
        </w:rPr>
        <w:t xml:space="preserve">
      69) разрабатывает нормы минимального жизнеобеспечения населения, находящегося в зоне чрезвычайных ситуаций; </w:t>
      </w:r>
    </w:p>
    <w:p>
      <w:pPr>
        <w:spacing w:after="0"/>
        <w:ind w:left="0"/>
        <w:jc w:val="both"/>
      </w:pPr>
      <w:r>
        <w:rPr>
          <w:rFonts w:ascii="Times New Roman"/>
          <w:b w:val="false"/>
          <w:i w:val="false"/>
          <w:color w:val="000000"/>
          <w:sz w:val="28"/>
        </w:rPr>
        <w:t>
      70) выделяет на основании поручения Премьер-Министра Республики Казахстан средства из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в порядке, определяемом Правительством Республики Казахстан;</w:t>
      </w:r>
    </w:p>
    <w:p>
      <w:pPr>
        <w:spacing w:after="0"/>
        <w:ind w:left="0"/>
        <w:jc w:val="both"/>
      </w:pPr>
      <w:r>
        <w:rPr>
          <w:rFonts w:ascii="Times New Roman"/>
          <w:b w:val="false"/>
          <w:i w:val="false"/>
          <w:color w:val="000000"/>
          <w:sz w:val="28"/>
        </w:rPr>
        <w:t>
      70-1) утверждает правила организации и деятельности государственной системы гражданской защиты;</w:t>
      </w:r>
    </w:p>
    <w:p>
      <w:pPr>
        <w:spacing w:after="0"/>
        <w:ind w:left="0"/>
        <w:jc w:val="both"/>
      </w:pPr>
      <w:r>
        <w:rPr>
          <w:rFonts w:ascii="Times New Roman"/>
          <w:b w:val="false"/>
          <w:i w:val="false"/>
          <w:color w:val="000000"/>
          <w:sz w:val="28"/>
        </w:rPr>
        <w:t>
      70-2) утверждает правила организации системы оповещения гражданской защиты и правила оповещения населения, государственных органов при чрезвычайных ситуациях в мирное и военное время;</w:t>
      </w:r>
    </w:p>
    <w:p>
      <w:pPr>
        <w:spacing w:after="0"/>
        <w:ind w:left="0"/>
        <w:jc w:val="both"/>
      </w:pPr>
      <w:r>
        <w:rPr>
          <w:rFonts w:ascii="Times New Roman"/>
          <w:b w:val="false"/>
          <w:i w:val="false"/>
          <w:color w:val="000000"/>
          <w:sz w:val="28"/>
        </w:rPr>
        <w:t>
      70-3) утверждает правила приобретения, создания и использования имущества гражданской обороны;</w:t>
      </w:r>
    </w:p>
    <w:p>
      <w:pPr>
        <w:spacing w:after="0"/>
        <w:ind w:left="0"/>
        <w:jc w:val="both"/>
      </w:pPr>
      <w:r>
        <w:rPr>
          <w:rFonts w:ascii="Times New Roman"/>
          <w:b w:val="false"/>
          <w:i w:val="false"/>
          <w:color w:val="000000"/>
          <w:sz w:val="28"/>
        </w:rPr>
        <w:t>
      70-4) утверждает правила безопасности на водоемах;</w:t>
      </w:r>
    </w:p>
    <w:p>
      <w:pPr>
        <w:spacing w:after="0"/>
        <w:ind w:left="0"/>
        <w:jc w:val="both"/>
      </w:pPr>
      <w:r>
        <w:rPr>
          <w:rFonts w:ascii="Times New Roman"/>
          <w:b w:val="false"/>
          <w:i w:val="false"/>
          <w:color w:val="000000"/>
          <w:sz w:val="28"/>
        </w:rPr>
        <w:t>
      70-5) утверждает правила осуществления деятельности негосударственных противопожарных служб;</w:t>
      </w:r>
    </w:p>
    <w:p>
      <w:pPr>
        <w:spacing w:after="0"/>
        <w:ind w:left="0"/>
        <w:jc w:val="both"/>
      </w:pPr>
      <w:r>
        <w:rPr>
          <w:rFonts w:ascii="Times New Roman"/>
          <w:b w:val="false"/>
          <w:i w:val="false"/>
          <w:color w:val="000000"/>
          <w:sz w:val="28"/>
        </w:rPr>
        <w:t>
      70-6) утверждает правила создания, содержания, материально-технического обеспечения, подготовки и привлечения формирований гражданской защиты;</w:t>
      </w:r>
    </w:p>
    <w:p>
      <w:pPr>
        <w:spacing w:after="0"/>
        <w:ind w:left="0"/>
        <w:jc w:val="both"/>
      </w:pPr>
      <w:r>
        <w:rPr>
          <w:rFonts w:ascii="Times New Roman"/>
          <w:b w:val="false"/>
          <w:i w:val="false"/>
          <w:color w:val="000000"/>
          <w:sz w:val="28"/>
        </w:rPr>
        <w:t>
      70-7) утверждает правила осуществления государственного учета чрезвычайных ситуаций природного и техногенного характера;</w:t>
      </w:r>
    </w:p>
    <w:p>
      <w:pPr>
        <w:spacing w:after="0"/>
        <w:ind w:left="0"/>
        <w:jc w:val="both"/>
      </w:pPr>
      <w:r>
        <w:rPr>
          <w:rFonts w:ascii="Times New Roman"/>
          <w:b w:val="false"/>
          <w:i w:val="false"/>
          <w:color w:val="000000"/>
          <w:sz w:val="28"/>
        </w:rPr>
        <w:t>
      70-8) утверждает правила организации и ведения мероприятий гражданской обороны;</w:t>
      </w:r>
    </w:p>
    <w:p>
      <w:pPr>
        <w:spacing w:after="0"/>
        <w:ind w:left="0"/>
        <w:jc w:val="both"/>
      </w:pPr>
      <w:r>
        <w:rPr>
          <w:rFonts w:ascii="Times New Roman"/>
          <w:b w:val="false"/>
          <w:i w:val="false"/>
          <w:color w:val="000000"/>
          <w:sz w:val="28"/>
        </w:rPr>
        <w:t>
      70-9) утверждает правила перевода гражданской защиты с мирного на военное положение, проведения эвакуационных мероприятий;</w:t>
      </w:r>
    </w:p>
    <w:p>
      <w:pPr>
        <w:spacing w:after="0"/>
        <w:ind w:left="0"/>
        <w:jc w:val="both"/>
      </w:pPr>
      <w:r>
        <w:rPr>
          <w:rFonts w:ascii="Times New Roman"/>
          <w:b w:val="false"/>
          <w:i w:val="false"/>
          <w:color w:val="000000"/>
          <w:sz w:val="28"/>
        </w:rPr>
        <w:t>
      70-10) утверждает правила применения воинских частей гражданской обороны в мирное время;</w:t>
      </w:r>
    </w:p>
    <w:p>
      <w:pPr>
        <w:spacing w:after="0"/>
        <w:ind w:left="0"/>
        <w:jc w:val="both"/>
      </w:pPr>
      <w:r>
        <w:rPr>
          <w:rFonts w:ascii="Times New Roman"/>
          <w:b w:val="false"/>
          <w:i w:val="false"/>
          <w:color w:val="000000"/>
          <w:sz w:val="28"/>
        </w:rPr>
        <w:t>
      70-11) утверждает правила исчисления стажа спасателям профессиональных аварийно-спасательных служб и формирований для выплат процентных надбавок за выслугу лет;</w:t>
      </w:r>
    </w:p>
    <w:bookmarkStart w:name="z576" w:id="147"/>
    <w:p>
      <w:pPr>
        <w:spacing w:after="0"/>
        <w:ind w:left="0"/>
        <w:jc w:val="both"/>
      </w:pPr>
      <w:r>
        <w:rPr>
          <w:rFonts w:ascii="Times New Roman"/>
          <w:b w:val="false"/>
          <w:i w:val="false"/>
          <w:color w:val="000000"/>
          <w:sz w:val="28"/>
        </w:rPr>
        <w:t>
      70-12) утверждает правила выплаты надбавок за классность спасателям аварийно-спасательных служб и формирований;</w:t>
      </w:r>
    </w:p>
    <w:bookmarkEnd w:id="147"/>
    <w:p>
      <w:pPr>
        <w:spacing w:after="0"/>
        <w:ind w:left="0"/>
        <w:jc w:val="both"/>
      </w:pPr>
      <w:r>
        <w:rPr>
          <w:rFonts w:ascii="Times New Roman"/>
          <w:b w:val="false"/>
          <w:i w:val="false"/>
          <w:color w:val="000000"/>
          <w:sz w:val="28"/>
        </w:rPr>
        <w:t>
      70-13) утверждает правила информирования, пропаганды знаний, обучения населения и специалистов в сфере гражданской защиты;</w:t>
      </w:r>
    </w:p>
    <w:p>
      <w:pPr>
        <w:spacing w:after="0"/>
        <w:ind w:left="0"/>
        <w:jc w:val="both"/>
      </w:pPr>
      <w:r>
        <w:rPr>
          <w:rFonts w:ascii="Times New Roman"/>
          <w:b w:val="false"/>
          <w:i w:val="false"/>
          <w:color w:val="000000"/>
          <w:sz w:val="28"/>
        </w:rPr>
        <w:t>
      70-14) утверждает правила расследования аварий, бедствий, катастроф, приведших к возникновению чрезвычайных ситуаций;</w:t>
      </w:r>
    </w:p>
    <w:p>
      <w:pPr>
        <w:spacing w:after="0"/>
        <w:ind w:left="0"/>
        <w:jc w:val="both"/>
      </w:pPr>
      <w:r>
        <w:rPr>
          <w:rFonts w:ascii="Times New Roman"/>
          <w:b w:val="false"/>
          <w:i w:val="false"/>
          <w:color w:val="000000"/>
          <w:sz w:val="28"/>
        </w:rPr>
        <w:t>
      70-15) утверждает правила аттестации и переаттестации спасателей;</w:t>
      </w:r>
    </w:p>
    <w:p>
      <w:pPr>
        <w:spacing w:after="0"/>
        <w:ind w:left="0"/>
        <w:jc w:val="both"/>
      </w:pPr>
      <w:r>
        <w:rPr>
          <w:rFonts w:ascii="Times New Roman"/>
          <w:b w:val="false"/>
          <w:i w:val="false"/>
          <w:color w:val="000000"/>
          <w:sz w:val="28"/>
        </w:rPr>
        <w:t>
      70-16) утверждает квалификационные требования, предъявляемые к аварийно-спасательным службам и формированиям;</w:t>
      </w:r>
    </w:p>
    <w:p>
      <w:pPr>
        <w:spacing w:after="0"/>
        <w:ind w:left="0"/>
        <w:jc w:val="both"/>
      </w:pPr>
      <w:r>
        <w:rPr>
          <w:rFonts w:ascii="Times New Roman"/>
          <w:b w:val="false"/>
          <w:i w:val="false"/>
          <w:color w:val="000000"/>
          <w:sz w:val="28"/>
        </w:rPr>
        <w:t>
      70-17) утверждает разрешительные требования, предъявляемые к негосударственным противопожарным службам;</w:t>
      </w:r>
    </w:p>
    <w:p>
      <w:pPr>
        <w:spacing w:after="0"/>
        <w:ind w:left="0"/>
        <w:jc w:val="both"/>
      </w:pPr>
      <w:r>
        <w:rPr>
          <w:rFonts w:ascii="Times New Roman"/>
          <w:b w:val="false"/>
          <w:i w:val="false"/>
          <w:color w:val="000000"/>
          <w:sz w:val="28"/>
        </w:rPr>
        <w:t>
      70-18) утверждает правила создания местными исполнительными органами пожарных постов, их материально-технического оснащения в населенных пунктах, в которых отсутствуют подразделения государственной противопожарной службы;</w:t>
      </w:r>
    </w:p>
    <w:p>
      <w:pPr>
        <w:spacing w:after="0"/>
        <w:ind w:left="0"/>
        <w:jc w:val="both"/>
      </w:pPr>
      <w:r>
        <w:rPr>
          <w:rFonts w:ascii="Times New Roman"/>
          <w:b w:val="false"/>
          <w:i w:val="false"/>
          <w:color w:val="000000"/>
          <w:sz w:val="28"/>
        </w:rPr>
        <w:t>
      70-19) утверждает правила тушения степных пожаров, а также пожаров в населенных пунктах, в которых отсутствуют подразделения государственной противопожарной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70-20) предусмотрено исключить Законом РК от 25.06.2020 </w:t>
      </w:r>
      <w:r>
        <w:rPr>
          <w:rFonts w:ascii="Times New Roman"/>
          <w:b w:val="false"/>
          <w:i w:val="false"/>
          <w:color w:val="ff0000"/>
          <w:sz w:val="28"/>
        </w:rPr>
        <w:t>№ 347-VI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70-20) утверждает правила координации деятельности дежурных диспетчерских служб и полномочия единой дежурно-диспетчерской службы "112" на территории Республики Казахстан;</w:t>
      </w:r>
    </w:p>
    <w:p>
      <w:pPr>
        <w:spacing w:after="0"/>
        <w:ind w:left="0"/>
        <w:jc w:val="both"/>
      </w:pPr>
      <w:r>
        <w:rPr>
          <w:rFonts w:ascii="Times New Roman"/>
          <w:b w:val="false"/>
          <w:i w:val="false"/>
          <w:color w:val="000000"/>
          <w:sz w:val="28"/>
        </w:rPr>
        <w:t>
      70-21) утверждает правила безопасности при проведении водолазных работ;</w:t>
      </w:r>
    </w:p>
    <w:p>
      <w:pPr>
        <w:spacing w:after="0"/>
        <w:ind w:left="0"/>
        <w:jc w:val="both"/>
      </w:pPr>
      <w:r>
        <w:rPr>
          <w:rFonts w:ascii="Times New Roman"/>
          <w:b w:val="false"/>
          <w:i w:val="false"/>
          <w:color w:val="000000"/>
          <w:sz w:val="28"/>
        </w:rPr>
        <w:t>
      70-22) утверждает нормативы численности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w:t>
      </w:r>
    </w:p>
    <w:p>
      <w:pPr>
        <w:spacing w:after="0"/>
        <w:ind w:left="0"/>
        <w:jc w:val="both"/>
      </w:pPr>
      <w:r>
        <w:rPr>
          <w:rFonts w:ascii="Times New Roman"/>
          <w:b w:val="false"/>
          <w:i w:val="false"/>
          <w:color w:val="000000"/>
          <w:sz w:val="28"/>
        </w:rPr>
        <w:t>
      70-23) утверждает технические регламенты в сфере гражданской защиты в пределах своей компетенции;</w:t>
      </w:r>
    </w:p>
    <w:p>
      <w:pPr>
        <w:spacing w:after="0"/>
        <w:ind w:left="0"/>
        <w:jc w:val="both"/>
      </w:pPr>
      <w:r>
        <w:rPr>
          <w:rFonts w:ascii="Times New Roman"/>
          <w:b w:val="false"/>
          <w:i w:val="false"/>
          <w:color w:val="000000"/>
          <w:sz w:val="28"/>
        </w:rPr>
        <w:t>
      70-24) утверждает по согласованию с центральным уполномоченным органом по бюджетному планированию нормы обеспечения спасателей продуктами питания при несении дежурства, а также в период проведения аварийно-спасательных и неотложных работ с оплатой расходов за счет средств, выделяемых на содержание профессиональных аварийно-спасательных служб и формирований;</w:t>
      </w:r>
    </w:p>
    <w:p>
      <w:pPr>
        <w:spacing w:after="0"/>
        <w:ind w:left="0"/>
        <w:jc w:val="both"/>
      </w:pPr>
      <w:r>
        <w:rPr>
          <w:rFonts w:ascii="Times New Roman"/>
          <w:b w:val="false"/>
          <w:i w:val="false"/>
          <w:color w:val="000000"/>
          <w:sz w:val="28"/>
        </w:rPr>
        <w:t>
      70-25) утверждает по согласованию с центральным уполномоченным органом по бюджетному планированию нормы оснащения профессиональных аварийно-спасательных служб и обеспечения кинологических служб;</w:t>
      </w:r>
    </w:p>
    <w:p>
      <w:pPr>
        <w:spacing w:after="0"/>
        <w:ind w:left="0"/>
        <w:jc w:val="both"/>
      </w:pPr>
      <w:r>
        <w:rPr>
          <w:rFonts w:ascii="Times New Roman"/>
          <w:b w:val="false"/>
          <w:i w:val="false"/>
          <w:color w:val="000000"/>
          <w:sz w:val="28"/>
        </w:rPr>
        <w:t>
      70-26) утверждает по согласованию с центральным уполномоченным органом по бюджетному планированию нормы положенности форменной одежды и специального обмундирования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w:t>
      </w:r>
    </w:p>
    <w:p>
      <w:pPr>
        <w:spacing w:after="0"/>
        <w:ind w:left="0"/>
        <w:jc w:val="both"/>
      </w:pPr>
      <w:r>
        <w:rPr>
          <w:rFonts w:ascii="Times New Roman"/>
          <w:b w:val="false"/>
          <w:i w:val="false"/>
          <w:color w:val="000000"/>
          <w:sz w:val="28"/>
        </w:rPr>
        <w:t>
      70-27) утверждает по согласованию с центральным уполномоченным органом по бюджетному планированию нормы по обеспечению питанием курсантов организаций образования уполномоченного органа;</w:t>
      </w:r>
    </w:p>
    <w:bookmarkStart w:name="z577" w:id="148"/>
    <w:p>
      <w:pPr>
        <w:spacing w:after="0"/>
        <w:ind w:left="0"/>
        <w:jc w:val="both"/>
      </w:pPr>
      <w:r>
        <w:rPr>
          <w:rFonts w:ascii="Times New Roman"/>
          <w:b w:val="false"/>
          <w:i w:val="false"/>
          <w:color w:val="000000"/>
          <w:sz w:val="28"/>
        </w:rPr>
        <w:t>
      70-28) проводит аккредитацию экспертных организаций;</w:t>
      </w:r>
    </w:p>
    <w:bookmarkEnd w:id="148"/>
    <w:bookmarkStart w:name="z578" w:id="149"/>
    <w:p>
      <w:pPr>
        <w:spacing w:after="0"/>
        <w:ind w:left="0"/>
        <w:jc w:val="both"/>
      </w:pPr>
      <w:r>
        <w:rPr>
          <w:rFonts w:ascii="Times New Roman"/>
          <w:b w:val="false"/>
          <w:i w:val="false"/>
          <w:color w:val="000000"/>
          <w:sz w:val="28"/>
        </w:rPr>
        <w:t>
      70-29) утверждает разрешительные требования, предъявляемые к экспертным организациям;</w:t>
      </w:r>
    </w:p>
    <w:bookmarkEnd w:id="149"/>
    <w:p>
      <w:pPr>
        <w:spacing w:after="0"/>
        <w:ind w:left="0"/>
        <w:jc w:val="both"/>
      </w:pPr>
      <w:r>
        <w:rPr>
          <w:rFonts w:ascii="Times New Roman"/>
          <w:b w:val="false"/>
          <w:i w:val="false"/>
          <w:color w:val="000000"/>
          <w:sz w:val="28"/>
        </w:rPr>
        <w:t>
      70-30) утверждает правила аккредитации экспертных организаций;</w:t>
      </w:r>
    </w:p>
    <w:p>
      <w:pPr>
        <w:spacing w:after="0"/>
        <w:ind w:left="0"/>
        <w:jc w:val="both"/>
      </w:pPr>
      <w:r>
        <w:rPr>
          <w:rFonts w:ascii="Times New Roman"/>
          <w:b w:val="false"/>
          <w:i w:val="false"/>
          <w:color w:val="000000"/>
          <w:sz w:val="28"/>
        </w:rPr>
        <w:t>
      70-31) утверждает правила проведения аудита в области пожарной безопасности;</w:t>
      </w:r>
    </w:p>
    <w:bookmarkStart w:name="z579" w:id="150"/>
    <w:p>
      <w:pPr>
        <w:spacing w:after="0"/>
        <w:ind w:left="0"/>
        <w:jc w:val="both"/>
      </w:pPr>
      <w:r>
        <w:rPr>
          <w:rFonts w:ascii="Times New Roman"/>
          <w:b w:val="false"/>
          <w:i w:val="false"/>
          <w:color w:val="000000"/>
          <w:sz w:val="28"/>
        </w:rPr>
        <w:t>
      70-32) ведет государственный реестр экспертных организаций;</w:t>
      </w:r>
    </w:p>
    <w:bookmarkEnd w:id="150"/>
    <w:bookmarkStart w:name="z599" w:id="151"/>
    <w:p>
      <w:pPr>
        <w:spacing w:after="0"/>
        <w:ind w:left="0"/>
        <w:jc w:val="both"/>
      </w:pPr>
      <w:r>
        <w:rPr>
          <w:rFonts w:ascii="Times New Roman"/>
          <w:b w:val="false"/>
          <w:i w:val="false"/>
          <w:color w:val="000000"/>
          <w:sz w:val="28"/>
        </w:rPr>
        <w:t xml:space="preserve">
      70-33) утверждает правила осуществления деятельности исследовательских испытательных пожарных лабораторий; </w:t>
      </w:r>
    </w:p>
    <w:bookmarkEnd w:id="151"/>
    <w:bookmarkStart w:name="z600" w:id="152"/>
    <w:p>
      <w:pPr>
        <w:spacing w:after="0"/>
        <w:ind w:left="0"/>
        <w:jc w:val="both"/>
      </w:pPr>
      <w:r>
        <w:rPr>
          <w:rFonts w:ascii="Times New Roman"/>
          <w:b w:val="false"/>
          <w:i w:val="false"/>
          <w:color w:val="000000"/>
          <w:sz w:val="28"/>
        </w:rPr>
        <w:t xml:space="preserve">
      70-34) утверждает правила организации тушения пожаров; </w:t>
      </w:r>
    </w:p>
    <w:bookmarkEnd w:id="152"/>
    <w:bookmarkStart w:name="z601" w:id="153"/>
    <w:p>
      <w:pPr>
        <w:spacing w:after="0"/>
        <w:ind w:left="0"/>
        <w:jc w:val="both"/>
      </w:pPr>
      <w:r>
        <w:rPr>
          <w:rFonts w:ascii="Times New Roman"/>
          <w:b w:val="false"/>
          <w:i w:val="false"/>
          <w:color w:val="000000"/>
          <w:sz w:val="28"/>
        </w:rPr>
        <w:t xml:space="preserve">
      70-35) утверждает Устав службы противопожарной службы; </w:t>
      </w:r>
    </w:p>
    <w:bookmarkEnd w:id="153"/>
    <w:bookmarkStart w:name="z602" w:id="154"/>
    <w:p>
      <w:pPr>
        <w:spacing w:after="0"/>
        <w:ind w:left="0"/>
        <w:jc w:val="both"/>
      </w:pPr>
      <w:r>
        <w:rPr>
          <w:rFonts w:ascii="Times New Roman"/>
          <w:b w:val="false"/>
          <w:i w:val="false"/>
          <w:color w:val="000000"/>
          <w:sz w:val="28"/>
        </w:rPr>
        <w:t>
      70-36) обеспечивает содержание оперативного резерва уполномоченного органа;</w:t>
      </w:r>
    </w:p>
    <w:bookmarkEnd w:id="154"/>
    <w:bookmarkStart w:name="z605" w:id="155"/>
    <w:p>
      <w:pPr>
        <w:spacing w:after="0"/>
        <w:ind w:left="0"/>
        <w:jc w:val="both"/>
      </w:pPr>
      <w:r>
        <w:rPr>
          <w:rFonts w:ascii="Times New Roman"/>
          <w:b w:val="false"/>
          <w:i w:val="false"/>
          <w:color w:val="000000"/>
          <w:sz w:val="28"/>
        </w:rPr>
        <w:t>
      70-37) утверждает правила аттестации негосударственных противопожарных служб;</w:t>
      </w:r>
    </w:p>
    <w:bookmarkEnd w:id="155"/>
    <w:bookmarkStart w:name="z753" w:id="156"/>
    <w:p>
      <w:pPr>
        <w:spacing w:after="0"/>
        <w:ind w:left="0"/>
        <w:jc w:val="both"/>
      </w:pPr>
      <w:r>
        <w:rPr>
          <w:rFonts w:ascii="Times New Roman"/>
          <w:b w:val="false"/>
          <w:i w:val="false"/>
          <w:color w:val="000000"/>
          <w:sz w:val="28"/>
        </w:rPr>
        <w:t>
      70-38) проводит в пределах своей компетенции оценку рисков стихийных бедствий от климатических угроз;</w:t>
      </w:r>
    </w:p>
    <w:bookmarkEnd w:id="156"/>
    <w:bookmarkStart w:name="z754" w:id="157"/>
    <w:p>
      <w:pPr>
        <w:spacing w:after="0"/>
        <w:ind w:left="0"/>
        <w:jc w:val="both"/>
      </w:pPr>
      <w:r>
        <w:rPr>
          <w:rFonts w:ascii="Times New Roman"/>
          <w:b w:val="false"/>
          <w:i w:val="false"/>
          <w:color w:val="000000"/>
          <w:sz w:val="28"/>
        </w:rPr>
        <w:t>
      70-39) осуществляет в пределах своей компетенции и с учетом приоритетности меры по адаптации к изменению климата, в том числе направленные на предотвращение новых рисков, снижение существующей опасности и укрепление устойчивости;</w:t>
      </w:r>
    </w:p>
    <w:bookmarkEnd w:id="157"/>
    <w:bookmarkStart w:name="z755" w:id="158"/>
    <w:p>
      <w:pPr>
        <w:spacing w:after="0"/>
        <w:ind w:left="0"/>
        <w:jc w:val="both"/>
      </w:pPr>
      <w:r>
        <w:rPr>
          <w:rFonts w:ascii="Times New Roman"/>
          <w:b w:val="false"/>
          <w:i w:val="false"/>
          <w:color w:val="000000"/>
          <w:sz w:val="28"/>
        </w:rPr>
        <w:t>
      70-40) осуществляет мониторинг и оценку эффективности мер по адаптации к изменению климата, реализуемых в пределах своей компетенции, и корректирует эти меры;</w:t>
      </w:r>
    </w:p>
    <w:bookmarkEnd w:id="158"/>
    <w:bookmarkStart w:name="z759" w:id="159"/>
    <w:p>
      <w:pPr>
        <w:spacing w:after="0"/>
        <w:ind w:left="0"/>
        <w:jc w:val="both"/>
      </w:pPr>
      <w:r>
        <w:rPr>
          <w:rFonts w:ascii="Times New Roman"/>
          <w:b w:val="false"/>
          <w:i w:val="false"/>
          <w:color w:val="000000"/>
          <w:sz w:val="28"/>
        </w:rPr>
        <w:t>
      70-41) разрабатывает и утверждает правила пожарной безопасности;</w:t>
      </w:r>
    </w:p>
    <w:bookmarkEnd w:id="159"/>
    <w:bookmarkStart w:name="z760" w:id="160"/>
    <w:p>
      <w:pPr>
        <w:spacing w:after="0"/>
        <w:ind w:left="0"/>
        <w:jc w:val="both"/>
      </w:pPr>
      <w:r>
        <w:rPr>
          <w:rFonts w:ascii="Times New Roman"/>
          <w:b w:val="false"/>
          <w:i w:val="false"/>
          <w:color w:val="000000"/>
          <w:sz w:val="28"/>
        </w:rPr>
        <w:t>
      70-42) разрабатывает и утверждает правила медицинской и психологической реабилитации сотрудников органов гражданской защиты на базе медицинских учреждений и реабилитационных центров;</w:t>
      </w:r>
    </w:p>
    <w:bookmarkEnd w:id="160"/>
    <w:p>
      <w:pPr>
        <w:spacing w:after="0"/>
        <w:ind w:left="0"/>
        <w:jc w:val="both"/>
      </w:pPr>
      <w:r>
        <w:rPr>
          <w:rFonts w:ascii="Times New Roman"/>
          <w:b w:val="false"/>
          <w:i w:val="false"/>
          <w:color w:val="000000"/>
          <w:sz w:val="28"/>
        </w:rPr>
        <w:t>
      71)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Start w:name="z136" w:id="161"/>
    <w:p>
      <w:pPr>
        <w:spacing w:after="0"/>
        <w:ind w:left="0"/>
        <w:jc w:val="both"/>
      </w:pPr>
      <w:r>
        <w:rPr>
          <w:rFonts w:ascii="Times New Roman"/>
          <w:b w:val="false"/>
          <w:i w:val="false"/>
          <w:color w:val="000000"/>
          <w:sz w:val="28"/>
        </w:rPr>
        <w:t>
      2. Уполномоченный орган имеет знамя и символ. Его территориальные подразделения и организации образования имеют знамена, воинские части гражданской обороны имеют боевые знамена.</w:t>
      </w:r>
    </w:p>
    <w:bookmarkEnd w:id="161"/>
    <w:bookmarkStart w:name="z749" w:id="162"/>
    <w:p>
      <w:pPr>
        <w:spacing w:after="0"/>
        <w:ind w:left="0"/>
        <w:jc w:val="both"/>
      </w:pPr>
      <w:r>
        <w:rPr>
          <w:rFonts w:ascii="Times New Roman"/>
          <w:b w:val="false"/>
          <w:i w:val="false"/>
          <w:color w:val="000000"/>
          <w:sz w:val="28"/>
        </w:rPr>
        <w:t>
      Описание знамени и символа уполномоченного органа, знамен территориальных подразделений и организаций образования уполномоченного органа, боевых знамен воинских частей гражданской обороны утверждается Президентом Республики Казахстан.</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Компетенция уполномоченного органа в области государственного материального резерва</w:t>
      </w:r>
    </w:p>
    <w:p>
      <w:pPr>
        <w:spacing w:after="0"/>
        <w:ind w:left="0"/>
        <w:jc w:val="both"/>
      </w:pPr>
      <w:r>
        <w:rPr>
          <w:rFonts w:ascii="Times New Roman"/>
          <w:b w:val="false"/>
          <w:i w:val="false"/>
          <w:color w:val="000000"/>
          <w:sz w:val="28"/>
        </w:rPr>
        <w:t>
      Уполномоченный орган в области государственного материального резерва осуществляет следующие полномочия:</w:t>
      </w:r>
    </w:p>
    <w:p>
      <w:pPr>
        <w:spacing w:after="0"/>
        <w:ind w:left="0"/>
        <w:jc w:val="both"/>
      </w:pPr>
      <w:r>
        <w:rPr>
          <w:rFonts w:ascii="Times New Roman"/>
          <w:b w:val="false"/>
          <w:i w:val="false"/>
          <w:color w:val="000000"/>
          <w:sz w:val="28"/>
        </w:rPr>
        <w:t>
      1) разрабатывает и обеспечивает реализацию основных направлений государственной политики в области государственного резерва;</w:t>
      </w:r>
    </w:p>
    <w:p>
      <w:pPr>
        <w:spacing w:after="0"/>
        <w:ind w:left="0"/>
        <w:jc w:val="both"/>
      </w:pPr>
      <w:r>
        <w:rPr>
          <w:rFonts w:ascii="Times New Roman"/>
          <w:b w:val="false"/>
          <w:i w:val="false"/>
          <w:color w:val="000000"/>
          <w:sz w:val="28"/>
        </w:rPr>
        <w:t>
      2) с участием заинтересованных государственных органов разрабатывает предложения по номенклатуре и объемам хранения материальных ценностей государственного резерва и вносит их на утверждение в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размещает заказы на поставку материальных ценностей в государственный резерв;</w:t>
      </w:r>
    </w:p>
    <w:p>
      <w:pPr>
        <w:spacing w:after="0"/>
        <w:ind w:left="0"/>
        <w:jc w:val="both"/>
      </w:pPr>
      <w:r>
        <w:rPr>
          <w:rFonts w:ascii="Times New Roman"/>
          <w:b w:val="false"/>
          <w:i w:val="false"/>
          <w:color w:val="000000"/>
          <w:sz w:val="28"/>
        </w:rPr>
        <w:t>
      5) осуществляет международное сотрудничество в сфере гражданской защиты в части формирования, хранения и использования государственного материального резерва;</w:t>
      </w:r>
    </w:p>
    <w:p>
      <w:pPr>
        <w:spacing w:after="0"/>
        <w:ind w:left="0"/>
        <w:jc w:val="both"/>
      </w:pPr>
      <w:r>
        <w:rPr>
          <w:rFonts w:ascii="Times New Roman"/>
          <w:b w:val="false"/>
          <w:i w:val="false"/>
          <w:color w:val="000000"/>
          <w:sz w:val="28"/>
        </w:rPr>
        <w:t xml:space="preserve">
      6) осуществляет управление системой государственного резерва, обеспечивает соблюдение требований настоящего Закона и других нормативных правовых актов Республики Казахстан при размещении, хранении, перемещении, освежении и целевом использовании материальных ценностей государственного резерва; </w:t>
      </w:r>
    </w:p>
    <w:p>
      <w:pPr>
        <w:spacing w:after="0"/>
        <w:ind w:left="0"/>
        <w:jc w:val="both"/>
      </w:pPr>
      <w:r>
        <w:rPr>
          <w:rFonts w:ascii="Times New Roman"/>
          <w:b w:val="false"/>
          <w:i w:val="false"/>
          <w:color w:val="000000"/>
          <w:sz w:val="28"/>
        </w:rPr>
        <w:t>
      7) организует хранение и освежение материальных ценностей системы государственного резерва;</w:t>
      </w:r>
    </w:p>
    <w:p>
      <w:pPr>
        <w:spacing w:after="0"/>
        <w:ind w:left="0"/>
        <w:jc w:val="both"/>
      </w:pPr>
      <w:r>
        <w:rPr>
          <w:rFonts w:ascii="Times New Roman"/>
          <w:b w:val="false"/>
          <w:i w:val="false"/>
          <w:color w:val="000000"/>
          <w:sz w:val="28"/>
        </w:rPr>
        <w:t>
      8) приобретает нефтепродукты у единого оператора по поставке нефтепродуктов, определенного Правительством Республики Казахстан;</w:t>
      </w:r>
    </w:p>
    <w:bookmarkStart w:name="z581" w:id="163"/>
    <w:p>
      <w:pPr>
        <w:spacing w:after="0"/>
        <w:ind w:left="0"/>
        <w:jc w:val="both"/>
      </w:pPr>
      <w:r>
        <w:rPr>
          <w:rFonts w:ascii="Times New Roman"/>
          <w:b w:val="false"/>
          <w:i w:val="false"/>
          <w:color w:val="000000"/>
          <w:sz w:val="28"/>
        </w:rPr>
        <w:t>
      9) осуществляет инвентаризацию материальных ценностей, хранящихся в пунктах хранения материальных ценностей государственного резерва, привлекает к проведению инвентаризации должностных лиц и специалистов соответствующих государственных органов;</w:t>
      </w:r>
    </w:p>
    <w:bookmarkEnd w:id="163"/>
    <w:p>
      <w:pPr>
        <w:spacing w:after="0"/>
        <w:ind w:left="0"/>
        <w:jc w:val="both"/>
      </w:pPr>
      <w:r>
        <w:rPr>
          <w:rFonts w:ascii="Times New Roman"/>
          <w:b w:val="false"/>
          <w:i w:val="false"/>
          <w:color w:val="000000"/>
          <w:sz w:val="28"/>
        </w:rPr>
        <w:t>
      10) осуществляет мероприятия по взысканию долга и неустоек по требованиям, вытекающим из договоров с участниками операций с материальными ценностями государственного резерва;</w:t>
      </w:r>
    </w:p>
    <w:p>
      <w:pPr>
        <w:spacing w:after="0"/>
        <w:ind w:left="0"/>
        <w:jc w:val="both"/>
      </w:pPr>
      <w:r>
        <w:rPr>
          <w:rFonts w:ascii="Times New Roman"/>
          <w:b w:val="false"/>
          <w:i w:val="false"/>
          <w:color w:val="000000"/>
          <w:sz w:val="28"/>
        </w:rPr>
        <w:t>
      11) утверждает нормативы хранения материальных ценностей государственного резерва, за исключением лекарственных средств и медицинских изделий мобилизационного резерва;</w:t>
      </w:r>
    </w:p>
    <w:p>
      <w:pPr>
        <w:spacing w:after="0"/>
        <w:ind w:left="0"/>
        <w:jc w:val="both"/>
      </w:pPr>
      <w:r>
        <w:rPr>
          <w:rFonts w:ascii="Times New Roman"/>
          <w:b w:val="false"/>
          <w:i w:val="false"/>
          <w:color w:val="000000"/>
          <w:sz w:val="28"/>
        </w:rPr>
        <w:t>
      12) принимает решение о выпуске материальных ценностей системы государственного резерва в порядке освежения, утилизации;</w:t>
      </w:r>
    </w:p>
    <w:bookmarkStart w:name="z621" w:id="164"/>
    <w:p>
      <w:pPr>
        <w:spacing w:after="0"/>
        <w:ind w:left="0"/>
        <w:jc w:val="both"/>
      </w:pPr>
      <w:r>
        <w:rPr>
          <w:rFonts w:ascii="Times New Roman"/>
          <w:b w:val="false"/>
          <w:i w:val="false"/>
          <w:color w:val="000000"/>
          <w:sz w:val="28"/>
        </w:rPr>
        <w:t>
      12-1) принимает решение о перемещении материальных ценностей государственного резерва;</w:t>
      </w:r>
    </w:p>
    <w:bookmarkEnd w:id="164"/>
    <w:bookmarkStart w:name="z622" w:id="165"/>
    <w:p>
      <w:pPr>
        <w:spacing w:after="0"/>
        <w:ind w:left="0"/>
        <w:jc w:val="both"/>
      </w:pPr>
      <w:r>
        <w:rPr>
          <w:rFonts w:ascii="Times New Roman"/>
          <w:b w:val="false"/>
          <w:i w:val="false"/>
          <w:color w:val="000000"/>
          <w:sz w:val="28"/>
        </w:rPr>
        <w:t>
      12-2) разрабатывает правила использования материальных ценностей государственного резерва в период мобилизации, военного положения и в военное время;</w:t>
      </w:r>
    </w:p>
    <w:bookmarkEnd w:id="165"/>
    <w:bookmarkStart w:name="z623" w:id="166"/>
    <w:p>
      <w:pPr>
        <w:spacing w:after="0"/>
        <w:ind w:left="0"/>
        <w:jc w:val="both"/>
      </w:pPr>
      <w:r>
        <w:rPr>
          <w:rFonts w:ascii="Times New Roman"/>
          <w:b w:val="false"/>
          <w:i w:val="false"/>
          <w:color w:val="000000"/>
          <w:sz w:val="28"/>
        </w:rPr>
        <w:t>
      12-3) разрабатывает правила оказания гуманитарной помощи;</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принимает решения о перемещении разбронированных материальных ценностей мобилизационного резерва в целях пополнения номенклатуры государственного резерва;</w:t>
      </w:r>
    </w:p>
    <w:p>
      <w:pPr>
        <w:spacing w:after="0"/>
        <w:ind w:left="0"/>
        <w:jc w:val="both"/>
      </w:pPr>
      <w:r>
        <w:rPr>
          <w:rFonts w:ascii="Times New Roman"/>
          <w:b w:val="false"/>
          <w:i w:val="false"/>
          <w:color w:val="000000"/>
          <w:sz w:val="28"/>
        </w:rPr>
        <w:t>
      15) разрабатывает и утверждает перечень пунктов хранения материальных ценностей государственного резерва по согласованию с Министерством обороны Республики Казахстан;</w:t>
      </w:r>
    </w:p>
    <w:p>
      <w:pPr>
        <w:spacing w:after="0"/>
        <w:ind w:left="0"/>
        <w:jc w:val="both"/>
      </w:pPr>
      <w:r>
        <w:rPr>
          <w:rFonts w:ascii="Times New Roman"/>
          <w:b w:val="false"/>
          <w:i w:val="false"/>
          <w:color w:val="000000"/>
          <w:sz w:val="28"/>
        </w:rPr>
        <w:t>
      16) направляет материалы инвентаризации в правоохранительные органы для решения вопроса о привлечении к ответственности лиц, виновных в нарушении порядка хранения и использования материальных ценностей государственного резерва;</w:t>
      </w:r>
    </w:p>
    <w:p>
      <w:pPr>
        <w:spacing w:after="0"/>
        <w:ind w:left="0"/>
        <w:jc w:val="both"/>
      </w:pPr>
      <w:r>
        <w:rPr>
          <w:rFonts w:ascii="Times New Roman"/>
          <w:b w:val="false"/>
          <w:i w:val="false"/>
          <w:color w:val="000000"/>
          <w:sz w:val="28"/>
        </w:rPr>
        <w:t>
      17) ведет учет материальных ценностей государственного резерва;</w:t>
      </w:r>
    </w:p>
    <w:p>
      <w:pPr>
        <w:spacing w:after="0"/>
        <w:ind w:left="0"/>
        <w:jc w:val="both"/>
      </w:pPr>
      <w:r>
        <w:rPr>
          <w:rFonts w:ascii="Times New Roman"/>
          <w:b w:val="false"/>
          <w:i w:val="false"/>
          <w:color w:val="000000"/>
          <w:sz w:val="28"/>
        </w:rPr>
        <w:t>
      18)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Уполномоченный орган в области промышленной безопасности</w:t>
      </w:r>
    </w:p>
    <w:p>
      <w:pPr>
        <w:spacing w:after="0"/>
        <w:ind w:left="0"/>
        <w:jc w:val="both"/>
      </w:pPr>
      <w:r>
        <w:rPr>
          <w:rFonts w:ascii="Times New Roman"/>
          <w:b w:val="false"/>
          <w:i w:val="false"/>
          <w:color w:val="000000"/>
          <w:sz w:val="28"/>
        </w:rPr>
        <w:t>
      Уполномоченный орган в области промышленной безопасности осуществляет следующие полномочия:</w:t>
      </w:r>
    </w:p>
    <w:p>
      <w:pPr>
        <w:spacing w:after="0"/>
        <w:ind w:left="0"/>
        <w:jc w:val="both"/>
      </w:pPr>
      <w:r>
        <w:rPr>
          <w:rFonts w:ascii="Times New Roman"/>
          <w:b w:val="false"/>
          <w:i w:val="false"/>
          <w:color w:val="000000"/>
          <w:sz w:val="28"/>
        </w:rPr>
        <w:t>
      1) осуществляет международное сотрудничество в сфере гражданской защиты в части обеспечения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осуществляет государственный надзор в области промышленной безопасности;</w:t>
      </w:r>
    </w:p>
    <w:p>
      <w:pPr>
        <w:spacing w:after="0"/>
        <w:ind w:left="0"/>
        <w:jc w:val="both"/>
      </w:pPr>
      <w:r>
        <w:rPr>
          <w:rFonts w:ascii="Times New Roman"/>
          <w:b w:val="false"/>
          <w:i w:val="false"/>
          <w:color w:val="000000"/>
          <w:sz w:val="28"/>
        </w:rPr>
        <w:t>
      3) разрабатывает, утверждает и согласовывает проекты нормативных правовых актов Республики Казахстан, нормативных актов и нормативных технических документов в сфере гражданской защиты в пределах своей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4)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организует и проводит расследование аварий совместно с заинтересованными государственными органами в пределах своей компетенции;</w:t>
      </w:r>
    </w:p>
    <w:bookmarkStart w:name="z321" w:id="167"/>
    <w:p>
      <w:pPr>
        <w:spacing w:after="0"/>
        <w:ind w:left="0"/>
        <w:jc w:val="both"/>
      </w:pPr>
      <w:r>
        <w:rPr>
          <w:rFonts w:ascii="Times New Roman"/>
          <w:b w:val="false"/>
          <w:i w:val="false"/>
          <w:color w:val="000000"/>
          <w:sz w:val="28"/>
        </w:rPr>
        <w:t>
      5-1) организует и проводит техническое расследование случаев утрат взрывчатых веществ и изделий на их основе совместно с заинтересованными государственными органами в пределах своей компетенции;</w:t>
      </w:r>
    </w:p>
    <w:bookmarkEnd w:id="167"/>
    <w:bookmarkStart w:name="z582" w:id="168"/>
    <w:p>
      <w:pPr>
        <w:spacing w:after="0"/>
        <w:ind w:left="0"/>
        <w:jc w:val="both"/>
      </w:pPr>
      <w:r>
        <w:rPr>
          <w:rFonts w:ascii="Times New Roman"/>
          <w:b w:val="false"/>
          <w:i w:val="false"/>
          <w:color w:val="000000"/>
          <w:sz w:val="28"/>
        </w:rPr>
        <w:t>
      6) проводит аттестацию юридических лиц на право проведения работ в области промышленной безопасности;</w:t>
      </w:r>
    </w:p>
    <w:bookmarkEnd w:id="168"/>
    <w:bookmarkStart w:name="z322" w:id="169"/>
    <w:p>
      <w:pPr>
        <w:spacing w:after="0"/>
        <w:ind w:left="0"/>
        <w:jc w:val="both"/>
      </w:pPr>
      <w:r>
        <w:rPr>
          <w:rFonts w:ascii="Times New Roman"/>
          <w:b w:val="false"/>
          <w:i w:val="false"/>
          <w:color w:val="000000"/>
          <w:sz w:val="28"/>
        </w:rPr>
        <w:t>
      6-1) проводит аттестацию профессиональных аварийно-спасательных служб в области промышленной безопасности;</w:t>
      </w:r>
    </w:p>
    <w:bookmarkEnd w:id="169"/>
    <w:bookmarkStart w:name="z583" w:id="170"/>
    <w:p>
      <w:pPr>
        <w:spacing w:after="0"/>
        <w:ind w:left="0"/>
        <w:jc w:val="both"/>
      </w:pPr>
      <w:r>
        <w:rPr>
          <w:rFonts w:ascii="Times New Roman"/>
          <w:b w:val="false"/>
          <w:i w:val="false"/>
          <w:color w:val="000000"/>
          <w:sz w:val="28"/>
        </w:rPr>
        <w:t>
      7) выдает разрешение на применение технологий, применяемых на опасных производственных объектах, опасных технических устройств;</w:t>
      </w:r>
    </w:p>
    <w:bookmarkEnd w:id="170"/>
    <w:p>
      <w:pPr>
        <w:spacing w:after="0"/>
        <w:ind w:left="0"/>
        <w:jc w:val="both"/>
      </w:pPr>
      <w:r>
        <w:rPr>
          <w:rFonts w:ascii="Times New Roman"/>
          <w:b w:val="false"/>
          <w:i w:val="false"/>
          <w:color w:val="000000"/>
          <w:sz w:val="28"/>
        </w:rPr>
        <w:t>
      8) выдает разрешение на постоянное применение взрывчатых веществ и изделий на их основе, производство взрывных работ;</w:t>
      </w:r>
    </w:p>
    <w:bookmarkStart w:name="z569" w:id="171"/>
    <w:p>
      <w:pPr>
        <w:spacing w:after="0"/>
        <w:ind w:left="0"/>
        <w:jc w:val="both"/>
      </w:pPr>
      <w:r>
        <w:rPr>
          <w:rFonts w:ascii="Times New Roman"/>
          <w:b w:val="false"/>
          <w:i w:val="false"/>
          <w:color w:val="000000"/>
          <w:sz w:val="28"/>
        </w:rPr>
        <w:t>
      8-1) выдает лицензию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bookmarkEnd w:id="171"/>
    <w:bookmarkStart w:name="z323" w:id="172"/>
    <w:p>
      <w:pPr>
        <w:spacing w:after="0"/>
        <w:ind w:left="0"/>
        <w:jc w:val="both"/>
      </w:pPr>
      <w:r>
        <w:rPr>
          <w:rFonts w:ascii="Times New Roman"/>
          <w:b w:val="false"/>
          <w:i w:val="false"/>
          <w:color w:val="000000"/>
          <w:sz w:val="28"/>
        </w:rPr>
        <w:t>
      8-2) проводит анализ применения и учета взрывчатых веществ и изделий на их основе, применяемых при производстве взрывных работ на опасных производственных объектах;</w:t>
      </w:r>
    </w:p>
    <w:bookmarkEnd w:id="172"/>
    <w:p>
      <w:pPr>
        <w:spacing w:after="0"/>
        <w:ind w:left="0"/>
        <w:jc w:val="both"/>
      </w:pPr>
      <w:r>
        <w:rPr>
          <w:rFonts w:ascii="Times New Roman"/>
          <w:b w:val="false"/>
          <w:i w:val="false"/>
          <w:color w:val="000000"/>
          <w:sz w:val="28"/>
        </w:rPr>
        <w:t>
      9) разрабатывает и обеспечивает реализацию основных направлений государственной политики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утверждает формы актов государственных инспекторов;</w:t>
      </w:r>
    </w:p>
    <w:bookmarkStart w:name="z595" w:id="173"/>
    <w:p>
      <w:pPr>
        <w:spacing w:after="0"/>
        <w:ind w:left="0"/>
        <w:jc w:val="both"/>
      </w:pPr>
      <w:r>
        <w:rPr>
          <w:rFonts w:ascii="Times New Roman"/>
          <w:b w:val="false"/>
          <w:i w:val="false"/>
          <w:color w:val="000000"/>
          <w:sz w:val="28"/>
        </w:rPr>
        <w:t>
      12) согласовывает проектную документацию на строительство, расширение, реконструкцию, модернизацию, консервацию и ликвидацию опасных производственных объектов в порядке, установленном настоящим Законом и законодательством Республики Казахстан об архитектурной, градостроительной и строительной деятельности;</w:t>
      </w:r>
    </w:p>
    <w:bookmarkEnd w:id="173"/>
    <w:p>
      <w:pPr>
        <w:spacing w:after="0"/>
        <w:ind w:left="0"/>
        <w:jc w:val="both"/>
      </w:pPr>
      <w:r>
        <w:rPr>
          <w:rFonts w:ascii="Times New Roman"/>
          <w:b w:val="false"/>
          <w:i w:val="false"/>
          <w:color w:val="000000"/>
          <w:sz w:val="28"/>
        </w:rPr>
        <w:t>
      13) утверждает правила обслуживания организаций, владеющих и (или) эксплуатирующих опасные производственные объекты, профессиональными аварийно-спасательными службами в области промышленной безопасности;</w:t>
      </w:r>
    </w:p>
    <w:bookmarkStart w:name="z522" w:id="174"/>
    <w:p>
      <w:pPr>
        <w:spacing w:after="0"/>
        <w:ind w:left="0"/>
        <w:jc w:val="both"/>
      </w:pPr>
      <w:r>
        <w:rPr>
          <w:rFonts w:ascii="Times New Roman"/>
          <w:b w:val="false"/>
          <w:i w:val="false"/>
          <w:color w:val="000000"/>
          <w:sz w:val="28"/>
        </w:rPr>
        <w:t>
      13-1) разрабатывает и утверждает типовые программы подготовки спасателей профессиональных аварийно-спасательных служб в области промышленной безопасности;</w:t>
      </w:r>
    </w:p>
    <w:bookmarkEnd w:id="174"/>
    <w:bookmarkStart w:name="z756" w:id="175"/>
    <w:p>
      <w:pPr>
        <w:spacing w:after="0"/>
        <w:ind w:left="0"/>
        <w:jc w:val="both"/>
      </w:pPr>
      <w:r>
        <w:rPr>
          <w:rFonts w:ascii="Times New Roman"/>
          <w:b w:val="false"/>
          <w:i w:val="false"/>
          <w:color w:val="000000"/>
          <w:sz w:val="28"/>
        </w:rPr>
        <w:t>
      13-2) разрабатывает и утверждает требования и нормативы расчета штатной численности личного состава, нормы оснащения профессиональных аварийно-спасательных служб в области промышленной безопасности;</w:t>
      </w:r>
    </w:p>
    <w:bookmarkEnd w:id="175"/>
    <w:bookmarkStart w:name="z580" w:id="176"/>
    <w:p>
      <w:pPr>
        <w:spacing w:after="0"/>
        <w:ind w:left="0"/>
        <w:jc w:val="both"/>
      </w:pPr>
      <w:r>
        <w:rPr>
          <w:rFonts w:ascii="Times New Roman"/>
          <w:b w:val="false"/>
          <w:i w:val="false"/>
          <w:color w:val="000000"/>
          <w:sz w:val="28"/>
        </w:rPr>
        <w:t>
      13-3) разрабатывает и утверждает правила аттестации профессиональных аварийно-спасательных служб в области промышленной безопасности;</w:t>
      </w:r>
    </w:p>
    <w:bookmarkEnd w:id="176"/>
    <w:bookmarkStart w:name="z627" w:id="177"/>
    <w:p>
      <w:pPr>
        <w:spacing w:after="0"/>
        <w:ind w:left="0"/>
        <w:jc w:val="both"/>
      </w:pPr>
      <w:r>
        <w:rPr>
          <w:rFonts w:ascii="Times New Roman"/>
          <w:b w:val="false"/>
          <w:i w:val="false"/>
          <w:color w:val="000000"/>
          <w:sz w:val="28"/>
        </w:rPr>
        <w:t>
      14) утверждает правила обеспечения промышленной безопасности для опасных производственных объектов отраслей промышленности, а также для видов деятельности, связанных с использованием атомной энергии, эксплуатацией магистральных трубопроводов и опасных технических устройств, устанавливающих требования промышленной безопасности к ним;</w:t>
      </w:r>
    </w:p>
    <w:bookmarkEnd w:id="177"/>
    <w:bookmarkStart w:name="z641" w:id="178"/>
    <w:p>
      <w:pPr>
        <w:spacing w:after="0"/>
        <w:ind w:left="0"/>
        <w:jc w:val="both"/>
      </w:pPr>
      <w:r>
        <w:rPr>
          <w:rFonts w:ascii="Times New Roman"/>
          <w:b w:val="false"/>
          <w:i w:val="false"/>
          <w:color w:val="000000"/>
          <w:sz w:val="28"/>
        </w:rPr>
        <w:t>
      14-1) разрабатывает и утверждает правила проведения расследования и учета аварий и инцидентов на опасных производственных объектах, технического расследования случаев утрат взрывчатых веществ и изделий на их основе;</w:t>
      </w:r>
    </w:p>
    <w:bookmarkEnd w:id="178"/>
    <w:bookmarkStart w:name="z642" w:id="179"/>
    <w:p>
      <w:pPr>
        <w:spacing w:after="0"/>
        <w:ind w:left="0"/>
        <w:jc w:val="both"/>
      </w:pPr>
      <w:r>
        <w:rPr>
          <w:rFonts w:ascii="Times New Roman"/>
          <w:b w:val="false"/>
          <w:i w:val="false"/>
          <w:color w:val="000000"/>
          <w:sz w:val="28"/>
        </w:rPr>
        <w:t>
      14-2) разрабатывает и утверждает правила устройства и безопасной эксплуатации наклонных рельсово-канатных подъемников (фуникулеров);</w:t>
      </w:r>
    </w:p>
    <w:bookmarkEnd w:id="179"/>
    <w:bookmarkStart w:name="z672" w:id="180"/>
    <w:p>
      <w:pPr>
        <w:spacing w:after="0"/>
        <w:ind w:left="0"/>
        <w:jc w:val="both"/>
      </w:pPr>
      <w:r>
        <w:rPr>
          <w:rFonts w:ascii="Times New Roman"/>
          <w:b w:val="false"/>
          <w:i w:val="false"/>
          <w:color w:val="000000"/>
          <w:sz w:val="28"/>
        </w:rPr>
        <w:t>
      14-3) разрабатывает и утверждает правила постановки на учет и снятия с учета опасных производственных объектов и опасных технических устройств;</w:t>
      </w:r>
    </w:p>
    <w:bookmarkEnd w:id="180"/>
    <w:bookmarkStart w:name="z673" w:id="181"/>
    <w:p>
      <w:pPr>
        <w:spacing w:after="0"/>
        <w:ind w:left="0"/>
        <w:jc w:val="both"/>
      </w:pPr>
      <w:r>
        <w:rPr>
          <w:rFonts w:ascii="Times New Roman"/>
          <w:b w:val="false"/>
          <w:i w:val="false"/>
          <w:color w:val="000000"/>
          <w:sz w:val="28"/>
        </w:rPr>
        <w:t>
      14-4) разрабатывает и утверждает правила устройства и безопасной эксплуатации пассажирских подвесных канатных дорог;</w:t>
      </w:r>
    </w:p>
    <w:bookmarkEnd w:id="181"/>
    <w:bookmarkStart w:name="z674" w:id="182"/>
    <w:p>
      <w:pPr>
        <w:spacing w:after="0"/>
        <w:ind w:left="0"/>
        <w:jc w:val="both"/>
      </w:pPr>
      <w:r>
        <w:rPr>
          <w:rFonts w:ascii="Times New Roman"/>
          <w:b w:val="false"/>
          <w:i w:val="false"/>
          <w:color w:val="000000"/>
          <w:sz w:val="28"/>
        </w:rPr>
        <w:t>
      14-5) разрабатывает и утверждает правила устройства и безопасной эксплуатации грузовых подвесных канатных дорог;</w:t>
      </w:r>
    </w:p>
    <w:bookmarkEnd w:id="182"/>
    <w:bookmarkStart w:name="z675" w:id="183"/>
    <w:p>
      <w:pPr>
        <w:spacing w:after="0"/>
        <w:ind w:left="0"/>
        <w:jc w:val="both"/>
      </w:pPr>
      <w:r>
        <w:rPr>
          <w:rFonts w:ascii="Times New Roman"/>
          <w:b w:val="false"/>
          <w:i w:val="false"/>
          <w:color w:val="000000"/>
          <w:sz w:val="28"/>
        </w:rPr>
        <w:t>
      14-6) разрабатывает и утверждает правила устройства и безопасной эксплуатации эскалаторов;</w:t>
      </w:r>
    </w:p>
    <w:bookmarkEnd w:id="183"/>
    <w:bookmarkStart w:name="z676" w:id="184"/>
    <w:p>
      <w:pPr>
        <w:spacing w:after="0"/>
        <w:ind w:left="0"/>
        <w:jc w:val="both"/>
      </w:pPr>
      <w:r>
        <w:rPr>
          <w:rFonts w:ascii="Times New Roman"/>
          <w:b w:val="false"/>
          <w:i w:val="false"/>
          <w:color w:val="000000"/>
          <w:sz w:val="28"/>
        </w:rPr>
        <w:t>
      14-7) разрабатывает и утверждает правила безопасной эксплуатации подъемников для лиц с ограниченными возможностями (инвалидов);</w:t>
      </w:r>
    </w:p>
    <w:bookmarkEnd w:id="184"/>
    <w:bookmarkStart w:name="z677" w:id="185"/>
    <w:p>
      <w:pPr>
        <w:spacing w:after="0"/>
        <w:ind w:left="0"/>
        <w:jc w:val="both"/>
      </w:pPr>
      <w:r>
        <w:rPr>
          <w:rFonts w:ascii="Times New Roman"/>
          <w:b w:val="false"/>
          <w:i w:val="false"/>
          <w:color w:val="000000"/>
          <w:sz w:val="28"/>
        </w:rPr>
        <w:t>
      14-8) разрабатывает и утверждает правила аттестации сварщиков и специалистов сварочного производства;</w:t>
      </w:r>
    </w:p>
    <w:bookmarkEnd w:id="185"/>
    <w:bookmarkStart w:name="z678" w:id="186"/>
    <w:p>
      <w:pPr>
        <w:spacing w:after="0"/>
        <w:ind w:left="0"/>
        <w:jc w:val="both"/>
      </w:pPr>
      <w:r>
        <w:rPr>
          <w:rFonts w:ascii="Times New Roman"/>
          <w:b w:val="false"/>
          <w:i w:val="false"/>
          <w:color w:val="000000"/>
          <w:sz w:val="28"/>
        </w:rPr>
        <w:t>
      14-9) разрабатывает и утверждает инструкцию по организации и осуществлению производственного контроля на опасном производственном объекте;</w:t>
      </w:r>
    </w:p>
    <w:bookmarkEnd w:id="186"/>
    <w:bookmarkStart w:name="z679" w:id="187"/>
    <w:p>
      <w:pPr>
        <w:spacing w:after="0"/>
        <w:ind w:left="0"/>
        <w:jc w:val="both"/>
      </w:pPr>
      <w:r>
        <w:rPr>
          <w:rFonts w:ascii="Times New Roman"/>
          <w:b w:val="false"/>
          <w:i w:val="false"/>
          <w:color w:val="000000"/>
          <w:sz w:val="28"/>
        </w:rPr>
        <w:t>
      14-10) разрабатывает и утверждает правила подготовки, переподготовки и проверки знаний специалистов, работников в области промышленной безопасности;</w:t>
      </w:r>
    </w:p>
    <w:bookmarkEnd w:id="187"/>
    <w:bookmarkStart w:name="z680" w:id="188"/>
    <w:p>
      <w:pPr>
        <w:spacing w:after="0"/>
        <w:ind w:left="0"/>
        <w:jc w:val="both"/>
      </w:pPr>
      <w:r>
        <w:rPr>
          <w:rFonts w:ascii="Times New Roman"/>
          <w:b w:val="false"/>
          <w:i w:val="false"/>
          <w:color w:val="000000"/>
          <w:sz w:val="28"/>
        </w:rPr>
        <w:t xml:space="preserve">
      14-11) разрабатывает и утверждает правила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 </w:t>
      </w:r>
    </w:p>
    <w:bookmarkEnd w:id="188"/>
    <w:bookmarkStart w:name="z681" w:id="189"/>
    <w:p>
      <w:pPr>
        <w:spacing w:after="0"/>
        <w:ind w:left="0"/>
        <w:jc w:val="both"/>
      </w:pPr>
      <w:r>
        <w:rPr>
          <w:rFonts w:ascii="Times New Roman"/>
          <w:b w:val="false"/>
          <w:i w:val="false"/>
          <w:color w:val="000000"/>
          <w:sz w:val="28"/>
        </w:rPr>
        <w:t xml:space="preserve">
      14-12) разрабатывает и утверждает инструкцию об организации и порядке проведения обследования технического состояния грузоподъемных машин, отработавших нормативный срок службы, с целью определения возможности их дальнейшей эксплуатации; </w:t>
      </w:r>
    </w:p>
    <w:bookmarkEnd w:id="189"/>
    <w:bookmarkStart w:name="z682" w:id="190"/>
    <w:p>
      <w:pPr>
        <w:spacing w:after="0"/>
        <w:ind w:left="0"/>
        <w:jc w:val="both"/>
      </w:pPr>
      <w:r>
        <w:rPr>
          <w:rFonts w:ascii="Times New Roman"/>
          <w:b w:val="false"/>
          <w:i w:val="false"/>
          <w:color w:val="000000"/>
          <w:sz w:val="28"/>
        </w:rPr>
        <w:t>
      14-13) разрабатывает и утверждает инструкцию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w:t>
      </w:r>
    </w:p>
    <w:bookmarkEnd w:id="190"/>
    <w:bookmarkStart w:name="z683" w:id="191"/>
    <w:p>
      <w:pPr>
        <w:spacing w:after="0"/>
        <w:ind w:left="0"/>
        <w:jc w:val="both"/>
      </w:pPr>
      <w:r>
        <w:rPr>
          <w:rFonts w:ascii="Times New Roman"/>
          <w:b w:val="false"/>
          <w:i w:val="false"/>
          <w:color w:val="000000"/>
          <w:sz w:val="28"/>
        </w:rPr>
        <w:t>
      14-14) разрабатывает и утверждает инструкцию по проведению технического освидетельствования сосудов, цистерн, бочек и баллонов, работающих под давлением;</w:t>
      </w:r>
    </w:p>
    <w:bookmarkEnd w:id="191"/>
    <w:bookmarkStart w:name="z684" w:id="192"/>
    <w:p>
      <w:pPr>
        <w:spacing w:after="0"/>
        <w:ind w:left="0"/>
        <w:jc w:val="both"/>
      </w:pPr>
      <w:r>
        <w:rPr>
          <w:rFonts w:ascii="Times New Roman"/>
          <w:b w:val="false"/>
          <w:i w:val="false"/>
          <w:color w:val="000000"/>
          <w:sz w:val="28"/>
        </w:rPr>
        <w:t>
      14-15) разрабатывает и утверждает инструкцию по проведению обследования и технического освидетельствования трубопроводов пара и горячей воды;</w:t>
      </w:r>
    </w:p>
    <w:bookmarkEnd w:id="192"/>
    <w:bookmarkStart w:name="z685" w:id="193"/>
    <w:p>
      <w:pPr>
        <w:spacing w:after="0"/>
        <w:ind w:left="0"/>
        <w:jc w:val="both"/>
      </w:pPr>
      <w:r>
        <w:rPr>
          <w:rFonts w:ascii="Times New Roman"/>
          <w:b w:val="false"/>
          <w:i w:val="false"/>
          <w:color w:val="000000"/>
          <w:sz w:val="28"/>
        </w:rPr>
        <w:t>
      14-16) разрабатывает и утверждает инструкцию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w:t>
      </w:r>
    </w:p>
    <w:bookmarkEnd w:id="193"/>
    <w:bookmarkStart w:name="z686" w:id="194"/>
    <w:p>
      <w:pPr>
        <w:spacing w:after="0"/>
        <w:ind w:left="0"/>
        <w:jc w:val="both"/>
      </w:pPr>
      <w:r>
        <w:rPr>
          <w:rFonts w:ascii="Times New Roman"/>
          <w:b w:val="false"/>
          <w:i w:val="false"/>
          <w:color w:val="000000"/>
          <w:sz w:val="28"/>
        </w:rPr>
        <w:t>
      14-17) разрабатывает и утверждает инструкцию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w:t>
      </w:r>
    </w:p>
    <w:bookmarkEnd w:id="194"/>
    <w:bookmarkStart w:name="z687" w:id="195"/>
    <w:p>
      <w:pPr>
        <w:spacing w:after="0"/>
        <w:ind w:left="0"/>
        <w:jc w:val="both"/>
      </w:pPr>
      <w:r>
        <w:rPr>
          <w:rFonts w:ascii="Times New Roman"/>
          <w:b w:val="false"/>
          <w:i w:val="false"/>
          <w:color w:val="000000"/>
          <w:sz w:val="28"/>
        </w:rPr>
        <w:t>
      14-18) разрабатывает и утверждает инструкцию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w:t>
      </w:r>
    </w:p>
    <w:bookmarkEnd w:id="195"/>
    <w:bookmarkStart w:name="z688" w:id="196"/>
    <w:p>
      <w:pPr>
        <w:spacing w:after="0"/>
        <w:ind w:left="0"/>
        <w:jc w:val="both"/>
      </w:pPr>
      <w:r>
        <w:rPr>
          <w:rFonts w:ascii="Times New Roman"/>
          <w:b w:val="false"/>
          <w:i w:val="false"/>
          <w:color w:val="000000"/>
          <w:sz w:val="28"/>
        </w:rPr>
        <w:t>
      14-19) разрабатывает и утверждает инструкцию по проведению обследования технического состояния подъемников (вышек) с истекшим сроком службы с целью определения возможности их дальнейшей эксплуатации;</w:t>
      </w:r>
    </w:p>
    <w:bookmarkEnd w:id="196"/>
    <w:bookmarkStart w:name="z689" w:id="197"/>
    <w:p>
      <w:pPr>
        <w:spacing w:after="0"/>
        <w:ind w:left="0"/>
        <w:jc w:val="both"/>
      </w:pPr>
      <w:r>
        <w:rPr>
          <w:rFonts w:ascii="Times New Roman"/>
          <w:b w:val="false"/>
          <w:i w:val="false"/>
          <w:color w:val="000000"/>
          <w:sz w:val="28"/>
        </w:rPr>
        <w:t>
      14-20) разрабатывает и утверждает инструкцию по проведению обследования сосудов, работающих под давлением, с истекшим сроком службы с целью определения возможности их дальнейшей эксплуатации;</w:t>
      </w:r>
    </w:p>
    <w:bookmarkEnd w:id="197"/>
    <w:bookmarkStart w:name="z690" w:id="198"/>
    <w:p>
      <w:pPr>
        <w:spacing w:after="0"/>
        <w:ind w:left="0"/>
        <w:jc w:val="both"/>
      </w:pPr>
      <w:r>
        <w:rPr>
          <w:rFonts w:ascii="Times New Roman"/>
          <w:b w:val="false"/>
          <w:i w:val="false"/>
          <w:color w:val="000000"/>
          <w:sz w:val="28"/>
        </w:rPr>
        <w:t>
      14-21) разрабатывает и утверждает инструкцию по проведению обследования технического состояния лифтов, а также подъемников для лиц с ограниченными возможностями (инвалидов) с истекшим сроком службы с целью определения возможности их дальнейшей эксплуатации;</w:t>
      </w:r>
    </w:p>
    <w:bookmarkEnd w:id="198"/>
    <w:bookmarkStart w:name="z691" w:id="199"/>
    <w:p>
      <w:pPr>
        <w:spacing w:after="0"/>
        <w:ind w:left="0"/>
        <w:jc w:val="both"/>
      </w:pPr>
      <w:r>
        <w:rPr>
          <w:rFonts w:ascii="Times New Roman"/>
          <w:b w:val="false"/>
          <w:i w:val="false"/>
          <w:color w:val="000000"/>
          <w:sz w:val="28"/>
        </w:rPr>
        <w:t>
      14-22) разрабатывает и утверждает правила обеспечения промышленной безопасности при эксплуатации и ремонте резервуаров для нефти и нефтепродуктов;</w:t>
      </w:r>
    </w:p>
    <w:bookmarkEnd w:id="199"/>
    <w:bookmarkStart w:name="z692" w:id="200"/>
    <w:p>
      <w:pPr>
        <w:spacing w:after="0"/>
        <w:ind w:left="0"/>
        <w:jc w:val="both"/>
      </w:pPr>
      <w:r>
        <w:rPr>
          <w:rFonts w:ascii="Times New Roman"/>
          <w:b w:val="false"/>
          <w:i w:val="false"/>
          <w:color w:val="000000"/>
          <w:sz w:val="28"/>
        </w:rPr>
        <w:t>
      14-23) разрабатывает и утверждает инструкцию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w:t>
      </w:r>
    </w:p>
    <w:bookmarkEnd w:id="200"/>
    <w:bookmarkStart w:name="z693" w:id="201"/>
    <w:p>
      <w:pPr>
        <w:spacing w:after="0"/>
        <w:ind w:left="0"/>
        <w:jc w:val="both"/>
      </w:pPr>
      <w:r>
        <w:rPr>
          <w:rFonts w:ascii="Times New Roman"/>
          <w:b w:val="false"/>
          <w:i w:val="false"/>
          <w:color w:val="000000"/>
          <w:sz w:val="28"/>
        </w:rPr>
        <w:t>
      14-24) разрабатывает и утверждает инструкцию по безопасной эксплуатации оборудования для добычи высоковязкой, сернистой нефти;</w:t>
      </w:r>
    </w:p>
    <w:bookmarkEnd w:id="201"/>
    <w:bookmarkStart w:name="z694" w:id="202"/>
    <w:p>
      <w:pPr>
        <w:spacing w:after="0"/>
        <w:ind w:left="0"/>
        <w:jc w:val="both"/>
      </w:pPr>
      <w:r>
        <w:rPr>
          <w:rFonts w:ascii="Times New Roman"/>
          <w:b w:val="false"/>
          <w:i w:val="false"/>
          <w:color w:val="000000"/>
          <w:sz w:val="28"/>
        </w:rPr>
        <w:t>
      14-25) разрабатывает и утверждает правила по обеспечению промышленной безопасности при строительстве подземных сооружений и метрополитенов;</w:t>
      </w:r>
    </w:p>
    <w:bookmarkEnd w:id="202"/>
    <w:bookmarkStart w:name="z695" w:id="203"/>
    <w:p>
      <w:pPr>
        <w:spacing w:after="0"/>
        <w:ind w:left="0"/>
        <w:jc w:val="both"/>
      </w:pPr>
      <w:r>
        <w:rPr>
          <w:rFonts w:ascii="Times New Roman"/>
          <w:b w:val="false"/>
          <w:i w:val="false"/>
          <w:color w:val="000000"/>
          <w:sz w:val="28"/>
        </w:rPr>
        <w:t>
      14-26) разрабатывает и утверждает инструкцию по безопасности в газовом хозяйстве предприятий черной металлургии;</w:t>
      </w:r>
    </w:p>
    <w:bookmarkEnd w:id="203"/>
    <w:bookmarkStart w:name="z696" w:id="204"/>
    <w:p>
      <w:pPr>
        <w:spacing w:after="0"/>
        <w:ind w:left="0"/>
        <w:jc w:val="both"/>
      </w:pPr>
      <w:r>
        <w:rPr>
          <w:rFonts w:ascii="Times New Roman"/>
          <w:b w:val="false"/>
          <w:i w:val="false"/>
          <w:color w:val="000000"/>
          <w:sz w:val="28"/>
        </w:rPr>
        <w:t>
      14-27) разрабатывает и утверждает инструкцию по безопасности при эксплуатации технологических трубопроводов;</w:t>
      </w:r>
    </w:p>
    <w:bookmarkEnd w:id="204"/>
    <w:bookmarkStart w:name="z697" w:id="205"/>
    <w:p>
      <w:pPr>
        <w:spacing w:after="0"/>
        <w:ind w:left="0"/>
        <w:jc w:val="both"/>
      </w:pPr>
      <w:r>
        <w:rPr>
          <w:rFonts w:ascii="Times New Roman"/>
          <w:b w:val="false"/>
          <w:i w:val="false"/>
          <w:color w:val="000000"/>
          <w:sz w:val="28"/>
        </w:rPr>
        <w:t>
      14-28) разрабатывает и утверждает инструкцию по безопасности при производстве и потреблении продуктов разделения воздуха;</w:t>
      </w:r>
    </w:p>
    <w:bookmarkEnd w:id="205"/>
    <w:bookmarkStart w:name="z698" w:id="206"/>
    <w:p>
      <w:pPr>
        <w:spacing w:after="0"/>
        <w:ind w:left="0"/>
        <w:jc w:val="both"/>
      </w:pPr>
      <w:r>
        <w:rPr>
          <w:rFonts w:ascii="Times New Roman"/>
          <w:b w:val="false"/>
          <w:i w:val="false"/>
          <w:color w:val="000000"/>
          <w:sz w:val="28"/>
        </w:rPr>
        <w:t>
      14-29) разрабатывает и утверждает инструкцию по разработке плана ликвидации аварий и проведению учебных тревог и противоаварийных тренировок на опасных производственных объектах;</w:t>
      </w:r>
    </w:p>
    <w:bookmarkEnd w:id="206"/>
    <w:p>
      <w:pPr>
        <w:spacing w:after="0"/>
        <w:ind w:left="0"/>
        <w:jc w:val="both"/>
      </w:pPr>
      <w:r>
        <w:rPr>
          <w:rFonts w:ascii="Times New Roman"/>
          <w:b w:val="false"/>
          <w:i w:val="false"/>
          <w:color w:val="000000"/>
          <w:sz w:val="28"/>
        </w:rPr>
        <w:t>
      15) утверждает правила определения общего уровня опасности опасного производственного объекта;</w:t>
      </w:r>
    </w:p>
    <w:p>
      <w:pPr>
        <w:spacing w:after="0"/>
        <w:ind w:left="0"/>
        <w:jc w:val="both"/>
      </w:pPr>
      <w:r>
        <w:rPr>
          <w:rFonts w:ascii="Times New Roman"/>
          <w:b w:val="false"/>
          <w:i w:val="false"/>
          <w:color w:val="000000"/>
          <w:sz w:val="28"/>
        </w:rPr>
        <w:t>
      16) утверждает требования, предъявляемые к юридическим лицам, аттестуемым на проведение работ в области промышленной безопасности;</w:t>
      </w:r>
    </w:p>
    <w:p>
      <w:pPr>
        <w:spacing w:after="0"/>
        <w:ind w:left="0"/>
        <w:jc w:val="both"/>
      </w:pPr>
      <w:r>
        <w:rPr>
          <w:rFonts w:ascii="Times New Roman"/>
          <w:b w:val="false"/>
          <w:i w:val="false"/>
          <w:color w:val="000000"/>
          <w:sz w:val="28"/>
        </w:rPr>
        <w:t>
      17) утверждает правила выдачи разрешения на производство взрывных работ;</w:t>
      </w:r>
    </w:p>
    <w:bookmarkStart w:name="z570" w:id="207"/>
    <w:p>
      <w:pPr>
        <w:spacing w:after="0"/>
        <w:ind w:left="0"/>
        <w:jc w:val="both"/>
      </w:pPr>
      <w:r>
        <w:rPr>
          <w:rFonts w:ascii="Times New Roman"/>
          <w:b w:val="false"/>
          <w:i w:val="false"/>
          <w:color w:val="000000"/>
          <w:sz w:val="28"/>
        </w:rPr>
        <w:t>
      17-1) разрабатывает и утверждает квалификационные требования для осуществления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 и перечня документов, подтверждающих соответствие им;</w:t>
      </w:r>
    </w:p>
    <w:bookmarkEnd w:id="207"/>
    <w:p>
      <w:pPr>
        <w:spacing w:after="0"/>
        <w:ind w:left="0"/>
        <w:jc w:val="both"/>
      </w:pPr>
      <w:r>
        <w:rPr>
          <w:rFonts w:ascii="Times New Roman"/>
          <w:b w:val="false"/>
          <w:i w:val="false"/>
          <w:color w:val="000000"/>
          <w:sz w:val="28"/>
        </w:rPr>
        <w:t>
      18) утверждает правила идентификации опасных производственных объектов;</w:t>
      </w:r>
    </w:p>
    <w:p>
      <w:pPr>
        <w:spacing w:after="0"/>
        <w:ind w:left="0"/>
        <w:jc w:val="both"/>
      </w:pPr>
      <w:r>
        <w:rPr>
          <w:rFonts w:ascii="Times New Roman"/>
          <w:b w:val="false"/>
          <w:i w:val="false"/>
          <w:color w:val="000000"/>
          <w:sz w:val="28"/>
        </w:rPr>
        <w:t>
      19) утверждает правила, определяющие критерии отнесения опасных производственных объектов к декларируемым, и правила разработки декларации промышленной безопасности опасного производственного объекта;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20)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устанавливает образцы служебного удостоверения, нагрудного знака, номерного штампа и пломбира государственного инспектора по государственному надзору в области промышленной безопасности;</w:t>
      </w:r>
    </w:p>
    <w:p>
      <w:pPr>
        <w:spacing w:after="0"/>
        <w:ind w:left="0"/>
        <w:jc w:val="both"/>
      </w:pP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12-2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29.03.2016 </w:t>
      </w:r>
      <w:r>
        <w:rPr>
          <w:rFonts w:ascii="Times New Roman"/>
          <w:b w:val="false"/>
          <w:i w:val="false"/>
          <w:color w:val="000000"/>
          <w:sz w:val="28"/>
        </w:rPr>
        <w:t>№ 479-V</w:t>
      </w:r>
      <w:r>
        <w:rPr>
          <w:rFonts w:ascii="Times New Roman"/>
          <w:b w:val="false"/>
          <w:i w:val="false"/>
          <w:color w:val="ff0000"/>
          <w:sz w:val="28"/>
        </w:rPr>
        <w:t xml:space="preserve">(вводится в действие по истечении двадцати одного календарного дня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 xml:space="preserve">I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центральных исполнительных органов в сфере гражданской защиты</w:t>
      </w:r>
    </w:p>
    <w:p>
      <w:pPr>
        <w:spacing w:after="0"/>
        <w:ind w:left="0"/>
        <w:jc w:val="both"/>
      </w:pPr>
      <w:r>
        <w:rPr>
          <w:rFonts w:ascii="Times New Roman"/>
          <w:b w:val="false"/>
          <w:i w:val="false"/>
          <w:color w:val="000000"/>
          <w:sz w:val="28"/>
        </w:rPr>
        <w:t>
      Центральные исполнительные органы Республики Казахстан в пределах своей компетенции:</w:t>
      </w:r>
    </w:p>
    <w:bookmarkStart w:name="z585" w:id="208"/>
    <w:p>
      <w:pPr>
        <w:spacing w:after="0"/>
        <w:ind w:left="0"/>
        <w:jc w:val="both"/>
      </w:pPr>
      <w:r>
        <w:rPr>
          <w:rFonts w:ascii="Times New Roman"/>
          <w:b w:val="false"/>
          <w:i w:val="false"/>
          <w:color w:val="000000"/>
          <w:sz w:val="28"/>
        </w:rPr>
        <w:t>
      1) разрабатывают и утверждают план гражданской обороны центрального исполнительного органа;</w:t>
      </w:r>
    </w:p>
    <w:bookmarkEnd w:id="208"/>
    <w:p>
      <w:pPr>
        <w:spacing w:after="0"/>
        <w:ind w:left="0"/>
        <w:jc w:val="both"/>
      </w:pPr>
      <w:r>
        <w:rPr>
          <w:rFonts w:ascii="Times New Roman"/>
          <w:b w:val="false"/>
          <w:i w:val="false"/>
          <w:color w:val="000000"/>
          <w:sz w:val="28"/>
        </w:rPr>
        <w:t>
      2) разрабатывают, утверждают и (или) согласовывают нормативы, нормативные технические документы и правила, ведут государственный отраслевой учет в сфере гражданской защиты и представляют эти данные в уполномоченный орган;</w:t>
      </w:r>
    </w:p>
    <w:bookmarkStart w:name="z626" w:id="209"/>
    <w:p>
      <w:pPr>
        <w:spacing w:after="0"/>
        <w:ind w:left="0"/>
        <w:jc w:val="both"/>
      </w:pPr>
      <w:r>
        <w:rPr>
          <w:rFonts w:ascii="Times New Roman"/>
          <w:b w:val="false"/>
          <w:i w:val="false"/>
          <w:color w:val="000000"/>
          <w:sz w:val="28"/>
        </w:rPr>
        <w:t>
      2-1) осуществляют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209"/>
    <w:p>
      <w:pPr>
        <w:spacing w:after="0"/>
        <w:ind w:left="0"/>
        <w:jc w:val="both"/>
      </w:pPr>
      <w:r>
        <w:rPr>
          <w:rFonts w:ascii="Times New Roman"/>
          <w:b w:val="false"/>
          <w:i w:val="false"/>
          <w:color w:val="000000"/>
          <w:sz w:val="28"/>
        </w:rPr>
        <w:t>
      3) руководят находящимися в их ведении службами наблюдения, контроля обстановки и прогнозирования чрезвычайных ситуаций;</w:t>
      </w:r>
    </w:p>
    <w:p>
      <w:pPr>
        <w:spacing w:after="0"/>
        <w:ind w:left="0"/>
        <w:jc w:val="both"/>
      </w:pPr>
      <w:r>
        <w:rPr>
          <w:rFonts w:ascii="Times New Roman"/>
          <w:b w:val="false"/>
          <w:i w:val="false"/>
          <w:color w:val="000000"/>
          <w:sz w:val="28"/>
        </w:rPr>
        <w:t>
      4) организуют научные исследования, пропаганду знаний, обучение населения и специалистов в сфере гражданской защиты;</w:t>
      </w:r>
    </w:p>
    <w:p>
      <w:pPr>
        <w:spacing w:after="0"/>
        <w:ind w:left="0"/>
        <w:jc w:val="both"/>
      </w:pPr>
      <w:r>
        <w:rPr>
          <w:rFonts w:ascii="Times New Roman"/>
          <w:b w:val="false"/>
          <w:i w:val="false"/>
          <w:color w:val="000000"/>
          <w:sz w:val="28"/>
        </w:rPr>
        <w:t>
      5) обеспечивают исполнение нормативных правовых актов Республики Казахстан в сфере гражданской защиты;</w:t>
      </w:r>
    </w:p>
    <w:p>
      <w:pPr>
        <w:spacing w:after="0"/>
        <w:ind w:left="0"/>
        <w:jc w:val="both"/>
      </w:pPr>
      <w:r>
        <w:rPr>
          <w:rFonts w:ascii="Times New Roman"/>
          <w:b w:val="false"/>
          <w:i w:val="false"/>
          <w:color w:val="000000"/>
          <w:sz w:val="28"/>
        </w:rPr>
        <w:t>
      6) готовят предложения по перечню организаций для хранения материальных ценностей государственного резерва;</w:t>
      </w:r>
    </w:p>
    <w:p>
      <w:pPr>
        <w:spacing w:after="0"/>
        <w:ind w:left="0"/>
        <w:jc w:val="both"/>
      </w:pPr>
      <w:r>
        <w:rPr>
          <w:rFonts w:ascii="Times New Roman"/>
          <w:b w:val="false"/>
          <w:i w:val="false"/>
          <w:color w:val="000000"/>
          <w:sz w:val="28"/>
        </w:rPr>
        <w:t>
      7) направляют предложения по перемещению материальных ценностей мобилизационного резерва в уполномоченный орган в области мобилизационной подготовки;</w:t>
      </w:r>
    </w:p>
    <w:p>
      <w:pPr>
        <w:spacing w:after="0"/>
        <w:ind w:left="0"/>
        <w:jc w:val="both"/>
      </w:pPr>
      <w:r>
        <w:rPr>
          <w:rFonts w:ascii="Times New Roman"/>
          <w:b w:val="false"/>
          <w:i w:val="false"/>
          <w:color w:val="000000"/>
          <w:sz w:val="28"/>
        </w:rPr>
        <w:t>
      8) оказывают организационную помощь уполномоченному органу в области государственного материального резерва при формировании и хранении материальных ценностей государственного резерва;</w:t>
      </w:r>
    </w:p>
    <w:p>
      <w:pPr>
        <w:spacing w:after="0"/>
        <w:ind w:left="0"/>
        <w:jc w:val="both"/>
      </w:pPr>
      <w:r>
        <w:rPr>
          <w:rFonts w:ascii="Times New Roman"/>
          <w:b w:val="false"/>
          <w:i w:val="false"/>
          <w:color w:val="000000"/>
          <w:sz w:val="28"/>
        </w:rPr>
        <w:t>
      9) по согласованию с уполномоченным органом в области государственного материального резерва вносят предложения в Правительство Республики Казахстан о заимствовании и разбронировании материальных ценностей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вносят предложения в Правительство Республики Казахстан по объему и структуре расходов по формированию и хранению материальных ценностей мобилизационного резерва;</w:t>
      </w:r>
    </w:p>
    <w:p>
      <w:pPr>
        <w:spacing w:after="0"/>
        <w:ind w:left="0"/>
        <w:jc w:val="both"/>
      </w:pPr>
      <w:r>
        <w:rPr>
          <w:rFonts w:ascii="Times New Roman"/>
          <w:b w:val="false"/>
          <w:i w:val="false"/>
          <w:color w:val="000000"/>
          <w:sz w:val="28"/>
        </w:rPr>
        <w:t>
      12) проводят мероприятия по предупреждению пожаров в подведомственных организациях;</w:t>
      </w:r>
    </w:p>
    <w:p>
      <w:pPr>
        <w:spacing w:after="0"/>
        <w:ind w:left="0"/>
        <w:jc w:val="both"/>
      </w:pPr>
      <w:r>
        <w:rPr>
          <w:rFonts w:ascii="Times New Roman"/>
          <w:b w:val="false"/>
          <w:i w:val="false"/>
          <w:color w:val="000000"/>
          <w:sz w:val="28"/>
        </w:rPr>
        <w:t>
      13) осуществляют руководство отраслевыми подсистемами гражданской защиты;</w:t>
      </w:r>
    </w:p>
    <w:p>
      <w:pPr>
        <w:spacing w:after="0"/>
        <w:ind w:left="0"/>
        <w:jc w:val="both"/>
      </w:pPr>
      <w:r>
        <w:rPr>
          <w:rFonts w:ascii="Times New Roman"/>
          <w:b w:val="false"/>
          <w:i w:val="false"/>
          <w:color w:val="000000"/>
          <w:sz w:val="28"/>
        </w:rPr>
        <w:t>
      14) создают запасы имущества гражданской обороны в подведомственных организациях и осуществляют контроль за их хранением, обновлением и поддержанием в готовности к применению;</w:t>
      </w:r>
    </w:p>
    <w:p>
      <w:pPr>
        <w:spacing w:after="0"/>
        <w:ind w:left="0"/>
        <w:jc w:val="both"/>
      </w:pPr>
      <w:r>
        <w:rPr>
          <w:rFonts w:ascii="Times New Roman"/>
          <w:b w:val="false"/>
          <w:i w:val="false"/>
          <w:color w:val="000000"/>
          <w:sz w:val="28"/>
        </w:rPr>
        <w:t>
      15) организуют разработку и утверждение планов действий по ликвидации чрезвычайных ситуаций глобального и регионального масштабов;</w:t>
      </w:r>
    </w:p>
    <w:p>
      <w:pPr>
        <w:spacing w:after="0"/>
        <w:ind w:left="0"/>
        <w:jc w:val="both"/>
      </w:pPr>
      <w:r>
        <w:rPr>
          <w:rFonts w:ascii="Times New Roman"/>
          <w:b w:val="false"/>
          <w:i w:val="false"/>
          <w:color w:val="000000"/>
          <w:sz w:val="28"/>
        </w:rPr>
        <w:t>
      16) обеспечивают создание запасных (городских, загородных), вспомогательных и подвижных пунктов управления;</w:t>
      </w:r>
    </w:p>
    <w:p>
      <w:pPr>
        <w:spacing w:after="0"/>
        <w:ind w:left="0"/>
        <w:jc w:val="both"/>
      </w:pPr>
      <w:r>
        <w:rPr>
          <w:rFonts w:ascii="Times New Roman"/>
          <w:b w:val="false"/>
          <w:i w:val="false"/>
          <w:color w:val="000000"/>
          <w:sz w:val="28"/>
        </w:rPr>
        <w:t>
      17)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Министерства обороны Республики Казахстан в сфере гражданской защиты</w:t>
      </w:r>
    </w:p>
    <w:p>
      <w:pPr>
        <w:spacing w:after="0"/>
        <w:ind w:left="0"/>
        <w:jc w:val="both"/>
      </w:pPr>
      <w:r>
        <w:rPr>
          <w:rFonts w:ascii="Times New Roman"/>
          <w:b w:val="false"/>
          <w:i w:val="false"/>
          <w:color w:val="000000"/>
          <w:sz w:val="28"/>
        </w:rPr>
        <w:t>
      Министерство обороны Республики Казахстан:</w:t>
      </w:r>
    </w:p>
    <w:p>
      <w:pPr>
        <w:spacing w:after="0"/>
        <w:ind w:left="0"/>
        <w:jc w:val="both"/>
      </w:pPr>
      <w:r>
        <w:rPr>
          <w:rFonts w:ascii="Times New Roman"/>
          <w:b w:val="false"/>
          <w:i w:val="false"/>
          <w:color w:val="000000"/>
          <w:sz w:val="28"/>
        </w:rPr>
        <w:t>
      1) оповещает уполномоченный орган, а через местные органы военного управления – территориальные подразделения ведомства уполномоченного органа о введении соответствующей степени боевой готовности, а также объявлении мобилизации;</w:t>
      </w:r>
    </w:p>
    <w:bookmarkStart w:name="z586" w:id="210"/>
    <w:p>
      <w:pPr>
        <w:spacing w:after="0"/>
        <w:ind w:left="0"/>
        <w:jc w:val="both"/>
      </w:pPr>
      <w:r>
        <w:rPr>
          <w:rFonts w:ascii="Times New Roman"/>
          <w:b w:val="false"/>
          <w:i w:val="false"/>
          <w:color w:val="000000"/>
          <w:sz w:val="28"/>
        </w:rPr>
        <w:t>
      2) проводит на основании указов Президента Республики Казахстан призыв граждан на воинскую службу в систему гражданской обороны Республики Казахстан, а также призыв граждан по мобилизации;</w:t>
      </w:r>
    </w:p>
    <w:bookmarkEnd w:id="210"/>
    <w:p>
      <w:pPr>
        <w:spacing w:after="0"/>
        <w:ind w:left="0"/>
        <w:jc w:val="both"/>
      </w:pPr>
      <w:r>
        <w:rPr>
          <w:rFonts w:ascii="Times New Roman"/>
          <w:b w:val="false"/>
          <w:i w:val="false"/>
          <w:color w:val="000000"/>
          <w:sz w:val="28"/>
        </w:rPr>
        <w:t>
      3) взаимодействует с уполномоченным органом при решении задач по защите населения и территорий от последствий применения современных средств поражения, а также по предупреждению и ликвидации чрезвычайных ситуаций и их последствий;</w:t>
      </w:r>
    </w:p>
    <w:bookmarkStart w:name="z587" w:id="211"/>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Компетенция местных представительных и исполнительных органов в сфере гражданской защиты</w:t>
      </w:r>
    </w:p>
    <w:bookmarkStart w:name="z140" w:id="212"/>
    <w:p>
      <w:pPr>
        <w:spacing w:after="0"/>
        <w:ind w:left="0"/>
        <w:jc w:val="both"/>
      </w:pPr>
      <w:r>
        <w:rPr>
          <w:rFonts w:ascii="Times New Roman"/>
          <w:b w:val="false"/>
          <w:i w:val="false"/>
          <w:color w:val="000000"/>
          <w:sz w:val="28"/>
        </w:rPr>
        <w:t>
      1. Местные представительные органы:</w:t>
      </w:r>
    </w:p>
    <w:bookmarkEnd w:id="212"/>
    <w:bookmarkStart w:name="z671" w:id="213"/>
    <w:p>
      <w:pPr>
        <w:spacing w:after="0"/>
        <w:ind w:left="0"/>
        <w:jc w:val="both"/>
      </w:pPr>
      <w:r>
        <w:rPr>
          <w:rFonts w:ascii="Times New Roman"/>
          <w:b w:val="false"/>
          <w:i w:val="false"/>
          <w:color w:val="000000"/>
          <w:sz w:val="28"/>
        </w:rPr>
        <w:t>
      1) утверждают правила по обеспечению общественного порядка и безопасности при возникновении чрезвычайных ситуаций, их предупреждению и ликвидации, за нарушение которых предусмотрена административная ответственность;</w:t>
      </w:r>
    </w:p>
    <w:bookmarkEnd w:id="213"/>
    <w:p>
      <w:pPr>
        <w:spacing w:after="0"/>
        <w:ind w:left="0"/>
        <w:jc w:val="both"/>
      </w:pPr>
      <w:r>
        <w:rPr>
          <w:rFonts w:ascii="Times New Roman"/>
          <w:b w:val="false"/>
          <w:i w:val="false"/>
          <w:color w:val="000000"/>
          <w:sz w:val="28"/>
        </w:rPr>
        <w:t>
      2)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141" w:id="214"/>
    <w:p>
      <w:pPr>
        <w:spacing w:after="0"/>
        <w:ind w:left="0"/>
        <w:jc w:val="both"/>
      </w:pPr>
      <w:r>
        <w:rPr>
          <w:rFonts w:ascii="Times New Roman"/>
          <w:b w:val="false"/>
          <w:i w:val="false"/>
          <w:color w:val="000000"/>
          <w:sz w:val="28"/>
        </w:rPr>
        <w:t>
      2. Местные исполнительные органы в сфере гражданской защиты осуществляют ликвидацию последствий чрезвычайных ситуаций местного масштаба на территории соответствующей административно-территориальной единицы, а также совместно с территориальными подразделениями ведомства уполномоченного органа обеспечивают их предупреждение и ликвидацию.</w:t>
      </w:r>
    </w:p>
    <w:bookmarkEnd w:id="214"/>
    <w:bookmarkStart w:name="z142" w:id="215"/>
    <w:p>
      <w:pPr>
        <w:spacing w:after="0"/>
        <w:ind w:left="0"/>
        <w:jc w:val="both"/>
      </w:pPr>
      <w:r>
        <w:rPr>
          <w:rFonts w:ascii="Times New Roman"/>
          <w:b w:val="false"/>
          <w:i w:val="false"/>
          <w:color w:val="000000"/>
          <w:sz w:val="28"/>
        </w:rPr>
        <w:t>
      3. К полномочиям местных исполнительных органов в сфере гражданской защиты относятся:</w:t>
      </w:r>
    </w:p>
    <w:bookmarkEnd w:id="215"/>
    <w:p>
      <w:pPr>
        <w:spacing w:after="0"/>
        <w:ind w:left="0"/>
        <w:jc w:val="both"/>
      </w:pPr>
      <w:r>
        <w:rPr>
          <w:rFonts w:ascii="Times New Roman"/>
          <w:b w:val="false"/>
          <w:i w:val="false"/>
          <w:color w:val="000000"/>
          <w:sz w:val="28"/>
        </w:rPr>
        <w:t>
      1) информирование населения и организаций о мерах в сфере гражданской защиты;</w:t>
      </w:r>
    </w:p>
    <w:p>
      <w:pPr>
        <w:spacing w:after="0"/>
        <w:ind w:left="0"/>
        <w:jc w:val="both"/>
      </w:pPr>
      <w:r>
        <w:rPr>
          <w:rFonts w:ascii="Times New Roman"/>
          <w:b w:val="false"/>
          <w:i w:val="false"/>
          <w:color w:val="000000"/>
          <w:sz w:val="28"/>
        </w:rPr>
        <w:t>
      2) организация пожарных постов, их материально-технического оснащения в населенных пунктах, в которых отсутствуют подразделения государственной противопожарной службы;</w:t>
      </w:r>
    </w:p>
    <w:p>
      <w:pPr>
        <w:spacing w:after="0"/>
        <w:ind w:left="0"/>
        <w:jc w:val="both"/>
      </w:pPr>
      <w:r>
        <w:rPr>
          <w:rFonts w:ascii="Times New Roman"/>
          <w:b w:val="false"/>
          <w:i w:val="false"/>
          <w:color w:val="000000"/>
          <w:sz w:val="28"/>
        </w:rPr>
        <w:t>
      3) оказание необходимой помощи в случае вредного воздействия опасных производственных факторов с привлечением имеющихся сил, средств и ресурсов по выполнению мероприятий по их локализации, спасению жизни людей, защите их здоровья, прав и интересов, охране собственности, поддержанию общественного порядка;</w:t>
      </w:r>
    </w:p>
    <w:p>
      <w:pPr>
        <w:spacing w:after="0"/>
        <w:ind w:left="0"/>
        <w:jc w:val="both"/>
      </w:pPr>
      <w:r>
        <w:rPr>
          <w:rFonts w:ascii="Times New Roman"/>
          <w:b w:val="false"/>
          <w:i w:val="false"/>
          <w:color w:val="000000"/>
          <w:sz w:val="28"/>
        </w:rPr>
        <w:t>
      4) создание и поддержание в постоянной готовности сил и средств территориальной подсистемы управления гражданской защиты;</w:t>
      </w:r>
    </w:p>
    <w:p>
      <w:pPr>
        <w:spacing w:after="0"/>
        <w:ind w:left="0"/>
        <w:jc w:val="both"/>
      </w:pPr>
      <w:r>
        <w:rPr>
          <w:rFonts w:ascii="Times New Roman"/>
          <w:b w:val="false"/>
          <w:i w:val="false"/>
          <w:color w:val="000000"/>
          <w:sz w:val="28"/>
        </w:rPr>
        <w:t>
      5) участие в расследовании аварий, чрезвычайных ситуаций;</w:t>
      </w:r>
    </w:p>
    <w:p>
      <w:pPr>
        <w:spacing w:after="0"/>
        <w:ind w:left="0"/>
        <w:jc w:val="both"/>
      </w:pPr>
      <w:r>
        <w:rPr>
          <w:rFonts w:ascii="Times New Roman"/>
          <w:b w:val="false"/>
          <w:i w:val="false"/>
          <w:color w:val="000000"/>
          <w:sz w:val="28"/>
        </w:rPr>
        <w:t>
      6) обеспечение в соответствии с утвержденными бюджетными назначениями исполнения местного бюджета по гражданской обороне, предупреждению и ликвидации чрезвычайных ситуаций и их последствий;</w:t>
      </w:r>
    </w:p>
    <w:p>
      <w:pPr>
        <w:spacing w:after="0"/>
        <w:ind w:left="0"/>
        <w:jc w:val="both"/>
      </w:pPr>
      <w:r>
        <w:rPr>
          <w:rFonts w:ascii="Times New Roman"/>
          <w:b w:val="false"/>
          <w:i w:val="false"/>
          <w:color w:val="000000"/>
          <w:sz w:val="28"/>
        </w:rPr>
        <w:t>
      7) осуществление после ликвидации чрезвычайных ситуаций мероприятий по оздоровлению окружающей среды, восстановлению хозяйственной деятельности физических и юридических лиц;</w:t>
      </w:r>
    </w:p>
    <w:p>
      <w:pPr>
        <w:spacing w:after="0"/>
        <w:ind w:left="0"/>
        <w:jc w:val="both"/>
      </w:pPr>
      <w:r>
        <w:rPr>
          <w:rFonts w:ascii="Times New Roman"/>
          <w:b w:val="false"/>
          <w:i w:val="false"/>
          <w:color w:val="000000"/>
          <w:sz w:val="28"/>
        </w:rPr>
        <w:t xml:space="preserve">
      8) руководство территориальной подсистемой гражданской защиты в пределах своей компетенции; </w:t>
      </w:r>
    </w:p>
    <w:p>
      <w:pPr>
        <w:spacing w:after="0"/>
        <w:ind w:left="0"/>
        <w:jc w:val="both"/>
      </w:pPr>
      <w:r>
        <w:rPr>
          <w:rFonts w:ascii="Times New Roman"/>
          <w:b w:val="false"/>
          <w:i w:val="false"/>
          <w:color w:val="000000"/>
          <w:sz w:val="28"/>
        </w:rPr>
        <w:t>
      9) определение объемов и принятие необходимых мер по накоплению, хранению, обновлению и поддержанию в готовности имущества гражданской обороны;</w:t>
      </w:r>
    </w:p>
    <w:p>
      <w:pPr>
        <w:spacing w:after="0"/>
        <w:ind w:left="0"/>
        <w:jc w:val="both"/>
      </w:pPr>
      <w:r>
        <w:rPr>
          <w:rFonts w:ascii="Times New Roman"/>
          <w:b w:val="false"/>
          <w:i w:val="false"/>
          <w:color w:val="000000"/>
          <w:sz w:val="28"/>
        </w:rPr>
        <w:t xml:space="preserve">
      10) повышение надежности и устойчивости существующих зданий и сооружений в районах разрабатываемых месторождений и сейсмоопасных регионах; </w:t>
      </w:r>
    </w:p>
    <w:p>
      <w:pPr>
        <w:spacing w:after="0"/>
        <w:ind w:left="0"/>
        <w:jc w:val="both"/>
      </w:pPr>
      <w:r>
        <w:rPr>
          <w:rFonts w:ascii="Times New Roman"/>
          <w:b w:val="false"/>
          <w:i w:val="false"/>
          <w:color w:val="000000"/>
          <w:sz w:val="28"/>
        </w:rPr>
        <w:t>
      11) организация размещения технических средств оповещения и информирования;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предусмотрено исключить Законом РК от 25.06.2020 </w:t>
      </w:r>
      <w:r>
        <w:rPr>
          <w:rFonts w:ascii="Times New Roman"/>
          <w:b w:val="false"/>
          <w:i w:val="false"/>
          <w:color w:val="ff0000"/>
          <w:sz w:val="28"/>
        </w:rPr>
        <w:t>№ 347-VI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организация информационного взаимодействия аварийных и экстренных служб областей, городов республиканского значения, столицы, районов, городов областного и районного значения, служб гражданской защиты с единой дежурно-диспетчерской службой "112";</w:t>
      </w:r>
    </w:p>
    <w:p>
      <w:pPr>
        <w:spacing w:after="0"/>
        <w:ind w:left="0"/>
        <w:jc w:val="both"/>
      </w:pPr>
      <w:r>
        <w:rPr>
          <w:rFonts w:ascii="Times New Roman"/>
          <w:b w:val="false"/>
          <w:i w:val="false"/>
          <w:color w:val="000000"/>
          <w:sz w:val="28"/>
        </w:rPr>
        <w:t>
      13) жизнеобеспечение населения в чрезвычайных ситуациях;</w:t>
      </w:r>
    </w:p>
    <w:p>
      <w:pPr>
        <w:spacing w:after="0"/>
        <w:ind w:left="0"/>
        <w:jc w:val="both"/>
      </w:pPr>
      <w:r>
        <w:rPr>
          <w:rFonts w:ascii="Times New Roman"/>
          <w:b w:val="false"/>
          <w:i w:val="false"/>
          <w:color w:val="000000"/>
          <w:sz w:val="28"/>
        </w:rPr>
        <w:t>
      14) утверждение планов действий по ликвидации чрезвычайных ситуаций местного масштаба и их последствий;</w:t>
      </w:r>
    </w:p>
    <w:p>
      <w:pPr>
        <w:spacing w:after="0"/>
        <w:ind w:left="0"/>
        <w:jc w:val="both"/>
      </w:pPr>
      <w:r>
        <w:rPr>
          <w:rFonts w:ascii="Times New Roman"/>
          <w:b w:val="false"/>
          <w:i w:val="false"/>
          <w:color w:val="000000"/>
          <w:sz w:val="28"/>
        </w:rPr>
        <w:t>
      15) тушение степных пожаров, а также пожаров в населенных пунктах, в которых отсутствуют подразделения государственной противопожарной службы;</w:t>
      </w:r>
    </w:p>
    <w:p>
      <w:pPr>
        <w:spacing w:after="0"/>
        <w:ind w:left="0"/>
        <w:jc w:val="both"/>
      </w:pPr>
      <w:r>
        <w:rPr>
          <w:rFonts w:ascii="Times New Roman"/>
          <w:b w:val="false"/>
          <w:i w:val="false"/>
          <w:color w:val="000000"/>
          <w:sz w:val="28"/>
        </w:rPr>
        <w:t>
      16) выделение средств из чрезвычайного резерва местных исполнительных органов на предупреждение и ликвидацию чрезвычайных ситуаций природного и техногенного характера и их последствий;</w:t>
      </w:r>
    </w:p>
    <w:p>
      <w:pPr>
        <w:spacing w:after="0"/>
        <w:ind w:left="0"/>
        <w:jc w:val="both"/>
      </w:pPr>
      <w:r>
        <w:rPr>
          <w:rFonts w:ascii="Times New Roman"/>
          <w:b w:val="false"/>
          <w:i w:val="false"/>
          <w:color w:val="000000"/>
          <w:sz w:val="28"/>
        </w:rPr>
        <w:t>
      17) разработка и принятие мер по предотвращению чрезвычайных ситуаций, сохранению жизни и здоровья людей, защите материальных и культурных ценностей, а также ликвидации последствий и снижению ущерба при чрезвычайных ситуациях;</w:t>
      </w:r>
    </w:p>
    <w:p>
      <w:pPr>
        <w:spacing w:after="0"/>
        <w:ind w:left="0"/>
        <w:jc w:val="both"/>
      </w:pPr>
      <w:r>
        <w:rPr>
          <w:rFonts w:ascii="Times New Roman"/>
          <w:b w:val="false"/>
          <w:i w:val="false"/>
          <w:color w:val="000000"/>
          <w:sz w:val="28"/>
        </w:rPr>
        <w:t>
      18) организация медицинского обеспечения, в том числе лекарственными средствами и медицинскими изделиями, пострадавших в зоне чрезвычайной ситуации;</w:t>
      </w:r>
    </w:p>
    <w:p>
      <w:pPr>
        <w:spacing w:after="0"/>
        <w:ind w:left="0"/>
        <w:jc w:val="both"/>
      </w:pPr>
      <w:r>
        <w:rPr>
          <w:rFonts w:ascii="Times New Roman"/>
          <w:b w:val="false"/>
          <w:i w:val="false"/>
          <w:color w:val="000000"/>
          <w:sz w:val="28"/>
        </w:rPr>
        <w:t>
      19) обеспечение создания запасных (городских, загородных), вспомогательных и подвижных пунктов управления;</w:t>
      </w:r>
    </w:p>
    <w:p>
      <w:pPr>
        <w:spacing w:after="0"/>
        <w:ind w:left="0"/>
        <w:jc w:val="both"/>
      </w:pPr>
      <w:r>
        <w:rPr>
          <w:rFonts w:ascii="Times New Roman"/>
          <w:b w:val="false"/>
          <w:i w:val="false"/>
          <w:color w:val="000000"/>
          <w:sz w:val="28"/>
        </w:rPr>
        <w:t>
      20)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21)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государственный надзор в области промышленной безопасности за эксплуатацией опасных технических устройств, работающих под давлением более 0,07 мегаПаскаля или при температуре нагрева воды более 115 градусов Цельсия, грузоподъемных механизмов, эскалаторов, канатных дорог, фуникулеров, лифтов, траволаторов, а также подъемников для лиц с ограниченными возможностями (инвалидов) на объектах социальной инфраструктуры;</w:t>
      </w:r>
    </w:p>
    <w:p>
      <w:pPr>
        <w:spacing w:after="0"/>
        <w:ind w:left="0"/>
        <w:jc w:val="both"/>
      </w:pPr>
      <w:r>
        <w:rPr>
          <w:rFonts w:ascii="Times New Roman"/>
          <w:b w:val="false"/>
          <w:i w:val="false"/>
          <w:color w:val="000000"/>
          <w:sz w:val="28"/>
        </w:rPr>
        <w:t>
      22) осуществляет постановку на учет и снятие с учета опасных технических устройств на объектах социальной инфраструктуры;</w:t>
      </w:r>
    </w:p>
    <w:bookmarkStart w:name="z643" w:id="216"/>
    <w:p>
      <w:pPr>
        <w:spacing w:after="0"/>
        <w:ind w:left="0"/>
        <w:jc w:val="both"/>
      </w:pPr>
      <w:r>
        <w:rPr>
          <w:rFonts w:ascii="Times New Roman"/>
          <w:b w:val="false"/>
          <w:i w:val="false"/>
          <w:color w:val="000000"/>
          <w:sz w:val="28"/>
        </w:rPr>
        <w:t>
      23)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216"/>
    <w:bookmarkStart w:name="z143" w:id="217"/>
    <w:p>
      <w:pPr>
        <w:spacing w:after="0"/>
        <w:ind w:left="0"/>
        <w:jc w:val="both"/>
      </w:pPr>
      <w:r>
        <w:rPr>
          <w:rFonts w:ascii="Times New Roman"/>
          <w:b w:val="false"/>
          <w:i w:val="false"/>
          <w:color w:val="000000"/>
          <w:sz w:val="28"/>
        </w:rPr>
        <w:t>
      4. Местные исполнительные органы вправе:</w:t>
      </w:r>
    </w:p>
    <w:bookmarkEnd w:id="217"/>
    <w:p>
      <w:pPr>
        <w:spacing w:after="0"/>
        <w:ind w:left="0"/>
        <w:jc w:val="both"/>
      </w:pPr>
      <w:r>
        <w:rPr>
          <w:rFonts w:ascii="Times New Roman"/>
          <w:b w:val="false"/>
          <w:i w:val="false"/>
          <w:color w:val="000000"/>
          <w:sz w:val="28"/>
        </w:rPr>
        <w:t>
      1) принимать решение о выделении бюджетных средств в соответствии с бюджетным законодательством Республики Казахстан для социальной помощи в соответствии с пунктами 3, 4, 5 и 7 статьи 103 настоящего Закона добровольным пожарным, спасателям добровольных аварийно-спасательных служб и формирований, а также членам их семей;</w:t>
      </w:r>
    </w:p>
    <w:p>
      <w:pPr>
        <w:spacing w:after="0"/>
        <w:ind w:left="0"/>
        <w:jc w:val="both"/>
      </w:pPr>
      <w:r>
        <w:rPr>
          <w:rFonts w:ascii="Times New Roman"/>
          <w:b w:val="false"/>
          <w:i w:val="false"/>
          <w:color w:val="000000"/>
          <w:sz w:val="28"/>
        </w:rPr>
        <w:t>
      2) оказывать содействие в оснащении добровольных аварийно-спасательных служб и формирований, добровольных противопожарных формирований;</w:t>
      </w:r>
    </w:p>
    <w:p>
      <w:pPr>
        <w:spacing w:after="0"/>
        <w:ind w:left="0"/>
        <w:jc w:val="both"/>
      </w:pPr>
      <w:r>
        <w:rPr>
          <w:rFonts w:ascii="Times New Roman"/>
          <w:b w:val="false"/>
          <w:i w:val="false"/>
          <w:color w:val="000000"/>
          <w:sz w:val="28"/>
        </w:rPr>
        <w:t>
      3) при наличии бюджетных средств оказывать содействие уполномоченному органу в материально-техническом оснащении, строительстве, реконструкции и ремонте зданий и сооружений территориальных подразделений его ведомства и подведомственных его ведомству государственных учреждений в соответствии с перечнем, утвержденным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 xml:space="preserve">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и обязанности организаций в сфере гражданской защиты</w:t>
      </w:r>
    </w:p>
    <w:bookmarkStart w:name="z145" w:id="218"/>
    <w:p>
      <w:pPr>
        <w:spacing w:after="0"/>
        <w:ind w:left="0"/>
        <w:jc w:val="both"/>
      </w:pPr>
      <w:r>
        <w:rPr>
          <w:rFonts w:ascii="Times New Roman"/>
          <w:b w:val="false"/>
          <w:i w:val="false"/>
          <w:color w:val="000000"/>
          <w:sz w:val="28"/>
        </w:rPr>
        <w:t>
      1. Организации имеют право:</w:t>
      </w:r>
    </w:p>
    <w:bookmarkEnd w:id="218"/>
    <w:p>
      <w:pPr>
        <w:spacing w:after="0"/>
        <w:ind w:left="0"/>
        <w:jc w:val="both"/>
      </w:pPr>
      <w:r>
        <w:rPr>
          <w:rFonts w:ascii="Times New Roman"/>
          <w:b w:val="false"/>
          <w:i w:val="false"/>
          <w:color w:val="000000"/>
          <w:sz w:val="28"/>
        </w:rPr>
        <w:t>
      1) вносить в государственные органы и органы местного самоуправления предложения по обеспечению гражданской защиты;</w:t>
      </w:r>
    </w:p>
    <w:p>
      <w:pPr>
        <w:spacing w:after="0"/>
        <w:ind w:left="0"/>
        <w:jc w:val="both"/>
      </w:pPr>
      <w:r>
        <w:rPr>
          <w:rFonts w:ascii="Times New Roman"/>
          <w:b w:val="false"/>
          <w:i w:val="false"/>
          <w:color w:val="000000"/>
          <w:sz w:val="28"/>
        </w:rPr>
        <w:t>
      2) проводить работы по установлению причин и обстоятельств аварий, инцидентов и пожаров, происшедших на их объектах;</w:t>
      </w:r>
    </w:p>
    <w:p>
      <w:pPr>
        <w:spacing w:after="0"/>
        <w:ind w:left="0"/>
        <w:jc w:val="both"/>
      </w:pPr>
      <w:r>
        <w:rPr>
          <w:rFonts w:ascii="Times New Roman"/>
          <w:b w:val="false"/>
          <w:i w:val="false"/>
          <w:color w:val="000000"/>
          <w:sz w:val="28"/>
        </w:rPr>
        <w:t>
      3) устанавливать меры социального и экономического стимулирования по обеспечению гражданской защиты в пределах, определенных законодательством Республики Казахстан;</w:t>
      </w:r>
    </w:p>
    <w:p>
      <w:pPr>
        <w:spacing w:after="0"/>
        <w:ind w:left="0"/>
        <w:jc w:val="both"/>
      </w:pPr>
      <w:r>
        <w:rPr>
          <w:rFonts w:ascii="Times New Roman"/>
          <w:b w:val="false"/>
          <w:i w:val="false"/>
          <w:color w:val="000000"/>
          <w:sz w:val="28"/>
        </w:rPr>
        <w:t>
      4) получать информацию по вопросам гражданской защиты;</w:t>
      </w:r>
    </w:p>
    <w:p>
      <w:pPr>
        <w:spacing w:after="0"/>
        <w:ind w:left="0"/>
        <w:jc w:val="both"/>
      </w:pPr>
      <w:r>
        <w:rPr>
          <w:rFonts w:ascii="Times New Roman"/>
          <w:b w:val="false"/>
          <w:i w:val="false"/>
          <w:color w:val="000000"/>
          <w:sz w:val="28"/>
        </w:rPr>
        <w:t xml:space="preserve">
      5) создавать, реорганизовывать и ликвидировать в порядке, установленном законодательством Республики Казахстан, негосударственную противопожарную службу, которую они содержат за счет собственных средств, а также привлекать негосударственную противопожарную службу на основе договоров; </w:t>
      </w:r>
    </w:p>
    <w:p>
      <w:pPr>
        <w:spacing w:after="0"/>
        <w:ind w:left="0"/>
        <w:jc w:val="both"/>
      </w:pPr>
      <w:r>
        <w:rPr>
          <w:rFonts w:ascii="Times New Roman"/>
          <w:b w:val="false"/>
          <w:i w:val="false"/>
          <w:color w:val="000000"/>
          <w:sz w:val="28"/>
        </w:rPr>
        <w:t>
      6) проводить оценку рисков в области промышленной безопасности.</w:t>
      </w:r>
    </w:p>
    <w:bookmarkStart w:name="z146" w:id="219"/>
    <w:p>
      <w:pPr>
        <w:spacing w:after="0"/>
        <w:ind w:left="0"/>
        <w:jc w:val="both"/>
      </w:pPr>
      <w:r>
        <w:rPr>
          <w:rFonts w:ascii="Times New Roman"/>
          <w:b w:val="false"/>
          <w:i w:val="false"/>
          <w:color w:val="000000"/>
          <w:sz w:val="28"/>
        </w:rPr>
        <w:t>
      2. Организации обязаны:</w:t>
      </w:r>
    </w:p>
    <w:bookmarkEnd w:id="219"/>
    <w:p>
      <w:pPr>
        <w:spacing w:after="0"/>
        <w:ind w:left="0"/>
        <w:jc w:val="both"/>
      </w:pPr>
      <w:r>
        <w:rPr>
          <w:rFonts w:ascii="Times New Roman"/>
          <w:b w:val="false"/>
          <w:i w:val="false"/>
          <w:color w:val="000000"/>
          <w:sz w:val="28"/>
        </w:rPr>
        <w:t>
      1) соблюдать требования, установленные законодательством Республики Казахстан в сфере гражданской защиты, а также выполнять предписания по устранению нарушений, выданные государственными инспекторами;</w:t>
      </w:r>
    </w:p>
    <w:p>
      <w:pPr>
        <w:spacing w:after="0"/>
        <w:ind w:left="0"/>
        <w:jc w:val="both"/>
      </w:pPr>
      <w:r>
        <w:rPr>
          <w:rFonts w:ascii="Times New Roman"/>
          <w:b w:val="false"/>
          <w:i w:val="false"/>
          <w:color w:val="000000"/>
          <w:sz w:val="28"/>
        </w:rPr>
        <w:t>
      2) разрабатывать и осуществлять меры по обеспечению промышленной и пожарной безопасности;</w:t>
      </w:r>
    </w:p>
    <w:p>
      <w:pPr>
        <w:spacing w:after="0"/>
        <w:ind w:left="0"/>
        <w:jc w:val="both"/>
      </w:pPr>
      <w:r>
        <w:rPr>
          <w:rFonts w:ascii="Times New Roman"/>
          <w:b w:val="false"/>
          <w:i w:val="false"/>
          <w:color w:val="000000"/>
          <w:sz w:val="28"/>
        </w:rPr>
        <w:t>
      3) проводить противопожарную пропаганду, а также обучать своих работников мерам пожарной безопасности;</w:t>
      </w:r>
    </w:p>
    <w:p>
      <w:pPr>
        <w:spacing w:after="0"/>
        <w:ind w:left="0"/>
        <w:jc w:val="both"/>
      </w:pPr>
      <w:r>
        <w:rPr>
          <w:rFonts w:ascii="Times New Roman"/>
          <w:b w:val="false"/>
          <w:i w:val="false"/>
          <w:color w:val="000000"/>
          <w:sz w:val="28"/>
        </w:rPr>
        <w:t>
      4) создавать негосударственную противопожарную службу или заключать договоры с негосударственной противопожарной службой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5) содержать в исправном состоянии системы и средства пожаротушения, не допускать их использования не по назначению;</w:t>
      </w:r>
    </w:p>
    <w:p>
      <w:pPr>
        <w:spacing w:after="0"/>
        <w:ind w:left="0"/>
        <w:jc w:val="both"/>
      </w:pPr>
      <w:r>
        <w:rPr>
          <w:rFonts w:ascii="Times New Roman"/>
          <w:b w:val="false"/>
          <w:i w:val="false"/>
          <w:color w:val="000000"/>
          <w:sz w:val="28"/>
        </w:rPr>
        <w:t>
      6) оказывать содействие при тушении пожаров, ликвидации аварий, установлении причин и условий их возникновения и развития, а также при выявлении лиц, допустивших нарушения требований пожарной и промышленной безопасности, возникновение пожаров и аварий, обеспечивать доступ подразделениям сил гражданской защиты при осуществлении ими служебных обязанностей на территории организаций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представлять по запросам уполномоченных органов в сфере гражданской защиты и промышленной безопасности и их государственных инспекторов сведения и документы о состоянии пожарной и промышленной безопасности, в том числе о пожарной опасности производимой ими продукции, а также происшедших на их территориях пожарах, авариях, инцидентах и их последствиях;</w:t>
      </w:r>
    </w:p>
    <w:p>
      <w:pPr>
        <w:spacing w:after="0"/>
        <w:ind w:left="0"/>
        <w:jc w:val="both"/>
      </w:pPr>
      <w:r>
        <w:rPr>
          <w:rFonts w:ascii="Times New Roman"/>
          <w:b w:val="false"/>
          <w:i w:val="false"/>
          <w:color w:val="000000"/>
          <w:sz w:val="28"/>
        </w:rPr>
        <w:t>
      8) незамедлительно сообщать противопожарной службе о возникших пожарах, изменении состояния дорог и подъездов;</w:t>
      </w:r>
    </w:p>
    <w:bookmarkStart w:name="z588" w:id="220"/>
    <w:p>
      <w:pPr>
        <w:spacing w:after="0"/>
        <w:ind w:left="0"/>
        <w:jc w:val="both"/>
      </w:pPr>
      <w:r>
        <w:rPr>
          <w:rFonts w:ascii="Times New Roman"/>
          <w:b w:val="false"/>
          <w:i w:val="false"/>
          <w:color w:val="000000"/>
          <w:sz w:val="28"/>
        </w:rPr>
        <w:t xml:space="preserve">
      9) предоставлять в порядке, установленном законодательством Республики Казахстан, информацию, оповещать работников и население об угрозе возникновения или о возникновении чрезвычайных ситуаций; </w:t>
      </w:r>
    </w:p>
    <w:bookmarkEnd w:id="220"/>
    <w:p>
      <w:pPr>
        <w:spacing w:after="0"/>
        <w:ind w:left="0"/>
        <w:jc w:val="both"/>
      </w:pPr>
      <w:r>
        <w:rPr>
          <w:rFonts w:ascii="Times New Roman"/>
          <w:b w:val="false"/>
          <w:i w:val="false"/>
          <w:color w:val="000000"/>
          <w:sz w:val="28"/>
        </w:rPr>
        <w:t xml:space="preserve">
      10) в случаях, предусмотренных законодательством Республики Казахстан, обеспечивать возмещение вреда (ущерба), причиненного вследствие чрезвычайных ситуаций работникам и другим гражданам, проводить после ликвидации чрезвычайных ситуаций мероприятия по оздоровлению окружающей среды, восстановлению хозяйственной деятельности физических и юридических лиц; </w:t>
      </w:r>
    </w:p>
    <w:p>
      <w:pPr>
        <w:spacing w:after="0"/>
        <w:ind w:left="0"/>
        <w:jc w:val="both"/>
      </w:pPr>
      <w:r>
        <w:rPr>
          <w:rFonts w:ascii="Times New Roman"/>
          <w:b w:val="false"/>
          <w:i w:val="false"/>
          <w:color w:val="000000"/>
          <w:sz w:val="28"/>
        </w:rPr>
        <w:t xml:space="preserve">
      11) планировать и осуществлять мероприятия по защите работников и объектов производственного и социального назначения от чрезвычайных ситуаций. </w:t>
      </w:r>
    </w:p>
    <w:bookmarkStart w:name="z147" w:id="221"/>
    <w:p>
      <w:pPr>
        <w:spacing w:after="0"/>
        <w:ind w:left="0"/>
        <w:jc w:val="both"/>
      </w:pPr>
      <w:r>
        <w:rPr>
          <w:rFonts w:ascii="Times New Roman"/>
          <w:b w:val="false"/>
          <w:i w:val="false"/>
          <w:color w:val="000000"/>
          <w:sz w:val="28"/>
        </w:rPr>
        <w:t>
      3. Организации, имеющие опасные производственные объекты и (или) привлекаемые к работам на них, в дополнение к пункту 2 настоящей статьи обязаны:</w:t>
      </w:r>
    </w:p>
    <w:bookmarkEnd w:id="221"/>
    <w:p>
      <w:pPr>
        <w:spacing w:after="0"/>
        <w:ind w:left="0"/>
        <w:jc w:val="both"/>
      </w:pPr>
      <w:r>
        <w:rPr>
          <w:rFonts w:ascii="Times New Roman"/>
          <w:b w:val="false"/>
          <w:i w:val="false"/>
          <w:color w:val="000000"/>
          <w:sz w:val="28"/>
        </w:rPr>
        <w:t>
      1) применять технологии, опасные технические устройства, взрывчатые вещества и изделия на их основе, допущенные к применению на территории Республики Казахстан;</w:t>
      </w:r>
    </w:p>
    <w:p>
      <w:pPr>
        <w:spacing w:after="0"/>
        <w:ind w:left="0"/>
        <w:jc w:val="both"/>
      </w:pPr>
      <w:r>
        <w:rPr>
          <w:rFonts w:ascii="Times New Roman"/>
          <w:b w:val="false"/>
          <w:i w:val="false"/>
          <w:color w:val="000000"/>
          <w:sz w:val="28"/>
        </w:rPr>
        <w:t>
      2) организовывать и осуществлять производственный контроль за соблюдением требований промышленной безопасности;</w:t>
      </w:r>
    </w:p>
    <w:p>
      <w:pPr>
        <w:spacing w:after="0"/>
        <w:ind w:left="0"/>
        <w:jc w:val="both"/>
      </w:pPr>
      <w:r>
        <w:rPr>
          <w:rFonts w:ascii="Times New Roman"/>
          <w:b w:val="false"/>
          <w:i w:val="false"/>
          <w:color w:val="000000"/>
          <w:sz w:val="28"/>
        </w:rPr>
        <w:t>
      3) проводить обследование и диагностирование производственных зданий, технологических сооружений;</w:t>
      </w:r>
    </w:p>
    <w:p>
      <w:pPr>
        <w:spacing w:after="0"/>
        <w:ind w:left="0"/>
        <w:jc w:val="both"/>
      </w:pPr>
      <w:r>
        <w:rPr>
          <w:rFonts w:ascii="Times New Roman"/>
          <w:b w:val="false"/>
          <w:i w:val="false"/>
          <w:color w:val="000000"/>
          <w:sz w:val="28"/>
        </w:rPr>
        <w:t>
      4) проводить технические освидетельствования технических устройств, применяемых на опасных производственных объектах, а также указанных в пункте 2 статьи 71 настоящего Закона;</w:t>
      </w:r>
    </w:p>
    <w:p>
      <w:pPr>
        <w:spacing w:after="0"/>
        <w:ind w:left="0"/>
        <w:jc w:val="both"/>
      </w:pPr>
      <w:r>
        <w:rPr>
          <w:rFonts w:ascii="Times New Roman"/>
          <w:b w:val="false"/>
          <w:i w:val="false"/>
          <w:color w:val="000000"/>
          <w:sz w:val="28"/>
        </w:rPr>
        <w:t>
      5) проводить экспертизу технических устройств, отработавших нормативный срок службы, для определения возможного срока их дальнейшей безопасной эксплуатации;</w:t>
      </w:r>
    </w:p>
    <w:p>
      <w:pPr>
        <w:spacing w:after="0"/>
        <w:ind w:left="0"/>
        <w:jc w:val="both"/>
      </w:pPr>
      <w:r>
        <w:rPr>
          <w:rFonts w:ascii="Times New Roman"/>
          <w:b w:val="false"/>
          <w:i w:val="false"/>
          <w:color w:val="000000"/>
          <w:sz w:val="28"/>
        </w:rPr>
        <w:t>
      6) допускать к работе на опасных производственных объектах должностных лиц и работников, соответствующих установленным требованиям промышленной безопасности;</w:t>
      </w:r>
    </w:p>
    <w:p>
      <w:pPr>
        <w:spacing w:after="0"/>
        <w:ind w:left="0"/>
        <w:jc w:val="both"/>
      </w:pPr>
      <w:r>
        <w:rPr>
          <w:rFonts w:ascii="Times New Roman"/>
          <w:b w:val="false"/>
          <w:i w:val="false"/>
          <w:color w:val="000000"/>
          <w:sz w:val="28"/>
        </w:rPr>
        <w:t>
      7) принимать меры по предотвращению проникновения на опасные производственные объекты посторонних лиц;</w:t>
      </w:r>
    </w:p>
    <w:p>
      <w:pPr>
        <w:spacing w:after="0"/>
        <w:ind w:left="0"/>
        <w:jc w:val="both"/>
      </w:pPr>
      <w:r>
        <w:rPr>
          <w:rFonts w:ascii="Times New Roman"/>
          <w:b w:val="false"/>
          <w:i w:val="false"/>
          <w:color w:val="000000"/>
          <w:sz w:val="28"/>
        </w:rPr>
        <w:t xml:space="preserve">
      8) проводить анализ причин возникновения аварий, инцидентов, случаев утрат взрывчатых веществ и изделий на их основе, осуществлять мероприятия, направленные на предупреждение и ликвидацию вредного воздействия опасных производственных факторов и их последствий; </w:t>
      </w:r>
    </w:p>
    <w:p>
      <w:pPr>
        <w:spacing w:after="0"/>
        <w:ind w:left="0"/>
        <w:jc w:val="both"/>
      </w:pPr>
      <w:r>
        <w:rPr>
          <w:rFonts w:ascii="Times New Roman"/>
          <w:b w:val="false"/>
          <w:i w:val="false"/>
          <w:color w:val="000000"/>
          <w:sz w:val="28"/>
        </w:rPr>
        <w:t>
      9) немедленно информировать о произошедшей аварии работников, профессиональную аварийно-спасательную службу в области промышленной безопасности, территориальное подразделение ведомства уполномоченного органа и территориальное подразделение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w:t>
      </w:r>
    </w:p>
    <w:p>
      <w:pPr>
        <w:spacing w:after="0"/>
        <w:ind w:left="0"/>
        <w:jc w:val="both"/>
      </w:pPr>
      <w:r>
        <w:rPr>
          <w:rFonts w:ascii="Times New Roman"/>
          <w:b w:val="false"/>
          <w:i w:val="false"/>
          <w:color w:val="000000"/>
          <w:sz w:val="28"/>
        </w:rPr>
        <w:t>
      10) вести учет аварий, инцидентов, случаев утрат взрывчатых веществ и изделий на их основе на опасных производственных объектах;</w:t>
      </w:r>
    </w:p>
    <w:p>
      <w:pPr>
        <w:spacing w:after="0"/>
        <w:ind w:left="0"/>
        <w:jc w:val="both"/>
      </w:pPr>
      <w:r>
        <w:rPr>
          <w:rFonts w:ascii="Times New Roman"/>
          <w:b w:val="false"/>
          <w:i w:val="false"/>
          <w:color w:val="000000"/>
          <w:sz w:val="28"/>
        </w:rPr>
        <w:t>
      11) предусматривать затраты на обеспечение промышленной безопасности при разработке планов финансово-экономической деятельности опасного производственного объекта;</w:t>
      </w:r>
    </w:p>
    <w:p>
      <w:pPr>
        <w:spacing w:after="0"/>
        <w:ind w:left="0"/>
        <w:jc w:val="both"/>
      </w:pPr>
      <w:r>
        <w:rPr>
          <w:rFonts w:ascii="Times New Roman"/>
          <w:b w:val="false"/>
          <w:i w:val="false"/>
          <w:color w:val="000000"/>
          <w:sz w:val="28"/>
        </w:rPr>
        <w:t>
      12) предоставлять в территориальные подразделения уполномоченного органа в области промышленной безопасности информацию о травматизме и инцидентах;</w:t>
      </w:r>
    </w:p>
    <w:bookmarkStart w:name="z699" w:id="222"/>
    <w:p>
      <w:pPr>
        <w:spacing w:after="0"/>
        <w:ind w:left="0"/>
        <w:jc w:val="both"/>
      </w:pPr>
      <w:r>
        <w:rPr>
          <w:rFonts w:ascii="Times New Roman"/>
          <w:b w:val="false"/>
          <w:i w:val="false"/>
          <w:color w:val="000000"/>
          <w:sz w:val="28"/>
        </w:rPr>
        <w:t>
      12-1) предоставлять в территориальные подразделения уполномоченного органа в области промышленной безопасности информацию по учету (приходу, расходу, выдаче и возврату) взрывчатых веществ и изделий на их основе, применяемых при производстве взрывных работ на опасных производственных объектах;</w:t>
      </w:r>
    </w:p>
    <w:bookmarkEnd w:id="222"/>
    <w:p>
      <w:pPr>
        <w:spacing w:after="0"/>
        <w:ind w:left="0"/>
        <w:jc w:val="both"/>
      </w:pPr>
      <w:r>
        <w:rPr>
          <w:rFonts w:ascii="Times New Roman"/>
          <w:b w:val="false"/>
          <w:i w:val="false"/>
          <w:color w:val="000000"/>
          <w:sz w:val="28"/>
        </w:rPr>
        <w:t>
      13) обеспечивать государственного инспектора при нахождении на опасном производственном объекте средствами индивидуальной защиты, приборами безопасности;</w:t>
      </w:r>
    </w:p>
    <w:p>
      <w:pPr>
        <w:spacing w:after="0"/>
        <w:ind w:left="0"/>
        <w:jc w:val="both"/>
      </w:pPr>
      <w:r>
        <w:rPr>
          <w:rFonts w:ascii="Times New Roman"/>
          <w:b w:val="false"/>
          <w:i w:val="false"/>
          <w:color w:val="000000"/>
          <w:sz w:val="28"/>
        </w:rPr>
        <w:t>
      14) обеспечивать своевременное обновление технических устройств, отработавших свой нормативный срок службы;</w:t>
      </w:r>
    </w:p>
    <w:p>
      <w:pPr>
        <w:spacing w:after="0"/>
        <w:ind w:left="0"/>
        <w:jc w:val="both"/>
      </w:pPr>
      <w:r>
        <w:rPr>
          <w:rFonts w:ascii="Times New Roman"/>
          <w:b w:val="false"/>
          <w:i w:val="false"/>
          <w:color w:val="000000"/>
          <w:sz w:val="28"/>
        </w:rPr>
        <w:t>
      15) декларировать промышленную безопасность опасных производственных объектов, определенных настоящим Законом;</w:t>
      </w:r>
    </w:p>
    <w:p>
      <w:pPr>
        <w:spacing w:after="0"/>
        <w:ind w:left="0"/>
        <w:jc w:val="both"/>
      </w:pPr>
      <w:r>
        <w:rPr>
          <w:rFonts w:ascii="Times New Roman"/>
          <w:b w:val="false"/>
          <w:i w:val="false"/>
          <w:color w:val="000000"/>
          <w:sz w:val="28"/>
        </w:rPr>
        <w:t>
      16) обеспечивать укомплектованность штата работников опасного производственного объекта в соответствии с требованиями, установленными законодательством Республики Казахстан;</w:t>
      </w:r>
    </w:p>
    <w:p>
      <w:pPr>
        <w:spacing w:after="0"/>
        <w:ind w:left="0"/>
        <w:jc w:val="both"/>
      </w:pPr>
      <w:r>
        <w:rPr>
          <w:rFonts w:ascii="Times New Roman"/>
          <w:b w:val="false"/>
          <w:i w:val="false"/>
          <w:color w:val="000000"/>
          <w:sz w:val="28"/>
        </w:rPr>
        <w:t>
      17) обеспечивать подготовку, переподготовку и проверку знаний специалистов, работников в области промышленной безопасности;</w:t>
      </w:r>
    </w:p>
    <w:p>
      <w:pPr>
        <w:spacing w:after="0"/>
        <w:ind w:left="0"/>
        <w:jc w:val="both"/>
      </w:pPr>
      <w:r>
        <w:rPr>
          <w:rFonts w:ascii="Times New Roman"/>
          <w:b w:val="false"/>
          <w:i w:val="false"/>
          <w:color w:val="000000"/>
          <w:sz w:val="28"/>
        </w:rPr>
        <w:t>
      18) заключать с профессиональными аварийно-спасательными службами в области промышленной безопасности договоры на проведение профилактических и горноспасательных, газоспасательных, противофонтанных работ на опасных производственных объектах либо создавать профессиональные объектовые аварийно-спасательные службы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осуществлять постановку на учет, снятие с учета опасных производственных объектов;</w:t>
      </w:r>
    </w:p>
    <w:bookmarkStart w:name="z596" w:id="223"/>
    <w:p>
      <w:pPr>
        <w:spacing w:after="0"/>
        <w:ind w:left="0"/>
        <w:jc w:val="both"/>
      </w:pPr>
      <w:r>
        <w:rPr>
          <w:rFonts w:ascii="Times New Roman"/>
          <w:b w:val="false"/>
          <w:i w:val="false"/>
          <w:color w:val="000000"/>
          <w:sz w:val="28"/>
        </w:rPr>
        <w:t>
      21) согласовывать проектную документацию на строительство, расширение, реконструкцию, модернизацию, консервацию и ликвидацию опасного производственного объекта в соответствии с настоящим Законом и законодательством Республики Казахстан об архитектурной, градостроительной и строительной деятельности;</w:t>
      </w:r>
    </w:p>
    <w:bookmarkEnd w:id="223"/>
    <w:p>
      <w:pPr>
        <w:spacing w:after="0"/>
        <w:ind w:left="0"/>
        <w:jc w:val="both"/>
      </w:pPr>
      <w:r>
        <w:rPr>
          <w:rFonts w:ascii="Times New Roman"/>
          <w:b w:val="false"/>
          <w:i w:val="false"/>
          <w:color w:val="000000"/>
          <w:sz w:val="28"/>
        </w:rPr>
        <w:t>
      22) при вводе в эксплуатацию опасного производственного объекта проводить приемочные испытания, технические освидетельствования с участием государственного инспектора;</w:t>
      </w:r>
    </w:p>
    <w:p>
      <w:pPr>
        <w:spacing w:after="0"/>
        <w:ind w:left="0"/>
        <w:jc w:val="both"/>
      </w:pPr>
      <w:r>
        <w:rPr>
          <w:rFonts w:ascii="Times New Roman"/>
          <w:b w:val="false"/>
          <w:i w:val="false"/>
          <w:color w:val="000000"/>
          <w:sz w:val="28"/>
        </w:rPr>
        <w:t>
      23) поддерживать в готовности профессиональные объектовые аварийно-спасательные службы в области промышленной безопасности с обеспечением комплектации, необходимой техникой, оборудованием, средствами страховки и индивидуальной защиты для проведения аварийно-спасательных работ;</w:t>
      </w:r>
    </w:p>
    <w:p>
      <w:pPr>
        <w:spacing w:after="0"/>
        <w:ind w:left="0"/>
        <w:jc w:val="both"/>
      </w:pPr>
      <w:r>
        <w:rPr>
          <w:rFonts w:ascii="Times New Roman"/>
          <w:b w:val="false"/>
          <w:i w:val="false"/>
          <w:color w:val="000000"/>
          <w:sz w:val="28"/>
        </w:rPr>
        <w:t>
      24) планировать и осуществлять мероприятия по локализации и ликвидации возможных аварий и их последствий на опасных производственных объектах;</w:t>
      </w:r>
    </w:p>
    <w:p>
      <w:pPr>
        <w:spacing w:after="0"/>
        <w:ind w:left="0"/>
        <w:jc w:val="both"/>
      </w:pPr>
      <w:r>
        <w:rPr>
          <w:rFonts w:ascii="Times New Roman"/>
          <w:b w:val="false"/>
          <w:i w:val="false"/>
          <w:color w:val="000000"/>
          <w:sz w:val="28"/>
        </w:rPr>
        <w:t>
      25) иметь резервы материальных и финансовых ресурсов на проведение работ в соответствии с планом ликвидации аварий;</w:t>
      </w:r>
    </w:p>
    <w:p>
      <w:pPr>
        <w:spacing w:after="0"/>
        <w:ind w:left="0"/>
        <w:jc w:val="both"/>
      </w:pPr>
      <w:r>
        <w:rPr>
          <w:rFonts w:ascii="Times New Roman"/>
          <w:b w:val="false"/>
          <w:i w:val="false"/>
          <w:color w:val="000000"/>
          <w:sz w:val="28"/>
        </w:rPr>
        <w:t>
      26) создавать системы мониторинга, связи и поддержки действий в случае возникновения аварии, инцидента на опасных производственных объектах и обеспечивать их устойчивое функционирование;</w:t>
      </w:r>
    </w:p>
    <w:p>
      <w:pPr>
        <w:spacing w:after="0"/>
        <w:ind w:left="0"/>
        <w:jc w:val="both"/>
      </w:pPr>
      <w:r>
        <w:rPr>
          <w:rFonts w:ascii="Times New Roman"/>
          <w:b w:val="false"/>
          <w:i w:val="false"/>
          <w:color w:val="000000"/>
          <w:sz w:val="28"/>
        </w:rPr>
        <w:t>
      27) осуществлять обучение работников действиям в случае аварии, инцидента на опасных производственных объектах;</w:t>
      </w:r>
    </w:p>
    <w:p>
      <w:pPr>
        <w:spacing w:after="0"/>
        <w:ind w:left="0"/>
        <w:jc w:val="both"/>
      </w:pPr>
      <w:r>
        <w:rPr>
          <w:rFonts w:ascii="Times New Roman"/>
          <w:b w:val="false"/>
          <w:i w:val="false"/>
          <w:color w:val="000000"/>
          <w:sz w:val="28"/>
        </w:rPr>
        <w:t>
      28) создавать и поддерживать в постоянной готовности локальные системы оповещения.</w:t>
      </w:r>
    </w:p>
    <w:bookmarkStart w:name="z148" w:id="224"/>
    <w:p>
      <w:pPr>
        <w:spacing w:after="0"/>
        <w:ind w:left="0"/>
        <w:jc w:val="both"/>
      </w:pPr>
      <w:r>
        <w:rPr>
          <w:rFonts w:ascii="Times New Roman"/>
          <w:b w:val="false"/>
          <w:i w:val="false"/>
          <w:color w:val="000000"/>
          <w:sz w:val="28"/>
        </w:rPr>
        <w:t>
      4. Действие подпункта 18) пункта 3 настоящей статьи не распространяется на организации, имеющие опасные производственные объекты и (или) привлекаемые к работам на них, если ими на этих объектах ведутся только:</w:t>
      </w:r>
    </w:p>
    <w:bookmarkEnd w:id="224"/>
    <w:p>
      <w:pPr>
        <w:spacing w:after="0"/>
        <w:ind w:left="0"/>
        <w:jc w:val="both"/>
      </w:pPr>
      <w:r>
        <w:rPr>
          <w:rFonts w:ascii="Times New Roman"/>
          <w:b w:val="false"/>
          <w:i w:val="false"/>
          <w:color w:val="000000"/>
          <w:sz w:val="28"/>
        </w:rPr>
        <w:t>
      геологоразведочные работы, за исключением геологоразведки углеводородного сырья, и горные работы по добыче общераспространенных полезных ископаемых без проведения буровзрывных работ;</w:t>
      </w:r>
    </w:p>
    <w:p>
      <w:pPr>
        <w:spacing w:after="0"/>
        <w:ind w:left="0"/>
        <w:jc w:val="both"/>
      </w:pPr>
      <w:r>
        <w:rPr>
          <w:rFonts w:ascii="Times New Roman"/>
          <w:b w:val="false"/>
          <w:i w:val="false"/>
          <w:color w:val="000000"/>
          <w:sz w:val="28"/>
        </w:rPr>
        <w:t>
      работы с использованием грузоподъемных механизмов;</w:t>
      </w:r>
    </w:p>
    <w:bookmarkStart w:name="z700" w:id="225"/>
    <w:p>
      <w:pPr>
        <w:spacing w:after="0"/>
        <w:ind w:left="0"/>
        <w:jc w:val="both"/>
      </w:pPr>
      <w:r>
        <w:rPr>
          <w:rFonts w:ascii="Times New Roman"/>
          <w:b w:val="false"/>
          <w:i w:val="false"/>
          <w:color w:val="000000"/>
          <w:sz w:val="28"/>
        </w:rPr>
        <w:t>
      работы, связанные с эксплуатацией автозаправочных станций и хлебоприемных пунктов.</w:t>
      </w:r>
    </w:p>
    <w:bookmarkEnd w:id="225"/>
    <w:bookmarkStart w:name="z149" w:id="226"/>
    <w:p>
      <w:pPr>
        <w:spacing w:after="0"/>
        <w:ind w:left="0"/>
        <w:jc w:val="both"/>
      </w:pPr>
      <w:r>
        <w:rPr>
          <w:rFonts w:ascii="Times New Roman"/>
          <w:b w:val="false"/>
          <w:i w:val="false"/>
          <w:color w:val="000000"/>
          <w:sz w:val="28"/>
        </w:rPr>
        <w:t>
      5. Организации, отнесенные к категориям по гражданской обороне в дополнение к пункту 2 настоящей статьи, обязаны:</w:t>
      </w:r>
    </w:p>
    <w:bookmarkEnd w:id="226"/>
    <w:p>
      <w:pPr>
        <w:spacing w:after="0"/>
        <w:ind w:left="0"/>
        <w:jc w:val="both"/>
      </w:pPr>
      <w:r>
        <w:rPr>
          <w:rFonts w:ascii="Times New Roman"/>
          <w:b w:val="false"/>
          <w:i w:val="false"/>
          <w:color w:val="000000"/>
          <w:sz w:val="28"/>
        </w:rPr>
        <w:t>
      1) разрабатывать и реализовывать планы гражданской обороны;</w:t>
      </w:r>
    </w:p>
    <w:p>
      <w:pPr>
        <w:spacing w:after="0"/>
        <w:ind w:left="0"/>
        <w:jc w:val="both"/>
      </w:pPr>
      <w:r>
        <w:rPr>
          <w:rFonts w:ascii="Times New Roman"/>
          <w:b w:val="false"/>
          <w:i w:val="false"/>
          <w:color w:val="000000"/>
          <w:sz w:val="28"/>
        </w:rPr>
        <w:t>
      2) разрабатывать, утверждать и реализовывать планы действий по ликвидации чрезвычайных ситуаций объектового характера и их последствий;</w:t>
      </w:r>
    </w:p>
    <w:p>
      <w:pPr>
        <w:spacing w:after="0"/>
        <w:ind w:left="0"/>
        <w:jc w:val="both"/>
      </w:pPr>
      <w:r>
        <w:rPr>
          <w:rFonts w:ascii="Times New Roman"/>
          <w:b w:val="false"/>
          <w:i w:val="false"/>
          <w:color w:val="000000"/>
          <w:sz w:val="28"/>
        </w:rPr>
        <w:t>
      3) осуществлять мероприятия гражданской обороны по защите работников и объектов при ведении военных конфликтов;</w:t>
      </w:r>
    </w:p>
    <w:p>
      <w:pPr>
        <w:spacing w:after="0"/>
        <w:ind w:left="0"/>
        <w:jc w:val="both"/>
      </w:pPr>
      <w:r>
        <w:rPr>
          <w:rFonts w:ascii="Times New Roman"/>
          <w:b w:val="false"/>
          <w:i w:val="false"/>
          <w:color w:val="000000"/>
          <w:sz w:val="28"/>
        </w:rPr>
        <w:t>
      4) осуществлять обучение работников по гражданской обороне;</w:t>
      </w:r>
    </w:p>
    <w:p>
      <w:pPr>
        <w:spacing w:after="0"/>
        <w:ind w:left="0"/>
        <w:jc w:val="both"/>
      </w:pPr>
      <w:r>
        <w:rPr>
          <w:rFonts w:ascii="Times New Roman"/>
          <w:b w:val="false"/>
          <w:i w:val="false"/>
          <w:color w:val="000000"/>
          <w:sz w:val="28"/>
        </w:rPr>
        <w:t>
      5) создавать запасы и поддерживать в постоянной готовности средства коллективной и индивидуальной защиты;</w:t>
      </w:r>
    </w:p>
    <w:p>
      <w:pPr>
        <w:spacing w:after="0"/>
        <w:ind w:left="0"/>
        <w:jc w:val="both"/>
      </w:pPr>
      <w:r>
        <w:rPr>
          <w:rFonts w:ascii="Times New Roman"/>
          <w:b w:val="false"/>
          <w:i w:val="false"/>
          <w:color w:val="000000"/>
          <w:sz w:val="28"/>
        </w:rPr>
        <w:t>
      6) организовывать проведение аварийно-спасательных и неотложных работ на своих объектах.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 xml:space="preserve">I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Деятельность общественных объединений в сфере гражданской защиты</w:t>
      </w:r>
    </w:p>
    <w:bookmarkStart w:name="z151" w:id="227"/>
    <w:p>
      <w:pPr>
        <w:spacing w:after="0"/>
        <w:ind w:left="0"/>
        <w:jc w:val="both"/>
      </w:pPr>
      <w:r>
        <w:rPr>
          <w:rFonts w:ascii="Times New Roman"/>
          <w:b w:val="false"/>
          <w:i w:val="false"/>
          <w:color w:val="000000"/>
          <w:sz w:val="28"/>
        </w:rPr>
        <w:t>
      1. Общественные объединения в сфере гражданской защиты:</w:t>
      </w:r>
    </w:p>
    <w:bookmarkEnd w:id="227"/>
    <w:p>
      <w:pPr>
        <w:spacing w:after="0"/>
        <w:ind w:left="0"/>
        <w:jc w:val="both"/>
      </w:pPr>
      <w:r>
        <w:rPr>
          <w:rFonts w:ascii="Times New Roman"/>
          <w:b w:val="false"/>
          <w:i w:val="false"/>
          <w:color w:val="000000"/>
          <w:sz w:val="28"/>
        </w:rPr>
        <w:t>
      осуществляют пропаганду знаний в сфере гражданской защиты среди населения;</w:t>
      </w:r>
    </w:p>
    <w:p>
      <w:pPr>
        <w:spacing w:after="0"/>
        <w:ind w:left="0"/>
        <w:jc w:val="both"/>
      </w:pPr>
      <w:r>
        <w:rPr>
          <w:rFonts w:ascii="Times New Roman"/>
          <w:b w:val="false"/>
          <w:i w:val="false"/>
          <w:color w:val="000000"/>
          <w:sz w:val="28"/>
        </w:rPr>
        <w:t>
      оказывают содействие центральным и местным исполнительным органам в предоставлении срочной гуманитарной и иной помощи пострадавшим;</w:t>
      </w:r>
    </w:p>
    <w:p>
      <w:pPr>
        <w:spacing w:after="0"/>
        <w:ind w:left="0"/>
        <w:jc w:val="both"/>
      </w:pPr>
      <w:r>
        <w:rPr>
          <w:rFonts w:ascii="Times New Roman"/>
          <w:b w:val="false"/>
          <w:i w:val="false"/>
          <w:color w:val="000000"/>
          <w:sz w:val="28"/>
        </w:rPr>
        <w:t>
      осуществляют иную деятельность, не противоречащую законодательству Республики Казахстан.</w:t>
      </w:r>
    </w:p>
    <w:bookmarkStart w:name="z152" w:id="228"/>
    <w:p>
      <w:pPr>
        <w:spacing w:after="0"/>
        <w:ind w:left="0"/>
        <w:jc w:val="both"/>
      </w:pPr>
      <w:r>
        <w:rPr>
          <w:rFonts w:ascii="Times New Roman"/>
          <w:b w:val="false"/>
          <w:i w:val="false"/>
          <w:color w:val="000000"/>
          <w:sz w:val="28"/>
        </w:rPr>
        <w:t>
      2. Представители общественных объединений имеют право участвовать в ликвидации чрезвычайных ситуаций при наличии статуса спасателя или добровольного пожарного, за исключением случаев, установленных настоящим Законом.</w:t>
      </w:r>
    </w:p>
    <w:bookmarkEnd w:id="228"/>
    <w:bookmarkStart w:name="z153" w:id="229"/>
    <w:p>
      <w:pPr>
        <w:spacing w:after="0"/>
        <w:ind w:left="0"/>
        <w:jc w:val="both"/>
      </w:pPr>
      <w:r>
        <w:rPr>
          <w:rFonts w:ascii="Times New Roman"/>
          <w:b w:val="false"/>
          <w:i w:val="false"/>
          <w:color w:val="000000"/>
          <w:sz w:val="28"/>
        </w:rPr>
        <w:t>
      3. Общественные объединения координируют свою деятельность по оказанию срочной гуманитарной и иной помощи пострадавшим с уполномоченным органом или территориальными подразделениями его ведомства, их действия должны быть отражены в соответствующих планах действий по ликвидации чрезвычайных ситуаций и их последствий.</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Права и обязанности физических лиц в сфере гражданской защиты</w:t>
      </w:r>
    </w:p>
    <w:bookmarkStart w:name="z155" w:id="230"/>
    <w:p>
      <w:pPr>
        <w:spacing w:after="0"/>
        <w:ind w:left="0"/>
        <w:jc w:val="both"/>
      </w:pPr>
      <w:r>
        <w:rPr>
          <w:rFonts w:ascii="Times New Roman"/>
          <w:b w:val="false"/>
          <w:i w:val="false"/>
          <w:color w:val="000000"/>
          <w:sz w:val="28"/>
        </w:rPr>
        <w:t>
      1. Физические лица имеют право:</w:t>
      </w:r>
    </w:p>
    <w:bookmarkEnd w:id="230"/>
    <w:p>
      <w:pPr>
        <w:spacing w:after="0"/>
        <w:ind w:left="0"/>
        <w:jc w:val="both"/>
      </w:pPr>
      <w:r>
        <w:rPr>
          <w:rFonts w:ascii="Times New Roman"/>
          <w:b w:val="false"/>
          <w:i w:val="false"/>
          <w:color w:val="000000"/>
          <w:sz w:val="28"/>
        </w:rPr>
        <w:t>
      1) на заблаговременное получение информации о риске возникновения опасных факторов чрезвычайных ситуаций, которым могут подвергаться, и о мерах необходимой безопасности;</w:t>
      </w:r>
    </w:p>
    <w:p>
      <w:pPr>
        <w:spacing w:after="0"/>
        <w:ind w:left="0"/>
        <w:jc w:val="both"/>
      </w:pPr>
      <w:r>
        <w:rPr>
          <w:rFonts w:ascii="Times New Roman"/>
          <w:b w:val="false"/>
          <w:i w:val="false"/>
          <w:color w:val="000000"/>
          <w:sz w:val="28"/>
        </w:rPr>
        <w:t>
      2) обращаться лично, направлять в государственные органы и органы местного самоуправления Республики Казахстан индивидуальные и коллективные обращения по вопросам защиты граждан, объектов от чрезвычайных ситуаций и последствий, вызванных ими;</w:t>
      </w:r>
    </w:p>
    <w:p>
      <w:pPr>
        <w:spacing w:after="0"/>
        <w:ind w:left="0"/>
        <w:jc w:val="both"/>
      </w:pPr>
      <w:r>
        <w:rPr>
          <w:rFonts w:ascii="Times New Roman"/>
          <w:b w:val="false"/>
          <w:i w:val="false"/>
          <w:color w:val="000000"/>
          <w:sz w:val="28"/>
        </w:rPr>
        <w:t>
      3) принимать участие в мероприятиях по предупреждению и ликвидации чрезвычайных ситуаций и их последствий в пределах, установленных законами Республики Казахстан;</w:t>
      </w:r>
    </w:p>
    <w:p>
      <w:pPr>
        <w:spacing w:after="0"/>
        <w:ind w:left="0"/>
        <w:jc w:val="both"/>
      </w:pPr>
      <w:r>
        <w:rPr>
          <w:rFonts w:ascii="Times New Roman"/>
          <w:b w:val="false"/>
          <w:i w:val="false"/>
          <w:color w:val="000000"/>
          <w:sz w:val="28"/>
        </w:rPr>
        <w:t>
      4) использовать средства коллективной и индивидуальной защиты, другое имущество, предназначенное для защиты граждан, в случаях, предусмотренных настоящим Законом;</w:t>
      </w:r>
    </w:p>
    <w:p>
      <w:pPr>
        <w:spacing w:after="0"/>
        <w:ind w:left="0"/>
        <w:jc w:val="both"/>
      </w:pPr>
      <w:r>
        <w:rPr>
          <w:rFonts w:ascii="Times New Roman"/>
          <w:b w:val="false"/>
          <w:i w:val="false"/>
          <w:color w:val="000000"/>
          <w:sz w:val="28"/>
        </w:rPr>
        <w:t xml:space="preserve">
      5) на возмещение вреда, причиненного их здоровью, и ущерба имуществу вследствие чрезвычайных ситуаций природного и техногенного характера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6) на защиту жизни, здоровья и личного имущества в случае возникновения чрезвычайных ситуаций;</w:t>
      </w:r>
    </w:p>
    <w:bookmarkStart w:name="z589" w:id="231"/>
    <w:p>
      <w:pPr>
        <w:spacing w:after="0"/>
        <w:ind w:left="0"/>
        <w:jc w:val="both"/>
      </w:pPr>
      <w:r>
        <w:rPr>
          <w:rFonts w:ascii="Times New Roman"/>
          <w:b w:val="false"/>
          <w:i w:val="false"/>
          <w:color w:val="000000"/>
          <w:sz w:val="28"/>
        </w:rPr>
        <w:t>
      7) на социальное обеспечение в случаях потери трудоспособности в связи с увечьем или заболеванием, потери кормильца, погибшего или умершего от увечья или заболевания, если они произошли вследствие выполнения обязанностей по ликвидации чрезвычайных ситуаций и их последствий, в соответствии с законодательством Республики Казахстан;</w:t>
      </w:r>
    </w:p>
    <w:bookmarkEnd w:id="231"/>
    <w:p>
      <w:pPr>
        <w:spacing w:after="0"/>
        <w:ind w:left="0"/>
        <w:jc w:val="both"/>
      </w:pPr>
      <w:r>
        <w:rPr>
          <w:rFonts w:ascii="Times New Roman"/>
          <w:b w:val="false"/>
          <w:i w:val="false"/>
          <w:color w:val="000000"/>
          <w:sz w:val="28"/>
        </w:rPr>
        <w:t>
      8) предъявлять в суд иски о возмещении вреда, причиненного их здоровью, и ущерба имуществу вследствие чрезвычайных ситуаций природного и техногенного характера.</w:t>
      </w:r>
    </w:p>
    <w:bookmarkStart w:name="z156" w:id="232"/>
    <w:p>
      <w:pPr>
        <w:spacing w:after="0"/>
        <w:ind w:left="0"/>
        <w:jc w:val="both"/>
      </w:pPr>
      <w:r>
        <w:rPr>
          <w:rFonts w:ascii="Times New Roman"/>
          <w:b w:val="false"/>
          <w:i w:val="false"/>
          <w:color w:val="000000"/>
          <w:sz w:val="28"/>
        </w:rPr>
        <w:t>
      2. Физические лица обязаны:</w:t>
      </w:r>
    </w:p>
    <w:bookmarkEnd w:id="232"/>
    <w:p>
      <w:pPr>
        <w:spacing w:after="0"/>
        <w:ind w:left="0"/>
        <w:jc w:val="both"/>
      </w:pPr>
      <w:r>
        <w:rPr>
          <w:rFonts w:ascii="Times New Roman"/>
          <w:b w:val="false"/>
          <w:i w:val="false"/>
          <w:color w:val="000000"/>
          <w:sz w:val="28"/>
        </w:rPr>
        <w:t>
      1) соблюдать законодательство Республики Казахстан в сфере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предусмотрено исключить Законом РК от 25.06.2020 </w:t>
      </w:r>
      <w:r>
        <w:rPr>
          <w:rFonts w:ascii="Times New Roman"/>
          <w:b w:val="false"/>
          <w:i w:val="false"/>
          <w:color w:val="ff0000"/>
          <w:sz w:val="28"/>
        </w:rPr>
        <w:t>№ 347-VI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информировать единую дежурно-диспетчерскую службу "112" о ставших им известными угрозах возникновения или возникновении чрезвычайных ситуаций;</w:t>
      </w:r>
    </w:p>
    <w:p>
      <w:pPr>
        <w:spacing w:after="0"/>
        <w:ind w:left="0"/>
        <w:jc w:val="both"/>
      </w:pPr>
      <w:r>
        <w:rPr>
          <w:rFonts w:ascii="Times New Roman"/>
          <w:b w:val="false"/>
          <w:i w:val="false"/>
          <w:color w:val="000000"/>
          <w:sz w:val="28"/>
        </w:rPr>
        <w:t>
      3) знать и выполнять порядок действий по сигналу оповещения "Внимание всем!";</w:t>
      </w:r>
    </w:p>
    <w:p>
      <w:pPr>
        <w:spacing w:after="0"/>
        <w:ind w:left="0"/>
        <w:jc w:val="both"/>
      </w:pPr>
      <w:r>
        <w:rPr>
          <w:rFonts w:ascii="Times New Roman"/>
          <w:b w:val="false"/>
          <w:i w:val="false"/>
          <w:color w:val="000000"/>
          <w:sz w:val="28"/>
        </w:rPr>
        <w:t>
      4) проходить обучение по гражданской защите;</w:t>
      </w:r>
    </w:p>
    <w:p>
      <w:pPr>
        <w:spacing w:after="0"/>
        <w:ind w:left="0"/>
        <w:jc w:val="both"/>
      </w:pPr>
      <w:r>
        <w:rPr>
          <w:rFonts w:ascii="Times New Roman"/>
          <w:b w:val="false"/>
          <w:i w:val="false"/>
          <w:color w:val="000000"/>
          <w:sz w:val="28"/>
        </w:rPr>
        <w:t>
      5) соблюдать меры безопасности в быту и повседневной трудовой и хозяйственной деятельности, не допускать нарушений производственной и технологической дисциплины, требований безопасности, которые могут привести к возникновению чрезвычайных ситуаций;</w:t>
      </w:r>
    </w:p>
    <w:p>
      <w:pPr>
        <w:spacing w:after="0"/>
        <w:ind w:left="0"/>
        <w:jc w:val="both"/>
      </w:pPr>
      <w:r>
        <w:rPr>
          <w:rFonts w:ascii="Times New Roman"/>
          <w:b w:val="false"/>
          <w:i w:val="false"/>
          <w:color w:val="000000"/>
          <w:sz w:val="28"/>
        </w:rPr>
        <w:t>
      6) до прибытия подразделений противопожарной службы принимать посильные меры по спасению людей, имущества и тушению пожаров;</w:t>
      </w:r>
    </w:p>
    <w:p>
      <w:pPr>
        <w:spacing w:after="0"/>
        <w:ind w:left="0"/>
        <w:jc w:val="both"/>
      </w:pPr>
      <w:r>
        <w:rPr>
          <w:rFonts w:ascii="Times New Roman"/>
          <w:b w:val="false"/>
          <w:i w:val="false"/>
          <w:color w:val="000000"/>
          <w:sz w:val="28"/>
        </w:rPr>
        <w:t>
      7) оказывать содействие противопожарной службе при тушении пожаров, не связанное непосредственно с их тушением;</w:t>
      </w:r>
    </w:p>
    <w:p>
      <w:pPr>
        <w:spacing w:after="0"/>
        <w:ind w:left="0"/>
        <w:jc w:val="both"/>
      </w:pPr>
      <w:r>
        <w:rPr>
          <w:rFonts w:ascii="Times New Roman"/>
          <w:b w:val="false"/>
          <w:i w:val="false"/>
          <w:color w:val="000000"/>
          <w:sz w:val="28"/>
        </w:rPr>
        <w:t>
      8) выполнять предписания и законные требования государственных инспекторов и органов гражданской защиты;</w:t>
      </w:r>
    </w:p>
    <w:p>
      <w:pPr>
        <w:spacing w:after="0"/>
        <w:ind w:left="0"/>
        <w:jc w:val="both"/>
      </w:pPr>
      <w:r>
        <w:rPr>
          <w:rFonts w:ascii="Times New Roman"/>
          <w:b w:val="false"/>
          <w:i w:val="false"/>
          <w:color w:val="000000"/>
          <w:sz w:val="28"/>
        </w:rPr>
        <w:t>
      9) принимать участие в проводимых учениях и тренировках по ликвидации чрезвычайных ситуаций и их последствий, бережно относиться к средствам защиты населения и объектов.</w:t>
      </w:r>
    </w:p>
    <w:bookmarkStart w:name="z157" w:id="233"/>
    <w:p>
      <w:pPr>
        <w:spacing w:after="0"/>
        <w:ind w:left="0"/>
        <w:jc w:val="both"/>
      </w:pPr>
      <w:r>
        <w:rPr>
          <w:rFonts w:ascii="Times New Roman"/>
          <w:b w:val="false"/>
          <w:i w:val="false"/>
          <w:color w:val="000000"/>
          <w:sz w:val="28"/>
        </w:rPr>
        <w:t>
      3. Физические лица, работающие на опасных производственных объектах, в дополнение к пункту 2 настоящей статьи обязаны:</w:t>
      </w:r>
    </w:p>
    <w:bookmarkEnd w:id="233"/>
    <w:p>
      <w:pPr>
        <w:spacing w:after="0"/>
        <w:ind w:left="0"/>
        <w:jc w:val="both"/>
      </w:pPr>
      <w:r>
        <w:rPr>
          <w:rFonts w:ascii="Times New Roman"/>
          <w:b w:val="false"/>
          <w:i w:val="false"/>
          <w:color w:val="000000"/>
          <w:sz w:val="28"/>
        </w:rPr>
        <w:t>
      1) соблюдать требования промышленной и пожарной безопасности;</w:t>
      </w:r>
    </w:p>
    <w:p>
      <w:pPr>
        <w:spacing w:after="0"/>
        <w:ind w:left="0"/>
        <w:jc w:val="both"/>
      </w:pPr>
      <w:r>
        <w:rPr>
          <w:rFonts w:ascii="Times New Roman"/>
          <w:b w:val="false"/>
          <w:i w:val="false"/>
          <w:color w:val="000000"/>
          <w:sz w:val="28"/>
        </w:rPr>
        <w:t>
      2) незамедлительно информировать администрацию организации об авариях, инцидентах на опасном производственном объекте, в случае обнаружения пожаров уведомлять о них противопожарную службу;</w:t>
      </w:r>
    </w:p>
    <w:p>
      <w:pPr>
        <w:spacing w:after="0"/>
        <w:ind w:left="0"/>
        <w:jc w:val="both"/>
      </w:pPr>
      <w:r>
        <w:rPr>
          <w:rFonts w:ascii="Times New Roman"/>
          <w:b w:val="false"/>
          <w:i w:val="false"/>
          <w:color w:val="000000"/>
          <w:sz w:val="28"/>
        </w:rPr>
        <w:t>
      3) проходить обучение и инструктаж, переподготовку, проверку знаний по вопросам пожарной и промышленной безопасности;</w:t>
      </w:r>
    </w:p>
    <w:p>
      <w:pPr>
        <w:spacing w:after="0"/>
        <w:ind w:left="0"/>
        <w:jc w:val="both"/>
      </w:pPr>
      <w:r>
        <w:rPr>
          <w:rFonts w:ascii="Times New Roman"/>
          <w:b w:val="false"/>
          <w:i w:val="false"/>
          <w:color w:val="000000"/>
          <w:sz w:val="28"/>
        </w:rPr>
        <w:t>
      4) оказывать содействие комиссии по расследованию аварии.</w:t>
      </w:r>
    </w:p>
    <w:bookmarkStart w:name="z158" w:id="234"/>
    <w:p>
      <w:pPr>
        <w:spacing w:after="0"/>
        <w:ind w:left="0"/>
        <w:jc w:val="both"/>
      </w:pPr>
      <w:r>
        <w:rPr>
          <w:rFonts w:ascii="Times New Roman"/>
          <w:b w:val="false"/>
          <w:i w:val="false"/>
          <w:color w:val="000000"/>
          <w:sz w:val="28"/>
        </w:rPr>
        <w:t>
      4. Иностранцы и лица без гражданства пользуются правами и несут обязанности в сфере гражданской защиты, установленные для граждан Республики Казахстан, если иное не предусмотрено законами Республики Казахстан и международными договорами.</w:t>
      </w:r>
    </w:p>
    <w:bookmarkEnd w:id="234"/>
    <w:bookmarkStart w:name="z159" w:id="235"/>
    <w:p>
      <w:pPr>
        <w:spacing w:after="0"/>
        <w:ind w:left="0"/>
        <w:jc w:val="left"/>
      </w:pPr>
      <w:r>
        <w:rPr>
          <w:rFonts w:ascii="Times New Roman"/>
          <w:b/>
          <w:i w:val="false"/>
          <w:color w:val="000000"/>
        </w:rPr>
        <w:t xml:space="preserve"> РАЗДЕЛ 2. ГРАЖДАНСКАЯ ОБОРОНА</w:t>
      </w:r>
      <w:r>
        <w:br/>
      </w:r>
      <w:r>
        <w:rPr>
          <w:rFonts w:ascii="Times New Roman"/>
          <w:b/>
          <w:i w:val="false"/>
          <w:color w:val="000000"/>
        </w:rPr>
        <w:t>Глава 4. РУКОВОДСТВО И МЕРОПРИЯТИЯ ГРАЖДАНСКОЙ ОБОРОНЫ</w:t>
      </w:r>
    </w:p>
    <w:bookmarkEnd w:id="235"/>
    <w:p>
      <w:pPr>
        <w:spacing w:after="0"/>
        <w:ind w:left="0"/>
        <w:jc w:val="both"/>
      </w:pPr>
      <w:r>
        <w:rPr>
          <w:rFonts w:ascii="Times New Roman"/>
          <w:b/>
          <w:i w:val="false"/>
          <w:color w:val="000000"/>
          <w:sz w:val="28"/>
        </w:rPr>
        <w:t>Статья 19. Руководство и управление гражданской обороной</w:t>
      </w:r>
    </w:p>
    <w:bookmarkStart w:name="z162" w:id="236"/>
    <w:p>
      <w:pPr>
        <w:spacing w:after="0"/>
        <w:ind w:left="0"/>
        <w:jc w:val="both"/>
      </w:pPr>
      <w:r>
        <w:rPr>
          <w:rFonts w:ascii="Times New Roman"/>
          <w:b w:val="false"/>
          <w:i w:val="false"/>
          <w:color w:val="000000"/>
          <w:sz w:val="28"/>
        </w:rPr>
        <w:t>
      1. Руководство гражданской обороной осуществляет Премьер-Министр Республики Казахстан, который по должности является начальником гражданской обороны Республики Казахстан.</w:t>
      </w:r>
    </w:p>
    <w:bookmarkEnd w:id="236"/>
    <w:bookmarkStart w:name="z163" w:id="237"/>
    <w:p>
      <w:pPr>
        <w:spacing w:after="0"/>
        <w:ind w:left="0"/>
        <w:jc w:val="both"/>
      </w:pPr>
      <w:r>
        <w:rPr>
          <w:rFonts w:ascii="Times New Roman"/>
          <w:b w:val="false"/>
          <w:i w:val="false"/>
          <w:color w:val="000000"/>
          <w:sz w:val="28"/>
        </w:rPr>
        <w:t>
      2. Руководитель уполномоченного органа по должности является заместителем начальника гражданской обороны Республики Казахстан и в мирное время руководит гражданской обороной.</w:t>
      </w:r>
    </w:p>
    <w:bookmarkEnd w:id="237"/>
    <w:bookmarkStart w:name="z164" w:id="238"/>
    <w:p>
      <w:pPr>
        <w:spacing w:after="0"/>
        <w:ind w:left="0"/>
        <w:jc w:val="both"/>
      </w:pPr>
      <w:r>
        <w:rPr>
          <w:rFonts w:ascii="Times New Roman"/>
          <w:b w:val="false"/>
          <w:i w:val="false"/>
          <w:color w:val="000000"/>
          <w:sz w:val="28"/>
        </w:rPr>
        <w:t>
      3. Руководство гражданской обороной в центральных исполнительных органах и организациях осуществляют их первые руководители, которые являются по должности соответствующими начальниками гражданской обороны.</w:t>
      </w:r>
    </w:p>
    <w:bookmarkEnd w:id="238"/>
    <w:bookmarkStart w:name="z165" w:id="239"/>
    <w:p>
      <w:pPr>
        <w:spacing w:after="0"/>
        <w:ind w:left="0"/>
        <w:jc w:val="both"/>
      </w:pPr>
      <w:r>
        <w:rPr>
          <w:rFonts w:ascii="Times New Roman"/>
          <w:b w:val="false"/>
          <w:i w:val="false"/>
          <w:color w:val="000000"/>
          <w:sz w:val="28"/>
        </w:rPr>
        <w:t>
      4. Руководство гражданской обороной в административно-территориальных единицах Республики Казахстан осуществляют акимы, которые являются по должности начальниками гражданской обороны соответствующих административно-территориальных единиц.</w:t>
      </w:r>
    </w:p>
    <w:bookmarkEnd w:id="239"/>
    <w:bookmarkStart w:name="z166" w:id="240"/>
    <w:p>
      <w:pPr>
        <w:spacing w:after="0"/>
        <w:ind w:left="0"/>
        <w:jc w:val="both"/>
      </w:pPr>
      <w:r>
        <w:rPr>
          <w:rFonts w:ascii="Times New Roman"/>
          <w:b w:val="false"/>
          <w:i w:val="false"/>
          <w:color w:val="000000"/>
          <w:sz w:val="28"/>
        </w:rPr>
        <w:t>
      5. Руководители территориальных подразделений ведомства уполномоченного органа являются по должности заместителями соответствующих начальников гражданской обороны административно-территориальных единиц.</w:t>
      </w:r>
    </w:p>
    <w:bookmarkEnd w:id="240"/>
    <w:bookmarkStart w:name="z167" w:id="241"/>
    <w:p>
      <w:pPr>
        <w:spacing w:after="0"/>
        <w:ind w:left="0"/>
        <w:jc w:val="both"/>
      </w:pPr>
      <w:r>
        <w:rPr>
          <w:rFonts w:ascii="Times New Roman"/>
          <w:b w:val="false"/>
          <w:i w:val="false"/>
          <w:color w:val="000000"/>
          <w:sz w:val="28"/>
        </w:rPr>
        <w:t>
      6. Подготовка государства по гражданской обороне осуществляется заблаговременно в мирное время с учетом развития вооружения, военной техники и средств защиты населения и объектов.</w:t>
      </w:r>
    </w:p>
    <w:bookmarkEnd w:id="241"/>
    <w:bookmarkStart w:name="z168" w:id="242"/>
    <w:p>
      <w:pPr>
        <w:spacing w:after="0"/>
        <w:ind w:left="0"/>
        <w:jc w:val="both"/>
      </w:pPr>
      <w:r>
        <w:rPr>
          <w:rFonts w:ascii="Times New Roman"/>
          <w:b w:val="false"/>
          <w:i w:val="false"/>
          <w:color w:val="000000"/>
          <w:sz w:val="28"/>
        </w:rPr>
        <w:t>
      7. Ведение гражданской обороны на территории Республики Казахстан или в отдельных ее местностях в исключительных случаях начинается с фактического начала военных конфликтов или введения военного положения на территории Республики Казахстан или в отдельных ее местностях по распоряжению Премьер-Министра Республики Казахстан.</w:t>
      </w:r>
    </w:p>
    <w:bookmarkEnd w:id="242"/>
    <w:bookmarkStart w:name="z169" w:id="243"/>
    <w:p>
      <w:pPr>
        <w:spacing w:after="0"/>
        <w:ind w:left="0"/>
        <w:jc w:val="both"/>
      </w:pPr>
      <w:r>
        <w:rPr>
          <w:rFonts w:ascii="Times New Roman"/>
          <w:b w:val="false"/>
          <w:i w:val="false"/>
          <w:color w:val="000000"/>
          <w:sz w:val="28"/>
        </w:rPr>
        <w:t>
      8. Обеспечение выполнения мероприятий гражданской обороны возлагается на:</w:t>
      </w:r>
    </w:p>
    <w:bookmarkEnd w:id="243"/>
    <w:p>
      <w:pPr>
        <w:spacing w:after="0"/>
        <w:ind w:left="0"/>
        <w:jc w:val="both"/>
      </w:pPr>
      <w:r>
        <w:rPr>
          <w:rFonts w:ascii="Times New Roman"/>
          <w:b w:val="false"/>
          <w:i w:val="false"/>
          <w:color w:val="000000"/>
          <w:sz w:val="28"/>
        </w:rPr>
        <w:t>
      1) уполномоченный орган и территориальные подразделения его ведомства;</w:t>
      </w:r>
    </w:p>
    <w:p>
      <w:pPr>
        <w:spacing w:after="0"/>
        <w:ind w:left="0"/>
        <w:jc w:val="both"/>
      </w:pPr>
      <w:r>
        <w:rPr>
          <w:rFonts w:ascii="Times New Roman"/>
          <w:b w:val="false"/>
          <w:i w:val="false"/>
          <w:color w:val="000000"/>
          <w:sz w:val="28"/>
        </w:rPr>
        <w:t>
      2) структурные подразделения по организации и ведению гражданской обороны в центральных и местных исполнительных органах областей, городов республиканского значения, столицы;</w:t>
      </w:r>
    </w:p>
    <w:p>
      <w:pPr>
        <w:spacing w:after="0"/>
        <w:ind w:left="0"/>
        <w:jc w:val="both"/>
      </w:pPr>
      <w:r>
        <w:rPr>
          <w:rFonts w:ascii="Times New Roman"/>
          <w:b w:val="false"/>
          <w:i w:val="false"/>
          <w:color w:val="000000"/>
          <w:sz w:val="28"/>
        </w:rPr>
        <w:t>
      3) структурные подразделения или отдельных работников по организации и ведению гражданской обороны в организациях, отнесенных к категориям по гражданской обороне, непосредственно подчиненных первому руководителю.</w:t>
      </w:r>
    </w:p>
    <w:p>
      <w:pPr>
        <w:spacing w:after="0"/>
        <w:ind w:left="0"/>
        <w:jc w:val="both"/>
      </w:pPr>
      <w:r>
        <w:rPr>
          <w:rFonts w:ascii="Times New Roman"/>
          <w:b w:val="false"/>
          <w:i w:val="false"/>
          <w:color w:val="000000"/>
          <w:sz w:val="28"/>
        </w:rPr>
        <w:t>
      Часть должностей в пределах лимита штатной численности в уполномоченном органе, ведомстве, а также подведомственных ведомству территориальных подразделениях и государственных учреждениях комплектуется военнослужащими, в том числе переведенными (прикомандированными) из Министерства обороны Республики Казахстан, специальных государственных органов, правоохранительных органов, других войск и воинских формирований.</w:t>
      </w:r>
    </w:p>
    <w:bookmarkStart w:name="z170" w:id="244"/>
    <w:p>
      <w:pPr>
        <w:spacing w:after="0"/>
        <w:ind w:left="0"/>
        <w:jc w:val="both"/>
      </w:pPr>
      <w:r>
        <w:rPr>
          <w:rFonts w:ascii="Times New Roman"/>
          <w:b w:val="false"/>
          <w:i w:val="false"/>
          <w:color w:val="000000"/>
          <w:sz w:val="28"/>
        </w:rPr>
        <w:t>
      9. Начальники гражданской обороны обязаны:</w:t>
      </w:r>
    </w:p>
    <w:bookmarkEnd w:id="244"/>
    <w:p>
      <w:pPr>
        <w:spacing w:after="0"/>
        <w:ind w:left="0"/>
        <w:jc w:val="both"/>
      </w:pPr>
      <w:r>
        <w:rPr>
          <w:rFonts w:ascii="Times New Roman"/>
          <w:b w:val="false"/>
          <w:i w:val="false"/>
          <w:color w:val="000000"/>
          <w:sz w:val="28"/>
        </w:rPr>
        <w:t>
      1) утверждать план гражданской обороны соответствующего уровня, за исключением плана гражданской обороны Республики Казахстан;</w:t>
      </w:r>
    </w:p>
    <w:bookmarkStart w:name="z651" w:id="245"/>
    <w:p>
      <w:pPr>
        <w:spacing w:after="0"/>
        <w:ind w:left="0"/>
        <w:jc w:val="both"/>
      </w:pPr>
      <w:r>
        <w:rPr>
          <w:rFonts w:ascii="Times New Roman"/>
          <w:b w:val="false"/>
          <w:i w:val="false"/>
          <w:color w:val="000000"/>
          <w:sz w:val="28"/>
        </w:rPr>
        <w:t>
      1-1) вводить в действие план гражданской обороны соответствующего уровня при объявлении мобилизации, введении военного положения и в военное время;</w:t>
      </w:r>
    </w:p>
    <w:bookmarkEnd w:id="245"/>
    <w:bookmarkStart w:name="z590" w:id="246"/>
    <w:p>
      <w:pPr>
        <w:spacing w:after="0"/>
        <w:ind w:left="0"/>
        <w:jc w:val="both"/>
      </w:pPr>
      <w:r>
        <w:rPr>
          <w:rFonts w:ascii="Times New Roman"/>
          <w:b w:val="false"/>
          <w:i w:val="false"/>
          <w:color w:val="000000"/>
          <w:sz w:val="28"/>
        </w:rPr>
        <w:t>
      2) проводить эвакуационные мероприятия на подведомственной территории в порядке, установленном законодательством Республики Казахстан;</w:t>
      </w:r>
    </w:p>
    <w:bookmarkEnd w:id="246"/>
    <w:p>
      <w:pPr>
        <w:spacing w:after="0"/>
        <w:ind w:left="0"/>
        <w:jc w:val="both"/>
      </w:pPr>
      <w:r>
        <w:rPr>
          <w:rFonts w:ascii="Times New Roman"/>
          <w:b w:val="false"/>
          <w:i w:val="false"/>
          <w:color w:val="000000"/>
          <w:sz w:val="28"/>
        </w:rPr>
        <w:t>
      3) привлекать в порядке, установленном законодательством Республики Казахстан, к проведению мероприятий гражданской обороны граждан и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Отнесение городов к группам по гражданской обороне. Отнесение организаций к категориям по гражданской обороне </w:t>
      </w:r>
    </w:p>
    <w:bookmarkStart w:name="z172" w:id="247"/>
    <w:p>
      <w:pPr>
        <w:spacing w:after="0"/>
        <w:ind w:left="0"/>
        <w:jc w:val="both"/>
      </w:pPr>
      <w:r>
        <w:rPr>
          <w:rFonts w:ascii="Times New Roman"/>
          <w:b w:val="false"/>
          <w:i w:val="false"/>
          <w:color w:val="000000"/>
          <w:sz w:val="28"/>
        </w:rPr>
        <w:t>
      1. Отнесение городов к группам, а организаций к категориям по гражданской обороне осуществляется с целью комплексного и дифференцированного проведения мероприятий гражданской обороны в зависимости от государственного, оборонного значения и жизнеобеспечения населения.</w:t>
      </w:r>
    </w:p>
    <w:bookmarkEnd w:id="247"/>
    <w:bookmarkStart w:name="z173" w:id="248"/>
    <w:p>
      <w:pPr>
        <w:spacing w:after="0"/>
        <w:ind w:left="0"/>
        <w:jc w:val="both"/>
      </w:pPr>
      <w:r>
        <w:rPr>
          <w:rFonts w:ascii="Times New Roman"/>
          <w:b w:val="false"/>
          <w:i w:val="false"/>
          <w:color w:val="000000"/>
          <w:sz w:val="28"/>
        </w:rPr>
        <w:t>
      2. В зависимости от объема выполняемых задач по гражданской обороне для городов определяются следующие группы: особая, первая, вторая и третья.</w:t>
      </w:r>
    </w:p>
    <w:bookmarkEnd w:id="248"/>
    <w:p>
      <w:pPr>
        <w:spacing w:after="0"/>
        <w:ind w:left="0"/>
        <w:jc w:val="both"/>
      </w:pPr>
      <w:r>
        <w:rPr>
          <w:rFonts w:ascii="Times New Roman"/>
          <w:b w:val="false"/>
          <w:i w:val="false"/>
          <w:color w:val="000000"/>
          <w:sz w:val="28"/>
        </w:rPr>
        <w:t>
      Отнесение городов к группам устанавливается по следующим критериям:</w:t>
      </w:r>
    </w:p>
    <w:p>
      <w:pPr>
        <w:spacing w:after="0"/>
        <w:ind w:left="0"/>
        <w:jc w:val="both"/>
      </w:pPr>
      <w:r>
        <w:rPr>
          <w:rFonts w:ascii="Times New Roman"/>
          <w:b w:val="false"/>
          <w:i w:val="false"/>
          <w:color w:val="000000"/>
          <w:sz w:val="28"/>
        </w:rPr>
        <w:t>
      1) к особой группе относятся города республиканского значения и столица;</w:t>
      </w:r>
    </w:p>
    <w:p>
      <w:pPr>
        <w:spacing w:after="0"/>
        <w:ind w:left="0"/>
        <w:jc w:val="both"/>
      </w:pPr>
      <w:r>
        <w:rPr>
          <w:rFonts w:ascii="Times New Roman"/>
          <w:b w:val="false"/>
          <w:i w:val="false"/>
          <w:color w:val="000000"/>
          <w:sz w:val="28"/>
        </w:rPr>
        <w:t>
      2) к первой группе относятся города:</w:t>
      </w:r>
    </w:p>
    <w:p>
      <w:pPr>
        <w:spacing w:after="0"/>
        <w:ind w:left="0"/>
        <w:jc w:val="both"/>
      </w:pPr>
      <w:r>
        <w:rPr>
          <w:rFonts w:ascii="Times New Roman"/>
          <w:b w:val="false"/>
          <w:i w:val="false"/>
          <w:color w:val="000000"/>
          <w:sz w:val="28"/>
        </w:rPr>
        <w:t xml:space="preserve">
      с численностью населения миллион человек и более; </w:t>
      </w:r>
    </w:p>
    <w:p>
      <w:pPr>
        <w:spacing w:after="0"/>
        <w:ind w:left="0"/>
        <w:jc w:val="both"/>
      </w:pPr>
      <w:r>
        <w:rPr>
          <w:rFonts w:ascii="Times New Roman"/>
          <w:b w:val="false"/>
          <w:i w:val="false"/>
          <w:color w:val="000000"/>
          <w:sz w:val="28"/>
        </w:rPr>
        <w:t>
      с численностью населения пятьсот тысяч человек и более, на территории которых расположены не менее трех организаций особо важной категории или более пятидесяти категорированных организаций;</w:t>
      </w:r>
    </w:p>
    <w:p>
      <w:pPr>
        <w:spacing w:after="0"/>
        <w:ind w:left="0"/>
        <w:jc w:val="both"/>
      </w:pPr>
      <w:r>
        <w:rPr>
          <w:rFonts w:ascii="Times New Roman"/>
          <w:b w:val="false"/>
          <w:i w:val="false"/>
          <w:color w:val="000000"/>
          <w:sz w:val="28"/>
        </w:rPr>
        <w:t>
      если более пятидесяти процентов населения либо территории города попадают в зону возможной чрезвычайной ситуации глобального или регионального масштаба;</w:t>
      </w:r>
    </w:p>
    <w:p>
      <w:pPr>
        <w:spacing w:after="0"/>
        <w:ind w:left="0"/>
        <w:jc w:val="both"/>
      </w:pPr>
      <w:r>
        <w:rPr>
          <w:rFonts w:ascii="Times New Roman"/>
          <w:b w:val="false"/>
          <w:i w:val="false"/>
          <w:color w:val="000000"/>
          <w:sz w:val="28"/>
        </w:rPr>
        <w:t>
      3) ко второй группе относятся города:</w:t>
      </w:r>
    </w:p>
    <w:p>
      <w:pPr>
        <w:spacing w:after="0"/>
        <w:ind w:left="0"/>
        <w:jc w:val="both"/>
      </w:pPr>
      <w:r>
        <w:rPr>
          <w:rFonts w:ascii="Times New Roman"/>
          <w:b w:val="false"/>
          <w:i w:val="false"/>
          <w:color w:val="000000"/>
          <w:sz w:val="28"/>
        </w:rPr>
        <w:t>
      с численностью населения пятьсот тысяч человек и более;</w:t>
      </w:r>
    </w:p>
    <w:p>
      <w:pPr>
        <w:spacing w:after="0"/>
        <w:ind w:left="0"/>
        <w:jc w:val="both"/>
      </w:pPr>
      <w:r>
        <w:rPr>
          <w:rFonts w:ascii="Times New Roman"/>
          <w:b w:val="false"/>
          <w:i w:val="false"/>
          <w:color w:val="000000"/>
          <w:sz w:val="28"/>
        </w:rPr>
        <w:t>
      с численностью населения от двухсот пятидесяти тысяч человек до пятисот тысяч человек, на территории которых расположены не менее двух организаций особо важной категории или более двадцати категорированных организаций;</w:t>
      </w:r>
    </w:p>
    <w:p>
      <w:pPr>
        <w:spacing w:after="0"/>
        <w:ind w:left="0"/>
        <w:jc w:val="both"/>
      </w:pPr>
      <w:r>
        <w:rPr>
          <w:rFonts w:ascii="Times New Roman"/>
          <w:b w:val="false"/>
          <w:i w:val="false"/>
          <w:color w:val="000000"/>
          <w:sz w:val="28"/>
        </w:rPr>
        <w:t>
      если от тридцати до пятидесяти процентов населения либо территории города попадают в зону возможной чрезвычайной ситуации глобального или регионального масштаба;</w:t>
      </w:r>
    </w:p>
    <w:p>
      <w:pPr>
        <w:spacing w:after="0"/>
        <w:ind w:left="0"/>
        <w:jc w:val="both"/>
      </w:pPr>
      <w:r>
        <w:rPr>
          <w:rFonts w:ascii="Times New Roman"/>
          <w:b w:val="false"/>
          <w:i w:val="false"/>
          <w:color w:val="000000"/>
          <w:sz w:val="28"/>
        </w:rPr>
        <w:t>
      4) к третьей группе относятся города:</w:t>
      </w:r>
    </w:p>
    <w:p>
      <w:pPr>
        <w:spacing w:after="0"/>
        <w:ind w:left="0"/>
        <w:jc w:val="both"/>
      </w:pPr>
      <w:r>
        <w:rPr>
          <w:rFonts w:ascii="Times New Roman"/>
          <w:b w:val="false"/>
          <w:i w:val="false"/>
          <w:color w:val="000000"/>
          <w:sz w:val="28"/>
        </w:rPr>
        <w:t>
      с численностью населения от двухсот пятидесяти тысяч человек до пятисот тысяч человек;</w:t>
      </w:r>
    </w:p>
    <w:p>
      <w:pPr>
        <w:spacing w:after="0"/>
        <w:ind w:left="0"/>
        <w:jc w:val="both"/>
      </w:pPr>
      <w:r>
        <w:rPr>
          <w:rFonts w:ascii="Times New Roman"/>
          <w:b w:val="false"/>
          <w:i w:val="false"/>
          <w:color w:val="000000"/>
          <w:sz w:val="28"/>
        </w:rPr>
        <w:t>
      с численностью населения от десяти тысяч человек до двухсот пятидесяти тысяч человек, на территории которых расположены одна организация особо важной категории или более двух категорированных организаций;</w:t>
      </w:r>
    </w:p>
    <w:p>
      <w:pPr>
        <w:spacing w:after="0"/>
        <w:ind w:left="0"/>
        <w:jc w:val="both"/>
      </w:pPr>
      <w:r>
        <w:rPr>
          <w:rFonts w:ascii="Times New Roman"/>
          <w:b w:val="false"/>
          <w:i w:val="false"/>
          <w:color w:val="000000"/>
          <w:sz w:val="28"/>
        </w:rPr>
        <w:t>
      если менее тридцати процентов населения либо территории города попадают в зону возможной чрезвычайной ситуации глобального или регионального масштаба.</w:t>
      </w:r>
    </w:p>
    <w:bookmarkStart w:name="z174" w:id="249"/>
    <w:p>
      <w:pPr>
        <w:spacing w:after="0"/>
        <w:ind w:left="0"/>
        <w:jc w:val="both"/>
      </w:pPr>
      <w:r>
        <w:rPr>
          <w:rFonts w:ascii="Times New Roman"/>
          <w:b w:val="false"/>
          <w:i w:val="false"/>
          <w:color w:val="000000"/>
          <w:sz w:val="28"/>
        </w:rPr>
        <w:t>
      3. В зависимости от потенциальной опасности, величины социально-экономических последствий возможных чрезвычайных ситуаций для организаций определяются следующие категории по гражданской обороне: особо важная и категорированная.</w:t>
      </w:r>
    </w:p>
    <w:bookmarkEnd w:id="249"/>
    <w:p>
      <w:pPr>
        <w:spacing w:after="0"/>
        <w:ind w:left="0"/>
        <w:jc w:val="both"/>
      </w:pPr>
      <w:r>
        <w:rPr>
          <w:rFonts w:ascii="Times New Roman"/>
          <w:b w:val="false"/>
          <w:i w:val="false"/>
          <w:color w:val="000000"/>
          <w:sz w:val="28"/>
        </w:rPr>
        <w:t>
      К особо важной категории относятся организации, на территории которых расположены стратегические объекты, нарушение функционирования которых создает угрозу национальной безопасности и опасность возникновения чрезвычайных ситуаций.</w:t>
      </w:r>
    </w:p>
    <w:p>
      <w:pPr>
        <w:spacing w:after="0"/>
        <w:ind w:left="0"/>
        <w:jc w:val="both"/>
      </w:pPr>
      <w:r>
        <w:rPr>
          <w:rFonts w:ascii="Times New Roman"/>
          <w:b w:val="false"/>
          <w:i w:val="false"/>
          <w:color w:val="000000"/>
          <w:sz w:val="28"/>
        </w:rPr>
        <w:t>
      К категорированным относятся организации, нарушение функционирования которых может привести к значительным социально-экономическим последствиям, возникновению чрезвычайных ситуаций регионального и местного масштабов: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четвертый части третьей предусмотрено изменение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особо важные объекты государственной собственности;</w:t>
      </w:r>
    </w:p>
    <w:p>
      <w:pPr>
        <w:spacing w:after="0"/>
        <w:ind w:left="0"/>
        <w:jc w:val="both"/>
      </w:pPr>
      <w:r>
        <w:rPr>
          <w:rFonts w:ascii="Times New Roman"/>
          <w:b w:val="false"/>
          <w:i w:val="false"/>
          <w:color w:val="000000"/>
          <w:sz w:val="28"/>
        </w:rPr>
        <w:t xml:space="preserve">
      организации с действующими, строящимися, реконструируемыми и проектируемыми опасными производственными объектами промышленности, транспортно-коммуникационного комплекса, энергетики, связи и имеющие важное государственное и экономическое значение; </w:t>
      </w:r>
    </w:p>
    <w:p>
      <w:pPr>
        <w:spacing w:after="0"/>
        <w:ind w:left="0"/>
        <w:jc w:val="both"/>
      </w:pPr>
      <w:r>
        <w:rPr>
          <w:rFonts w:ascii="Times New Roman"/>
          <w:b w:val="false"/>
          <w:i w:val="false"/>
          <w:color w:val="000000"/>
          <w:sz w:val="28"/>
        </w:rPr>
        <w:t>
      организации, занимающиеся производством, переработкой, перевозкой, приобретением, хранением, реализацией, использованием и уничтожением ядов;</w:t>
      </w:r>
    </w:p>
    <w:p>
      <w:pPr>
        <w:spacing w:after="0"/>
        <w:ind w:left="0"/>
        <w:jc w:val="both"/>
      </w:pPr>
      <w:r>
        <w:rPr>
          <w:rFonts w:ascii="Times New Roman"/>
          <w:b w:val="false"/>
          <w:i w:val="false"/>
          <w:color w:val="000000"/>
          <w:sz w:val="28"/>
        </w:rPr>
        <w:t>
      организации, на территории которых расположены объекты жизнеобеспечения.</w:t>
      </w:r>
    </w:p>
    <w:bookmarkStart w:name="z175" w:id="250"/>
    <w:p>
      <w:pPr>
        <w:spacing w:after="0"/>
        <w:ind w:left="0"/>
        <w:jc w:val="both"/>
      </w:pPr>
      <w:r>
        <w:rPr>
          <w:rFonts w:ascii="Times New Roman"/>
          <w:b w:val="false"/>
          <w:i w:val="false"/>
          <w:color w:val="000000"/>
          <w:sz w:val="28"/>
        </w:rPr>
        <w:t>
      4. При расположении организации на одной производственной территории с организацией, отнесенной к категории по гражданской обороне, она приравнивается к той же категории.</w:t>
      </w:r>
    </w:p>
    <w:bookmarkEnd w:id="250"/>
    <w:bookmarkStart w:name="z176" w:id="251"/>
    <w:p>
      <w:pPr>
        <w:spacing w:after="0"/>
        <w:ind w:left="0"/>
        <w:jc w:val="both"/>
      </w:pPr>
      <w:r>
        <w:rPr>
          <w:rFonts w:ascii="Times New Roman"/>
          <w:b w:val="false"/>
          <w:i w:val="false"/>
          <w:color w:val="000000"/>
          <w:sz w:val="28"/>
        </w:rPr>
        <w:t>
      5. Местными исполнительными органами областей, городов республиканского значения, столицы совместно с территориальными подразделениями ведомства уполномоченного органа ежегодно подготавливаются предложения по отнесению городов к группам, организаций – к категориям по гражданской обороне и направляются в уполномоченный орган для утверждения.</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Мероприятия гражданской обороны</w:t>
      </w:r>
    </w:p>
    <w:p>
      <w:pPr>
        <w:spacing w:after="0"/>
        <w:ind w:left="0"/>
        <w:jc w:val="both"/>
      </w:pPr>
      <w:r>
        <w:rPr>
          <w:rFonts w:ascii="Times New Roman"/>
          <w:b w:val="false"/>
          <w:i w:val="false"/>
          <w:color w:val="000000"/>
          <w:sz w:val="28"/>
        </w:rPr>
        <w:t>
      В целях защиты населения, объектов и территории Республики Казахстан, снижения ущерба и потерь при возникновении военных конфликтов центральными и местными исполнительными органами, организациями, отнесенными к категориям по гражданской обороне, в пределах своей компетенции проводятся следующие мероприятия гражданской обороны:</w:t>
      </w:r>
    </w:p>
    <w:p>
      <w:pPr>
        <w:spacing w:after="0"/>
        <w:ind w:left="0"/>
        <w:jc w:val="both"/>
      </w:pPr>
      <w:r>
        <w:rPr>
          <w:rFonts w:ascii="Times New Roman"/>
          <w:b w:val="false"/>
          <w:i w:val="false"/>
          <w:color w:val="000000"/>
          <w:sz w:val="28"/>
        </w:rPr>
        <w:t>
      1) заблаговременно:</w:t>
      </w:r>
    </w:p>
    <w:p>
      <w:pPr>
        <w:spacing w:after="0"/>
        <w:ind w:left="0"/>
        <w:jc w:val="both"/>
      </w:pPr>
      <w:r>
        <w:rPr>
          <w:rFonts w:ascii="Times New Roman"/>
          <w:b w:val="false"/>
          <w:i w:val="false"/>
          <w:color w:val="000000"/>
          <w:sz w:val="28"/>
        </w:rPr>
        <w:t>
      разработка планов гражданской обороны;</w:t>
      </w:r>
    </w:p>
    <w:p>
      <w:pPr>
        <w:spacing w:after="0"/>
        <w:ind w:left="0"/>
        <w:jc w:val="both"/>
      </w:pPr>
      <w:r>
        <w:rPr>
          <w:rFonts w:ascii="Times New Roman"/>
          <w:b w:val="false"/>
          <w:i w:val="false"/>
          <w:color w:val="000000"/>
          <w:sz w:val="28"/>
        </w:rPr>
        <w:t>
      создание и развитие систем управления, оповещения и связи и поддержание их в готовности к использованию;</w:t>
      </w:r>
    </w:p>
    <w:p>
      <w:pPr>
        <w:spacing w:after="0"/>
        <w:ind w:left="0"/>
        <w:jc w:val="both"/>
      </w:pPr>
      <w:r>
        <w:rPr>
          <w:rFonts w:ascii="Times New Roman"/>
          <w:b w:val="false"/>
          <w:i w:val="false"/>
          <w:color w:val="000000"/>
          <w:sz w:val="28"/>
        </w:rPr>
        <w:t>
      создание, укомплектование, оснащение и поддержание в готовности сил гражданской защиты;</w:t>
      </w:r>
    </w:p>
    <w:p>
      <w:pPr>
        <w:spacing w:after="0"/>
        <w:ind w:left="0"/>
        <w:jc w:val="both"/>
      </w:pPr>
      <w:r>
        <w:rPr>
          <w:rFonts w:ascii="Times New Roman"/>
          <w:b w:val="false"/>
          <w:i w:val="false"/>
          <w:color w:val="000000"/>
          <w:sz w:val="28"/>
        </w:rPr>
        <w:t>
      подготовка органов управления гражданской защиты и обучение населения способам защиты и действиям в случаях применения современных средств поражения;</w:t>
      </w:r>
    </w:p>
    <w:p>
      <w:pPr>
        <w:spacing w:after="0"/>
        <w:ind w:left="0"/>
        <w:jc w:val="both"/>
      </w:pPr>
      <w:r>
        <w:rPr>
          <w:rFonts w:ascii="Times New Roman"/>
          <w:b w:val="false"/>
          <w:i w:val="false"/>
          <w:color w:val="000000"/>
          <w:sz w:val="28"/>
        </w:rPr>
        <w:t>
      строительство и накопление фонда защитных сооружений гражданской обороны, содержание их в готовности к функционированию;</w:t>
      </w:r>
    </w:p>
    <w:p>
      <w:pPr>
        <w:spacing w:after="0"/>
        <w:ind w:left="0"/>
        <w:jc w:val="both"/>
      </w:pPr>
      <w:r>
        <w:rPr>
          <w:rFonts w:ascii="Times New Roman"/>
          <w:b w:val="false"/>
          <w:i w:val="false"/>
          <w:color w:val="000000"/>
          <w:sz w:val="28"/>
        </w:rPr>
        <w:t>
      создание, накопление и своевременное освежение имущества гражданской обороны;</w:t>
      </w:r>
    </w:p>
    <w:p>
      <w:pPr>
        <w:spacing w:after="0"/>
        <w:ind w:left="0"/>
        <w:jc w:val="both"/>
      </w:pPr>
      <w:r>
        <w:rPr>
          <w:rFonts w:ascii="Times New Roman"/>
          <w:b w:val="false"/>
          <w:i w:val="false"/>
          <w:color w:val="000000"/>
          <w:sz w:val="28"/>
        </w:rPr>
        <w:t>
      планирование эвакуационных мероприятий;</w:t>
      </w:r>
    </w:p>
    <w:p>
      <w:pPr>
        <w:spacing w:after="0"/>
        <w:ind w:left="0"/>
        <w:jc w:val="both"/>
      </w:pPr>
      <w:r>
        <w:rPr>
          <w:rFonts w:ascii="Times New Roman"/>
          <w:b w:val="false"/>
          <w:i w:val="false"/>
          <w:color w:val="000000"/>
          <w:sz w:val="28"/>
        </w:rPr>
        <w:t>
      планирование и выполнение мероприятий по устойчивому функционированию отраслей и организаций;</w:t>
      </w:r>
    </w:p>
    <w:p>
      <w:pPr>
        <w:spacing w:after="0"/>
        <w:ind w:left="0"/>
        <w:jc w:val="both"/>
      </w:pPr>
      <w:r>
        <w:rPr>
          <w:rFonts w:ascii="Times New Roman"/>
          <w:b w:val="false"/>
          <w:i w:val="false"/>
          <w:color w:val="000000"/>
          <w:sz w:val="28"/>
        </w:rPr>
        <w:t>
      2) при возникновении военных конфликтов:</w:t>
      </w:r>
    </w:p>
    <w:p>
      <w:pPr>
        <w:spacing w:after="0"/>
        <w:ind w:left="0"/>
        <w:jc w:val="both"/>
      </w:pPr>
      <w:r>
        <w:rPr>
          <w:rFonts w:ascii="Times New Roman"/>
          <w:b w:val="false"/>
          <w:i w:val="false"/>
          <w:color w:val="000000"/>
          <w:sz w:val="28"/>
        </w:rPr>
        <w:t>
      оповещение об угрозе и применении современных средств поражения, информирование населения о порядке действий;</w:t>
      </w:r>
    </w:p>
    <w:p>
      <w:pPr>
        <w:spacing w:after="0"/>
        <w:ind w:left="0"/>
        <w:jc w:val="both"/>
      </w:pPr>
      <w:r>
        <w:rPr>
          <w:rFonts w:ascii="Times New Roman"/>
          <w:b w:val="false"/>
          <w:i w:val="false"/>
          <w:color w:val="000000"/>
          <w:sz w:val="28"/>
        </w:rPr>
        <w:t>
      укрытие населения в защитных сооружениях гражданской обороны, при необходимости – использование средств индивидуальной защиты;</w:t>
      </w:r>
    </w:p>
    <w:p>
      <w:pPr>
        <w:spacing w:after="0"/>
        <w:ind w:left="0"/>
        <w:jc w:val="both"/>
      </w:pPr>
      <w:r>
        <w:rPr>
          <w:rFonts w:ascii="Times New Roman"/>
          <w:b w:val="false"/>
          <w:i w:val="false"/>
          <w:color w:val="000000"/>
          <w:sz w:val="28"/>
        </w:rPr>
        <w:t>
      оказание медицинской помощи раненым и пораженным;</w:t>
      </w:r>
    </w:p>
    <w:p>
      <w:pPr>
        <w:spacing w:after="0"/>
        <w:ind w:left="0"/>
        <w:jc w:val="both"/>
      </w:pPr>
      <w:r>
        <w:rPr>
          <w:rFonts w:ascii="Times New Roman"/>
          <w:b w:val="false"/>
          <w:i w:val="false"/>
          <w:color w:val="000000"/>
          <w:sz w:val="28"/>
        </w:rPr>
        <w:t>
      проведение эвакуационных мероприятий;</w:t>
      </w:r>
    </w:p>
    <w:p>
      <w:pPr>
        <w:spacing w:after="0"/>
        <w:ind w:left="0"/>
        <w:jc w:val="both"/>
      </w:pPr>
      <w:r>
        <w:rPr>
          <w:rFonts w:ascii="Times New Roman"/>
          <w:b w:val="false"/>
          <w:i w:val="false"/>
          <w:color w:val="000000"/>
          <w:sz w:val="28"/>
        </w:rPr>
        <w:t>
      создание дополнительных пунктов управления, оповещения и связи гражданской защиты;</w:t>
      </w:r>
    </w:p>
    <w:p>
      <w:pPr>
        <w:spacing w:after="0"/>
        <w:ind w:left="0"/>
        <w:jc w:val="both"/>
      </w:pPr>
      <w:r>
        <w:rPr>
          <w:rFonts w:ascii="Times New Roman"/>
          <w:b w:val="false"/>
          <w:i w:val="false"/>
          <w:color w:val="000000"/>
          <w:sz w:val="28"/>
        </w:rPr>
        <w:t>
      проведение аварийно-спасательных и неотложных работ;</w:t>
      </w:r>
    </w:p>
    <w:p>
      <w:pPr>
        <w:spacing w:after="0"/>
        <w:ind w:left="0"/>
        <w:jc w:val="both"/>
      </w:pPr>
      <w:r>
        <w:rPr>
          <w:rFonts w:ascii="Times New Roman"/>
          <w:b w:val="false"/>
          <w:i w:val="false"/>
          <w:color w:val="000000"/>
          <w:sz w:val="28"/>
        </w:rPr>
        <w:t>
      восстановление нарушенных систем управления, оповещения и связи;</w:t>
      </w:r>
    </w:p>
    <w:p>
      <w:pPr>
        <w:spacing w:after="0"/>
        <w:ind w:left="0"/>
        <w:jc w:val="both"/>
      </w:pPr>
      <w:r>
        <w:rPr>
          <w:rFonts w:ascii="Times New Roman"/>
          <w:b w:val="false"/>
          <w:i w:val="false"/>
          <w:color w:val="000000"/>
          <w:sz w:val="28"/>
        </w:rPr>
        <w:t>
      восстановление готовности формирований гражданской защиты.</w:t>
      </w:r>
    </w:p>
    <w:bookmarkStart w:name="z178" w:id="252"/>
    <w:p>
      <w:pPr>
        <w:spacing w:after="0"/>
        <w:ind w:left="0"/>
        <w:jc w:val="left"/>
      </w:pPr>
      <w:r>
        <w:rPr>
          <w:rFonts w:ascii="Times New Roman"/>
          <w:b/>
          <w:i w:val="false"/>
          <w:color w:val="000000"/>
        </w:rPr>
        <w:t xml:space="preserve"> Глава 5. ВОИНСКИЕ ЧАСТИ, ОБЪЕКТЫ</w:t>
      </w:r>
      <w:r>
        <w:br/>
      </w:r>
      <w:r>
        <w:rPr>
          <w:rFonts w:ascii="Times New Roman"/>
          <w:b/>
          <w:i w:val="false"/>
          <w:color w:val="000000"/>
        </w:rPr>
        <w:t>И ИМУЩЕСТВО ГРАЖДАНСКОЙ ОБОРОНЫ</w:t>
      </w:r>
    </w:p>
    <w:bookmarkEnd w:id="252"/>
    <w:p>
      <w:pPr>
        <w:spacing w:after="0"/>
        <w:ind w:left="0"/>
        <w:jc w:val="both"/>
      </w:pPr>
      <w:r>
        <w:rPr>
          <w:rFonts w:ascii="Times New Roman"/>
          <w:b/>
          <w:i w:val="false"/>
          <w:color w:val="000000"/>
          <w:sz w:val="28"/>
        </w:rPr>
        <w:t>Статья 22. Воинские части гражданской обороны и их задачи в мирное и военное время</w:t>
      </w:r>
    </w:p>
    <w:bookmarkStart w:name="z180" w:id="253"/>
    <w:p>
      <w:pPr>
        <w:spacing w:after="0"/>
        <w:ind w:left="0"/>
        <w:jc w:val="both"/>
      </w:pPr>
      <w:r>
        <w:rPr>
          <w:rFonts w:ascii="Times New Roman"/>
          <w:b w:val="false"/>
          <w:i w:val="false"/>
          <w:color w:val="000000"/>
          <w:sz w:val="28"/>
        </w:rPr>
        <w:t>
      1. Основными задачами воинских частей гражданской обороны являются:</w:t>
      </w:r>
    </w:p>
    <w:bookmarkEnd w:id="253"/>
    <w:p>
      <w:pPr>
        <w:spacing w:after="0"/>
        <w:ind w:left="0"/>
        <w:jc w:val="both"/>
      </w:pPr>
      <w:r>
        <w:rPr>
          <w:rFonts w:ascii="Times New Roman"/>
          <w:b w:val="false"/>
          <w:i w:val="false"/>
          <w:color w:val="000000"/>
          <w:sz w:val="28"/>
        </w:rPr>
        <w:t>
      1) в мирное время:</w:t>
      </w:r>
    </w:p>
    <w:p>
      <w:pPr>
        <w:spacing w:after="0"/>
        <w:ind w:left="0"/>
        <w:jc w:val="both"/>
      </w:pPr>
      <w:r>
        <w:rPr>
          <w:rFonts w:ascii="Times New Roman"/>
          <w:b w:val="false"/>
          <w:i w:val="false"/>
          <w:color w:val="000000"/>
          <w:sz w:val="28"/>
        </w:rPr>
        <w:t>
      ликвидация чрезвычайных ситуаций на территории Республики Казахстан;</w:t>
      </w:r>
    </w:p>
    <w:p>
      <w:pPr>
        <w:spacing w:after="0"/>
        <w:ind w:left="0"/>
        <w:jc w:val="both"/>
      </w:pPr>
      <w:r>
        <w:rPr>
          <w:rFonts w:ascii="Times New Roman"/>
          <w:b w:val="false"/>
          <w:i w:val="false"/>
          <w:color w:val="000000"/>
          <w:sz w:val="28"/>
        </w:rPr>
        <w:t>
      организация боевой, мобилизационной и политической подготовки;</w:t>
      </w:r>
    </w:p>
    <w:p>
      <w:pPr>
        <w:spacing w:after="0"/>
        <w:ind w:left="0"/>
        <w:jc w:val="both"/>
      </w:pPr>
      <w:r>
        <w:rPr>
          <w:rFonts w:ascii="Times New Roman"/>
          <w:b w:val="false"/>
          <w:i w:val="false"/>
          <w:color w:val="000000"/>
          <w:sz w:val="28"/>
        </w:rPr>
        <w:t>
      выполнение работ по жизнеобеспечению населения в зонах чрезвычайных ситуаций;</w:t>
      </w:r>
    </w:p>
    <w:p>
      <w:pPr>
        <w:spacing w:after="0"/>
        <w:ind w:left="0"/>
        <w:jc w:val="both"/>
      </w:pPr>
      <w:r>
        <w:rPr>
          <w:rFonts w:ascii="Times New Roman"/>
          <w:b w:val="false"/>
          <w:i w:val="false"/>
          <w:color w:val="000000"/>
          <w:sz w:val="28"/>
        </w:rPr>
        <w:t>
      участие в мероприятиях, направленных на предупреждение чрезвычайных ситуаций;</w:t>
      </w:r>
    </w:p>
    <w:p>
      <w:pPr>
        <w:spacing w:after="0"/>
        <w:ind w:left="0"/>
        <w:jc w:val="both"/>
      </w:pPr>
      <w:r>
        <w:rPr>
          <w:rFonts w:ascii="Times New Roman"/>
          <w:b w:val="false"/>
          <w:i w:val="false"/>
          <w:color w:val="000000"/>
          <w:sz w:val="28"/>
        </w:rPr>
        <w:t>
      обеспечение охраны и обслуживания пунктов управления, находящихся в ведении уполномоченного органа;</w:t>
      </w:r>
    </w:p>
    <w:p>
      <w:pPr>
        <w:spacing w:after="0"/>
        <w:ind w:left="0"/>
        <w:jc w:val="both"/>
      </w:pPr>
      <w:r>
        <w:rPr>
          <w:rFonts w:ascii="Times New Roman"/>
          <w:b w:val="false"/>
          <w:i w:val="false"/>
          <w:color w:val="000000"/>
          <w:sz w:val="28"/>
        </w:rPr>
        <w:t>
      перевозка, сопровождение и охрана грузов, доставляемых в зоны чрезвычайных ситуаций, в том числе и в иностранные государства;</w:t>
      </w:r>
    </w:p>
    <w:p>
      <w:pPr>
        <w:spacing w:after="0"/>
        <w:ind w:left="0"/>
        <w:jc w:val="both"/>
      </w:pPr>
      <w:r>
        <w:rPr>
          <w:rFonts w:ascii="Times New Roman"/>
          <w:b w:val="false"/>
          <w:i w:val="false"/>
          <w:color w:val="000000"/>
          <w:sz w:val="28"/>
        </w:rPr>
        <w:t>
      осуществление мероприятий по подготовке к мобилизационному развертыванию и приведению в высшие степени боевой готовности;</w:t>
      </w:r>
    </w:p>
    <w:p>
      <w:pPr>
        <w:spacing w:after="0"/>
        <w:ind w:left="0"/>
        <w:jc w:val="both"/>
      </w:pPr>
      <w:r>
        <w:rPr>
          <w:rFonts w:ascii="Times New Roman"/>
          <w:b w:val="false"/>
          <w:i w:val="false"/>
          <w:color w:val="000000"/>
          <w:sz w:val="28"/>
        </w:rPr>
        <w:t>
      поддержание в готовности учебных объектов, полигонов;</w:t>
      </w:r>
    </w:p>
    <w:p>
      <w:pPr>
        <w:spacing w:after="0"/>
        <w:ind w:left="0"/>
        <w:jc w:val="both"/>
      </w:pPr>
      <w:r>
        <w:rPr>
          <w:rFonts w:ascii="Times New Roman"/>
          <w:b w:val="false"/>
          <w:i w:val="false"/>
          <w:color w:val="000000"/>
          <w:sz w:val="28"/>
        </w:rPr>
        <w:t>
      2) в военное время:</w:t>
      </w:r>
    </w:p>
    <w:p>
      <w:pPr>
        <w:spacing w:after="0"/>
        <w:ind w:left="0"/>
        <w:jc w:val="both"/>
      </w:pPr>
      <w:r>
        <w:rPr>
          <w:rFonts w:ascii="Times New Roman"/>
          <w:b w:val="false"/>
          <w:i w:val="false"/>
          <w:color w:val="000000"/>
          <w:sz w:val="28"/>
        </w:rPr>
        <w:t>
      создание оборонительных рубежей и позиций;</w:t>
      </w:r>
    </w:p>
    <w:p>
      <w:pPr>
        <w:spacing w:after="0"/>
        <w:ind w:left="0"/>
        <w:jc w:val="both"/>
      </w:pPr>
      <w:r>
        <w:rPr>
          <w:rFonts w:ascii="Times New Roman"/>
          <w:b w:val="false"/>
          <w:i w:val="false"/>
          <w:color w:val="000000"/>
          <w:sz w:val="28"/>
        </w:rPr>
        <w:t>
      ведение радиационной, химической разведки в очагах поражения и зонах заражения;</w:t>
      </w:r>
    </w:p>
    <w:p>
      <w:pPr>
        <w:spacing w:after="0"/>
        <w:ind w:left="0"/>
        <w:jc w:val="both"/>
      </w:pPr>
      <w:r>
        <w:rPr>
          <w:rFonts w:ascii="Times New Roman"/>
          <w:b w:val="false"/>
          <w:i w:val="false"/>
          <w:color w:val="000000"/>
          <w:sz w:val="28"/>
        </w:rPr>
        <w:t>
      проведение аварийно-спасательных и неотложных работ в очагах поражения, зонах заражения и катастрофического затопления;</w:t>
      </w:r>
    </w:p>
    <w:p>
      <w:pPr>
        <w:spacing w:after="0"/>
        <w:ind w:left="0"/>
        <w:jc w:val="both"/>
      </w:pPr>
      <w:r>
        <w:rPr>
          <w:rFonts w:ascii="Times New Roman"/>
          <w:b w:val="false"/>
          <w:i w:val="false"/>
          <w:color w:val="000000"/>
          <w:sz w:val="28"/>
        </w:rPr>
        <w:t>
      восстановление аэродромов, дорог, переправ и других важных элементов инфраструктуры тыла, оборудование перегрузочных пунктов;</w:t>
      </w:r>
    </w:p>
    <w:p>
      <w:pPr>
        <w:spacing w:after="0"/>
        <w:ind w:left="0"/>
        <w:jc w:val="both"/>
      </w:pPr>
      <w:r>
        <w:rPr>
          <w:rFonts w:ascii="Times New Roman"/>
          <w:b w:val="false"/>
          <w:i w:val="false"/>
          <w:color w:val="000000"/>
          <w:sz w:val="28"/>
        </w:rPr>
        <w:t>
      участие в проведении эвакуационных мероприятий;</w:t>
      </w:r>
    </w:p>
    <w:p>
      <w:pPr>
        <w:spacing w:after="0"/>
        <w:ind w:left="0"/>
        <w:jc w:val="both"/>
      </w:pPr>
      <w:r>
        <w:rPr>
          <w:rFonts w:ascii="Times New Roman"/>
          <w:b w:val="false"/>
          <w:i w:val="false"/>
          <w:color w:val="000000"/>
          <w:sz w:val="28"/>
        </w:rPr>
        <w:t>
      выполнение отдельных задач территориальной обороны;</w:t>
      </w:r>
    </w:p>
    <w:p>
      <w:pPr>
        <w:spacing w:after="0"/>
        <w:ind w:left="0"/>
        <w:jc w:val="both"/>
      </w:pPr>
      <w:r>
        <w:rPr>
          <w:rFonts w:ascii="Times New Roman"/>
          <w:b w:val="false"/>
          <w:i w:val="false"/>
          <w:color w:val="000000"/>
          <w:sz w:val="28"/>
        </w:rPr>
        <w:t>
      выполнение указаний Генерального штаба Вооруженных Сил Республики Казахстан по вопросам организации обороны.</w:t>
      </w:r>
    </w:p>
    <w:bookmarkStart w:name="z181" w:id="254"/>
    <w:p>
      <w:pPr>
        <w:spacing w:after="0"/>
        <w:ind w:left="0"/>
        <w:jc w:val="both"/>
      </w:pPr>
      <w:r>
        <w:rPr>
          <w:rFonts w:ascii="Times New Roman"/>
          <w:b w:val="false"/>
          <w:i w:val="false"/>
          <w:color w:val="000000"/>
          <w:sz w:val="28"/>
        </w:rPr>
        <w:t>
      2. Участие воинских частей гражданской обороны в аварийно-спасательных и неотложных работах на территориях иностранных государств осуществляется в порядке, определенном международными договорами, ратифицированными Республикой Казахстан.</w:t>
      </w:r>
    </w:p>
    <w:bookmarkEnd w:id="254"/>
    <w:bookmarkStart w:name="z182" w:id="255"/>
    <w:p>
      <w:pPr>
        <w:spacing w:after="0"/>
        <w:ind w:left="0"/>
        <w:jc w:val="both"/>
      </w:pPr>
      <w:r>
        <w:rPr>
          <w:rFonts w:ascii="Times New Roman"/>
          <w:b w:val="false"/>
          <w:i w:val="false"/>
          <w:color w:val="000000"/>
          <w:sz w:val="28"/>
        </w:rPr>
        <w:t>
      3. Решение о применении воинских частей гражданской обороны в мирное время принимает руководитель уполномоченного органа.</w:t>
      </w:r>
    </w:p>
    <w:bookmarkEnd w:id="255"/>
    <w:bookmarkStart w:name="z183" w:id="256"/>
    <w:p>
      <w:pPr>
        <w:spacing w:after="0"/>
        <w:ind w:left="0"/>
        <w:jc w:val="both"/>
      </w:pPr>
      <w:r>
        <w:rPr>
          <w:rFonts w:ascii="Times New Roman"/>
          <w:b w:val="false"/>
          <w:i w:val="false"/>
          <w:color w:val="000000"/>
          <w:sz w:val="28"/>
        </w:rPr>
        <w:t>
      4. Воинские части гражданской обороны комплектуются также гражданским персоналом. Перечень должностей, замещаемых гражданским персоналом, устанавливает руководитель уполномоченного органа в пределах лимитов общей численности уполномоченного органа, утвержденных Правительством Республики Казахстан.</w:t>
      </w:r>
    </w:p>
    <w:bookmarkEnd w:id="256"/>
    <w:bookmarkStart w:name="z184" w:id="257"/>
    <w:p>
      <w:pPr>
        <w:spacing w:after="0"/>
        <w:ind w:left="0"/>
        <w:jc w:val="both"/>
      </w:pPr>
      <w:r>
        <w:rPr>
          <w:rFonts w:ascii="Times New Roman"/>
          <w:b w:val="false"/>
          <w:i w:val="false"/>
          <w:color w:val="000000"/>
          <w:sz w:val="28"/>
        </w:rPr>
        <w:t>
      5. Для мобилизационного развертывания воинских частей гражданской обороны создаются и содержатся согласно штатам и нормам положенности: техника, вооружение, запасы материально-технических средств.</w:t>
      </w:r>
    </w:p>
    <w:bookmarkEnd w:id="257"/>
    <w:bookmarkStart w:name="z185" w:id="258"/>
    <w:p>
      <w:pPr>
        <w:spacing w:after="0"/>
        <w:ind w:left="0"/>
        <w:jc w:val="both"/>
      </w:pPr>
      <w:r>
        <w:rPr>
          <w:rFonts w:ascii="Times New Roman"/>
          <w:b w:val="false"/>
          <w:i w:val="false"/>
          <w:color w:val="000000"/>
          <w:sz w:val="28"/>
        </w:rPr>
        <w:t>
      6. Режим службы и продолжительность рабочего дня личного состава воинских частей гражданской обороны при проведении аварийно-спасательных и неотложных работ устанавливаются руководителем ликвидации чрезвычайной ситуации с учетом характера, особенностей их проведения, санитарных правил и гигиенических нормативов.</w:t>
      </w:r>
    </w:p>
    <w:bookmarkEnd w:id="258"/>
    <w:bookmarkStart w:name="z186" w:id="259"/>
    <w:p>
      <w:pPr>
        <w:spacing w:after="0"/>
        <w:ind w:left="0"/>
        <w:jc w:val="both"/>
      </w:pPr>
      <w:r>
        <w:rPr>
          <w:rFonts w:ascii="Times New Roman"/>
          <w:b w:val="false"/>
          <w:i w:val="false"/>
          <w:color w:val="000000"/>
          <w:sz w:val="28"/>
        </w:rPr>
        <w:t>
      7. Жилые помещения и другие строения военных городков, полигоны, учебные объекты, учебно-материальная база, материально-технические средства воинских частей гражданской обороны являются государственной собственностью. Перечисленное и иное выделенное воинским частям гражданской обороны имущество закрепляется за ними на праве оперативного управления.</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Объекты и имущество гражданской обороны</w:t>
      </w:r>
    </w:p>
    <w:bookmarkStart w:name="z188" w:id="260"/>
    <w:p>
      <w:pPr>
        <w:spacing w:after="0"/>
        <w:ind w:left="0"/>
        <w:jc w:val="both"/>
      </w:pPr>
      <w:r>
        <w:rPr>
          <w:rFonts w:ascii="Times New Roman"/>
          <w:b w:val="false"/>
          <w:i w:val="false"/>
          <w:color w:val="000000"/>
          <w:sz w:val="28"/>
        </w:rPr>
        <w:t>
      1. К объектам гражданской обороны относятся: пункты управления, отдельно стоящие и встроенные убежища, противорадиационные укрытия, складские помещения для хранения имущества гражданской обороны.</w:t>
      </w:r>
    </w:p>
    <w:bookmarkEnd w:id="260"/>
    <w:p>
      <w:pPr>
        <w:spacing w:after="0"/>
        <w:ind w:left="0"/>
        <w:jc w:val="both"/>
      </w:pPr>
      <w:r>
        <w:rPr>
          <w:rFonts w:ascii="Times New Roman"/>
          <w:b w:val="false"/>
          <w:i w:val="false"/>
          <w:color w:val="000000"/>
          <w:sz w:val="28"/>
        </w:rPr>
        <w:t>
      К имуществу гражданской обороны относятся: средства индивидуальной защиты, приборы радиационной, химической разведки и дозиметрического контроля, средства индивидуальной медицинской защиты, средства связи и оповещения и другие материально-технические средства.</w:t>
      </w:r>
    </w:p>
    <w:bookmarkStart w:name="z189" w:id="261"/>
    <w:p>
      <w:pPr>
        <w:spacing w:after="0"/>
        <w:ind w:left="0"/>
        <w:jc w:val="both"/>
      </w:pPr>
      <w:r>
        <w:rPr>
          <w:rFonts w:ascii="Times New Roman"/>
          <w:b w:val="false"/>
          <w:i w:val="false"/>
          <w:color w:val="000000"/>
          <w:sz w:val="28"/>
        </w:rPr>
        <w:t>
      2. Для обеспечения мероприятий гражданской обороны в органах управления гражданской защиты создаются запасы имущества гражданской обороны.</w:t>
      </w:r>
    </w:p>
    <w:bookmarkEnd w:id="261"/>
    <w:bookmarkStart w:name="z190" w:id="262"/>
    <w:p>
      <w:pPr>
        <w:spacing w:after="0"/>
        <w:ind w:left="0"/>
        <w:jc w:val="both"/>
      </w:pPr>
      <w:r>
        <w:rPr>
          <w:rFonts w:ascii="Times New Roman"/>
          <w:b w:val="false"/>
          <w:i w:val="false"/>
          <w:color w:val="000000"/>
          <w:sz w:val="28"/>
        </w:rPr>
        <w:t>
      3. Объекты и имущество гражданской обороны, являющиеся государственной собственностью и предназначенные для обеспечения мероприятий гражданской обороны и выполнения мобилизационных заданий, не подлежат отчуждению.</w:t>
      </w:r>
    </w:p>
    <w:bookmarkEnd w:id="262"/>
    <w:bookmarkStart w:name="z191" w:id="263"/>
    <w:p>
      <w:pPr>
        <w:spacing w:after="0"/>
        <w:ind w:left="0"/>
        <w:jc w:val="both"/>
      </w:pPr>
      <w:r>
        <w:rPr>
          <w:rFonts w:ascii="Times New Roman"/>
          <w:b w:val="false"/>
          <w:i w:val="false"/>
          <w:color w:val="000000"/>
          <w:sz w:val="28"/>
        </w:rPr>
        <w:t>
      4. Для оперативного управления силами и средствами гражданской защиты создаются запасные (городские, загородные), вспомогательные и подвижные пункты управления.</w:t>
      </w:r>
    </w:p>
    <w:bookmarkEnd w:id="263"/>
    <w:bookmarkStart w:name="z192" w:id="264"/>
    <w:p>
      <w:pPr>
        <w:spacing w:after="0"/>
        <w:ind w:left="0"/>
        <w:jc w:val="both"/>
      </w:pPr>
      <w:r>
        <w:rPr>
          <w:rFonts w:ascii="Times New Roman"/>
          <w:b w:val="false"/>
          <w:i w:val="false"/>
          <w:color w:val="000000"/>
          <w:sz w:val="28"/>
        </w:rPr>
        <w:t>
      5. Защитные сооружения гражданской обороны государственных органов содержатся за счет бюджетных средств.</w:t>
      </w:r>
    </w:p>
    <w:bookmarkEnd w:id="264"/>
    <w:p>
      <w:pPr>
        <w:spacing w:after="0"/>
        <w:ind w:left="0"/>
        <w:jc w:val="both"/>
      </w:pPr>
      <w:r>
        <w:rPr>
          <w:rFonts w:ascii="Times New Roman"/>
          <w:b w:val="false"/>
          <w:i w:val="false"/>
          <w:color w:val="000000"/>
          <w:sz w:val="28"/>
        </w:rPr>
        <w:t>
      Защитные сооружения гражданской обороны, расположенные на территории организаций, отнесенных к категориям по гражданской обороне, имеющих мобилизационный заказ, содержатся за счет средств организаций. Защитные сооружения гражданской обороны должны быть рассчитаны на наибольшую работающую смену и использоваться в целях гражданской защиты.</w:t>
      </w:r>
    </w:p>
    <w:bookmarkStart w:name="z193" w:id="265"/>
    <w:p>
      <w:pPr>
        <w:spacing w:after="0"/>
        <w:ind w:left="0"/>
        <w:jc w:val="both"/>
      </w:pPr>
      <w:r>
        <w:rPr>
          <w:rFonts w:ascii="Times New Roman"/>
          <w:b w:val="false"/>
          <w:i w:val="false"/>
          <w:color w:val="000000"/>
          <w:sz w:val="28"/>
        </w:rPr>
        <w:t>
      6. В случае реорганизации или ликвидации юридического лица, имеющего объекты и имущество гражданской обороны, обязанности по поддержанию в готовности и целевому использованию объектов и имущества гражданской обороны, а также задания по их созданию и накоплению переходят к новым собственникам объектов и имущества гражданской обороны.</w:t>
      </w:r>
    </w:p>
    <w:bookmarkEnd w:id="265"/>
    <w:bookmarkStart w:name="z194" w:id="266"/>
    <w:p>
      <w:pPr>
        <w:spacing w:after="0"/>
        <w:ind w:left="0"/>
        <w:jc w:val="left"/>
      </w:pPr>
      <w:r>
        <w:rPr>
          <w:rFonts w:ascii="Times New Roman"/>
          <w:b/>
          <w:i w:val="false"/>
          <w:color w:val="000000"/>
        </w:rPr>
        <w:t xml:space="preserve"> РАЗДЕЛ 3. АВИАЦИЯ УПОЛНОМОЧЕННОГО ОРГАНА,</w:t>
      </w:r>
      <w:r>
        <w:br/>
      </w:r>
      <w:r>
        <w:rPr>
          <w:rFonts w:ascii="Times New Roman"/>
          <w:b/>
          <w:i w:val="false"/>
          <w:color w:val="000000"/>
        </w:rPr>
        <w:t>АВАРИЙНО-СПАСАТЕЛЬНЫЕ СЛУЖБЫ И ФОРМИРОВАНИЯ</w:t>
      </w:r>
    </w:p>
    <w:bookmarkEnd w:id="266"/>
    <w:p>
      <w:pPr>
        <w:spacing w:after="0"/>
        <w:ind w:left="0"/>
        <w:jc w:val="both"/>
      </w:pPr>
      <w:r>
        <w:rPr>
          <w:rFonts w:ascii="Times New Roman"/>
          <w:b/>
          <w:i w:val="false"/>
          <w:color w:val="000000"/>
          <w:sz w:val="28"/>
        </w:rPr>
        <w:t>Статья 24. Авиация уполномоченного органа</w:t>
      </w:r>
    </w:p>
    <w:p>
      <w:pPr>
        <w:spacing w:after="0"/>
        <w:ind w:left="0"/>
        <w:jc w:val="both"/>
      </w:pPr>
      <w:r>
        <w:rPr>
          <w:rFonts w:ascii="Times New Roman"/>
          <w:b w:val="false"/>
          <w:i w:val="false"/>
          <w:color w:val="000000"/>
          <w:sz w:val="28"/>
        </w:rPr>
        <w:t>
      Авиация уполномоченного органа выполняет:</w:t>
      </w:r>
    </w:p>
    <w:p>
      <w:pPr>
        <w:spacing w:after="0"/>
        <w:ind w:left="0"/>
        <w:jc w:val="both"/>
      </w:pPr>
      <w:r>
        <w:rPr>
          <w:rFonts w:ascii="Times New Roman"/>
          <w:b w:val="false"/>
          <w:i w:val="false"/>
          <w:color w:val="000000"/>
          <w:sz w:val="28"/>
        </w:rPr>
        <w:t>
      1) полеты по проведению поисково-спасательных и аварийно-спасательных работ, оказанию помощи при стихийных бедствиях;</w:t>
      </w:r>
    </w:p>
    <w:bookmarkStart w:name="z591" w:id="267"/>
    <w:p>
      <w:pPr>
        <w:spacing w:after="0"/>
        <w:ind w:left="0"/>
        <w:jc w:val="both"/>
      </w:pPr>
      <w:r>
        <w:rPr>
          <w:rFonts w:ascii="Times New Roman"/>
          <w:b w:val="false"/>
          <w:i w:val="false"/>
          <w:color w:val="000000"/>
          <w:sz w:val="28"/>
        </w:rPr>
        <w:t xml:space="preserve">
      2) полеты по оказанию медицинской помощи населению и проведению санитарных мероприятий; </w:t>
      </w:r>
    </w:p>
    <w:bookmarkEnd w:id="267"/>
    <w:p>
      <w:pPr>
        <w:spacing w:after="0"/>
        <w:ind w:left="0"/>
        <w:jc w:val="both"/>
      </w:pPr>
      <w:r>
        <w:rPr>
          <w:rFonts w:ascii="Times New Roman"/>
          <w:b w:val="false"/>
          <w:i w:val="false"/>
          <w:color w:val="000000"/>
          <w:sz w:val="28"/>
        </w:rPr>
        <w:t>
      3) транспортно-пассажирские полеты по доставке личного состава и груза уполномоченного органа, территориальных подразделений его ведомства, аварийно-спасательных служб и формирований к зонам чрезвычайных ситуаций;</w:t>
      </w:r>
    </w:p>
    <w:p>
      <w:pPr>
        <w:spacing w:after="0"/>
        <w:ind w:left="0"/>
        <w:jc w:val="both"/>
      </w:pPr>
      <w:r>
        <w:rPr>
          <w:rFonts w:ascii="Times New Roman"/>
          <w:b w:val="false"/>
          <w:i w:val="false"/>
          <w:color w:val="000000"/>
          <w:sz w:val="28"/>
        </w:rPr>
        <w:t>
      4) полеты по эвакуации пострадавших лиц, населения и имущества из зон чрезвычайной ситуации, а также граждан Республики Казахстан из иностранных государств;</w:t>
      </w:r>
    </w:p>
    <w:p>
      <w:pPr>
        <w:spacing w:after="0"/>
        <w:ind w:left="0"/>
        <w:jc w:val="both"/>
      </w:pPr>
      <w:r>
        <w:rPr>
          <w:rFonts w:ascii="Times New Roman"/>
          <w:b w:val="false"/>
          <w:i w:val="false"/>
          <w:color w:val="000000"/>
          <w:sz w:val="28"/>
        </w:rPr>
        <w:t>
      5) полеты по доставке гуманитарного груза в зоны чрезвычайных ситуаций;</w:t>
      </w:r>
    </w:p>
    <w:p>
      <w:pPr>
        <w:spacing w:after="0"/>
        <w:ind w:left="0"/>
        <w:jc w:val="both"/>
      </w:pPr>
      <w:r>
        <w:rPr>
          <w:rFonts w:ascii="Times New Roman"/>
          <w:b w:val="false"/>
          <w:i w:val="false"/>
          <w:color w:val="000000"/>
          <w:sz w:val="28"/>
        </w:rPr>
        <w:t>
      6) участие в республиканских и международных учениях, в международных проектах;</w:t>
      </w:r>
    </w:p>
    <w:p>
      <w:pPr>
        <w:spacing w:after="0"/>
        <w:ind w:left="0"/>
        <w:jc w:val="both"/>
      </w:pPr>
      <w:r>
        <w:rPr>
          <w:rFonts w:ascii="Times New Roman"/>
          <w:b w:val="false"/>
          <w:i w:val="false"/>
          <w:color w:val="000000"/>
          <w:sz w:val="28"/>
        </w:rPr>
        <w:t>
      7) оказание услуг по техническому обслуживанию и ремонту авиационной техники и ее компонентов;</w:t>
      </w:r>
    </w:p>
    <w:p>
      <w:pPr>
        <w:spacing w:after="0"/>
        <w:ind w:left="0"/>
        <w:jc w:val="both"/>
      </w:pPr>
      <w:r>
        <w:rPr>
          <w:rFonts w:ascii="Times New Roman"/>
          <w:b w:val="false"/>
          <w:i w:val="false"/>
          <w:color w:val="000000"/>
          <w:sz w:val="28"/>
        </w:rPr>
        <w:t>
      8) воздушные перевозки пассажиров, багажа, грузов и почты, связанные с деятельностью в сфере гражданской защиты;</w:t>
      </w:r>
    </w:p>
    <w:p>
      <w:pPr>
        <w:spacing w:after="0"/>
        <w:ind w:left="0"/>
        <w:jc w:val="both"/>
      </w:pPr>
      <w:r>
        <w:rPr>
          <w:rFonts w:ascii="Times New Roman"/>
          <w:b w:val="false"/>
          <w:i w:val="false"/>
          <w:color w:val="000000"/>
          <w:sz w:val="28"/>
        </w:rPr>
        <w:t>
      9) полеты по производству аэросъемочных, картографо-геодезических и авиационно-химических работ;</w:t>
      </w:r>
    </w:p>
    <w:p>
      <w:pPr>
        <w:spacing w:after="0"/>
        <w:ind w:left="0"/>
        <w:jc w:val="both"/>
      </w:pPr>
      <w:r>
        <w:rPr>
          <w:rFonts w:ascii="Times New Roman"/>
          <w:b w:val="false"/>
          <w:i w:val="false"/>
          <w:color w:val="000000"/>
          <w:sz w:val="28"/>
        </w:rPr>
        <w:t>
      10) полеты по обслуживанию лесного хозяйства;</w:t>
      </w:r>
    </w:p>
    <w:p>
      <w:pPr>
        <w:spacing w:after="0"/>
        <w:ind w:left="0"/>
        <w:jc w:val="both"/>
      </w:pPr>
      <w:r>
        <w:rPr>
          <w:rFonts w:ascii="Times New Roman"/>
          <w:b w:val="false"/>
          <w:i w:val="false"/>
          <w:color w:val="000000"/>
          <w:sz w:val="28"/>
        </w:rPr>
        <w:t>
      11) полеты по обеспечению строительно-монтажных и погрузочно-разгрузочных работ в сфере гражданской защиты;</w:t>
      </w:r>
    </w:p>
    <w:p>
      <w:pPr>
        <w:spacing w:after="0"/>
        <w:ind w:left="0"/>
        <w:jc w:val="both"/>
      </w:pPr>
      <w:r>
        <w:rPr>
          <w:rFonts w:ascii="Times New Roman"/>
          <w:b w:val="false"/>
          <w:i w:val="false"/>
          <w:color w:val="000000"/>
          <w:sz w:val="28"/>
        </w:rPr>
        <w:t xml:space="preserve">
      12) полеты с морских судов и морских буровых установок, искусственных островов нефтегазового сектора по перевозке вахтовых бригад, оборудования; </w:t>
      </w:r>
    </w:p>
    <w:p>
      <w:pPr>
        <w:spacing w:after="0"/>
        <w:ind w:left="0"/>
        <w:jc w:val="both"/>
      </w:pPr>
      <w:r>
        <w:rPr>
          <w:rFonts w:ascii="Times New Roman"/>
          <w:b w:val="false"/>
          <w:i w:val="false"/>
          <w:color w:val="000000"/>
          <w:sz w:val="28"/>
        </w:rPr>
        <w:t>
      13) осуществление аэропортовской деятельности;</w:t>
      </w:r>
    </w:p>
    <w:p>
      <w:pPr>
        <w:spacing w:after="0"/>
        <w:ind w:left="0"/>
        <w:jc w:val="both"/>
      </w:pPr>
      <w:r>
        <w:rPr>
          <w:rFonts w:ascii="Times New Roman"/>
          <w:b w:val="false"/>
          <w:i w:val="false"/>
          <w:color w:val="000000"/>
          <w:sz w:val="28"/>
        </w:rPr>
        <w:t>
      14) полеты по патрулированию степной, водной, лесной и горной местности для предупреждения и ликвидации чрезвычайных ситуаций и их последствий;</w:t>
      </w:r>
    </w:p>
    <w:p>
      <w:pPr>
        <w:spacing w:after="0"/>
        <w:ind w:left="0"/>
        <w:jc w:val="both"/>
      </w:pPr>
      <w:r>
        <w:rPr>
          <w:rFonts w:ascii="Times New Roman"/>
          <w:b w:val="false"/>
          <w:i w:val="false"/>
          <w:color w:val="000000"/>
          <w:sz w:val="28"/>
        </w:rPr>
        <w:t>
      15) полеты по предупреждению и тушению пожаров;</w:t>
      </w:r>
    </w:p>
    <w:p>
      <w:pPr>
        <w:spacing w:after="0"/>
        <w:ind w:left="0"/>
        <w:jc w:val="both"/>
      </w:pPr>
      <w:r>
        <w:rPr>
          <w:rFonts w:ascii="Times New Roman"/>
          <w:b w:val="false"/>
          <w:i w:val="false"/>
          <w:color w:val="000000"/>
          <w:sz w:val="28"/>
        </w:rPr>
        <w:t>
      16) полеты по организации служб наблюдения и оповещения (заброска и обслуживание постов);</w:t>
      </w:r>
    </w:p>
    <w:p>
      <w:pPr>
        <w:spacing w:after="0"/>
        <w:ind w:left="0"/>
        <w:jc w:val="both"/>
      </w:pPr>
      <w:r>
        <w:rPr>
          <w:rFonts w:ascii="Times New Roman"/>
          <w:b w:val="false"/>
          <w:i w:val="false"/>
          <w:color w:val="000000"/>
          <w:sz w:val="28"/>
        </w:rPr>
        <w:t>
      17) полеты по обслуживанию полевых экспедиционных работ;</w:t>
      </w:r>
    </w:p>
    <w:p>
      <w:pPr>
        <w:spacing w:after="0"/>
        <w:ind w:left="0"/>
        <w:jc w:val="both"/>
      </w:pPr>
      <w:r>
        <w:rPr>
          <w:rFonts w:ascii="Times New Roman"/>
          <w:b w:val="false"/>
          <w:i w:val="false"/>
          <w:color w:val="000000"/>
          <w:sz w:val="28"/>
        </w:rPr>
        <w:t>
      18) аэровизуальные полеты по обследованию линий электропередач и магистральных трубопроводов;</w:t>
      </w:r>
    </w:p>
    <w:p>
      <w:pPr>
        <w:spacing w:after="0"/>
        <w:ind w:left="0"/>
        <w:jc w:val="both"/>
      </w:pPr>
      <w:r>
        <w:rPr>
          <w:rFonts w:ascii="Times New Roman"/>
          <w:b w:val="false"/>
          <w:i w:val="false"/>
          <w:color w:val="000000"/>
          <w:sz w:val="28"/>
        </w:rPr>
        <w:t>
      19) тренировочные полеты для поддержания профессионального уровня летного состава и освоения новой техники.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268"/>
    <w:p>
      <w:pPr>
        <w:spacing w:after="0"/>
        <w:ind w:left="0"/>
        <w:jc w:val="left"/>
      </w:pPr>
      <w:r>
        <w:rPr>
          <w:rFonts w:ascii="Times New Roman"/>
          <w:b/>
          <w:i w:val="false"/>
          <w:color w:val="000000"/>
        </w:rPr>
        <w:t xml:space="preserve"> Глава 6. АВАРИЙНО-СПАСАТЕЛЬНЫЕ СЛУЖБЫ И ФОРМИРОВАНИЯ</w:t>
      </w:r>
    </w:p>
    <w:bookmarkEnd w:id="268"/>
    <w:p>
      <w:pPr>
        <w:spacing w:after="0"/>
        <w:ind w:left="0"/>
        <w:jc w:val="both"/>
      </w:pPr>
      <w:r>
        <w:rPr>
          <w:rFonts w:ascii="Times New Roman"/>
          <w:b/>
          <w:i w:val="false"/>
          <w:color w:val="000000"/>
          <w:sz w:val="28"/>
        </w:rPr>
        <w:t>Статья 25. Создание аварийно-спасательных служб и формирований</w:t>
      </w:r>
    </w:p>
    <w:bookmarkStart w:name="z198" w:id="269"/>
    <w:p>
      <w:pPr>
        <w:spacing w:after="0"/>
        <w:ind w:left="0"/>
        <w:jc w:val="both"/>
      </w:pPr>
      <w:r>
        <w:rPr>
          <w:rFonts w:ascii="Times New Roman"/>
          <w:b w:val="false"/>
          <w:i w:val="false"/>
          <w:color w:val="000000"/>
          <w:sz w:val="28"/>
        </w:rPr>
        <w:t>
      1. Аварийно-спасательные службы и формирования подразделяются на профессиональные и добровольные аварийно-спасательные службы и формирования.</w:t>
      </w:r>
    </w:p>
    <w:bookmarkEnd w:id="269"/>
    <w:bookmarkStart w:name="z199" w:id="270"/>
    <w:p>
      <w:pPr>
        <w:spacing w:after="0"/>
        <w:ind w:left="0"/>
        <w:jc w:val="both"/>
      </w:pPr>
      <w:r>
        <w:rPr>
          <w:rFonts w:ascii="Times New Roman"/>
          <w:b w:val="false"/>
          <w:i w:val="false"/>
          <w:color w:val="000000"/>
          <w:sz w:val="28"/>
        </w:rPr>
        <w:t>
      2. Правительством Республики Казахстан создаются службы экстренной медицинской и психологической помощи, пожарно-спасательные, оперативно-спасательные, водно-спасательные, авиационно-спасательные и иные специализированные службы и формирования в сфере гражданской защиты.</w:t>
      </w:r>
    </w:p>
    <w:bookmarkEnd w:id="270"/>
    <w:bookmarkStart w:name="z200" w:id="271"/>
    <w:p>
      <w:pPr>
        <w:spacing w:after="0"/>
        <w:ind w:left="0"/>
        <w:jc w:val="both"/>
      </w:pPr>
      <w:r>
        <w:rPr>
          <w:rFonts w:ascii="Times New Roman"/>
          <w:b w:val="false"/>
          <w:i w:val="false"/>
          <w:color w:val="000000"/>
          <w:sz w:val="28"/>
        </w:rPr>
        <w:t>
      3. Руководители организаций, эксплуатирующих опасные производственные объекты, вправе создавать профессиональные объектовые аварийно-спасательные службы в области промышленной безопасности.</w:t>
      </w:r>
    </w:p>
    <w:bookmarkEnd w:id="271"/>
    <w:bookmarkStart w:name="z201" w:id="272"/>
    <w:p>
      <w:pPr>
        <w:spacing w:after="0"/>
        <w:ind w:left="0"/>
        <w:jc w:val="both"/>
      </w:pPr>
      <w:r>
        <w:rPr>
          <w:rFonts w:ascii="Times New Roman"/>
          <w:b w:val="false"/>
          <w:i w:val="false"/>
          <w:color w:val="000000"/>
          <w:sz w:val="28"/>
        </w:rPr>
        <w:t>
      4. Профессиональные аварийно-спасательные службы и формирования размещаются в специализированном комплексе зданий и сооружений и оснащаются в соответствии с законодательством Республики Казахстан.</w:t>
      </w:r>
    </w:p>
    <w:bookmarkEnd w:id="272"/>
    <w:bookmarkStart w:name="z757" w:id="273"/>
    <w:p>
      <w:pPr>
        <w:spacing w:after="0"/>
        <w:ind w:left="0"/>
        <w:jc w:val="both"/>
      </w:pPr>
      <w:r>
        <w:rPr>
          <w:rFonts w:ascii="Times New Roman"/>
          <w:b w:val="false"/>
          <w:i w:val="false"/>
          <w:color w:val="000000"/>
          <w:sz w:val="28"/>
        </w:rPr>
        <w:t>
      4-1. Профессиональные аварийно-спасательные службы в области промышленной безопасности и профессиональные объектовые аварийно-спасательные службы в области промышленной безопасности размещаются в специализированном комплексе зданий и сооружений, оснащаются специальной техникой, аппаратурой и оборудованием с учетом специфики выполняемых аварийно-спасательных работ, укомплектовываются спасателями, имеют учебно-тренировочный полигон, пыле-газоаналитическую лабораторию, а также соответствуют требованиям, установленным уполномоченным органом в области промышленной безопасности.</w:t>
      </w:r>
    </w:p>
    <w:bookmarkEnd w:id="273"/>
    <w:bookmarkStart w:name="z202" w:id="274"/>
    <w:p>
      <w:pPr>
        <w:spacing w:after="0"/>
        <w:ind w:left="0"/>
        <w:jc w:val="both"/>
      </w:pPr>
      <w:r>
        <w:rPr>
          <w:rFonts w:ascii="Times New Roman"/>
          <w:b w:val="false"/>
          <w:i w:val="false"/>
          <w:color w:val="000000"/>
          <w:sz w:val="28"/>
        </w:rPr>
        <w:t>
      5. Добровольные аварийно-спасательные службы и формирования создаются физическими, юридическими лицами, а также местными исполнительными органами и оснащаются специальной техникой, оборудованием, снаряжением, экипировкой и инструментами.</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Деятельность аварийно-спасательных служб и формирований</w:t>
      </w:r>
    </w:p>
    <w:bookmarkStart w:name="z204" w:id="275"/>
    <w:p>
      <w:pPr>
        <w:spacing w:after="0"/>
        <w:ind w:left="0"/>
        <w:jc w:val="both"/>
      </w:pPr>
      <w:r>
        <w:rPr>
          <w:rFonts w:ascii="Times New Roman"/>
          <w:b w:val="false"/>
          <w:i w:val="false"/>
          <w:color w:val="000000"/>
          <w:sz w:val="28"/>
        </w:rPr>
        <w:t>
      1. Деятельность профессиональных аварийно-спасательных служб и формирований носит особый характер, влечет неукоснительное выполнение работниками приказов и распоряжений руководителей этих служб. Эти требования распространяются также на добровольные аварийно-спасательные формирования с момента их привлечения к участию в ликвидации чрезвычайной ситуации.</w:t>
      </w:r>
    </w:p>
    <w:bookmarkEnd w:id="275"/>
    <w:bookmarkStart w:name="z205" w:id="276"/>
    <w:p>
      <w:pPr>
        <w:spacing w:after="0"/>
        <w:ind w:left="0"/>
        <w:jc w:val="both"/>
      </w:pPr>
      <w:r>
        <w:rPr>
          <w:rFonts w:ascii="Times New Roman"/>
          <w:b w:val="false"/>
          <w:i w:val="false"/>
          <w:color w:val="000000"/>
          <w:sz w:val="28"/>
        </w:rPr>
        <w:t>
      2. Постоянная готовность профессиональных аварийно-спасательных служб и формирований обеспечивается путем проведения учений, занятий и специальных тренировочных сборов по профессиональной подготовке .</w:t>
      </w:r>
    </w:p>
    <w:bookmarkEnd w:id="276"/>
    <w:bookmarkStart w:name="z206" w:id="277"/>
    <w:p>
      <w:pPr>
        <w:spacing w:after="0"/>
        <w:ind w:left="0"/>
        <w:jc w:val="both"/>
      </w:pPr>
      <w:r>
        <w:rPr>
          <w:rFonts w:ascii="Times New Roman"/>
          <w:b w:val="false"/>
          <w:i w:val="false"/>
          <w:color w:val="000000"/>
          <w:sz w:val="28"/>
        </w:rPr>
        <w:t>
      3. Оперативный транспорт аварийно-спасательных служб и формирований уполномоченного органа в обязательном порядке оборудуется специальными приборами звуковых и световых сигналов, а также светографической раскраской установленного образца.</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Аттестация спасателей</w:t>
      </w:r>
    </w:p>
    <w:bookmarkStart w:name="z606" w:id="278"/>
    <w:p>
      <w:pPr>
        <w:spacing w:after="0"/>
        <w:ind w:left="0"/>
        <w:jc w:val="both"/>
      </w:pPr>
      <w:r>
        <w:rPr>
          <w:rFonts w:ascii="Times New Roman"/>
          <w:b w:val="false"/>
          <w:i w:val="false"/>
          <w:color w:val="000000"/>
          <w:sz w:val="28"/>
        </w:rPr>
        <w:t>
      1. Аттестации и переаттестации подлежат спасатели.</w:t>
      </w:r>
    </w:p>
    <w:bookmarkEnd w:id="278"/>
    <w:bookmarkStart w:name="z607" w:id="279"/>
    <w:p>
      <w:pPr>
        <w:spacing w:after="0"/>
        <w:ind w:left="0"/>
        <w:jc w:val="both"/>
      </w:pPr>
      <w:r>
        <w:rPr>
          <w:rFonts w:ascii="Times New Roman"/>
          <w:b w:val="false"/>
          <w:i w:val="false"/>
          <w:color w:val="000000"/>
          <w:sz w:val="28"/>
        </w:rPr>
        <w:t>
      2. Аттестация спасателей проводится с целью определения:</w:t>
      </w:r>
    </w:p>
    <w:bookmarkEnd w:id="279"/>
    <w:bookmarkStart w:name="z608" w:id="280"/>
    <w:p>
      <w:pPr>
        <w:spacing w:after="0"/>
        <w:ind w:left="0"/>
        <w:jc w:val="both"/>
      </w:pPr>
      <w:r>
        <w:rPr>
          <w:rFonts w:ascii="Times New Roman"/>
          <w:b w:val="false"/>
          <w:i w:val="false"/>
          <w:color w:val="000000"/>
          <w:sz w:val="28"/>
        </w:rPr>
        <w:t>
      1) степени готовности к выполнению ими аварийно-спасательных работ;</w:t>
      </w:r>
    </w:p>
    <w:bookmarkEnd w:id="280"/>
    <w:bookmarkStart w:name="z609" w:id="281"/>
    <w:p>
      <w:pPr>
        <w:spacing w:after="0"/>
        <w:ind w:left="0"/>
        <w:jc w:val="both"/>
      </w:pPr>
      <w:r>
        <w:rPr>
          <w:rFonts w:ascii="Times New Roman"/>
          <w:b w:val="false"/>
          <w:i w:val="false"/>
          <w:color w:val="000000"/>
          <w:sz w:val="28"/>
        </w:rPr>
        <w:t>
      2) соответствия профессиональной выучки, медицинской подготовки, физической, психологической и моральной готовности спасателей.</w:t>
      </w:r>
    </w:p>
    <w:bookmarkEnd w:id="281"/>
    <w:bookmarkStart w:name="z610" w:id="282"/>
    <w:p>
      <w:pPr>
        <w:spacing w:after="0"/>
        <w:ind w:left="0"/>
        <w:jc w:val="both"/>
      </w:pPr>
      <w:r>
        <w:rPr>
          <w:rFonts w:ascii="Times New Roman"/>
          <w:b w:val="false"/>
          <w:i w:val="false"/>
          <w:color w:val="000000"/>
          <w:sz w:val="28"/>
        </w:rPr>
        <w:t>
      3. Спасатели подлежат первичной, повторной, периодической и внеочередной аттестации:</w:t>
      </w:r>
    </w:p>
    <w:bookmarkEnd w:id="282"/>
    <w:bookmarkStart w:name="z611" w:id="283"/>
    <w:p>
      <w:pPr>
        <w:spacing w:after="0"/>
        <w:ind w:left="0"/>
        <w:jc w:val="both"/>
      </w:pPr>
      <w:r>
        <w:rPr>
          <w:rFonts w:ascii="Times New Roman"/>
          <w:b w:val="false"/>
          <w:i w:val="false"/>
          <w:color w:val="000000"/>
          <w:sz w:val="28"/>
        </w:rPr>
        <w:t>
      1) первичной аттестации подлежат граждане, решившие стать спасателями;</w:t>
      </w:r>
    </w:p>
    <w:bookmarkEnd w:id="283"/>
    <w:bookmarkStart w:name="z612" w:id="284"/>
    <w:p>
      <w:pPr>
        <w:spacing w:after="0"/>
        <w:ind w:left="0"/>
        <w:jc w:val="both"/>
      </w:pPr>
      <w:r>
        <w:rPr>
          <w:rFonts w:ascii="Times New Roman"/>
          <w:b w:val="false"/>
          <w:i w:val="false"/>
          <w:color w:val="000000"/>
          <w:sz w:val="28"/>
        </w:rPr>
        <w:t>
      2) повторная аттестация проводится после устранения всех недостатков, выявленных предыдущей аттестацией, для возобновления деятельности спасателей;</w:t>
      </w:r>
    </w:p>
    <w:bookmarkEnd w:id="284"/>
    <w:bookmarkStart w:name="z613" w:id="285"/>
    <w:p>
      <w:pPr>
        <w:spacing w:after="0"/>
        <w:ind w:left="0"/>
        <w:jc w:val="both"/>
      </w:pPr>
      <w:r>
        <w:rPr>
          <w:rFonts w:ascii="Times New Roman"/>
          <w:b w:val="false"/>
          <w:i w:val="false"/>
          <w:color w:val="000000"/>
          <w:sz w:val="28"/>
        </w:rPr>
        <w:t>
      3) периодическая аттестация спасателей проводится один раз в три года;</w:t>
      </w:r>
    </w:p>
    <w:bookmarkEnd w:id="285"/>
    <w:bookmarkStart w:name="z614" w:id="286"/>
    <w:p>
      <w:pPr>
        <w:spacing w:after="0"/>
        <w:ind w:left="0"/>
        <w:jc w:val="both"/>
      </w:pPr>
      <w:r>
        <w:rPr>
          <w:rFonts w:ascii="Times New Roman"/>
          <w:b w:val="false"/>
          <w:i w:val="false"/>
          <w:color w:val="000000"/>
          <w:sz w:val="28"/>
        </w:rPr>
        <w:t>
      4) внеочередная аттестация спасателей проводится в случае изменения вида или видов выполняемых ими спасательных работ.</w:t>
      </w:r>
    </w:p>
    <w:bookmarkEnd w:id="286"/>
    <w:bookmarkStart w:name="z615" w:id="287"/>
    <w:p>
      <w:pPr>
        <w:spacing w:after="0"/>
        <w:ind w:left="0"/>
        <w:jc w:val="both"/>
      </w:pPr>
      <w:r>
        <w:rPr>
          <w:rFonts w:ascii="Times New Roman"/>
          <w:b w:val="false"/>
          <w:i w:val="false"/>
          <w:color w:val="000000"/>
          <w:sz w:val="28"/>
        </w:rPr>
        <w:t>
      4. Аттестацию проводят аттестационные комиссии, создаваемые в порядке, определенном уполномоченным органом.</w:t>
      </w:r>
    </w:p>
    <w:bookmarkEnd w:id="287"/>
    <w:bookmarkStart w:name="z616" w:id="288"/>
    <w:p>
      <w:pPr>
        <w:spacing w:after="0"/>
        <w:ind w:left="0"/>
        <w:jc w:val="both"/>
      </w:pPr>
      <w:r>
        <w:rPr>
          <w:rFonts w:ascii="Times New Roman"/>
          <w:b w:val="false"/>
          <w:i w:val="false"/>
          <w:color w:val="000000"/>
          <w:sz w:val="28"/>
        </w:rPr>
        <w:t>
      Классная квалификация "Спасатель международного класса" присваивается аттестационной комиссией уполномоченного органа спасателям независимо от ведомственной подчиненности аварийно-спасательного формирования, в котором они работают.</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Аттестация профессиональных аварийно-спасательных   служб в области промышленной безопасности</w:t>
      </w:r>
    </w:p>
    <w:bookmarkStart w:name="z702" w:id="289"/>
    <w:p>
      <w:pPr>
        <w:spacing w:after="0"/>
        <w:ind w:left="0"/>
        <w:jc w:val="both"/>
      </w:pPr>
      <w:r>
        <w:rPr>
          <w:rFonts w:ascii="Times New Roman"/>
          <w:b w:val="false"/>
          <w:i w:val="false"/>
          <w:color w:val="000000"/>
          <w:sz w:val="28"/>
        </w:rPr>
        <w:t>
      1. Профессиональные аварийно-спасательные службы в области промышленной безопасности подлежат аттестации.</w:t>
      </w:r>
    </w:p>
    <w:bookmarkEnd w:id="289"/>
    <w:bookmarkStart w:name="z703" w:id="290"/>
    <w:p>
      <w:pPr>
        <w:spacing w:after="0"/>
        <w:ind w:left="0"/>
        <w:jc w:val="both"/>
      </w:pPr>
      <w:r>
        <w:rPr>
          <w:rFonts w:ascii="Times New Roman"/>
          <w:b w:val="false"/>
          <w:i w:val="false"/>
          <w:color w:val="000000"/>
          <w:sz w:val="28"/>
        </w:rPr>
        <w:t xml:space="preserve">
      2. Аттестация проводится с целью определения соответствия профессиональных аварийно-спасательных служб в области промышленной безопасности требованиям промышленной безопасности. </w:t>
      </w:r>
    </w:p>
    <w:bookmarkEnd w:id="290"/>
    <w:bookmarkStart w:name="z704" w:id="291"/>
    <w:p>
      <w:pPr>
        <w:spacing w:after="0"/>
        <w:ind w:left="0"/>
        <w:jc w:val="both"/>
      </w:pPr>
      <w:r>
        <w:rPr>
          <w:rFonts w:ascii="Times New Roman"/>
          <w:b w:val="false"/>
          <w:i w:val="false"/>
          <w:color w:val="000000"/>
          <w:sz w:val="28"/>
        </w:rPr>
        <w:t>
      3. Профессиональные аварийно-спасательные службы в области промышленной безопасности подлежат первичной, повторной, периодической и внеочередной аттестации:</w:t>
      </w:r>
    </w:p>
    <w:bookmarkEnd w:id="291"/>
    <w:bookmarkStart w:name="z705" w:id="292"/>
    <w:p>
      <w:pPr>
        <w:spacing w:after="0"/>
        <w:ind w:left="0"/>
        <w:jc w:val="both"/>
      </w:pPr>
      <w:r>
        <w:rPr>
          <w:rFonts w:ascii="Times New Roman"/>
          <w:b w:val="false"/>
          <w:i w:val="false"/>
          <w:color w:val="000000"/>
          <w:sz w:val="28"/>
        </w:rPr>
        <w:t>
      1) первичной аттестации подлежат вновь создаваемые профессиональные аварийно-спасательные службы в области промышленной безопасности;</w:t>
      </w:r>
    </w:p>
    <w:bookmarkEnd w:id="292"/>
    <w:bookmarkStart w:name="z706" w:id="293"/>
    <w:p>
      <w:pPr>
        <w:spacing w:after="0"/>
        <w:ind w:left="0"/>
        <w:jc w:val="both"/>
      </w:pPr>
      <w:r>
        <w:rPr>
          <w:rFonts w:ascii="Times New Roman"/>
          <w:b w:val="false"/>
          <w:i w:val="false"/>
          <w:color w:val="000000"/>
          <w:sz w:val="28"/>
        </w:rPr>
        <w:t>
      2) повторная аттестация проводится после устранения недостатков, выявленных предыдущей аттестацией, для возобновления деятельности профессиональных аварийно-спасательных служб в области промышленной безопасности;</w:t>
      </w:r>
    </w:p>
    <w:bookmarkEnd w:id="293"/>
    <w:bookmarkStart w:name="z707" w:id="294"/>
    <w:p>
      <w:pPr>
        <w:spacing w:after="0"/>
        <w:ind w:left="0"/>
        <w:jc w:val="both"/>
      </w:pPr>
      <w:r>
        <w:rPr>
          <w:rFonts w:ascii="Times New Roman"/>
          <w:b w:val="false"/>
          <w:i w:val="false"/>
          <w:color w:val="000000"/>
          <w:sz w:val="28"/>
        </w:rPr>
        <w:t>
      3) периодическая аттестация проводится один раз в пять лет;</w:t>
      </w:r>
    </w:p>
    <w:bookmarkEnd w:id="294"/>
    <w:bookmarkStart w:name="z708" w:id="295"/>
    <w:p>
      <w:pPr>
        <w:spacing w:after="0"/>
        <w:ind w:left="0"/>
        <w:jc w:val="both"/>
      </w:pPr>
      <w:r>
        <w:rPr>
          <w:rFonts w:ascii="Times New Roman"/>
          <w:b w:val="false"/>
          <w:i w:val="false"/>
          <w:color w:val="000000"/>
          <w:sz w:val="28"/>
        </w:rPr>
        <w:t>
      4) внеочередная аттестация проводится в случае изменения вида или видов выполняемых ими работ.</w:t>
      </w:r>
    </w:p>
    <w:bookmarkEnd w:id="295"/>
    <w:bookmarkStart w:name="z709" w:id="296"/>
    <w:p>
      <w:pPr>
        <w:spacing w:after="0"/>
        <w:ind w:left="0"/>
        <w:jc w:val="both"/>
      </w:pPr>
      <w:r>
        <w:rPr>
          <w:rFonts w:ascii="Times New Roman"/>
          <w:b w:val="false"/>
          <w:i w:val="false"/>
          <w:color w:val="000000"/>
          <w:sz w:val="28"/>
        </w:rPr>
        <w:t>
      4. Аттестация профессиональных аварийно-спасательных служб в области промышленной безопасности проводится в порядке, определяемом уполномоченным органом в области промышленной безопасности.</w:t>
      </w:r>
    </w:p>
    <w:bookmarkEnd w:id="296"/>
    <w:bookmarkStart w:name="z710" w:id="297"/>
    <w:p>
      <w:pPr>
        <w:spacing w:after="0"/>
        <w:ind w:left="0"/>
        <w:jc w:val="both"/>
      </w:pPr>
      <w:r>
        <w:rPr>
          <w:rFonts w:ascii="Times New Roman"/>
          <w:b w:val="false"/>
          <w:i w:val="false"/>
          <w:color w:val="000000"/>
          <w:sz w:val="28"/>
        </w:rPr>
        <w:t>
      5. Профессиональным аварийно-спасательным службам в области промышленной безопасности, прошедшим аттестацию, на основании решения уполномоченного органа в области промышленной безопасности выдаются свидетельства на право проведения на опасном производственном объекте горноспасательных, газоспасательных, противофонтанных работ.</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27-1 в соответствии с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Регистрация аварийно-спасательных служб и формирований</w:t>
      </w:r>
    </w:p>
    <w:p>
      <w:pPr>
        <w:spacing w:after="0"/>
        <w:ind w:left="0"/>
        <w:jc w:val="both"/>
      </w:pPr>
      <w:r>
        <w:rPr>
          <w:rFonts w:ascii="Times New Roman"/>
          <w:b w:val="false"/>
          <w:i w:val="false"/>
          <w:color w:val="ff0000"/>
          <w:sz w:val="28"/>
        </w:rPr>
        <w:t xml:space="preserve">
      Сноска. Статья 28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 Координация деятельности аварийно-спасательных служб и формирований, а также негосударственных противопожарных служб</w:t>
      </w:r>
    </w:p>
    <w:bookmarkStart w:name="z217" w:id="298"/>
    <w:p>
      <w:pPr>
        <w:spacing w:after="0"/>
        <w:ind w:left="0"/>
        <w:jc w:val="both"/>
      </w:pPr>
      <w:r>
        <w:rPr>
          <w:rFonts w:ascii="Times New Roman"/>
          <w:b w:val="false"/>
          <w:i w:val="false"/>
          <w:color w:val="000000"/>
          <w:sz w:val="28"/>
        </w:rPr>
        <w:t>
      1. Координацию деятельности аварийно-спасательных служб и формирований, а также негосударственных противопожарных служб осуществляет уполномоченный орган.</w:t>
      </w:r>
    </w:p>
    <w:bookmarkEnd w:id="298"/>
    <w:bookmarkStart w:name="z218" w:id="299"/>
    <w:p>
      <w:pPr>
        <w:spacing w:after="0"/>
        <w:ind w:left="0"/>
        <w:jc w:val="both"/>
      </w:pPr>
      <w:r>
        <w:rPr>
          <w:rFonts w:ascii="Times New Roman"/>
          <w:b w:val="false"/>
          <w:i w:val="false"/>
          <w:color w:val="000000"/>
          <w:sz w:val="28"/>
        </w:rPr>
        <w:t>
      2. Координация деятельности аварийно-спасательных служб и формирований, а также негосударственных противопожарных служб на территории Республики Казахстан осуществляется в целях:</w:t>
      </w:r>
    </w:p>
    <w:bookmarkEnd w:id="299"/>
    <w:p>
      <w:pPr>
        <w:spacing w:after="0"/>
        <w:ind w:left="0"/>
        <w:jc w:val="both"/>
      </w:pPr>
      <w:r>
        <w:rPr>
          <w:rFonts w:ascii="Times New Roman"/>
          <w:b w:val="false"/>
          <w:i w:val="false"/>
          <w:color w:val="000000"/>
          <w:sz w:val="28"/>
        </w:rPr>
        <w:t>
      1) оперативного привлечения необходимых сил и средств для ликвидации чрезвычайных ситуаций;</w:t>
      </w:r>
    </w:p>
    <w:p>
      <w:pPr>
        <w:spacing w:after="0"/>
        <w:ind w:left="0"/>
        <w:jc w:val="both"/>
      </w:pPr>
      <w:r>
        <w:rPr>
          <w:rFonts w:ascii="Times New Roman"/>
          <w:b w:val="false"/>
          <w:i w:val="false"/>
          <w:color w:val="000000"/>
          <w:sz w:val="28"/>
        </w:rPr>
        <w:t>
      2) отработки взаимодействия между аварийно-спасательными службами, формированиями и подразделениями негосударственных противопожарных служб.</w:t>
      </w:r>
    </w:p>
    <w:p>
      <w:pPr>
        <w:spacing w:after="0"/>
        <w:ind w:left="0"/>
        <w:jc w:val="both"/>
      </w:pPr>
      <w:r>
        <w:rPr>
          <w:rFonts w:ascii="Times New Roman"/>
          <w:b/>
          <w:i w:val="false"/>
          <w:color w:val="000000"/>
          <w:sz w:val="28"/>
        </w:rPr>
        <w:t>Статья 30. Перепрофилирование и ликвидация аварийно-спасательных служб и формирований</w:t>
      </w:r>
    </w:p>
    <w:bookmarkStart w:name="z220" w:id="300"/>
    <w:p>
      <w:pPr>
        <w:spacing w:after="0"/>
        <w:ind w:left="0"/>
        <w:jc w:val="both"/>
      </w:pPr>
      <w:r>
        <w:rPr>
          <w:rFonts w:ascii="Times New Roman"/>
          <w:b w:val="false"/>
          <w:i w:val="false"/>
          <w:color w:val="000000"/>
          <w:sz w:val="28"/>
        </w:rPr>
        <w:t>
      1. Основанием для перепрофилирования на другой вид аварийно-спасательных и неотложных работ или ликвидации профессиональных аварийно-спасательных служб и формирований, обязательное создание которых предусмотрено законодательством Республики Казахстан, является прекращение деятельности обслуживаемых ими организаций или устранение угрозы возникновения чрезвычайных ситуаций, для предупреждения и ликвидации которых предназначены указанные службы и формирования.</w:t>
      </w:r>
    </w:p>
    <w:bookmarkEnd w:id="300"/>
    <w:bookmarkStart w:name="z221" w:id="301"/>
    <w:p>
      <w:pPr>
        <w:spacing w:after="0"/>
        <w:ind w:left="0"/>
        <w:jc w:val="both"/>
      </w:pPr>
      <w:r>
        <w:rPr>
          <w:rFonts w:ascii="Times New Roman"/>
          <w:b w:val="false"/>
          <w:i w:val="false"/>
          <w:color w:val="000000"/>
          <w:sz w:val="28"/>
        </w:rPr>
        <w:t>
      2. При принятии решений о ликвидации добровольных аварийно-спасательных служб и формирований руководство организации информирует об этом уполномоченный орган.</w:t>
      </w:r>
    </w:p>
    <w:bookmarkEnd w:id="301"/>
    <w:p>
      <w:pPr>
        <w:spacing w:after="0"/>
        <w:ind w:left="0"/>
        <w:jc w:val="both"/>
      </w:pPr>
      <w:r>
        <w:rPr>
          <w:rFonts w:ascii="Times New Roman"/>
          <w:b/>
          <w:i w:val="false"/>
          <w:color w:val="000000"/>
          <w:sz w:val="28"/>
        </w:rPr>
        <w:t>Статья 31. Спасатели</w:t>
      </w:r>
    </w:p>
    <w:bookmarkStart w:name="z223" w:id="302"/>
    <w:p>
      <w:pPr>
        <w:spacing w:after="0"/>
        <w:ind w:left="0"/>
        <w:jc w:val="both"/>
      </w:pPr>
      <w:r>
        <w:rPr>
          <w:rFonts w:ascii="Times New Roman"/>
          <w:b w:val="false"/>
          <w:i w:val="false"/>
          <w:color w:val="000000"/>
          <w:sz w:val="28"/>
        </w:rPr>
        <w:t>
      1. К исполнению обязанностей спасателей в аварийно-спасательных службах и формированиях допускаются граждане, достигшие возраста восемнадцати лет, прошедшие специальную подготовку и аттестованные на проведение аварийно-спасательных работ в порядке, определенном уполномоченным органом.</w:t>
      </w:r>
    </w:p>
    <w:bookmarkEnd w:id="302"/>
    <w:bookmarkStart w:name="z224" w:id="303"/>
    <w:p>
      <w:pPr>
        <w:spacing w:after="0"/>
        <w:ind w:left="0"/>
        <w:jc w:val="both"/>
      </w:pPr>
      <w:r>
        <w:rPr>
          <w:rFonts w:ascii="Times New Roman"/>
          <w:b w:val="false"/>
          <w:i w:val="false"/>
          <w:color w:val="000000"/>
          <w:sz w:val="28"/>
        </w:rPr>
        <w:t>
      2. Граждане Республики Казахстан приобретают статус спасателей по результатам аттестации на проведение аварийно-спасательных работ после прохождения ими медицинского освидетельствования, тестирования профессиональных качеств, психологического тестирования, выполнения нормативов по физической подготовке.</w:t>
      </w:r>
    </w:p>
    <w:bookmarkEnd w:id="303"/>
    <w:bookmarkStart w:name="z225" w:id="304"/>
    <w:p>
      <w:pPr>
        <w:spacing w:after="0"/>
        <w:ind w:left="0"/>
        <w:jc w:val="both"/>
      </w:pPr>
      <w:r>
        <w:rPr>
          <w:rFonts w:ascii="Times New Roman"/>
          <w:b w:val="false"/>
          <w:i w:val="false"/>
          <w:color w:val="000000"/>
          <w:sz w:val="28"/>
        </w:rPr>
        <w:t>
      3. Гражданам Республики Казахстан при принятии решения аттестационной комиссией о присвоении им статуса спасателей выдаются удостоверение, книжка спасателя, жетон с нанесенными на него фамилией, именем и отчеством (при его наличии), группой крови и регистрационным номером спасателя по образцам, установленным уполномоченным органом.</w:t>
      </w:r>
    </w:p>
    <w:bookmarkEnd w:id="304"/>
    <w:bookmarkStart w:name="z226" w:id="305"/>
    <w:p>
      <w:pPr>
        <w:spacing w:after="0"/>
        <w:ind w:left="0"/>
        <w:jc w:val="both"/>
      </w:pPr>
      <w:r>
        <w:rPr>
          <w:rFonts w:ascii="Times New Roman"/>
          <w:b w:val="false"/>
          <w:i w:val="false"/>
          <w:color w:val="000000"/>
          <w:sz w:val="28"/>
        </w:rPr>
        <w:t>
      4. В ходе проведения аварийно-спасательных и неотложных работ спасатели руководствуются настоящим Законом, иными нормативными правовыми актами Республики Казахстан по вопросам аварийно-спасательной деятельности и подчиняются только руководителям аварийно-спасательных служб и формирований, в составе которых проводят указанные работы.</w:t>
      </w:r>
    </w:p>
    <w:bookmarkEnd w:id="305"/>
    <w:bookmarkStart w:name="z227" w:id="306"/>
    <w:p>
      <w:pPr>
        <w:spacing w:after="0"/>
        <w:ind w:left="0"/>
        <w:jc w:val="both"/>
      </w:pPr>
      <w:r>
        <w:rPr>
          <w:rFonts w:ascii="Times New Roman"/>
          <w:b w:val="false"/>
          <w:i w:val="false"/>
          <w:color w:val="000000"/>
          <w:sz w:val="28"/>
        </w:rPr>
        <w:t>
      5. Никто не вправе воздействовать в какой-либо форме на спасателей с целью воспрепятствования исполнению ими своих обязанностей.</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Комплектование аварийно-спасательных служб и формирований</w:t>
      </w:r>
    </w:p>
    <w:bookmarkStart w:name="z229" w:id="307"/>
    <w:p>
      <w:pPr>
        <w:spacing w:after="0"/>
        <w:ind w:left="0"/>
        <w:jc w:val="both"/>
      </w:pPr>
      <w:r>
        <w:rPr>
          <w:rFonts w:ascii="Times New Roman"/>
          <w:b w:val="false"/>
          <w:i w:val="false"/>
          <w:color w:val="000000"/>
          <w:sz w:val="28"/>
        </w:rPr>
        <w:t>
      1. Руководящий состав аварийно-спасательных служб комплектуется из лиц, имеющих высшее образование, соответствующее специфике деятельности аварийно-спасательной службы или формирования, и прошедших специальную подготовку.</w:t>
      </w:r>
    </w:p>
    <w:bookmarkEnd w:id="307"/>
    <w:bookmarkStart w:name="z230" w:id="308"/>
    <w:p>
      <w:pPr>
        <w:spacing w:after="0"/>
        <w:ind w:left="0"/>
        <w:jc w:val="both"/>
      </w:pPr>
      <w:r>
        <w:rPr>
          <w:rFonts w:ascii="Times New Roman"/>
          <w:b w:val="false"/>
          <w:i w:val="false"/>
          <w:color w:val="000000"/>
          <w:sz w:val="28"/>
        </w:rPr>
        <w:t>
      2. Не могут быть приняты на работу спасателями лица с психическими, поведенческими расстройствами (заболеваниями), связанными с употреблением психоактивных веществ, состоящие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признанные непригодными вследствие психического расстройства, а также имеющие непогашенную или неснятую судимость, в порядке, установленном законами Республики Казахстан.</w:t>
      </w:r>
    </w:p>
    <w:bookmarkEnd w:id="308"/>
    <w:bookmarkStart w:name="z231" w:id="309"/>
    <w:p>
      <w:pPr>
        <w:spacing w:after="0"/>
        <w:ind w:left="0"/>
        <w:jc w:val="both"/>
      </w:pPr>
      <w:r>
        <w:rPr>
          <w:rFonts w:ascii="Times New Roman"/>
          <w:b w:val="false"/>
          <w:i w:val="false"/>
          <w:color w:val="000000"/>
          <w:sz w:val="28"/>
        </w:rPr>
        <w:t>
      3. Комплектование личного состава аварийно-спасательных служб или формирований осуществляется из лиц, имеющих статус спасателя.</w:t>
      </w:r>
    </w:p>
    <w:bookmarkEnd w:id="309"/>
    <w:bookmarkStart w:name="z232" w:id="310"/>
    <w:p>
      <w:pPr>
        <w:spacing w:after="0"/>
        <w:ind w:left="0"/>
        <w:jc w:val="both"/>
      </w:pPr>
      <w:r>
        <w:rPr>
          <w:rFonts w:ascii="Times New Roman"/>
          <w:b w:val="false"/>
          <w:i w:val="false"/>
          <w:color w:val="000000"/>
          <w:sz w:val="28"/>
        </w:rPr>
        <w:t>
      4. Лица, имеющие статус спасателей, не принятые на работу по основаниям, указанным в пункте 2 настоящей статьи, при прекращении указанных оснований допускаются к работе после прохождения стажировки в профессиональных аварийно-спасательных службах в течение трех месяцев.</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Права спасателей</w:t>
      </w:r>
    </w:p>
    <w:bookmarkStart w:name="z234" w:id="311"/>
    <w:p>
      <w:pPr>
        <w:spacing w:after="0"/>
        <w:ind w:left="0"/>
        <w:jc w:val="both"/>
      </w:pPr>
      <w:r>
        <w:rPr>
          <w:rFonts w:ascii="Times New Roman"/>
          <w:b w:val="false"/>
          <w:i w:val="false"/>
          <w:color w:val="000000"/>
          <w:sz w:val="28"/>
        </w:rPr>
        <w:t>
      1. Спасатели, привлеченные к аварийно-спасательным и неотложным работам, имеют право на внеочередное приобретение билетов на все виды транспорта при следовании к месту проведения указанных работ.</w:t>
      </w:r>
    </w:p>
    <w:bookmarkEnd w:id="311"/>
    <w:bookmarkStart w:name="z235" w:id="312"/>
    <w:p>
      <w:pPr>
        <w:spacing w:after="0"/>
        <w:ind w:left="0"/>
        <w:jc w:val="both"/>
      </w:pPr>
      <w:r>
        <w:rPr>
          <w:rFonts w:ascii="Times New Roman"/>
          <w:b w:val="false"/>
          <w:i w:val="false"/>
          <w:color w:val="000000"/>
          <w:sz w:val="28"/>
        </w:rPr>
        <w:t>
      2. Спасатели обеспечиваются специальным обмундированием и снаряжением по нормам положенности.</w:t>
      </w:r>
    </w:p>
    <w:bookmarkEnd w:id="312"/>
    <w:bookmarkStart w:name="z236" w:id="313"/>
    <w:p>
      <w:pPr>
        <w:spacing w:after="0"/>
        <w:ind w:left="0"/>
        <w:jc w:val="both"/>
      </w:pPr>
      <w:r>
        <w:rPr>
          <w:rFonts w:ascii="Times New Roman"/>
          <w:b w:val="false"/>
          <w:i w:val="false"/>
          <w:color w:val="000000"/>
          <w:sz w:val="28"/>
        </w:rPr>
        <w:t>
      3. В ходе проведения аварийно-спасательных и неотложных работ спасатели имеют право на:</w:t>
      </w:r>
    </w:p>
    <w:bookmarkEnd w:id="313"/>
    <w:p>
      <w:pPr>
        <w:spacing w:after="0"/>
        <w:ind w:left="0"/>
        <w:jc w:val="both"/>
      </w:pPr>
      <w:r>
        <w:rPr>
          <w:rFonts w:ascii="Times New Roman"/>
          <w:b w:val="false"/>
          <w:i w:val="false"/>
          <w:color w:val="000000"/>
          <w:sz w:val="28"/>
        </w:rPr>
        <w:t>
      1) полную и достоверную информацию, необходимую для выполнения ими своих обязанностей;</w:t>
      </w:r>
    </w:p>
    <w:p>
      <w:pPr>
        <w:spacing w:after="0"/>
        <w:ind w:left="0"/>
        <w:jc w:val="both"/>
      </w:pPr>
      <w:r>
        <w:rPr>
          <w:rFonts w:ascii="Times New Roman"/>
          <w:b w:val="false"/>
          <w:i w:val="false"/>
          <w:color w:val="000000"/>
          <w:sz w:val="28"/>
        </w:rPr>
        <w:t>
      2) беспрепятственный проход на территорию, в жилище и иные помещения, на земельные участки, принадлежащие физическим и юридическим лицам, для принятия мер, направленных на спасение людей, проведения аварийно-спасательных работ, за исключением помещений, земельных участков, занимаемых дипломатическими представительствами, консульскими учреждениями иностранных государств, а также представительствами международных организаций;</w:t>
      </w:r>
    </w:p>
    <w:p>
      <w:pPr>
        <w:spacing w:after="0"/>
        <w:ind w:left="0"/>
        <w:jc w:val="both"/>
      </w:pPr>
      <w:r>
        <w:rPr>
          <w:rFonts w:ascii="Times New Roman"/>
          <w:b w:val="false"/>
          <w:i w:val="false"/>
          <w:color w:val="000000"/>
          <w:sz w:val="28"/>
        </w:rPr>
        <w:t>
      3) требование от всех лиц, находящихся в зоне чрезвычайной ситуации, соблюдения установленных мер безопасности;</w:t>
      </w:r>
    </w:p>
    <w:p>
      <w:pPr>
        <w:spacing w:after="0"/>
        <w:ind w:left="0"/>
        <w:jc w:val="both"/>
      </w:pPr>
      <w:r>
        <w:rPr>
          <w:rFonts w:ascii="Times New Roman"/>
          <w:b w:val="false"/>
          <w:i w:val="false"/>
          <w:color w:val="000000"/>
          <w:sz w:val="28"/>
        </w:rPr>
        <w:t>
      4) экипировку и оснащение в соответствии с технологией проведения аварийно-спасательных работ;</w:t>
      </w:r>
    </w:p>
    <w:p>
      <w:pPr>
        <w:spacing w:after="0"/>
        <w:ind w:left="0"/>
        <w:jc w:val="both"/>
      </w:pPr>
      <w:r>
        <w:rPr>
          <w:rFonts w:ascii="Times New Roman"/>
          <w:b w:val="false"/>
          <w:i w:val="false"/>
          <w:color w:val="000000"/>
          <w:sz w:val="28"/>
        </w:rPr>
        <w:t>
      5) ограничение или временный запрет доступа граждан на отдельные участки, территории, в помещения зданий в целях обеспечения их безопасности;</w:t>
      </w:r>
    </w:p>
    <w:p>
      <w:pPr>
        <w:spacing w:after="0"/>
        <w:ind w:left="0"/>
        <w:jc w:val="both"/>
      </w:pPr>
      <w:r>
        <w:rPr>
          <w:rFonts w:ascii="Times New Roman"/>
          <w:b w:val="false"/>
          <w:i w:val="false"/>
          <w:color w:val="000000"/>
          <w:sz w:val="28"/>
        </w:rPr>
        <w:t>
      6) вскрытие в необходимых случаях закрытых дверей и окон, а также ограждающих конструкций для спасения людей;</w:t>
      </w:r>
    </w:p>
    <w:p>
      <w:pPr>
        <w:spacing w:after="0"/>
        <w:ind w:left="0"/>
        <w:jc w:val="both"/>
      </w:pPr>
      <w:r>
        <w:rPr>
          <w:rFonts w:ascii="Times New Roman"/>
          <w:b w:val="false"/>
          <w:i w:val="false"/>
          <w:color w:val="000000"/>
          <w:sz w:val="28"/>
        </w:rPr>
        <w:t>
      7) использование для спасения людей транспорта, средств связи, имущества и иных материальных средств организаций, находящихся в зоне чрезвычайной ситуации, в случаях и порядке, которые установлены Правительством Республики Казахстан.</w:t>
      </w:r>
    </w:p>
    <w:bookmarkStart w:name="z237" w:id="314"/>
    <w:p>
      <w:pPr>
        <w:spacing w:after="0"/>
        <w:ind w:left="0"/>
        <w:jc w:val="both"/>
      </w:pPr>
      <w:r>
        <w:rPr>
          <w:rFonts w:ascii="Times New Roman"/>
          <w:b w:val="false"/>
          <w:i w:val="false"/>
          <w:color w:val="000000"/>
          <w:sz w:val="28"/>
        </w:rPr>
        <w:t>
      4. Спасатели, действовавшие в условиях, связанных со спасением человеческой жизни при проведении аварийно-спасательных работ, освобождаются от возмещения причиненного ущерба.</w:t>
      </w:r>
    </w:p>
    <w:bookmarkEnd w:id="314"/>
    <w:bookmarkStart w:name="z238" w:id="315"/>
    <w:p>
      <w:pPr>
        <w:spacing w:after="0"/>
        <w:ind w:left="0"/>
        <w:jc w:val="both"/>
      </w:pPr>
      <w:r>
        <w:rPr>
          <w:rFonts w:ascii="Times New Roman"/>
          <w:b w:val="false"/>
          <w:i w:val="false"/>
          <w:color w:val="000000"/>
          <w:sz w:val="28"/>
        </w:rPr>
        <w:t>
      5. Спасатели аварийно-спасательных служб и формирований имеют право в период проведения аварийно-спасательных и неотложных работ на обеспечение продуктами питания по нормам, установленным уполномоченным органом по согласованию с центральным уполномоченным органом по бюджетному планированию, и проживание с оплатой расходов за счет средств, выделенных на содержание аварийно-спасательных служб и формирований.</w:t>
      </w:r>
    </w:p>
    <w:bookmarkEnd w:id="315"/>
    <w:bookmarkStart w:name="z239" w:id="316"/>
    <w:p>
      <w:pPr>
        <w:spacing w:after="0"/>
        <w:ind w:left="0"/>
        <w:jc w:val="both"/>
      </w:pPr>
      <w:r>
        <w:rPr>
          <w:rFonts w:ascii="Times New Roman"/>
          <w:b w:val="false"/>
          <w:i w:val="false"/>
          <w:color w:val="000000"/>
          <w:sz w:val="28"/>
        </w:rPr>
        <w:t>
      6. Спасатели профессиональных аварийно-спасательных служб и формирований, пострадавшие в ходе исполнения обязанностей, возложенных на них трудовым договором, имеют право на бесплатную медицинскую помощь.</w:t>
      </w:r>
    </w:p>
    <w:bookmarkEnd w:id="316"/>
    <w:p>
      <w:pPr>
        <w:spacing w:after="0"/>
        <w:ind w:left="0"/>
        <w:jc w:val="both"/>
      </w:pPr>
      <w:r>
        <w:rPr>
          <w:rFonts w:ascii="Times New Roman"/>
          <w:b w:val="false"/>
          <w:i w:val="false"/>
          <w:color w:val="000000"/>
          <w:sz w:val="28"/>
        </w:rPr>
        <w:t>
      Бесплатной медицинской помощью обеспечиваются также спасатели добровольных аварийно-спасательных служб и формирований, граждане, не являющиеся спасателями, привлеченные к проведению аварийно-спасательных и неотложных работ и пострадавшие во время их проведения.</w:t>
      </w:r>
    </w:p>
    <w:bookmarkStart w:name="z240" w:id="317"/>
    <w:p>
      <w:pPr>
        <w:spacing w:after="0"/>
        <w:ind w:left="0"/>
        <w:jc w:val="both"/>
      </w:pPr>
      <w:r>
        <w:rPr>
          <w:rFonts w:ascii="Times New Roman"/>
          <w:b w:val="false"/>
          <w:i w:val="false"/>
          <w:color w:val="000000"/>
          <w:sz w:val="28"/>
        </w:rPr>
        <w:t>
      7. За гражданами, не являющимися спасателями объектовых аварийно-спасательных служб и формирований, а также за гражданами при привлечении их к проведению аварийно-спасательных и неотложных работ сохраняется средняя заработная плата по основному месту работы.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Обязанности спасателей</w:t>
      </w:r>
    </w:p>
    <w:p>
      <w:pPr>
        <w:spacing w:after="0"/>
        <w:ind w:left="0"/>
        <w:jc w:val="both"/>
      </w:pPr>
      <w:r>
        <w:rPr>
          <w:rFonts w:ascii="Times New Roman"/>
          <w:b w:val="false"/>
          <w:i w:val="false"/>
          <w:color w:val="000000"/>
          <w:sz w:val="28"/>
        </w:rPr>
        <w:t>
      Спасатели обязаны:</w:t>
      </w:r>
    </w:p>
    <w:p>
      <w:pPr>
        <w:spacing w:after="0"/>
        <w:ind w:left="0"/>
        <w:jc w:val="both"/>
      </w:pPr>
      <w:r>
        <w:rPr>
          <w:rFonts w:ascii="Times New Roman"/>
          <w:b w:val="false"/>
          <w:i w:val="false"/>
          <w:color w:val="000000"/>
          <w:sz w:val="28"/>
        </w:rPr>
        <w:t>
      1) вести поиск пострадавших людей, принимать меры по их спасению, оказывать им первую медицинскую и другие виды помощи;</w:t>
      </w:r>
    </w:p>
    <w:p>
      <w:pPr>
        <w:spacing w:after="0"/>
        <w:ind w:left="0"/>
        <w:jc w:val="both"/>
      </w:pPr>
      <w:r>
        <w:rPr>
          <w:rFonts w:ascii="Times New Roman"/>
          <w:b w:val="false"/>
          <w:i w:val="false"/>
          <w:color w:val="000000"/>
          <w:sz w:val="28"/>
        </w:rPr>
        <w:t>
      2) быть в готовности к участию в проведении аварийно-спасательных и неотложных работ, совершенствовать свою физическую, специальную, медицинскую, психологическую подготовку;</w:t>
      </w:r>
    </w:p>
    <w:p>
      <w:pPr>
        <w:spacing w:after="0"/>
        <w:ind w:left="0"/>
        <w:jc w:val="both"/>
      </w:pPr>
      <w:r>
        <w:rPr>
          <w:rFonts w:ascii="Times New Roman"/>
          <w:b w:val="false"/>
          <w:i w:val="false"/>
          <w:color w:val="000000"/>
          <w:sz w:val="28"/>
        </w:rPr>
        <w:t>
      3) совершенствовать навыки действий в составе аварийно-спасательных формирований;</w:t>
      </w:r>
    </w:p>
    <w:p>
      <w:pPr>
        <w:spacing w:after="0"/>
        <w:ind w:left="0"/>
        <w:jc w:val="both"/>
      </w:pPr>
      <w:r>
        <w:rPr>
          <w:rFonts w:ascii="Times New Roman"/>
          <w:b w:val="false"/>
          <w:i w:val="false"/>
          <w:color w:val="000000"/>
          <w:sz w:val="28"/>
        </w:rPr>
        <w:t>
      4) неукоснительно соблюдать технологию проведения аварийно-спасательных и неотложных работ;</w:t>
      </w:r>
    </w:p>
    <w:p>
      <w:pPr>
        <w:spacing w:after="0"/>
        <w:ind w:left="0"/>
        <w:jc w:val="both"/>
      </w:pPr>
      <w:r>
        <w:rPr>
          <w:rFonts w:ascii="Times New Roman"/>
          <w:b w:val="false"/>
          <w:i w:val="false"/>
          <w:color w:val="000000"/>
          <w:sz w:val="28"/>
        </w:rPr>
        <w:t>
      5) неукоснительно выполнять приказы, отдаваемые в ходе проведения аварийно-спасательных и неотложных работ руководителями аварийно-спасательных формирований, в составе которых спасатели принимают участие в проведении указанных работ;</w:t>
      </w:r>
    </w:p>
    <w:p>
      <w:pPr>
        <w:spacing w:after="0"/>
        <w:ind w:left="0"/>
        <w:jc w:val="both"/>
      </w:pPr>
      <w:r>
        <w:rPr>
          <w:rFonts w:ascii="Times New Roman"/>
          <w:b w:val="false"/>
          <w:i w:val="false"/>
          <w:color w:val="000000"/>
          <w:sz w:val="28"/>
        </w:rPr>
        <w:t>
      6) разъяснять гражданам правила безопасного поведения в целях недопущения чрезвычайных ситуаций и порядок действий в случае их возникновения.</w:t>
      </w:r>
    </w:p>
    <w:p>
      <w:pPr>
        <w:spacing w:after="0"/>
        <w:ind w:left="0"/>
        <w:jc w:val="both"/>
      </w:pPr>
      <w:r>
        <w:rPr>
          <w:rFonts w:ascii="Times New Roman"/>
          <w:b/>
          <w:i w:val="false"/>
          <w:color w:val="000000"/>
          <w:sz w:val="28"/>
        </w:rPr>
        <w:t>Статья 35. Режим работы (службы) и отдыха спасателей</w:t>
      </w:r>
    </w:p>
    <w:bookmarkStart w:name="z243" w:id="318"/>
    <w:p>
      <w:pPr>
        <w:spacing w:after="0"/>
        <w:ind w:left="0"/>
        <w:jc w:val="both"/>
      </w:pPr>
      <w:r>
        <w:rPr>
          <w:rFonts w:ascii="Times New Roman"/>
          <w:b w:val="false"/>
          <w:i w:val="false"/>
          <w:color w:val="000000"/>
          <w:sz w:val="28"/>
        </w:rPr>
        <w:t>
      1. В повседневной деятельности режим работы (службы) спасателей профессиональных аварийно-спасательных служб и формирований определяется правилами внутреннего трудового распорядка, графиками дежурств, расписаниями занятий или иных мероприятий по специальной подготовке.</w:t>
      </w:r>
    </w:p>
    <w:bookmarkEnd w:id="318"/>
    <w:bookmarkStart w:name="z244" w:id="319"/>
    <w:p>
      <w:pPr>
        <w:spacing w:after="0"/>
        <w:ind w:left="0"/>
        <w:jc w:val="both"/>
      </w:pPr>
      <w:r>
        <w:rPr>
          <w:rFonts w:ascii="Times New Roman"/>
          <w:b w:val="false"/>
          <w:i w:val="false"/>
          <w:color w:val="000000"/>
          <w:sz w:val="28"/>
        </w:rPr>
        <w:t xml:space="preserve">
      2. Режим работы спасателей профессиональных аварийно-спасательных служб и формирований в течение рабочего дня и рабочего года определяется в соответствии с законодательством Республики Казахстан с учетом санитарных правил и гигиенических нормативов. </w:t>
      </w:r>
    </w:p>
    <w:bookmarkEnd w:id="319"/>
    <w:bookmarkStart w:name="z245" w:id="320"/>
    <w:p>
      <w:pPr>
        <w:spacing w:after="0"/>
        <w:ind w:left="0"/>
        <w:jc w:val="both"/>
      </w:pPr>
      <w:r>
        <w:rPr>
          <w:rFonts w:ascii="Times New Roman"/>
          <w:b w:val="false"/>
          <w:i w:val="false"/>
          <w:color w:val="000000"/>
          <w:sz w:val="28"/>
        </w:rPr>
        <w:t>
      3. Время дежурства спасателей профессиональных аварийно-спасательных служб и формирований на дому в режиме ожидания и постоянной готовности к выезду на аварийно-спасательные и неотложные работы учитывается в размере одной четвертой часа за каждый час дежурства.</w:t>
      </w:r>
    </w:p>
    <w:bookmarkEnd w:id="320"/>
    <w:bookmarkStart w:name="z246" w:id="321"/>
    <w:p>
      <w:pPr>
        <w:spacing w:after="0"/>
        <w:ind w:left="0"/>
        <w:jc w:val="both"/>
      </w:pPr>
      <w:r>
        <w:rPr>
          <w:rFonts w:ascii="Times New Roman"/>
          <w:b w:val="false"/>
          <w:i w:val="false"/>
          <w:color w:val="000000"/>
          <w:sz w:val="28"/>
        </w:rPr>
        <w:t xml:space="preserve">
      4. При проведении аварийно-спасательных и неотложных работ режим работы и продолжительность рабочей смены спасателей профессиональных аварийно-спасательных служб и формирований устанавливаются руководителем ликвидации чрезвычайной ситуации с учетом характера чрезвычайной ситуации, особенностей проведения аварийно-спасательных и неотложных работ, санитарных правил и гигиенических нормативов. </w:t>
      </w:r>
    </w:p>
    <w:bookmarkEnd w:id="321"/>
    <w:bookmarkStart w:name="z247" w:id="322"/>
    <w:p>
      <w:pPr>
        <w:spacing w:after="0"/>
        <w:ind w:left="0"/>
        <w:jc w:val="both"/>
      </w:pPr>
      <w:r>
        <w:rPr>
          <w:rFonts w:ascii="Times New Roman"/>
          <w:b w:val="false"/>
          <w:i w:val="false"/>
          <w:color w:val="000000"/>
          <w:sz w:val="28"/>
        </w:rPr>
        <w:t>
      5. Спасателям профессиональных аварийно-спасательных служб и формирований центральных исполнительных органов предоставляются оплачиваемые отпуска продолжительностью тридцать календарных дней. За каждые три года стажа предоставляется дополнительный оплачиваемый отпуск продолжительностью один день, но не более пятнадцати календарных дней.</w:t>
      </w:r>
    </w:p>
    <w:bookmarkEnd w:id="322"/>
    <w:bookmarkStart w:name="z248" w:id="323"/>
    <w:p>
      <w:pPr>
        <w:spacing w:after="0"/>
        <w:ind w:left="0"/>
        <w:jc w:val="left"/>
      </w:pPr>
      <w:r>
        <w:rPr>
          <w:rFonts w:ascii="Times New Roman"/>
          <w:b/>
          <w:i w:val="false"/>
          <w:color w:val="000000"/>
        </w:rPr>
        <w:t xml:space="preserve"> РАЗДЕЛ 4. ПРЕДУПРЕЖДЕНИЕ ЧРЕЗВЫЧАЙНЫХ СИТУАЦИЙ </w:t>
      </w:r>
    </w:p>
    <w:bookmarkEnd w:id="323"/>
    <w:bookmarkStart w:name="z249" w:id="324"/>
    <w:p>
      <w:pPr>
        <w:spacing w:after="0"/>
        <w:ind w:left="0"/>
        <w:jc w:val="left"/>
      </w:pPr>
      <w:r>
        <w:rPr>
          <w:rFonts w:ascii="Times New Roman"/>
          <w:b/>
          <w:i w:val="false"/>
          <w:color w:val="000000"/>
        </w:rPr>
        <w:t xml:space="preserve"> Глава 7. КОНТРОЛЬ И НАДЗОР В СФЕРЕ ГРАЖДАНСКОЙ ЗАЩИТЫ</w:t>
      </w:r>
    </w:p>
    <w:bookmarkEnd w:id="324"/>
    <w:p>
      <w:pPr>
        <w:spacing w:after="0"/>
        <w:ind w:left="0"/>
        <w:jc w:val="both"/>
      </w:pPr>
      <w:r>
        <w:rPr>
          <w:rFonts w:ascii="Times New Roman"/>
          <w:b/>
          <w:i w:val="false"/>
          <w:color w:val="000000"/>
          <w:sz w:val="28"/>
        </w:rPr>
        <w:t>Статья 36. Государственный контроль и надзор в сфере гражданской защиты</w:t>
      </w:r>
    </w:p>
    <w:bookmarkStart w:name="z251" w:id="325"/>
    <w:p>
      <w:pPr>
        <w:spacing w:after="0"/>
        <w:ind w:left="0"/>
        <w:jc w:val="both"/>
      </w:pPr>
      <w:r>
        <w:rPr>
          <w:rFonts w:ascii="Times New Roman"/>
          <w:b w:val="false"/>
          <w:i w:val="false"/>
          <w:color w:val="000000"/>
          <w:sz w:val="28"/>
        </w:rPr>
        <w:t>
      1. Государственный контроль и надзор в сфере гражданской защиты осуществляется уполномоченными органами в сфере гражданской защиты и промышленной безопасности в целях соблюдения законодательства Республики Казахстан в сфере гражданской защиты.</w:t>
      </w:r>
    </w:p>
    <w:bookmarkEnd w:id="325"/>
    <w:bookmarkStart w:name="z252" w:id="326"/>
    <w:p>
      <w:pPr>
        <w:spacing w:after="0"/>
        <w:ind w:left="0"/>
        <w:jc w:val="both"/>
      </w:pPr>
      <w:r>
        <w:rPr>
          <w:rFonts w:ascii="Times New Roman"/>
          <w:b w:val="false"/>
          <w:i w:val="false"/>
          <w:color w:val="000000"/>
          <w:sz w:val="28"/>
        </w:rPr>
        <w:t>
      2. Государственный контроль и надзор в сфере гражданской защиты подразделяется на:</w:t>
      </w:r>
    </w:p>
    <w:bookmarkEnd w:id="326"/>
    <w:p>
      <w:pPr>
        <w:spacing w:after="0"/>
        <w:ind w:left="0"/>
        <w:jc w:val="both"/>
      </w:pPr>
      <w:r>
        <w:rPr>
          <w:rFonts w:ascii="Times New Roman"/>
          <w:b w:val="false"/>
          <w:i w:val="false"/>
          <w:color w:val="000000"/>
          <w:sz w:val="28"/>
        </w:rPr>
        <w:t>
      1) государственный контроль в области гражданской обороны;</w:t>
      </w:r>
    </w:p>
    <w:p>
      <w:pPr>
        <w:spacing w:after="0"/>
        <w:ind w:left="0"/>
        <w:jc w:val="both"/>
      </w:pPr>
      <w:r>
        <w:rPr>
          <w:rFonts w:ascii="Times New Roman"/>
          <w:b w:val="false"/>
          <w:i w:val="false"/>
          <w:color w:val="000000"/>
          <w:sz w:val="28"/>
        </w:rPr>
        <w:t>
      2) государственный контроль в области пожарной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государственный надзор в области промышленной безопасности.</w:t>
      </w:r>
    </w:p>
    <w:p>
      <w:pPr>
        <w:spacing w:after="0"/>
        <w:ind w:left="0"/>
        <w:jc w:val="both"/>
      </w:pPr>
      <w:r>
        <w:rPr>
          <w:rFonts w:ascii="Times New Roman"/>
          <w:b w:val="false"/>
          <w:i w:val="false"/>
          <w:color w:val="000000"/>
          <w:sz w:val="28"/>
        </w:rPr>
        <w:t>
      3. Государственный контроль и надзор в сфере гражданской защиты осуществляются в форме проверки и профилактического контроля.</w:t>
      </w:r>
    </w:p>
    <w:bookmarkStart w:name="z253" w:id="327"/>
    <w:p>
      <w:pPr>
        <w:spacing w:after="0"/>
        <w:ind w:left="0"/>
        <w:jc w:val="both"/>
      </w:pPr>
      <w:r>
        <w:rPr>
          <w:rFonts w:ascii="Times New Roman"/>
          <w:b w:val="false"/>
          <w:i w:val="false"/>
          <w:color w:val="000000"/>
          <w:sz w:val="28"/>
        </w:rPr>
        <w:t>
      4. Виды и порядок проведения проверок и профилактического контроля определяются в соответствии с Предпринимательским кодексом Республики Казахстан.</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Государственный контроль в области гражданской обороны</w:t>
      </w:r>
    </w:p>
    <w:bookmarkStart w:name="z256" w:id="328"/>
    <w:p>
      <w:pPr>
        <w:spacing w:after="0"/>
        <w:ind w:left="0"/>
        <w:jc w:val="both"/>
      </w:pPr>
      <w:r>
        <w:rPr>
          <w:rFonts w:ascii="Times New Roman"/>
          <w:b w:val="false"/>
          <w:i w:val="false"/>
          <w:color w:val="000000"/>
          <w:sz w:val="28"/>
        </w:rPr>
        <w:t>
      1. Государственный контроль в области гражданской обороны направлен на обеспечение исполнения центральными и местными исполнительными органами, категорированными организациями по гражданской обороне, а также должностными лицами и гражданами требований и мероприятий по гражданской обороне, установленных законодательством Республики Казахстан.</w:t>
      </w:r>
    </w:p>
    <w:bookmarkEnd w:id="328"/>
    <w:bookmarkStart w:name="z257" w:id="329"/>
    <w:p>
      <w:pPr>
        <w:spacing w:after="0"/>
        <w:ind w:left="0"/>
        <w:jc w:val="both"/>
      </w:pPr>
      <w:r>
        <w:rPr>
          <w:rFonts w:ascii="Times New Roman"/>
          <w:b w:val="false"/>
          <w:i w:val="false"/>
          <w:color w:val="000000"/>
          <w:sz w:val="28"/>
        </w:rPr>
        <w:t>
      2. К должностным лицам, осуществляющим государственный контроль в области гражданской обороны, относятся:</w:t>
      </w:r>
    </w:p>
    <w:bookmarkEnd w:id="329"/>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в области гражданской обороны – руководитель структурного подразделения уполномоченного органа;</w:t>
      </w:r>
    </w:p>
    <w:p>
      <w:pPr>
        <w:spacing w:after="0"/>
        <w:ind w:left="0"/>
        <w:jc w:val="both"/>
      </w:pPr>
      <w:r>
        <w:rPr>
          <w:rFonts w:ascii="Times New Roman"/>
          <w:b w:val="false"/>
          <w:i w:val="false"/>
          <w:color w:val="000000"/>
          <w:sz w:val="28"/>
        </w:rPr>
        <w:t>
      2) заместитель главного государственного инспектора Республики Казахстан по государственному контролю в области гражданской обороны – заместитель руководителя структурного подразделения уполномоченного органа;</w:t>
      </w:r>
    </w:p>
    <w:p>
      <w:pPr>
        <w:spacing w:after="0"/>
        <w:ind w:left="0"/>
        <w:jc w:val="both"/>
      </w:pPr>
      <w:r>
        <w:rPr>
          <w:rFonts w:ascii="Times New Roman"/>
          <w:b w:val="false"/>
          <w:i w:val="false"/>
          <w:color w:val="000000"/>
          <w:sz w:val="28"/>
        </w:rPr>
        <w:t>
      3) государственный инспектор Республики Казахстан по государственному контролю в области гражданской обороны – должностное лицо структурного подразделения уполномоченного органа;</w:t>
      </w:r>
    </w:p>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в области гражданской обороны – руководитель областного, города республиканского значения, столицы территориального подразделения ведомства уполномоченного органа;</w:t>
      </w:r>
    </w:p>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в области гражданской обороны – заместитель руководителя областного, города республиканского значения, столицы территориального подразделения ведомства уполномоченного органа;</w:t>
      </w:r>
    </w:p>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гражданской обороны – должностное лицо областного, города республиканского значения, столицы, районного, города областного значения, района в городе территориального подразделения ведомства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Государственный контроль в области пожарной безопасности</w:t>
      </w:r>
    </w:p>
    <w:bookmarkStart w:name="z259" w:id="330"/>
    <w:p>
      <w:pPr>
        <w:spacing w:after="0"/>
        <w:ind w:left="0"/>
        <w:jc w:val="both"/>
      </w:pPr>
      <w:r>
        <w:rPr>
          <w:rFonts w:ascii="Times New Roman"/>
          <w:b w:val="false"/>
          <w:i w:val="false"/>
          <w:color w:val="000000"/>
          <w:sz w:val="28"/>
        </w:rPr>
        <w:t>
      1. Государственный контроль в области пожарной безопасности направлен на обеспечение соблюдения требований пожарной безопасности физическими, юридическими лицами и осуществляется органами государственной противопожарной службы, за исключением контроля, осуществляемого в соответствии с пунктом 2 настоящей статьи.</w:t>
      </w:r>
    </w:p>
    <w:bookmarkEnd w:id="330"/>
    <w:bookmarkStart w:name="z260" w:id="331"/>
    <w:p>
      <w:pPr>
        <w:spacing w:after="0"/>
        <w:ind w:left="0"/>
        <w:jc w:val="both"/>
      </w:pPr>
      <w:r>
        <w:rPr>
          <w:rFonts w:ascii="Times New Roman"/>
          <w:b w:val="false"/>
          <w:i w:val="false"/>
          <w:color w:val="000000"/>
          <w:sz w:val="28"/>
        </w:rPr>
        <w:t>
      2. Государственный контроль в области пожарной безопасности на территории государственного лесного фонда осуществляется уполномоченным органом в области лесного хозяйства, на воздушном, внутреннем водном и железнодорожном транспорте – уполномоченным органом в области транспорта.</w:t>
      </w:r>
    </w:p>
    <w:bookmarkEnd w:id="331"/>
    <w:p>
      <w:pPr>
        <w:spacing w:after="0"/>
        <w:ind w:left="0"/>
        <w:jc w:val="both"/>
      </w:pPr>
      <w:r>
        <w:rPr>
          <w:rFonts w:ascii="Times New Roman"/>
          <w:b w:val="false"/>
          <w:i w:val="false"/>
          <w:color w:val="000000"/>
          <w:sz w:val="28"/>
        </w:rPr>
        <w:t>
      Состояние пожарной безопасности в подземных сооружениях шахт и рудников, на открытых угольных разрезах контролируется в процессе надзора в области промышленной безопасности.</w:t>
      </w:r>
    </w:p>
    <w:bookmarkStart w:name="z261" w:id="332"/>
    <w:p>
      <w:pPr>
        <w:spacing w:after="0"/>
        <w:ind w:left="0"/>
        <w:jc w:val="both"/>
      </w:pPr>
      <w:r>
        <w:rPr>
          <w:rFonts w:ascii="Times New Roman"/>
          <w:b w:val="false"/>
          <w:i w:val="false"/>
          <w:color w:val="000000"/>
          <w:sz w:val="28"/>
        </w:rPr>
        <w:t>
      3. К должностным лицам, осуществляющим государственный контроль в области пожарной безопасности, относятся:</w:t>
      </w:r>
    </w:p>
    <w:bookmarkEnd w:id="332"/>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в области пожарной безопасности – руководитель структурного подразделения уполномоченного органа;</w:t>
      </w:r>
    </w:p>
    <w:p>
      <w:pPr>
        <w:spacing w:after="0"/>
        <w:ind w:left="0"/>
        <w:jc w:val="both"/>
      </w:pPr>
      <w:r>
        <w:rPr>
          <w:rFonts w:ascii="Times New Roman"/>
          <w:b w:val="false"/>
          <w:i w:val="false"/>
          <w:color w:val="000000"/>
          <w:sz w:val="28"/>
        </w:rPr>
        <w:t>
      2) заместитель главного государственного инспектора Республики Казахстан по государственному контролю в области пожарной безопасности – заместитель руководителя структурного подразделения уполномоченного органа;</w:t>
      </w:r>
    </w:p>
    <w:p>
      <w:pPr>
        <w:spacing w:after="0"/>
        <w:ind w:left="0"/>
        <w:jc w:val="both"/>
      </w:pPr>
      <w:r>
        <w:rPr>
          <w:rFonts w:ascii="Times New Roman"/>
          <w:b w:val="false"/>
          <w:i w:val="false"/>
          <w:color w:val="000000"/>
          <w:sz w:val="28"/>
        </w:rPr>
        <w:t>
      3) государственный инспектор Республики Казахстан по государственному контролю в области пожарной безопасности – должностное лицо структурного подразделения уполномоченного органа;</w:t>
      </w:r>
    </w:p>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в области пожарной безопасности – руководитель областного, города республиканского значения, столицы территориального подразделения ведомства уполномоченного органа;</w:t>
      </w:r>
    </w:p>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в области пожарной безопасности – заместитель руководителя областного, города республиканского значения, столицы территориального подразделения ведомства уполномоченного органа;</w:t>
      </w:r>
    </w:p>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пожарной безопасности – должностное лицо областного, города республиканского значения, столицы, районного, города областного значения, района в городе территориального подразделения ведомства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случае выявления нарушений в результате проверки на предмет соблюдения требований пожарной безопасности органами государственной противопожарной службы проверяемому субъекту выдается предписание об устранении нарушений.</w:t>
      </w:r>
    </w:p>
    <w:p>
      <w:pPr>
        <w:spacing w:after="0"/>
        <w:ind w:left="0"/>
        <w:jc w:val="both"/>
      </w:pPr>
      <w:r>
        <w:rPr>
          <w:rFonts w:ascii="Times New Roman"/>
          <w:b w:val="false"/>
          <w:i w:val="false"/>
          <w:color w:val="000000"/>
          <w:sz w:val="28"/>
        </w:rPr>
        <w:t>
      Предписание об устранении нарушений вручается проверяемому субъекту в день окончания проверки.</w:t>
      </w:r>
    </w:p>
    <w:p>
      <w:pPr>
        <w:spacing w:after="0"/>
        <w:ind w:left="0"/>
        <w:jc w:val="both"/>
      </w:pPr>
      <w:r>
        <w:rPr>
          <w:rFonts w:ascii="Times New Roman"/>
          <w:b w:val="false"/>
          <w:i w:val="false"/>
          <w:color w:val="000000"/>
          <w:sz w:val="28"/>
        </w:rPr>
        <w:t xml:space="preserve">
      Приостановление частично или полностью работы организаций, отдельных производств, производственных участков, агрегатов, запрещение эксплуатации зданий, сооружений, электрических сетей, приборов отопления и ведения пожароопасных работ, осуществляемых субъектами с нарушением требований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 производятся судом по заявлению органов государственной противопожарной службы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в случае неисполнения предписания об устранении нарушений.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Объекты незначительной степени риска на предмет соблюдения требований пожарной безопасности не проверяются, за исключением внеплановых проверок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При получении субъектом контроля высокой или средней степени риска положительного заключения экспертной организации данный объект освобождается от проверок на период действия заключения, за исключением внеплановых проверок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39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Государственный надзор в области промышленной безопасности и государственный контроль в сфере газа и газоснабжения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39 в редакции Закона РК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1. Государственный надзор в области промышленной безопасности направлен на предупреждение вредного воздействия опасных производственных факторов, возникающих при авариях, инцидентах на опасных производственных объектах, объектах социальной инфраструктуры, на персонал и население.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Государственный надзор в области промышленной безопасности осуществляется за:</w:t>
      </w:r>
    </w:p>
    <w:p>
      <w:pPr>
        <w:spacing w:after="0"/>
        <w:ind w:left="0"/>
        <w:jc w:val="both"/>
      </w:pPr>
      <w:r>
        <w:rPr>
          <w:rFonts w:ascii="Times New Roman"/>
          <w:b w:val="false"/>
          <w:i w:val="false"/>
          <w:color w:val="000000"/>
          <w:sz w:val="28"/>
        </w:rPr>
        <w:t>
      1) соблюдением опасными производственными объектами и организациями, эксплуатирующими опасные технические устройства, требований промышленной безопасности;</w:t>
      </w:r>
    </w:p>
    <w:p>
      <w:pPr>
        <w:spacing w:after="0"/>
        <w:ind w:left="0"/>
        <w:jc w:val="both"/>
      </w:pPr>
      <w:r>
        <w:rPr>
          <w:rFonts w:ascii="Times New Roman"/>
          <w:b w:val="false"/>
          <w:i w:val="false"/>
          <w:color w:val="000000"/>
          <w:sz w:val="28"/>
        </w:rPr>
        <w:t>
      2) своевременностью проведения обследования, диагностирования производственных зданий, технологических сооружений опасных производственных объектов, технических освидетельствований опасных технических устройств;</w:t>
      </w:r>
    </w:p>
    <w:p>
      <w:pPr>
        <w:spacing w:after="0"/>
        <w:ind w:left="0"/>
        <w:jc w:val="both"/>
      </w:pPr>
      <w:r>
        <w:rPr>
          <w:rFonts w:ascii="Times New Roman"/>
          <w:b w:val="false"/>
          <w:i w:val="false"/>
          <w:color w:val="000000"/>
          <w:sz w:val="28"/>
        </w:rPr>
        <w:t>
      3) готовностью опасных производственных объектов и организаций, эксплуатирующих опасные технические устройства, к проведению работ по ликвидации и локализации аварий и их последствий;</w:t>
      </w:r>
    </w:p>
    <w:bookmarkStart w:name="z644" w:id="333"/>
    <w:p>
      <w:pPr>
        <w:spacing w:after="0"/>
        <w:ind w:left="0"/>
        <w:jc w:val="both"/>
      </w:pPr>
      <w:r>
        <w:rPr>
          <w:rFonts w:ascii="Times New Roman"/>
          <w:b w:val="false"/>
          <w:i w:val="false"/>
          <w:color w:val="000000"/>
          <w:sz w:val="28"/>
        </w:rPr>
        <w:t>
      4) безопасной эксплуатацией опасных технических устройств на объектах социальной инфраструктуры;</w:t>
      </w:r>
    </w:p>
    <w:bookmarkEnd w:id="333"/>
    <w:bookmarkStart w:name="z711" w:id="334"/>
    <w:p>
      <w:pPr>
        <w:spacing w:after="0"/>
        <w:ind w:left="0"/>
        <w:jc w:val="both"/>
      </w:pPr>
      <w:r>
        <w:rPr>
          <w:rFonts w:ascii="Times New Roman"/>
          <w:b w:val="false"/>
          <w:i w:val="false"/>
          <w:color w:val="000000"/>
          <w:sz w:val="28"/>
        </w:rPr>
        <w:t xml:space="preserve">
      5) готовностью профессиональных аварийно-спасательных служб в области промышленной безопасности к выполнению горноспасательных, газоспасательных, противофонтанных работ на опасных производственных объектах; </w:t>
      </w:r>
    </w:p>
    <w:bookmarkEnd w:id="334"/>
    <w:bookmarkStart w:name="z712" w:id="335"/>
    <w:p>
      <w:pPr>
        <w:spacing w:after="0"/>
        <w:ind w:left="0"/>
        <w:jc w:val="both"/>
      </w:pPr>
      <w:r>
        <w:rPr>
          <w:rFonts w:ascii="Times New Roman"/>
          <w:b w:val="false"/>
          <w:i w:val="false"/>
          <w:color w:val="000000"/>
          <w:sz w:val="28"/>
        </w:rPr>
        <w:t>
      6) юридическими лицами, аттестованными на право проведения работ в области промышленной безопасности.</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 должностным лицам, осуществляющим государственный надзор в области промышленной безопасности, относятся:</w:t>
      </w:r>
    </w:p>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надзору в области промышленной безопасности – руководитель структурного подразделения уполномоченного органа в области промышленной безопасности;</w:t>
      </w:r>
    </w:p>
    <w:p>
      <w:pPr>
        <w:spacing w:after="0"/>
        <w:ind w:left="0"/>
        <w:jc w:val="both"/>
      </w:pPr>
      <w:r>
        <w:rPr>
          <w:rFonts w:ascii="Times New Roman"/>
          <w:b w:val="false"/>
          <w:i w:val="false"/>
          <w:color w:val="000000"/>
          <w:sz w:val="28"/>
        </w:rPr>
        <w:t>
      2) заместитель главного государственного инспектора Республики Казахстан по государственному надзору в области промышленной безопасности – заместитель руководителя структурного подразделения уполномоченного органа в области промышленной безопасности;</w:t>
      </w:r>
    </w:p>
    <w:p>
      <w:pPr>
        <w:spacing w:after="0"/>
        <w:ind w:left="0"/>
        <w:jc w:val="both"/>
      </w:pPr>
      <w:r>
        <w:rPr>
          <w:rFonts w:ascii="Times New Roman"/>
          <w:b w:val="false"/>
          <w:i w:val="false"/>
          <w:color w:val="000000"/>
          <w:sz w:val="28"/>
        </w:rPr>
        <w:t>
      3) государственный инспектор Республики Казахстан по государственному надзору в области промышленной безопасности – должностное лицо структурного подразделения уполномоченного органа в области промышленной безопасности;</w:t>
      </w:r>
    </w:p>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надзору в области промышленной безопасности – руководитель областного, города республиканского значения, столицы территориального подразделения уполномоченного органа в области промышленной безопасности;</w:t>
      </w:r>
    </w:p>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надзору в области промышленной безопасности – заместитель руководителя областного, города республиканского значения, столицы территориального подразделения уполномоченного органа в области промышленной безопасности;</w:t>
      </w:r>
    </w:p>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района, города областного значения, района в городе по государственному надзору в области промышленной безопасности – должностное лицо областного, города республиканского значения, столицы, района, города областного значения, района в городе территориального подразделения уполномоченного органа в области промышленной безопасности;</w:t>
      </w:r>
    </w:p>
    <w:bookmarkStart w:name="z645" w:id="336"/>
    <w:p>
      <w:pPr>
        <w:spacing w:after="0"/>
        <w:ind w:left="0"/>
        <w:jc w:val="both"/>
      </w:pPr>
      <w:r>
        <w:rPr>
          <w:rFonts w:ascii="Times New Roman"/>
          <w:b w:val="false"/>
          <w:i w:val="false"/>
          <w:color w:val="000000"/>
          <w:sz w:val="28"/>
        </w:rPr>
        <w:t>
      7) государственный инспектор городов республиканского значения, столицы, районов (городов областного значения) по государственному надзору за безопасной эксплуатацией опасных технических устройств на объектах социальной инфраструктуры и по государственному контролю за безопасной эксплуатацией бытовых баллонов и газопотребляющих систем бытовых, коммунально-бытовых потребителей и на объектах социальной инфраструктуры – должностное лицо городов республиканского значения, столицы, районов (городов областного значения) структурных подразделений местных исполнительных органов.</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4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Государственный инспектор по государственному надзору в области промышленной безопасности в исключительных случаях, представляющих угрозу жизни и (или) здоровью людей, имеет право приостанавливать либо запрещать без судебного решения деятельность или отдельные виды деятельности индивидуальных предпринимателей, организаций, связанных с эксплуатацией опасных производственных объектов и (или) технических устройств, на срок не более трех дней с обязательным предъявлением в указанный срок искового заявления в суд.</w:t>
      </w:r>
    </w:p>
    <w:p>
      <w:pPr>
        <w:spacing w:after="0"/>
        <w:ind w:left="0"/>
        <w:jc w:val="both"/>
      </w:pPr>
      <w:r>
        <w:rPr>
          <w:rFonts w:ascii="Times New Roman"/>
          <w:b w:val="false"/>
          <w:i w:val="false"/>
          <w:color w:val="000000"/>
          <w:sz w:val="28"/>
        </w:rPr>
        <w:t>
      В указанных случаях выносится акт о приостановлении либо запрещении деятельности или отдельных видов деятельности по форме, утвержденной уполномоченным органом в области промышленной безопасности, и производится опломбирование опасного производственного объекта и (или) технического устройства.</w:t>
      </w:r>
    </w:p>
    <w:p>
      <w:pPr>
        <w:spacing w:after="0"/>
        <w:ind w:left="0"/>
        <w:jc w:val="both"/>
      </w:pPr>
      <w:r>
        <w:rPr>
          <w:rFonts w:ascii="Times New Roman"/>
          <w:b w:val="false"/>
          <w:i w:val="false"/>
          <w:color w:val="000000"/>
          <w:sz w:val="28"/>
        </w:rPr>
        <w:t xml:space="preserve">
      Оформленный акт вручается под роспись руководителю опасного производственного объекта или его уполномоченному лицу либо направляется по почте заказным письмом с уведомлением. </w:t>
      </w:r>
    </w:p>
    <w:p>
      <w:pPr>
        <w:spacing w:after="0"/>
        <w:ind w:left="0"/>
        <w:jc w:val="both"/>
      </w:pPr>
      <w:r>
        <w:rPr>
          <w:rFonts w:ascii="Times New Roman"/>
          <w:b w:val="false"/>
          <w:i w:val="false"/>
          <w:color w:val="000000"/>
          <w:sz w:val="28"/>
        </w:rPr>
        <w:t>
      Руководитель организации, эксплуатирующей опасный производственный объект, обеспечивает выполнение требований выданного акта.</w:t>
      </w:r>
    </w:p>
    <w:p>
      <w:pPr>
        <w:spacing w:after="0"/>
        <w:ind w:left="0"/>
        <w:jc w:val="both"/>
      </w:pPr>
      <w:r>
        <w:rPr>
          <w:rFonts w:ascii="Times New Roman"/>
          <w:b w:val="false"/>
          <w:i w:val="false"/>
          <w:color w:val="000000"/>
          <w:sz w:val="28"/>
        </w:rPr>
        <w:t xml:space="preserve">
      Неисполнение требований акта о приостановлении либо запрещении деятельности или отдельных видов деятельности влечет ответственность, установленную законами Республики Казахстан.  </w:t>
      </w:r>
    </w:p>
    <w:p>
      <w:pPr>
        <w:spacing w:after="0"/>
        <w:ind w:left="0"/>
        <w:jc w:val="both"/>
      </w:pPr>
      <w:r>
        <w:rPr>
          <w:rFonts w:ascii="Times New Roman"/>
          <w:b w:val="false"/>
          <w:i w:val="false"/>
          <w:color w:val="000000"/>
          <w:sz w:val="28"/>
        </w:rPr>
        <w:t>
      Акт о приостановлении либо запрещении деятельности или отдельных видов деятельности действует до вынесения судебного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Производственный контроль в области промышленной безопасности</w:t>
      </w:r>
    </w:p>
    <w:bookmarkStart w:name="z269" w:id="337"/>
    <w:p>
      <w:pPr>
        <w:spacing w:after="0"/>
        <w:ind w:left="0"/>
        <w:jc w:val="both"/>
      </w:pPr>
      <w:r>
        <w:rPr>
          <w:rFonts w:ascii="Times New Roman"/>
          <w:b w:val="false"/>
          <w:i w:val="false"/>
          <w:color w:val="000000"/>
          <w:sz w:val="28"/>
        </w:rPr>
        <w:t>
      1. Производственный контроль в области промышленной безопасности осуществляется в организациях, эксплуатирующих опасные производственные объекты, должностными лицами службы производственного контроля в целях максимально возможного снижения риска вредного воздействия опасных производственных факторов на работников, население, попадающее в расчетную зону распространения чрезвычайной ситуации, окружающую среду.</w:t>
      </w:r>
    </w:p>
    <w:bookmarkEnd w:id="337"/>
    <w:bookmarkStart w:name="z270" w:id="338"/>
    <w:p>
      <w:pPr>
        <w:spacing w:after="0"/>
        <w:ind w:left="0"/>
        <w:jc w:val="both"/>
      </w:pPr>
      <w:r>
        <w:rPr>
          <w:rFonts w:ascii="Times New Roman"/>
          <w:b w:val="false"/>
          <w:i w:val="false"/>
          <w:color w:val="000000"/>
          <w:sz w:val="28"/>
        </w:rPr>
        <w:t>
      2. Задачами производственного контроля в области промышленной безопасности являются:</w:t>
      </w:r>
    </w:p>
    <w:bookmarkEnd w:id="338"/>
    <w:bookmarkStart w:name="z713" w:id="339"/>
    <w:p>
      <w:pPr>
        <w:spacing w:after="0"/>
        <w:ind w:left="0"/>
        <w:jc w:val="both"/>
      </w:pPr>
      <w:r>
        <w:rPr>
          <w:rFonts w:ascii="Times New Roman"/>
          <w:b w:val="false"/>
          <w:i w:val="false"/>
          <w:color w:val="000000"/>
          <w:sz w:val="28"/>
        </w:rPr>
        <w:t>
      1) обеспечение выполнения требований промышленной безопасности;</w:t>
      </w:r>
    </w:p>
    <w:bookmarkEnd w:id="339"/>
    <w:bookmarkStart w:name="z714" w:id="340"/>
    <w:p>
      <w:pPr>
        <w:spacing w:after="0"/>
        <w:ind w:left="0"/>
        <w:jc w:val="both"/>
      </w:pPr>
      <w:r>
        <w:rPr>
          <w:rFonts w:ascii="Times New Roman"/>
          <w:b w:val="false"/>
          <w:i w:val="false"/>
          <w:color w:val="000000"/>
          <w:sz w:val="28"/>
        </w:rPr>
        <w:t>
      2) проведение мониторинга промышленной безопасности;</w:t>
      </w:r>
    </w:p>
    <w:bookmarkEnd w:id="340"/>
    <w:bookmarkStart w:name="z715" w:id="341"/>
    <w:p>
      <w:pPr>
        <w:spacing w:after="0"/>
        <w:ind w:left="0"/>
        <w:jc w:val="both"/>
      </w:pPr>
      <w:r>
        <w:rPr>
          <w:rFonts w:ascii="Times New Roman"/>
          <w:b w:val="false"/>
          <w:i w:val="false"/>
          <w:color w:val="000000"/>
          <w:sz w:val="28"/>
        </w:rPr>
        <w:t>
      3) анализ и разработка мер, направленных на обеспечение промышленной безопасности;</w:t>
      </w:r>
    </w:p>
    <w:bookmarkEnd w:id="341"/>
    <w:bookmarkStart w:name="z716" w:id="342"/>
    <w:p>
      <w:pPr>
        <w:spacing w:after="0"/>
        <w:ind w:left="0"/>
        <w:jc w:val="both"/>
      </w:pPr>
      <w:r>
        <w:rPr>
          <w:rFonts w:ascii="Times New Roman"/>
          <w:b w:val="false"/>
          <w:i w:val="false"/>
          <w:color w:val="000000"/>
          <w:sz w:val="28"/>
        </w:rPr>
        <w:t>
      4) выявление обстоятельств и причин нарушений, влияющих на обеспечение безопасности производства работ;</w:t>
      </w:r>
    </w:p>
    <w:bookmarkEnd w:id="342"/>
    <w:bookmarkStart w:name="z717" w:id="343"/>
    <w:p>
      <w:pPr>
        <w:spacing w:after="0"/>
        <w:ind w:left="0"/>
        <w:jc w:val="both"/>
      </w:pPr>
      <w:r>
        <w:rPr>
          <w:rFonts w:ascii="Times New Roman"/>
          <w:b w:val="false"/>
          <w:i w:val="false"/>
          <w:color w:val="000000"/>
          <w:sz w:val="28"/>
        </w:rPr>
        <w:t>
      5) координация работ, направленных на предупреждение поражающего воздействия опасных производственных факторов на объекты, людей, окружающую среду.</w:t>
      </w:r>
    </w:p>
    <w:bookmarkEnd w:id="343"/>
    <w:bookmarkStart w:name="z271" w:id="344"/>
    <w:p>
      <w:pPr>
        <w:spacing w:after="0"/>
        <w:ind w:left="0"/>
        <w:jc w:val="both"/>
      </w:pPr>
      <w:r>
        <w:rPr>
          <w:rFonts w:ascii="Times New Roman"/>
          <w:b w:val="false"/>
          <w:i w:val="false"/>
          <w:color w:val="000000"/>
          <w:sz w:val="28"/>
        </w:rPr>
        <w:t>
      3. Производственный контроль в области промышленной безопасности осуществляется на основе нормативного акта о производственном контроле в области промышленной безопасности, утверждаемого приказом руководителя организации.</w:t>
      </w:r>
    </w:p>
    <w:bookmarkEnd w:id="344"/>
    <w:p>
      <w:pPr>
        <w:spacing w:after="0"/>
        <w:ind w:left="0"/>
        <w:jc w:val="both"/>
      </w:pPr>
      <w:r>
        <w:rPr>
          <w:rFonts w:ascii="Times New Roman"/>
          <w:b w:val="false"/>
          <w:i w:val="false"/>
          <w:color w:val="000000"/>
          <w:sz w:val="28"/>
        </w:rPr>
        <w:t>
      Нормативный акт организации должен содержать права и обязанности должностных лиц организации, осуществляющих производственный контроль в области промышленной безопасности.</w:t>
      </w:r>
    </w:p>
    <w:bookmarkStart w:name="z718" w:id="345"/>
    <w:p>
      <w:pPr>
        <w:spacing w:after="0"/>
        <w:ind w:left="0"/>
        <w:jc w:val="both"/>
      </w:pPr>
      <w:r>
        <w:rPr>
          <w:rFonts w:ascii="Times New Roman"/>
          <w:b w:val="false"/>
          <w:i w:val="false"/>
          <w:color w:val="000000"/>
          <w:sz w:val="28"/>
        </w:rPr>
        <w:t>
      4. Должностные лица службы производственного контроля в области промышленной безопасности обязаны:</w:t>
      </w:r>
    </w:p>
    <w:bookmarkEnd w:id="345"/>
    <w:bookmarkStart w:name="z719" w:id="346"/>
    <w:p>
      <w:pPr>
        <w:spacing w:after="0"/>
        <w:ind w:left="0"/>
        <w:jc w:val="both"/>
      </w:pPr>
      <w:r>
        <w:rPr>
          <w:rFonts w:ascii="Times New Roman"/>
          <w:b w:val="false"/>
          <w:i w:val="false"/>
          <w:color w:val="000000"/>
          <w:sz w:val="28"/>
        </w:rPr>
        <w:t>
      1) разрабатывать план работ по осуществлению производственного контроля в подразделениях организации;</w:t>
      </w:r>
    </w:p>
    <w:bookmarkEnd w:id="346"/>
    <w:bookmarkStart w:name="z720" w:id="347"/>
    <w:p>
      <w:pPr>
        <w:spacing w:after="0"/>
        <w:ind w:left="0"/>
        <w:jc w:val="both"/>
      </w:pPr>
      <w:r>
        <w:rPr>
          <w:rFonts w:ascii="Times New Roman"/>
          <w:b w:val="false"/>
          <w:i w:val="false"/>
          <w:color w:val="000000"/>
          <w:sz w:val="28"/>
        </w:rPr>
        <w:t>
      2) осуществлять производственный контроль за соблюдением работниками требований промышленной безопасности;</w:t>
      </w:r>
    </w:p>
    <w:bookmarkEnd w:id="347"/>
    <w:bookmarkStart w:name="z721" w:id="348"/>
    <w:p>
      <w:pPr>
        <w:spacing w:after="0"/>
        <w:ind w:left="0"/>
        <w:jc w:val="both"/>
      </w:pPr>
      <w:r>
        <w:rPr>
          <w:rFonts w:ascii="Times New Roman"/>
          <w:b w:val="false"/>
          <w:i w:val="false"/>
          <w:color w:val="000000"/>
          <w:sz w:val="28"/>
        </w:rPr>
        <w:t>
      3) организовывать и проводить проверки обеспечения промышленной безопасности;</w:t>
      </w:r>
    </w:p>
    <w:bookmarkEnd w:id="348"/>
    <w:bookmarkStart w:name="z722" w:id="349"/>
    <w:p>
      <w:pPr>
        <w:spacing w:after="0"/>
        <w:ind w:left="0"/>
        <w:jc w:val="both"/>
      </w:pPr>
      <w:r>
        <w:rPr>
          <w:rFonts w:ascii="Times New Roman"/>
          <w:b w:val="false"/>
          <w:i w:val="false"/>
          <w:color w:val="000000"/>
          <w:sz w:val="28"/>
        </w:rPr>
        <w:t>
      4) организовывать разработку планов мероприятий по обеспечению промышленной безопасности и ликвидации аварий;</w:t>
      </w:r>
    </w:p>
    <w:bookmarkEnd w:id="349"/>
    <w:bookmarkStart w:name="z723" w:id="350"/>
    <w:p>
      <w:pPr>
        <w:spacing w:after="0"/>
        <w:ind w:left="0"/>
        <w:jc w:val="both"/>
      </w:pPr>
      <w:r>
        <w:rPr>
          <w:rFonts w:ascii="Times New Roman"/>
          <w:b w:val="false"/>
          <w:i w:val="false"/>
          <w:color w:val="000000"/>
          <w:sz w:val="28"/>
        </w:rPr>
        <w:t>
      5) организовывать работу по подготовке проведения экспертизы промышленной безопасности;</w:t>
      </w:r>
    </w:p>
    <w:bookmarkEnd w:id="350"/>
    <w:bookmarkStart w:name="z724" w:id="351"/>
    <w:p>
      <w:pPr>
        <w:spacing w:after="0"/>
        <w:ind w:left="0"/>
        <w:jc w:val="both"/>
      </w:pPr>
      <w:r>
        <w:rPr>
          <w:rFonts w:ascii="Times New Roman"/>
          <w:b w:val="false"/>
          <w:i w:val="false"/>
          <w:color w:val="000000"/>
          <w:sz w:val="28"/>
        </w:rPr>
        <w:t>
      6) доводить до сведения работников информацию об изменении требований промышленной безопасности;</w:t>
      </w:r>
    </w:p>
    <w:bookmarkEnd w:id="351"/>
    <w:bookmarkStart w:name="z725" w:id="352"/>
    <w:p>
      <w:pPr>
        <w:spacing w:after="0"/>
        <w:ind w:left="0"/>
        <w:jc w:val="both"/>
      </w:pPr>
      <w:r>
        <w:rPr>
          <w:rFonts w:ascii="Times New Roman"/>
          <w:b w:val="false"/>
          <w:i w:val="false"/>
          <w:color w:val="000000"/>
          <w:sz w:val="28"/>
        </w:rPr>
        <w:t>
      7) вносить руководителю организации предложения о (об):</w:t>
      </w:r>
    </w:p>
    <w:bookmarkEnd w:id="352"/>
    <w:p>
      <w:pPr>
        <w:spacing w:after="0"/>
        <w:ind w:left="0"/>
        <w:jc w:val="both"/>
      </w:pPr>
      <w:r>
        <w:rPr>
          <w:rFonts w:ascii="Times New Roman"/>
          <w:b w:val="false"/>
          <w:i w:val="false"/>
          <w:color w:val="000000"/>
          <w:sz w:val="28"/>
        </w:rPr>
        <w:t>
      проведении мероприятий по обеспечению промышленной безопасности, об устранении нарушений требований промышленной безопасности;</w:t>
      </w:r>
    </w:p>
    <w:p>
      <w:pPr>
        <w:spacing w:after="0"/>
        <w:ind w:left="0"/>
        <w:jc w:val="both"/>
      </w:pPr>
      <w:r>
        <w:rPr>
          <w:rFonts w:ascii="Times New Roman"/>
          <w:b w:val="false"/>
          <w:i w:val="false"/>
          <w:color w:val="000000"/>
          <w:sz w:val="28"/>
        </w:rPr>
        <w:t>
      приостановлении работ, осуществляемых с нарушениями требований промышленной безопасности, создающих угрозу жизни и здоровью работников, или которые могут привести к поражающему воздействию опасных производственных факторов на объекты, людей, окружающую среду;</w:t>
      </w:r>
    </w:p>
    <w:p>
      <w:pPr>
        <w:spacing w:after="0"/>
        <w:ind w:left="0"/>
        <w:jc w:val="both"/>
      </w:pPr>
      <w:r>
        <w:rPr>
          <w:rFonts w:ascii="Times New Roman"/>
          <w:b w:val="false"/>
          <w:i w:val="false"/>
          <w:color w:val="000000"/>
          <w:sz w:val="28"/>
        </w:rPr>
        <w:t>
      отстранении от работы лиц, не прошедших своевременно подготовку, переподготовку по вопросам промышленной безопасности;</w:t>
      </w:r>
    </w:p>
    <w:bookmarkStart w:name="z726" w:id="353"/>
    <w:p>
      <w:pPr>
        <w:spacing w:after="0"/>
        <w:ind w:left="0"/>
        <w:jc w:val="both"/>
      </w:pPr>
      <w:r>
        <w:rPr>
          <w:rFonts w:ascii="Times New Roman"/>
          <w:b w:val="false"/>
          <w:i w:val="false"/>
          <w:color w:val="000000"/>
          <w:sz w:val="28"/>
        </w:rPr>
        <w:t>
      8) осуществлять иные полномочия, предусмотренные законодательством Республики Казахстан в области промышленной безопасности.</w:t>
      </w:r>
    </w:p>
    <w:bookmarkEnd w:id="353"/>
    <w:bookmarkStart w:name="z727" w:id="354"/>
    <w:p>
      <w:pPr>
        <w:spacing w:after="0"/>
        <w:ind w:left="0"/>
        <w:jc w:val="both"/>
      </w:pPr>
      <w:r>
        <w:rPr>
          <w:rFonts w:ascii="Times New Roman"/>
          <w:b w:val="false"/>
          <w:i w:val="false"/>
          <w:color w:val="000000"/>
          <w:sz w:val="28"/>
        </w:rPr>
        <w:t xml:space="preserve">
      5. Должностные лица службы производственного контроля в области промышленной безопасности имеют право: </w:t>
      </w:r>
    </w:p>
    <w:bookmarkEnd w:id="354"/>
    <w:bookmarkStart w:name="z728" w:id="355"/>
    <w:p>
      <w:pPr>
        <w:spacing w:after="0"/>
        <w:ind w:left="0"/>
        <w:jc w:val="both"/>
      </w:pPr>
      <w:r>
        <w:rPr>
          <w:rFonts w:ascii="Times New Roman"/>
          <w:b w:val="false"/>
          <w:i w:val="false"/>
          <w:color w:val="000000"/>
          <w:sz w:val="28"/>
        </w:rPr>
        <w:t xml:space="preserve">
      1) получать документы и материалы, необходимые для оценки состояния промышленной безопасности в организациях, имеющих опасные производственные объекты, и (или) иных организациях, привлекаемых для работы на опасных производственных объектах; </w:t>
      </w:r>
    </w:p>
    <w:bookmarkEnd w:id="355"/>
    <w:bookmarkStart w:name="z729" w:id="356"/>
    <w:p>
      <w:pPr>
        <w:spacing w:after="0"/>
        <w:ind w:left="0"/>
        <w:jc w:val="both"/>
      </w:pPr>
      <w:r>
        <w:rPr>
          <w:rFonts w:ascii="Times New Roman"/>
          <w:b w:val="false"/>
          <w:i w:val="false"/>
          <w:color w:val="000000"/>
          <w:sz w:val="28"/>
        </w:rPr>
        <w:t>
      2) свободного доступа на опасный производственный объект в любое время суток.</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357"/>
    <w:p>
      <w:pPr>
        <w:spacing w:after="0"/>
        <w:ind w:left="0"/>
        <w:jc w:val="left"/>
      </w:pPr>
      <w:r>
        <w:rPr>
          <w:rFonts w:ascii="Times New Roman"/>
          <w:b/>
          <w:i w:val="false"/>
          <w:color w:val="000000"/>
        </w:rPr>
        <w:t xml:space="preserve"> Глава 8. МЕРОПРИЯТИЯ ГРАЖДАНСКОЙ ЗАЩИТЫ ПО</w:t>
      </w:r>
      <w:r>
        <w:br/>
      </w:r>
      <w:r>
        <w:rPr>
          <w:rFonts w:ascii="Times New Roman"/>
          <w:b/>
          <w:i w:val="false"/>
          <w:color w:val="000000"/>
        </w:rPr>
        <w:t>ПРЕДУПРЕЖДЕНИЮ ЧРЕЗВЫЧАЙНЫХ СИТУАЦИЙ</w:t>
      </w:r>
    </w:p>
    <w:bookmarkEnd w:id="357"/>
    <w:p>
      <w:pPr>
        <w:spacing w:after="0"/>
        <w:ind w:left="0"/>
        <w:jc w:val="both"/>
      </w:pPr>
      <w:r>
        <w:rPr>
          <w:rFonts w:ascii="Times New Roman"/>
          <w:b/>
          <w:i w:val="false"/>
          <w:color w:val="000000"/>
          <w:sz w:val="28"/>
        </w:rPr>
        <w:t>Статья 41. Общие мероприятия гражданской защиты по предупреждению чрезвычайных ситуаций</w:t>
      </w:r>
    </w:p>
    <w:bookmarkStart w:name="z274" w:id="358"/>
    <w:p>
      <w:pPr>
        <w:spacing w:after="0"/>
        <w:ind w:left="0"/>
        <w:jc w:val="both"/>
      </w:pPr>
      <w:r>
        <w:rPr>
          <w:rFonts w:ascii="Times New Roman"/>
          <w:b w:val="false"/>
          <w:i w:val="false"/>
          <w:color w:val="000000"/>
          <w:sz w:val="28"/>
        </w:rPr>
        <w:t>
      1. Мероприятия гражданской защиты по предупреждению чрезвычайных ситуаций проводятся с учетом вероятности их возникновения и возможного ущерба от них.</w:t>
      </w:r>
    </w:p>
    <w:bookmarkEnd w:id="358"/>
    <w:bookmarkStart w:name="z275" w:id="359"/>
    <w:p>
      <w:pPr>
        <w:spacing w:after="0"/>
        <w:ind w:left="0"/>
        <w:jc w:val="both"/>
      </w:pPr>
      <w:r>
        <w:rPr>
          <w:rFonts w:ascii="Times New Roman"/>
          <w:b w:val="false"/>
          <w:i w:val="false"/>
          <w:color w:val="000000"/>
          <w:sz w:val="28"/>
        </w:rPr>
        <w:t>
      2. К общим мероприятиям гражданской защиты по предупреждению чрезвычайных ситуаций относятся:</w:t>
      </w:r>
    </w:p>
    <w:bookmarkEnd w:id="359"/>
    <w:p>
      <w:pPr>
        <w:spacing w:after="0"/>
        <w:ind w:left="0"/>
        <w:jc w:val="both"/>
      </w:pPr>
      <w:r>
        <w:rPr>
          <w:rFonts w:ascii="Times New Roman"/>
          <w:b w:val="false"/>
          <w:i w:val="false"/>
          <w:color w:val="000000"/>
          <w:sz w:val="28"/>
        </w:rPr>
        <w:t>
      1) организация систем мониторинга, в том числе с использованием средств дистанционного зондирования земли, оповещения гражданской защиты, защиты территорий и объектов от чрезвычайных ситуаций;</w:t>
      </w:r>
    </w:p>
    <w:p>
      <w:pPr>
        <w:spacing w:after="0"/>
        <w:ind w:left="0"/>
        <w:jc w:val="both"/>
      </w:pPr>
      <w:r>
        <w:rPr>
          <w:rFonts w:ascii="Times New Roman"/>
          <w:b w:val="false"/>
          <w:i w:val="false"/>
          <w:color w:val="000000"/>
          <w:sz w:val="28"/>
        </w:rPr>
        <w:t>
      2) разработка областных, городов республиканского значения, столицы, районных, городских, районных в городе:</w:t>
      </w:r>
    </w:p>
    <w:p>
      <w:pPr>
        <w:spacing w:after="0"/>
        <w:ind w:left="0"/>
        <w:jc w:val="both"/>
      </w:pPr>
      <w:r>
        <w:rPr>
          <w:rFonts w:ascii="Times New Roman"/>
          <w:b w:val="false"/>
          <w:i w:val="false"/>
          <w:color w:val="000000"/>
          <w:sz w:val="28"/>
        </w:rPr>
        <w:t>
      планов по предупреждению чрезвычайных ситуаций;</w:t>
      </w:r>
    </w:p>
    <w:p>
      <w:pPr>
        <w:spacing w:after="0"/>
        <w:ind w:left="0"/>
        <w:jc w:val="both"/>
      </w:pPr>
      <w:r>
        <w:rPr>
          <w:rFonts w:ascii="Times New Roman"/>
          <w:b w:val="false"/>
          <w:i w:val="false"/>
          <w:color w:val="000000"/>
          <w:sz w:val="28"/>
        </w:rPr>
        <w:t>
      паспортов безопасности;</w:t>
      </w:r>
    </w:p>
    <w:p>
      <w:pPr>
        <w:spacing w:after="0"/>
        <w:ind w:left="0"/>
        <w:jc w:val="both"/>
      </w:pPr>
      <w:r>
        <w:rPr>
          <w:rFonts w:ascii="Times New Roman"/>
          <w:b w:val="false"/>
          <w:i w:val="false"/>
          <w:color w:val="000000"/>
          <w:sz w:val="28"/>
        </w:rPr>
        <w:t>
      каталогов угроз чрезвычайных ситуаций природного и техногенного характера;</w:t>
      </w:r>
    </w:p>
    <w:p>
      <w:pPr>
        <w:spacing w:after="0"/>
        <w:ind w:left="0"/>
        <w:jc w:val="both"/>
      </w:pPr>
      <w:r>
        <w:rPr>
          <w:rFonts w:ascii="Times New Roman"/>
          <w:b w:val="false"/>
          <w:i w:val="false"/>
          <w:color w:val="000000"/>
          <w:sz w:val="28"/>
        </w:rPr>
        <w:t>
      мероприятий по повышению устойчивости функционирования объектов;</w:t>
      </w:r>
    </w:p>
    <w:p>
      <w:pPr>
        <w:spacing w:after="0"/>
        <w:ind w:left="0"/>
        <w:jc w:val="both"/>
      </w:pPr>
      <w:r>
        <w:rPr>
          <w:rFonts w:ascii="Times New Roman"/>
          <w:b w:val="false"/>
          <w:i w:val="false"/>
          <w:color w:val="000000"/>
          <w:sz w:val="28"/>
        </w:rPr>
        <w:t>
      мероприятий по жизнеобеспечению населения при возможных чрезвычайных ситуациях;</w:t>
      </w:r>
    </w:p>
    <w:p>
      <w:pPr>
        <w:spacing w:after="0"/>
        <w:ind w:left="0"/>
        <w:jc w:val="both"/>
      </w:pPr>
      <w:r>
        <w:rPr>
          <w:rFonts w:ascii="Times New Roman"/>
          <w:b w:val="false"/>
          <w:i w:val="false"/>
          <w:color w:val="000000"/>
          <w:sz w:val="28"/>
        </w:rPr>
        <w:t>
      3) разработка паспортов акваторий водных объектов;</w:t>
      </w:r>
    </w:p>
    <w:p>
      <w:pPr>
        <w:spacing w:after="0"/>
        <w:ind w:left="0"/>
        <w:jc w:val="both"/>
      </w:pPr>
      <w:r>
        <w:rPr>
          <w:rFonts w:ascii="Times New Roman"/>
          <w:b w:val="false"/>
          <w:i w:val="false"/>
          <w:color w:val="000000"/>
          <w:sz w:val="28"/>
        </w:rPr>
        <w:t>
      4) создание и использование чрезвычайных резервов, внесение предложений в соответствующие государственные органы;</w:t>
      </w:r>
    </w:p>
    <w:p>
      <w:pPr>
        <w:spacing w:after="0"/>
        <w:ind w:left="0"/>
        <w:jc w:val="both"/>
      </w:pPr>
      <w:r>
        <w:rPr>
          <w:rFonts w:ascii="Times New Roman"/>
          <w:b w:val="false"/>
          <w:i w:val="false"/>
          <w:color w:val="000000"/>
          <w:sz w:val="28"/>
        </w:rPr>
        <w:t>
      5) создание резерва финансовых ресурсов, запасов продовольствия, лекарственных средств, материально-технических средств и временного жилья для населения;</w:t>
      </w:r>
    </w:p>
    <w:p>
      <w:pPr>
        <w:spacing w:after="0"/>
        <w:ind w:left="0"/>
        <w:jc w:val="both"/>
      </w:pPr>
      <w:r>
        <w:rPr>
          <w:rFonts w:ascii="Times New Roman"/>
          <w:b w:val="false"/>
          <w:i w:val="false"/>
          <w:color w:val="000000"/>
          <w:sz w:val="28"/>
        </w:rPr>
        <w:t>
      6) информирование и пропаганда знаний в сфере гражданской защиты;</w:t>
      </w:r>
    </w:p>
    <w:p>
      <w:pPr>
        <w:spacing w:after="0"/>
        <w:ind w:left="0"/>
        <w:jc w:val="both"/>
      </w:pPr>
      <w:r>
        <w:rPr>
          <w:rFonts w:ascii="Times New Roman"/>
          <w:b w:val="false"/>
          <w:i w:val="false"/>
          <w:color w:val="000000"/>
          <w:sz w:val="28"/>
        </w:rPr>
        <w:t>
      7) планирование застройки территорий с учетом возможных чрезвычайных ситуаций;</w:t>
      </w:r>
    </w:p>
    <w:p>
      <w:pPr>
        <w:spacing w:after="0"/>
        <w:ind w:left="0"/>
        <w:jc w:val="both"/>
      </w:pPr>
      <w:r>
        <w:rPr>
          <w:rFonts w:ascii="Times New Roman"/>
          <w:b w:val="false"/>
          <w:i w:val="false"/>
          <w:color w:val="000000"/>
          <w:sz w:val="28"/>
        </w:rPr>
        <w:t>
      8) сейсмостойкое строительство и сейсмоусиление зданий и сооружений в сейсмоопасных регионах;</w:t>
      </w:r>
    </w:p>
    <w:p>
      <w:pPr>
        <w:spacing w:after="0"/>
        <w:ind w:left="0"/>
        <w:jc w:val="both"/>
      </w:pPr>
      <w:r>
        <w:rPr>
          <w:rFonts w:ascii="Times New Roman"/>
          <w:b w:val="false"/>
          <w:i w:val="false"/>
          <w:color w:val="000000"/>
          <w:sz w:val="28"/>
        </w:rPr>
        <w:t>
      9) обеспечение готовности органов управления, сил и средств гражданской защиты к ликвидации чрезвычайных ситуаций и их последствий;</w:t>
      </w:r>
    </w:p>
    <w:p>
      <w:pPr>
        <w:spacing w:after="0"/>
        <w:ind w:left="0"/>
        <w:jc w:val="both"/>
      </w:pPr>
      <w:r>
        <w:rPr>
          <w:rFonts w:ascii="Times New Roman"/>
          <w:b w:val="false"/>
          <w:i w:val="false"/>
          <w:color w:val="000000"/>
          <w:sz w:val="28"/>
        </w:rPr>
        <w:t>
      10) разработка планов действий и проведение учений, тренировок, занятий по готовности к ликвидации чрезвычайных ситуаций и их последствий;</w:t>
      </w:r>
    </w:p>
    <w:p>
      <w:pPr>
        <w:spacing w:after="0"/>
        <w:ind w:left="0"/>
        <w:jc w:val="both"/>
      </w:pPr>
      <w:r>
        <w:rPr>
          <w:rFonts w:ascii="Times New Roman"/>
          <w:b w:val="false"/>
          <w:i w:val="false"/>
          <w:color w:val="000000"/>
          <w:sz w:val="28"/>
        </w:rPr>
        <w:t>
      11) профессиональное обучение граждан в сфере гражданской защиты, подготовка руководящего состава и специалистов органов управления гражданской защиты и обучение населения в сфере гражданской защиты;</w:t>
      </w:r>
    </w:p>
    <w:p>
      <w:pPr>
        <w:spacing w:after="0"/>
        <w:ind w:left="0"/>
        <w:jc w:val="both"/>
      </w:pPr>
      <w:r>
        <w:rPr>
          <w:rFonts w:ascii="Times New Roman"/>
          <w:b w:val="false"/>
          <w:i w:val="false"/>
          <w:color w:val="000000"/>
          <w:sz w:val="28"/>
        </w:rPr>
        <w:t>
      12) научные исследования, прогнозирование и оценка опасности возможных чрезвычайных ситуаций, в том числе вызванных или усугубленных воздействиями изменения климата, а также их социально-экономических последствий;</w:t>
      </w:r>
    </w:p>
    <w:p>
      <w:pPr>
        <w:spacing w:after="0"/>
        <w:ind w:left="0"/>
        <w:jc w:val="both"/>
      </w:pPr>
      <w:r>
        <w:rPr>
          <w:rFonts w:ascii="Times New Roman"/>
          <w:b w:val="false"/>
          <w:i w:val="false"/>
          <w:color w:val="000000"/>
          <w:sz w:val="28"/>
        </w:rPr>
        <w:t xml:space="preserve">
      13) выполнение опытно-экспериментальных и научно-исследовательских работ по разработке и внедрению новых методов прогнозирования землетрясений; </w:t>
      </w:r>
    </w:p>
    <w:p>
      <w:pPr>
        <w:spacing w:after="0"/>
        <w:ind w:left="0"/>
        <w:jc w:val="both"/>
      </w:pPr>
      <w:r>
        <w:rPr>
          <w:rFonts w:ascii="Times New Roman"/>
          <w:b w:val="false"/>
          <w:i w:val="false"/>
          <w:color w:val="000000"/>
          <w:sz w:val="28"/>
        </w:rPr>
        <w:t>
      14) разработка и реализация мер по предупреждению на опасных производственных объектах вредного воздействия опасных производственных факторов и их последствий;</w:t>
      </w:r>
    </w:p>
    <w:p>
      <w:pPr>
        <w:spacing w:after="0"/>
        <w:ind w:left="0"/>
        <w:jc w:val="both"/>
      </w:pPr>
      <w:r>
        <w:rPr>
          <w:rFonts w:ascii="Times New Roman"/>
          <w:b w:val="false"/>
          <w:i w:val="false"/>
          <w:color w:val="000000"/>
          <w:sz w:val="28"/>
        </w:rPr>
        <w:t>
      15) обязательное декларирование промышленной безопасности опасных производственных объектов;</w:t>
      </w:r>
    </w:p>
    <w:p>
      <w:pPr>
        <w:spacing w:after="0"/>
        <w:ind w:left="0"/>
        <w:jc w:val="both"/>
      </w:pPr>
      <w:r>
        <w:rPr>
          <w:rFonts w:ascii="Times New Roman"/>
          <w:b w:val="false"/>
          <w:i w:val="false"/>
          <w:color w:val="000000"/>
          <w:sz w:val="28"/>
        </w:rPr>
        <w:t>
      16) иные мероприятия гражданской защиты по предупреждению чрезвычайных ситуаций, предусмотренные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41 предусмотрено дополнить пунктом 3 в соответствии с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Мероприятия гражданской защиты от наводнений, паводков, затоплений, обмеления морей и крупных водоемов, селевых потоков, снежных лавин, оползней, обвалов</w:t>
      </w:r>
    </w:p>
    <w:p>
      <w:pPr>
        <w:spacing w:after="0"/>
        <w:ind w:left="0"/>
        <w:jc w:val="both"/>
      </w:pPr>
      <w:r>
        <w:rPr>
          <w:rFonts w:ascii="Times New Roman"/>
          <w:b w:val="false"/>
          <w:i w:val="false"/>
          <w:color w:val="000000"/>
          <w:sz w:val="28"/>
        </w:rPr>
        <w:t>
      Мероприятия гражданской защиты от наводнений, паводков, затоплений, обмеления морей и крупных водоемов, селевых потоков, снежных лавин, оползней, обвалов направлены на обеспечение безопасности населения, объектов, инфраструктуры и включают:</w:t>
      </w:r>
    </w:p>
    <w:p>
      <w:pPr>
        <w:spacing w:after="0"/>
        <w:ind w:left="0"/>
        <w:jc w:val="both"/>
      </w:pPr>
      <w:r>
        <w:rPr>
          <w:rFonts w:ascii="Times New Roman"/>
          <w:b w:val="false"/>
          <w:i w:val="false"/>
          <w:color w:val="000000"/>
          <w:sz w:val="28"/>
        </w:rPr>
        <w:t>
      1) проектирование, строительство и эксплуатацию защитных гидротехнических и иных сооружений;</w:t>
      </w:r>
    </w:p>
    <w:p>
      <w:pPr>
        <w:spacing w:after="0"/>
        <w:ind w:left="0"/>
        <w:jc w:val="both"/>
      </w:pPr>
      <w:r>
        <w:rPr>
          <w:rFonts w:ascii="Times New Roman"/>
          <w:b w:val="false"/>
          <w:i w:val="false"/>
          <w:color w:val="000000"/>
          <w:sz w:val="28"/>
        </w:rPr>
        <w:t>
      2) организацию мониторинга изменения уровня морей и крупных водоемов, состояния окружающей среды, оповещения населения и работников организаций о нагонных явлениях в прибрежной зоне;</w:t>
      </w:r>
    </w:p>
    <w:p>
      <w:pPr>
        <w:spacing w:after="0"/>
        <w:ind w:left="0"/>
        <w:jc w:val="both"/>
      </w:pPr>
      <w:r>
        <w:rPr>
          <w:rFonts w:ascii="Times New Roman"/>
          <w:b w:val="false"/>
          <w:i w:val="false"/>
          <w:color w:val="000000"/>
          <w:sz w:val="28"/>
        </w:rPr>
        <w:t>
      3) организацию мониторинга селевой и лавинной обстановки, соответствующего оповещения населения и работников организаций об угрозе и возникновении селей;</w:t>
      </w:r>
    </w:p>
    <w:p>
      <w:pPr>
        <w:spacing w:after="0"/>
        <w:ind w:left="0"/>
        <w:jc w:val="both"/>
      </w:pPr>
      <w:r>
        <w:rPr>
          <w:rFonts w:ascii="Times New Roman"/>
          <w:b w:val="false"/>
          <w:i w:val="false"/>
          <w:color w:val="000000"/>
          <w:sz w:val="28"/>
        </w:rPr>
        <w:t>
      4) разработку и осуществление превентивных мероприятий по снижению опасности горных склонов, высокогорных, моренных и ледниковых озер;</w:t>
      </w:r>
    </w:p>
    <w:p>
      <w:pPr>
        <w:spacing w:after="0"/>
        <w:ind w:left="0"/>
        <w:jc w:val="both"/>
      </w:pPr>
      <w:r>
        <w:rPr>
          <w:rFonts w:ascii="Times New Roman"/>
          <w:b w:val="false"/>
          <w:i w:val="false"/>
          <w:color w:val="000000"/>
          <w:sz w:val="28"/>
        </w:rPr>
        <w:t>
      5) производство фитомелиорации горных русел, селевых очагов, лавиноопасных зон;</w:t>
      </w:r>
    </w:p>
    <w:p>
      <w:pPr>
        <w:spacing w:after="0"/>
        <w:ind w:left="0"/>
        <w:jc w:val="both"/>
      </w:pPr>
      <w:r>
        <w:rPr>
          <w:rFonts w:ascii="Times New Roman"/>
          <w:b w:val="false"/>
          <w:i w:val="false"/>
          <w:color w:val="000000"/>
          <w:sz w:val="28"/>
        </w:rPr>
        <w:t>
      6) выполнение работ по принудительному спуску снежных лавин.</w:t>
      </w:r>
    </w:p>
    <w:p>
      <w:pPr>
        <w:spacing w:after="0"/>
        <w:ind w:left="0"/>
        <w:jc w:val="both"/>
      </w:pPr>
      <w:r>
        <w:rPr>
          <w:rFonts w:ascii="Times New Roman"/>
          <w:b/>
          <w:i w:val="false"/>
          <w:color w:val="000000"/>
          <w:sz w:val="28"/>
        </w:rPr>
        <w:t>Статья 43. Мероприятия гражданской защиты от чрезвычайных ситуаций, связанных с разработкой месторождений полезных ископаемых</w:t>
      </w:r>
    </w:p>
    <w:p>
      <w:pPr>
        <w:spacing w:after="0"/>
        <w:ind w:left="0"/>
        <w:jc w:val="both"/>
      </w:pPr>
      <w:r>
        <w:rPr>
          <w:rFonts w:ascii="Times New Roman"/>
          <w:b w:val="false"/>
          <w:i w:val="false"/>
          <w:color w:val="000000"/>
          <w:sz w:val="28"/>
        </w:rPr>
        <w:t>
      Мероприятия гражданской защиты от чрезвычайных ситуаций, связанных с разработкой месторождений полезных ископаемых, включают:</w:t>
      </w:r>
    </w:p>
    <w:p>
      <w:pPr>
        <w:spacing w:after="0"/>
        <w:ind w:left="0"/>
        <w:jc w:val="both"/>
      </w:pPr>
      <w:r>
        <w:rPr>
          <w:rFonts w:ascii="Times New Roman"/>
          <w:b w:val="false"/>
          <w:i w:val="false"/>
          <w:color w:val="000000"/>
          <w:sz w:val="28"/>
        </w:rPr>
        <w:t>
      1) повышение надежности и устойчивости существующих зданий и сооружений в районах разрабатываемых месторождений;</w:t>
      </w:r>
    </w:p>
    <w:p>
      <w:pPr>
        <w:spacing w:after="0"/>
        <w:ind w:left="0"/>
        <w:jc w:val="both"/>
      </w:pPr>
      <w:r>
        <w:rPr>
          <w:rFonts w:ascii="Times New Roman"/>
          <w:b w:val="false"/>
          <w:i w:val="false"/>
          <w:color w:val="000000"/>
          <w:sz w:val="28"/>
        </w:rPr>
        <w:t>
      2) организацию мероприятий по снижению возможного ущерба от чрезвычайных ситуаций, связанных с разработкой месторождений, а при невозможности их проведения – прекращение добычи и консервацию месторождений с выполнением необходимого комплекса защитных мероприятий.</w:t>
      </w:r>
    </w:p>
    <w:p>
      <w:pPr>
        <w:spacing w:after="0"/>
        <w:ind w:left="0"/>
        <w:jc w:val="both"/>
      </w:pPr>
      <w:r>
        <w:rPr>
          <w:rFonts w:ascii="Times New Roman"/>
          <w:b/>
          <w:i w:val="false"/>
          <w:color w:val="000000"/>
          <w:sz w:val="28"/>
        </w:rPr>
        <w:t>Статья 44. Выполнение мероприятий гражданской защиты по предупреждению чрезвычайных ситуаций</w:t>
      </w:r>
    </w:p>
    <w:p>
      <w:pPr>
        <w:spacing w:after="0"/>
        <w:ind w:left="0"/>
        <w:jc w:val="both"/>
      </w:pPr>
      <w:r>
        <w:rPr>
          <w:rFonts w:ascii="Times New Roman"/>
          <w:b w:val="false"/>
          <w:i w:val="false"/>
          <w:color w:val="000000"/>
          <w:sz w:val="28"/>
        </w:rPr>
        <w:t xml:space="preserve">
      Выполнение мероприятий гражданской защиты по предупреждению чрезвычайных ситуаций возлагается на руководителей уполномоченного органа, центральных, местных исполнительных органов, государственных учреждений, организаций в пределах их компетенции, установленной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В целях своевременного и полного проведения мероприятий по предупреждению чрезвычайных ситуаций руководителям центральных, местных исполнительных органов, государственных учреждений, объектов и организаций следует принимать дополнительные меры по защите населения, объектов и территории Республики Казахстан.</w:t>
      </w:r>
    </w:p>
    <w:bookmarkStart w:name="z279" w:id="360"/>
    <w:p>
      <w:pPr>
        <w:spacing w:after="0"/>
        <w:ind w:left="0"/>
        <w:jc w:val="left"/>
      </w:pPr>
      <w:r>
        <w:rPr>
          <w:rFonts w:ascii="Times New Roman"/>
          <w:b/>
          <w:i w:val="false"/>
          <w:color w:val="000000"/>
        </w:rPr>
        <w:t xml:space="preserve"> Глава 9. НАУЧНЫЕ ИССЛЕДОВАНИЯ, ОБУЧЕНИЕ, ИНФОРМИРОВАНИЕ</w:t>
      </w:r>
      <w:r>
        <w:br/>
      </w:r>
      <w:r>
        <w:rPr>
          <w:rFonts w:ascii="Times New Roman"/>
          <w:b/>
          <w:i w:val="false"/>
          <w:color w:val="000000"/>
        </w:rPr>
        <w:t>И ПРОПАГАНДА ЗНАНИЙ В СФЕРЕ ГРАЖДАНСКОЙ ЗАЩИТЫ</w:t>
      </w:r>
    </w:p>
    <w:bookmarkEnd w:id="360"/>
    <w:p>
      <w:pPr>
        <w:spacing w:after="0"/>
        <w:ind w:left="0"/>
        <w:jc w:val="both"/>
      </w:pPr>
      <w:r>
        <w:rPr>
          <w:rFonts w:ascii="Times New Roman"/>
          <w:b/>
          <w:i w:val="false"/>
          <w:color w:val="000000"/>
          <w:sz w:val="28"/>
        </w:rPr>
        <w:t>Статья 45. Научные исследования в сфере гражданской защиты</w:t>
      </w:r>
    </w:p>
    <w:p>
      <w:pPr>
        <w:spacing w:after="0"/>
        <w:ind w:left="0"/>
        <w:jc w:val="both"/>
      </w:pPr>
      <w:r>
        <w:rPr>
          <w:rFonts w:ascii="Times New Roman"/>
          <w:b w:val="false"/>
          <w:i w:val="false"/>
          <w:color w:val="000000"/>
          <w:sz w:val="28"/>
        </w:rPr>
        <w:t>
      В целях формирования и развития комплексной научной основы гражданской защиты уполномоченный орган организует и координирует научные исследования в сфере гражданской защиты.</w:t>
      </w:r>
    </w:p>
    <w:p>
      <w:pPr>
        <w:spacing w:after="0"/>
        <w:ind w:left="0"/>
        <w:jc w:val="both"/>
      </w:pPr>
      <w:r>
        <w:rPr>
          <w:rFonts w:ascii="Times New Roman"/>
          <w:b w:val="false"/>
          <w:i w:val="false"/>
          <w:color w:val="000000"/>
          <w:sz w:val="28"/>
        </w:rPr>
        <w:t>
      Основными задачами научных исследований в сфере гражданской защиты являются снижение негативного воздействия чрезвычайных ситуаций природного и техногенного характера, разработка рекомендаций по нормативно-методическому обеспечению оценки и управления рисками в сфере гражданской защиты.</w:t>
      </w:r>
    </w:p>
    <w:p>
      <w:pPr>
        <w:spacing w:after="0"/>
        <w:ind w:left="0"/>
        <w:jc w:val="both"/>
      </w:pPr>
      <w:r>
        <w:rPr>
          <w:rFonts w:ascii="Times New Roman"/>
          <w:b w:val="false"/>
          <w:i w:val="false"/>
          <w:color w:val="000000"/>
          <w:sz w:val="28"/>
        </w:rPr>
        <w:t>
      Научно-техническое обеспечение в сфере гражданской защиты осуществляют научно-исследовательские организации и учебные заведения, аккредитованные и аттестованные в соответствии с законодательством Республики Казахстан.</w:t>
      </w:r>
    </w:p>
    <w:p>
      <w:pPr>
        <w:spacing w:after="0"/>
        <w:ind w:left="0"/>
        <w:jc w:val="both"/>
      </w:pPr>
      <w:r>
        <w:rPr>
          <w:rFonts w:ascii="Times New Roman"/>
          <w:b w:val="false"/>
          <w:i w:val="false"/>
          <w:color w:val="000000"/>
          <w:sz w:val="28"/>
        </w:rPr>
        <w:t>
      Финансирование научных исследований в сфере гражданской защиты осуществляется за счет бюджетных средств и других источников, не запрещенных законодательством Республики Казахстан.</w:t>
      </w:r>
    </w:p>
    <w:p>
      <w:pPr>
        <w:spacing w:after="0"/>
        <w:ind w:left="0"/>
        <w:jc w:val="both"/>
      </w:pPr>
      <w:r>
        <w:rPr>
          <w:rFonts w:ascii="Times New Roman"/>
          <w:b/>
          <w:i w:val="false"/>
          <w:color w:val="000000"/>
          <w:sz w:val="28"/>
        </w:rPr>
        <w:t>Статья 46. Обучение в сфере гражданской защиты</w:t>
      </w:r>
    </w:p>
    <w:bookmarkStart w:name="z282" w:id="361"/>
    <w:p>
      <w:pPr>
        <w:spacing w:after="0"/>
        <w:ind w:left="0"/>
        <w:jc w:val="both"/>
      </w:pPr>
      <w:r>
        <w:rPr>
          <w:rFonts w:ascii="Times New Roman"/>
          <w:b w:val="false"/>
          <w:i w:val="false"/>
          <w:color w:val="000000"/>
          <w:sz w:val="28"/>
        </w:rPr>
        <w:t>
      1. Профессиональное обучение граждан в сфере гражданской защиты проводится в учебных заведениях Республики Казахстан и иностранных государств, заключивших с уполномоченным органом соглашения о сотрудничестве, в соответствии со специальностями и с государственными общеобязательными стандартами образования, утвержденными в порядке, установленном законодательством Республики Казахстан.</w:t>
      </w:r>
    </w:p>
    <w:bookmarkEnd w:id="361"/>
    <w:bookmarkStart w:name="z283" w:id="362"/>
    <w:p>
      <w:pPr>
        <w:spacing w:after="0"/>
        <w:ind w:left="0"/>
        <w:jc w:val="both"/>
      </w:pPr>
      <w:r>
        <w:rPr>
          <w:rFonts w:ascii="Times New Roman"/>
          <w:b w:val="false"/>
          <w:i w:val="false"/>
          <w:color w:val="000000"/>
          <w:sz w:val="28"/>
        </w:rPr>
        <w:t>
      2. Подготовка руководящего состава и специалистов органов управления гражданской защиты, обучение населения в сфере гражданской защиты проводятся в целях привития навыков действий в чрезвычайных ситуациях, ведения аварийно-спасательных и неотложных работ, знания основных приемов и способов самоспасения и взаимопомощи, максимального снижения возможных потерь среди населения и материального ущерба.</w:t>
      </w:r>
    </w:p>
    <w:bookmarkEnd w:id="362"/>
    <w:p>
      <w:pPr>
        <w:spacing w:after="0"/>
        <w:ind w:left="0"/>
        <w:jc w:val="both"/>
      </w:pPr>
      <w:r>
        <w:rPr>
          <w:rFonts w:ascii="Times New Roman"/>
          <w:b w:val="false"/>
          <w:i w:val="false"/>
          <w:color w:val="000000"/>
          <w:sz w:val="28"/>
        </w:rPr>
        <w:t>
      Руководящий состав и специалисты органов управления гражданской защиты, а также руководители организаций образования, средств массовой информации проходят подготовку и переподготовку в организациях и учебных заведениях уполномоченного органа и иностранных государств, с которыми уполномоченным органом заключены соглашения о сотрудничестве.</w:t>
      </w:r>
    </w:p>
    <w:p>
      <w:pPr>
        <w:spacing w:after="0"/>
        <w:ind w:left="0"/>
        <w:jc w:val="both"/>
      </w:pPr>
      <w:r>
        <w:rPr>
          <w:rFonts w:ascii="Times New Roman"/>
          <w:b w:val="false"/>
          <w:i w:val="false"/>
          <w:color w:val="000000"/>
          <w:sz w:val="28"/>
        </w:rPr>
        <w:t>
      Акимы районов в городе, городов районного значения, сел, поселков, сельских округов, а также руководители организаций, организаций дошкольного воспитания и обучения, командиры формирований гражданской защиты, руководители групп занятий по гражданской защите в организациях, преподаватели общеобразовательных школ всех типов и средних профессиональных учебных заведений, руководители опасных производственных объектов проходят подготовку и переподготовку в территориальных подразделениях ведомства уполномоченного органа.</w:t>
      </w:r>
    </w:p>
    <w:p>
      <w:pPr>
        <w:spacing w:after="0"/>
        <w:ind w:left="0"/>
        <w:jc w:val="both"/>
      </w:pPr>
      <w:r>
        <w:rPr>
          <w:rFonts w:ascii="Times New Roman"/>
          <w:b w:val="false"/>
          <w:i w:val="false"/>
          <w:color w:val="000000"/>
          <w:sz w:val="28"/>
        </w:rPr>
        <w:t>
      Слушателям, прошедшим подготовку или переподготовку в сфере гражданской защиты, выдаются сертификаты единого образца, установленного уполномоченным органом.</w:t>
      </w:r>
    </w:p>
    <w:bookmarkStart w:name="z284" w:id="363"/>
    <w:p>
      <w:pPr>
        <w:spacing w:after="0"/>
        <w:ind w:left="0"/>
        <w:jc w:val="both"/>
      </w:pPr>
      <w:r>
        <w:rPr>
          <w:rFonts w:ascii="Times New Roman"/>
          <w:b w:val="false"/>
          <w:i w:val="false"/>
          <w:color w:val="000000"/>
          <w:sz w:val="28"/>
        </w:rPr>
        <w:t>
      3. Обучение детей в сфере гражданской защиты ведется в организациях дошкольного воспитания и обучения и общего среднего образования, обучение граждан – в организациях по месту работы, учебы и жительства.</w:t>
      </w:r>
    </w:p>
    <w:bookmarkEnd w:id="363"/>
    <w:p>
      <w:pPr>
        <w:spacing w:after="0"/>
        <w:ind w:left="0"/>
        <w:jc w:val="both"/>
      </w:pPr>
      <w:r>
        <w:rPr>
          <w:rFonts w:ascii="Times New Roman"/>
          <w:b w:val="false"/>
          <w:i w:val="false"/>
          <w:color w:val="000000"/>
          <w:sz w:val="28"/>
        </w:rPr>
        <w:t>
      В организациях, организациях дошкольного воспитания и обучения и учебных заведениях, расположенных в сейсмоопасных регионах, ежеквартально проводятся сейсмотренировки.</w:t>
      </w:r>
    </w:p>
    <w:p>
      <w:pPr>
        <w:spacing w:after="0"/>
        <w:ind w:left="0"/>
        <w:jc w:val="both"/>
      </w:pPr>
      <w:r>
        <w:rPr>
          <w:rFonts w:ascii="Times New Roman"/>
          <w:b w:val="false"/>
          <w:i w:val="false"/>
          <w:color w:val="000000"/>
          <w:sz w:val="28"/>
        </w:rPr>
        <w:t>
      В организациях, организациях дошкольного воспитания и обучения и учебных заведениях, расположенных в расчетной зоне распространения чрезвычайной ситуации опасных производственных объектов, ежеквартально проводятся тренировки по действию персонала, детей, учащихся, студентов при возникновении аварий с выбросом сильнодействующих ядовитых и радиоактивных веществ.</w:t>
      </w:r>
    </w:p>
    <w:p>
      <w:pPr>
        <w:spacing w:after="0"/>
        <w:ind w:left="0"/>
        <w:jc w:val="both"/>
      </w:pPr>
      <w:r>
        <w:rPr>
          <w:rFonts w:ascii="Times New Roman"/>
          <w:b w:val="false"/>
          <w:i w:val="false"/>
          <w:color w:val="000000"/>
          <w:sz w:val="28"/>
        </w:rPr>
        <w:t>
      В организациях, организациях дошкольного воспитания и обучения и учебных заведениях, расположенных в селеопасных, оползневых, лавиноопасных районах, а также в зонах возможных затоплений, наводнений, паводков проводятся тренировки перед началом опасного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Информирование и пропаганда знаний в сфере гражданской защиты</w:t>
      </w:r>
    </w:p>
    <w:bookmarkStart w:name="z286" w:id="364"/>
    <w:p>
      <w:pPr>
        <w:spacing w:after="0"/>
        <w:ind w:left="0"/>
        <w:jc w:val="both"/>
      </w:pPr>
      <w:r>
        <w:rPr>
          <w:rFonts w:ascii="Times New Roman"/>
          <w:b w:val="false"/>
          <w:i w:val="false"/>
          <w:color w:val="000000"/>
          <w:sz w:val="28"/>
        </w:rPr>
        <w:t xml:space="preserve">
      1. Информация населению о чрезвычайных ситуациях передается через систему оповещения гражданской защиты и средства массовой информации. </w:t>
      </w:r>
    </w:p>
    <w:bookmarkEnd w:id="364"/>
    <w:bookmarkStart w:name="z287" w:id="365"/>
    <w:p>
      <w:pPr>
        <w:spacing w:after="0"/>
        <w:ind w:left="0"/>
        <w:jc w:val="both"/>
      </w:pPr>
      <w:r>
        <w:rPr>
          <w:rFonts w:ascii="Times New Roman"/>
          <w:b w:val="false"/>
          <w:i w:val="false"/>
          <w:color w:val="000000"/>
          <w:sz w:val="28"/>
        </w:rPr>
        <w:t>
      2. Информирование и пропаганда знаний в сфере гражданской защиты включают:</w:t>
      </w:r>
    </w:p>
    <w:bookmarkEnd w:id="365"/>
    <w:p>
      <w:pPr>
        <w:spacing w:after="0"/>
        <w:ind w:left="0"/>
        <w:jc w:val="both"/>
      </w:pPr>
      <w:r>
        <w:rPr>
          <w:rFonts w:ascii="Times New Roman"/>
          <w:b w:val="false"/>
          <w:i w:val="false"/>
          <w:color w:val="000000"/>
          <w:sz w:val="28"/>
        </w:rPr>
        <w:t>
      1) организацию информирования населения через средства массовой информации, в том числе путем создания на республиканских и областных (городских) телеканалах специальных программ, о порядке действий при чрезвычайных ситуациях;</w:t>
      </w:r>
    </w:p>
    <w:p>
      <w:pPr>
        <w:spacing w:after="0"/>
        <w:ind w:left="0"/>
        <w:jc w:val="both"/>
      </w:pPr>
      <w:r>
        <w:rPr>
          <w:rFonts w:ascii="Times New Roman"/>
          <w:b w:val="false"/>
          <w:i w:val="false"/>
          <w:color w:val="000000"/>
          <w:sz w:val="28"/>
        </w:rPr>
        <w:t>
      2) организацию регулярных публикаций в печати, на интернет-ресурсах, передач по сетям телерадиовещания, пропагандирующих знания в сфере гражданской защиты, правила безопасности в быту и на производстве.</w:t>
      </w:r>
    </w:p>
    <w:bookmarkStart w:name="z288" w:id="366"/>
    <w:p>
      <w:pPr>
        <w:spacing w:after="0"/>
        <w:ind w:left="0"/>
        <w:jc w:val="both"/>
      </w:pPr>
      <w:r>
        <w:rPr>
          <w:rFonts w:ascii="Times New Roman"/>
          <w:b w:val="false"/>
          <w:i w:val="false"/>
          <w:color w:val="000000"/>
          <w:sz w:val="28"/>
        </w:rPr>
        <w:t>
      3. Пропаганда знаний в сфере гражданской защиты осуществляется уполномоченным органом, а также государственными органами, организациями и общественными объединениями.</w:t>
      </w:r>
    </w:p>
    <w:bookmarkEnd w:id="366"/>
    <w:bookmarkStart w:name="z289" w:id="367"/>
    <w:p>
      <w:pPr>
        <w:spacing w:after="0"/>
        <w:ind w:left="0"/>
        <w:jc w:val="both"/>
      </w:pPr>
      <w:r>
        <w:rPr>
          <w:rFonts w:ascii="Times New Roman"/>
          <w:b w:val="false"/>
          <w:i w:val="false"/>
          <w:color w:val="000000"/>
          <w:sz w:val="28"/>
        </w:rPr>
        <w:t>
      4. Центральные и местные исполнительные органы должны информировать население о принятых ими мерах в сфере гражданской защиты и содействовать распространению знаний.</w:t>
      </w:r>
    </w:p>
    <w:bookmarkEnd w:id="367"/>
    <w:bookmarkStart w:name="z290" w:id="368"/>
    <w:p>
      <w:pPr>
        <w:spacing w:after="0"/>
        <w:ind w:left="0"/>
        <w:jc w:val="left"/>
      </w:pPr>
      <w:r>
        <w:rPr>
          <w:rFonts w:ascii="Times New Roman"/>
          <w:b/>
          <w:i w:val="false"/>
          <w:color w:val="000000"/>
        </w:rPr>
        <w:t xml:space="preserve"> РАЗДЕЛ 5. ЛИКВИДАЦИЯ ЧРЕЗВЫЧАЙНЫХ СИТУАЦИЙ ПРИРОДНОГО</w:t>
      </w:r>
      <w:r>
        <w:br/>
      </w:r>
      <w:r>
        <w:rPr>
          <w:rFonts w:ascii="Times New Roman"/>
          <w:b/>
          <w:i w:val="false"/>
          <w:color w:val="000000"/>
        </w:rPr>
        <w:t>И ТЕХНОГЕННОГО ХАРАКТЕРА И ИХ ПОСЛЕДСТВИЙ</w:t>
      </w:r>
      <w:r>
        <w:br/>
      </w:r>
      <w:r>
        <w:rPr>
          <w:rFonts w:ascii="Times New Roman"/>
          <w:b/>
          <w:i w:val="false"/>
          <w:color w:val="000000"/>
        </w:rPr>
        <w:t>Глава 10. ЛИКВИДАЦИЯ ЧРЕЗВЫЧАЙНЫХ СИТУАЦИЙ</w:t>
      </w:r>
      <w:r>
        <w:br/>
      </w:r>
      <w:r>
        <w:rPr>
          <w:rFonts w:ascii="Times New Roman"/>
          <w:b/>
          <w:i w:val="false"/>
          <w:color w:val="000000"/>
        </w:rPr>
        <w:t>ПРИРОДНОГО И ТЕХНОГЕННОГО ХАРАКТЕРА</w:t>
      </w:r>
    </w:p>
    <w:bookmarkEnd w:id="368"/>
    <w:p>
      <w:pPr>
        <w:spacing w:after="0"/>
        <w:ind w:left="0"/>
        <w:jc w:val="both"/>
      </w:pPr>
      <w:r>
        <w:rPr>
          <w:rFonts w:ascii="Times New Roman"/>
          <w:b/>
          <w:i w:val="false"/>
          <w:color w:val="000000"/>
          <w:sz w:val="28"/>
        </w:rPr>
        <w:t>Статья 48. Объявление чрезвычайной ситуации природного и техногенного характера</w:t>
      </w:r>
    </w:p>
    <w:p>
      <w:pPr>
        <w:spacing w:after="0"/>
        <w:ind w:left="0"/>
        <w:jc w:val="both"/>
      </w:pPr>
      <w:r>
        <w:rPr>
          <w:rFonts w:ascii="Times New Roman"/>
          <w:b w:val="false"/>
          <w:i w:val="false"/>
          <w:color w:val="000000"/>
          <w:sz w:val="28"/>
        </w:rPr>
        <w:t>
      Объявление чрезвычайной ситуации природного и техногенного характера осуществляется:</w:t>
      </w:r>
    </w:p>
    <w:p>
      <w:pPr>
        <w:spacing w:after="0"/>
        <w:ind w:left="0"/>
        <w:jc w:val="both"/>
      </w:pPr>
      <w:r>
        <w:rPr>
          <w:rFonts w:ascii="Times New Roman"/>
          <w:b w:val="false"/>
          <w:i w:val="false"/>
          <w:color w:val="000000"/>
          <w:sz w:val="28"/>
        </w:rPr>
        <w:t>
      Премьер-Министром Республики Казахстан при чрезвычайной ситуации глобального или регионального масштаба;</w:t>
      </w:r>
    </w:p>
    <w:p>
      <w:pPr>
        <w:spacing w:after="0"/>
        <w:ind w:left="0"/>
        <w:jc w:val="both"/>
      </w:pPr>
      <w:r>
        <w:rPr>
          <w:rFonts w:ascii="Times New Roman"/>
          <w:b w:val="false"/>
          <w:i w:val="false"/>
          <w:color w:val="000000"/>
          <w:sz w:val="28"/>
        </w:rPr>
        <w:t>
      акимами административно-территориальных единиц при чрезвычайных ситуациях местного масштаба.</w:t>
      </w:r>
    </w:p>
    <w:p>
      <w:pPr>
        <w:spacing w:after="0"/>
        <w:ind w:left="0"/>
        <w:jc w:val="both"/>
      </w:pPr>
      <w:r>
        <w:rPr>
          <w:rFonts w:ascii="Times New Roman"/>
          <w:b/>
          <w:i w:val="false"/>
          <w:color w:val="000000"/>
          <w:sz w:val="28"/>
        </w:rPr>
        <w:t>Статья 49. Мероприятия, проводимые при ликвидации чрезвычайных ситуаций природного и техногенного характера</w:t>
      </w:r>
    </w:p>
    <w:p>
      <w:pPr>
        <w:spacing w:after="0"/>
        <w:ind w:left="0"/>
        <w:jc w:val="both"/>
      </w:pPr>
      <w:r>
        <w:rPr>
          <w:rFonts w:ascii="Times New Roman"/>
          <w:b w:val="false"/>
          <w:i w:val="false"/>
          <w:color w:val="000000"/>
          <w:sz w:val="28"/>
        </w:rPr>
        <w:t>
      В целях оперативного реагирования на чрезвычайные ситуации при их возникновении органами управления гражданской защиты в пределах своей компетенции проводятся:</w:t>
      </w:r>
    </w:p>
    <w:p>
      <w:pPr>
        <w:spacing w:after="0"/>
        <w:ind w:left="0"/>
        <w:jc w:val="both"/>
      </w:pPr>
      <w:r>
        <w:rPr>
          <w:rFonts w:ascii="Times New Roman"/>
          <w:b w:val="false"/>
          <w:i w:val="false"/>
          <w:color w:val="000000"/>
          <w:sz w:val="28"/>
        </w:rPr>
        <w:t>
      1) анализ сложившейся обстановки, определение масштаба распространения чрезвычайной ситуации, предварительная оценка людских потерь и материального ущерба;</w:t>
      </w:r>
    </w:p>
    <w:p>
      <w:pPr>
        <w:spacing w:after="0"/>
        <w:ind w:left="0"/>
        <w:jc w:val="both"/>
      </w:pPr>
      <w:r>
        <w:rPr>
          <w:rFonts w:ascii="Times New Roman"/>
          <w:b w:val="false"/>
          <w:i w:val="false"/>
          <w:color w:val="000000"/>
          <w:sz w:val="28"/>
        </w:rPr>
        <w:t>
      2) оповещение населения;</w:t>
      </w:r>
    </w:p>
    <w:p>
      <w:pPr>
        <w:spacing w:after="0"/>
        <w:ind w:left="0"/>
        <w:jc w:val="both"/>
      </w:pPr>
      <w:r>
        <w:rPr>
          <w:rFonts w:ascii="Times New Roman"/>
          <w:b w:val="false"/>
          <w:i w:val="false"/>
          <w:color w:val="000000"/>
          <w:sz w:val="28"/>
        </w:rPr>
        <w:t>
      3) оценка возможного развития чрезвычайной ситуации, обобщение данных об обстановке и подготовка аналитических материалов;</w:t>
      </w:r>
    </w:p>
    <w:p>
      <w:pPr>
        <w:spacing w:after="0"/>
        <w:ind w:left="0"/>
        <w:jc w:val="both"/>
      </w:pPr>
      <w:r>
        <w:rPr>
          <w:rFonts w:ascii="Times New Roman"/>
          <w:b w:val="false"/>
          <w:i w:val="false"/>
          <w:color w:val="000000"/>
          <w:sz w:val="28"/>
        </w:rPr>
        <w:t>
      4) оперативное направление сил и средств гражданской защиты в соответствии с планом действий по ликвидации чрезвычайных ситуаций;</w:t>
      </w:r>
    </w:p>
    <w:p>
      <w:pPr>
        <w:spacing w:after="0"/>
        <w:ind w:left="0"/>
        <w:jc w:val="both"/>
      </w:pPr>
      <w:r>
        <w:rPr>
          <w:rFonts w:ascii="Times New Roman"/>
          <w:b w:val="false"/>
          <w:i w:val="false"/>
          <w:color w:val="000000"/>
          <w:sz w:val="28"/>
        </w:rPr>
        <w:t>
      5) управление силами и средствами гражданской защиты при проведении аварийно-спасательных и неотложных работ, принятие необходимых экстренных мер и управленческих решений по вопросам ликвидации чрезвычайной ситуации;</w:t>
      </w:r>
    </w:p>
    <w:p>
      <w:pPr>
        <w:spacing w:after="0"/>
        <w:ind w:left="0"/>
        <w:jc w:val="both"/>
      </w:pPr>
      <w:r>
        <w:rPr>
          <w:rFonts w:ascii="Times New Roman"/>
          <w:b w:val="false"/>
          <w:i w:val="false"/>
          <w:color w:val="000000"/>
          <w:sz w:val="28"/>
        </w:rPr>
        <w:t>
      6) координация действий и организация взаимодействия сил и средств гражданской защиты, привлекаемых к ликвидации чрезвычайной ситуации;</w:t>
      </w:r>
    </w:p>
    <w:p>
      <w:pPr>
        <w:spacing w:after="0"/>
        <w:ind w:left="0"/>
        <w:jc w:val="both"/>
      </w:pPr>
      <w:r>
        <w:rPr>
          <w:rFonts w:ascii="Times New Roman"/>
          <w:b w:val="false"/>
          <w:i w:val="false"/>
          <w:color w:val="000000"/>
          <w:sz w:val="28"/>
        </w:rPr>
        <w:t xml:space="preserve">
      7) мероприятия по жизнеобеспечению населения в чрезвычайных ситуациях, в том числе использование запасов материально-технических ресурсов для ликвидации чрезвычайных ситуаций в зависимости от масштаба распространения; </w:t>
      </w:r>
    </w:p>
    <w:p>
      <w:pPr>
        <w:spacing w:after="0"/>
        <w:ind w:left="0"/>
        <w:jc w:val="both"/>
      </w:pPr>
      <w:r>
        <w:rPr>
          <w:rFonts w:ascii="Times New Roman"/>
          <w:b w:val="false"/>
          <w:i w:val="false"/>
          <w:color w:val="000000"/>
          <w:sz w:val="28"/>
        </w:rPr>
        <w:t>
      8) контроль за состоянием сил и средств гражданской защиты, привлекаемых к ликвидации чрезвычайных ситуаций в соответствии с планом действий по ликвидации чрезвычайной ситуации.</w:t>
      </w:r>
    </w:p>
    <w:p>
      <w:pPr>
        <w:spacing w:after="0"/>
        <w:ind w:left="0"/>
        <w:jc w:val="both"/>
      </w:pPr>
      <w:r>
        <w:rPr>
          <w:rFonts w:ascii="Times New Roman"/>
          <w:b/>
          <w:i w:val="false"/>
          <w:color w:val="000000"/>
          <w:sz w:val="28"/>
        </w:rPr>
        <w:t>Статья 50. Руководство аварийно-спасательными и неотложными работами при ликвидации чрезвычайных ситуаций природного и техногенного характера</w:t>
      </w:r>
    </w:p>
    <w:bookmarkStart w:name="z295" w:id="369"/>
    <w:p>
      <w:pPr>
        <w:spacing w:after="0"/>
        <w:ind w:left="0"/>
        <w:jc w:val="both"/>
      </w:pPr>
      <w:r>
        <w:rPr>
          <w:rFonts w:ascii="Times New Roman"/>
          <w:b w:val="false"/>
          <w:i w:val="false"/>
          <w:color w:val="000000"/>
          <w:sz w:val="28"/>
        </w:rPr>
        <w:t>
      1. Организацию и руководство аварийно-спасательными и неотложными работами, руководство силами и средствами, привлеченными к ликвидации чрезвычайной ситуации природного и техногенного характера, организацию их взаимодействия осуществляет руководитель ликвидации чрезвычайной ситуации.</w:t>
      </w:r>
    </w:p>
    <w:bookmarkEnd w:id="369"/>
    <w:bookmarkStart w:name="z296" w:id="370"/>
    <w:p>
      <w:pPr>
        <w:spacing w:after="0"/>
        <w:ind w:left="0"/>
        <w:jc w:val="both"/>
      </w:pPr>
      <w:r>
        <w:rPr>
          <w:rFonts w:ascii="Times New Roman"/>
          <w:b w:val="false"/>
          <w:i w:val="false"/>
          <w:color w:val="000000"/>
          <w:sz w:val="28"/>
        </w:rPr>
        <w:t>
      2. Руководителем ликвидации чрезвычайной ситуации назначается:</w:t>
      </w:r>
    </w:p>
    <w:bookmarkEnd w:id="370"/>
    <w:p>
      <w:pPr>
        <w:spacing w:after="0"/>
        <w:ind w:left="0"/>
        <w:jc w:val="both"/>
      </w:pPr>
      <w:r>
        <w:rPr>
          <w:rFonts w:ascii="Times New Roman"/>
          <w:b w:val="false"/>
          <w:i w:val="false"/>
          <w:color w:val="000000"/>
          <w:sz w:val="28"/>
        </w:rPr>
        <w:t>
      1) при чрезвычайной ситуации глобального или регионального масштаба – должностное лицо уполномоченного органа распоряжением Премьер-Министра Республики Казахстан;</w:t>
      </w:r>
    </w:p>
    <w:p>
      <w:pPr>
        <w:spacing w:after="0"/>
        <w:ind w:left="0"/>
        <w:jc w:val="both"/>
      </w:pPr>
      <w:r>
        <w:rPr>
          <w:rFonts w:ascii="Times New Roman"/>
          <w:b w:val="false"/>
          <w:i w:val="false"/>
          <w:color w:val="000000"/>
          <w:sz w:val="28"/>
        </w:rPr>
        <w:t>
      2) при чрезвычайной ситуации местного масштаба – должностное лицо местного исполнительного органа решением акима соответствующей административно-территориальной единицы.</w:t>
      </w:r>
    </w:p>
    <w:bookmarkStart w:name="z297" w:id="371"/>
    <w:p>
      <w:pPr>
        <w:spacing w:after="0"/>
        <w:ind w:left="0"/>
        <w:jc w:val="both"/>
      </w:pPr>
      <w:r>
        <w:rPr>
          <w:rFonts w:ascii="Times New Roman"/>
          <w:b w:val="false"/>
          <w:i w:val="false"/>
          <w:color w:val="000000"/>
          <w:sz w:val="28"/>
        </w:rPr>
        <w:t>
      3. Границы зоны чрезвычайной ситуации определяются руководителем ликвидации чрезвычайной ситуации.</w:t>
      </w:r>
    </w:p>
    <w:bookmarkEnd w:id="371"/>
    <w:bookmarkStart w:name="z298" w:id="372"/>
    <w:p>
      <w:pPr>
        <w:spacing w:after="0"/>
        <w:ind w:left="0"/>
        <w:jc w:val="both"/>
      </w:pPr>
      <w:r>
        <w:rPr>
          <w:rFonts w:ascii="Times New Roman"/>
          <w:b w:val="false"/>
          <w:i w:val="false"/>
          <w:color w:val="000000"/>
          <w:sz w:val="28"/>
        </w:rPr>
        <w:t>
      4. Оценка характера чрезвычайной ситуации, выработка предложений руководителю ликвидации чрезвычайной ситуации по ее локализации и ликвидации осуществляются оперативным штабом. Оперативный штаб координирует действия служб и формирований гражданской защиты, участвующих в проведении аварийно-спасательных и неотложных работ.</w:t>
      </w:r>
    </w:p>
    <w:bookmarkEnd w:id="372"/>
    <w:bookmarkStart w:name="z299" w:id="373"/>
    <w:p>
      <w:pPr>
        <w:spacing w:after="0"/>
        <w:ind w:left="0"/>
        <w:jc w:val="both"/>
      </w:pPr>
      <w:r>
        <w:rPr>
          <w:rFonts w:ascii="Times New Roman"/>
          <w:b w:val="false"/>
          <w:i w:val="false"/>
          <w:color w:val="000000"/>
          <w:sz w:val="28"/>
        </w:rPr>
        <w:t>
      5. Оперативный штаб создается решением руководителя ликвидации чрезвычайной ситуации.</w:t>
      </w:r>
    </w:p>
    <w:bookmarkEnd w:id="373"/>
    <w:p>
      <w:pPr>
        <w:spacing w:after="0"/>
        <w:ind w:left="0"/>
        <w:jc w:val="both"/>
      </w:pPr>
      <w:r>
        <w:rPr>
          <w:rFonts w:ascii="Times New Roman"/>
          <w:b w:val="false"/>
          <w:i w:val="false"/>
          <w:color w:val="000000"/>
          <w:sz w:val="28"/>
        </w:rPr>
        <w:t>
      Начальником оперативного штаба назначается должностное лицо уполномоченного органа или территориального подразделения его ведомства, которое является заместителем руководителя ликвидации чрезвычайной ситуации.</w:t>
      </w:r>
    </w:p>
    <w:p>
      <w:pPr>
        <w:spacing w:after="0"/>
        <w:ind w:left="0"/>
        <w:jc w:val="both"/>
      </w:pPr>
      <w:r>
        <w:rPr>
          <w:rFonts w:ascii="Times New Roman"/>
          <w:b w:val="false"/>
          <w:i w:val="false"/>
          <w:color w:val="000000"/>
          <w:sz w:val="28"/>
        </w:rPr>
        <w:t>
      Начальник оперативного штаба, по согласованию с руководителем ликвидации чрезвычайной ситуации и в зависимости от масштаба и зоны чрезвычайной ситуации, создает необходимое количество оперативных групп и распределяет их работу в зоне чрезвычайной ситуации.</w:t>
      </w:r>
    </w:p>
    <w:bookmarkStart w:name="z300" w:id="374"/>
    <w:p>
      <w:pPr>
        <w:spacing w:after="0"/>
        <w:ind w:left="0"/>
        <w:jc w:val="both"/>
      </w:pPr>
      <w:r>
        <w:rPr>
          <w:rFonts w:ascii="Times New Roman"/>
          <w:b w:val="false"/>
          <w:i w:val="false"/>
          <w:color w:val="000000"/>
          <w:sz w:val="28"/>
        </w:rPr>
        <w:t>
      6. Никто не вправе вмешиваться в деятельность руководителя ликвидации чрезвычайной ситуации иначе, как отстранив его в порядке, установленном законодательством Республики Казахстан, от исполнения обязанностей и приняв руководство на себя или назначив другое должностное лицо.</w:t>
      </w:r>
    </w:p>
    <w:bookmarkEnd w:id="374"/>
    <w:bookmarkStart w:name="z301" w:id="375"/>
    <w:p>
      <w:pPr>
        <w:spacing w:after="0"/>
        <w:ind w:left="0"/>
        <w:jc w:val="both"/>
      </w:pPr>
      <w:r>
        <w:rPr>
          <w:rFonts w:ascii="Times New Roman"/>
          <w:b w:val="false"/>
          <w:i w:val="false"/>
          <w:color w:val="000000"/>
          <w:sz w:val="28"/>
        </w:rPr>
        <w:t>
      7. Руководитель ликвидации чрезвычайной ситуации обязан принять меры по незамедлительному информированию заинтересованных государственных органов и организаций о принятых им решениях.</w:t>
      </w:r>
    </w:p>
    <w:bookmarkEnd w:id="375"/>
    <w:bookmarkStart w:name="z302" w:id="376"/>
    <w:p>
      <w:pPr>
        <w:spacing w:after="0"/>
        <w:ind w:left="0"/>
        <w:jc w:val="both"/>
      </w:pPr>
      <w:r>
        <w:rPr>
          <w:rFonts w:ascii="Times New Roman"/>
          <w:b w:val="false"/>
          <w:i w:val="false"/>
          <w:color w:val="000000"/>
          <w:sz w:val="28"/>
        </w:rPr>
        <w:t>
      8. В случае невозможности проведения аварийно-спасательных и неотложных работ руководитель ликвидации чрезвычайной ситуации имеет право принимать решения о приостановке указанных работ в целом или их части, предприняв в первоочередном порядке все возможные меры по спасению находящихся в зоне чрезвычайной ситуации людей.</w:t>
      </w:r>
    </w:p>
    <w:bookmarkEnd w:id="376"/>
    <w:bookmarkStart w:name="z303" w:id="377"/>
    <w:p>
      <w:pPr>
        <w:spacing w:after="0"/>
        <w:ind w:left="0"/>
        <w:jc w:val="both"/>
      </w:pPr>
      <w:r>
        <w:rPr>
          <w:rFonts w:ascii="Times New Roman"/>
          <w:b w:val="false"/>
          <w:i w:val="false"/>
          <w:color w:val="000000"/>
          <w:sz w:val="28"/>
        </w:rPr>
        <w:t>
      9. Руководитель ликвидации чрезвычайной ситуации:</w:t>
      </w:r>
    </w:p>
    <w:bookmarkEnd w:id="377"/>
    <w:p>
      <w:pPr>
        <w:spacing w:after="0"/>
        <w:ind w:left="0"/>
        <w:jc w:val="both"/>
      </w:pPr>
      <w:r>
        <w:rPr>
          <w:rFonts w:ascii="Times New Roman"/>
          <w:b w:val="false"/>
          <w:i w:val="false"/>
          <w:color w:val="000000"/>
          <w:sz w:val="28"/>
        </w:rPr>
        <w:t xml:space="preserve">
      1) организует разведку и оценку обстановки в зоне чрезвычайной ситуации, спасение людей, используя для этого имеющиеся силы и средства; </w:t>
      </w:r>
    </w:p>
    <w:p>
      <w:pPr>
        <w:spacing w:after="0"/>
        <w:ind w:left="0"/>
        <w:jc w:val="both"/>
      </w:pPr>
      <w:r>
        <w:rPr>
          <w:rFonts w:ascii="Times New Roman"/>
          <w:b w:val="false"/>
          <w:i w:val="false"/>
          <w:color w:val="000000"/>
          <w:sz w:val="28"/>
        </w:rPr>
        <w:t>
      2) определяет участки сосредоточения основных усилий по ведению аварийно-спасательных работ, необходимое количество сил и средств, способы и приемы ведения спасательных работ;</w:t>
      </w:r>
    </w:p>
    <w:p>
      <w:pPr>
        <w:spacing w:after="0"/>
        <w:ind w:left="0"/>
        <w:jc w:val="both"/>
      </w:pPr>
      <w:r>
        <w:rPr>
          <w:rFonts w:ascii="Times New Roman"/>
          <w:b w:val="false"/>
          <w:i w:val="false"/>
          <w:color w:val="000000"/>
          <w:sz w:val="28"/>
        </w:rPr>
        <w:t>
      3) принимает решение о проведении аварийно-спасательных и неотложных работ на объектах и территориях организаций, находящихся в зоне чрезвычайной ситуации;</w:t>
      </w:r>
    </w:p>
    <w:p>
      <w:pPr>
        <w:spacing w:after="0"/>
        <w:ind w:left="0"/>
        <w:jc w:val="both"/>
      </w:pPr>
      <w:r>
        <w:rPr>
          <w:rFonts w:ascii="Times New Roman"/>
          <w:b w:val="false"/>
          <w:i w:val="false"/>
          <w:color w:val="000000"/>
          <w:sz w:val="28"/>
        </w:rPr>
        <w:t>
      4) осуществляет постановку задач аварийно-спасательным службам и формированиям, организует их взаимодействие, обеспечивает их безопасность и выполнение поставленных задач;</w:t>
      </w:r>
    </w:p>
    <w:p>
      <w:pPr>
        <w:spacing w:after="0"/>
        <w:ind w:left="0"/>
        <w:jc w:val="both"/>
      </w:pPr>
      <w:r>
        <w:rPr>
          <w:rFonts w:ascii="Times New Roman"/>
          <w:b w:val="false"/>
          <w:i w:val="false"/>
          <w:color w:val="000000"/>
          <w:sz w:val="28"/>
        </w:rPr>
        <w:t>
      5) осуществляет контроль за изменением обстановки в зоне чрезвычайной ситуации;</w:t>
      </w:r>
    </w:p>
    <w:p>
      <w:pPr>
        <w:spacing w:after="0"/>
        <w:ind w:left="0"/>
        <w:jc w:val="both"/>
      </w:pPr>
      <w:r>
        <w:rPr>
          <w:rFonts w:ascii="Times New Roman"/>
          <w:b w:val="false"/>
          <w:i w:val="false"/>
          <w:color w:val="000000"/>
          <w:sz w:val="28"/>
        </w:rPr>
        <w:t>
      6) вызывает, по мере необходимости, дополнительные силы и средства, организует их встречу, определяет место (район) ведения ими аварийно-спасательных работ;</w:t>
      </w:r>
    </w:p>
    <w:p>
      <w:pPr>
        <w:spacing w:after="0"/>
        <w:ind w:left="0"/>
        <w:jc w:val="both"/>
      </w:pPr>
      <w:r>
        <w:rPr>
          <w:rFonts w:ascii="Times New Roman"/>
          <w:b w:val="false"/>
          <w:i w:val="false"/>
          <w:color w:val="000000"/>
          <w:sz w:val="28"/>
        </w:rPr>
        <w:t>
      7) организует создание резерва сил и средств, определяет порядок посменной работы;</w:t>
      </w:r>
    </w:p>
    <w:p>
      <w:pPr>
        <w:spacing w:after="0"/>
        <w:ind w:left="0"/>
        <w:jc w:val="both"/>
      </w:pPr>
      <w:r>
        <w:rPr>
          <w:rFonts w:ascii="Times New Roman"/>
          <w:b w:val="false"/>
          <w:i w:val="false"/>
          <w:color w:val="000000"/>
          <w:sz w:val="28"/>
        </w:rPr>
        <w:t>
      8) информирует Правительство Республики Казахстан, уполномоченный орган о сложившейся обстановке и принятых им решениях по организации и ведению аварийно-спасательных и неотложных работ в зоне чрезвычайной ситуации глобального или регионального масштаба;</w:t>
      </w:r>
    </w:p>
    <w:p>
      <w:pPr>
        <w:spacing w:after="0"/>
        <w:ind w:left="0"/>
        <w:jc w:val="both"/>
      </w:pPr>
      <w:r>
        <w:rPr>
          <w:rFonts w:ascii="Times New Roman"/>
          <w:b w:val="false"/>
          <w:i w:val="false"/>
          <w:color w:val="000000"/>
          <w:sz w:val="28"/>
        </w:rPr>
        <w:t>
      9) определяет порядок убытия сил и средств с места чрезвычайной ситуации.</w:t>
      </w:r>
    </w:p>
    <w:bookmarkStart w:name="z304" w:id="378"/>
    <w:p>
      <w:pPr>
        <w:spacing w:after="0"/>
        <w:ind w:left="0"/>
        <w:jc w:val="both"/>
      </w:pPr>
      <w:r>
        <w:rPr>
          <w:rFonts w:ascii="Times New Roman"/>
          <w:b w:val="false"/>
          <w:i w:val="false"/>
          <w:color w:val="000000"/>
          <w:sz w:val="28"/>
        </w:rPr>
        <w:t>
      10. В случае крайней необходимости (непосредственной угрозы жизни и здоровью людей) руководитель ликвидации чрезвычайной ситуации при распространении чрезвычайной ситуации:</w:t>
      </w:r>
    </w:p>
    <w:bookmarkEnd w:id="378"/>
    <w:p>
      <w:pPr>
        <w:spacing w:after="0"/>
        <w:ind w:left="0"/>
        <w:jc w:val="both"/>
      </w:pPr>
      <w:r>
        <w:rPr>
          <w:rFonts w:ascii="Times New Roman"/>
          <w:b w:val="false"/>
          <w:i w:val="false"/>
          <w:color w:val="000000"/>
          <w:sz w:val="28"/>
        </w:rPr>
        <w:t>
      ограничивает доступ людей и транспорта в зону чрезвычайной ситуации;</w:t>
      </w:r>
    </w:p>
    <w:p>
      <w:pPr>
        <w:spacing w:after="0"/>
        <w:ind w:left="0"/>
        <w:jc w:val="both"/>
      </w:pPr>
      <w:r>
        <w:rPr>
          <w:rFonts w:ascii="Times New Roman"/>
          <w:b w:val="false"/>
          <w:i w:val="false"/>
          <w:color w:val="000000"/>
          <w:sz w:val="28"/>
        </w:rPr>
        <w:t>
      приостанавливает деятельность организаций, находящихся в зоне чрезвычайной ситуации;</w:t>
      </w:r>
    </w:p>
    <w:p>
      <w:pPr>
        <w:spacing w:after="0"/>
        <w:ind w:left="0"/>
        <w:jc w:val="both"/>
      </w:pPr>
      <w:r>
        <w:rPr>
          <w:rFonts w:ascii="Times New Roman"/>
          <w:b w:val="false"/>
          <w:i w:val="false"/>
          <w:color w:val="000000"/>
          <w:sz w:val="28"/>
        </w:rPr>
        <w:t>
      привлекает к проведению аварийно-спасательных работ силы и средства аварийно-спасательных служб и формирований гражданской защиты и спасателей, не входящих в состав указанных формирований;</w:t>
      </w:r>
    </w:p>
    <w:p>
      <w:pPr>
        <w:spacing w:after="0"/>
        <w:ind w:left="0"/>
        <w:jc w:val="both"/>
      </w:pPr>
      <w:r>
        <w:rPr>
          <w:rFonts w:ascii="Times New Roman"/>
          <w:b w:val="false"/>
          <w:i w:val="false"/>
          <w:color w:val="000000"/>
          <w:sz w:val="28"/>
        </w:rPr>
        <w:t>
      привлекает на добровольной основе население к проведению неотложных работ, а также отдельных граждан, не являющихся спасателями, с их согласия к проведению аварийно-спасательных работ;</w:t>
      </w:r>
    </w:p>
    <w:p>
      <w:pPr>
        <w:spacing w:after="0"/>
        <w:ind w:left="0"/>
        <w:jc w:val="both"/>
      </w:pPr>
      <w:r>
        <w:rPr>
          <w:rFonts w:ascii="Times New Roman"/>
          <w:b w:val="false"/>
          <w:i w:val="false"/>
          <w:color w:val="000000"/>
          <w:sz w:val="28"/>
        </w:rPr>
        <w:t>
      организует проведение эвакуационных мероприятий в зоне чрезвычайной ситуации;</w:t>
      </w:r>
    </w:p>
    <w:p>
      <w:pPr>
        <w:spacing w:after="0"/>
        <w:ind w:left="0"/>
        <w:jc w:val="both"/>
      </w:pPr>
      <w:r>
        <w:rPr>
          <w:rFonts w:ascii="Times New Roman"/>
          <w:b w:val="false"/>
          <w:i w:val="false"/>
          <w:color w:val="000000"/>
          <w:sz w:val="28"/>
        </w:rPr>
        <w:t>
      привлекает материально-технические, продовольственные, медицинские и другие ресурсы организаций с последующим возмещением расходов в соответствии с законодательством Республики Казахстан;</w:t>
      </w:r>
    </w:p>
    <w:p>
      <w:pPr>
        <w:spacing w:after="0"/>
        <w:ind w:left="0"/>
        <w:jc w:val="both"/>
      </w:pPr>
      <w:r>
        <w:rPr>
          <w:rFonts w:ascii="Times New Roman"/>
          <w:b w:val="false"/>
          <w:i w:val="false"/>
          <w:color w:val="000000"/>
          <w:sz w:val="28"/>
        </w:rPr>
        <w:t>
      принимает другие необходимые меры, обусловленные развитием чрезвычайных ситуаций и ходом аварийно-спасательных и неотложных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Привлечение аварийно-спасательных служб и формирований к ликвидации чрезвычайных ситуаций</w:t>
      </w:r>
    </w:p>
    <w:bookmarkStart w:name="z306" w:id="379"/>
    <w:p>
      <w:pPr>
        <w:spacing w:after="0"/>
        <w:ind w:left="0"/>
        <w:jc w:val="both"/>
      </w:pPr>
      <w:r>
        <w:rPr>
          <w:rFonts w:ascii="Times New Roman"/>
          <w:b w:val="false"/>
          <w:i w:val="false"/>
          <w:color w:val="000000"/>
          <w:sz w:val="28"/>
        </w:rPr>
        <w:t>
      1. Привлечение аварийно-спасательных служб и формирований к ликвидации чрезвычайных ситуаций осуществляется руководителями государственной системы гражданской защиты или уполномоченными ими должностными лицами в пределах своей компетенции:</w:t>
      </w:r>
    </w:p>
    <w:bookmarkEnd w:id="379"/>
    <w:p>
      <w:pPr>
        <w:spacing w:after="0"/>
        <w:ind w:left="0"/>
        <w:jc w:val="both"/>
      </w:pPr>
      <w:r>
        <w:rPr>
          <w:rFonts w:ascii="Times New Roman"/>
          <w:b w:val="false"/>
          <w:i w:val="false"/>
          <w:color w:val="000000"/>
          <w:sz w:val="28"/>
        </w:rPr>
        <w:t>
      1) при возникновении и развитии чрезвычайных ситуаций;</w:t>
      </w:r>
    </w:p>
    <w:p>
      <w:pPr>
        <w:spacing w:after="0"/>
        <w:ind w:left="0"/>
        <w:jc w:val="both"/>
      </w:pPr>
      <w:r>
        <w:rPr>
          <w:rFonts w:ascii="Times New Roman"/>
          <w:b w:val="false"/>
          <w:i w:val="false"/>
          <w:color w:val="000000"/>
          <w:sz w:val="28"/>
        </w:rPr>
        <w:t>
      2) в соответствии с планами действий по ликвидации чрезвычайных ситуаций;</w:t>
      </w:r>
    </w:p>
    <w:p>
      <w:pPr>
        <w:spacing w:after="0"/>
        <w:ind w:left="0"/>
        <w:jc w:val="both"/>
      </w:pPr>
      <w:r>
        <w:rPr>
          <w:rFonts w:ascii="Times New Roman"/>
          <w:b w:val="false"/>
          <w:i w:val="false"/>
          <w:color w:val="000000"/>
          <w:sz w:val="28"/>
        </w:rPr>
        <w:t>
      3) по запросу государственного органа или организации, на территории которых сложилась чрезвычайная ситуация.</w:t>
      </w:r>
    </w:p>
    <w:bookmarkStart w:name="z307" w:id="380"/>
    <w:p>
      <w:pPr>
        <w:spacing w:after="0"/>
        <w:ind w:left="0"/>
        <w:jc w:val="both"/>
      </w:pPr>
      <w:r>
        <w:rPr>
          <w:rFonts w:ascii="Times New Roman"/>
          <w:b w:val="false"/>
          <w:i w:val="false"/>
          <w:color w:val="000000"/>
          <w:sz w:val="28"/>
        </w:rPr>
        <w:t>
      2. Привлечение к ликвидации чрезвычайных ситуаций профессиональных аварийно-спасательных служб в области промышленной безопасности, обслуживающих опасные производственные объекты на договорной основе, осуществляется при условии обязательного сохранения достаточного количества сил и средств, обеспечивающих необходимый уровень защищенности обслуживаемых объектов.</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Привлечение сил и средств органов внутренних дел, других войск и воинских формирований, общественных объединений и населения, применение Вооруженных Сил Республики Казахстан для ликвидации чрезвычайных ситуаций</w:t>
      </w:r>
    </w:p>
    <w:p>
      <w:pPr>
        <w:spacing w:after="0"/>
        <w:ind w:left="0"/>
        <w:jc w:val="both"/>
      </w:pPr>
      <w:r>
        <w:rPr>
          <w:rFonts w:ascii="Times New Roman"/>
          <w:b w:val="false"/>
          <w:i w:val="false"/>
          <w:color w:val="000000"/>
          <w:sz w:val="28"/>
        </w:rPr>
        <w:t>
      Привлечение сил и средств органов внутренних дел, других войск и воинских формирований, общественных объединений и населения, применение Вооруженных Сил Республики Казахстан для ликвидации чрезвычайных ситуаций осуществляется в соответствии с законами Республики Казахстан и планами действия (взаимодействия) по ликвидации чрезвычайных ситуаций.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Содействие аварийно-спасательным службам и формированиям в осуществлении их деятельности</w:t>
      </w:r>
    </w:p>
    <w:bookmarkStart w:name="z310" w:id="381"/>
    <w:p>
      <w:pPr>
        <w:spacing w:after="0"/>
        <w:ind w:left="0"/>
        <w:jc w:val="both"/>
      </w:pPr>
      <w:r>
        <w:rPr>
          <w:rFonts w:ascii="Times New Roman"/>
          <w:b w:val="false"/>
          <w:i w:val="false"/>
          <w:color w:val="000000"/>
          <w:sz w:val="28"/>
        </w:rPr>
        <w:t>
      1. Центральные и местные исполнительные органы, организации обязаны оказывать всемерное содействие аварийно-спасательным службам и формированиям, следующим в зоны чрезвычайных ситуаций, проводящим работы по ликвидации чрезвычайных ситуаций и возвращающимся к месту дислокации.</w:t>
      </w:r>
    </w:p>
    <w:bookmarkEnd w:id="381"/>
    <w:bookmarkStart w:name="z311" w:id="382"/>
    <w:p>
      <w:pPr>
        <w:spacing w:after="0"/>
        <w:ind w:left="0"/>
        <w:jc w:val="both"/>
      </w:pPr>
      <w:r>
        <w:rPr>
          <w:rFonts w:ascii="Times New Roman"/>
          <w:b w:val="false"/>
          <w:i w:val="false"/>
          <w:color w:val="000000"/>
          <w:sz w:val="28"/>
        </w:rPr>
        <w:t>
      2. При следовании к месту проведения аварийно-спасательных и неотложных работ оперативный транспорт профессиональных аварийно-спасательных служб и формирований, в том числе временно привлеченный и арендованный, пользуется правом беспрепятственного проезда, правом первоочередного обеспечения горюче-смазочными материалами на аэродромах, автозаправочных станциях, в морских и речных портах, а также правом первоочередного проведения ремонтных работ на станциях технического обслуживания, аэродромах, в морских и речных портах.</w:t>
      </w:r>
    </w:p>
    <w:bookmarkEnd w:id="382"/>
    <w:p>
      <w:pPr>
        <w:spacing w:after="0"/>
        <w:ind w:left="0"/>
        <w:jc w:val="both"/>
      </w:pPr>
      <w:r>
        <w:rPr>
          <w:rFonts w:ascii="Times New Roman"/>
          <w:b/>
          <w:i w:val="false"/>
          <w:color w:val="000000"/>
          <w:sz w:val="28"/>
        </w:rPr>
        <w:t>Статья 54. Оперативный резерв уполномоченного органа</w:t>
      </w:r>
    </w:p>
    <w:p>
      <w:pPr>
        <w:spacing w:after="0"/>
        <w:ind w:left="0"/>
        <w:jc w:val="both"/>
      </w:pPr>
      <w:r>
        <w:rPr>
          <w:rFonts w:ascii="Times New Roman"/>
          <w:b w:val="false"/>
          <w:i w:val="false"/>
          <w:color w:val="000000"/>
          <w:sz w:val="28"/>
        </w:rPr>
        <w:t>
      Оперативный резерв уполномоченного органа создается заблаговременно и предназначен для первоочередного жизнеобеспечения и оказания экстренной медицинской помощи населению, находящемуся в зоне чрезвычайных ситуаций, а также для обеспечения аварийно-спасательных работ на территории Республики Казахстан.</w:t>
      </w:r>
    </w:p>
    <w:p>
      <w:pPr>
        <w:spacing w:after="0"/>
        <w:ind w:left="0"/>
        <w:jc w:val="both"/>
      </w:pPr>
      <w:r>
        <w:rPr>
          <w:rFonts w:ascii="Times New Roman"/>
          <w:b/>
          <w:i w:val="false"/>
          <w:color w:val="000000"/>
          <w:sz w:val="28"/>
        </w:rPr>
        <w:t>Статья 55. Реквизиция имущества при чрезвычайных ситуациях природного и техногенного характера</w:t>
      </w:r>
    </w:p>
    <w:p>
      <w:pPr>
        <w:spacing w:after="0"/>
        <w:ind w:left="0"/>
        <w:jc w:val="both"/>
      </w:pPr>
      <w:r>
        <w:rPr>
          <w:rFonts w:ascii="Times New Roman"/>
          <w:b w:val="false"/>
          <w:i w:val="false"/>
          <w:color w:val="000000"/>
          <w:sz w:val="28"/>
        </w:rPr>
        <w:t xml:space="preserve">
      Реквизиция имущества при чрезвычайных ситуациях природного и техногенного характера осуществляется в исключительных случаях при отсутствии или недостаточности государственного резерва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p>
      <w:pPr>
        <w:spacing w:after="0"/>
        <w:ind w:left="0"/>
        <w:jc w:val="both"/>
      </w:pPr>
      <w:r>
        <w:rPr>
          <w:rFonts w:ascii="Times New Roman"/>
          <w:b/>
          <w:i w:val="false"/>
          <w:color w:val="000000"/>
          <w:sz w:val="28"/>
        </w:rPr>
        <w:t>Статья 56. Аварийно-спасательные и неотложные работы при ликвидации чрезвычайных ситуаций</w:t>
      </w:r>
    </w:p>
    <w:p>
      <w:pPr>
        <w:spacing w:after="0"/>
        <w:ind w:left="0"/>
        <w:jc w:val="both"/>
      </w:pPr>
      <w:r>
        <w:rPr>
          <w:rFonts w:ascii="Times New Roman"/>
          <w:b w:val="false"/>
          <w:i w:val="false"/>
          <w:color w:val="000000"/>
          <w:sz w:val="28"/>
        </w:rPr>
        <w:t>
      При аварийно-спасательных работах проводятся: разведка зоны чрезвычайной ситуации и очага поражения, локализация и тушение пожаров, поиск и извлечение (деблокирование) пострадавших из завалов, поврежденных, горящих зданий и сооружений, загазованных, затопленных и задымленных помещений, оказание пострадавшим первой медицинской помощи и их эвакуация в безопасные районы с предоставлением условий для сохранения жизни, а также действия по спасению материальных и культурных ценностей и по защите окружающей среды.</w:t>
      </w:r>
    </w:p>
    <w:bookmarkStart w:name="z748" w:id="383"/>
    <w:p>
      <w:pPr>
        <w:spacing w:after="0"/>
        <w:ind w:left="0"/>
        <w:jc w:val="both"/>
      </w:pPr>
      <w:r>
        <w:rPr>
          <w:rFonts w:ascii="Times New Roman"/>
          <w:b w:val="false"/>
          <w:i w:val="false"/>
          <w:color w:val="000000"/>
          <w:sz w:val="28"/>
        </w:rPr>
        <w:t>
      В целях создания безопасных условий при проведении аварийно-спасательных работ производится аварийное отключение источников подачи жидкого топлива, газа, электроэнергии и воды в зоне чрезвычайной ситуации.</w:t>
      </w:r>
    </w:p>
    <w:bookmarkEnd w:id="383"/>
    <w:p>
      <w:pPr>
        <w:spacing w:after="0"/>
        <w:ind w:left="0"/>
        <w:jc w:val="both"/>
      </w:pPr>
      <w:r>
        <w:rPr>
          <w:rFonts w:ascii="Times New Roman"/>
          <w:b w:val="false"/>
          <w:i w:val="false"/>
          <w:color w:val="000000"/>
          <w:sz w:val="28"/>
        </w:rPr>
        <w:t>
      При неотложных работах проводятся оборудование маршрутов ввода сил и средств гражданской защиты в зоне чрезвычайной ситуации, укрепление или обрушение конструкции зданий и сооружений, угрожающих обвалом или препятствующих безопасному проведению аварийно-спасательных работ, восстановление отдельных участков коммунально-энергетических сетей, доставка имущества для первоочередного жизнеобеспечения населения, санитарная очистка территории, а также частичное восстановление поврежденных зданий и сооружений для временного размещения в них пострадавших и для иных целей, связанных с проведением аварийно-спасательных работ.</w:t>
      </w:r>
    </w:p>
    <w:p>
      <w:pPr>
        <w:spacing w:after="0"/>
        <w:ind w:left="0"/>
        <w:jc w:val="both"/>
      </w:pPr>
      <w:r>
        <w:rPr>
          <w:rFonts w:ascii="Times New Roman"/>
          <w:b w:val="false"/>
          <w:i w:val="false"/>
          <w:color w:val="000000"/>
          <w:sz w:val="28"/>
        </w:rPr>
        <w:t>
      Неотложные работы при ликвидации чрезвычайных ситуаций выполняются в сжатые сроки и ведутся до полного завершения аварийно-спасательных работ.</w:t>
      </w:r>
    </w:p>
    <w:bookmarkStart w:name="z314" w:id="384"/>
    <w:p>
      <w:pPr>
        <w:spacing w:after="0"/>
        <w:ind w:left="0"/>
        <w:jc w:val="left"/>
      </w:pPr>
      <w:r>
        <w:rPr>
          <w:rFonts w:ascii="Times New Roman"/>
          <w:b/>
          <w:i w:val="false"/>
          <w:color w:val="000000"/>
        </w:rPr>
        <w:t xml:space="preserve"> Глава 11. ЛИКВИДАЦИЯ ПОСЛЕДСТВИЙ ЧРЕЗВЫЧАЙНЫХ СИТУАЦИЙ</w:t>
      </w:r>
    </w:p>
    <w:bookmarkEnd w:id="384"/>
    <w:p>
      <w:pPr>
        <w:spacing w:after="0"/>
        <w:ind w:left="0"/>
        <w:jc w:val="both"/>
      </w:pPr>
      <w:r>
        <w:rPr>
          <w:rFonts w:ascii="Times New Roman"/>
          <w:b/>
          <w:i w:val="false"/>
          <w:color w:val="000000"/>
          <w:sz w:val="28"/>
        </w:rPr>
        <w:t>Статья 57. Проведение мероприятий по ликвидации последствий чрезвычайных ситуаций</w:t>
      </w:r>
    </w:p>
    <w:p>
      <w:pPr>
        <w:spacing w:after="0"/>
        <w:ind w:left="0"/>
        <w:jc w:val="both"/>
      </w:pPr>
      <w:r>
        <w:rPr>
          <w:rFonts w:ascii="Times New Roman"/>
          <w:b w:val="false"/>
          <w:i w:val="false"/>
          <w:color w:val="000000"/>
          <w:sz w:val="28"/>
        </w:rPr>
        <w:t>
      Проведение мероприятий по восстановлению инженерной инфраструктуры, жилья, оздоровлению окружающей среды, оказанию социально-реабилитационной помощи населению осуществляют в зависимости от характера и масштаба чрезвычайных ситуаций центральные и местные исполнительные органы в пределах своей компетенции.</w:t>
      </w:r>
    </w:p>
    <w:p>
      <w:pPr>
        <w:spacing w:after="0"/>
        <w:ind w:left="0"/>
        <w:jc w:val="both"/>
      </w:pPr>
      <w:r>
        <w:rPr>
          <w:rFonts w:ascii="Times New Roman"/>
          <w:b w:val="false"/>
          <w:i w:val="false"/>
          <w:color w:val="000000"/>
          <w:sz w:val="28"/>
        </w:rPr>
        <w:t>
      Правительство Республики Казахстан и местные исполнительные органы вправе принимать решение о выделении бюджетных средств на ликвидацию последствий чрезвычайных ситуаций в соответствии с бюджетным законодательством Республики Казахстан.</w:t>
      </w:r>
    </w:p>
    <w:p>
      <w:pPr>
        <w:spacing w:after="0"/>
        <w:ind w:left="0"/>
        <w:jc w:val="both"/>
      </w:pPr>
      <w:r>
        <w:rPr>
          <w:rFonts w:ascii="Times New Roman"/>
          <w:b/>
          <w:i w:val="false"/>
          <w:color w:val="000000"/>
          <w:sz w:val="28"/>
        </w:rPr>
        <w:t>Статья 58. Возмещение вреда (ущерба), причиненного физическим и юридическим лицам, окружающей среде</w:t>
      </w:r>
    </w:p>
    <w:p>
      <w:pPr>
        <w:spacing w:after="0"/>
        <w:ind w:left="0"/>
        <w:jc w:val="both"/>
      </w:pPr>
      <w:r>
        <w:rPr>
          <w:rFonts w:ascii="Times New Roman"/>
          <w:b w:val="false"/>
          <w:i w:val="false"/>
          <w:color w:val="000000"/>
          <w:sz w:val="28"/>
        </w:rPr>
        <w:t>
      Физические лица вправе требовать возмещения ущерба в связи с причинением вреда здоровью либо со смертью близких родственников.</w:t>
      </w:r>
    </w:p>
    <w:p>
      <w:pPr>
        <w:spacing w:after="0"/>
        <w:ind w:left="0"/>
        <w:jc w:val="both"/>
      </w:pPr>
      <w:r>
        <w:rPr>
          <w:rFonts w:ascii="Times New Roman"/>
          <w:b w:val="false"/>
          <w:i w:val="false"/>
          <w:color w:val="000000"/>
          <w:sz w:val="28"/>
        </w:rPr>
        <w:t>
      Физические и юридические лица вправе требовать возмещения ущерба в связи с повреждением или уничтожением их имущества вследствие чрезвычайных ситуаций техногенного характера, вызванных деятельностью физических или юридических лиц.</w:t>
      </w:r>
    </w:p>
    <w:p>
      <w:pPr>
        <w:spacing w:after="0"/>
        <w:ind w:left="0"/>
        <w:jc w:val="both"/>
      </w:pPr>
      <w:r>
        <w:rPr>
          <w:rFonts w:ascii="Times New Roman"/>
          <w:b w:val="false"/>
          <w:i w:val="false"/>
          <w:color w:val="000000"/>
          <w:sz w:val="28"/>
        </w:rPr>
        <w:t>
      Возмещение вреда (ущерба), причиненного физическим и юридическим лицам чрезвычайными ситуациями техногенного характера, производится причинителем вреда (ущерба) добровольно или по решению суда.</w:t>
      </w:r>
    </w:p>
    <w:bookmarkStart w:name="z592" w:id="385"/>
    <w:p>
      <w:pPr>
        <w:spacing w:after="0"/>
        <w:ind w:left="0"/>
        <w:jc w:val="both"/>
      </w:pPr>
      <w:r>
        <w:rPr>
          <w:rFonts w:ascii="Times New Roman"/>
          <w:b w:val="false"/>
          <w:i w:val="false"/>
          <w:color w:val="000000"/>
          <w:sz w:val="28"/>
        </w:rPr>
        <w:t>
      Вред, причиненный жизни или здоровью физических лиц, подлежит возмещению за счет причинителя вреда (ущерба) в полном объеме в соответствии с законодательством Республики Казахстан.</w:t>
      </w:r>
    </w:p>
    <w:bookmarkEnd w:id="385"/>
    <w:p>
      <w:pPr>
        <w:spacing w:after="0"/>
        <w:ind w:left="0"/>
        <w:jc w:val="both"/>
      </w:pPr>
      <w:r>
        <w:rPr>
          <w:rFonts w:ascii="Times New Roman"/>
          <w:b w:val="false"/>
          <w:i w:val="false"/>
          <w:color w:val="000000"/>
          <w:sz w:val="28"/>
        </w:rPr>
        <w:t>
      Причинители вреда (ущерба) обязаны возместить причиненный ущерб окружающей среде, включая затраты на рекультивацию земель и восстановление естественного плодородия земли.</w:t>
      </w:r>
    </w:p>
    <w:p>
      <w:pPr>
        <w:spacing w:after="0"/>
        <w:ind w:left="0"/>
        <w:jc w:val="both"/>
      </w:pPr>
      <w:r>
        <w:rPr>
          <w:rFonts w:ascii="Times New Roman"/>
          <w:b w:val="false"/>
          <w:i w:val="false"/>
          <w:color w:val="000000"/>
          <w:sz w:val="28"/>
        </w:rPr>
        <w:t>
      Вред (ущерб), причиненный здоровью и имуществу физических лиц чрезвычайными ситуациями природного характера, возмещается в пределах необходимых для удовлетворения минимальных потребностей пострадавших в порядке, определяемом Правительством Республики Казахстан.</w:t>
      </w:r>
    </w:p>
    <w:p>
      <w:pPr>
        <w:spacing w:after="0"/>
        <w:ind w:left="0"/>
        <w:jc w:val="both"/>
      </w:pPr>
      <w:r>
        <w:rPr>
          <w:rFonts w:ascii="Times New Roman"/>
          <w:b w:val="false"/>
          <w:i w:val="false"/>
          <w:color w:val="000000"/>
          <w:sz w:val="28"/>
        </w:rPr>
        <w:t>
      Построенное жилище предоставляется гражданам, оставшимся без жилища в результате чрезвычайной ситуации, в порядке, определяемом Правительством Республики Казахстан.</w:t>
      </w:r>
    </w:p>
    <w:p>
      <w:pPr>
        <w:spacing w:after="0"/>
        <w:ind w:left="0"/>
        <w:jc w:val="both"/>
      </w:pPr>
      <w:r>
        <w:rPr>
          <w:rFonts w:ascii="Times New Roman"/>
          <w:b w:val="false"/>
          <w:i w:val="false"/>
          <w:color w:val="000000"/>
          <w:sz w:val="28"/>
        </w:rPr>
        <w:t>
      Жилище из государственного жилищного фонда предоставляется на безвозмездной основе гражданам, жилище которых в результате экологических бедствий, чрезвычайных ситуаций природного и техногенного характера на территории Республики Казахстан стало непригодным для проживания.</w:t>
      </w:r>
    </w:p>
    <w:p>
      <w:pPr>
        <w:spacing w:after="0"/>
        <w:ind w:left="0"/>
        <w:jc w:val="both"/>
      </w:pPr>
      <w:r>
        <w:rPr>
          <w:rFonts w:ascii="Times New Roman"/>
          <w:b w:val="false"/>
          <w:i w:val="false"/>
          <w:color w:val="000000"/>
          <w:sz w:val="28"/>
        </w:rPr>
        <w:t>
      Не подлежат возмещению:</w:t>
      </w:r>
    </w:p>
    <w:bookmarkStart w:name="z593" w:id="386"/>
    <w:p>
      <w:pPr>
        <w:spacing w:after="0"/>
        <w:ind w:left="0"/>
        <w:jc w:val="both"/>
      </w:pPr>
      <w:r>
        <w:rPr>
          <w:rFonts w:ascii="Times New Roman"/>
          <w:b w:val="false"/>
          <w:i w:val="false"/>
          <w:color w:val="000000"/>
          <w:sz w:val="28"/>
        </w:rPr>
        <w:t xml:space="preserve">
      1) временные строения, хозяйственно-бытовые и иные постройки, не относящиеся в соответствии с законодательством Республики Казахстан об архитектурной, градостроительной и строительной деятельности к объектам недвижимости, а также незаконно построенные объекты; </w:t>
      </w:r>
    </w:p>
    <w:bookmarkEnd w:id="386"/>
    <w:p>
      <w:pPr>
        <w:spacing w:after="0"/>
        <w:ind w:left="0"/>
        <w:jc w:val="both"/>
      </w:pPr>
      <w:r>
        <w:rPr>
          <w:rFonts w:ascii="Times New Roman"/>
          <w:b w:val="false"/>
          <w:i w:val="false"/>
          <w:color w:val="000000"/>
          <w:sz w:val="28"/>
        </w:rPr>
        <w:t>
      2) ценная одежда, предметы роскоши либо изготовленные из драгоценных металлов, предметы, имеющие художественную ценность.</w:t>
      </w:r>
    </w:p>
    <w:p>
      <w:pPr>
        <w:spacing w:after="0"/>
        <w:ind w:left="0"/>
        <w:jc w:val="both"/>
      </w:pPr>
      <w:r>
        <w:rPr>
          <w:rFonts w:ascii="Times New Roman"/>
          <w:b w:val="false"/>
          <w:i w:val="false"/>
          <w:color w:val="000000"/>
          <w:sz w:val="28"/>
        </w:rPr>
        <w:t>
      Ущерб, причиненный имуществу физических и юридических лиц, которое на момент возникновения чрезвычайных ситуаций являлось объектом страхования, подлежит возмещению в порядке, определенном гражданским законодательством Республики Казахстан, за счет средств страховщика.</w:t>
      </w:r>
    </w:p>
    <w:p>
      <w:pPr>
        <w:spacing w:after="0"/>
        <w:ind w:left="0"/>
        <w:jc w:val="both"/>
      </w:pPr>
      <w:r>
        <w:rPr>
          <w:rFonts w:ascii="Times New Roman"/>
          <w:b w:val="false"/>
          <w:i w:val="false"/>
          <w:color w:val="000000"/>
          <w:sz w:val="28"/>
        </w:rPr>
        <w:t>
      Страховщик, осуществивший страховую выплату, имеет право требовать возмещения страховой выплаты с причинителя ущерба в пределах осуществленной страховой выплаты.</w:t>
      </w:r>
    </w:p>
    <w:bookmarkStart w:name="z317" w:id="387"/>
    <w:p>
      <w:pPr>
        <w:spacing w:after="0"/>
        <w:ind w:left="0"/>
        <w:jc w:val="left"/>
      </w:pPr>
      <w:r>
        <w:rPr>
          <w:rFonts w:ascii="Times New Roman"/>
          <w:b/>
          <w:i w:val="false"/>
          <w:color w:val="000000"/>
        </w:rPr>
        <w:t xml:space="preserve"> РАЗДЕЛ 6. ОБЕСПЕЧЕНИЕ ПОЖАРНОЙ И ПРОМЫШЛЕННОЙ БЕЗОПАСНОСТИ</w:t>
      </w:r>
      <w:r>
        <w:br/>
      </w:r>
      <w:r>
        <w:rPr>
          <w:rFonts w:ascii="Times New Roman"/>
          <w:b/>
          <w:i w:val="false"/>
          <w:color w:val="000000"/>
        </w:rPr>
        <w:t>Глава 12. ОБЕСПЕЧЕНИЕ ПОЖАРНОЙ БЕЗОПАСНОСТИ</w:t>
      </w:r>
    </w:p>
    <w:bookmarkEnd w:id="387"/>
    <w:p>
      <w:pPr>
        <w:spacing w:after="0"/>
        <w:ind w:left="0"/>
        <w:jc w:val="both"/>
      </w:pPr>
      <w:r>
        <w:rPr>
          <w:rFonts w:ascii="Times New Roman"/>
          <w:b/>
          <w:i w:val="false"/>
          <w:color w:val="000000"/>
          <w:sz w:val="28"/>
        </w:rPr>
        <w:t>Статья 59. Органы государственной противопожарной службы</w:t>
      </w:r>
    </w:p>
    <w:bookmarkStart w:name="z750" w:id="388"/>
    <w:p>
      <w:pPr>
        <w:spacing w:after="0"/>
        <w:ind w:left="0"/>
        <w:jc w:val="both"/>
      </w:pPr>
      <w:r>
        <w:rPr>
          <w:rFonts w:ascii="Times New Roman"/>
          <w:b w:val="false"/>
          <w:i w:val="false"/>
          <w:color w:val="000000"/>
          <w:sz w:val="28"/>
        </w:rPr>
        <w:t>
      1. Органы государственной противопожарной службы осуществляют предупреждение пожаров и их тушение, проведение аварийно-спасательных и неотложных работ, государственный контроль в области пожарной безопасности и производство дознания по делам об уголовных правонарушениях, связанных с пожарами.</w:t>
      </w:r>
    </w:p>
    <w:bookmarkEnd w:id="388"/>
    <w:bookmarkStart w:name="z751" w:id="389"/>
    <w:p>
      <w:pPr>
        <w:spacing w:after="0"/>
        <w:ind w:left="0"/>
        <w:jc w:val="both"/>
      </w:pPr>
      <w:r>
        <w:rPr>
          <w:rFonts w:ascii="Times New Roman"/>
          <w:b w:val="false"/>
          <w:i w:val="false"/>
          <w:color w:val="000000"/>
          <w:sz w:val="28"/>
        </w:rPr>
        <w:t>
      2. Органы государственной противопожарной службы состоят из уполномоченного органа, его ведомства в области пожарной безопасности, территориальных подразделений, государственных учреждений и организаций образования уполномоченного органа.</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Система обеспечения пожарной безопасности в Республике Казахстан</w:t>
      </w:r>
    </w:p>
    <w:bookmarkStart w:name="z325" w:id="390"/>
    <w:p>
      <w:pPr>
        <w:spacing w:after="0"/>
        <w:ind w:left="0"/>
        <w:jc w:val="both"/>
      </w:pPr>
      <w:r>
        <w:rPr>
          <w:rFonts w:ascii="Times New Roman"/>
          <w:b w:val="false"/>
          <w:i w:val="false"/>
          <w:color w:val="000000"/>
          <w:sz w:val="28"/>
        </w:rPr>
        <w:t>
      1. Система обеспечения пожарной безопасности в Республике Казахстан – это совокупность экономических, социальных, организационных, научно-технических и правовых мер, а также сил и технических средств противопожарной службы, направленных на предотвращение пожара и вреда (ущерба) от него.</w:t>
      </w:r>
    </w:p>
    <w:bookmarkEnd w:id="390"/>
    <w:bookmarkStart w:name="z326" w:id="391"/>
    <w:p>
      <w:pPr>
        <w:spacing w:after="0"/>
        <w:ind w:left="0"/>
        <w:jc w:val="both"/>
      </w:pPr>
      <w:r>
        <w:rPr>
          <w:rFonts w:ascii="Times New Roman"/>
          <w:b w:val="false"/>
          <w:i w:val="false"/>
          <w:color w:val="000000"/>
          <w:sz w:val="28"/>
        </w:rPr>
        <w:t>
      2. Система обеспечения пожарной безопасности в Республике Казахстан включает в себя центральные и местные исполнительные органы, обеспечивающие пожарную безопасность, органы государственной противопожарной службы, негосударственные противопожарные службы, добровольные противопожарные формирования, пожарно-технические научно-исследовательские учреждения, организации образования уполномоченного органа, предприятия, выпускающие пожарно-техническую продукцию.</w:t>
      </w:r>
    </w:p>
    <w:bookmarkEnd w:id="391"/>
    <w:bookmarkStart w:name="z327" w:id="392"/>
    <w:p>
      <w:pPr>
        <w:spacing w:after="0"/>
        <w:ind w:left="0"/>
        <w:jc w:val="both"/>
      </w:pPr>
      <w:r>
        <w:rPr>
          <w:rFonts w:ascii="Times New Roman"/>
          <w:b w:val="false"/>
          <w:i w:val="false"/>
          <w:color w:val="000000"/>
          <w:sz w:val="28"/>
        </w:rPr>
        <w:t>
      3. Задачи и функции внутриведомственной деятельности органов государственной противопожарной службы, направленные на обеспечение пожарной безопасности в Республике Казахстан, регламентируются правилами, инструкциями, утверждаемыми руководителем уполномоченного органа.</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Правовое регулирование в области пожарной безопасности</w:t>
      </w:r>
    </w:p>
    <w:bookmarkStart w:name="z329" w:id="393"/>
    <w:p>
      <w:pPr>
        <w:spacing w:after="0"/>
        <w:ind w:left="0"/>
        <w:jc w:val="both"/>
      </w:pPr>
      <w:r>
        <w:rPr>
          <w:rFonts w:ascii="Times New Roman"/>
          <w:b w:val="false"/>
          <w:i w:val="false"/>
          <w:color w:val="000000"/>
          <w:sz w:val="28"/>
        </w:rPr>
        <w:t>
      1. Правовое регулирование в области пожарной безопасности – установление в нормативных правовых актах Республики Казахстан обязательных для исполнения требований пожарной безопасности.</w:t>
      </w:r>
    </w:p>
    <w:bookmarkEnd w:id="393"/>
    <w:bookmarkStart w:name="z330" w:id="394"/>
    <w:p>
      <w:pPr>
        <w:spacing w:after="0"/>
        <w:ind w:left="0"/>
        <w:jc w:val="both"/>
      </w:pPr>
      <w:r>
        <w:rPr>
          <w:rFonts w:ascii="Times New Roman"/>
          <w:b w:val="false"/>
          <w:i w:val="false"/>
          <w:color w:val="000000"/>
          <w:sz w:val="28"/>
        </w:rPr>
        <w:t>
      2. К нормативным правовым актам Республики Казахстан в области пожарной безопасности относятся технические регламенты, правила пожарной безопасности, инструкции и иные нормативные правовые акты Республики Казахстан, содержащие требования пожарной безопасности.</w:t>
      </w:r>
    </w:p>
    <w:bookmarkEnd w:id="394"/>
    <w:bookmarkStart w:name="z331" w:id="395"/>
    <w:p>
      <w:pPr>
        <w:spacing w:after="0"/>
        <w:ind w:left="0"/>
        <w:jc w:val="both"/>
      </w:pPr>
      <w:r>
        <w:rPr>
          <w:rFonts w:ascii="Times New Roman"/>
          <w:b w:val="false"/>
          <w:i w:val="false"/>
          <w:color w:val="000000"/>
          <w:sz w:val="28"/>
        </w:rPr>
        <w:t>
      3. Требования пожарной безопасности к продукции и (или) процессам ее жизненного цикла устанавливаются в технических регламентах.</w:t>
      </w:r>
    </w:p>
    <w:bookmarkEnd w:id="395"/>
    <w:p>
      <w:pPr>
        <w:spacing w:after="0"/>
        <w:ind w:left="0"/>
        <w:jc w:val="both"/>
      </w:pPr>
      <w:r>
        <w:rPr>
          <w:rFonts w:ascii="Times New Roman"/>
          <w:b/>
          <w:i w:val="false"/>
          <w:color w:val="000000"/>
          <w:sz w:val="28"/>
        </w:rPr>
        <w:t>Статья 62. Разработка и реализация мер пожарной безопасности</w:t>
      </w:r>
    </w:p>
    <w:p>
      <w:pPr>
        <w:spacing w:after="0"/>
        <w:ind w:left="0"/>
        <w:jc w:val="both"/>
      </w:pPr>
      <w:r>
        <w:rPr>
          <w:rFonts w:ascii="Times New Roman"/>
          <w:b w:val="false"/>
          <w:i w:val="false"/>
          <w:color w:val="000000"/>
          <w:sz w:val="28"/>
        </w:rPr>
        <w:t>
      Меры пожарной безопасности разрабатываются в соответствии с законодательством Республики Казахстан, а также на основе анализа причин возникновения пожаров и опыта борьбы с ними, оценки пожарной опасности веществ, материалов, технологических процессов, изделий, конструкций, зданий и сооружений.</w:t>
      </w:r>
    </w:p>
    <w:p>
      <w:pPr>
        <w:spacing w:after="0"/>
        <w:ind w:left="0"/>
        <w:jc w:val="both"/>
      </w:pPr>
      <w:r>
        <w:rPr>
          <w:rFonts w:ascii="Times New Roman"/>
          <w:b w:val="false"/>
          <w:i w:val="false"/>
          <w:color w:val="000000"/>
          <w:sz w:val="28"/>
        </w:rPr>
        <w:t>
      Разработка и реализация мер пожарной безопасности для предприятий, зданий, сооружений и других объектов, в том числе при их проектировании, должны в обязательном порядке предусматривать решения, обеспечивающие безопасную эвакуацию людей при пожарах.</w:t>
      </w:r>
    </w:p>
    <w:p>
      <w:pPr>
        <w:spacing w:after="0"/>
        <w:ind w:left="0"/>
        <w:jc w:val="both"/>
      </w:pPr>
      <w:r>
        <w:rPr>
          <w:rFonts w:ascii="Times New Roman"/>
          <w:b w:val="false"/>
          <w:i w:val="false"/>
          <w:color w:val="000000"/>
          <w:sz w:val="28"/>
        </w:rPr>
        <w:t>
      Для производственных объектов в обязательном порядке разрабатываются планы ликвидации пожаров, предусматривающие решения по обеспечению безопасности людей.</w:t>
      </w:r>
    </w:p>
    <w:p>
      <w:pPr>
        <w:spacing w:after="0"/>
        <w:ind w:left="0"/>
        <w:jc w:val="both"/>
      </w:pPr>
      <w:r>
        <w:rPr>
          <w:rFonts w:ascii="Times New Roman"/>
          <w:b/>
          <w:i w:val="false"/>
          <w:color w:val="000000"/>
          <w:sz w:val="28"/>
        </w:rPr>
        <w:t>Статья 63. Тушение пожаров</w:t>
      </w:r>
    </w:p>
    <w:bookmarkStart w:name="z334" w:id="396"/>
    <w:p>
      <w:pPr>
        <w:spacing w:after="0"/>
        <w:ind w:left="0"/>
        <w:jc w:val="both"/>
      </w:pPr>
      <w:r>
        <w:rPr>
          <w:rFonts w:ascii="Times New Roman"/>
          <w:b w:val="false"/>
          <w:i w:val="false"/>
          <w:color w:val="000000"/>
          <w:sz w:val="28"/>
        </w:rPr>
        <w:t>
      1. Тушение пожаров представляет собой действия, направленные на ликвидацию пожаров, спасение людей и имущества физических и юридических лиц.</w:t>
      </w:r>
    </w:p>
    <w:bookmarkEnd w:id="396"/>
    <w:p>
      <w:pPr>
        <w:spacing w:after="0"/>
        <w:ind w:left="0"/>
        <w:jc w:val="both"/>
      </w:pPr>
      <w:r>
        <w:rPr>
          <w:rFonts w:ascii="Times New Roman"/>
          <w:b w:val="false"/>
          <w:i w:val="false"/>
          <w:color w:val="000000"/>
          <w:sz w:val="28"/>
        </w:rPr>
        <w:t>
      Тушение пожаров на территориях населенных пунктов, стратегических, особо важных государственных объектах и объектах жизнеобеспечения государственной собственности осуществляется государственной противопожарной службой.</w:t>
      </w:r>
    </w:p>
    <w:p>
      <w:pPr>
        <w:spacing w:after="0"/>
        <w:ind w:left="0"/>
        <w:jc w:val="both"/>
      </w:pPr>
      <w:r>
        <w:rPr>
          <w:rFonts w:ascii="Times New Roman"/>
          <w:b w:val="false"/>
          <w:i w:val="false"/>
          <w:color w:val="000000"/>
          <w:sz w:val="28"/>
        </w:rPr>
        <w:t>
      Порядок привлечения государственной противопожарной службы для тушения пожаров на объектах органа национальной безопасности и обороны Республики Казахстан, воздушного, внутреннего водного и железнодорожного транспорта, государственного лесного фонда регламентируется соглашениями между уполномоченным органом и соответствующими государственными органами.</w:t>
      </w:r>
    </w:p>
    <w:p>
      <w:pPr>
        <w:spacing w:after="0"/>
        <w:ind w:left="0"/>
        <w:jc w:val="both"/>
      </w:pPr>
      <w:r>
        <w:rPr>
          <w:rFonts w:ascii="Times New Roman"/>
          <w:b w:val="false"/>
          <w:i w:val="false"/>
          <w:color w:val="000000"/>
          <w:sz w:val="28"/>
        </w:rPr>
        <w:t>
      Тушение степных пожаров, а также пожаров в населенных пунктах, в которых отсутствуют подразделения государственной противопожарной службы, осуществляется местными исполнительными органами на соответствующей территории.</w:t>
      </w:r>
    </w:p>
    <w:bookmarkStart w:name="z335" w:id="397"/>
    <w:p>
      <w:pPr>
        <w:spacing w:after="0"/>
        <w:ind w:left="0"/>
        <w:jc w:val="both"/>
      </w:pPr>
      <w:r>
        <w:rPr>
          <w:rFonts w:ascii="Times New Roman"/>
          <w:b w:val="false"/>
          <w:i w:val="false"/>
          <w:color w:val="000000"/>
          <w:sz w:val="28"/>
        </w:rPr>
        <w:t>
      2. Руководитель уполномоченного органа является старшим оперативным начальником в отношении всех противопожарных служб.</w:t>
      </w:r>
    </w:p>
    <w:bookmarkEnd w:id="397"/>
    <w:p>
      <w:pPr>
        <w:spacing w:after="0"/>
        <w:ind w:left="0"/>
        <w:jc w:val="both"/>
      </w:pPr>
      <w:r>
        <w:rPr>
          <w:rFonts w:ascii="Times New Roman"/>
          <w:b w:val="false"/>
          <w:i w:val="false"/>
          <w:color w:val="000000"/>
          <w:sz w:val="28"/>
        </w:rPr>
        <w:t>
      Руководители органов государственной противопожарной службы в областях, городах республиканского значения, столице, районах, городах областного значения являются старшими оперативными начальниками в отношении противопожарных служб, расположенных на соответствующих территориях.</w:t>
      </w:r>
    </w:p>
    <w:bookmarkStart w:name="z336" w:id="398"/>
    <w:p>
      <w:pPr>
        <w:spacing w:after="0"/>
        <w:ind w:left="0"/>
        <w:jc w:val="both"/>
      </w:pPr>
      <w:r>
        <w:rPr>
          <w:rFonts w:ascii="Times New Roman"/>
          <w:b w:val="false"/>
          <w:i w:val="false"/>
          <w:color w:val="000000"/>
          <w:sz w:val="28"/>
        </w:rPr>
        <w:t>
      3. Порядок использования сил и средств, входящих в гарнизон противопожарной службы, определяется расписанием выезда подразделений гарнизона противопожарной службы, а в районах сельской местности – планом привлечения сил и средств на тушение пожаров.</w:t>
      </w:r>
    </w:p>
    <w:bookmarkEnd w:id="398"/>
    <w:p>
      <w:pPr>
        <w:spacing w:after="0"/>
        <w:ind w:left="0"/>
        <w:jc w:val="both"/>
      </w:pPr>
      <w:r>
        <w:rPr>
          <w:rFonts w:ascii="Times New Roman"/>
          <w:b w:val="false"/>
          <w:i w:val="false"/>
          <w:color w:val="000000"/>
          <w:sz w:val="28"/>
        </w:rPr>
        <w:t>
      Для вызова подразделений противопожарной службы в телефонных сетях населенных пунктов устанавливаются единые номера "101" и "112".</w:t>
      </w:r>
    </w:p>
    <w:bookmarkStart w:name="z337" w:id="399"/>
    <w:p>
      <w:pPr>
        <w:spacing w:after="0"/>
        <w:ind w:left="0"/>
        <w:jc w:val="both"/>
      </w:pPr>
      <w:r>
        <w:rPr>
          <w:rFonts w:ascii="Times New Roman"/>
          <w:b w:val="false"/>
          <w:i w:val="false"/>
          <w:color w:val="000000"/>
          <w:sz w:val="28"/>
        </w:rPr>
        <w:t>
      4. Выезд подразделений противопожарной службы на тушение пожаров осуществляется в безусловном порядке.</w:t>
      </w:r>
    </w:p>
    <w:bookmarkEnd w:id="399"/>
    <w:bookmarkStart w:name="z338" w:id="400"/>
    <w:p>
      <w:pPr>
        <w:spacing w:after="0"/>
        <w:ind w:left="0"/>
        <w:jc w:val="both"/>
      </w:pPr>
      <w:r>
        <w:rPr>
          <w:rFonts w:ascii="Times New Roman"/>
          <w:b w:val="false"/>
          <w:i w:val="false"/>
          <w:color w:val="000000"/>
          <w:sz w:val="28"/>
        </w:rPr>
        <w:t>
      5. Руководство тушением пожара осуществляется прибывшим на пожар старшим должностным лицом гарнизона противопожарной службы.</w:t>
      </w:r>
    </w:p>
    <w:bookmarkEnd w:id="400"/>
    <w:p>
      <w:pPr>
        <w:spacing w:after="0"/>
        <w:ind w:left="0"/>
        <w:jc w:val="both"/>
      </w:pPr>
      <w:r>
        <w:rPr>
          <w:rFonts w:ascii="Times New Roman"/>
          <w:b w:val="false"/>
          <w:i w:val="false"/>
          <w:color w:val="000000"/>
          <w:sz w:val="28"/>
        </w:rPr>
        <w:t>
      Руководитель тушения пожара на принципах единоначалия управляет личным составом, участвующим в выполнении задач по тушению пожара, а также привлеченными к тушению пожара силами.</w:t>
      </w:r>
    </w:p>
    <w:p>
      <w:pPr>
        <w:spacing w:after="0"/>
        <w:ind w:left="0"/>
        <w:jc w:val="both"/>
      </w:pPr>
      <w:r>
        <w:rPr>
          <w:rFonts w:ascii="Times New Roman"/>
          <w:b w:val="false"/>
          <w:i w:val="false"/>
          <w:color w:val="000000"/>
          <w:sz w:val="28"/>
        </w:rPr>
        <w:t>
      Никто не вправе вмешиваться в деятельность руководителя тушения пожара иначе, как отстранив его в порядке, установленном законодательством Республики Казахстан, от исполнения обязанностей и приняв руководство на себя или назначив другое должностное лицо.</w:t>
      </w:r>
    </w:p>
    <w:bookmarkStart w:name="z339" w:id="401"/>
    <w:p>
      <w:pPr>
        <w:spacing w:after="0"/>
        <w:ind w:left="0"/>
        <w:jc w:val="both"/>
      </w:pPr>
      <w:r>
        <w:rPr>
          <w:rFonts w:ascii="Times New Roman"/>
          <w:b w:val="false"/>
          <w:i w:val="false"/>
          <w:color w:val="000000"/>
          <w:sz w:val="28"/>
        </w:rPr>
        <w:t>
      6. При ликвидации чрезвычайных ситуаций, не связанных с тушением пожаров, силы и средства, за исключением денег, государственной и негосударственной противопожарной службы поступают в распоряжение руководителя ликвидации чрезвычайной ситуации.</w:t>
      </w:r>
    </w:p>
    <w:bookmarkEnd w:id="401"/>
    <w:bookmarkStart w:name="z340" w:id="402"/>
    <w:p>
      <w:pPr>
        <w:spacing w:after="0"/>
        <w:ind w:left="0"/>
        <w:jc w:val="both"/>
      </w:pPr>
      <w:r>
        <w:rPr>
          <w:rFonts w:ascii="Times New Roman"/>
          <w:b w:val="false"/>
          <w:i w:val="false"/>
          <w:color w:val="000000"/>
          <w:sz w:val="28"/>
        </w:rPr>
        <w:t>
      7. Руководитель тушения пожара имеет право:</w:t>
      </w:r>
    </w:p>
    <w:bookmarkEnd w:id="402"/>
    <w:p>
      <w:pPr>
        <w:spacing w:after="0"/>
        <w:ind w:left="0"/>
        <w:jc w:val="both"/>
      </w:pPr>
      <w:r>
        <w:rPr>
          <w:rFonts w:ascii="Times New Roman"/>
          <w:b w:val="false"/>
          <w:i w:val="false"/>
          <w:color w:val="000000"/>
          <w:sz w:val="28"/>
        </w:rPr>
        <w:t>
      1) привлекать для тушения пожара силы и средства негосударственных противопожарных служб и добровольных противопожарных формирований, включая транспортные и другие материально-технические средства;</w:t>
      </w:r>
    </w:p>
    <w:p>
      <w:pPr>
        <w:spacing w:after="0"/>
        <w:ind w:left="0"/>
        <w:jc w:val="both"/>
      </w:pPr>
      <w:r>
        <w:rPr>
          <w:rFonts w:ascii="Times New Roman"/>
          <w:b w:val="false"/>
          <w:i w:val="false"/>
          <w:color w:val="000000"/>
          <w:sz w:val="28"/>
        </w:rPr>
        <w:t>
      2) приостанавливать работу цехов и объектов на период проведения работ по тушению пожаров, отдавать распоряжение на эвакуацию людей, материальных ценностей из опасной зоны.</w:t>
      </w:r>
    </w:p>
    <w:bookmarkStart w:name="z341" w:id="403"/>
    <w:p>
      <w:pPr>
        <w:spacing w:after="0"/>
        <w:ind w:left="0"/>
        <w:jc w:val="both"/>
      </w:pPr>
      <w:r>
        <w:rPr>
          <w:rFonts w:ascii="Times New Roman"/>
          <w:b w:val="false"/>
          <w:i w:val="false"/>
          <w:color w:val="000000"/>
          <w:sz w:val="28"/>
        </w:rPr>
        <w:t>
      8. Сотрудники государственной противопожарной службы при тушении пожаров имеют право:</w:t>
      </w:r>
    </w:p>
    <w:bookmarkEnd w:id="403"/>
    <w:p>
      <w:pPr>
        <w:spacing w:after="0"/>
        <w:ind w:left="0"/>
        <w:jc w:val="both"/>
      </w:pPr>
      <w:r>
        <w:rPr>
          <w:rFonts w:ascii="Times New Roman"/>
          <w:b w:val="false"/>
          <w:i w:val="false"/>
          <w:color w:val="000000"/>
          <w:sz w:val="28"/>
        </w:rPr>
        <w:t>
      1) беспрепятственно проходить на территорию, в жилище и иные помещения, на земельные участки, принадлежащие физическим и юридическим лицам, для принятия мер, направленных на спасение людей, проведения аварийно-спасательных работ, за исключением помещений, земельных участков, занимаемых дипломатическими представительствами, консульскими учреждениями иностранных государств, а также представительствами международных организаций, в целях обеспечения личной безопасности граждан при пожарах для принятия мер, направленных на их спасение, предотвращение распространения огня и ликвидацию пожара;</w:t>
      </w:r>
    </w:p>
    <w:p>
      <w:pPr>
        <w:spacing w:after="0"/>
        <w:ind w:left="0"/>
        <w:jc w:val="both"/>
      </w:pPr>
      <w:r>
        <w:rPr>
          <w:rFonts w:ascii="Times New Roman"/>
          <w:b w:val="false"/>
          <w:i w:val="false"/>
          <w:color w:val="000000"/>
          <w:sz w:val="28"/>
        </w:rPr>
        <w:t>
      2) вскрывать в необходимых случаях закрытые двери, окна, кровлю, а также ограждающие конструкции для принятия мер, направленных на предотвращение распространения огня и ликвидацию пожара;</w:t>
      </w:r>
    </w:p>
    <w:p>
      <w:pPr>
        <w:spacing w:after="0"/>
        <w:ind w:left="0"/>
        <w:jc w:val="both"/>
      </w:pPr>
      <w:r>
        <w:rPr>
          <w:rFonts w:ascii="Times New Roman"/>
          <w:b w:val="false"/>
          <w:i w:val="false"/>
          <w:color w:val="000000"/>
          <w:sz w:val="28"/>
        </w:rPr>
        <w:t>
      3) на действия, предусмотренные подпунктами 5) и 7) пункта 3 статьи 33 настоящего Закона.</w:t>
      </w:r>
    </w:p>
    <w:bookmarkStart w:name="z342" w:id="404"/>
    <w:p>
      <w:pPr>
        <w:spacing w:after="0"/>
        <w:ind w:left="0"/>
        <w:jc w:val="both"/>
      </w:pPr>
      <w:r>
        <w:rPr>
          <w:rFonts w:ascii="Times New Roman"/>
          <w:b w:val="false"/>
          <w:i w:val="false"/>
          <w:color w:val="000000"/>
          <w:sz w:val="28"/>
        </w:rPr>
        <w:t xml:space="preserve">
      9. Материальный ущерб, причиненный при тушении пожаров, подлежит возмещению в порядке, установленном законодательством Республики Казахстан. </w:t>
      </w:r>
    </w:p>
    <w:bookmarkEnd w:id="404"/>
    <w:p>
      <w:pPr>
        <w:spacing w:after="0"/>
        <w:ind w:left="0"/>
        <w:jc w:val="both"/>
      </w:pPr>
      <w:r>
        <w:rPr>
          <w:rFonts w:ascii="Times New Roman"/>
          <w:b w:val="false"/>
          <w:i w:val="false"/>
          <w:color w:val="000000"/>
          <w:sz w:val="28"/>
        </w:rPr>
        <w:t>
      Сотрудники противопожарных служб и добровольные пожарные, правомерно действовавшие при тушении пожара, освобождаются от возмещения причиненного ущерба.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Объекты технического регулирования и подтверждение соответствия в области пожарной безопасности</w:t>
      </w:r>
    </w:p>
    <w:p>
      <w:pPr>
        <w:spacing w:after="0"/>
        <w:ind w:left="0"/>
        <w:jc w:val="both"/>
      </w:pPr>
      <w:r>
        <w:rPr>
          <w:rFonts w:ascii="Times New Roman"/>
          <w:b w:val="false"/>
          <w:i w:val="false"/>
          <w:color w:val="000000"/>
          <w:sz w:val="28"/>
        </w:rPr>
        <w:t>
      Объектами технического регулирования в области пожарной безопасности являются продукция и (или) процессы ее жизненного цикла.</w:t>
      </w:r>
    </w:p>
    <w:p>
      <w:pPr>
        <w:spacing w:after="0"/>
        <w:ind w:left="0"/>
        <w:jc w:val="both"/>
      </w:pPr>
      <w:r>
        <w:rPr>
          <w:rFonts w:ascii="Times New Roman"/>
          <w:b w:val="false"/>
          <w:i w:val="false"/>
          <w:color w:val="000000"/>
          <w:sz w:val="28"/>
        </w:rPr>
        <w:t>
      Подтверждение соответствия объектов технического регулирования в области пожарной безопасности осуществляется в порядке, установленном законодательством Республики Казахстан в области технического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64 с изменениями, внесенными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Требования пожарной безопасности при проектировании, строительстве, реконструкции и производстве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При проектировании, строительстве, реконструкции и производстве объектов технического регулирования и стандартизации в области пожарной безопасности должны соблюдаться требования по:</w:t>
      </w:r>
    </w:p>
    <w:p>
      <w:pPr>
        <w:spacing w:after="0"/>
        <w:ind w:left="0"/>
        <w:jc w:val="both"/>
      </w:pPr>
      <w:r>
        <w:rPr>
          <w:rFonts w:ascii="Times New Roman"/>
          <w:b w:val="false"/>
          <w:i w:val="false"/>
          <w:color w:val="000000"/>
          <w:sz w:val="28"/>
        </w:rPr>
        <w:t>
      1) размещению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2) применению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3) пожарно-технической классификации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4) обеспечению объектов технического регулирования и стандартизации в области пожарной безопасности зданиями и сооружениями пожарных депо;</w:t>
      </w:r>
    </w:p>
    <w:p>
      <w:pPr>
        <w:spacing w:after="0"/>
        <w:ind w:left="0"/>
        <w:jc w:val="both"/>
      </w:pPr>
      <w:r>
        <w:rPr>
          <w:rFonts w:ascii="Times New Roman"/>
          <w:b w:val="false"/>
          <w:i w:val="false"/>
          <w:color w:val="000000"/>
          <w:sz w:val="28"/>
        </w:rPr>
        <w:t>
      5) обеспечению безопасности людей;</w:t>
      </w:r>
    </w:p>
    <w:p>
      <w:pPr>
        <w:spacing w:after="0"/>
        <w:ind w:left="0"/>
        <w:jc w:val="both"/>
      </w:pPr>
      <w:r>
        <w:rPr>
          <w:rFonts w:ascii="Times New Roman"/>
          <w:b w:val="false"/>
          <w:i w:val="false"/>
          <w:color w:val="000000"/>
          <w:sz w:val="28"/>
        </w:rPr>
        <w:t>
      6) предотвращению распространения пожара;</w:t>
      </w:r>
    </w:p>
    <w:p>
      <w:pPr>
        <w:spacing w:after="0"/>
        <w:ind w:left="0"/>
        <w:jc w:val="both"/>
      </w:pPr>
      <w:r>
        <w:rPr>
          <w:rFonts w:ascii="Times New Roman"/>
          <w:b w:val="false"/>
          <w:i w:val="false"/>
          <w:color w:val="000000"/>
          <w:sz w:val="28"/>
        </w:rPr>
        <w:t>
      7) обеспечению возможности тушения пожара;</w:t>
      </w:r>
    </w:p>
    <w:p>
      <w:pPr>
        <w:spacing w:after="0"/>
        <w:ind w:left="0"/>
        <w:jc w:val="both"/>
      </w:pPr>
      <w:r>
        <w:rPr>
          <w:rFonts w:ascii="Times New Roman"/>
          <w:b w:val="false"/>
          <w:i w:val="false"/>
          <w:color w:val="000000"/>
          <w:sz w:val="28"/>
        </w:rPr>
        <w:t>
      8) ведению спасательных работ при тушении пожара.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Требования пожарной безопасности при эксплуатации, хранении, транспортировке, применении и реализации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При эксплуатации, хранении, транспортировке, применении и реализации объектов технического регулирования и стандартизации в области пожарной безопасности должны соблюдаться требования по:</w:t>
      </w:r>
    </w:p>
    <w:p>
      <w:pPr>
        <w:spacing w:after="0"/>
        <w:ind w:left="0"/>
        <w:jc w:val="both"/>
      </w:pPr>
      <w:r>
        <w:rPr>
          <w:rFonts w:ascii="Times New Roman"/>
          <w:b w:val="false"/>
          <w:i w:val="false"/>
          <w:color w:val="000000"/>
          <w:sz w:val="28"/>
        </w:rPr>
        <w:t>
      1) организационным и техническим мероприятиям по обеспечению пожарной безопасности;</w:t>
      </w:r>
    </w:p>
    <w:p>
      <w:pPr>
        <w:spacing w:after="0"/>
        <w:ind w:left="0"/>
        <w:jc w:val="both"/>
      </w:pPr>
      <w:r>
        <w:rPr>
          <w:rFonts w:ascii="Times New Roman"/>
          <w:b w:val="false"/>
          <w:i w:val="false"/>
          <w:color w:val="000000"/>
          <w:sz w:val="28"/>
        </w:rPr>
        <w:t>
      2) путям эвакуации людей;</w:t>
      </w:r>
    </w:p>
    <w:p>
      <w:pPr>
        <w:spacing w:after="0"/>
        <w:ind w:left="0"/>
        <w:jc w:val="both"/>
      </w:pPr>
      <w:r>
        <w:rPr>
          <w:rFonts w:ascii="Times New Roman"/>
          <w:b w:val="false"/>
          <w:i w:val="false"/>
          <w:color w:val="000000"/>
          <w:sz w:val="28"/>
        </w:rPr>
        <w:t>
      3) обеспечению безопасности людей и порядку действия при возникновении пожара;</w:t>
      </w:r>
    </w:p>
    <w:p>
      <w:pPr>
        <w:spacing w:after="0"/>
        <w:ind w:left="0"/>
        <w:jc w:val="both"/>
      </w:pPr>
      <w:r>
        <w:rPr>
          <w:rFonts w:ascii="Times New Roman"/>
          <w:b w:val="false"/>
          <w:i w:val="false"/>
          <w:color w:val="000000"/>
          <w:sz w:val="28"/>
        </w:rPr>
        <w:t>
      4) оснащенности и рабочему состоянию инженерных систем;</w:t>
      </w:r>
    </w:p>
    <w:p>
      <w:pPr>
        <w:spacing w:after="0"/>
        <w:ind w:left="0"/>
        <w:jc w:val="both"/>
      </w:pPr>
      <w:r>
        <w:rPr>
          <w:rFonts w:ascii="Times New Roman"/>
          <w:b w:val="false"/>
          <w:i w:val="false"/>
          <w:color w:val="000000"/>
          <w:sz w:val="28"/>
        </w:rPr>
        <w:t>
      5) оснащенности и рабочему состоянию систем пожарной автоматики, их обслуживанию и выводам в места с постоянным пребыванием обслуживающего персонала;</w:t>
      </w:r>
    </w:p>
    <w:p>
      <w:pPr>
        <w:spacing w:after="0"/>
        <w:ind w:left="0"/>
        <w:jc w:val="both"/>
      </w:pPr>
      <w:r>
        <w:rPr>
          <w:rFonts w:ascii="Times New Roman"/>
          <w:b w:val="false"/>
          <w:i w:val="false"/>
          <w:color w:val="000000"/>
          <w:sz w:val="28"/>
        </w:rPr>
        <w:t>
      6) оснащенности и рабочему состоянию пожарной техники;</w:t>
      </w:r>
    </w:p>
    <w:p>
      <w:pPr>
        <w:spacing w:after="0"/>
        <w:ind w:left="0"/>
        <w:jc w:val="both"/>
      </w:pPr>
      <w:r>
        <w:rPr>
          <w:rFonts w:ascii="Times New Roman"/>
          <w:b w:val="false"/>
          <w:i w:val="false"/>
          <w:color w:val="000000"/>
          <w:sz w:val="28"/>
        </w:rPr>
        <w:t>
      7) предотвращению распространения пожара;</w:t>
      </w:r>
    </w:p>
    <w:p>
      <w:pPr>
        <w:spacing w:after="0"/>
        <w:ind w:left="0"/>
        <w:jc w:val="both"/>
      </w:pPr>
      <w:r>
        <w:rPr>
          <w:rFonts w:ascii="Times New Roman"/>
          <w:b w:val="false"/>
          <w:i w:val="false"/>
          <w:color w:val="000000"/>
          <w:sz w:val="28"/>
        </w:rPr>
        <w:t>
      8) обеспечению возможности тушения пожара;</w:t>
      </w:r>
    </w:p>
    <w:p>
      <w:pPr>
        <w:spacing w:after="0"/>
        <w:ind w:left="0"/>
        <w:jc w:val="both"/>
      </w:pPr>
      <w:r>
        <w:rPr>
          <w:rFonts w:ascii="Times New Roman"/>
          <w:b w:val="false"/>
          <w:i w:val="false"/>
          <w:color w:val="000000"/>
          <w:sz w:val="28"/>
        </w:rPr>
        <w:t>
      9) содержанию территорий, зданий и сооружений, помещений;</w:t>
      </w:r>
    </w:p>
    <w:p>
      <w:pPr>
        <w:spacing w:after="0"/>
        <w:ind w:left="0"/>
        <w:jc w:val="both"/>
      </w:pPr>
      <w:r>
        <w:rPr>
          <w:rFonts w:ascii="Times New Roman"/>
          <w:b w:val="false"/>
          <w:i w:val="false"/>
          <w:color w:val="000000"/>
          <w:sz w:val="28"/>
        </w:rPr>
        <w:t>
      10) обеспечению ведения аварийно-спасательных работ при тушении пожара.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46" w:id="405"/>
    <w:p>
      <w:pPr>
        <w:spacing w:after="0"/>
        <w:ind w:left="0"/>
        <w:jc w:val="left"/>
      </w:pPr>
      <w:r>
        <w:rPr>
          <w:rFonts w:ascii="Times New Roman"/>
          <w:b/>
          <w:i w:val="false"/>
          <w:color w:val="000000"/>
        </w:rPr>
        <w:t xml:space="preserve"> Глава 13. НЕГОСУДАРСТВЕННАЯ ПРОТИВОПОЖАРНАЯ СЛУЖБА</w:t>
      </w:r>
      <w:r>
        <w:br/>
      </w:r>
      <w:r>
        <w:rPr>
          <w:rFonts w:ascii="Times New Roman"/>
          <w:b/>
          <w:i w:val="false"/>
          <w:color w:val="000000"/>
        </w:rPr>
        <w:t>И ДОБРОВОЛЬНЫЕ ПРОТИВОПОЖАРНЫЕ ФОРМИРОВАНИЯ</w:t>
      </w:r>
    </w:p>
    <w:bookmarkEnd w:id="405"/>
    <w:p>
      <w:pPr>
        <w:spacing w:after="0"/>
        <w:ind w:left="0"/>
        <w:jc w:val="both"/>
      </w:pPr>
      <w:r>
        <w:rPr>
          <w:rFonts w:ascii="Times New Roman"/>
          <w:b/>
          <w:i w:val="false"/>
          <w:color w:val="000000"/>
          <w:sz w:val="28"/>
        </w:rPr>
        <w:t>Статья 67. Негосударственная противопожарная служба</w:t>
      </w:r>
    </w:p>
    <w:bookmarkStart w:name="z348" w:id="406"/>
    <w:p>
      <w:pPr>
        <w:spacing w:after="0"/>
        <w:ind w:left="0"/>
        <w:jc w:val="both"/>
      </w:pPr>
      <w:r>
        <w:rPr>
          <w:rFonts w:ascii="Times New Roman"/>
          <w:b w:val="false"/>
          <w:i w:val="false"/>
          <w:color w:val="000000"/>
          <w:sz w:val="28"/>
        </w:rPr>
        <w:t>
      1. Основными задачами негосударственной противопожарной службы являются:</w:t>
      </w:r>
    </w:p>
    <w:bookmarkEnd w:id="406"/>
    <w:p>
      <w:pPr>
        <w:spacing w:after="0"/>
        <w:ind w:left="0"/>
        <w:jc w:val="both"/>
      </w:pPr>
      <w:r>
        <w:rPr>
          <w:rFonts w:ascii="Times New Roman"/>
          <w:b w:val="false"/>
          <w:i w:val="false"/>
          <w:color w:val="000000"/>
          <w:sz w:val="28"/>
        </w:rPr>
        <w:t>
      1) предупреждение и тушение пожаров в организациях, населенных пунктах и на объектах;</w:t>
      </w:r>
    </w:p>
    <w:p>
      <w:pPr>
        <w:spacing w:after="0"/>
        <w:ind w:left="0"/>
        <w:jc w:val="both"/>
      </w:pPr>
      <w:r>
        <w:rPr>
          <w:rFonts w:ascii="Times New Roman"/>
          <w:b w:val="false"/>
          <w:i w:val="false"/>
          <w:color w:val="000000"/>
          <w:sz w:val="28"/>
        </w:rPr>
        <w:t>
      2) проведение аварийно-спасательных работ в организациях, населенных пунктах и на объектах.</w:t>
      </w:r>
    </w:p>
    <w:bookmarkStart w:name="z349" w:id="407"/>
    <w:p>
      <w:pPr>
        <w:spacing w:after="0"/>
        <w:ind w:left="0"/>
        <w:jc w:val="both"/>
      </w:pPr>
      <w:r>
        <w:rPr>
          <w:rFonts w:ascii="Times New Roman"/>
          <w:b w:val="false"/>
          <w:i w:val="false"/>
          <w:color w:val="000000"/>
          <w:sz w:val="28"/>
        </w:rPr>
        <w:t>
      2. Пожарная безопасность организаций и объектов, на которых нормативными правовыми актами Правительства Республики Казахстан предусмотрено обязательное создание негосударственной противопожарной службы, а также в населенных пунктах может быть обеспечена путем создания негосударственной противопожарной службы или заключения договоров на обслуживание с действующими негосударственными противопожарными службами.</w:t>
      </w:r>
    </w:p>
    <w:bookmarkEnd w:id="407"/>
    <w:bookmarkStart w:name="z350" w:id="408"/>
    <w:p>
      <w:pPr>
        <w:spacing w:after="0"/>
        <w:ind w:left="0"/>
        <w:jc w:val="both"/>
      </w:pPr>
      <w:r>
        <w:rPr>
          <w:rFonts w:ascii="Times New Roman"/>
          <w:b w:val="false"/>
          <w:i w:val="false"/>
          <w:color w:val="000000"/>
          <w:sz w:val="28"/>
        </w:rPr>
        <w:t xml:space="preserve">
      3. Негосударственная противопожарная служба осуществляет свою деятельность в соответствии с настоящим Законом и иными нормативными правовыми актами Республики Казахстан, регулирующими деятельность противопожарной службы. </w:t>
      </w:r>
    </w:p>
    <w:bookmarkEnd w:id="408"/>
    <w:p>
      <w:pPr>
        <w:spacing w:after="0"/>
        <w:ind w:left="0"/>
        <w:jc w:val="both"/>
      </w:pPr>
      <w:r>
        <w:rPr>
          <w:rFonts w:ascii="Times New Roman"/>
          <w:b w:val="false"/>
          <w:i w:val="false"/>
          <w:color w:val="000000"/>
          <w:sz w:val="28"/>
        </w:rPr>
        <w:t>
      Субъекты негосударственной противопожарной службы обязаны оказывать содействие в выполнении задач в области пожарной безопасности органам государственной противопожарной службы.</w:t>
      </w:r>
    </w:p>
    <w:bookmarkStart w:name="z351" w:id="409"/>
    <w:p>
      <w:pPr>
        <w:spacing w:after="0"/>
        <w:ind w:left="0"/>
        <w:jc w:val="both"/>
      </w:pPr>
      <w:r>
        <w:rPr>
          <w:rFonts w:ascii="Times New Roman"/>
          <w:b w:val="false"/>
          <w:i w:val="false"/>
          <w:color w:val="000000"/>
          <w:sz w:val="28"/>
        </w:rPr>
        <w:t>
      4. На работу в негосударственную противопожарную службу могут быть приняты граждане Республики Казахстан, достигшие восемнадцати лет и прошедшие специальную подготовку и курсы обучения.</w:t>
      </w:r>
    </w:p>
    <w:bookmarkEnd w:id="409"/>
    <w:p>
      <w:pPr>
        <w:spacing w:after="0"/>
        <w:ind w:left="0"/>
        <w:jc w:val="both"/>
      </w:pPr>
      <w:r>
        <w:rPr>
          <w:rFonts w:ascii="Times New Roman"/>
          <w:b w:val="false"/>
          <w:i w:val="false"/>
          <w:color w:val="000000"/>
          <w:sz w:val="28"/>
        </w:rPr>
        <w:t>
      Не могут быть приняты на работу в негосударственную противопожарную службу лица с психическими, поведенческими расстройствами (заболеваниями), связанными с употреблением психоактивных веществ, состоящие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признанные непригодными вследствие психического расстройства, в порядке, установленном законами Республики Казахстан.</w:t>
      </w:r>
    </w:p>
    <w:p>
      <w:pPr>
        <w:spacing w:after="0"/>
        <w:ind w:left="0"/>
        <w:jc w:val="both"/>
      </w:pPr>
      <w:r>
        <w:rPr>
          <w:rFonts w:ascii="Times New Roman"/>
          <w:b w:val="false"/>
          <w:i w:val="false"/>
          <w:color w:val="000000"/>
          <w:sz w:val="28"/>
        </w:rPr>
        <w:t>
      Негосударственная противопожарная служба обязана обеспечивать своих работников специальным обмундированием и противопожарным снаряжением по нормам, установленным для органов государственной противопожарной службы.</w:t>
      </w:r>
    </w:p>
    <w:bookmarkStart w:name="z352" w:id="410"/>
    <w:p>
      <w:pPr>
        <w:spacing w:after="0"/>
        <w:ind w:left="0"/>
        <w:jc w:val="both"/>
      </w:pPr>
      <w:r>
        <w:rPr>
          <w:rFonts w:ascii="Times New Roman"/>
          <w:b w:val="false"/>
          <w:i w:val="false"/>
          <w:color w:val="000000"/>
          <w:sz w:val="28"/>
        </w:rPr>
        <w:t>
      5. Негосударственная противопожарная служба должна соответствовать нормам положенности по пожарной технике, пожарно-техническому вооружению и оборудованию, установленным для органов государственной противопожарной службы.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Добровольные противопожарные формирования</w:t>
      </w:r>
    </w:p>
    <w:bookmarkStart w:name="z354" w:id="411"/>
    <w:p>
      <w:pPr>
        <w:spacing w:after="0"/>
        <w:ind w:left="0"/>
        <w:jc w:val="both"/>
      </w:pPr>
      <w:r>
        <w:rPr>
          <w:rFonts w:ascii="Times New Roman"/>
          <w:b w:val="false"/>
          <w:i w:val="false"/>
          <w:color w:val="000000"/>
          <w:sz w:val="28"/>
        </w:rPr>
        <w:t>
      1. В целях осуществления мероприятий по предупреждению и тушению степных пожаров, а также пожаров в организациях и населенных пунктах могут создаваться добровольные противопожарные формирования.</w:t>
      </w:r>
    </w:p>
    <w:bookmarkEnd w:id="411"/>
    <w:bookmarkStart w:name="z355" w:id="412"/>
    <w:p>
      <w:pPr>
        <w:spacing w:after="0"/>
        <w:ind w:left="0"/>
        <w:jc w:val="both"/>
      </w:pPr>
      <w:r>
        <w:rPr>
          <w:rFonts w:ascii="Times New Roman"/>
          <w:b w:val="false"/>
          <w:i w:val="false"/>
          <w:color w:val="000000"/>
          <w:sz w:val="28"/>
        </w:rPr>
        <w:t>
      2. К основным задачам добровольных противопожарных формирований относятся:</w:t>
      </w:r>
    </w:p>
    <w:bookmarkEnd w:id="412"/>
    <w:p>
      <w:pPr>
        <w:spacing w:after="0"/>
        <w:ind w:left="0"/>
        <w:jc w:val="both"/>
      </w:pPr>
      <w:r>
        <w:rPr>
          <w:rFonts w:ascii="Times New Roman"/>
          <w:b w:val="false"/>
          <w:i w:val="false"/>
          <w:color w:val="000000"/>
          <w:sz w:val="28"/>
        </w:rPr>
        <w:t>
      1) предупреждение и тушение степных пожаров, а также пожаров в организациях и населенных пунктах;</w:t>
      </w:r>
    </w:p>
    <w:p>
      <w:pPr>
        <w:spacing w:after="0"/>
        <w:ind w:left="0"/>
        <w:jc w:val="both"/>
      </w:pPr>
      <w:r>
        <w:rPr>
          <w:rFonts w:ascii="Times New Roman"/>
          <w:b w:val="false"/>
          <w:i w:val="false"/>
          <w:color w:val="000000"/>
          <w:sz w:val="28"/>
        </w:rPr>
        <w:t>
      2) проведение аварийно-спасательных работ, связанных с тушением степных пожаров, а также пожаров в организациях и населенных пунктах;</w:t>
      </w:r>
    </w:p>
    <w:p>
      <w:pPr>
        <w:spacing w:after="0"/>
        <w:ind w:left="0"/>
        <w:jc w:val="both"/>
      </w:pPr>
      <w:r>
        <w:rPr>
          <w:rFonts w:ascii="Times New Roman"/>
          <w:b w:val="false"/>
          <w:i w:val="false"/>
          <w:color w:val="000000"/>
          <w:sz w:val="28"/>
        </w:rPr>
        <w:t>
      3) выполнение работ и оказание услуг в области пожарной безопасности;</w:t>
      </w:r>
    </w:p>
    <w:p>
      <w:pPr>
        <w:spacing w:after="0"/>
        <w:ind w:left="0"/>
        <w:jc w:val="both"/>
      </w:pPr>
      <w:r>
        <w:rPr>
          <w:rFonts w:ascii="Times New Roman"/>
          <w:b w:val="false"/>
          <w:i w:val="false"/>
          <w:color w:val="000000"/>
          <w:sz w:val="28"/>
        </w:rPr>
        <w:t>
      4) обучение населения мерам пожарной безопасности и действиям при возникновении пожара.</w:t>
      </w:r>
    </w:p>
    <w:bookmarkStart w:name="z356" w:id="413"/>
    <w:p>
      <w:pPr>
        <w:spacing w:after="0"/>
        <w:ind w:left="0"/>
        <w:jc w:val="both"/>
      </w:pPr>
      <w:r>
        <w:rPr>
          <w:rFonts w:ascii="Times New Roman"/>
          <w:b w:val="false"/>
          <w:i w:val="false"/>
          <w:color w:val="000000"/>
          <w:sz w:val="28"/>
        </w:rPr>
        <w:t>
      3. Добровольные противопожарные формирования комплектуются добровольными пожарными.</w:t>
      </w:r>
    </w:p>
    <w:bookmarkEnd w:id="413"/>
    <w:p>
      <w:pPr>
        <w:spacing w:after="0"/>
        <w:ind w:left="0"/>
        <w:jc w:val="both"/>
      </w:pPr>
      <w:r>
        <w:rPr>
          <w:rFonts w:ascii="Times New Roman"/>
          <w:b w:val="false"/>
          <w:i w:val="false"/>
          <w:color w:val="000000"/>
          <w:sz w:val="28"/>
        </w:rPr>
        <w:t>
      В добровольные пожарные принимаются на добровольной основе в индивидуальном порядке граждане, способные по своим деловым и моральным качествам, а также по состоянию здоровья исполнять обязанности, связанные с предупреждением и (или) тушением пожаров.</w:t>
      </w:r>
    </w:p>
    <w:p>
      <w:pPr>
        <w:spacing w:after="0"/>
        <w:ind w:left="0"/>
        <w:jc w:val="both"/>
      </w:pPr>
      <w:r>
        <w:rPr>
          <w:rFonts w:ascii="Times New Roman"/>
          <w:b w:val="false"/>
          <w:i w:val="false"/>
          <w:color w:val="000000"/>
          <w:sz w:val="28"/>
        </w:rPr>
        <w:t>
      Граждане, принятые в добровольные пожарные, регистрируются в реестре добровольных пожарных, ведение которого осуществляется добровольным противопожарным формированием, и проходят первоначальную подготовку в специализированных учебных центрах.</w:t>
      </w:r>
    </w:p>
    <w:p>
      <w:pPr>
        <w:spacing w:after="0"/>
        <w:ind w:left="0"/>
        <w:jc w:val="both"/>
      </w:pPr>
      <w:r>
        <w:rPr>
          <w:rFonts w:ascii="Times New Roman"/>
          <w:b w:val="false"/>
          <w:i w:val="false"/>
          <w:color w:val="000000"/>
          <w:sz w:val="28"/>
        </w:rPr>
        <w:t>
      Учебная программа первоначальной подготовки добровольных пожарных утверждается уполномоченным органом.</w:t>
      </w:r>
    </w:p>
    <w:p>
      <w:pPr>
        <w:spacing w:after="0"/>
        <w:ind w:left="0"/>
        <w:jc w:val="both"/>
      </w:pPr>
      <w:r>
        <w:rPr>
          <w:rFonts w:ascii="Times New Roman"/>
          <w:b w:val="false"/>
          <w:i w:val="false"/>
          <w:color w:val="000000"/>
          <w:sz w:val="28"/>
        </w:rPr>
        <w:t xml:space="preserve">
      Последующая подготовка добровольных пожарных осуществляется в добровольном противопожарном формировании. </w:t>
      </w:r>
    </w:p>
    <w:p>
      <w:pPr>
        <w:spacing w:after="0"/>
        <w:ind w:left="0"/>
        <w:jc w:val="both"/>
      </w:pPr>
      <w:r>
        <w:rPr>
          <w:rFonts w:ascii="Times New Roman"/>
          <w:b w:val="false"/>
          <w:i w:val="false"/>
          <w:color w:val="000000"/>
          <w:sz w:val="28"/>
        </w:rPr>
        <w:t>
      Программа последующей подготовки добровольных пожарных разрабатывается руководителем добровольного противопожарного формирования и утверждается руководителем территориального подразделения ведомства уполномоченного органа.</w:t>
      </w:r>
    </w:p>
    <w:bookmarkStart w:name="z357" w:id="414"/>
    <w:p>
      <w:pPr>
        <w:spacing w:after="0"/>
        <w:ind w:left="0"/>
        <w:jc w:val="both"/>
      </w:pPr>
      <w:r>
        <w:rPr>
          <w:rFonts w:ascii="Times New Roman"/>
          <w:b w:val="false"/>
          <w:i w:val="false"/>
          <w:color w:val="000000"/>
          <w:sz w:val="28"/>
        </w:rPr>
        <w:t>
      4. Для своевременного реагирования на пожары руководителем добровольного противопожарного формирования по согласованию с территориальным подразделением ведомства уполномоченного органа определяются порядок сбора добровольных пожарных и способ их доставки к месту пожара.</w:t>
      </w:r>
    </w:p>
    <w:bookmarkEnd w:id="414"/>
    <w:bookmarkStart w:name="z358" w:id="415"/>
    <w:p>
      <w:pPr>
        <w:spacing w:after="0"/>
        <w:ind w:left="0"/>
        <w:jc w:val="both"/>
      </w:pPr>
      <w:r>
        <w:rPr>
          <w:rFonts w:ascii="Times New Roman"/>
          <w:b w:val="false"/>
          <w:i w:val="false"/>
          <w:color w:val="000000"/>
          <w:sz w:val="28"/>
        </w:rPr>
        <w:t>
      5. В случае гибели (смерти) добровольного пожарного в период выполнения им работ по предупреждению и тушению пожаров, обеспечению пожарной безопасности и проведению аварийно-спасательных работ членам его семьи выплачивается единовременное пособие в размере не менее десятикратного годового размера заработной платы по последней занимаемой должности.</w:t>
      </w:r>
    </w:p>
    <w:bookmarkEnd w:id="415"/>
    <w:bookmarkStart w:name="z359" w:id="416"/>
    <w:p>
      <w:pPr>
        <w:spacing w:after="0"/>
        <w:ind w:left="0"/>
        <w:jc w:val="both"/>
      </w:pPr>
      <w:r>
        <w:rPr>
          <w:rFonts w:ascii="Times New Roman"/>
          <w:b w:val="false"/>
          <w:i w:val="false"/>
          <w:color w:val="000000"/>
          <w:sz w:val="28"/>
        </w:rPr>
        <w:t xml:space="preserve">
      6. При установлении добровольному пожарному инвалидности в результате увечья, травмы, ранения, контузии, заболевания, полученных при исполнении служебных обязанностей, ему выплачивается единовременное пособие в размерах: </w:t>
      </w:r>
    </w:p>
    <w:bookmarkEnd w:id="416"/>
    <w:p>
      <w:pPr>
        <w:spacing w:after="0"/>
        <w:ind w:left="0"/>
        <w:jc w:val="both"/>
      </w:pPr>
      <w:r>
        <w:rPr>
          <w:rFonts w:ascii="Times New Roman"/>
          <w:b w:val="false"/>
          <w:i w:val="false"/>
          <w:color w:val="000000"/>
          <w:sz w:val="28"/>
        </w:rPr>
        <w:t>
      1) инвалиду первой или второй группы – пятикратного годового размера заработной платы;</w:t>
      </w:r>
    </w:p>
    <w:p>
      <w:pPr>
        <w:spacing w:after="0"/>
        <w:ind w:left="0"/>
        <w:jc w:val="both"/>
      </w:pPr>
      <w:r>
        <w:rPr>
          <w:rFonts w:ascii="Times New Roman"/>
          <w:b w:val="false"/>
          <w:i w:val="false"/>
          <w:color w:val="000000"/>
          <w:sz w:val="28"/>
        </w:rPr>
        <w:t>
      2) инвалиду третьей группы – двукратного годового размера заработной платы.</w:t>
      </w:r>
    </w:p>
    <w:bookmarkStart w:name="z360" w:id="417"/>
    <w:p>
      <w:pPr>
        <w:spacing w:after="0"/>
        <w:ind w:left="0"/>
        <w:jc w:val="both"/>
      </w:pPr>
      <w:r>
        <w:rPr>
          <w:rFonts w:ascii="Times New Roman"/>
          <w:b w:val="false"/>
          <w:i w:val="false"/>
          <w:color w:val="000000"/>
          <w:sz w:val="28"/>
        </w:rPr>
        <w:t>
      7. В случае получения добровольным пожарным при исполнении служебных обязанностей тяжелого увечья, травмы, ранения, контузии, заболевания со стойкой утратой трудоспособности без установления инвалидности ему выплачивается единовременное пособие в размере не менее годового размера заработной платы.</w:t>
      </w:r>
    </w:p>
    <w:bookmarkEnd w:id="417"/>
    <w:bookmarkStart w:name="z361" w:id="418"/>
    <w:p>
      <w:pPr>
        <w:spacing w:after="0"/>
        <w:ind w:left="0"/>
        <w:jc w:val="both"/>
      </w:pPr>
      <w:r>
        <w:rPr>
          <w:rFonts w:ascii="Times New Roman"/>
          <w:b w:val="false"/>
          <w:i w:val="false"/>
          <w:color w:val="000000"/>
          <w:sz w:val="28"/>
        </w:rPr>
        <w:t>
      8. Единовременные пособия, предусмотренные пунктами 5, 6 и 7 настоящей статьи, выплачиваются за счет бюджетных средств.</w:t>
      </w:r>
    </w:p>
    <w:bookmarkEnd w:id="418"/>
    <w:bookmarkStart w:name="z362" w:id="419"/>
    <w:p>
      <w:pPr>
        <w:spacing w:after="0"/>
        <w:ind w:left="0"/>
        <w:jc w:val="both"/>
      </w:pPr>
      <w:r>
        <w:rPr>
          <w:rFonts w:ascii="Times New Roman"/>
          <w:b w:val="false"/>
          <w:i w:val="false"/>
          <w:color w:val="000000"/>
          <w:sz w:val="28"/>
        </w:rPr>
        <w:t>
      9. Территориальное подразделение ведомства уполномоченного органа ведет реестр добровольных противопожарных формирований.</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420"/>
    <w:p>
      <w:pPr>
        <w:spacing w:after="0"/>
        <w:ind w:left="0"/>
        <w:jc w:val="left"/>
      </w:pPr>
      <w:r>
        <w:rPr>
          <w:rFonts w:ascii="Times New Roman"/>
          <w:b/>
          <w:i w:val="false"/>
          <w:color w:val="000000"/>
        </w:rPr>
        <w:t xml:space="preserve"> Глава 14. ОБЕСПЕЧЕНИЕ ПРОМЫШЛЕННОЙ БЕЗОПАСНОСТИ</w:t>
      </w:r>
    </w:p>
    <w:bookmarkEnd w:id="420"/>
    <w:p>
      <w:pPr>
        <w:spacing w:after="0"/>
        <w:ind w:left="0"/>
        <w:jc w:val="both"/>
      </w:pPr>
      <w:r>
        <w:rPr>
          <w:rFonts w:ascii="Times New Roman"/>
          <w:b/>
          <w:i w:val="false"/>
          <w:color w:val="000000"/>
          <w:sz w:val="28"/>
        </w:rPr>
        <w:t>Статья 69. Обеспечение промышленной безопасности</w:t>
      </w:r>
    </w:p>
    <w:bookmarkStart w:name="z365" w:id="421"/>
    <w:p>
      <w:pPr>
        <w:spacing w:after="0"/>
        <w:ind w:left="0"/>
        <w:jc w:val="both"/>
      </w:pPr>
      <w:r>
        <w:rPr>
          <w:rFonts w:ascii="Times New Roman"/>
          <w:b w:val="false"/>
          <w:i w:val="false"/>
          <w:color w:val="000000"/>
          <w:sz w:val="28"/>
        </w:rPr>
        <w:t xml:space="preserve">
      1. Промышленная безопасность направлена на соблюдение требований промышленной безопасности, установленных в технических регламентах, </w:t>
      </w:r>
      <w:r>
        <w:rPr>
          <w:rFonts w:ascii="Times New Roman"/>
          <w:b w:val="false"/>
          <w:i w:val="false"/>
          <w:color w:val="000000"/>
          <w:sz w:val="28"/>
        </w:rPr>
        <w:t>правилах</w:t>
      </w:r>
      <w:r>
        <w:rPr>
          <w:rFonts w:ascii="Times New Roman"/>
          <w:b w:val="false"/>
          <w:i w:val="false"/>
          <w:color w:val="000000"/>
          <w:sz w:val="28"/>
        </w:rPr>
        <w:t xml:space="preserve"> обеспечения промышленной безопасности, инструкциях и иных нормативных правовых актах Республики Казахстан.</w:t>
      </w:r>
    </w:p>
    <w:bookmarkEnd w:id="421"/>
    <w:bookmarkStart w:name="z366" w:id="422"/>
    <w:p>
      <w:pPr>
        <w:spacing w:after="0"/>
        <w:ind w:left="0"/>
        <w:jc w:val="both"/>
      </w:pPr>
      <w:r>
        <w:rPr>
          <w:rFonts w:ascii="Times New Roman"/>
          <w:b w:val="false"/>
          <w:i w:val="false"/>
          <w:color w:val="000000"/>
          <w:sz w:val="28"/>
        </w:rPr>
        <w:t>
      2. Промышленная безопасность обеспечивается путем:</w:t>
      </w:r>
    </w:p>
    <w:bookmarkEnd w:id="422"/>
    <w:p>
      <w:pPr>
        <w:spacing w:after="0"/>
        <w:ind w:left="0"/>
        <w:jc w:val="both"/>
      </w:pPr>
      <w:r>
        <w:rPr>
          <w:rFonts w:ascii="Times New Roman"/>
          <w:b w:val="false"/>
          <w:i w:val="false"/>
          <w:color w:val="000000"/>
          <w:sz w:val="28"/>
        </w:rPr>
        <w:t>
      1) установления и выполнения требований промышленной безопасности, являющихся обязательными, за исключением случаев, установленных законодательством Республики Казахстан;</w:t>
      </w:r>
    </w:p>
    <w:p>
      <w:pPr>
        <w:spacing w:after="0"/>
        <w:ind w:left="0"/>
        <w:jc w:val="both"/>
      </w:pPr>
      <w:r>
        <w:rPr>
          <w:rFonts w:ascii="Times New Roman"/>
          <w:b w:val="false"/>
          <w:i w:val="false"/>
          <w:color w:val="000000"/>
          <w:sz w:val="28"/>
        </w:rPr>
        <w:t>
      2) допуска к применению на опасных производственных объектах технологий, взрывчатых веществ и изделий на их основе, соответствующих требованиям промышленной безопасности;</w:t>
      </w:r>
    </w:p>
    <w:p>
      <w:pPr>
        <w:spacing w:after="0"/>
        <w:ind w:left="0"/>
        <w:jc w:val="both"/>
      </w:pPr>
      <w:r>
        <w:rPr>
          <w:rFonts w:ascii="Times New Roman"/>
          <w:b w:val="false"/>
          <w:i w:val="false"/>
          <w:color w:val="000000"/>
          <w:sz w:val="28"/>
        </w:rPr>
        <w:t>
      3) допуска к применению на территории Республики Казахстан опасных технических устройств, соответствующих требованиям промышленной безопасности;</w:t>
      </w:r>
    </w:p>
    <w:p>
      <w:pPr>
        <w:spacing w:after="0"/>
        <w:ind w:left="0"/>
        <w:jc w:val="both"/>
      </w:pPr>
      <w:r>
        <w:rPr>
          <w:rFonts w:ascii="Times New Roman"/>
          <w:b w:val="false"/>
          <w:i w:val="false"/>
          <w:color w:val="000000"/>
          <w:sz w:val="28"/>
        </w:rPr>
        <w:t>
      4) декларирования промышленной безопасности опасного производственного объекта;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государственного надзора, а также производственного контроля в области промышленной безопасности;</w:t>
      </w:r>
    </w:p>
    <w:p>
      <w:pPr>
        <w:spacing w:after="0"/>
        <w:ind w:left="0"/>
        <w:jc w:val="both"/>
      </w:pPr>
      <w:r>
        <w:rPr>
          <w:rFonts w:ascii="Times New Roman"/>
          <w:b w:val="false"/>
          <w:i w:val="false"/>
          <w:color w:val="000000"/>
          <w:sz w:val="28"/>
        </w:rPr>
        <w:t>
      6) экспертизы промышленной безопасности;</w:t>
      </w:r>
    </w:p>
    <w:p>
      <w:pPr>
        <w:spacing w:after="0"/>
        <w:ind w:left="0"/>
        <w:jc w:val="both"/>
      </w:pPr>
      <w:r>
        <w:rPr>
          <w:rFonts w:ascii="Times New Roman"/>
          <w:b w:val="false"/>
          <w:i w:val="false"/>
          <w:color w:val="000000"/>
          <w:sz w:val="28"/>
        </w:rPr>
        <w:t>
      7) аттестации юридических лиц на право проведения работ в области промышленной безопасности;</w:t>
      </w:r>
    </w:p>
    <w:p>
      <w:pPr>
        <w:spacing w:after="0"/>
        <w:ind w:left="0"/>
        <w:jc w:val="both"/>
      </w:pPr>
      <w:r>
        <w:rPr>
          <w:rFonts w:ascii="Times New Roman"/>
          <w:b w:val="false"/>
          <w:i w:val="false"/>
          <w:color w:val="000000"/>
          <w:sz w:val="28"/>
        </w:rPr>
        <w:t>
      8) мониторинга промышленной безопасности;</w:t>
      </w:r>
    </w:p>
    <w:p>
      <w:pPr>
        <w:spacing w:after="0"/>
        <w:ind w:left="0"/>
        <w:jc w:val="both"/>
      </w:pPr>
      <w:r>
        <w:rPr>
          <w:rFonts w:ascii="Times New Roman"/>
          <w:b w:val="false"/>
          <w:i w:val="false"/>
          <w:color w:val="000000"/>
          <w:sz w:val="28"/>
        </w:rPr>
        <w:t>
      9) проведения профилактических и горноспасательных, газоспасательных, противофонтанных работ на опасных производственных объектах профессиональными аварийно-спасательными службами в области промышленной безопасности;</w:t>
      </w:r>
    </w:p>
    <w:bookmarkStart w:name="z646" w:id="423"/>
    <w:p>
      <w:pPr>
        <w:spacing w:after="0"/>
        <w:ind w:left="0"/>
        <w:jc w:val="both"/>
      </w:pPr>
      <w:r>
        <w:rPr>
          <w:rFonts w:ascii="Times New Roman"/>
          <w:b w:val="false"/>
          <w:i w:val="false"/>
          <w:color w:val="000000"/>
          <w:sz w:val="28"/>
        </w:rPr>
        <w:t>
      10) проведения монтажа, технического обслуживания, технического освидетельствования лифтов, эскалаторов, траволаторов, а также подъемников для лиц с ограниченными возможностями (инвалидов) в соответствии с национальными стандартами;</w:t>
      </w:r>
    </w:p>
    <w:bookmarkEnd w:id="423"/>
    <w:bookmarkStart w:name="z730" w:id="424"/>
    <w:p>
      <w:pPr>
        <w:spacing w:after="0"/>
        <w:ind w:left="0"/>
        <w:jc w:val="both"/>
      </w:pPr>
      <w:r>
        <w:rPr>
          <w:rFonts w:ascii="Times New Roman"/>
          <w:b w:val="false"/>
          <w:i w:val="false"/>
          <w:color w:val="000000"/>
          <w:sz w:val="28"/>
        </w:rPr>
        <w:t>
      11) своевременного обновления и технического перевооружения опасных производственных объектов.</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Признаки опасных производственных объектов</w:t>
      </w:r>
    </w:p>
    <w:p>
      <w:pPr>
        <w:spacing w:after="0"/>
        <w:ind w:left="0"/>
        <w:jc w:val="both"/>
      </w:pPr>
      <w:r>
        <w:rPr>
          <w:rFonts w:ascii="Times New Roman"/>
          <w:b w:val="false"/>
          <w:i w:val="false"/>
          <w:color w:val="000000"/>
          <w:sz w:val="28"/>
        </w:rPr>
        <w:t>
      Признаками опасных производственных объектов являются:</w:t>
      </w:r>
    </w:p>
    <w:p>
      <w:pPr>
        <w:spacing w:after="0"/>
        <w:ind w:left="0"/>
        <w:jc w:val="both"/>
      </w:pPr>
      <w:r>
        <w:rPr>
          <w:rFonts w:ascii="Times New Roman"/>
          <w:b w:val="false"/>
          <w:i w:val="false"/>
          <w:color w:val="000000"/>
          <w:sz w:val="28"/>
        </w:rPr>
        <w:t>
      1) производство, использование, переработка, образование, хранение, транспортировка (трубопроводная), уничтожение хотя бы одного из следующих опасных веществ:</w:t>
      </w:r>
    </w:p>
    <w:p>
      <w:pPr>
        <w:spacing w:after="0"/>
        <w:ind w:left="0"/>
        <w:jc w:val="both"/>
      </w:pPr>
      <w:r>
        <w:rPr>
          <w:rFonts w:ascii="Times New Roman"/>
          <w:b w:val="false"/>
          <w:i w:val="false"/>
          <w:color w:val="000000"/>
          <w:sz w:val="28"/>
        </w:rPr>
        <w:t>
      источника ионизирующего излучения;</w:t>
      </w:r>
    </w:p>
    <w:p>
      <w:pPr>
        <w:spacing w:after="0"/>
        <w:ind w:left="0"/>
        <w:jc w:val="both"/>
      </w:pPr>
      <w:r>
        <w:rPr>
          <w:rFonts w:ascii="Times New Roman"/>
          <w:b w:val="false"/>
          <w:i w:val="false"/>
          <w:color w:val="000000"/>
          <w:sz w:val="28"/>
        </w:rPr>
        <w:t xml:space="preserve">
      воспламеняющегося вещества – газа, который при нормальном давлении и в смеси с воздухом становится воспламеняющимся и температура кипения которого при нормальном давлении составляет 20 градусов Цельсия или ниже; </w:t>
      </w:r>
    </w:p>
    <w:p>
      <w:pPr>
        <w:spacing w:after="0"/>
        <w:ind w:left="0"/>
        <w:jc w:val="both"/>
      </w:pPr>
      <w:r>
        <w:rPr>
          <w:rFonts w:ascii="Times New Roman"/>
          <w:b w:val="false"/>
          <w:i w:val="false"/>
          <w:color w:val="000000"/>
          <w:sz w:val="28"/>
        </w:rPr>
        <w:t>
      взрывчатого вещества – вещества, которое при определенных видах внешнего воздействия способно на быстрое самораспространяющееся химическое превращение с выделением тепла и образованием газов;</w:t>
      </w:r>
    </w:p>
    <w:p>
      <w:pPr>
        <w:spacing w:after="0"/>
        <w:ind w:left="0"/>
        <w:jc w:val="both"/>
      </w:pPr>
      <w:r>
        <w:rPr>
          <w:rFonts w:ascii="Times New Roman"/>
          <w:b w:val="false"/>
          <w:i w:val="false"/>
          <w:color w:val="000000"/>
          <w:sz w:val="28"/>
        </w:rPr>
        <w:t>
      горючего вещества – жидкости, газа, способных самовозгораться, а также возгораться от источника зажигания и самостоятельно гореть после его удаления;</w:t>
      </w:r>
    </w:p>
    <w:p>
      <w:pPr>
        <w:spacing w:after="0"/>
        <w:ind w:left="0"/>
        <w:jc w:val="both"/>
      </w:pPr>
      <w:r>
        <w:rPr>
          <w:rFonts w:ascii="Times New Roman"/>
          <w:b w:val="false"/>
          <w:i w:val="false"/>
          <w:color w:val="000000"/>
          <w:sz w:val="28"/>
        </w:rPr>
        <w:t>
      окисляющего вещества – вещества, поддерживающего горение, вызывающего воспламенение и (или) способствующего воспламенению других веществ в результате окислительно-восстановительной экзотермической реакции;</w:t>
      </w:r>
    </w:p>
    <w:p>
      <w:pPr>
        <w:spacing w:after="0"/>
        <w:ind w:left="0"/>
        <w:jc w:val="both"/>
      </w:pPr>
      <w:r>
        <w:rPr>
          <w:rFonts w:ascii="Times New Roman"/>
          <w:b w:val="false"/>
          <w:i w:val="false"/>
          <w:color w:val="000000"/>
          <w:sz w:val="28"/>
        </w:rPr>
        <w:t>
      токсичного вещества – вещества, способного при воздействии на живые организмы приводить к их гибели и имеющего следующие характеристики:</w:t>
      </w:r>
    </w:p>
    <w:p>
      <w:pPr>
        <w:spacing w:after="0"/>
        <w:ind w:left="0"/>
        <w:jc w:val="both"/>
      </w:pPr>
      <w:r>
        <w:rPr>
          <w:rFonts w:ascii="Times New Roman"/>
          <w:b w:val="false"/>
          <w:i w:val="false"/>
          <w:color w:val="000000"/>
          <w:sz w:val="28"/>
        </w:rPr>
        <w:t>
      средняя смертельная доза при введении в желудок от 15 до 200 миллиграммов на килограмм веса включительно;</w:t>
      </w:r>
    </w:p>
    <w:p>
      <w:pPr>
        <w:spacing w:after="0"/>
        <w:ind w:left="0"/>
        <w:jc w:val="both"/>
      </w:pPr>
      <w:r>
        <w:rPr>
          <w:rFonts w:ascii="Times New Roman"/>
          <w:b w:val="false"/>
          <w:i w:val="false"/>
          <w:color w:val="000000"/>
          <w:sz w:val="28"/>
        </w:rPr>
        <w:t>
      средняя смертельная доза при нанесении на кожу от 50 до 400 миллиграммов на килограмм веса включительно;</w:t>
      </w:r>
    </w:p>
    <w:p>
      <w:pPr>
        <w:spacing w:after="0"/>
        <w:ind w:left="0"/>
        <w:jc w:val="both"/>
      </w:pPr>
      <w:r>
        <w:rPr>
          <w:rFonts w:ascii="Times New Roman"/>
          <w:b w:val="false"/>
          <w:i w:val="false"/>
          <w:color w:val="000000"/>
          <w:sz w:val="28"/>
        </w:rPr>
        <w:t>
      средняя смертельная концентрация в воздухе от 0,5 до 2 миллиграммов на литр включительно;</w:t>
      </w:r>
    </w:p>
    <w:p>
      <w:pPr>
        <w:spacing w:after="0"/>
        <w:ind w:left="0"/>
        <w:jc w:val="both"/>
      </w:pPr>
      <w:r>
        <w:rPr>
          <w:rFonts w:ascii="Times New Roman"/>
          <w:b w:val="false"/>
          <w:i w:val="false"/>
          <w:color w:val="000000"/>
          <w:sz w:val="28"/>
        </w:rPr>
        <w:t>
      высокотоксичного вещества – вещества, способного при воздействии на живые организмы приводить к их гибели и имеющего следующие характеристики:</w:t>
      </w:r>
    </w:p>
    <w:p>
      <w:pPr>
        <w:spacing w:after="0"/>
        <w:ind w:left="0"/>
        <w:jc w:val="both"/>
      </w:pPr>
      <w:r>
        <w:rPr>
          <w:rFonts w:ascii="Times New Roman"/>
          <w:b w:val="false"/>
          <w:i w:val="false"/>
          <w:color w:val="000000"/>
          <w:sz w:val="28"/>
        </w:rPr>
        <w:t>
      средняя смертельная доза при введении в желудок не более 15 миллиграммов на килограмм веса;</w:t>
      </w:r>
    </w:p>
    <w:p>
      <w:pPr>
        <w:spacing w:after="0"/>
        <w:ind w:left="0"/>
        <w:jc w:val="both"/>
      </w:pPr>
      <w:r>
        <w:rPr>
          <w:rFonts w:ascii="Times New Roman"/>
          <w:b w:val="false"/>
          <w:i w:val="false"/>
          <w:color w:val="000000"/>
          <w:sz w:val="28"/>
        </w:rPr>
        <w:t>
      средняя смертельная доза при нанесении на кожу не более 50 миллиграммов на килограмм веса;</w:t>
      </w:r>
    </w:p>
    <w:p>
      <w:pPr>
        <w:spacing w:after="0"/>
        <w:ind w:left="0"/>
        <w:jc w:val="both"/>
      </w:pPr>
      <w:r>
        <w:rPr>
          <w:rFonts w:ascii="Times New Roman"/>
          <w:b w:val="false"/>
          <w:i w:val="false"/>
          <w:color w:val="000000"/>
          <w:sz w:val="28"/>
        </w:rPr>
        <w:t>
      средняя смертельная концентрация в воздухе не более 0,5 миллиграмма на литр;</w:t>
      </w:r>
    </w:p>
    <w:p>
      <w:pPr>
        <w:spacing w:after="0"/>
        <w:ind w:left="0"/>
        <w:jc w:val="both"/>
      </w:pPr>
      <w:r>
        <w:rPr>
          <w:rFonts w:ascii="Times New Roman"/>
          <w:b w:val="false"/>
          <w:i w:val="false"/>
          <w:color w:val="000000"/>
          <w:sz w:val="28"/>
        </w:rPr>
        <w:t>
      вещества, представляющего опасность для окружающей среды, в том числе характеризующегося в водной среде следующими показателями острой токсичности:</w:t>
      </w:r>
    </w:p>
    <w:p>
      <w:pPr>
        <w:spacing w:after="0"/>
        <w:ind w:left="0"/>
        <w:jc w:val="both"/>
      </w:pPr>
      <w:r>
        <w:rPr>
          <w:rFonts w:ascii="Times New Roman"/>
          <w:b w:val="false"/>
          <w:i w:val="false"/>
          <w:color w:val="000000"/>
          <w:sz w:val="28"/>
        </w:rPr>
        <w:t>
      средняя смертельная доза при ингаляционном воздействии на рыбу в течение девяноста шести часов не более 10 миллиграммов на литр;</w:t>
      </w:r>
    </w:p>
    <w:p>
      <w:pPr>
        <w:spacing w:after="0"/>
        <w:ind w:left="0"/>
        <w:jc w:val="both"/>
      </w:pPr>
      <w:r>
        <w:rPr>
          <w:rFonts w:ascii="Times New Roman"/>
          <w:b w:val="false"/>
          <w:i w:val="false"/>
          <w:color w:val="000000"/>
          <w:sz w:val="28"/>
        </w:rPr>
        <w:t>
      средняя концентрация яда, вызывающая определенный эффект при воздействии на дафнию в течение сорока восьми часов, не более 10 миллиграммов на литр;</w:t>
      </w:r>
    </w:p>
    <w:p>
      <w:pPr>
        <w:spacing w:after="0"/>
        <w:ind w:left="0"/>
        <w:jc w:val="both"/>
      </w:pPr>
      <w:r>
        <w:rPr>
          <w:rFonts w:ascii="Times New Roman"/>
          <w:b w:val="false"/>
          <w:i w:val="false"/>
          <w:color w:val="000000"/>
          <w:sz w:val="28"/>
        </w:rPr>
        <w:t>
      средняя ингибирующая концентрация при воздействии на водоросли в течение семидесяти двух часов не более 10 миллиграммов на литр;</w:t>
      </w:r>
    </w:p>
    <w:p>
      <w:pPr>
        <w:spacing w:after="0"/>
        <w:ind w:left="0"/>
        <w:jc w:val="both"/>
      </w:pPr>
      <w:r>
        <w:rPr>
          <w:rFonts w:ascii="Times New Roman"/>
          <w:b w:val="false"/>
          <w:i w:val="false"/>
          <w:color w:val="000000"/>
          <w:sz w:val="28"/>
        </w:rPr>
        <w:t>
      2) производство расплавов черных, цветных, драгоценных металлов и сплавов на основе этих металлов;</w:t>
      </w:r>
    </w:p>
    <w:p>
      <w:pPr>
        <w:spacing w:after="0"/>
        <w:ind w:left="0"/>
        <w:jc w:val="both"/>
      </w:pPr>
      <w:r>
        <w:rPr>
          <w:rFonts w:ascii="Times New Roman"/>
          <w:b w:val="false"/>
          <w:i w:val="false"/>
          <w:color w:val="000000"/>
          <w:sz w:val="28"/>
        </w:rPr>
        <w:t>
      3) ведение горных, геологоразведочных, буровых, взрывных работ, работ по добыче полезных ископаемых и переработке минерального сырья, работ в подземных условиях, за исключением геологоразведки общераспространенных полезных ископаемых и горных работ по их добыче без проведения буровзрывных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Опасные производственные объекты</w:t>
      </w:r>
    </w:p>
    <w:bookmarkStart w:name="z369" w:id="425"/>
    <w:p>
      <w:pPr>
        <w:spacing w:after="0"/>
        <w:ind w:left="0"/>
        <w:jc w:val="both"/>
      </w:pPr>
      <w:r>
        <w:rPr>
          <w:rFonts w:ascii="Times New Roman"/>
          <w:b w:val="false"/>
          <w:i w:val="false"/>
          <w:color w:val="000000"/>
          <w:sz w:val="28"/>
        </w:rPr>
        <w:t>
      1. К опасным производственным объектам относятся предприятия, производственные подразделения и другие объекты данных предприятий, обладающие признаками, установленными статьей 70 настоящего Закона, и идентифицируемые как таковые в соответствии с правилами идентификации опасных производственных объектов, утвержденными уполномоченным органом в области промышленной безопасности.</w:t>
      </w:r>
    </w:p>
    <w:bookmarkEnd w:id="425"/>
    <w:bookmarkStart w:name="z370" w:id="426"/>
    <w:p>
      <w:pPr>
        <w:spacing w:after="0"/>
        <w:ind w:left="0"/>
        <w:jc w:val="both"/>
      </w:pPr>
      <w:r>
        <w:rPr>
          <w:rFonts w:ascii="Times New Roman"/>
          <w:b w:val="false"/>
          <w:i w:val="false"/>
          <w:color w:val="000000"/>
          <w:sz w:val="28"/>
        </w:rPr>
        <w:t>
      2. К опасным производственным объектам также относятся опасные технические устройства:</w:t>
      </w:r>
    </w:p>
    <w:bookmarkEnd w:id="426"/>
    <w:p>
      <w:pPr>
        <w:spacing w:after="0"/>
        <w:ind w:left="0"/>
        <w:jc w:val="both"/>
      </w:pPr>
      <w:r>
        <w:rPr>
          <w:rFonts w:ascii="Times New Roman"/>
          <w:b w:val="false"/>
          <w:i w:val="false"/>
          <w:color w:val="000000"/>
          <w:sz w:val="28"/>
        </w:rPr>
        <w:t>
      1) технические устройства, работающие под давлением более 0,07 мегаПаскаля или при температуре нагрева воды более 115 градусов Цельсия, за исключением тепловых сетей;</w:t>
      </w:r>
    </w:p>
    <w:p>
      <w:pPr>
        <w:spacing w:after="0"/>
        <w:ind w:left="0"/>
        <w:jc w:val="both"/>
      </w:pPr>
      <w:r>
        <w:rPr>
          <w:rFonts w:ascii="Times New Roman"/>
          <w:b w:val="false"/>
          <w:i w:val="false"/>
          <w:color w:val="000000"/>
          <w:sz w:val="28"/>
        </w:rPr>
        <w:t>
      2) грузоподъемные механизмы, эскалаторы, канатные дороги, фуникулеры, лифты, траволаторы, а также подъемники для лиц с ограниченными возможностями (инвалидов);</w:t>
      </w:r>
    </w:p>
    <w:p>
      <w:pPr>
        <w:spacing w:after="0"/>
        <w:ind w:left="0"/>
        <w:jc w:val="both"/>
      </w:pPr>
      <w:r>
        <w:rPr>
          <w:rFonts w:ascii="Times New Roman"/>
          <w:b w:val="false"/>
          <w:i w:val="false"/>
          <w:color w:val="000000"/>
          <w:sz w:val="28"/>
        </w:rPr>
        <w:t>
      3) паровые и водогрейные котлы, работающие под давлением более 0,07 мегаПаскаля и (или) при температуре нагрева воды более 115 градусов Цельсия (организации теплоснабжения), сосуды, работающие под давлением более 0,07 мегаПаскаля, грузоподъемные механизмы, эскалаторы, канатные дороги, фуникулеры, лифты, траволаторы, а также подъемники для лиц с ограниченными возможностями (инвалидов) на объектах социальной инфраструктуры;</w:t>
      </w:r>
    </w:p>
    <w:bookmarkStart w:name="z731" w:id="427"/>
    <w:p>
      <w:pPr>
        <w:spacing w:after="0"/>
        <w:ind w:left="0"/>
        <w:jc w:val="both"/>
      </w:pPr>
      <w:r>
        <w:rPr>
          <w:rFonts w:ascii="Times New Roman"/>
          <w:b w:val="false"/>
          <w:i w:val="false"/>
          <w:color w:val="000000"/>
          <w:sz w:val="28"/>
        </w:rPr>
        <w:t>
      4) установки для бурения и ремонта скважин с глубиной бурения более двухсот метров, эксплуатируемые на опасных производственных объектах;</w:t>
      </w:r>
    </w:p>
    <w:bookmarkEnd w:id="427"/>
    <w:bookmarkStart w:name="z732" w:id="428"/>
    <w:p>
      <w:pPr>
        <w:spacing w:after="0"/>
        <w:ind w:left="0"/>
        <w:jc w:val="both"/>
      </w:pPr>
      <w:r>
        <w:rPr>
          <w:rFonts w:ascii="Times New Roman"/>
          <w:b w:val="false"/>
          <w:i w:val="false"/>
          <w:color w:val="000000"/>
          <w:sz w:val="28"/>
        </w:rPr>
        <w:t>
      5) шахтные подъемные установки и подъемные машины;</w:t>
      </w:r>
    </w:p>
    <w:bookmarkEnd w:id="428"/>
    <w:bookmarkStart w:name="z733" w:id="429"/>
    <w:p>
      <w:pPr>
        <w:spacing w:after="0"/>
        <w:ind w:left="0"/>
        <w:jc w:val="both"/>
      </w:pPr>
      <w:r>
        <w:rPr>
          <w:rFonts w:ascii="Times New Roman"/>
          <w:b w:val="false"/>
          <w:i w:val="false"/>
          <w:color w:val="000000"/>
          <w:sz w:val="28"/>
        </w:rPr>
        <w:t>
      6) передвижные склады взрывчатых веществ и изделий на их основе, смесительно-зарядные и доставочно-зарядные машины, мобильные и стационарные установки для изготовления взрывчатых веществ и изделий на их основе.</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Аттестация юридических лиц на право проведения работ в области промышленной безопасности</w:t>
      </w:r>
    </w:p>
    <w:bookmarkStart w:name="z372" w:id="430"/>
    <w:p>
      <w:pPr>
        <w:spacing w:after="0"/>
        <w:ind w:left="0"/>
        <w:jc w:val="both"/>
      </w:pPr>
      <w:r>
        <w:rPr>
          <w:rFonts w:ascii="Times New Roman"/>
          <w:b w:val="false"/>
          <w:i w:val="false"/>
          <w:color w:val="000000"/>
          <w:sz w:val="28"/>
        </w:rPr>
        <w:t>
      1. Аттестации подлежат юридические лица на право:</w:t>
      </w:r>
    </w:p>
    <w:bookmarkEnd w:id="430"/>
    <w:p>
      <w:pPr>
        <w:spacing w:after="0"/>
        <w:ind w:left="0"/>
        <w:jc w:val="both"/>
      </w:pPr>
      <w:r>
        <w:rPr>
          <w:rFonts w:ascii="Times New Roman"/>
          <w:b w:val="false"/>
          <w:i w:val="false"/>
          <w:color w:val="000000"/>
          <w:sz w:val="28"/>
        </w:rPr>
        <w:t>
      1) проведения экспертизы промышленной безопасности;</w:t>
      </w:r>
    </w:p>
    <w:p>
      <w:pPr>
        <w:spacing w:after="0"/>
        <w:ind w:left="0"/>
        <w:jc w:val="both"/>
      </w:pPr>
      <w:r>
        <w:rPr>
          <w:rFonts w:ascii="Times New Roman"/>
          <w:b w:val="false"/>
          <w:i w:val="false"/>
          <w:color w:val="000000"/>
          <w:sz w:val="28"/>
        </w:rPr>
        <w:t>
      2) подготовки, переподготовки специалистов, работников в области промышленной безопасности;</w:t>
      </w:r>
    </w:p>
    <w:p>
      <w:pPr>
        <w:spacing w:after="0"/>
        <w:ind w:left="0"/>
        <w:jc w:val="both"/>
      </w:pPr>
      <w:r>
        <w:rPr>
          <w:rFonts w:ascii="Times New Roman"/>
          <w:b w:val="false"/>
          <w:i w:val="false"/>
          <w:color w:val="000000"/>
          <w:sz w:val="28"/>
        </w:rPr>
        <w:t>
      3) проведения экспертизы в области взрывных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проведения технического обслуживания газопотребляющих систем;</w:t>
      </w:r>
    </w:p>
    <w:bookmarkStart w:name="z647" w:id="431"/>
    <w:p>
      <w:pPr>
        <w:spacing w:after="0"/>
        <w:ind w:left="0"/>
        <w:jc w:val="both"/>
      </w:pPr>
      <w:r>
        <w:rPr>
          <w:rFonts w:ascii="Times New Roman"/>
          <w:b w:val="false"/>
          <w:i w:val="false"/>
          <w:color w:val="000000"/>
          <w:sz w:val="28"/>
        </w:rPr>
        <w:t>
      6) проведения монтажа, технического обслуживания, технического диагностирования, технического освидетельствования и ремонта лифтов, эскалаторов, траволаторов, а также подъемников для лиц с ограниченными возможностями (инвалидов).</w:t>
      </w:r>
    </w:p>
    <w:bookmarkEnd w:id="431"/>
    <w:bookmarkStart w:name="z373" w:id="432"/>
    <w:p>
      <w:pPr>
        <w:spacing w:after="0"/>
        <w:ind w:left="0"/>
        <w:jc w:val="both"/>
      </w:pPr>
      <w:r>
        <w:rPr>
          <w:rFonts w:ascii="Times New Roman"/>
          <w:b w:val="false"/>
          <w:i w:val="false"/>
          <w:color w:val="000000"/>
          <w:sz w:val="28"/>
        </w:rPr>
        <w:t>
      2. Для аттестации на право проведения работ в области промышленной безопасности юридическое лицо представляет в уполномоченный орган в области промышленной безопасности электронную копию экспертного заключения о соответствии организации заявленным видам работ, требованиям промышленной безопасности.</w:t>
      </w:r>
    </w:p>
    <w:bookmarkEnd w:id="432"/>
    <w:bookmarkStart w:name="z374" w:id="433"/>
    <w:p>
      <w:pPr>
        <w:spacing w:after="0"/>
        <w:ind w:left="0"/>
        <w:jc w:val="both"/>
      </w:pPr>
      <w:r>
        <w:rPr>
          <w:rFonts w:ascii="Times New Roman"/>
          <w:b w:val="false"/>
          <w:i w:val="false"/>
          <w:color w:val="000000"/>
          <w:sz w:val="28"/>
        </w:rPr>
        <w:t>
      3. Рассмотрение документов об аттестации на право проведения работ в области промышленной безопасности осуществляется уполномоченным органом в области промышленной безопасности в течение десяти рабочих дней, исчисляемых со дня их регистрации в уполномоченном органе в области промышленной безопасности.</w:t>
      </w:r>
    </w:p>
    <w:bookmarkEnd w:id="433"/>
    <w:bookmarkStart w:name="z375" w:id="434"/>
    <w:p>
      <w:pPr>
        <w:spacing w:after="0"/>
        <w:ind w:left="0"/>
        <w:jc w:val="both"/>
      </w:pPr>
      <w:r>
        <w:rPr>
          <w:rFonts w:ascii="Times New Roman"/>
          <w:b w:val="false"/>
          <w:i w:val="false"/>
          <w:color w:val="000000"/>
          <w:sz w:val="28"/>
        </w:rPr>
        <w:t>
      4. По итогам рассмотрения уполномоченный орган в области промышленной безопасности принимает решение о выдаче аттестата на право проведения работ в области промышленной безопасности (далее – аттестат) или об отказе в выдаче аттестата.</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435"/>
    <w:p>
      <w:pPr>
        <w:spacing w:after="0"/>
        <w:ind w:left="0"/>
        <w:jc w:val="both"/>
      </w:pPr>
      <w:r>
        <w:rPr>
          <w:rFonts w:ascii="Times New Roman"/>
          <w:b w:val="false"/>
          <w:i w:val="false"/>
          <w:color w:val="000000"/>
          <w:sz w:val="28"/>
        </w:rPr>
        <w:t>
      6. В выдаче аттестата может быть отказано по следующим причинам:</w:t>
      </w:r>
    </w:p>
    <w:bookmarkEnd w:id="435"/>
    <w:p>
      <w:pPr>
        <w:spacing w:after="0"/>
        <w:ind w:left="0"/>
        <w:jc w:val="both"/>
      </w:pPr>
      <w:r>
        <w:rPr>
          <w:rFonts w:ascii="Times New Roman"/>
          <w:b w:val="false"/>
          <w:i w:val="false"/>
          <w:color w:val="000000"/>
          <w:sz w:val="28"/>
        </w:rPr>
        <w:t>
      1) не представлен документ, указанный в пункте 2 настоящей статьи;</w:t>
      </w:r>
    </w:p>
    <w:p>
      <w:pPr>
        <w:spacing w:after="0"/>
        <w:ind w:left="0"/>
        <w:jc w:val="both"/>
      </w:pPr>
      <w:r>
        <w:rPr>
          <w:rFonts w:ascii="Times New Roman"/>
          <w:b w:val="false"/>
          <w:i w:val="false"/>
          <w:color w:val="000000"/>
          <w:sz w:val="28"/>
        </w:rPr>
        <w:t>
      2) несоответствие заявителя требованиям, предъявляемым к юридическим лицам, аттестуемым на право проведения работ в области промышленной безопасности.</w:t>
      </w:r>
    </w:p>
    <w:p>
      <w:pPr>
        <w:spacing w:after="0"/>
        <w:ind w:left="0"/>
        <w:jc w:val="both"/>
      </w:pPr>
      <w:r>
        <w:rPr>
          <w:rFonts w:ascii="Times New Roman"/>
          <w:b w:val="false"/>
          <w:i w:val="false"/>
          <w:color w:val="000000"/>
          <w:sz w:val="28"/>
        </w:rPr>
        <w:t>
      При устранении юридическим лицом указанных причин заявление об аттестации рассматривается на общих основаниях.</w:t>
      </w:r>
    </w:p>
    <w:bookmarkStart w:name="z378" w:id="436"/>
    <w:p>
      <w:pPr>
        <w:spacing w:after="0"/>
        <w:ind w:left="0"/>
        <w:jc w:val="both"/>
      </w:pPr>
      <w:r>
        <w:rPr>
          <w:rFonts w:ascii="Times New Roman"/>
          <w:b w:val="false"/>
          <w:i w:val="false"/>
          <w:color w:val="000000"/>
          <w:sz w:val="28"/>
        </w:rPr>
        <w:t>
      7. Срок действия аттестата составляет пять лет.</w:t>
      </w:r>
    </w:p>
    <w:bookmarkEnd w:id="436"/>
    <w:p>
      <w:pPr>
        <w:spacing w:after="0"/>
        <w:ind w:left="0"/>
        <w:jc w:val="both"/>
      </w:pPr>
      <w:r>
        <w:rPr>
          <w:rFonts w:ascii="Times New Roman"/>
          <w:b w:val="false"/>
          <w:i w:val="false"/>
          <w:color w:val="000000"/>
          <w:sz w:val="28"/>
        </w:rPr>
        <w:t>
      В случае осуществления организацией, аттестованной уполномоченным органом в области промышленной безопасности на право проведения работ в области промышленной безопасности (далее – аттестованная организация), деятельности с нарушением требований законодательства Республики Казахстан о гражданской защите, в том числе с предоставлением недостоверной информации в документе, предусмотренном пунктом 2 настоящей статьи, указанная организация привлекается к административной ответственности в порядке, предусмотренном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Лишение аттестата осуществляется в судебном порядке в случае неустранения причин, по которым было приостановлено действие аттестата.</w:t>
      </w:r>
    </w:p>
    <w:p>
      <w:pPr>
        <w:spacing w:after="0"/>
        <w:ind w:left="0"/>
        <w:jc w:val="both"/>
      </w:pPr>
      <w:r>
        <w:rPr>
          <w:rFonts w:ascii="Times New Roman"/>
          <w:b w:val="false"/>
          <w:i w:val="false"/>
          <w:color w:val="000000"/>
          <w:sz w:val="28"/>
        </w:rPr>
        <w:t>
      Аттестат прекращает действие в случаях:</w:t>
      </w:r>
    </w:p>
    <w:p>
      <w:pPr>
        <w:spacing w:after="0"/>
        <w:ind w:left="0"/>
        <w:jc w:val="both"/>
      </w:pPr>
      <w:r>
        <w:rPr>
          <w:rFonts w:ascii="Times New Roman"/>
          <w:b w:val="false"/>
          <w:i w:val="false"/>
          <w:color w:val="000000"/>
          <w:sz w:val="28"/>
        </w:rPr>
        <w:t>
      1) представления аттестованной организацией заявления с просьбой о прекращении действия аттестата;</w:t>
      </w:r>
    </w:p>
    <w:p>
      <w:pPr>
        <w:spacing w:after="0"/>
        <w:ind w:left="0"/>
        <w:jc w:val="both"/>
      </w:pPr>
      <w:r>
        <w:rPr>
          <w:rFonts w:ascii="Times New Roman"/>
          <w:b w:val="false"/>
          <w:i w:val="false"/>
          <w:color w:val="000000"/>
          <w:sz w:val="28"/>
        </w:rPr>
        <w:t>
      2) истечения срока его действия;</w:t>
      </w:r>
    </w:p>
    <w:p>
      <w:pPr>
        <w:spacing w:after="0"/>
        <w:ind w:left="0"/>
        <w:jc w:val="both"/>
      </w:pPr>
      <w:r>
        <w:rPr>
          <w:rFonts w:ascii="Times New Roman"/>
          <w:b w:val="false"/>
          <w:i w:val="false"/>
          <w:color w:val="000000"/>
          <w:sz w:val="28"/>
        </w:rPr>
        <w:t>
      3) ликвидации юридического лица;</w:t>
      </w:r>
    </w:p>
    <w:p>
      <w:pPr>
        <w:spacing w:after="0"/>
        <w:ind w:left="0"/>
        <w:jc w:val="both"/>
      </w:pPr>
      <w:r>
        <w:rPr>
          <w:rFonts w:ascii="Times New Roman"/>
          <w:b w:val="false"/>
          <w:i w:val="false"/>
          <w:color w:val="000000"/>
          <w:sz w:val="28"/>
        </w:rPr>
        <w:t>
      4) лишения аттестата.</w:t>
      </w:r>
    </w:p>
    <w:bookmarkStart w:name="z379" w:id="437"/>
    <w:p>
      <w:pPr>
        <w:spacing w:after="0"/>
        <w:ind w:left="0"/>
        <w:jc w:val="both"/>
      </w:pPr>
      <w:r>
        <w:rPr>
          <w:rFonts w:ascii="Times New Roman"/>
          <w:b w:val="false"/>
          <w:i w:val="false"/>
          <w:color w:val="000000"/>
          <w:sz w:val="28"/>
        </w:rPr>
        <w:t>
      8. Информация об аттестованных организациях или прекращении действия аттестата размещается уполномоченным органом в области промышленной безопасности на его интернет-ресурсе и (или) публикуется в периодических печатных изданиях, распространяемых на всей территории Республики Казахстан.</w:t>
      </w:r>
    </w:p>
    <w:bookmarkEnd w:id="437"/>
    <w:p>
      <w:pPr>
        <w:spacing w:after="0"/>
        <w:ind w:left="0"/>
        <w:jc w:val="both"/>
      </w:pPr>
      <w:r>
        <w:rPr>
          <w:rFonts w:ascii="Times New Roman"/>
          <w:b w:val="false"/>
          <w:i w:val="false"/>
          <w:color w:val="000000"/>
          <w:sz w:val="28"/>
        </w:rPr>
        <w:t>
      Уполномоченный орган в области промышленной безопасности ведет реестр выданных и прекративших свое действие аттестатов.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Экспертиза промышленной безопасности</w:t>
      </w:r>
    </w:p>
    <w:bookmarkStart w:name="z381" w:id="438"/>
    <w:p>
      <w:pPr>
        <w:spacing w:after="0"/>
        <w:ind w:left="0"/>
        <w:jc w:val="both"/>
      </w:pPr>
      <w:r>
        <w:rPr>
          <w:rFonts w:ascii="Times New Roman"/>
          <w:b w:val="false"/>
          <w:i w:val="false"/>
          <w:color w:val="000000"/>
          <w:sz w:val="28"/>
        </w:rPr>
        <w:t>
      1. Экспертизе промышленной безопасности подлежат:</w:t>
      </w:r>
    </w:p>
    <w:bookmarkEnd w:id="438"/>
    <w:p>
      <w:pPr>
        <w:spacing w:after="0"/>
        <w:ind w:left="0"/>
        <w:jc w:val="both"/>
      </w:pPr>
      <w:r>
        <w:rPr>
          <w:rFonts w:ascii="Times New Roman"/>
          <w:b w:val="false"/>
          <w:i w:val="false"/>
          <w:color w:val="000000"/>
          <w:sz w:val="28"/>
        </w:rPr>
        <w:t>
      1) опасные технические устройства, указанные в пункте 2 статьи 71 настоящего Закона;</w:t>
      </w:r>
    </w:p>
    <w:p>
      <w:pPr>
        <w:spacing w:after="0"/>
        <w:ind w:left="0"/>
        <w:jc w:val="both"/>
      </w:pPr>
      <w:r>
        <w:rPr>
          <w:rFonts w:ascii="Times New Roman"/>
          <w:b w:val="false"/>
          <w:i w:val="false"/>
          <w:color w:val="000000"/>
          <w:sz w:val="28"/>
        </w:rPr>
        <w:t>
      2) технологии, технические устройства, материалы, применяемые на опасных производственных объектах, за исключением строительных материалов, применяемых на опасных производственных объектах;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юридические лица на соответствие заявленным видам работ, требованиям промышленной безопасности при получении аттестата;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439"/>
    <w:p>
      <w:pPr>
        <w:spacing w:after="0"/>
        <w:ind w:left="0"/>
        <w:jc w:val="both"/>
      </w:pPr>
      <w:r>
        <w:rPr>
          <w:rFonts w:ascii="Times New Roman"/>
          <w:b w:val="false"/>
          <w:i w:val="false"/>
          <w:color w:val="000000"/>
          <w:sz w:val="28"/>
        </w:rPr>
        <w:t>
      7) проектные документы, подлежащие экспертизе в области промышленной безопасности в соответствии с Кодексом Республики Казахстан "О недрах и недропользовании".</w:t>
      </w:r>
    </w:p>
    <w:bookmarkEnd w:id="439"/>
    <w:bookmarkStart w:name="z382" w:id="440"/>
    <w:p>
      <w:pPr>
        <w:spacing w:after="0"/>
        <w:ind w:left="0"/>
        <w:jc w:val="both"/>
      </w:pPr>
      <w:r>
        <w:rPr>
          <w:rFonts w:ascii="Times New Roman"/>
          <w:b w:val="false"/>
          <w:i w:val="false"/>
          <w:color w:val="000000"/>
          <w:sz w:val="28"/>
        </w:rPr>
        <w:t>
      2. Экспертизу промышленной безопасности проводят аттестованные организации, независимые от организации – заявителя, за счет средств организации – заявителя.</w:t>
      </w:r>
    </w:p>
    <w:bookmarkEnd w:id="440"/>
    <w:bookmarkStart w:name="z383" w:id="441"/>
    <w:p>
      <w:pPr>
        <w:spacing w:after="0"/>
        <w:ind w:left="0"/>
        <w:jc w:val="both"/>
      </w:pPr>
      <w:r>
        <w:rPr>
          <w:rFonts w:ascii="Times New Roman"/>
          <w:b w:val="false"/>
          <w:i w:val="false"/>
          <w:color w:val="000000"/>
          <w:sz w:val="28"/>
        </w:rPr>
        <w:t>
      3. Результатом проведения экспертизы промышленной безопасности является экспертное заключение.</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73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Выдача разрешений на применение технологий, применяемых на опасных производственных объектах, опасных технических устройств</w:t>
      </w:r>
    </w:p>
    <w:bookmarkStart w:name="z385" w:id="442"/>
    <w:p>
      <w:pPr>
        <w:spacing w:after="0"/>
        <w:ind w:left="0"/>
        <w:jc w:val="both"/>
      </w:pPr>
      <w:r>
        <w:rPr>
          <w:rFonts w:ascii="Times New Roman"/>
          <w:b w:val="false"/>
          <w:i w:val="false"/>
          <w:color w:val="000000"/>
          <w:sz w:val="28"/>
        </w:rPr>
        <w:t>
      1. Для получения разрешения на применение технологий, применяемых на опасных производственных объектах, опасных технических устройств заявитель представляет в уполномоченный орган в области промышленной безопасности заявление в форме электронного документа с краткой информацией о назначении технологий, применяемых на опасных производственных объектах, опасных технических устройств и области их применения, электронную копию экспертного заключения о соответствии технологий, применяемых на опасных производственных объектах, опасных технических устройств требованиям промышленной безопасности.</w:t>
      </w:r>
    </w:p>
    <w:bookmarkEnd w:id="442"/>
    <w:p>
      <w:pPr>
        <w:spacing w:after="0"/>
        <w:ind w:left="0"/>
        <w:jc w:val="both"/>
      </w:pPr>
      <w:r>
        <w:rPr>
          <w:rFonts w:ascii="Times New Roman"/>
          <w:b w:val="false"/>
          <w:i w:val="false"/>
          <w:color w:val="000000"/>
          <w:sz w:val="28"/>
        </w:rPr>
        <w:t>
      Юридические лица-нерезиденты Республики Казахстан для получения разрешения на применение технологий, применяемых на опасных производственных объектах, опасных технических устройств представляют в уполномоченный орган в области промышленной безопасности:</w:t>
      </w:r>
    </w:p>
    <w:bookmarkStart w:name="z386" w:id="443"/>
    <w:p>
      <w:pPr>
        <w:spacing w:after="0"/>
        <w:ind w:left="0"/>
        <w:jc w:val="both"/>
      </w:pPr>
      <w:r>
        <w:rPr>
          <w:rFonts w:ascii="Times New Roman"/>
          <w:b w:val="false"/>
          <w:i w:val="false"/>
          <w:color w:val="000000"/>
          <w:sz w:val="28"/>
        </w:rPr>
        <w:t>
      1) заявление с краткой информацией о назначении технологий, применяемых на опасных производственных объектах, опасных технических устройств и области их применения;</w:t>
      </w:r>
    </w:p>
    <w:bookmarkEnd w:id="443"/>
    <w:bookmarkStart w:name="z387" w:id="444"/>
    <w:p>
      <w:pPr>
        <w:spacing w:after="0"/>
        <w:ind w:left="0"/>
        <w:jc w:val="both"/>
      </w:pPr>
      <w:r>
        <w:rPr>
          <w:rFonts w:ascii="Times New Roman"/>
          <w:b w:val="false"/>
          <w:i w:val="false"/>
          <w:color w:val="000000"/>
          <w:sz w:val="28"/>
        </w:rPr>
        <w:t>
      2) экспертное заключение о соответствии технологий, применяемых на опасных производственных объектах, опасных технических устройств требованиям промышленной безопасности.</w:t>
      </w:r>
    </w:p>
    <w:bookmarkEnd w:id="444"/>
    <w:bookmarkStart w:name="z388" w:id="445"/>
    <w:p>
      <w:pPr>
        <w:spacing w:after="0"/>
        <w:ind w:left="0"/>
        <w:jc w:val="both"/>
      </w:pPr>
      <w:r>
        <w:rPr>
          <w:rFonts w:ascii="Times New Roman"/>
          <w:b w:val="false"/>
          <w:i w:val="false"/>
          <w:color w:val="000000"/>
          <w:sz w:val="28"/>
        </w:rPr>
        <w:t>
      2. При соответствии технологий, применяемых на опасных производственных объектах, опасных технических устройств требованиям промышленной безопасности уполномоченный орган в области промышленной безопасности выдает разрешение на их применение в течение семи рабочих дней.</w:t>
      </w:r>
    </w:p>
    <w:bookmarkEnd w:id="445"/>
    <w:bookmarkStart w:name="z389" w:id="446"/>
    <w:p>
      <w:pPr>
        <w:spacing w:after="0"/>
        <w:ind w:left="0"/>
        <w:jc w:val="both"/>
      </w:pPr>
      <w:r>
        <w:rPr>
          <w:rFonts w:ascii="Times New Roman"/>
          <w:b w:val="false"/>
          <w:i w:val="false"/>
          <w:color w:val="000000"/>
          <w:sz w:val="28"/>
        </w:rPr>
        <w:t>
      3. При выявлении в процессе эксплуатации несоответствия технологий, применяемых на опасных производственных объектах, опасных технических устройств требованиям промышленной безопасности разрешение на их применение отзывается уполномоченным органом в области промышленной безопасности.</w:t>
      </w:r>
    </w:p>
    <w:bookmarkEnd w:id="446"/>
    <w:bookmarkStart w:name="z390" w:id="447"/>
    <w:p>
      <w:pPr>
        <w:spacing w:after="0"/>
        <w:ind w:left="0"/>
        <w:jc w:val="both"/>
      </w:pPr>
      <w:r>
        <w:rPr>
          <w:rFonts w:ascii="Times New Roman"/>
          <w:b w:val="false"/>
          <w:i w:val="false"/>
          <w:color w:val="000000"/>
          <w:sz w:val="28"/>
        </w:rPr>
        <w:t>
      4. Учет выданных, отозванных разрешений на применение технологий, применяемых на опасных производственных объектах, опасных технических устройств осуществляется уполномоченным органом в области промышленной безопасности.</w:t>
      </w:r>
    </w:p>
    <w:bookmarkEnd w:id="447"/>
    <w:bookmarkStart w:name="z734" w:id="448"/>
    <w:p>
      <w:pPr>
        <w:spacing w:after="0"/>
        <w:ind w:left="0"/>
        <w:jc w:val="both"/>
      </w:pPr>
      <w:r>
        <w:rPr>
          <w:rFonts w:ascii="Times New Roman"/>
          <w:b w:val="false"/>
          <w:i w:val="false"/>
          <w:color w:val="000000"/>
          <w:sz w:val="28"/>
        </w:rPr>
        <w:t>
      5. Информация о технологиях, применяемых на опасных производственных объектах, опасных технических устройствах, допущенных к применению на территории Республики Казахстан, размещается на интернет-ресурсе уполномоченного органа в области промышленной безопасности.</w:t>
      </w:r>
    </w:p>
    <w:bookmarkEnd w:id="448"/>
    <w:bookmarkStart w:name="z735" w:id="449"/>
    <w:p>
      <w:pPr>
        <w:spacing w:after="0"/>
        <w:ind w:left="0"/>
        <w:jc w:val="both"/>
      </w:pPr>
      <w:r>
        <w:rPr>
          <w:rFonts w:ascii="Times New Roman"/>
          <w:b w:val="false"/>
          <w:i w:val="false"/>
          <w:color w:val="000000"/>
          <w:sz w:val="28"/>
        </w:rPr>
        <w:t xml:space="preserve">
      6. Разрешения на применение технологий, применяемых на опасных производственных объектах, опасных технических устройств действуют на территории Республики Казахстан для всех субъектов рынка и их повторное получение не требуется. </w:t>
      </w:r>
    </w:p>
    <w:bookmarkEnd w:id="449"/>
    <w:p>
      <w:pPr>
        <w:spacing w:after="0"/>
        <w:ind w:left="0"/>
        <w:jc w:val="both"/>
      </w:pPr>
      <w:r>
        <w:rPr>
          <w:rFonts w:ascii="Times New Roman"/>
          <w:b w:val="false"/>
          <w:i w:val="false"/>
          <w:color w:val="000000"/>
          <w:sz w:val="28"/>
        </w:rPr>
        <w:t>
      Выдача разрешений не требуется на применение узлов, деталей, приборов, комплектующих изделий, запасных частей, входящих в состав технических устройств, а также на технические устройства, прошедшие процедуру подтверждения соответствия (сертификацию).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в редакции Закона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Выдача разрешений на постоянное применение взрывчатых веществ и изделий на их основе, производство взрывных работ</w:t>
      </w:r>
    </w:p>
    <w:bookmarkStart w:name="z392" w:id="450"/>
    <w:p>
      <w:pPr>
        <w:spacing w:after="0"/>
        <w:ind w:left="0"/>
        <w:jc w:val="both"/>
      </w:pPr>
      <w:r>
        <w:rPr>
          <w:rFonts w:ascii="Times New Roman"/>
          <w:b w:val="false"/>
          <w:i w:val="false"/>
          <w:color w:val="000000"/>
          <w:sz w:val="28"/>
        </w:rPr>
        <w:t>
      1. Для получения разрешения на постоянное применение взрывчатых веществ и изделий на их основе, в том числе иностранного происхождения, заявитель представляет в уполномоченный орган в области промышленной безопасности заявление в форме электронного документа с приложением электронных копий акта приемочных испытаний опытной партии и экспертного заключения аттестованной организации.</w:t>
      </w:r>
    </w:p>
    <w:bookmarkEnd w:id="450"/>
    <w:bookmarkStart w:name="z393" w:id="451"/>
    <w:p>
      <w:pPr>
        <w:spacing w:after="0"/>
        <w:ind w:left="0"/>
        <w:jc w:val="both"/>
      </w:pPr>
      <w:r>
        <w:rPr>
          <w:rFonts w:ascii="Times New Roman"/>
          <w:b w:val="false"/>
          <w:i w:val="false"/>
          <w:color w:val="000000"/>
          <w:sz w:val="28"/>
        </w:rPr>
        <w:t>
      2. В состав комиссии по проведению испытаний должны быть включены представители заявителя, аттестованной организации и уполномоченного органа в области промышленной безопасности.</w:t>
      </w:r>
    </w:p>
    <w:bookmarkEnd w:id="451"/>
    <w:bookmarkStart w:name="z394" w:id="452"/>
    <w:p>
      <w:pPr>
        <w:spacing w:after="0"/>
        <w:ind w:left="0"/>
        <w:jc w:val="both"/>
      </w:pPr>
      <w:r>
        <w:rPr>
          <w:rFonts w:ascii="Times New Roman"/>
          <w:b w:val="false"/>
          <w:i w:val="false"/>
          <w:color w:val="000000"/>
          <w:sz w:val="28"/>
        </w:rPr>
        <w:t>
      3. Разрешение на постоянное применение взрывчатых веществ и изделий на их основе выдается уполномоченным органом в области промышленной безопасности после проведения комплекса испытаний, включающего в себя:</w:t>
      </w:r>
    </w:p>
    <w:bookmarkEnd w:id="452"/>
    <w:p>
      <w:pPr>
        <w:spacing w:after="0"/>
        <w:ind w:left="0"/>
        <w:jc w:val="both"/>
      </w:pPr>
      <w:r>
        <w:rPr>
          <w:rFonts w:ascii="Times New Roman"/>
          <w:b w:val="false"/>
          <w:i w:val="false"/>
          <w:color w:val="000000"/>
          <w:sz w:val="28"/>
        </w:rPr>
        <w:t>
      1) контрольные испытания на соответствие взрывчатых веществ и изделий на их основе требованиям, установленным в технической документации на их изготовление и применение, в том числе требованиям промышленной безопасности;</w:t>
      </w:r>
    </w:p>
    <w:p>
      <w:pPr>
        <w:spacing w:after="0"/>
        <w:ind w:left="0"/>
        <w:jc w:val="both"/>
      </w:pPr>
      <w:r>
        <w:rPr>
          <w:rFonts w:ascii="Times New Roman"/>
          <w:b w:val="false"/>
          <w:i w:val="false"/>
          <w:color w:val="000000"/>
          <w:sz w:val="28"/>
        </w:rPr>
        <w:t>
      2) приемочные испытания в производственных условиях.</w:t>
      </w:r>
    </w:p>
    <w:bookmarkStart w:name="z395" w:id="453"/>
    <w:p>
      <w:pPr>
        <w:spacing w:after="0"/>
        <w:ind w:left="0"/>
        <w:jc w:val="both"/>
      </w:pPr>
      <w:r>
        <w:rPr>
          <w:rFonts w:ascii="Times New Roman"/>
          <w:b w:val="false"/>
          <w:i w:val="false"/>
          <w:color w:val="000000"/>
          <w:sz w:val="28"/>
        </w:rPr>
        <w:t>
      4. Разрешение на производство взрывных работ выдается территориальным подразделением уполномоченного органа в области промышленной безопасности. Порядок выдачи разрешения на производство взрывных работ определяется уполномоченным органом в области промышленной безопасности.</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Обязательное декларирование промышленной безопасности опасного производственного объекта</w:t>
      </w:r>
    </w:p>
    <w:bookmarkStart w:name="z397" w:id="454"/>
    <w:p>
      <w:pPr>
        <w:spacing w:after="0"/>
        <w:ind w:left="0"/>
        <w:jc w:val="both"/>
      </w:pPr>
      <w:r>
        <w:rPr>
          <w:rFonts w:ascii="Times New Roman"/>
          <w:b w:val="false"/>
          <w:i w:val="false"/>
          <w:color w:val="000000"/>
          <w:sz w:val="28"/>
        </w:rPr>
        <w:t>
      1. Обязательному декларированию промышленной безопасности подлежат опасные производственные объекты, соответствующие критериям отнесения опасных производственных объектов к декларируемым, утвержденным уполномоченным органом в области промышленной безопасности.</w:t>
      </w:r>
    </w:p>
    <w:bookmarkEnd w:id="454"/>
    <w:bookmarkStart w:name="z398" w:id="455"/>
    <w:p>
      <w:pPr>
        <w:spacing w:after="0"/>
        <w:ind w:left="0"/>
        <w:jc w:val="both"/>
      </w:pPr>
      <w:r>
        <w:rPr>
          <w:rFonts w:ascii="Times New Roman"/>
          <w:b w:val="false"/>
          <w:i w:val="false"/>
          <w:color w:val="000000"/>
          <w:sz w:val="28"/>
        </w:rPr>
        <w:t xml:space="preserve">
      2. Декларация промышленной безопасности опасного производственного объекта (далее – декларация) разрабатывается для проектируемых и действующих опасных производственных объектов. </w:t>
      </w:r>
    </w:p>
    <w:bookmarkEnd w:id="455"/>
    <w:bookmarkStart w:name="z399" w:id="456"/>
    <w:p>
      <w:pPr>
        <w:spacing w:after="0"/>
        <w:ind w:left="0"/>
        <w:jc w:val="both"/>
      </w:pPr>
      <w:r>
        <w:rPr>
          <w:rFonts w:ascii="Times New Roman"/>
          <w:b w:val="false"/>
          <w:i w:val="false"/>
          <w:color w:val="000000"/>
          <w:sz w:val="28"/>
        </w:rPr>
        <w:t>
      3. Разработка декларации осуществляется организацией, эксплуатирующей опасный производственный объект, самостоятельно.</w:t>
      </w:r>
    </w:p>
    <w:bookmarkEnd w:id="456"/>
    <w:bookmarkStart w:name="z400" w:id="457"/>
    <w:p>
      <w:pPr>
        <w:spacing w:after="0"/>
        <w:ind w:left="0"/>
        <w:jc w:val="both"/>
      </w:pPr>
      <w:r>
        <w:rPr>
          <w:rFonts w:ascii="Times New Roman"/>
          <w:b w:val="false"/>
          <w:i w:val="false"/>
          <w:color w:val="000000"/>
          <w:sz w:val="28"/>
        </w:rPr>
        <w:t>
      4. Декларация утверждается руководителем организации, эксплуатирующей опасный производственный объект.</w:t>
      </w:r>
    </w:p>
    <w:bookmarkEnd w:id="457"/>
    <w:p>
      <w:pPr>
        <w:spacing w:after="0"/>
        <w:ind w:left="0"/>
        <w:jc w:val="both"/>
      </w:pPr>
      <w:r>
        <w:rPr>
          <w:rFonts w:ascii="Times New Roman"/>
          <w:b w:val="false"/>
          <w:i w:val="false"/>
          <w:color w:val="000000"/>
          <w:sz w:val="28"/>
        </w:rPr>
        <w:t>
      Руководитель организации, эксплуатирующей опасный производственный объект, несет ответственность за своевременность представления, полноту и достоверность сведений, содержащихся в декларации,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458"/>
    <w:p>
      <w:pPr>
        <w:spacing w:after="0"/>
        <w:ind w:left="0"/>
        <w:jc w:val="both"/>
      </w:pPr>
      <w:r>
        <w:rPr>
          <w:rFonts w:ascii="Times New Roman"/>
          <w:b w:val="false"/>
          <w:i w:val="false"/>
          <w:color w:val="000000"/>
          <w:sz w:val="28"/>
        </w:rPr>
        <w:t>
      6. Для присвоения регистрационного шифра декларации заявитель представляет в уполномоченный орган в области промышленной безопасности заявление и декларацию в форме электронных документов.</w:t>
      </w:r>
    </w:p>
    <w:bookmarkEnd w:id="458"/>
    <w:p>
      <w:pPr>
        <w:spacing w:after="0"/>
        <w:ind w:left="0"/>
        <w:jc w:val="both"/>
      </w:pPr>
      <w:r>
        <w:rPr>
          <w:rFonts w:ascii="Times New Roman"/>
          <w:b w:val="false"/>
          <w:i w:val="false"/>
          <w:color w:val="000000"/>
          <w:sz w:val="28"/>
        </w:rPr>
        <w:t>
      Уполномоченный орган в области промышленной безопасности, рассмотрев представленные документы, принимает решение о регистрации декларации либо представляет мотивированный отказ.</w:t>
      </w:r>
    </w:p>
    <w:p>
      <w:pPr>
        <w:spacing w:after="0"/>
        <w:ind w:left="0"/>
        <w:jc w:val="both"/>
      </w:pPr>
      <w:r>
        <w:rPr>
          <w:rFonts w:ascii="Times New Roman"/>
          <w:b w:val="false"/>
          <w:i w:val="false"/>
          <w:color w:val="000000"/>
          <w:sz w:val="28"/>
        </w:rPr>
        <w:t>
      Декларация, зарегистрированная уполномоченным органом в области промышленной безопасности, хранится в уполномоченном органе в области промышленной безопасности в форме электронного документа.</w:t>
      </w:r>
    </w:p>
    <w:bookmarkStart w:name="z403" w:id="459"/>
    <w:p>
      <w:pPr>
        <w:spacing w:after="0"/>
        <w:ind w:left="0"/>
        <w:jc w:val="both"/>
      </w:pPr>
      <w:r>
        <w:rPr>
          <w:rFonts w:ascii="Times New Roman"/>
          <w:b w:val="false"/>
          <w:i w:val="false"/>
          <w:color w:val="000000"/>
          <w:sz w:val="28"/>
        </w:rPr>
        <w:t>
      7. Эксплуатация опасного производственного объекта без декларации, зарегистрированной уполномоченным органом в области промышленной безопасности, запрещается.</w:t>
      </w:r>
    </w:p>
    <w:bookmarkEnd w:id="459"/>
    <w:bookmarkStart w:name="z404" w:id="460"/>
    <w:p>
      <w:pPr>
        <w:spacing w:after="0"/>
        <w:ind w:left="0"/>
        <w:jc w:val="both"/>
      </w:pPr>
      <w:r>
        <w:rPr>
          <w:rFonts w:ascii="Times New Roman"/>
          <w:b w:val="false"/>
          <w:i w:val="false"/>
          <w:color w:val="000000"/>
          <w:sz w:val="28"/>
        </w:rPr>
        <w:t>
      8. Сведения об опасных производственных объектах, по которым зарегистрированы декларации промышленной безопасности, размещаются на интернет-ресурсе уполномоченного органа в области промышленной безопасности.</w:t>
      </w:r>
    </w:p>
    <w:bookmarkEnd w:id="460"/>
    <w:bookmarkStart w:name="z405" w:id="461"/>
    <w:p>
      <w:pPr>
        <w:spacing w:after="0"/>
        <w:ind w:left="0"/>
        <w:jc w:val="both"/>
      </w:pPr>
      <w:r>
        <w:rPr>
          <w:rFonts w:ascii="Times New Roman"/>
          <w:b w:val="false"/>
          <w:i w:val="false"/>
          <w:color w:val="000000"/>
          <w:sz w:val="28"/>
        </w:rPr>
        <w:t>
      9. В случае изменения условий, влияющих на обеспечение промышленной безопасности, включая случаи модернизации или перепрофилирования опасного производственного объекта, декларация подлежит изменению.</w:t>
      </w:r>
    </w:p>
    <w:bookmarkEnd w:id="461"/>
    <w:p>
      <w:pPr>
        <w:spacing w:after="0"/>
        <w:ind w:left="0"/>
        <w:jc w:val="both"/>
      </w:pPr>
      <w:r>
        <w:rPr>
          <w:rFonts w:ascii="Times New Roman"/>
          <w:b w:val="false"/>
          <w:i w:val="false"/>
          <w:color w:val="000000"/>
          <w:sz w:val="28"/>
        </w:rPr>
        <w:t>
      При внесении изменений в декларацию она подлежит повторной регистрации в срок не позднее трех месяцев после внесения изменений.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Постановка на учет и снятие с учета опасных технических устройств и опасных производственных объектов</w:t>
      </w:r>
    </w:p>
    <w:p>
      <w:pPr>
        <w:spacing w:after="0"/>
        <w:ind w:left="0"/>
        <w:jc w:val="both"/>
      </w:pPr>
      <w:r>
        <w:rPr>
          <w:rFonts w:ascii="Times New Roman"/>
          <w:b w:val="false"/>
          <w:i w:val="false"/>
          <w:color w:val="ff0000"/>
          <w:sz w:val="28"/>
        </w:rPr>
        <w:t xml:space="preserve">
      Сноска. Заголовок статьи 77 с изменением, внесенным Законом РК от 01.04.2021 </w:t>
      </w:r>
      <w:r>
        <w:rPr>
          <w:rFonts w:ascii="Times New Roman"/>
          <w:b w:val="false"/>
          <w:i w:val="false"/>
          <w:color w:val="ff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7" w:id="462"/>
    <w:p>
      <w:pPr>
        <w:spacing w:after="0"/>
        <w:ind w:left="0"/>
        <w:jc w:val="both"/>
      </w:pPr>
      <w:r>
        <w:rPr>
          <w:rFonts w:ascii="Times New Roman"/>
          <w:b w:val="false"/>
          <w:i w:val="false"/>
          <w:color w:val="000000"/>
          <w:sz w:val="28"/>
        </w:rPr>
        <w:t>
      1. Для постановки на учет, снятия с учета опасных производственных объектов руководитель организации, эксплуатирующей опасные производственные объекты, подает заявление в территориальное подразделение уполномоченного органа в области промышленной безопасности с приложением информации по идентификации опасных производственных объектов.</w:t>
      </w:r>
    </w:p>
    <w:bookmarkEnd w:id="462"/>
    <w:p>
      <w:pPr>
        <w:spacing w:after="0"/>
        <w:ind w:left="0"/>
        <w:jc w:val="both"/>
      </w:pPr>
      <w:r>
        <w:rPr>
          <w:rFonts w:ascii="Times New Roman"/>
          <w:b w:val="false"/>
          <w:i w:val="false"/>
          <w:color w:val="000000"/>
          <w:sz w:val="28"/>
        </w:rPr>
        <w:t>
      Для постановки на учет, снятия с учета опасного технического устройства руководитель организации, эксплуатирующей опасное техническое устройство:</w:t>
      </w:r>
    </w:p>
    <w:p>
      <w:pPr>
        <w:spacing w:after="0"/>
        <w:ind w:left="0"/>
        <w:jc w:val="both"/>
      </w:pPr>
      <w:r>
        <w:rPr>
          <w:rFonts w:ascii="Times New Roman"/>
          <w:b w:val="false"/>
          <w:i w:val="false"/>
          <w:color w:val="000000"/>
          <w:sz w:val="28"/>
        </w:rPr>
        <w:t>
      на промышленных объектах, подает заявление в территориальное подразделение уполномоченного органа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азац третии части второй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объектах социальной инфраструктуры, подает заявление в местный исполнительный орган, осуществляющий государственный надзор в области промышленной безопасности.</w:t>
      </w:r>
    </w:p>
    <w:bookmarkStart w:name="z408" w:id="463"/>
    <w:p>
      <w:pPr>
        <w:spacing w:after="0"/>
        <w:ind w:left="0"/>
        <w:jc w:val="both"/>
      </w:pPr>
      <w:r>
        <w:rPr>
          <w:rFonts w:ascii="Times New Roman"/>
          <w:b w:val="false"/>
          <w:i w:val="false"/>
          <w:color w:val="000000"/>
          <w:sz w:val="28"/>
        </w:rPr>
        <w:t>
      2. В заявлении указывается основание идентификации опасного технического устройства для постановки или снятия с учета.</w:t>
      </w:r>
    </w:p>
    <w:bookmarkEnd w:id="463"/>
    <w:bookmarkStart w:name="z409" w:id="464"/>
    <w:p>
      <w:pPr>
        <w:spacing w:after="0"/>
        <w:ind w:left="0"/>
        <w:jc w:val="both"/>
      </w:pPr>
      <w:r>
        <w:rPr>
          <w:rFonts w:ascii="Times New Roman"/>
          <w:b w:val="false"/>
          <w:i w:val="false"/>
          <w:color w:val="000000"/>
          <w:sz w:val="28"/>
        </w:rPr>
        <w:t>
      3. Постановка на учет, снятие с учета опасного технического устройства осуществляются в течение трех рабочих дней со дня подачи заявления с выдачей уведомления о постановке на учет, снятии с учета опасного технического устройства.</w:t>
      </w:r>
    </w:p>
    <w:bookmarkEnd w:id="464"/>
    <w:p>
      <w:pPr>
        <w:spacing w:after="0"/>
        <w:ind w:left="0"/>
        <w:jc w:val="both"/>
      </w:pPr>
      <w:r>
        <w:rPr>
          <w:rFonts w:ascii="Times New Roman"/>
          <w:b w:val="false"/>
          <w:i w:val="false"/>
          <w:color w:val="000000"/>
          <w:sz w:val="28"/>
        </w:rPr>
        <w:t>
      При постановке на учет, снятии с учета опасного технического устройства производится соответствующая запись в журнале учета опасных технических устройств территориального подразделения уполномоченного органа в области промышленной безопасности или структурного подразделения местного исполнительного органа, осуществляющего функцию надзора за безопасной эксплуатацией опасных технических устройств на объектах социальной инфраструктуры, и в паспорте опасного технического устройства.</w:t>
      </w:r>
    </w:p>
    <w:bookmarkStart w:name="z594" w:id="465"/>
    <w:p>
      <w:pPr>
        <w:spacing w:after="0"/>
        <w:ind w:left="0"/>
        <w:jc w:val="both"/>
      </w:pPr>
      <w:r>
        <w:rPr>
          <w:rFonts w:ascii="Times New Roman"/>
          <w:b w:val="false"/>
          <w:i w:val="false"/>
          <w:color w:val="000000"/>
          <w:sz w:val="28"/>
        </w:rPr>
        <w:t>
      4. Порядок постановки на учет и снятия с учета опасных технических устройств на объектах социальной инфраструктуры определяется уполномоченным органом в области промышленной безопасности.</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1. Проектная документация на строительство, расширение, реконструкцию, модернизацию, консервацию и ликвидацию опасного производственного объекта, размещаемого в пределах двух и более областей, а также стратегических объектов согласовывается с Главным государственным инспектором Республики Казахстан по государственному надзору в области промышленной безопасности или его заместителями.</w:t>
      </w:r>
    </w:p>
    <w:p>
      <w:pPr>
        <w:spacing w:after="0"/>
        <w:ind w:left="0"/>
        <w:jc w:val="both"/>
      </w:pPr>
      <w:r>
        <w:rPr>
          <w:rFonts w:ascii="Times New Roman"/>
          <w:b w:val="false"/>
          <w:i w:val="false"/>
          <w:color w:val="000000"/>
          <w:sz w:val="28"/>
        </w:rPr>
        <w:t>
      Проектная документация на строительство, расширение, реконструкцию, модернизацию, консервацию и ликвидацию иных опасных производственных объектов согласовывается с главным государственным инспектором области, города республиканского значения, столицы по государственному надзору в области промышленной безопасности или его заместителями.</w:t>
      </w:r>
    </w:p>
    <w:p>
      <w:pPr>
        <w:spacing w:after="0"/>
        <w:ind w:left="0"/>
        <w:jc w:val="both"/>
      </w:pPr>
      <w:r>
        <w:rPr>
          <w:rFonts w:ascii="Times New Roman"/>
          <w:b w:val="false"/>
          <w:i w:val="false"/>
          <w:color w:val="000000"/>
          <w:sz w:val="28"/>
        </w:rPr>
        <w:t>
      Проектная документация на строительство, расширение, реконструкцию, модернизацию, консервацию и ликвидацию опасных производственных объектов на объектах социальной инфраструктуры согласовывается с государственным инспектором городов республиканского значения, столицы, районов (городов областного значения) по государственному надзору за безопасной эксплуатацией опасных технических устройств на объектах социальной инфраструктуры.</w:t>
      </w:r>
    </w:p>
    <w:bookmarkStart w:name="z412" w:id="466"/>
    <w:p>
      <w:pPr>
        <w:spacing w:after="0"/>
        <w:ind w:left="0"/>
        <w:jc w:val="both"/>
      </w:pPr>
      <w:r>
        <w:rPr>
          <w:rFonts w:ascii="Times New Roman"/>
          <w:b w:val="false"/>
          <w:i w:val="false"/>
          <w:color w:val="000000"/>
          <w:sz w:val="28"/>
        </w:rPr>
        <w:t>
      2. Для согласования проектной документации заявитель представляет:</w:t>
      </w:r>
    </w:p>
    <w:bookmarkEnd w:id="466"/>
    <w:p>
      <w:pPr>
        <w:spacing w:after="0"/>
        <w:ind w:left="0"/>
        <w:jc w:val="both"/>
      </w:pPr>
      <w:r>
        <w:rPr>
          <w:rFonts w:ascii="Times New Roman"/>
          <w:b w:val="false"/>
          <w:i w:val="false"/>
          <w:color w:val="000000"/>
          <w:sz w:val="28"/>
        </w:rPr>
        <w:t>
      1) заявление о направлении проектной документации на согласование;</w:t>
      </w:r>
    </w:p>
    <w:p>
      <w:pPr>
        <w:spacing w:after="0"/>
        <w:ind w:left="0"/>
        <w:jc w:val="both"/>
      </w:pPr>
      <w:r>
        <w:rPr>
          <w:rFonts w:ascii="Times New Roman"/>
          <w:b w:val="false"/>
          <w:i w:val="false"/>
          <w:color w:val="000000"/>
          <w:sz w:val="28"/>
        </w:rPr>
        <w:t>
      2) копию проектной документации.</w:t>
      </w:r>
    </w:p>
    <w:p>
      <w:pPr>
        <w:spacing w:after="0"/>
        <w:ind w:left="0"/>
        <w:jc w:val="both"/>
      </w:pPr>
      <w:r>
        <w:rPr>
          <w:rFonts w:ascii="Times New Roman"/>
          <w:b w:val="false"/>
          <w:i w:val="false"/>
          <w:color w:val="000000"/>
          <w:sz w:val="28"/>
        </w:rPr>
        <w:t>
      Порядок рассмотрения и согласования проектной документации на строительство, расширение, реконструкцию, модернизацию, консервацию и ликвидацию опасных производственных объектов регулируется правилами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467"/>
    <w:p>
      <w:pPr>
        <w:spacing w:after="0"/>
        <w:ind w:left="0"/>
        <w:jc w:val="both"/>
      </w:pPr>
      <w:r>
        <w:rPr>
          <w:rFonts w:ascii="Times New Roman"/>
          <w:b w:val="false"/>
          <w:i w:val="false"/>
          <w:color w:val="000000"/>
          <w:sz w:val="28"/>
        </w:rPr>
        <w:t>
      4. При внесении изменений в проектную документацию проведение повторного согласования обязательно.</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в редакции Закона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Подготовка, переподготовка специалистов, работников опасных производственных объектов и иных организаций по вопросам промышленной безопасности</w:t>
      </w:r>
    </w:p>
    <w:bookmarkStart w:name="z416" w:id="468"/>
    <w:p>
      <w:pPr>
        <w:spacing w:after="0"/>
        <w:ind w:left="0"/>
        <w:jc w:val="both"/>
      </w:pPr>
      <w:r>
        <w:rPr>
          <w:rFonts w:ascii="Times New Roman"/>
          <w:b w:val="false"/>
          <w:i w:val="false"/>
          <w:color w:val="000000"/>
          <w:sz w:val="28"/>
        </w:rPr>
        <w:t>
      1. Обеспечение подготовки, переподготовки специалистов, работников опасных производственных объектов по вопросам промышленной безопасности возлагается на руководителей организаций, эксплуатирующих опасные производственные объекты.</w:t>
      </w:r>
    </w:p>
    <w:bookmarkEnd w:id="468"/>
    <w:p>
      <w:pPr>
        <w:spacing w:after="0"/>
        <w:ind w:left="0"/>
        <w:jc w:val="both"/>
      </w:pPr>
      <w:r>
        <w:rPr>
          <w:rFonts w:ascii="Times New Roman"/>
          <w:b w:val="false"/>
          <w:i w:val="false"/>
          <w:color w:val="000000"/>
          <w:sz w:val="28"/>
        </w:rPr>
        <w:t>
      Обеспечение подготовки, переподготовки специалистов, работников аттестованных, проектных организаций и иных организаций, привлекаемых для работы на опасных производственных объектах, по вопросам промышленной безопасности возлагается на руководителей этих организаций.</w:t>
      </w:r>
    </w:p>
    <w:p>
      <w:pPr>
        <w:spacing w:after="0"/>
        <w:ind w:left="0"/>
        <w:jc w:val="both"/>
      </w:pPr>
      <w:r>
        <w:rPr>
          <w:rFonts w:ascii="Times New Roman"/>
          <w:b w:val="false"/>
          <w:i w:val="false"/>
          <w:color w:val="000000"/>
          <w:sz w:val="28"/>
        </w:rPr>
        <w:t>
      Подготовка, переподготовка осуществляются путем проведения обучения и последующей проверки знаний (экзаменов).</w:t>
      </w:r>
    </w:p>
    <w:bookmarkStart w:name="z417" w:id="469"/>
    <w:p>
      <w:pPr>
        <w:spacing w:after="0"/>
        <w:ind w:left="0"/>
        <w:jc w:val="both"/>
      </w:pPr>
      <w:r>
        <w:rPr>
          <w:rFonts w:ascii="Times New Roman"/>
          <w:b w:val="false"/>
          <w:i w:val="false"/>
          <w:color w:val="000000"/>
          <w:sz w:val="28"/>
        </w:rPr>
        <w:t>
      2. Обучение и проверка знаний (экзамены) специалистов, работников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производятся в учебном центре опасного производственного объекта или учебной организации при наличии у них аттестата, предоставляющего право на подготовку, переподготовку специалистов, работников в области промышленной безопасности.</w:t>
      </w:r>
    </w:p>
    <w:bookmarkEnd w:id="469"/>
    <w:bookmarkStart w:name="z418" w:id="470"/>
    <w:p>
      <w:pPr>
        <w:spacing w:after="0"/>
        <w:ind w:left="0"/>
        <w:jc w:val="both"/>
      </w:pPr>
      <w:r>
        <w:rPr>
          <w:rFonts w:ascii="Times New Roman"/>
          <w:b w:val="false"/>
          <w:i w:val="false"/>
          <w:color w:val="000000"/>
          <w:sz w:val="28"/>
        </w:rPr>
        <w:t>
      3. Организации, аттестованные на право подготовки, переподготовки специалистов, работников в области промышленной безопасности, для проведения обучения разрабатывают учебный план и программы обучения работников требованиям промышленной безопасности, которые утверждаются их руководителем.</w:t>
      </w:r>
    </w:p>
    <w:bookmarkEnd w:id="470"/>
    <w:bookmarkStart w:name="z419" w:id="471"/>
    <w:p>
      <w:pPr>
        <w:spacing w:after="0"/>
        <w:ind w:left="0"/>
        <w:jc w:val="both"/>
      </w:pPr>
      <w:r>
        <w:rPr>
          <w:rFonts w:ascii="Times New Roman"/>
          <w:b w:val="false"/>
          <w:i w:val="false"/>
          <w:color w:val="000000"/>
          <w:sz w:val="28"/>
        </w:rPr>
        <w:t>
      4. Подготовке подлежат технические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техническое обслуживание, техническое освидетельствование, монтаж и ремонт опасных производственных объектов, поступающее на работу на опасные производственные объекты, а также аттестованных, проектных организаций и иных организаций, привлекаемых для работы на опасных производственных объектах:</w:t>
      </w:r>
    </w:p>
    <w:bookmarkEnd w:id="471"/>
    <w:p>
      <w:pPr>
        <w:spacing w:after="0"/>
        <w:ind w:left="0"/>
        <w:jc w:val="both"/>
      </w:pPr>
      <w:r>
        <w:rPr>
          <w:rFonts w:ascii="Times New Roman"/>
          <w:b w:val="false"/>
          <w:i w:val="false"/>
          <w:color w:val="000000"/>
          <w:sz w:val="28"/>
        </w:rPr>
        <w:t>
      1) работники, выполняющие работы на опасных производственных объектах, – ежегодно с предварительным обучением по программе продолжительностью не менее десяти часов;</w:t>
      </w:r>
    </w:p>
    <w:p>
      <w:pPr>
        <w:spacing w:after="0"/>
        <w:ind w:left="0"/>
        <w:jc w:val="both"/>
      </w:pPr>
      <w:r>
        <w:rPr>
          <w:rFonts w:ascii="Times New Roman"/>
          <w:b w:val="false"/>
          <w:i w:val="false"/>
          <w:color w:val="000000"/>
          <w:sz w:val="28"/>
        </w:rPr>
        <w:t>
      2) технические руководители, специалисты и инженерно-технические работники – один раз в три года с предварительным обучением по программе продолжительностью не менее сорока часов.</w:t>
      </w:r>
    </w:p>
    <w:bookmarkStart w:name="z648" w:id="472"/>
    <w:p>
      <w:pPr>
        <w:spacing w:after="0"/>
        <w:ind w:left="0"/>
        <w:jc w:val="both"/>
      </w:pPr>
      <w:r>
        <w:rPr>
          <w:rFonts w:ascii="Times New Roman"/>
          <w:b w:val="false"/>
          <w:i w:val="false"/>
          <w:color w:val="000000"/>
          <w:sz w:val="28"/>
        </w:rPr>
        <w:t>
      Лица, указанные в подпункте 2) части первой настоящего пункта, могут осуществлять обучение самостоятельно по типовой программе, утверждаемой уполномоченным органом в области промышленной безопасности.</w:t>
      </w:r>
    </w:p>
    <w:bookmarkEnd w:id="472"/>
    <w:bookmarkStart w:name="z420" w:id="473"/>
    <w:p>
      <w:pPr>
        <w:spacing w:after="0"/>
        <w:ind w:left="0"/>
        <w:jc w:val="both"/>
      </w:pPr>
      <w:r>
        <w:rPr>
          <w:rFonts w:ascii="Times New Roman"/>
          <w:b w:val="false"/>
          <w:i w:val="false"/>
          <w:color w:val="000000"/>
          <w:sz w:val="28"/>
        </w:rPr>
        <w:t>
      5. Переподготовке подлежат технические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техническое обслуживание, техническое освидетельствование, монтаж и ремонт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с предварительным обучением по десятичасовой программе в следующих случаях:</w:t>
      </w:r>
    </w:p>
    <w:bookmarkEnd w:id="473"/>
    <w:p>
      <w:pPr>
        <w:spacing w:after="0"/>
        <w:ind w:left="0"/>
        <w:jc w:val="both"/>
      </w:pPr>
      <w:r>
        <w:rPr>
          <w:rFonts w:ascii="Times New Roman"/>
          <w:b w:val="false"/>
          <w:i w:val="false"/>
          <w:color w:val="000000"/>
          <w:sz w:val="28"/>
        </w:rPr>
        <w:t>
      1) при введении в действие нормативных правовых актов Республики Казахстан в сфере гражданской защиты, устанавливающих требования промышленной безопасности, или при внесении изменений и (или) дополнений в нормативные правовые акты Республики Казахстан в сфере гражданской защиты, устанавливающие требования промышленной безопасности;</w:t>
      </w:r>
    </w:p>
    <w:p>
      <w:pPr>
        <w:spacing w:after="0"/>
        <w:ind w:left="0"/>
        <w:jc w:val="both"/>
      </w:pPr>
      <w:r>
        <w:rPr>
          <w:rFonts w:ascii="Times New Roman"/>
          <w:b w:val="false"/>
          <w:i w:val="false"/>
          <w:color w:val="000000"/>
          <w:sz w:val="28"/>
        </w:rPr>
        <w:t>
      2) при назначении на должность или переводе на другую работу, если новые обязанности требуют от руководителя или специалиста дополнительных знаний по безопасности;</w:t>
      </w:r>
    </w:p>
    <w:p>
      <w:pPr>
        <w:spacing w:after="0"/>
        <w:ind w:left="0"/>
        <w:jc w:val="both"/>
      </w:pPr>
      <w:r>
        <w:rPr>
          <w:rFonts w:ascii="Times New Roman"/>
          <w:b w:val="false"/>
          <w:i w:val="false"/>
          <w:color w:val="000000"/>
          <w:sz w:val="28"/>
        </w:rPr>
        <w:t>
      3) при нарушении требований промышленной безопасности;</w:t>
      </w:r>
    </w:p>
    <w:p>
      <w:pPr>
        <w:spacing w:after="0"/>
        <w:ind w:left="0"/>
        <w:jc w:val="both"/>
      </w:pPr>
      <w:r>
        <w:rPr>
          <w:rFonts w:ascii="Times New Roman"/>
          <w:b w:val="false"/>
          <w:i w:val="false"/>
          <w:color w:val="000000"/>
          <w:sz w:val="28"/>
        </w:rPr>
        <w:t>
      4) при вводе в эксплуатацию нового оборудования или внедрении новых технологических процессов;</w:t>
      </w:r>
    </w:p>
    <w:p>
      <w:pPr>
        <w:spacing w:after="0"/>
        <w:ind w:left="0"/>
        <w:jc w:val="both"/>
      </w:pPr>
      <w:r>
        <w:rPr>
          <w:rFonts w:ascii="Times New Roman"/>
          <w:b w:val="false"/>
          <w:i w:val="false"/>
          <w:color w:val="000000"/>
          <w:sz w:val="28"/>
        </w:rPr>
        <w:t>
      5) по требованию уполномоченного органа в области промышленной безопасности или его территориальных подразделений при установлении ими недостаточных знаний требований промышленной безопасности.</w:t>
      </w:r>
    </w:p>
    <w:bookmarkStart w:name="z421" w:id="474"/>
    <w:p>
      <w:pPr>
        <w:spacing w:after="0"/>
        <w:ind w:left="0"/>
        <w:jc w:val="both"/>
      </w:pPr>
      <w:r>
        <w:rPr>
          <w:rFonts w:ascii="Times New Roman"/>
          <w:b w:val="false"/>
          <w:i w:val="false"/>
          <w:color w:val="000000"/>
          <w:sz w:val="28"/>
        </w:rPr>
        <w:t>
      6. Организация и проведение проверок знаний (экзаменов) у специалистов, работников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обеспечиваются их руководителями в соответствии с утвержденными графиками. Лица, подлежащие проверке знаний, должны быть ознакомлены с графиком.</w:t>
      </w:r>
    </w:p>
    <w:bookmarkEnd w:id="474"/>
    <w:bookmarkStart w:name="z422" w:id="475"/>
    <w:p>
      <w:pPr>
        <w:spacing w:after="0"/>
        <w:ind w:left="0"/>
        <w:jc w:val="both"/>
      </w:pPr>
      <w:r>
        <w:rPr>
          <w:rFonts w:ascii="Times New Roman"/>
          <w:b w:val="false"/>
          <w:i w:val="false"/>
          <w:color w:val="000000"/>
          <w:sz w:val="28"/>
        </w:rPr>
        <w:t>
      7. Для проведения проверки знаний специалистов, работников организаций, эксплуатирующих опасные производственные объекты, а также аттестованных, проектных организаций и иных организаций, привлекаемых для работы на опасных производственных объектах, приказом (распоряжением) руководителя организации, эксплуатирующей опасные производственные объекты, или учебной организации создаются постоянно действующие экзаменационные комиссии, которые возглавляются руководителем или заместителем руководителя учебного центра организации, эксплуатирующей опасные производственные объекты, или учебной организации.</w:t>
      </w:r>
    </w:p>
    <w:bookmarkEnd w:id="475"/>
    <w:bookmarkStart w:name="z423" w:id="476"/>
    <w:p>
      <w:pPr>
        <w:spacing w:after="0"/>
        <w:ind w:left="0"/>
        <w:jc w:val="both"/>
      </w:pPr>
      <w:r>
        <w:rPr>
          <w:rFonts w:ascii="Times New Roman"/>
          <w:b w:val="false"/>
          <w:i w:val="false"/>
          <w:color w:val="000000"/>
          <w:sz w:val="28"/>
        </w:rPr>
        <w:t>
      8. Руководители юридических лиц, декларирующих промышленную безопасность, а также члены постоянно действующих экзаменационных комиссий указанных юридических лиц сдают экзамены один раз в три года в порядке, установленном уполномоченным органом в области промышленной безопасности.</w:t>
      </w:r>
    </w:p>
    <w:bookmarkEnd w:id="476"/>
    <w:bookmarkStart w:name="z649" w:id="477"/>
    <w:p>
      <w:pPr>
        <w:spacing w:after="0"/>
        <w:ind w:left="0"/>
        <w:jc w:val="both"/>
      </w:pPr>
      <w:r>
        <w:rPr>
          <w:rFonts w:ascii="Times New Roman"/>
          <w:b w:val="false"/>
          <w:i w:val="false"/>
          <w:color w:val="000000"/>
          <w:sz w:val="28"/>
        </w:rPr>
        <w:t>
      8-1. Руководители и члены постоянно действующих экзаменационных комиссий иных юридических лиц сдают экзамены один раз в три года комиссии учебной организации или учебного центра опасного производственного объекта по окончании курса обучения с соблюдением принципа независимости.</w:t>
      </w:r>
    </w:p>
    <w:bookmarkEnd w:id="477"/>
    <w:bookmarkStart w:name="z424" w:id="478"/>
    <w:p>
      <w:pPr>
        <w:spacing w:after="0"/>
        <w:ind w:left="0"/>
        <w:jc w:val="both"/>
      </w:pPr>
      <w:r>
        <w:rPr>
          <w:rFonts w:ascii="Times New Roman"/>
          <w:b w:val="false"/>
          <w:i w:val="false"/>
          <w:color w:val="000000"/>
          <w:sz w:val="28"/>
        </w:rPr>
        <w:t>
      9. Не допускается проверка знаний экзаменационной комиссией в составе менее трех человек.</w:t>
      </w:r>
    </w:p>
    <w:bookmarkEnd w:id="478"/>
    <w:bookmarkStart w:name="z425" w:id="479"/>
    <w:p>
      <w:pPr>
        <w:spacing w:after="0"/>
        <w:ind w:left="0"/>
        <w:jc w:val="both"/>
      </w:pPr>
      <w:r>
        <w:rPr>
          <w:rFonts w:ascii="Times New Roman"/>
          <w:b w:val="false"/>
          <w:i w:val="false"/>
          <w:color w:val="000000"/>
          <w:sz w:val="28"/>
        </w:rPr>
        <w:t>
      10. Экзаменационные билеты и (или) электронные программы тестирования разрабатываются учебными организациями и утверждаются их руководителями.</w:t>
      </w:r>
    </w:p>
    <w:bookmarkEnd w:id="479"/>
    <w:bookmarkStart w:name="z426" w:id="480"/>
    <w:p>
      <w:pPr>
        <w:spacing w:after="0"/>
        <w:ind w:left="0"/>
        <w:jc w:val="both"/>
      </w:pPr>
      <w:r>
        <w:rPr>
          <w:rFonts w:ascii="Times New Roman"/>
          <w:b w:val="false"/>
          <w:i w:val="false"/>
          <w:color w:val="000000"/>
          <w:sz w:val="28"/>
        </w:rPr>
        <w:t>
      11. Результаты проверки знаний оформляются протоколами. Протоколы проверки знаний сохраняются до очередной проверки знаний.</w:t>
      </w:r>
    </w:p>
    <w:bookmarkEnd w:id="480"/>
    <w:bookmarkStart w:name="z427" w:id="481"/>
    <w:p>
      <w:pPr>
        <w:spacing w:after="0"/>
        <w:ind w:left="0"/>
        <w:jc w:val="both"/>
      </w:pPr>
      <w:r>
        <w:rPr>
          <w:rFonts w:ascii="Times New Roman"/>
          <w:b w:val="false"/>
          <w:i w:val="false"/>
          <w:color w:val="000000"/>
          <w:sz w:val="28"/>
        </w:rPr>
        <w:t>
      12. Лицам, сдавшим экзамены, выдаются удостоверения единого образца, установленного уполномоченным органом в области промышленной безопасности, подписанные председателем экзаменационной комиссии.</w:t>
      </w:r>
    </w:p>
    <w:bookmarkEnd w:id="481"/>
    <w:p>
      <w:pPr>
        <w:spacing w:after="0"/>
        <w:ind w:left="0"/>
        <w:jc w:val="both"/>
      </w:pPr>
      <w:r>
        <w:rPr>
          <w:rFonts w:ascii="Times New Roman"/>
          <w:b w:val="false"/>
          <w:i w:val="false"/>
          <w:color w:val="000000"/>
          <w:sz w:val="28"/>
        </w:rPr>
        <w:t>
      Руководителям юридических лиц, декларирующих промышленную безопасность, а также членам постоянно действующих экзаменационных комиссий указанных юридических лиц выдаются сертификаты.</w:t>
      </w:r>
    </w:p>
    <w:bookmarkStart w:name="z428" w:id="482"/>
    <w:p>
      <w:pPr>
        <w:spacing w:after="0"/>
        <w:ind w:left="0"/>
        <w:jc w:val="both"/>
      </w:pPr>
      <w:r>
        <w:rPr>
          <w:rFonts w:ascii="Times New Roman"/>
          <w:b w:val="false"/>
          <w:i w:val="false"/>
          <w:color w:val="000000"/>
          <w:sz w:val="28"/>
        </w:rPr>
        <w:t>
      13. Удостоверение (сертификат) действительно (действителен) на территории Республики Казахстан на период указанных в нем сроков.</w:t>
      </w:r>
    </w:p>
    <w:bookmarkEnd w:id="482"/>
    <w:bookmarkStart w:name="z429" w:id="483"/>
    <w:p>
      <w:pPr>
        <w:spacing w:after="0"/>
        <w:ind w:left="0"/>
        <w:jc w:val="both"/>
      </w:pPr>
      <w:r>
        <w:rPr>
          <w:rFonts w:ascii="Times New Roman"/>
          <w:b w:val="false"/>
          <w:i w:val="false"/>
          <w:color w:val="000000"/>
          <w:sz w:val="28"/>
        </w:rPr>
        <w:t>
      14. Лица, не сдавшие экзамены, проходят повторную проверку знаний в срок не позднее одного месяца.</w:t>
      </w:r>
    </w:p>
    <w:bookmarkEnd w:id="483"/>
    <w:bookmarkStart w:name="z430" w:id="484"/>
    <w:p>
      <w:pPr>
        <w:spacing w:after="0"/>
        <w:ind w:left="0"/>
        <w:jc w:val="both"/>
      </w:pPr>
      <w:r>
        <w:rPr>
          <w:rFonts w:ascii="Times New Roman"/>
          <w:b w:val="false"/>
          <w:i w:val="false"/>
          <w:color w:val="000000"/>
          <w:sz w:val="28"/>
        </w:rPr>
        <w:t>
      15. Лица, не сдавшие экзамен, к работе не допускаются.</w:t>
      </w:r>
    </w:p>
    <w:bookmarkEnd w:id="484"/>
    <w:bookmarkStart w:name="z431" w:id="485"/>
    <w:p>
      <w:pPr>
        <w:spacing w:after="0"/>
        <w:ind w:left="0"/>
        <w:jc w:val="both"/>
      </w:pPr>
      <w:r>
        <w:rPr>
          <w:rFonts w:ascii="Times New Roman"/>
          <w:b w:val="false"/>
          <w:i w:val="false"/>
          <w:color w:val="000000"/>
          <w:sz w:val="28"/>
        </w:rPr>
        <w:t>
      16. Лица, имеющие просроченные удостоверения (сертификаты), должны сдать экзамен в течение одного месяца после допуска к работе.</w:t>
      </w:r>
    </w:p>
    <w:bookmarkEnd w:id="485"/>
    <w:bookmarkStart w:name="z432" w:id="486"/>
    <w:p>
      <w:pPr>
        <w:spacing w:after="0"/>
        <w:ind w:left="0"/>
        <w:jc w:val="both"/>
      </w:pPr>
      <w:r>
        <w:rPr>
          <w:rFonts w:ascii="Times New Roman"/>
          <w:b w:val="false"/>
          <w:i w:val="false"/>
          <w:color w:val="000000"/>
          <w:sz w:val="28"/>
        </w:rPr>
        <w:t>
      17. Расходы по организации обучения, в том числе по оплате труда членов экзаменационной комиссии, возлагаются на организации, эксплуатирующие опасные производственные объекты, аттестованные, проектные организации и иные организации, привлекаемые для работы на опасных производственных объектах.</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xml:space="preserve">№ 26-VII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План ликвидации аварий</w:t>
      </w:r>
    </w:p>
    <w:bookmarkStart w:name="z434" w:id="487"/>
    <w:p>
      <w:pPr>
        <w:spacing w:after="0"/>
        <w:ind w:left="0"/>
        <w:jc w:val="both"/>
      </w:pPr>
      <w:r>
        <w:rPr>
          <w:rFonts w:ascii="Times New Roman"/>
          <w:b w:val="false"/>
          <w:i w:val="false"/>
          <w:color w:val="000000"/>
          <w:sz w:val="28"/>
        </w:rPr>
        <w:t>
      1. На опасном производственном объекте разрабатывается план ликвидации аварий.</w:t>
      </w:r>
    </w:p>
    <w:bookmarkEnd w:id="487"/>
    <w:bookmarkStart w:name="z435" w:id="488"/>
    <w:p>
      <w:pPr>
        <w:spacing w:after="0"/>
        <w:ind w:left="0"/>
        <w:jc w:val="both"/>
      </w:pPr>
      <w:r>
        <w:rPr>
          <w:rFonts w:ascii="Times New Roman"/>
          <w:b w:val="false"/>
          <w:i w:val="false"/>
          <w:color w:val="000000"/>
          <w:sz w:val="28"/>
        </w:rPr>
        <w:t>
      2. В плане ликвидации аварий предусматриваются мероприятия по спасению людей, действия руководителей и работников опасного производственного объекта, профессиональных аварийно-спасательных служб в области промышленной безопасности.</w:t>
      </w:r>
    </w:p>
    <w:bookmarkEnd w:id="488"/>
    <w:bookmarkStart w:name="z436" w:id="489"/>
    <w:p>
      <w:pPr>
        <w:spacing w:after="0"/>
        <w:ind w:left="0"/>
        <w:jc w:val="both"/>
      </w:pPr>
      <w:r>
        <w:rPr>
          <w:rFonts w:ascii="Times New Roman"/>
          <w:b w:val="false"/>
          <w:i w:val="false"/>
          <w:color w:val="000000"/>
          <w:sz w:val="28"/>
        </w:rPr>
        <w:t>
      3. План ликвидации аварий содержит:</w:t>
      </w:r>
    </w:p>
    <w:bookmarkEnd w:id="489"/>
    <w:p>
      <w:pPr>
        <w:spacing w:after="0"/>
        <w:ind w:left="0"/>
        <w:jc w:val="both"/>
      </w:pPr>
      <w:r>
        <w:rPr>
          <w:rFonts w:ascii="Times New Roman"/>
          <w:b w:val="false"/>
          <w:i w:val="false"/>
          <w:color w:val="000000"/>
          <w:sz w:val="28"/>
        </w:rPr>
        <w:t>
      1) оперативную часть;</w:t>
      </w:r>
    </w:p>
    <w:p>
      <w:pPr>
        <w:spacing w:after="0"/>
        <w:ind w:left="0"/>
        <w:jc w:val="both"/>
      </w:pPr>
      <w:r>
        <w:rPr>
          <w:rFonts w:ascii="Times New Roman"/>
          <w:b w:val="false"/>
          <w:i w:val="false"/>
          <w:color w:val="000000"/>
          <w:sz w:val="28"/>
        </w:rPr>
        <w:t>
      2) распределение обязанностей между работниками, участвующими в ликвидации аварий, последовательность действий;</w:t>
      </w:r>
    </w:p>
    <w:p>
      <w:pPr>
        <w:spacing w:after="0"/>
        <w:ind w:left="0"/>
        <w:jc w:val="both"/>
      </w:pPr>
      <w:r>
        <w:rPr>
          <w:rFonts w:ascii="Times New Roman"/>
          <w:b w:val="false"/>
          <w:i w:val="false"/>
          <w:color w:val="000000"/>
          <w:sz w:val="28"/>
        </w:rPr>
        <w:t>
      3) список должностных лиц и учреждений, оповещаемых в случае аварии и участвующих в ее ликвидации.</w:t>
      </w:r>
    </w:p>
    <w:bookmarkStart w:name="z437" w:id="490"/>
    <w:p>
      <w:pPr>
        <w:spacing w:after="0"/>
        <w:ind w:left="0"/>
        <w:jc w:val="both"/>
      </w:pPr>
      <w:r>
        <w:rPr>
          <w:rFonts w:ascii="Times New Roman"/>
          <w:b w:val="false"/>
          <w:i w:val="false"/>
          <w:color w:val="000000"/>
          <w:sz w:val="28"/>
        </w:rPr>
        <w:t>
      4. План ликвидации аварий утверждается руководителем организации, эксплуатирующей опасный производственный объект, и согласовывается с профессиональной аварийно-спасательной службой в области промышленной безопасности.</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Законом РК от 01.04.2021 </w:t>
      </w:r>
      <w:r>
        <w:rPr>
          <w:rFonts w:ascii="Times New Roman"/>
          <w:b w:val="false"/>
          <w:i w:val="false"/>
          <w:color w:val="000000"/>
          <w:sz w:val="28"/>
        </w:rPr>
        <w:t xml:space="preserve">№ 26-VII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Учебные тревоги и противоаварийные тренировки</w:t>
      </w:r>
    </w:p>
    <w:bookmarkStart w:name="z439" w:id="491"/>
    <w:p>
      <w:pPr>
        <w:spacing w:after="0"/>
        <w:ind w:left="0"/>
        <w:jc w:val="both"/>
      </w:pPr>
      <w:r>
        <w:rPr>
          <w:rFonts w:ascii="Times New Roman"/>
          <w:b w:val="false"/>
          <w:i w:val="false"/>
          <w:color w:val="000000"/>
          <w:sz w:val="28"/>
        </w:rPr>
        <w:t>
      1. На опасном производственном объекте проводятся учебные тревоги и противоаварийные тренировки по плану, утвержденному руководителем организации.</w:t>
      </w:r>
    </w:p>
    <w:bookmarkEnd w:id="491"/>
    <w:p>
      <w:pPr>
        <w:spacing w:after="0"/>
        <w:ind w:left="0"/>
        <w:jc w:val="both"/>
      </w:pPr>
      <w:r>
        <w:rPr>
          <w:rFonts w:ascii="Times New Roman"/>
          <w:b w:val="false"/>
          <w:i w:val="false"/>
          <w:color w:val="000000"/>
          <w:sz w:val="28"/>
        </w:rPr>
        <w:t>
      О проведении учебных тревог организация, эксплуатирующая опасный производственный объект, письменно информирует территориальное подразделение уполномоченного органа в области промышленной безопасности не позднее десяти рабочих дней до даты их проведения.</w:t>
      </w:r>
    </w:p>
    <w:bookmarkStart w:name="z440" w:id="492"/>
    <w:p>
      <w:pPr>
        <w:spacing w:after="0"/>
        <w:ind w:left="0"/>
        <w:jc w:val="both"/>
      </w:pPr>
      <w:r>
        <w:rPr>
          <w:rFonts w:ascii="Times New Roman"/>
          <w:b w:val="false"/>
          <w:i w:val="false"/>
          <w:color w:val="000000"/>
          <w:sz w:val="28"/>
        </w:rPr>
        <w:t>
      2. Учебная тревога проводится техническим руководителем организации, эксплуатирующей опасный производственный объект, совместно с представителями территориального подразделения уполномоченного органа в области промышленной безопасности и профессиональных аварийно-спасательных служб в области промышленной безопасности.</w:t>
      </w:r>
    </w:p>
    <w:bookmarkEnd w:id="492"/>
    <w:bookmarkStart w:name="z736" w:id="493"/>
    <w:p>
      <w:pPr>
        <w:spacing w:after="0"/>
        <w:ind w:left="0"/>
        <w:jc w:val="both"/>
      </w:pPr>
      <w:r>
        <w:rPr>
          <w:rFonts w:ascii="Times New Roman"/>
          <w:b w:val="false"/>
          <w:i w:val="false"/>
          <w:color w:val="000000"/>
          <w:sz w:val="28"/>
        </w:rPr>
        <w:t>
      Противоаварийная тренировка проводится с работниками по каждой позиции плана ликвидации аварии.</w:t>
      </w:r>
    </w:p>
    <w:bookmarkEnd w:id="493"/>
    <w:bookmarkStart w:name="z441" w:id="494"/>
    <w:p>
      <w:pPr>
        <w:spacing w:after="0"/>
        <w:ind w:left="0"/>
        <w:jc w:val="both"/>
      </w:pPr>
      <w:r>
        <w:rPr>
          <w:rFonts w:ascii="Times New Roman"/>
          <w:b w:val="false"/>
          <w:i w:val="false"/>
          <w:color w:val="000000"/>
          <w:sz w:val="28"/>
        </w:rPr>
        <w:t>
      3. Итоги учебной тревоги, противоаварийной тренировки оформляются актом. Контроль за исполнением изложенных в акте предложений возлагается на руководителя организации, эксплуатирующей опасный производственный объект.</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xml:space="preserve">№ 26-VII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495"/>
    <w:p>
      <w:pPr>
        <w:spacing w:after="0"/>
        <w:ind w:left="0"/>
        <w:jc w:val="left"/>
      </w:pPr>
      <w:r>
        <w:rPr>
          <w:rFonts w:ascii="Times New Roman"/>
          <w:b/>
          <w:i w:val="false"/>
          <w:color w:val="000000"/>
        </w:rPr>
        <w:t xml:space="preserve"> Глава 15. РАССЛЕДОВАНИЕ И УЧЕТ ИНЦИДЕНТОВ,</w:t>
      </w:r>
      <w:r>
        <w:br/>
      </w:r>
      <w:r>
        <w:rPr>
          <w:rFonts w:ascii="Times New Roman"/>
          <w:b/>
          <w:i w:val="false"/>
          <w:color w:val="000000"/>
        </w:rPr>
        <w:t>АВАРИЙ НА ОПАСНЫХ ПРОИЗВОДСТВЕННЫХ ОБЪЕКТАХ</w:t>
      </w:r>
    </w:p>
    <w:bookmarkEnd w:id="495"/>
    <w:p>
      <w:pPr>
        <w:spacing w:after="0"/>
        <w:ind w:left="0"/>
        <w:jc w:val="both"/>
      </w:pPr>
      <w:r>
        <w:rPr>
          <w:rFonts w:ascii="Times New Roman"/>
          <w:b/>
          <w:i w:val="false"/>
          <w:color w:val="000000"/>
          <w:sz w:val="28"/>
        </w:rPr>
        <w:t>Статья 82. Действия организации, осуществляющей эксплуатацию опасного производственного объекта, при инциденте, аварии</w:t>
      </w:r>
    </w:p>
    <w:bookmarkStart w:name="z444" w:id="496"/>
    <w:p>
      <w:pPr>
        <w:spacing w:after="0"/>
        <w:ind w:left="0"/>
        <w:jc w:val="both"/>
      </w:pPr>
      <w:r>
        <w:rPr>
          <w:rFonts w:ascii="Times New Roman"/>
          <w:b w:val="false"/>
          <w:i w:val="false"/>
          <w:color w:val="000000"/>
          <w:sz w:val="28"/>
        </w:rPr>
        <w:t>
      1. Организация, осуществляющая эксплуатацию опасного производственного объекта, при инциденте:</w:t>
      </w:r>
    </w:p>
    <w:bookmarkEnd w:id="496"/>
    <w:p>
      <w:pPr>
        <w:spacing w:after="0"/>
        <w:ind w:left="0"/>
        <w:jc w:val="both"/>
      </w:pPr>
      <w:r>
        <w:rPr>
          <w:rFonts w:ascii="Times New Roman"/>
          <w:b w:val="false"/>
          <w:i w:val="false"/>
          <w:color w:val="000000"/>
          <w:sz w:val="28"/>
        </w:rPr>
        <w:t>
      1) немедленно информирует о возникновении опасных производственных факторов и произошедшем инциденте работников, население, попадающее в расчетную зону чрезвычайной ситуации, территориальное подразделение уполномоченного органа в области промышленной безопасности, местные исполнительные органы;</w:t>
      </w:r>
    </w:p>
    <w:p>
      <w:pPr>
        <w:spacing w:after="0"/>
        <w:ind w:left="0"/>
        <w:jc w:val="both"/>
      </w:pPr>
      <w:r>
        <w:rPr>
          <w:rFonts w:ascii="Times New Roman"/>
          <w:b w:val="false"/>
          <w:i w:val="false"/>
          <w:color w:val="000000"/>
          <w:sz w:val="28"/>
        </w:rPr>
        <w:t>
      2) информирует в течение суток территориальное подразделение уполномоченного органа в области промышленной безопасности;</w:t>
      </w:r>
    </w:p>
    <w:p>
      <w:pPr>
        <w:spacing w:after="0"/>
        <w:ind w:left="0"/>
        <w:jc w:val="both"/>
      </w:pPr>
      <w:r>
        <w:rPr>
          <w:rFonts w:ascii="Times New Roman"/>
          <w:b w:val="false"/>
          <w:i w:val="false"/>
          <w:color w:val="000000"/>
          <w:sz w:val="28"/>
        </w:rPr>
        <w:t>
      3) проводит расследование инцидента;</w:t>
      </w:r>
    </w:p>
    <w:p>
      <w:pPr>
        <w:spacing w:after="0"/>
        <w:ind w:left="0"/>
        <w:jc w:val="both"/>
      </w:pPr>
      <w:r>
        <w:rPr>
          <w:rFonts w:ascii="Times New Roman"/>
          <w:b w:val="false"/>
          <w:i w:val="false"/>
          <w:color w:val="000000"/>
          <w:sz w:val="28"/>
        </w:rPr>
        <w:t>
      4) разрабатывает и осуществляет мероприятия по предотвращению инцидентов;</w:t>
      </w:r>
    </w:p>
    <w:p>
      <w:pPr>
        <w:spacing w:after="0"/>
        <w:ind w:left="0"/>
        <w:jc w:val="both"/>
      </w:pPr>
      <w:r>
        <w:rPr>
          <w:rFonts w:ascii="Times New Roman"/>
          <w:b w:val="false"/>
          <w:i w:val="false"/>
          <w:color w:val="000000"/>
          <w:sz w:val="28"/>
        </w:rPr>
        <w:t>
      5) ведет учет произошедших инцидентов.</w:t>
      </w:r>
    </w:p>
    <w:bookmarkStart w:name="z445" w:id="497"/>
    <w:p>
      <w:pPr>
        <w:spacing w:after="0"/>
        <w:ind w:left="0"/>
        <w:jc w:val="both"/>
      </w:pPr>
      <w:r>
        <w:rPr>
          <w:rFonts w:ascii="Times New Roman"/>
          <w:b w:val="false"/>
          <w:i w:val="false"/>
          <w:color w:val="000000"/>
          <w:sz w:val="28"/>
        </w:rPr>
        <w:t>
      2. Организация, осуществляющая эксплуатацию опасного производственного объекта, при аварии:</w:t>
      </w:r>
    </w:p>
    <w:bookmarkEnd w:id="497"/>
    <w:p>
      <w:pPr>
        <w:spacing w:after="0"/>
        <w:ind w:left="0"/>
        <w:jc w:val="both"/>
      </w:pPr>
      <w:r>
        <w:rPr>
          <w:rFonts w:ascii="Times New Roman"/>
          <w:b w:val="false"/>
          <w:i w:val="false"/>
          <w:color w:val="000000"/>
          <w:sz w:val="28"/>
        </w:rPr>
        <w:t>
      1) немедленно информирует о произошедшей аварии работников, профессиональную аварийно-спасательную службу в области промышленной безопасности, территориальное подразделение ведомства уполномоченного органа и территориальное подразделение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w:t>
      </w:r>
    </w:p>
    <w:p>
      <w:pPr>
        <w:spacing w:after="0"/>
        <w:ind w:left="0"/>
        <w:jc w:val="both"/>
      </w:pPr>
      <w:r>
        <w:rPr>
          <w:rFonts w:ascii="Times New Roman"/>
          <w:b w:val="false"/>
          <w:i w:val="false"/>
          <w:color w:val="000000"/>
          <w:sz w:val="28"/>
        </w:rPr>
        <w:t>
      2) предоставляет комиссии по расследованию аварии всю информацию, необходимую для осуществления своих полномочий;</w:t>
      </w:r>
    </w:p>
    <w:p>
      <w:pPr>
        <w:spacing w:after="0"/>
        <w:ind w:left="0"/>
        <w:jc w:val="both"/>
      </w:pPr>
      <w:r>
        <w:rPr>
          <w:rFonts w:ascii="Times New Roman"/>
          <w:b w:val="false"/>
          <w:i w:val="false"/>
          <w:color w:val="000000"/>
          <w:sz w:val="28"/>
        </w:rPr>
        <w:t>
      3) осуществляет мероприятия, обеспечивающие безопасность работы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xml:space="preserve">№ 26-VII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Задачи расследования аварии или инцидента</w:t>
      </w:r>
    </w:p>
    <w:bookmarkStart w:name="z447" w:id="498"/>
    <w:p>
      <w:pPr>
        <w:spacing w:after="0"/>
        <w:ind w:left="0"/>
        <w:jc w:val="both"/>
      </w:pPr>
      <w:r>
        <w:rPr>
          <w:rFonts w:ascii="Times New Roman"/>
          <w:b w:val="false"/>
          <w:i w:val="false"/>
          <w:color w:val="000000"/>
          <w:sz w:val="28"/>
        </w:rPr>
        <w:t>
      1. Задачами расследования аварии или инцидента являются выяснение обстоятельств, предшествовавших им, установление их причин, характера нарушений условий эксплуатации технических устройств, технологических процессов, нарушений требований промышленной безопасности, определение мероприятий по ликвидации последствий и предотвращению подобных аварий или инцидентов, материального ущерба, причиненного аварией или инцидентом.</w:t>
      </w:r>
    </w:p>
    <w:bookmarkEnd w:id="498"/>
    <w:bookmarkStart w:name="z448" w:id="499"/>
    <w:p>
      <w:pPr>
        <w:spacing w:after="0"/>
        <w:ind w:left="0"/>
        <w:jc w:val="both"/>
      </w:pPr>
      <w:r>
        <w:rPr>
          <w:rFonts w:ascii="Times New Roman"/>
          <w:b w:val="false"/>
          <w:i w:val="false"/>
          <w:color w:val="000000"/>
          <w:sz w:val="28"/>
        </w:rPr>
        <w:t>
      2. Расследование аварии или инцидента проводится соответствующей комиссией.</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Создание комиссии по расследованию аварии или инцидента</w:t>
      </w:r>
    </w:p>
    <w:bookmarkStart w:name="z450" w:id="500"/>
    <w:p>
      <w:pPr>
        <w:spacing w:after="0"/>
        <w:ind w:left="0"/>
        <w:jc w:val="both"/>
      </w:pPr>
      <w:r>
        <w:rPr>
          <w:rFonts w:ascii="Times New Roman"/>
          <w:b w:val="false"/>
          <w:i w:val="false"/>
          <w:color w:val="000000"/>
          <w:sz w:val="28"/>
        </w:rPr>
        <w:t>
      1. Для расследования аварии уполномоченный орган в области промышленной безопасности или его территориальное подразделение создает комиссию во главе с его представителем.</w:t>
      </w:r>
    </w:p>
    <w:bookmarkEnd w:id="500"/>
    <w:p>
      <w:pPr>
        <w:spacing w:after="0"/>
        <w:ind w:left="0"/>
        <w:jc w:val="both"/>
      </w:pPr>
      <w:r>
        <w:rPr>
          <w:rFonts w:ascii="Times New Roman"/>
          <w:b w:val="false"/>
          <w:i w:val="false"/>
          <w:color w:val="000000"/>
          <w:sz w:val="28"/>
        </w:rPr>
        <w:t xml:space="preserve">
      В состав комиссии, проводящей расследование аварии, включаются представители: </w:t>
      </w:r>
    </w:p>
    <w:p>
      <w:pPr>
        <w:spacing w:after="0"/>
        <w:ind w:left="0"/>
        <w:jc w:val="both"/>
      </w:pPr>
      <w:r>
        <w:rPr>
          <w:rFonts w:ascii="Times New Roman"/>
          <w:b w:val="false"/>
          <w:i w:val="false"/>
          <w:color w:val="000000"/>
          <w:sz w:val="28"/>
        </w:rPr>
        <w:t>
      местного исполнительного органа;</w:t>
      </w:r>
    </w:p>
    <w:p>
      <w:pPr>
        <w:spacing w:after="0"/>
        <w:ind w:left="0"/>
        <w:jc w:val="both"/>
      </w:pPr>
      <w:r>
        <w:rPr>
          <w:rFonts w:ascii="Times New Roman"/>
          <w:b w:val="false"/>
          <w:i w:val="false"/>
          <w:color w:val="000000"/>
          <w:sz w:val="28"/>
        </w:rPr>
        <w:t>
      организации, эксплуатирующей опасный производственный объект;</w:t>
      </w:r>
    </w:p>
    <w:p>
      <w:pPr>
        <w:spacing w:after="0"/>
        <w:ind w:left="0"/>
        <w:jc w:val="both"/>
      </w:pPr>
      <w:r>
        <w:rPr>
          <w:rFonts w:ascii="Times New Roman"/>
          <w:b w:val="false"/>
          <w:i w:val="false"/>
          <w:color w:val="000000"/>
          <w:sz w:val="28"/>
        </w:rPr>
        <w:t>
      профессиональной аварийно-спасательной службы в области промышленной безопасности или профессиональной объектовой аварийно-спасательной службы в области промышленной безопасности.</w:t>
      </w:r>
    </w:p>
    <w:p>
      <w:pPr>
        <w:spacing w:after="0"/>
        <w:ind w:left="0"/>
        <w:jc w:val="both"/>
      </w:pPr>
      <w:r>
        <w:rPr>
          <w:rFonts w:ascii="Times New Roman"/>
          <w:b w:val="false"/>
          <w:i w:val="false"/>
          <w:color w:val="000000"/>
          <w:sz w:val="28"/>
        </w:rPr>
        <w:t>
      Кандидатуры для включения в состав комиссии предлагаются в срок не позднее двадцати четырех часов с момента получения информации о возникновении аварии в территориальное подразделение уполномоченного органа в области промышленной безопасности.</w:t>
      </w:r>
    </w:p>
    <w:bookmarkStart w:name="z451" w:id="501"/>
    <w:p>
      <w:pPr>
        <w:spacing w:after="0"/>
        <w:ind w:left="0"/>
        <w:jc w:val="both"/>
      </w:pPr>
      <w:r>
        <w:rPr>
          <w:rFonts w:ascii="Times New Roman"/>
          <w:b w:val="false"/>
          <w:i w:val="false"/>
          <w:color w:val="000000"/>
          <w:sz w:val="28"/>
        </w:rPr>
        <w:t>
      2. Расследование аварии на опасном производственном объекте с групповым несчастным случаем, при котором погибло более пяти человек, проводится государственной комиссией, создаваемой Правительством Республики Казахстан.</w:t>
      </w:r>
    </w:p>
    <w:bookmarkEnd w:id="501"/>
    <w:p>
      <w:pPr>
        <w:spacing w:after="0"/>
        <w:ind w:left="0"/>
        <w:jc w:val="both"/>
      </w:pPr>
      <w:r>
        <w:rPr>
          <w:rFonts w:ascii="Times New Roman"/>
          <w:b w:val="false"/>
          <w:i w:val="false"/>
          <w:color w:val="000000"/>
          <w:sz w:val="28"/>
        </w:rPr>
        <w:t>
      Правительство Республики Казахстан вправе создавать государственную комиссию по расследованию аварии на опасном производственном объекте и по иным основаниям.</w:t>
      </w:r>
    </w:p>
    <w:bookmarkStart w:name="z452" w:id="502"/>
    <w:p>
      <w:pPr>
        <w:spacing w:after="0"/>
        <w:ind w:left="0"/>
        <w:jc w:val="both"/>
      </w:pPr>
      <w:r>
        <w:rPr>
          <w:rFonts w:ascii="Times New Roman"/>
          <w:b w:val="false"/>
          <w:i w:val="false"/>
          <w:color w:val="000000"/>
          <w:sz w:val="28"/>
        </w:rPr>
        <w:t>
      3. Расследование инцидентов проводится комиссией организации, эксплуатирующей опасный производственный объект, возглавляемой ее техническим руководителем.</w:t>
      </w:r>
    </w:p>
    <w:bookmarkEnd w:id="502"/>
    <w:p>
      <w:pPr>
        <w:spacing w:after="0"/>
        <w:ind w:left="0"/>
        <w:jc w:val="both"/>
      </w:pPr>
      <w:r>
        <w:rPr>
          <w:rFonts w:ascii="Times New Roman"/>
          <w:b w:val="false"/>
          <w:i w:val="false"/>
          <w:color w:val="000000"/>
          <w:sz w:val="28"/>
        </w:rPr>
        <w:t>
      В состав комиссии по расследованию инцидентов включаются представители организации, эксплуатирующей опасный производственный объект, а также иные лица по решению ее руководителя.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Комиссия по расследованию аварии   или инцидента, ее полномочия</w:t>
      </w:r>
    </w:p>
    <w:bookmarkStart w:name="z455" w:id="503"/>
    <w:p>
      <w:pPr>
        <w:spacing w:after="0"/>
        <w:ind w:left="0"/>
        <w:jc w:val="both"/>
      </w:pPr>
      <w:r>
        <w:rPr>
          <w:rFonts w:ascii="Times New Roman"/>
          <w:b w:val="false"/>
          <w:i w:val="false"/>
          <w:color w:val="000000"/>
          <w:sz w:val="28"/>
        </w:rPr>
        <w:t>
      1. Работа комиссии по расследованию аварии или инцидента проводится в соответствии с приказом (распоряжением), утвержденным председателем, который выполняет организационные мероприятия и обеспечивает своевременное, качественное расследование аварии или инцидента и оформление результатов.</w:t>
      </w:r>
    </w:p>
    <w:bookmarkEnd w:id="503"/>
    <w:bookmarkStart w:name="z456" w:id="504"/>
    <w:p>
      <w:pPr>
        <w:spacing w:after="0"/>
        <w:ind w:left="0"/>
        <w:jc w:val="both"/>
      </w:pPr>
      <w:r>
        <w:rPr>
          <w:rFonts w:ascii="Times New Roman"/>
          <w:b w:val="false"/>
          <w:i w:val="false"/>
          <w:color w:val="000000"/>
          <w:sz w:val="28"/>
        </w:rPr>
        <w:t>
      2. Члены комиссии по расследованию аварии или инцидента имеют право на:</w:t>
      </w:r>
    </w:p>
    <w:bookmarkEnd w:id="504"/>
    <w:p>
      <w:pPr>
        <w:spacing w:after="0"/>
        <w:ind w:left="0"/>
        <w:jc w:val="both"/>
      </w:pPr>
      <w:r>
        <w:rPr>
          <w:rFonts w:ascii="Times New Roman"/>
          <w:b w:val="false"/>
          <w:i w:val="false"/>
          <w:color w:val="000000"/>
          <w:sz w:val="28"/>
        </w:rPr>
        <w:t>
      1) беспрепятственный доступ на место аварии или инцидента, к документам и материалам, касающимся эксплуатации опасного производственного объекта и работников, привлеченных к работам на нем;</w:t>
      </w:r>
    </w:p>
    <w:p>
      <w:pPr>
        <w:spacing w:after="0"/>
        <w:ind w:left="0"/>
        <w:jc w:val="both"/>
      </w:pPr>
      <w:r>
        <w:rPr>
          <w:rFonts w:ascii="Times New Roman"/>
          <w:b w:val="false"/>
          <w:i w:val="false"/>
          <w:color w:val="000000"/>
          <w:sz w:val="28"/>
        </w:rPr>
        <w:t>
      2) проведение осмотра и дальнейшее обследование места аварии или инцидента;</w:t>
      </w:r>
    </w:p>
    <w:p>
      <w:pPr>
        <w:spacing w:after="0"/>
        <w:ind w:left="0"/>
        <w:jc w:val="both"/>
      </w:pPr>
      <w:r>
        <w:rPr>
          <w:rFonts w:ascii="Times New Roman"/>
          <w:b w:val="false"/>
          <w:i w:val="false"/>
          <w:color w:val="000000"/>
          <w:sz w:val="28"/>
        </w:rPr>
        <w:t>
      3) опрос очевидцев, работников и иных лиц, причастных к аварии или инциденту;</w:t>
      </w:r>
    </w:p>
    <w:p>
      <w:pPr>
        <w:spacing w:after="0"/>
        <w:ind w:left="0"/>
        <w:jc w:val="both"/>
      </w:pPr>
      <w:r>
        <w:rPr>
          <w:rFonts w:ascii="Times New Roman"/>
          <w:b w:val="false"/>
          <w:i w:val="false"/>
          <w:color w:val="000000"/>
          <w:sz w:val="28"/>
        </w:rPr>
        <w:t>
      4) изучение документов и материалов, касающихся эксплуатации опасного производственного объекта, выполнения и обеспечения требований промышленной безопасности;</w:t>
      </w:r>
    </w:p>
    <w:p>
      <w:pPr>
        <w:spacing w:after="0"/>
        <w:ind w:left="0"/>
        <w:jc w:val="both"/>
      </w:pPr>
      <w:r>
        <w:rPr>
          <w:rFonts w:ascii="Times New Roman"/>
          <w:b w:val="false"/>
          <w:i w:val="false"/>
          <w:color w:val="000000"/>
          <w:sz w:val="28"/>
        </w:rPr>
        <w:t>
      5) запрос от соответствующих государственных органов, а также физических и юридических лиц документов и материалов по аварии или инциденту;</w:t>
      </w:r>
    </w:p>
    <w:p>
      <w:pPr>
        <w:spacing w:after="0"/>
        <w:ind w:left="0"/>
        <w:jc w:val="both"/>
      </w:pPr>
      <w:r>
        <w:rPr>
          <w:rFonts w:ascii="Times New Roman"/>
          <w:b w:val="false"/>
          <w:i w:val="false"/>
          <w:color w:val="000000"/>
          <w:sz w:val="28"/>
        </w:rPr>
        <w:t>
      6) дачу рекомендаций в целях предотвращения аварий или инцидентов, снижения их последствий;</w:t>
      </w:r>
    </w:p>
    <w:p>
      <w:pPr>
        <w:spacing w:after="0"/>
        <w:ind w:left="0"/>
        <w:jc w:val="both"/>
      </w:pPr>
      <w:r>
        <w:rPr>
          <w:rFonts w:ascii="Times New Roman"/>
          <w:b w:val="false"/>
          <w:i w:val="false"/>
          <w:color w:val="000000"/>
          <w:sz w:val="28"/>
        </w:rPr>
        <w:t>
      7) осуществление иных полномочий, предусмотренных законодательством Республики Казахстан в области промышленной безопасности.</w:t>
      </w:r>
    </w:p>
    <w:bookmarkStart w:name="z458" w:id="505"/>
    <w:p>
      <w:pPr>
        <w:spacing w:after="0"/>
        <w:ind w:left="0"/>
        <w:jc w:val="both"/>
      </w:pPr>
      <w:r>
        <w:rPr>
          <w:rFonts w:ascii="Times New Roman"/>
          <w:b w:val="false"/>
          <w:i w:val="false"/>
          <w:color w:val="000000"/>
          <w:sz w:val="28"/>
        </w:rPr>
        <w:t>
      3. Работники организации, эксплуатирующей опасный производственный объект, обязаны предоставлять в комиссию по расследованию аварии или инцидента запрашиваемую информацию.</w:t>
      </w:r>
    </w:p>
    <w:bookmarkEnd w:id="505"/>
    <w:bookmarkStart w:name="z459" w:id="506"/>
    <w:p>
      <w:pPr>
        <w:spacing w:after="0"/>
        <w:ind w:left="0"/>
        <w:jc w:val="both"/>
      </w:pPr>
      <w:r>
        <w:rPr>
          <w:rFonts w:ascii="Times New Roman"/>
          <w:b w:val="false"/>
          <w:i w:val="false"/>
          <w:color w:val="000000"/>
          <w:sz w:val="28"/>
        </w:rPr>
        <w:t>
      4. По решению председателя комиссии к расследованию аварии или инцидента могут привлекаться специалисты для проведения технических расчетов, лабораторных исследований, испытаний, экспертиз и иных мероприятий.</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Оформление результатов расследования аварии или инцидента</w:t>
      </w:r>
    </w:p>
    <w:bookmarkStart w:name="z460" w:id="507"/>
    <w:p>
      <w:pPr>
        <w:spacing w:after="0"/>
        <w:ind w:left="0"/>
        <w:jc w:val="both"/>
      </w:pPr>
      <w:r>
        <w:rPr>
          <w:rFonts w:ascii="Times New Roman"/>
          <w:b w:val="false"/>
          <w:i w:val="false"/>
          <w:color w:val="000000"/>
          <w:sz w:val="28"/>
        </w:rPr>
        <w:t>
      1. По итогам проведения расследования аварии комиссия в срок не позднее пятнадцати рабочих дней с даты его назначения составляет акт расследования аварии и готовит иные материалы расследования аварии.</w:t>
      </w:r>
    </w:p>
    <w:bookmarkEnd w:id="507"/>
    <w:p>
      <w:pPr>
        <w:spacing w:after="0"/>
        <w:ind w:left="0"/>
        <w:jc w:val="both"/>
      </w:pPr>
      <w:r>
        <w:rPr>
          <w:rFonts w:ascii="Times New Roman"/>
          <w:b w:val="false"/>
          <w:i w:val="false"/>
          <w:color w:val="000000"/>
          <w:sz w:val="28"/>
        </w:rPr>
        <w:t>
      Срок проведения расследования аварии может быть продлен только один раз руководителем органа, назначившим комиссию, приказом (распоряжением) с указанием причин продления на основании служебной записки председателя комиссии, но не более чем на пятнадцать рабочих дней.</w:t>
      </w:r>
    </w:p>
    <w:bookmarkStart w:name="z737" w:id="508"/>
    <w:p>
      <w:pPr>
        <w:spacing w:after="0"/>
        <w:ind w:left="0"/>
        <w:jc w:val="both"/>
      </w:pPr>
      <w:r>
        <w:rPr>
          <w:rFonts w:ascii="Times New Roman"/>
          <w:b w:val="false"/>
          <w:i w:val="false"/>
          <w:color w:val="000000"/>
          <w:sz w:val="28"/>
        </w:rPr>
        <w:t>
      2. Акт расследования аварии подписывается членами комиссии.</w:t>
      </w:r>
    </w:p>
    <w:bookmarkEnd w:id="508"/>
    <w:p>
      <w:pPr>
        <w:spacing w:after="0"/>
        <w:ind w:left="0"/>
        <w:jc w:val="both"/>
      </w:pPr>
      <w:r>
        <w:rPr>
          <w:rFonts w:ascii="Times New Roman"/>
          <w:b w:val="false"/>
          <w:i w:val="false"/>
          <w:color w:val="000000"/>
          <w:sz w:val="28"/>
        </w:rPr>
        <w:t>
      В случае отказа члена комиссии от подписания акта расследования аварии председателем комиссии в акте расследования аварии в присутствии членов комиссии производится соответствующая запись. Член комиссии имеет право письменно изложить свое особое мнение, которое прилагается к акту расследования аварии, до его подписания председателем комиссии.</w:t>
      </w:r>
    </w:p>
    <w:bookmarkStart w:name="z738" w:id="509"/>
    <w:p>
      <w:pPr>
        <w:spacing w:after="0"/>
        <w:ind w:left="0"/>
        <w:jc w:val="both"/>
      </w:pPr>
      <w:r>
        <w:rPr>
          <w:rFonts w:ascii="Times New Roman"/>
          <w:b w:val="false"/>
          <w:i w:val="false"/>
          <w:color w:val="000000"/>
          <w:sz w:val="28"/>
        </w:rPr>
        <w:t>
      3. Акт расследования аварии и иные материалы по решению комиссии представляются организации, эксплуатирующей опасный производственный объект, для подписания и направления в соответствии с пунктом 4 статьи 87 настоящего Закона, а также всем членам комиссии.</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Главный государственный инспектор Республики Казахстан по государственному надзору в области промышленной безопасности вправе принять решение о пересмотре акта расследования аварии в случае установления фактов нарушения порядка расследования, повлиявших на его результаты, или оснований считать выводы и заключение комиссии ошибочными.</w:t>
      </w:r>
    </w:p>
    <w:bookmarkStart w:name="z740" w:id="510"/>
    <w:p>
      <w:pPr>
        <w:spacing w:after="0"/>
        <w:ind w:left="0"/>
        <w:jc w:val="both"/>
      </w:pPr>
      <w:r>
        <w:rPr>
          <w:rFonts w:ascii="Times New Roman"/>
          <w:b w:val="false"/>
          <w:i w:val="false"/>
          <w:color w:val="000000"/>
          <w:sz w:val="28"/>
        </w:rPr>
        <w:t>
      5. По итогам проведения расследования инцидента комиссией составляется акт расследования инцидента.</w:t>
      </w:r>
    </w:p>
    <w:bookmarkEnd w:id="510"/>
    <w:bookmarkStart w:name="z741" w:id="511"/>
    <w:p>
      <w:pPr>
        <w:spacing w:after="0"/>
        <w:ind w:left="0"/>
        <w:jc w:val="both"/>
      </w:pPr>
      <w:r>
        <w:rPr>
          <w:rFonts w:ascii="Times New Roman"/>
          <w:b w:val="false"/>
          <w:i w:val="false"/>
          <w:color w:val="000000"/>
          <w:sz w:val="28"/>
        </w:rPr>
        <w:t>
      6. Акт расследования инцидента подписывается членами комиссии.</w:t>
      </w:r>
    </w:p>
    <w:bookmarkEnd w:id="511"/>
    <w:p>
      <w:pPr>
        <w:spacing w:after="0"/>
        <w:ind w:left="0"/>
        <w:jc w:val="both"/>
      </w:pPr>
      <w:r>
        <w:rPr>
          <w:rFonts w:ascii="Times New Roman"/>
          <w:b w:val="false"/>
          <w:i w:val="false"/>
          <w:color w:val="000000"/>
          <w:sz w:val="28"/>
        </w:rPr>
        <w:t>
      В случае отказа члена комиссии от подписания акта расследования инцидента председателем комиссии в акте расследования инцидента в присутствии членов комиссии производится соответствующая запись. Член комиссии имеет право письменно изложить свое особое мнение, которое прилагается к акту расследования инцидента, до его подписания председателем комиссии.</w:t>
      </w:r>
    </w:p>
    <w:bookmarkStart w:name="z742" w:id="512"/>
    <w:p>
      <w:pPr>
        <w:spacing w:after="0"/>
        <w:ind w:left="0"/>
        <w:jc w:val="both"/>
      </w:pPr>
      <w:r>
        <w:rPr>
          <w:rFonts w:ascii="Times New Roman"/>
          <w:b w:val="false"/>
          <w:i w:val="false"/>
          <w:color w:val="000000"/>
          <w:sz w:val="28"/>
        </w:rPr>
        <w:t>
      7. Акт расследования инцидента и иные материалы по решению комиссии направляются организацией, эксплуатирующей опасный производственный объект, в соответствии с пунктом 4 статьи 87 настоящего Закона, а также всем членам комиссии.</w:t>
      </w:r>
    </w:p>
    <w:bookmarkEnd w:id="512"/>
    <w:bookmarkStart w:name="z743" w:id="513"/>
    <w:p>
      <w:pPr>
        <w:spacing w:after="0"/>
        <w:ind w:left="0"/>
        <w:jc w:val="both"/>
      </w:pPr>
      <w:r>
        <w:rPr>
          <w:rFonts w:ascii="Times New Roman"/>
          <w:b w:val="false"/>
          <w:i w:val="false"/>
          <w:color w:val="000000"/>
          <w:sz w:val="28"/>
        </w:rPr>
        <w:t>
      8. В акте расследования аварии или инцидента указываются:</w:t>
      </w:r>
    </w:p>
    <w:bookmarkEnd w:id="513"/>
    <w:p>
      <w:pPr>
        <w:spacing w:after="0"/>
        <w:ind w:left="0"/>
        <w:jc w:val="both"/>
      </w:pPr>
      <w:r>
        <w:rPr>
          <w:rFonts w:ascii="Times New Roman"/>
          <w:b w:val="false"/>
          <w:i w:val="false"/>
          <w:color w:val="000000"/>
          <w:sz w:val="28"/>
        </w:rPr>
        <w:t xml:space="preserve">
      сведения об организации, эксплуатирующей опасный производственный объект (наименование и место нахождения юридического лица, фамилия, имя, отчество (если оно указано в документе, удостоверяющем личность), адрес регистрации по месту жительства индивидуального предпринимателя); </w:t>
      </w:r>
    </w:p>
    <w:p>
      <w:pPr>
        <w:spacing w:after="0"/>
        <w:ind w:left="0"/>
        <w:jc w:val="both"/>
      </w:pPr>
      <w:r>
        <w:rPr>
          <w:rFonts w:ascii="Times New Roman"/>
          <w:b w:val="false"/>
          <w:i w:val="false"/>
          <w:color w:val="000000"/>
          <w:sz w:val="28"/>
        </w:rPr>
        <w:t>
      наименование опасного производственного объекта, его место нахождения;</w:t>
      </w:r>
    </w:p>
    <w:p>
      <w:pPr>
        <w:spacing w:after="0"/>
        <w:ind w:left="0"/>
        <w:jc w:val="both"/>
      </w:pPr>
      <w:r>
        <w:rPr>
          <w:rFonts w:ascii="Times New Roman"/>
          <w:b w:val="false"/>
          <w:i w:val="false"/>
          <w:color w:val="000000"/>
          <w:sz w:val="28"/>
        </w:rPr>
        <w:t>
      причины и обстоятельства аварии или инцидента;</w:t>
      </w:r>
    </w:p>
    <w:p>
      <w:pPr>
        <w:spacing w:after="0"/>
        <w:ind w:left="0"/>
        <w:jc w:val="both"/>
      </w:pPr>
      <w:r>
        <w:rPr>
          <w:rFonts w:ascii="Times New Roman"/>
          <w:b w:val="false"/>
          <w:i w:val="false"/>
          <w:color w:val="000000"/>
          <w:sz w:val="28"/>
        </w:rPr>
        <w:t>
      размер причиненного вреда (ущерба);</w:t>
      </w:r>
    </w:p>
    <w:p>
      <w:pPr>
        <w:spacing w:after="0"/>
        <w:ind w:left="0"/>
        <w:jc w:val="both"/>
      </w:pPr>
      <w:r>
        <w:rPr>
          <w:rFonts w:ascii="Times New Roman"/>
          <w:b w:val="false"/>
          <w:i w:val="false"/>
          <w:color w:val="000000"/>
          <w:sz w:val="28"/>
        </w:rPr>
        <w:t>
      допущенные нарушения требований промышленной безопасности;</w:t>
      </w:r>
    </w:p>
    <w:p>
      <w:pPr>
        <w:spacing w:after="0"/>
        <w:ind w:left="0"/>
        <w:jc w:val="both"/>
      </w:pPr>
      <w:r>
        <w:rPr>
          <w:rFonts w:ascii="Times New Roman"/>
          <w:b w:val="false"/>
          <w:i w:val="false"/>
          <w:color w:val="000000"/>
          <w:sz w:val="28"/>
        </w:rPr>
        <w:t>
      принятые меры по локализации и ликвидации аварии или инцидента и их последствий;</w:t>
      </w:r>
    </w:p>
    <w:p>
      <w:pPr>
        <w:spacing w:after="0"/>
        <w:ind w:left="0"/>
        <w:jc w:val="both"/>
      </w:pPr>
      <w:r>
        <w:rPr>
          <w:rFonts w:ascii="Times New Roman"/>
          <w:b w:val="false"/>
          <w:i w:val="false"/>
          <w:color w:val="000000"/>
          <w:sz w:val="28"/>
        </w:rPr>
        <w:t>
      мероприятия, которые должны быть проведены по результатам расследования аварии или инцидента;</w:t>
      </w:r>
    </w:p>
    <w:p>
      <w:pPr>
        <w:spacing w:after="0"/>
        <w:ind w:left="0"/>
        <w:jc w:val="both"/>
      </w:pPr>
      <w:r>
        <w:rPr>
          <w:rFonts w:ascii="Times New Roman"/>
          <w:b w:val="false"/>
          <w:i w:val="false"/>
          <w:color w:val="000000"/>
          <w:sz w:val="28"/>
        </w:rPr>
        <w:t>
      предложения по предотвращению подобных аварий или инцидентов при эксплуатации опасного производственного объекта;</w:t>
      </w:r>
    </w:p>
    <w:p>
      <w:pPr>
        <w:spacing w:after="0"/>
        <w:ind w:left="0"/>
        <w:jc w:val="both"/>
      </w:pPr>
      <w:r>
        <w:rPr>
          <w:rFonts w:ascii="Times New Roman"/>
          <w:b w:val="false"/>
          <w:i w:val="false"/>
          <w:color w:val="000000"/>
          <w:sz w:val="28"/>
        </w:rPr>
        <w:t>
      иные сведения об аварии или инциденте по решению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Действия организации, эксплуатирующей опасный производственный объект, после проведения расследования аварии</w:t>
      </w:r>
    </w:p>
    <w:bookmarkStart w:name="z744" w:id="514"/>
    <w:p>
      <w:pPr>
        <w:spacing w:after="0"/>
        <w:ind w:left="0"/>
        <w:jc w:val="both"/>
      </w:pPr>
      <w:r>
        <w:rPr>
          <w:rFonts w:ascii="Times New Roman"/>
          <w:b w:val="false"/>
          <w:i w:val="false"/>
          <w:color w:val="000000"/>
          <w:sz w:val="28"/>
        </w:rPr>
        <w:t>
      1. По результатам расследования аварии организация, эксплуатирующая опасный производственный объект, в течение десяти календарных дней разрабатывает и утверждает план мероприятий по ликвидации последствий аварии и предотвращению подобных аварий.</w:t>
      </w:r>
    </w:p>
    <w:bookmarkEnd w:id="514"/>
    <w:bookmarkStart w:name="z745" w:id="515"/>
    <w:p>
      <w:pPr>
        <w:spacing w:after="0"/>
        <w:ind w:left="0"/>
        <w:jc w:val="both"/>
      </w:pPr>
      <w:r>
        <w:rPr>
          <w:rFonts w:ascii="Times New Roman"/>
          <w:b w:val="false"/>
          <w:i w:val="false"/>
          <w:color w:val="000000"/>
          <w:sz w:val="28"/>
        </w:rPr>
        <w:t>
      2. Организация, эксплуатирующая опасный производственный объект, в течение пяти рабочих дней направляет утвержденный план мероприятий по ликвидации последствий аварии и предотвращению подобных аварий в территориальное подразделение уполномоченного органа в области промышленной безопасности.</w:t>
      </w:r>
    </w:p>
    <w:bookmarkEnd w:id="515"/>
    <w:bookmarkStart w:name="z746" w:id="516"/>
    <w:p>
      <w:pPr>
        <w:spacing w:after="0"/>
        <w:ind w:left="0"/>
        <w:jc w:val="both"/>
      </w:pPr>
      <w:r>
        <w:rPr>
          <w:rFonts w:ascii="Times New Roman"/>
          <w:b w:val="false"/>
          <w:i w:val="false"/>
          <w:color w:val="000000"/>
          <w:sz w:val="28"/>
        </w:rPr>
        <w:t>
      3. В случае возникновения аварии из-за конструктивных недостатков технических устройств организация, эксплуатирующая опасный производственный объект, направляет рекламацию изготовителю, а ее копию – в территориальное подразделение уполномоченного органа в области промышленной безопасности.</w:t>
      </w:r>
    </w:p>
    <w:bookmarkEnd w:id="516"/>
    <w:bookmarkStart w:name="z747" w:id="517"/>
    <w:p>
      <w:pPr>
        <w:spacing w:after="0"/>
        <w:ind w:left="0"/>
        <w:jc w:val="both"/>
      </w:pPr>
      <w:r>
        <w:rPr>
          <w:rFonts w:ascii="Times New Roman"/>
          <w:b w:val="false"/>
          <w:i w:val="false"/>
          <w:color w:val="000000"/>
          <w:sz w:val="28"/>
        </w:rPr>
        <w:t>
      4. Организация, эксплуатирующая опасный производственный объект, направляет акт расследования аварии и иные материалы по решению комиссии в уполномоченный орган в области промышленной безопасности и его территориальное подразделение, а также при наличии законных оснований в правоохранительные и заинтересованные государственные органы.</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Расходы по расследованию аварии</w:t>
      </w:r>
    </w:p>
    <w:p>
      <w:pPr>
        <w:spacing w:after="0"/>
        <w:ind w:left="0"/>
        <w:jc w:val="both"/>
      </w:pPr>
      <w:r>
        <w:rPr>
          <w:rFonts w:ascii="Times New Roman"/>
          <w:b w:val="false"/>
          <w:i w:val="false"/>
          <w:color w:val="000000"/>
          <w:sz w:val="28"/>
        </w:rPr>
        <w:t>
      Все расходы, связанные с расследованием аварии, несет организация, эксплуатирующая опасный производственный объект.</w:t>
      </w:r>
    </w:p>
    <w:bookmarkStart w:name="z462" w:id="518"/>
    <w:p>
      <w:pPr>
        <w:spacing w:after="0"/>
        <w:ind w:left="0"/>
        <w:jc w:val="left"/>
      </w:pPr>
      <w:r>
        <w:rPr>
          <w:rFonts w:ascii="Times New Roman"/>
          <w:b/>
          <w:i w:val="false"/>
          <w:color w:val="000000"/>
        </w:rPr>
        <w:t xml:space="preserve"> РАЗДЕЛ 7. ГОСУДАРСТВЕННЫЙ РЕЗЕРВ</w:t>
      </w:r>
      <w:r>
        <w:br/>
      </w:r>
      <w:r>
        <w:rPr>
          <w:rFonts w:ascii="Times New Roman"/>
          <w:b/>
          <w:i w:val="false"/>
          <w:color w:val="000000"/>
        </w:rPr>
        <w:t>Глава 16. ФОРМИРОВАНИЕ СИСТЕМЫ ГОСУДАРСТВЕННОГО РЕЗЕРВА</w:t>
      </w:r>
    </w:p>
    <w:bookmarkEnd w:id="518"/>
    <w:p>
      <w:pPr>
        <w:spacing w:after="0"/>
        <w:ind w:left="0"/>
        <w:jc w:val="both"/>
      </w:pPr>
      <w:r>
        <w:rPr>
          <w:rFonts w:ascii="Times New Roman"/>
          <w:b/>
          <w:i w:val="false"/>
          <w:color w:val="000000"/>
          <w:sz w:val="28"/>
        </w:rPr>
        <w:t>Статья 89. Система государственного резерва</w:t>
      </w:r>
    </w:p>
    <w:p>
      <w:pPr>
        <w:spacing w:after="0"/>
        <w:ind w:left="0"/>
        <w:jc w:val="both"/>
      </w:pPr>
      <w:r>
        <w:rPr>
          <w:rFonts w:ascii="Times New Roman"/>
          <w:b w:val="false"/>
          <w:i w:val="false"/>
          <w:color w:val="000000"/>
          <w:sz w:val="28"/>
        </w:rPr>
        <w:t>
      Систему государственного резерва образуют уполномоченный орган в области государственного материального резерва, структурное подразделение в области государственного резерва и его подведомственные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Назначение государственного резерва</w:t>
      </w:r>
    </w:p>
    <w:p>
      <w:pPr>
        <w:spacing w:after="0"/>
        <w:ind w:left="0"/>
        <w:jc w:val="both"/>
      </w:pPr>
      <w:r>
        <w:rPr>
          <w:rFonts w:ascii="Times New Roman"/>
          <w:b w:val="false"/>
          <w:i w:val="false"/>
          <w:color w:val="000000"/>
          <w:sz w:val="28"/>
        </w:rPr>
        <w:t>
      Государственный резерв создается и используется в целях:</w:t>
      </w:r>
    </w:p>
    <w:p>
      <w:pPr>
        <w:spacing w:after="0"/>
        <w:ind w:left="0"/>
        <w:jc w:val="both"/>
      </w:pPr>
      <w:r>
        <w:rPr>
          <w:rFonts w:ascii="Times New Roman"/>
          <w:b w:val="false"/>
          <w:i w:val="false"/>
          <w:color w:val="000000"/>
          <w:sz w:val="28"/>
        </w:rPr>
        <w:t>
      1) обеспечения мобилизационных нужд;</w:t>
      </w:r>
    </w:p>
    <w:p>
      <w:pPr>
        <w:spacing w:after="0"/>
        <w:ind w:left="0"/>
        <w:jc w:val="both"/>
      </w:pPr>
      <w:r>
        <w:rPr>
          <w:rFonts w:ascii="Times New Roman"/>
          <w:b w:val="false"/>
          <w:i w:val="false"/>
          <w:color w:val="000000"/>
          <w:sz w:val="28"/>
        </w:rPr>
        <w:t>
      2) принятия мер по предупреждению и ликвидации чрезвычайных ситуаций и их последствий;</w:t>
      </w:r>
    </w:p>
    <w:p>
      <w:pPr>
        <w:spacing w:after="0"/>
        <w:ind w:left="0"/>
        <w:jc w:val="both"/>
      </w:pPr>
      <w:r>
        <w:rPr>
          <w:rFonts w:ascii="Times New Roman"/>
          <w:b w:val="false"/>
          <w:i w:val="false"/>
          <w:color w:val="000000"/>
          <w:sz w:val="28"/>
        </w:rPr>
        <w:t>
      3) оказания регулирующего воздействия на рынок;</w:t>
      </w:r>
    </w:p>
    <w:p>
      <w:pPr>
        <w:spacing w:after="0"/>
        <w:ind w:left="0"/>
        <w:jc w:val="both"/>
      </w:pPr>
      <w:r>
        <w:rPr>
          <w:rFonts w:ascii="Times New Roman"/>
          <w:b w:val="false"/>
          <w:i w:val="false"/>
          <w:color w:val="000000"/>
          <w:sz w:val="28"/>
        </w:rPr>
        <w:t>
      4) оказания помощи беженцам;</w:t>
      </w:r>
    </w:p>
    <w:p>
      <w:pPr>
        <w:spacing w:after="0"/>
        <w:ind w:left="0"/>
        <w:jc w:val="both"/>
      </w:pPr>
      <w:r>
        <w:rPr>
          <w:rFonts w:ascii="Times New Roman"/>
          <w:b w:val="false"/>
          <w:i w:val="false"/>
          <w:color w:val="000000"/>
          <w:sz w:val="28"/>
        </w:rPr>
        <w:t>
      5) оказания гуманитарной помощи.</w:t>
      </w:r>
    </w:p>
    <w:p>
      <w:pPr>
        <w:spacing w:after="0"/>
        <w:ind w:left="0"/>
        <w:jc w:val="both"/>
      </w:pPr>
      <w:r>
        <w:rPr>
          <w:rFonts w:ascii="Times New Roman"/>
          <w:b/>
          <w:i w:val="false"/>
          <w:color w:val="000000"/>
          <w:sz w:val="28"/>
        </w:rPr>
        <w:t>Статья 91. Правовой статус материальных ценностей государственного резерва</w:t>
      </w:r>
    </w:p>
    <w:bookmarkStart w:name="z467" w:id="519"/>
    <w:p>
      <w:pPr>
        <w:spacing w:after="0"/>
        <w:ind w:left="0"/>
        <w:jc w:val="both"/>
      </w:pPr>
      <w:r>
        <w:rPr>
          <w:rFonts w:ascii="Times New Roman"/>
          <w:b w:val="false"/>
          <w:i w:val="false"/>
          <w:color w:val="000000"/>
          <w:sz w:val="28"/>
        </w:rPr>
        <w:t>
      1. Запасы материальных ценностей государственного резерва независимо от места их хранения являются республиканской собственностью.</w:t>
      </w:r>
    </w:p>
    <w:bookmarkEnd w:id="519"/>
    <w:bookmarkStart w:name="z597" w:id="520"/>
    <w:p>
      <w:pPr>
        <w:spacing w:after="0"/>
        <w:ind w:left="0"/>
        <w:jc w:val="both"/>
      </w:pPr>
      <w:r>
        <w:rPr>
          <w:rFonts w:ascii="Times New Roman"/>
          <w:b w:val="false"/>
          <w:i w:val="false"/>
          <w:color w:val="000000"/>
          <w:sz w:val="28"/>
        </w:rPr>
        <w:t>
      2. В случае предполагаемого обременения пунктов хранения и (или) объектов, на которых размещены материальные ценности государственного резерва, правами организаций с иностранным участием материальные ценности по решению Правительства Республики Казахстан размещаются в других пунктах хранения с соблюдением режима секретности.</w:t>
      </w:r>
    </w:p>
    <w:bookmarkEnd w:id="520"/>
    <w:p>
      <w:pPr>
        <w:spacing w:after="0"/>
        <w:ind w:left="0"/>
        <w:jc w:val="both"/>
      </w:pPr>
      <w:r>
        <w:rPr>
          <w:rFonts w:ascii="Times New Roman"/>
          <w:b/>
          <w:i w:val="false"/>
          <w:color w:val="000000"/>
          <w:sz w:val="28"/>
        </w:rPr>
        <w:t>Статья 92. Размещение заказов на поставку материальных ценностей в государственный резерв</w:t>
      </w:r>
    </w:p>
    <w:bookmarkStart w:name="z469" w:id="521"/>
    <w:p>
      <w:pPr>
        <w:spacing w:after="0"/>
        <w:ind w:left="0"/>
        <w:jc w:val="both"/>
      </w:pPr>
      <w:r>
        <w:rPr>
          <w:rFonts w:ascii="Times New Roman"/>
          <w:b w:val="false"/>
          <w:i w:val="false"/>
          <w:color w:val="000000"/>
          <w:sz w:val="28"/>
        </w:rPr>
        <w:t>
      1. Заказы на поставку материальных ценностей в государственный резерв размещаются среди поставщиков за счет бюджетных средств в порядке, установленном законодательством Республики Казахстан.</w:t>
      </w:r>
    </w:p>
    <w:bookmarkEnd w:id="521"/>
    <w:bookmarkStart w:name="z624" w:id="522"/>
    <w:p>
      <w:pPr>
        <w:spacing w:after="0"/>
        <w:ind w:left="0"/>
        <w:jc w:val="both"/>
      </w:pPr>
      <w:r>
        <w:rPr>
          <w:rFonts w:ascii="Times New Roman"/>
          <w:b w:val="false"/>
          <w:i w:val="false"/>
          <w:color w:val="000000"/>
          <w:sz w:val="28"/>
        </w:rPr>
        <w:t>
      1-1. Поставка материальных ценностей государственного резерва, входящих в состав государственного оборонного заказа, осуществляется в порядке, установленном законодательством Республики Казахстан об оборонной промышленности и государственном оборонном заказе.</w:t>
      </w:r>
    </w:p>
    <w:bookmarkEnd w:id="522"/>
    <w:bookmarkStart w:name="z470" w:id="523"/>
    <w:p>
      <w:pPr>
        <w:spacing w:after="0"/>
        <w:ind w:left="0"/>
        <w:jc w:val="both"/>
      </w:pPr>
      <w:r>
        <w:rPr>
          <w:rFonts w:ascii="Times New Roman"/>
          <w:b w:val="false"/>
          <w:i w:val="false"/>
          <w:color w:val="000000"/>
          <w:sz w:val="28"/>
        </w:rPr>
        <w:t xml:space="preserve">
      2. Заказчиком на поставку материальных ценностей в государственный резерв выступает уполномоченный орган в области государственного материального резерва, за исключением положения,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96-1 настоящего Закона.</w:t>
      </w:r>
    </w:p>
    <w:bookmarkEnd w:id="523"/>
    <w:bookmarkStart w:name="z471" w:id="524"/>
    <w:p>
      <w:pPr>
        <w:spacing w:after="0"/>
        <w:ind w:left="0"/>
        <w:jc w:val="both"/>
      </w:pPr>
      <w:r>
        <w:rPr>
          <w:rFonts w:ascii="Times New Roman"/>
          <w:b w:val="false"/>
          <w:i w:val="false"/>
          <w:color w:val="000000"/>
          <w:sz w:val="28"/>
        </w:rPr>
        <w:t>
      3. Материальные ценности, поставляемые в государственный резерв, должны соответствовать требованиям законодательства Республики Казахстан в области технического регулирования на весь срок хранения.</w:t>
      </w:r>
    </w:p>
    <w:bookmarkEnd w:id="524"/>
    <w:bookmarkStart w:name="z652" w:id="525"/>
    <w:p>
      <w:pPr>
        <w:spacing w:after="0"/>
        <w:ind w:left="0"/>
        <w:jc w:val="both"/>
      </w:pPr>
      <w:r>
        <w:rPr>
          <w:rFonts w:ascii="Times New Roman"/>
          <w:b w:val="false"/>
          <w:i w:val="false"/>
          <w:color w:val="000000"/>
          <w:sz w:val="28"/>
        </w:rPr>
        <w:t>
      3-1. Уполномоченный орган в области государственного материального резерва организует проведение исследований (испытаний) материальных ценностей, поставляемых и находящихся на хранении в государственном резерве, на соответствие требованиям законодательства Республики Казахстан.</w:t>
      </w:r>
    </w:p>
    <w:bookmarkEnd w:id="525"/>
    <w:bookmarkStart w:name="z653" w:id="526"/>
    <w:p>
      <w:pPr>
        <w:spacing w:after="0"/>
        <w:ind w:left="0"/>
        <w:jc w:val="both"/>
      </w:pPr>
      <w:r>
        <w:rPr>
          <w:rFonts w:ascii="Times New Roman"/>
          <w:b w:val="false"/>
          <w:i w:val="false"/>
          <w:color w:val="000000"/>
          <w:sz w:val="28"/>
        </w:rPr>
        <w:t>
      Проведение исследований (испытаний) пищевой продукции осуществляется государственными организациями, осуществляющими деятельность в сфере санитарно-эпидемиологического благополучия населения.</w:t>
      </w:r>
    </w:p>
    <w:bookmarkEnd w:id="526"/>
    <w:bookmarkStart w:name="z654" w:id="527"/>
    <w:p>
      <w:pPr>
        <w:spacing w:after="0"/>
        <w:ind w:left="0"/>
        <w:jc w:val="both"/>
      </w:pPr>
      <w:r>
        <w:rPr>
          <w:rFonts w:ascii="Times New Roman"/>
          <w:b w:val="false"/>
          <w:i w:val="false"/>
          <w:color w:val="000000"/>
          <w:sz w:val="28"/>
        </w:rPr>
        <w:t>
      Проведение исследований (испытаний) иных материальных ценностей государственного резерва осуществляется аккредитованными испытательными лабораториями.</w:t>
      </w:r>
    </w:p>
    <w:bookmarkEnd w:id="527"/>
    <w:bookmarkStart w:name="z655" w:id="528"/>
    <w:p>
      <w:pPr>
        <w:spacing w:after="0"/>
        <w:ind w:left="0"/>
        <w:jc w:val="both"/>
      </w:pPr>
      <w:r>
        <w:rPr>
          <w:rFonts w:ascii="Times New Roman"/>
          <w:b w:val="false"/>
          <w:i w:val="false"/>
          <w:color w:val="000000"/>
          <w:sz w:val="28"/>
        </w:rPr>
        <w:t>
      Финансирование исследований (испытаний) материальных ценностей осуществляется за счет бюджетных средств.</w:t>
      </w:r>
    </w:p>
    <w:bookmarkEnd w:id="528"/>
    <w:bookmarkStart w:name="z472" w:id="529"/>
    <w:p>
      <w:pPr>
        <w:spacing w:after="0"/>
        <w:ind w:left="0"/>
        <w:jc w:val="both"/>
      </w:pPr>
      <w:r>
        <w:rPr>
          <w:rFonts w:ascii="Times New Roman"/>
          <w:b w:val="false"/>
          <w:i w:val="false"/>
          <w:color w:val="000000"/>
          <w:sz w:val="28"/>
        </w:rPr>
        <w:t>
      4. Нормативы хранения материальных ценностей государственного резерва разрабатываются подведомственной организацией системы государственного резерва, за исключением лекарственных средств и медицинских изделий мобилизационного резерва.</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Размещение материальных ценностей государственного резерва</w:t>
      </w:r>
    </w:p>
    <w:bookmarkStart w:name="z474" w:id="530"/>
    <w:p>
      <w:pPr>
        <w:spacing w:after="0"/>
        <w:ind w:left="0"/>
        <w:jc w:val="both"/>
      </w:pPr>
      <w:r>
        <w:rPr>
          <w:rFonts w:ascii="Times New Roman"/>
          <w:b w:val="false"/>
          <w:i w:val="false"/>
          <w:color w:val="000000"/>
          <w:sz w:val="28"/>
        </w:rPr>
        <w:t>
      1. Материальные ценности государственного резерва хранятся в подведомственных организациях системы государственного резерва и в пунктах хранения материальных ценностей государственного резерва.</w:t>
      </w:r>
    </w:p>
    <w:bookmarkEnd w:id="530"/>
    <w:bookmarkStart w:name="z475" w:id="531"/>
    <w:p>
      <w:pPr>
        <w:spacing w:after="0"/>
        <w:ind w:left="0"/>
        <w:jc w:val="both"/>
      </w:pPr>
      <w:r>
        <w:rPr>
          <w:rFonts w:ascii="Times New Roman"/>
          <w:b w:val="false"/>
          <w:i w:val="false"/>
          <w:color w:val="000000"/>
          <w:sz w:val="28"/>
        </w:rPr>
        <w:t>
      2. Подведомственные организации системы государственного резерва, пункты хранения материальных ценностей государственного резерва и организации, которым установлены мобилизационные заказы, несут ответственность за качественную и количественную сохранность переданных на хранение материальных ценностей государственного резерва.</w:t>
      </w:r>
    </w:p>
    <w:bookmarkEnd w:id="531"/>
    <w:bookmarkStart w:name="z656" w:id="532"/>
    <w:p>
      <w:pPr>
        <w:spacing w:after="0"/>
        <w:ind w:left="0"/>
        <w:jc w:val="both"/>
      </w:pPr>
      <w:r>
        <w:rPr>
          <w:rFonts w:ascii="Times New Roman"/>
          <w:b w:val="false"/>
          <w:i w:val="false"/>
          <w:color w:val="000000"/>
          <w:sz w:val="28"/>
        </w:rPr>
        <w:t>
      2-1. Критерии к пунктам хранения материальных ценностей государственного резерва определяются правилами оперирования материальными ценностями государственного резерва.</w:t>
      </w:r>
    </w:p>
    <w:bookmarkEnd w:id="532"/>
    <w:bookmarkStart w:name="z476" w:id="533"/>
    <w:p>
      <w:pPr>
        <w:spacing w:after="0"/>
        <w:ind w:left="0"/>
        <w:jc w:val="both"/>
      </w:pPr>
      <w:r>
        <w:rPr>
          <w:rFonts w:ascii="Times New Roman"/>
          <w:b w:val="false"/>
          <w:i w:val="false"/>
          <w:color w:val="000000"/>
          <w:sz w:val="28"/>
        </w:rPr>
        <w:t>
      3. Перечень организаций, осуществляющих хранение материальных ценностей мобилизационного резерва, наименование и объем хранения этих ценностей определяются номенклатурой и объемами хранения материальных ценностей государственного резерва.</w:t>
      </w:r>
    </w:p>
    <w:bookmarkEnd w:id="533"/>
    <w:bookmarkStart w:name="z477" w:id="534"/>
    <w:p>
      <w:pPr>
        <w:spacing w:after="0"/>
        <w:ind w:left="0"/>
        <w:jc w:val="both"/>
      </w:pPr>
      <w:r>
        <w:rPr>
          <w:rFonts w:ascii="Times New Roman"/>
          <w:b w:val="false"/>
          <w:i w:val="false"/>
          <w:color w:val="000000"/>
          <w:sz w:val="28"/>
        </w:rPr>
        <w:t>
      4. Организации, которым установлены мобилизационные заказы, обязаны обеспечить хранение, перемещение, своевременное освежение материальных ценностей государственного резерва в соответствии с мобилизационными заказами, а также их отпуск при реализации.</w:t>
      </w:r>
    </w:p>
    <w:bookmarkEnd w:id="534"/>
    <w:p>
      <w:pPr>
        <w:spacing w:after="0"/>
        <w:ind w:left="0"/>
        <w:jc w:val="both"/>
      </w:pPr>
      <w:r>
        <w:rPr>
          <w:rFonts w:ascii="Times New Roman"/>
          <w:b w:val="false"/>
          <w:i w:val="false"/>
          <w:color w:val="000000"/>
          <w:sz w:val="28"/>
        </w:rPr>
        <w:t>
      В случае последующего снятия с них мобилизационных заказов и разбронирования материальных ценностей мобилизационного резерва их хранение осуществляется до полного выпуска из государственного резерва.</w:t>
      </w:r>
    </w:p>
    <w:bookmarkStart w:name="z478" w:id="535"/>
    <w:p>
      <w:pPr>
        <w:spacing w:after="0"/>
        <w:ind w:left="0"/>
        <w:jc w:val="both"/>
      </w:pPr>
      <w:r>
        <w:rPr>
          <w:rFonts w:ascii="Times New Roman"/>
          <w:b w:val="false"/>
          <w:i w:val="false"/>
          <w:color w:val="000000"/>
          <w:sz w:val="28"/>
        </w:rPr>
        <w:t>
      5. Пункты хранения материальных ценностей государственного резерва и организации, которым установлены мобилизационные заказы, подведомственные организации системы государственного резерва представляют отчеты о наличии и движении материальных ценностей государственного резерва.</w:t>
      </w:r>
    </w:p>
    <w:bookmarkEnd w:id="535"/>
    <w:bookmarkStart w:name="z479" w:id="536"/>
    <w:p>
      <w:pPr>
        <w:spacing w:after="0"/>
        <w:ind w:left="0"/>
        <w:jc w:val="both"/>
      </w:pPr>
      <w:r>
        <w:rPr>
          <w:rFonts w:ascii="Times New Roman"/>
          <w:b w:val="false"/>
          <w:i w:val="false"/>
          <w:color w:val="000000"/>
          <w:sz w:val="28"/>
        </w:rPr>
        <w:t>
      6. Пункты хранения материальных ценностей государственного резерва и организации, которым установлены мобилизационные заказы, в случаях изменения их профиля, реорганизации, приватизации либо ликвидации уведомляют в течение пяти рабочих дней после принятия решения о проведении указанных процедур уполномоченный орган в области государственного материального резерва и соответствующие центральные исполнительные органы.</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537"/>
    <w:p>
      <w:pPr>
        <w:spacing w:after="0"/>
        <w:ind w:left="0"/>
        <w:jc w:val="left"/>
      </w:pPr>
      <w:r>
        <w:rPr>
          <w:rFonts w:ascii="Times New Roman"/>
          <w:b/>
          <w:i w:val="false"/>
          <w:color w:val="000000"/>
        </w:rPr>
        <w:t xml:space="preserve"> Глава 17. ИСПОЛЬЗОВАНИЕ ГОСУДАРСТВЕННОГО РЕЗЕРВА</w:t>
      </w:r>
    </w:p>
    <w:bookmarkEnd w:id="537"/>
    <w:p>
      <w:pPr>
        <w:spacing w:after="0"/>
        <w:ind w:left="0"/>
        <w:jc w:val="both"/>
      </w:pPr>
      <w:r>
        <w:rPr>
          <w:rFonts w:ascii="Times New Roman"/>
          <w:b/>
          <w:i w:val="false"/>
          <w:color w:val="000000"/>
          <w:sz w:val="28"/>
        </w:rPr>
        <w:t>Статья 94. Основания использования и порядок выпуска материальных ценностей из государственного резерва</w:t>
      </w:r>
    </w:p>
    <w:bookmarkStart w:name="z482" w:id="538"/>
    <w:p>
      <w:pPr>
        <w:spacing w:after="0"/>
        <w:ind w:left="0"/>
        <w:jc w:val="both"/>
      </w:pPr>
      <w:r>
        <w:rPr>
          <w:rFonts w:ascii="Times New Roman"/>
          <w:b w:val="false"/>
          <w:i w:val="false"/>
          <w:color w:val="000000"/>
          <w:sz w:val="28"/>
        </w:rPr>
        <w:t>
      1. Использование государственного резерва для мобилизационных нужд осуществляется на основе соответствующих планов мобилизационной подготовки и мобилизации Республики Казахстан.</w:t>
      </w:r>
    </w:p>
    <w:bookmarkEnd w:id="538"/>
    <w:bookmarkStart w:name="z483" w:id="539"/>
    <w:p>
      <w:pPr>
        <w:spacing w:after="0"/>
        <w:ind w:left="0"/>
        <w:jc w:val="both"/>
      </w:pPr>
      <w:r>
        <w:rPr>
          <w:rFonts w:ascii="Times New Roman"/>
          <w:b w:val="false"/>
          <w:i w:val="false"/>
          <w:color w:val="000000"/>
          <w:sz w:val="28"/>
        </w:rPr>
        <w:t>
      2. Использование государственного резерва для оказания регулирующего воздействия на рынок, помощи беженцам и гуманитарной помощи осуществляется по решению Правительства Республики Казахстан.</w:t>
      </w:r>
    </w:p>
    <w:bookmarkEnd w:id="539"/>
    <w:bookmarkStart w:name="z484" w:id="540"/>
    <w:p>
      <w:pPr>
        <w:spacing w:after="0"/>
        <w:ind w:left="0"/>
        <w:jc w:val="both"/>
      </w:pPr>
      <w:r>
        <w:rPr>
          <w:rFonts w:ascii="Times New Roman"/>
          <w:b w:val="false"/>
          <w:i w:val="false"/>
          <w:color w:val="000000"/>
          <w:sz w:val="28"/>
        </w:rPr>
        <w:t>
      3. Использование материальных ценностей государственного резерва для принятия мер по предупреждению и ликвидации чрезвычайных ситуаций природного и техногенного характера и их последствий осуществляется по решению уполномоченного органа по согласованию с уполномоченным органом в области государственного материального резерва.</w:t>
      </w:r>
    </w:p>
    <w:bookmarkEnd w:id="540"/>
    <w:bookmarkStart w:name="z485" w:id="541"/>
    <w:p>
      <w:pPr>
        <w:spacing w:after="0"/>
        <w:ind w:left="0"/>
        <w:jc w:val="both"/>
      </w:pPr>
      <w:r>
        <w:rPr>
          <w:rFonts w:ascii="Times New Roman"/>
          <w:b w:val="false"/>
          <w:i w:val="false"/>
          <w:color w:val="000000"/>
          <w:sz w:val="28"/>
        </w:rPr>
        <w:t>
      4. Выпуск материальных ценностей из государственного резерва осуществляется в:</w:t>
      </w:r>
    </w:p>
    <w:bookmarkEnd w:id="541"/>
    <w:p>
      <w:pPr>
        <w:spacing w:after="0"/>
        <w:ind w:left="0"/>
        <w:jc w:val="both"/>
      </w:pPr>
      <w:r>
        <w:rPr>
          <w:rFonts w:ascii="Times New Roman"/>
          <w:b w:val="false"/>
          <w:i w:val="false"/>
          <w:color w:val="000000"/>
          <w:sz w:val="28"/>
        </w:rPr>
        <w:t>
      1) связи с их освежением;</w:t>
      </w:r>
    </w:p>
    <w:p>
      <w:pPr>
        <w:spacing w:after="0"/>
        <w:ind w:left="0"/>
        <w:jc w:val="both"/>
      </w:pPr>
      <w:r>
        <w:rPr>
          <w:rFonts w:ascii="Times New Roman"/>
          <w:b w:val="false"/>
          <w:i w:val="false"/>
          <w:color w:val="000000"/>
          <w:sz w:val="28"/>
        </w:rPr>
        <w:t>
      2) порядке заимствования;</w:t>
      </w:r>
    </w:p>
    <w:p>
      <w:pPr>
        <w:spacing w:after="0"/>
        <w:ind w:left="0"/>
        <w:jc w:val="both"/>
      </w:pPr>
      <w:r>
        <w:rPr>
          <w:rFonts w:ascii="Times New Roman"/>
          <w:b w:val="false"/>
          <w:i w:val="false"/>
          <w:color w:val="000000"/>
          <w:sz w:val="28"/>
        </w:rPr>
        <w:t>
      3) порядке разбронирования.</w:t>
      </w:r>
    </w:p>
    <w:bookmarkStart w:name="z486" w:id="542"/>
    <w:p>
      <w:pPr>
        <w:spacing w:after="0"/>
        <w:ind w:left="0"/>
        <w:jc w:val="both"/>
      </w:pPr>
      <w:r>
        <w:rPr>
          <w:rFonts w:ascii="Times New Roman"/>
          <w:b w:val="false"/>
          <w:i w:val="false"/>
          <w:color w:val="000000"/>
          <w:sz w:val="28"/>
        </w:rPr>
        <w:t>
      5. При выпуске материальных ценностей из государственного резерва в порядке заимствования обязательным условием является предоставление гарантии банков второго уровня в порядке, определяемом уполномоченным органом по контролю и надзору финансового рынка и финансовых организаций.</w:t>
      </w:r>
    </w:p>
    <w:bookmarkEnd w:id="542"/>
    <w:bookmarkStart w:name="z487" w:id="543"/>
    <w:p>
      <w:pPr>
        <w:spacing w:after="0"/>
        <w:ind w:left="0"/>
        <w:jc w:val="both"/>
      </w:pPr>
      <w:r>
        <w:rPr>
          <w:rFonts w:ascii="Times New Roman"/>
          <w:b w:val="false"/>
          <w:i w:val="false"/>
          <w:color w:val="000000"/>
          <w:sz w:val="28"/>
        </w:rPr>
        <w:t>
      6. Материальные ценности государственного резерва не могут быть выпущены в порядке заимствования в случаях, если получатель материальных ценностей:</w:t>
      </w:r>
    </w:p>
    <w:bookmarkEnd w:id="543"/>
    <w:p>
      <w:pPr>
        <w:spacing w:after="0"/>
        <w:ind w:left="0"/>
        <w:jc w:val="both"/>
      </w:pPr>
      <w:r>
        <w:rPr>
          <w:rFonts w:ascii="Times New Roman"/>
          <w:b w:val="false"/>
          <w:i w:val="false"/>
          <w:color w:val="000000"/>
          <w:sz w:val="28"/>
        </w:rPr>
        <w:t>
      1) имеет задолженность перед бюджетом;</w:t>
      </w:r>
    </w:p>
    <w:p>
      <w:pPr>
        <w:spacing w:after="0"/>
        <w:ind w:left="0"/>
        <w:jc w:val="both"/>
      </w:pPr>
      <w:r>
        <w:rPr>
          <w:rFonts w:ascii="Times New Roman"/>
          <w:b w:val="false"/>
          <w:i w:val="false"/>
          <w:color w:val="000000"/>
          <w:sz w:val="28"/>
        </w:rPr>
        <w:t>
      2) не возвратил материальные ценности государственного резерва, полученные им ранее;</w:t>
      </w:r>
    </w:p>
    <w:p>
      <w:pPr>
        <w:spacing w:after="0"/>
        <w:ind w:left="0"/>
        <w:jc w:val="both"/>
      </w:pPr>
      <w:r>
        <w:rPr>
          <w:rFonts w:ascii="Times New Roman"/>
          <w:b w:val="false"/>
          <w:i w:val="false"/>
          <w:color w:val="000000"/>
          <w:sz w:val="28"/>
        </w:rPr>
        <w:t>
      3) находится в стадии банкротства.</w:t>
      </w:r>
    </w:p>
    <w:bookmarkStart w:name="z488" w:id="544"/>
    <w:p>
      <w:pPr>
        <w:spacing w:after="0"/>
        <w:ind w:left="0"/>
        <w:jc w:val="both"/>
      </w:pPr>
      <w:r>
        <w:rPr>
          <w:rFonts w:ascii="Times New Roman"/>
          <w:b w:val="false"/>
          <w:i w:val="false"/>
          <w:color w:val="000000"/>
          <w:sz w:val="28"/>
        </w:rPr>
        <w:t>
      7. При выпуске материальных ценностей из государственного резерва в порядке заимствования уполномоченный орган в области государственного материального резерва заключает договор (контракт) с получателем.</w:t>
      </w:r>
    </w:p>
    <w:bookmarkEnd w:id="544"/>
    <w:bookmarkStart w:name="z489" w:id="545"/>
    <w:p>
      <w:pPr>
        <w:spacing w:after="0"/>
        <w:ind w:left="0"/>
        <w:jc w:val="both"/>
      </w:pPr>
      <w:r>
        <w:rPr>
          <w:rFonts w:ascii="Times New Roman"/>
          <w:b w:val="false"/>
          <w:i w:val="false"/>
          <w:color w:val="000000"/>
          <w:sz w:val="28"/>
        </w:rPr>
        <w:t>
      8. При выпуске материальных ценностей из государственного резерва в порядке заимствования получатель в целях обеспечения исполнения договора заимствования оплачивает три процента от общей суммы цены закладки.</w:t>
      </w:r>
    </w:p>
    <w:bookmarkEnd w:id="545"/>
    <w:bookmarkStart w:name="z490" w:id="546"/>
    <w:p>
      <w:pPr>
        <w:spacing w:after="0"/>
        <w:ind w:left="0"/>
        <w:jc w:val="both"/>
      </w:pPr>
      <w:r>
        <w:rPr>
          <w:rFonts w:ascii="Times New Roman"/>
          <w:b w:val="false"/>
          <w:i w:val="false"/>
          <w:color w:val="000000"/>
          <w:sz w:val="28"/>
        </w:rPr>
        <w:t>
      9. Выпуск материальных ценностей из государственного резерва в порядке освежения и разбронирования осуществляется в порядке, определенном Правительством Республики Казахстан, за исключением случаев их выпуска для принятия мер по предупреждению и ликвидации чрезвычайных ситуаций и их последствий, оказания регулирующего воздействия на рынок, помощи беженцам, гуманитарной помощи, передачи на баланс другим государственным органам.</w:t>
      </w:r>
    </w:p>
    <w:bookmarkEnd w:id="546"/>
    <w:bookmarkStart w:name="z491" w:id="547"/>
    <w:p>
      <w:pPr>
        <w:spacing w:after="0"/>
        <w:ind w:left="0"/>
        <w:jc w:val="both"/>
      </w:pPr>
      <w:r>
        <w:rPr>
          <w:rFonts w:ascii="Times New Roman"/>
          <w:b w:val="false"/>
          <w:i w:val="false"/>
          <w:color w:val="000000"/>
          <w:sz w:val="28"/>
        </w:rPr>
        <w:t>
      10. Приобретение товаров государственного резерва физическими и юридическими лицами, осуществляющими закупки в соответствии с законодательством Республики Казахстан о государственных закупках, производится у уполномоченного органа в области государственного материального резерва или его структурного подразделения в области государственного резерва.</w:t>
      </w:r>
    </w:p>
    <w:bookmarkEnd w:id="547"/>
    <w:bookmarkStart w:name="z657" w:id="548"/>
    <w:p>
      <w:pPr>
        <w:spacing w:after="0"/>
        <w:ind w:left="0"/>
        <w:jc w:val="both"/>
      </w:pPr>
      <w:r>
        <w:rPr>
          <w:rFonts w:ascii="Times New Roman"/>
          <w:b w:val="false"/>
          <w:i w:val="false"/>
          <w:color w:val="000000"/>
          <w:sz w:val="28"/>
        </w:rPr>
        <w:t>
      10-1. Пункты хранения материальных ценностей государственного резерва осуществляют освежение материальных ценностей государственного резерва на договорной основе с последующей закладкой в государственный резерв материальных ценностей в соответствии с номенклатурой и объемами хранения материальных ценностей государственного резерва.</w:t>
      </w:r>
    </w:p>
    <w:bookmarkEnd w:id="548"/>
    <w:bookmarkStart w:name="z658" w:id="549"/>
    <w:p>
      <w:pPr>
        <w:spacing w:after="0"/>
        <w:ind w:left="0"/>
        <w:jc w:val="both"/>
      </w:pPr>
      <w:r>
        <w:rPr>
          <w:rFonts w:ascii="Times New Roman"/>
          <w:b w:val="false"/>
          <w:i w:val="false"/>
          <w:color w:val="000000"/>
          <w:sz w:val="28"/>
        </w:rPr>
        <w:t>
      10-2. Передача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осуществляется на безвозмездной основе по решению уполномоченного органа по управлению государственным имуществом по согласованию с государственными органами – получателями и уполномоченным органом в области государственного материального резерва.</w:t>
      </w:r>
    </w:p>
    <w:bookmarkEnd w:id="549"/>
    <w:bookmarkStart w:name="z659" w:id="550"/>
    <w:p>
      <w:pPr>
        <w:spacing w:after="0"/>
        <w:ind w:left="0"/>
        <w:jc w:val="both"/>
      </w:pPr>
      <w:r>
        <w:rPr>
          <w:rFonts w:ascii="Times New Roman"/>
          <w:b w:val="false"/>
          <w:i w:val="false"/>
          <w:color w:val="000000"/>
          <w:sz w:val="28"/>
        </w:rPr>
        <w:t>
      Порядок передачи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определяется правилами оперирования материальными ценностями государственного резерва.</w:t>
      </w:r>
    </w:p>
    <w:bookmarkEnd w:id="550"/>
    <w:bookmarkStart w:name="z492" w:id="551"/>
    <w:p>
      <w:pPr>
        <w:spacing w:after="0"/>
        <w:ind w:left="0"/>
        <w:jc w:val="both"/>
      </w:pPr>
      <w:r>
        <w:rPr>
          <w:rFonts w:ascii="Times New Roman"/>
          <w:b w:val="false"/>
          <w:i w:val="false"/>
          <w:color w:val="000000"/>
          <w:sz w:val="28"/>
        </w:rPr>
        <w:t>
      11. Выпуск материальных ценностей в порядке разбронирования осуществляется без последующей закладки в случаях изменения номенклатуры и утилизации или уничтожения, с последующей закладкой – для принятия мер по предупреждению и ликвидации чрезвычайных ситуаций природного и техногенного характера и их последствий, оказания регулирующего воздействия на рынок, помощи беженцам и гуманитарной помощи.</w:t>
      </w:r>
    </w:p>
    <w:bookmarkEnd w:id="551"/>
    <w:bookmarkStart w:name="z493" w:id="552"/>
    <w:p>
      <w:pPr>
        <w:spacing w:after="0"/>
        <w:ind w:left="0"/>
        <w:jc w:val="both"/>
      </w:pPr>
      <w:r>
        <w:rPr>
          <w:rFonts w:ascii="Times New Roman"/>
          <w:b w:val="false"/>
          <w:i w:val="false"/>
          <w:color w:val="000000"/>
          <w:sz w:val="28"/>
        </w:rPr>
        <w:t>
      12. Средства, полученные от реализации материальных ценностей при их выпуске из государственного резерва, подлежат зачислению в бюджет в течение трех рабочих дней после получения уполномоченным органом в области государственного материального резерва подтверждения о полном исполнении договора.</w:t>
      </w:r>
    </w:p>
    <w:bookmarkEnd w:id="552"/>
    <w:bookmarkStart w:name="z494" w:id="553"/>
    <w:p>
      <w:pPr>
        <w:spacing w:after="0"/>
        <w:ind w:left="0"/>
        <w:jc w:val="both"/>
      </w:pPr>
      <w:r>
        <w:rPr>
          <w:rFonts w:ascii="Times New Roman"/>
          <w:b w:val="false"/>
          <w:i w:val="false"/>
          <w:color w:val="000000"/>
          <w:sz w:val="28"/>
        </w:rPr>
        <w:t>
      13. Материальные ценности государственного резерва, использованные при принятии мер по предупреждению и ликвидации чрезвычайных ситуаций и их последствий, оказании регулирующего воздействия на рынок, помощи беженцам и гуманитарной помощи, подлежат возмещению, за счет бюджетных средств.</w:t>
      </w:r>
    </w:p>
    <w:bookmarkEnd w:id="553"/>
    <w:p>
      <w:pPr>
        <w:spacing w:after="0"/>
        <w:ind w:left="0"/>
        <w:jc w:val="both"/>
      </w:pPr>
      <w:r>
        <w:rPr>
          <w:rFonts w:ascii="Times New Roman"/>
          <w:b w:val="false"/>
          <w:i w:val="false"/>
          <w:color w:val="000000"/>
          <w:sz w:val="28"/>
        </w:rPr>
        <w:t>
      Возмещение затрат по доставке и передаче гуманитарной помощи осуществляется из резерва Правительства Республики Казахстан на основании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94-1. Утилизация материальных ценностей государственного резерва</w:t>
      </w:r>
    </w:p>
    <w:bookmarkStart w:name="z661" w:id="554"/>
    <w:p>
      <w:pPr>
        <w:spacing w:after="0"/>
        <w:ind w:left="0"/>
        <w:jc w:val="both"/>
      </w:pPr>
      <w:r>
        <w:rPr>
          <w:rFonts w:ascii="Times New Roman"/>
          <w:b w:val="false"/>
          <w:i w:val="false"/>
          <w:color w:val="000000"/>
          <w:sz w:val="28"/>
        </w:rPr>
        <w:t>
      1. Решение об утилизации материальных ценностей государственного резерва принимается уполномоченным органом в области государственного материального резерва по согласованию с уполномоченным органом по управлению государственным имуществом.</w:t>
      </w:r>
    </w:p>
    <w:bookmarkEnd w:id="554"/>
    <w:bookmarkStart w:name="z662" w:id="555"/>
    <w:p>
      <w:pPr>
        <w:spacing w:after="0"/>
        <w:ind w:left="0"/>
        <w:jc w:val="both"/>
      </w:pPr>
      <w:r>
        <w:rPr>
          <w:rFonts w:ascii="Times New Roman"/>
          <w:b w:val="false"/>
          <w:i w:val="false"/>
          <w:color w:val="000000"/>
          <w:sz w:val="28"/>
        </w:rPr>
        <w:t>
      2. Утилизация материальных ценностей государственного резерва осуществляется за счет бюджетных средств в порядке, установленном законодательством Республики Казахстан.</w:t>
      </w:r>
    </w:p>
    <w:bookmarkEnd w:id="555"/>
    <w:bookmarkStart w:name="z663" w:id="556"/>
    <w:p>
      <w:pPr>
        <w:spacing w:after="0"/>
        <w:ind w:left="0"/>
        <w:jc w:val="both"/>
      </w:pPr>
      <w:r>
        <w:rPr>
          <w:rFonts w:ascii="Times New Roman"/>
          <w:b w:val="false"/>
          <w:i w:val="false"/>
          <w:color w:val="000000"/>
          <w:sz w:val="28"/>
        </w:rPr>
        <w:t>
      3. Утилизированные товары подлежат реализации уполномоченным органом в области государственного материального резерва в соответствии с правилами списания, уничтожения, утилизации материальных ценностей государственного резерва и реализации утилизированных товаров.</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94-1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Использование государственного резерва для оказания регулирующего воздействия на рынок</w:t>
      </w:r>
    </w:p>
    <w:p>
      <w:pPr>
        <w:spacing w:after="0"/>
        <w:ind w:left="0"/>
        <w:jc w:val="both"/>
      </w:pPr>
      <w:r>
        <w:rPr>
          <w:rFonts w:ascii="Times New Roman"/>
          <w:b w:val="false"/>
          <w:i w:val="false"/>
          <w:color w:val="000000"/>
          <w:sz w:val="28"/>
        </w:rPr>
        <w:t>
      В случае возникновения кризисных явлений и угрожающих диспропорций между спросом и предложением на внутреннем рынке материальные ценности государственного резерва на основании решений Правительства Республики Казахстан используются для оказания регулирующего воздействия на рынок.</w:t>
      </w:r>
    </w:p>
    <w:p>
      <w:pPr>
        <w:spacing w:after="0"/>
        <w:ind w:left="0"/>
        <w:jc w:val="both"/>
      </w:pPr>
      <w:r>
        <w:rPr>
          <w:rFonts w:ascii="Times New Roman"/>
          <w:b/>
          <w:i w:val="false"/>
          <w:color w:val="000000"/>
          <w:sz w:val="28"/>
        </w:rPr>
        <w:t>Статья 96. Порядок выпуска материальных ценностей из государственного резерва для оказания регулирующего воздействия на рынок</w:t>
      </w:r>
    </w:p>
    <w:bookmarkStart w:name="z497" w:id="557"/>
    <w:p>
      <w:pPr>
        <w:spacing w:after="0"/>
        <w:ind w:left="0"/>
        <w:jc w:val="both"/>
      </w:pPr>
      <w:r>
        <w:rPr>
          <w:rFonts w:ascii="Times New Roman"/>
          <w:b w:val="false"/>
          <w:i w:val="false"/>
          <w:color w:val="000000"/>
          <w:sz w:val="28"/>
        </w:rPr>
        <w:t>
      1. Уполномоченный орган в области регулирования торговой деятельности и уполномоченный орган в области развития агропромышленного комплекса проводят мониторинг цен на товары и в случае достижения уровня цен, при котором целесообразно оказание регулирующего воздействия на рынок, по согласованию с уполномоченным органом в области государственного материального резерва вносят в Правительство Республики Казахстан предложение о необходимости выпуска материальных ценностей из государственного резерва для оказания регулирующего воздействия на рынок с указанием субъектов торговой деятельности – получателей, объема, цены и размера торговой надбавки выпускаемых материальных ценностей.</w:t>
      </w:r>
    </w:p>
    <w:bookmarkEnd w:id="557"/>
    <w:bookmarkStart w:name="z498" w:id="558"/>
    <w:p>
      <w:pPr>
        <w:spacing w:after="0"/>
        <w:ind w:left="0"/>
        <w:jc w:val="both"/>
      </w:pPr>
      <w:r>
        <w:rPr>
          <w:rFonts w:ascii="Times New Roman"/>
          <w:b w:val="false"/>
          <w:i w:val="false"/>
          <w:color w:val="000000"/>
          <w:sz w:val="28"/>
        </w:rPr>
        <w:t>
      2. Отбор субъектов торговой деятельности в случае использования государственного резерва для оказания регулирующего воздействия на рынок осуществляется на основании следующих критериев:</w:t>
      </w:r>
    </w:p>
    <w:bookmarkEnd w:id="558"/>
    <w:p>
      <w:pPr>
        <w:spacing w:after="0"/>
        <w:ind w:left="0"/>
        <w:jc w:val="both"/>
      </w:pPr>
      <w:r>
        <w:rPr>
          <w:rFonts w:ascii="Times New Roman"/>
          <w:b w:val="false"/>
          <w:i w:val="false"/>
          <w:color w:val="000000"/>
          <w:sz w:val="28"/>
        </w:rPr>
        <w:t>
      1) правоспособность и дееспособность, подтвержденные документами, удостоверяющими личность или свидетельством о государственной регистрации (перерегистрации) юридического лица в соответствии с законодательством Республики Казахстан;</w:t>
      </w:r>
    </w:p>
    <w:p>
      <w:pPr>
        <w:spacing w:after="0"/>
        <w:ind w:left="0"/>
        <w:jc w:val="both"/>
      </w:pPr>
      <w:r>
        <w:rPr>
          <w:rFonts w:ascii="Times New Roman"/>
          <w:b w:val="false"/>
          <w:i w:val="false"/>
          <w:color w:val="000000"/>
          <w:sz w:val="28"/>
        </w:rPr>
        <w:t>
      2) платежеспособность, выраженная в отсутствии задолженности перед банком, в котором субъект торговой деятельности обслуживается, подтвержденная наличием справки из банка или его филиала;</w:t>
      </w:r>
    </w:p>
    <w:p>
      <w:pPr>
        <w:spacing w:after="0"/>
        <w:ind w:left="0"/>
        <w:jc w:val="both"/>
      </w:pPr>
      <w:r>
        <w:rPr>
          <w:rFonts w:ascii="Times New Roman"/>
          <w:b w:val="false"/>
          <w:i w:val="false"/>
          <w:color w:val="000000"/>
          <w:sz w:val="28"/>
        </w:rPr>
        <w:t>
      3) возможность реализации приобретаемого товара в розничных сетях торговли, подтвержденная правоустанавливающими документами или договором аренды объектов розничной торговой сети в соответствии с законодательством Республики Казахстан;</w:t>
      </w:r>
    </w:p>
    <w:p>
      <w:pPr>
        <w:spacing w:after="0"/>
        <w:ind w:left="0"/>
        <w:jc w:val="both"/>
      </w:pPr>
      <w:r>
        <w:rPr>
          <w:rFonts w:ascii="Times New Roman"/>
          <w:b w:val="false"/>
          <w:i w:val="false"/>
          <w:color w:val="000000"/>
          <w:sz w:val="28"/>
        </w:rPr>
        <w:t>
      4) наличие складских помещений, способных обеспечить должную сохранность приобретаемого товара, подтвержденное правоустанавливающими документами или договором аренды складских помещений в соответствии с законодательством Республики Казахстан, документами уполномоченных органов в области здравоохранения и в сфере гражданской защиты.</w:t>
      </w:r>
    </w:p>
    <w:bookmarkStart w:name="z499" w:id="559"/>
    <w:p>
      <w:pPr>
        <w:spacing w:after="0"/>
        <w:ind w:left="0"/>
        <w:jc w:val="both"/>
      </w:pPr>
      <w:r>
        <w:rPr>
          <w:rFonts w:ascii="Times New Roman"/>
          <w:b w:val="false"/>
          <w:i w:val="false"/>
          <w:color w:val="000000"/>
          <w:sz w:val="28"/>
        </w:rPr>
        <w:t>
      3. Уполномоченный орган в области государственного материального резерва осуществляет выпуск материальных ценностей из государственного резерва на основании решения Правительства Республики Казахстан путем заключения договоров с субъектами торговой деятельности. Деньги, полученные от выпуска материальных ценностей из государственного резерва для оказания регулирующего воздействия на рынок, перечисляются в доход бюджета.</w:t>
      </w:r>
    </w:p>
    <w:bookmarkEnd w:id="559"/>
    <w:p>
      <w:pPr>
        <w:spacing w:after="0"/>
        <w:ind w:left="0"/>
        <w:jc w:val="both"/>
      </w:pPr>
      <w:r>
        <w:rPr>
          <w:rFonts w:ascii="Times New Roman"/>
          <w:b w:val="false"/>
          <w:i w:val="false"/>
          <w:color w:val="000000"/>
          <w:sz w:val="28"/>
        </w:rPr>
        <w:t>
      Реализация материальных ценностей, выпущенных из государственного резерва для оказания регулирующего воздействия на рынок, осуществляется субъектами торговой деятельности путем розничной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01.01.2017);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96-1. Особенности поставки, хранения и выпуска лекарственных средств и медицинских изделий мобилизационного резерва</w:t>
      </w:r>
    </w:p>
    <w:bookmarkStart w:name="z665" w:id="560"/>
    <w:p>
      <w:pPr>
        <w:spacing w:after="0"/>
        <w:ind w:left="0"/>
        <w:jc w:val="both"/>
      </w:pPr>
      <w:r>
        <w:rPr>
          <w:rFonts w:ascii="Times New Roman"/>
          <w:b w:val="false"/>
          <w:i w:val="false"/>
          <w:color w:val="000000"/>
          <w:sz w:val="28"/>
        </w:rPr>
        <w:t>
      1. К поставке, хранению и выпуску лекарственных средств и медицинских изделий мобилизационного резерва применяются положения настоящего Закона с особенностями, установленными настоящей статьей.</w:t>
      </w:r>
    </w:p>
    <w:bookmarkEnd w:id="560"/>
    <w:bookmarkStart w:name="z666" w:id="561"/>
    <w:p>
      <w:pPr>
        <w:spacing w:after="0"/>
        <w:ind w:left="0"/>
        <w:jc w:val="both"/>
      </w:pPr>
      <w:r>
        <w:rPr>
          <w:rFonts w:ascii="Times New Roman"/>
          <w:b w:val="false"/>
          <w:i w:val="false"/>
          <w:color w:val="000000"/>
          <w:sz w:val="28"/>
        </w:rPr>
        <w:t>
      2. Заказчиком на приобретение услуг по поставке, хранению лекарственных средств и медицинских изделий мобилизационного резерва и их выпуску в порядке освежения и разбронирования в случаях изменения номенклатуры выступает уполномоченный орган в области здравоохранения.</w:t>
      </w:r>
    </w:p>
    <w:bookmarkEnd w:id="561"/>
    <w:bookmarkStart w:name="z667" w:id="562"/>
    <w:p>
      <w:pPr>
        <w:spacing w:after="0"/>
        <w:ind w:left="0"/>
        <w:jc w:val="both"/>
      </w:pPr>
      <w:r>
        <w:rPr>
          <w:rFonts w:ascii="Times New Roman"/>
          <w:b w:val="false"/>
          <w:i w:val="false"/>
          <w:color w:val="000000"/>
          <w:sz w:val="28"/>
        </w:rPr>
        <w:t xml:space="preserve">
      3. Поставка, хранение лекарственных средств и медицинских изделий мобилизационного резерва и их выпуск в порядке освежения и разбронирования в случаях изменения номенклатуры осуществляются единым дистрибьютором, определяемым Правительством Республики Казахстан.  </w:t>
      </w:r>
    </w:p>
    <w:bookmarkEnd w:id="562"/>
    <w:bookmarkStart w:name="z668" w:id="563"/>
    <w:p>
      <w:pPr>
        <w:spacing w:after="0"/>
        <w:ind w:left="0"/>
        <w:jc w:val="both"/>
      </w:pPr>
      <w:r>
        <w:rPr>
          <w:rFonts w:ascii="Times New Roman"/>
          <w:b w:val="false"/>
          <w:i w:val="false"/>
          <w:color w:val="000000"/>
          <w:sz w:val="28"/>
        </w:rPr>
        <w:t>
      4. Порядок поставки, хранения и выпуска лекарственных средств и медицинских изделий мобилизационного резерва определяется правилами оперирования материальными ценностями государственного резерва.</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96-1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Обеспечение перевозок материальных ценностей государственного резерва</w:t>
      </w:r>
    </w:p>
    <w:bookmarkStart w:name="z501" w:id="564"/>
    <w:p>
      <w:pPr>
        <w:spacing w:after="0"/>
        <w:ind w:left="0"/>
        <w:jc w:val="both"/>
      </w:pPr>
      <w:r>
        <w:rPr>
          <w:rFonts w:ascii="Times New Roman"/>
          <w:b w:val="false"/>
          <w:i w:val="false"/>
          <w:color w:val="000000"/>
          <w:sz w:val="28"/>
        </w:rPr>
        <w:t>
      1. В случаях возникновения чрезвычайных ситуаций или введения чрезвычайного положения перевозка материальных ценностей государственного резерва транспортными организациями осуществляется в первоочередном порядке.</w:t>
      </w:r>
    </w:p>
    <w:bookmarkEnd w:id="564"/>
    <w:bookmarkStart w:name="z502" w:id="565"/>
    <w:p>
      <w:pPr>
        <w:spacing w:after="0"/>
        <w:ind w:left="0"/>
        <w:jc w:val="both"/>
      </w:pPr>
      <w:r>
        <w:rPr>
          <w:rFonts w:ascii="Times New Roman"/>
          <w:b w:val="false"/>
          <w:i w:val="false"/>
          <w:color w:val="000000"/>
          <w:sz w:val="28"/>
        </w:rPr>
        <w:t>
      2. Материальные ценности, выпускаемые из государственного резерва для принятия мер по предупреждению и ликвидации чрезвычайных ситуаций и их последствий, оказания помощи беженцам и гуманитарной помощи, принимаются транспортными организациями к перевозке по предъявлению груза без предварительной оплаты.</w:t>
      </w:r>
    </w:p>
    <w:bookmarkEnd w:id="565"/>
    <w:p>
      <w:pPr>
        <w:spacing w:after="0"/>
        <w:ind w:left="0"/>
        <w:jc w:val="both"/>
      </w:pPr>
      <w:r>
        <w:rPr>
          <w:rFonts w:ascii="Times New Roman"/>
          <w:b w:val="false"/>
          <w:i w:val="false"/>
          <w:color w:val="000000"/>
          <w:sz w:val="28"/>
        </w:rPr>
        <w:t>
      Возмещение затрат за транспортировку груза осуществляется из чрезвычайного резерва Правительства Республики Казахстан.</w:t>
      </w:r>
    </w:p>
    <w:p>
      <w:pPr>
        <w:spacing w:after="0"/>
        <w:ind w:left="0"/>
        <w:jc w:val="both"/>
      </w:pPr>
      <w:r>
        <w:rPr>
          <w:rFonts w:ascii="Times New Roman"/>
          <w:b/>
          <w:i w:val="false"/>
          <w:color w:val="000000"/>
          <w:sz w:val="28"/>
        </w:rPr>
        <w:t>Статья 98. Отчетность о наличии и движении материальных ценностей государственного резерва</w:t>
      </w:r>
    </w:p>
    <w:p>
      <w:pPr>
        <w:spacing w:after="0"/>
        <w:ind w:left="0"/>
        <w:jc w:val="both"/>
      </w:pPr>
      <w:r>
        <w:rPr>
          <w:rFonts w:ascii="Times New Roman"/>
          <w:b w:val="false"/>
          <w:i w:val="false"/>
          <w:color w:val="000000"/>
          <w:sz w:val="28"/>
        </w:rPr>
        <w:t>
      Отчетность о наличии и движении материальных ценностей государственного резерва осуществляется в порядке, установленном законодательством Республики Казахстан. При этом в подведомственных организациях системы государственного резерва и пунктах хранения материальных ценностей государственного резерва учет и отчетность по движению и хранению материальных ценностей государственного резерва осуществляются отдельно от учета и отчетности по иной деятельности, осуществляемой ими.</w:t>
      </w:r>
    </w:p>
    <w:p>
      <w:pPr>
        <w:spacing w:after="0"/>
        <w:ind w:left="0"/>
        <w:jc w:val="both"/>
      </w:pPr>
      <w:r>
        <w:rPr>
          <w:rFonts w:ascii="Times New Roman"/>
          <w:b/>
          <w:i w:val="false"/>
          <w:color w:val="000000"/>
          <w:sz w:val="28"/>
        </w:rPr>
        <w:t>Статья 99. Учет материальных ценностей государственного резерва</w:t>
      </w:r>
    </w:p>
    <w:bookmarkStart w:name="z669" w:id="566"/>
    <w:p>
      <w:pPr>
        <w:spacing w:after="0"/>
        <w:ind w:left="0"/>
        <w:jc w:val="both"/>
      </w:pPr>
      <w:r>
        <w:rPr>
          <w:rFonts w:ascii="Times New Roman"/>
          <w:b w:val="false"/>
          <w:i w:val="false"/>
          <w:color w:val="000000"/>
          <w:sz w:val="28"/>
        </w:rPr>
        <w:t>
      1. Учет материальных ценностей государственного резерва осуществляется уполномоченным органом в области государственного материального резерва в порядке, определяемом Правительством Республики Казахстан.</w:t>
      </w:r>
    </w:p>
    <w:bookmarkEnd w:id="566"/>
    <w:bookmarkStart w:name="z670" w:id="567"/>
    <w:p>
      <w:pPr>
        <w:spacing w:after="0"/>
        <w:ind w:left="0"/>
        <w:jc w:val="both"/>
      </w:pPr>
      <w:r>
        <w:rPr>
          <w:rFonts w:ascii="Times New Roman"/>
          <w:b w:val="false"/>
          <w:i w:val="false"/>
          <w:color w:val="000000"/>
          <w:sz w:val="28"/>
        </w:rPr>
        <w:t>
      2. Материальные ценности государственного резерва снимаются с учета при проведении исследований (испытаний) и недостаче в пределах норм естественной убыли.</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в редакции Закона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568"/>
    <w:p>
      <w:pPr>
        <w:spacing w:after="0"/>
        <w:ind w:left="0"/>
        <w:jc w:val="left"/>
      </w:pPr>
      <w:r>
        <w:rPr>
          <w:rFonts w:ascii="Times New Roman"/>
          <w:b/>
          <w:i w:val="false"/>
          <w:color w:val="000000"/>
        </w:rPr>
        <w:t xml:space="preserve"> РАЗДЕЛ 8. СТАТУС И СОЦИАЛЬНАЯ ЗАЩИТА СОТРУДНИКОВ И ИНЫХ</w:t>
      </w:r>
      <w:r>
        <w:br/>
      </w:r>
      <w:r>
        <w:rPr>
          <w:rFonts w:ascii="Times New Roman"/>
          <w:b/>
          <w:i w:val="false"/>
          <w:color w:val="000000"/>
        </w:rPr>
        <w:t>РАБОТНИКОВ ОРГАНОВ ГРАЖДАНСКОЙ ЗАЩИТЫ И ЧЛЕНОВ ИХ СЕМЕЙ</w:t>
      </w:r>
      <w:r>
        <w:br/>
      </w:r>
      <w:r>
        <w:rPr>
          <w:rFonts w:ascii="Times New Roman"/>
          <w:b/>
          <w:i w:val="false"/>
          <w:color w:val="000000"/>
        </w:rPr>
        <w:t>Глава 18. СТАТУС И СОЦИАЛЬНАЯ ЗАЩИТА СОТРУДНИКОВ И ИНЫХ</w:t>
      </w:r>
      <w:r>
        <w:br/>
      </w:r>
      <w:r>
        <w:rPr>
          <w:rFonts w:ascii="Times New Roman"/>
          <w:b/>
          <w:i w:val="false"/>
          <w:color w:val="000000"/>
        </w:rPr>
        <w:t>РАБОТНИКОВ ОРГАНОВ ГРАЖДАНСКОЙ ЗАЩИТЫ И ЧЛЕНОВ ИХ СЕМЕЙ</w:t>
      </w:r>
    </w:p>
    <w:bookmarkEnd w:id="568"/>
    <w:p>
      <w:pPr>
        <w:spacing w:after="0"/>
        <w:ind w:left="0"/>
        <w:jc w:val="both"/>
      </w:pPr>
      <w:r>
        <w:rPr>
          <w:rFonts w:ascii="Times New Roman"/>
          <w:b/>
          <w:i w:val="false"/>
          <w:color w:val="000000"/>
          <w:sz w:val="28"/>
        </w:rPr>
        <w:t>Статья 100. Статус сотрудников и иных работников органов гражданской защиты</w:t>
      </w:r>
    </w:p>
    <w:bookmarkStart w:name="z508" w:id="569"/>
    <w:p>
      <w:pPr>
        <w:spacing w:after="0"/>
        <w:ind w:left="0"/>
        <w:jc w:val="both"/>
      </w:pPr>
      <w:r>
        <w:rPr>
          <w:rFonts w:ascii="Times New Roman"/>
          <w:b w:val="false"/>
          <w:i w:val="false"/>
          <w:color w:val="000000"/>
          <w:sz w:val="28"/>
        </w:rPr>
        <w:t>
      1. Органы гражданской защиты комплектуются сотрудниками из числа военнослужащих, проходящих службу в уполномоченном органе, территориальных подразделениях его ведомства и воинских частях гражданской обороны,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 спасателей, а также иных работников.</w:t>
      </w:r>
    </w:p>
    <w:bookmarkEnd w:id="569"/>
    <w:bookmarkStart w:name="z509" w:id="570"/>
    <w:p>
      <w:pPr>
        <w:spacing w:after="0"/>
        <w:ind w:left="0"/>
        <w:jc w:val="both"/>
      </w:pPr>
      <w:r>
        <w:rPr>
          <w:rFonts w:ascii="Times New Roman"/>
          <w:b w:val="false"/>
          <w:i w:val="false"/>
          <w:color w:val="000000"/>
          <w:sz w:val="28"/>
        </w:rPr>
        <w:t>
      2. Перечень воинских должностей и соответствующих им воинских званий в органах управления и воинских частях гражданской обороны утверждается Президентом Республики Казахстан.</w:t>
      </w:r>
    </w:p>
    <w:bookmarkEnd w:id="570"/>
    <w:bookmarkStart w:name="z510" w:id="571"/>
    <w:p>
      <w:pPr>
        <w:spacing w:after="0"/>
        <w:ind w:left="0"/>
        <w:jc w:val="both"/>
      </w:pPr>
      <w:r>
        <w:rPr>
          <w:rFonts w:ascii="Times New Roman"/>
          <w:b w:val="false"/>
          <w:i w:val="false"/>
          <w:color w:val="000000"/>
          <w:sz w:val="28"/>
        </w:rPr>
        <w:t>
      3. Лица, проходящие воинскую службу в уполномоченном органе, территориальных подразделениях его ведомства и воинских частях гражданской обороны, обладают статусом и пользуются правами и льготами, установленными законодательством Республики Казахстан для военнослужащих Вооруженных Сил Республики Казахстан.</w:t>
      </w:r>
    </w:p>
    <w:bookmarkEnd w:id="571"/>
    <w:bookmarkStart w:name="z511" w:id="572"/>
    <w:p>
      <w:pPr>
        <w:spacing w:after="0"/>
        <w:ind w:left="0"/>
        <w:jc w:val="both"/>
      </w:pPr>
      <w:r>
        <w:rPr>
          <w:rFonts w:ascii="Times New Roman"/>
          <w:b w:val="false"/>
          <w:i w:val="false"/>
          <w:color w:val="000000"/>
          <w:sz w:val="28"/>
        </w:rPr>
        <w:t>
      4. Лица, осуществляющие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а также лица, проходящие службу в органах государственной противопожарной службы, которым присвоены специальные звания, обладают статусом и пользуются правами и льготами, установленными законодательством Республики Казахстан для сотрудников правоохранительных органов.</w:t>
      </w:r>
    </w:p>
    <w:bookmarkEnd w:id="572"/>
    <w:p>
      <w:pPr>
        <w:spacing w:after="0"/>
        <w:ind w:left="0"/>
        <w:jc w:val="both"/>
      </w:pPr>
      <w:r>
        <w:rPr>
          <w:rFonts w:ascii="Times New Roman"/>
          <w:b w:val="false"/>
          <w:i w:val="false"/>
          <w:color w:val="000000"/>
          <w:sz w:val="28"/>
        </w:rPr>
        <w:t>
      Перечень должностей органов гражданской защиты, занятие которых дает право на присвоение специальных званий и классных чинов должностным лицам, выполняющим непосредственно основные задачи и функции органов гражданской защиты, утверждается Правительством Республики Казахстан.</w:t>
      </w:r>
    </w:p>
    <w:bookmarkStart w:name="z512" w:id="573"/>
    <w:p>
      <w:pPr>
        <w:spacing w:after="0"/>
        <w:ind w:left="0"/>
        <w:jc w:val="both"/>
      </w:pPr>
      <w:r>
        <w:rPr>
          <w:rFonts w:ascii="Times New Roman"/>
          <w:b w:val="false"/>
          <w:i w:val="false"/>
          <w:color w:val="000000"/>
          <w:sz w:val="28"/>
        </w:rPr>
        <w:t xml:space="preserve">
      5. Трудовые отношения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 регулируются в порядке, установленном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p>
    <w:bookmarkEnd w:id="573"/>
    <w:bookmarkStart w:name="z513" w:id="574"/>
    <w:p>
      <w:pPr>
        <w:spacing w:after="0"/>
        <w:ind w:left="0"/>
        <w:jc w:val="both"/>
      </w:pPr>
      <w:r>
        <w:rPr>
          <w:rFonts w:ascii="Times New Roman"/>
          <w:b w:val="false"/>
          <w:i w:val="false"/>
          <w:color w:val="000000"/>
          <w:sz w:val="28"/>
        </w:rPr>
        <w:t xml:space="preserve">
      6. Трудовые отношения иных работников органов гражданской защиты регулируются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законодательством Республики Казахстан о государственной службе.</w:t>
      </w:r>
    </w:p>
    <w:bookmarkEnd w:id="574"/>
    <w:bookmarkStart w:name="z514" w:id="575"/>
    <w:p>
      <w:pPr>
        <w:spacing w:after="0"/>
        <w:ind w:left="0"/>
        <w:jc w:val="both"/>
      </w:pPr>
      <w:r>
        <w:rPr>
          <w:rFonts w:ascii="Times New Roman"/>
          <w:b w:val="false"/>
          <w:i w:val="false"/>
          <w:color w:val="000000"/>
          <w:sz w:val="28"/>
        </w:rPr>
        <w:t>
      7. Военнослужащие, проходящие службу в уполномоченном органе, территориальных подразделениях его ведомства и воинских частях гражданской обороны, сотрудники, осуществляющие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сотрудники органов государственной противопожарной службы носят форменную одежду и специальное обмундирование установленного образца со знаками различия в соответствии с воинскими и специальными званиями.</w:t>
      </w:r>
    </w:p>
    <w:bookmarkEnd w:id="575"/>
    <w:bookmarkStart w:name="z515" w:id="576"/>
    <w:p>
      <w:pPr>
        <w:spacing w:after="0"/>
        <w:ind w:left="0"/>
        <w:jc w:val="both"/>
      </w:pPr>
      <w:r>
        <w:rPr>
          <w:rFonts w:ascii="Times New Roman"/>
          <w:b w:val="false"/>
          <w:i w:val="false"/>
          <w:color w:val="000000"/>
          <w:sz w:val="28"/>
        </w:rPr>
        <w:t>
      8. Сотрудники и иные работники органов гражданской защиты и подведомственных ведомству уполномоченного органа предприятий при проведении мероприятий по ликвидации чрезвычайных ситуаций, на учениях, боевых и оперативных дежурствах, занятиях в учебных центрах, занятиях с боевой техникой, при выполнении специальных задач носят специальную одежду.</w:t>
      </w:r>
    </w:p>
    <w:bookmarkEnd w:id="576"/>
    <w:p>
      <w:pPr>
        <w:spacing w:after="0"/>
        <w:ind w:left="0"/>
        <w:jc w:val="both"/>
      </w:pPr>
      <w:r>
        <w:rPr>
          <w:rFonts w:ascii="Times New Roman"/>
          <w:b w:val="false"/>
          <w:i w:val="false"/>
          <w:color w:val="000000"/>
          <w:sz w:val="28"/>
        </w:rPr>
        <w:t xml:space="preserve">
      Сотрудникам, осуществляющим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сотрудникам органов государственной противопожарной службы в период действия чрезвычайного или военного положения предоставляется право ношения, хранения и применения огнестрельного оружия и специальных средств. Порядок применения огнестрельного оружия и специальных средств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p>
    <w:bookmarkStart w:name="z516" w:id="577"/>
    <w:p>
      <w:pPr>
        <w:spacing w:after="0"/>
        <w:ind w:left="0"/>
        <w:jc w:val="both"/>
      </w:pPr>
      <w:r>
        <w:rPr>
          <w:rFonts w:ascii="Times New Roman"/>
          <w:b w:val="false"/>
          <w:i w:val="false"/>
          <w:color w:val="000000"/>
          <w:sz w:val="28"/>
        </w:rPr>
        <w:t>
      9. Трудовые отношения гражданских служащих и работников органов гражданской защиты, не являющихся государственными служащими, регулируются трудовым законодательством Республики Казахстан.</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Оплата труда, пенсионное и иное обеспечение сотрудников и иных работников органов гражданской защиты</w:t>
      </w:r>
    </w:p>
    <w:bookmarkStart w:name="z518" w:id="578"/>
    <w:p>
      <w:pPr>
        <w:spacing w:after="0"/>
        <w:ind w:left="0"/>
        <w:jc w:val="both"/>
      </w:pPr>
      <w:r>
        <w:rPr>
          <w:rFonts w:ascii="Times New Roman"/>
          <w:b w:val="false"/>
          <w:i w:val="false"/>
          <w:color w:val="000000"/>
          <w:sz w:val="28"/>
        </w:rPr>
        <w:t>
      1. Оплата труда, пенсионное и иное обеспечение сотрудников и иных работников органов гражданской защиты осуществляется в соответствии с законодательством Республики Казахстан.</w:t>
      </w:r>
    </w:p>
    <w:bookmarkEnd w:id="578"/>
    <w:bookmarkStart w:name="z519" w:id="579"/>
    <w:p>
      <w:pPr>
        <w:spacing w:after="0"/>
        <w:ind w:left="0"/>
        <w:jc w:val="both"/>
      </w:pPr>
      <w:r>
        <w:rPr>
          <w:rFonts w:ascii="Times New Roman"/>
          <w:b w:val="false"/>
          <w:i w:val="false"/>
          <w:color w:val="000000"/>
          <w:sz w:val="28"/>
        </w:rPr>
        <w:t>
      2. Спасателям профессиональных аварийно-спасательных служб и формирований ежемесячно выплачивается надбавка за выслугу лет в процентах к должностному окладу в зависимости от стажа работы в следующих размерах при выслуге свыше:</w:t>
      </w:r>
    </w:p>
    <w:bookmarkEnd w:id="579"/>
    <w:p>
      <w:pPr>
        <w:spacing w:after="0"/>
        <w:ind w:left="0"/>
        <w:jc w:val="both"/>
      </w:pPr>
      <w:r>
        <w:rPr>
          <w:rFonts w:ascii="Times New Roman"/>
          <w:b w:val="false"/>
          <w:i w:val="false"/>
          <w:color w:val="000000"/>
          <w:sz w:val="28"/>
        </w:rPr>
        <w:t>
      1) трех лет – пятнадцать процентов;</w:t>
      </w:r>
    </w:p>
    <w:p>
      <w:pPr>
        <w:spacing w:after="0"/>
        <w:ind w:left="0"/>
        <w:jc w:val="both"/>
      </w:pPr>
      <w:r>
        <w:rPr>
          <w:rFonts w:ascii="Times New Roman"/>
          <w:b w:val="false"/>
          <w:i w:val="false"/>
          <w:color w:val="000000"/>
          <w:sz w:val="28"/>
        </w:rPr>
        <w:t>
      2) пяти лет – двадцать процентов;</w:t>
      </w:r>
    </w:p>
    <w:p>
      <w:pPr>
        <w:spacing w:after="0"/>
        <w:ind w:left="0"/>
        <w:jc w:val="both"/>
      </w:pPr>
      <w:r>
        <w:rPr>
          <w:rFonts w:ascii="Times New Roman"/>
          <w:b w:val="false"/>
          <w:i w:val="false"/>
          <w:color w:val="000000"/>
          <w:sz w:val="28"/>
        </w:rPr>
        <w:t>
      3) десяти лет – тридцать процентов;</w:t>
      </w:r>
    </w:p>
    <w:p>
      <w:pPr>
        <w:spacing w:after="0"/>
        <w:ind w:left="0"/>
        <w:jc w:val="both"/>
      </w:pPr>
      <w:r>
        <w:rPr>
          <w:rFonts w:ascii="Times New Roman"/>
          <w:b w:val="false"/>
          <w:i w:val="false"/>
          <w:color w:val="000000"/>
          <w:sz w:val="28"/>
        </w:rPr>
        <w:t>
      4) пятнадцати лет – сорок процентов;</w:t>
      </w:r>
    </w:p>
    <w:p>
      <w:pPr>
        <w:spacing w:after="0"/>
        <w:ind w:left="0"/>
        <w:jc w:val="both"/>
      </w:pPr>
      <w:r>
        <w:rPr>
          <w:rFonts w:ascii="Times New Roman"/>
          <w:b w:val="false"/>
          <w:i w:val="false"/>
          <w:color w:val="000000"/>
          <w:sz w:val="28"/>
        </w:rPr>
        <w:t>
      5) двадцати лет – пятьдесят процентов.</w:t>
      </w:r>
    </w:p>
    <w:p>
      <w:pPr>
        <w:spacing w:after="0"/>
        <w:ind w:left="0"/>
        <w:jc w:val="both"/>
      </w:pPr>
      <w:r>
        <w:rPr>
          <w:rFonts w:ascii="Times New Roman"/>
          <w:b w:val="false"/>
          <w:i w:val="false"/>
          <w:color w:val="000000"/>
          <w:sz w:val="28"/>
        </w:rPr>
        <w:t>
      Стаж спасателям профессиональных аварийно-спасательных служб и формирований для выплат процентных надбавок за выслугу лет исчисляется в порядке, определенном уполномоченным органом.</w:t>
      </w:r>
    </w:p>
    <w:bookmarkStart w:name="z520" w:id="580"/>
    <w:p>
      <w:pPr>
        <w:spacing w:after="0"/>
        <w:ind w:left="0"/>
        <w:jc w:val="both"/>
      </w:pPr>
      <w:r>
        <w:rPr>
          <w:rFonts w:ascii="Times New Roman"/>
          <w:b w:val="false"/>
          <w:i w:val="false"/>
          <w:color w:val="000000"/>
          <w:sz w:val="28"/>
        </w:rPr>
        <w:t>
      3. Военнослужащие, проходящие службу в уполномоченном органе, ведомстве, а также подведомственных ведомству территориальных подразделениях и воинских частях гражданской обороны, сотрудники, осуществляющие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сотрудники органов государственной противопожарной службы, иные сотрудники органов гражданской защиты и подведомственных ведомству предприятий обеспечиваются бесплатно форменной одеждой и специальным обмундированием.</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Охрана жизни и здоровья, медицинское обеспечение сотрудников и иных работников органов гражданской защиты, а также членов их семей</w:t>
      </w:r>
    </w:p>
    <w:bookmarkStart w:name="z628" w:id="581"/>
    <w:p>
      <w:pPr>
        <w:spacing w:after="0"/>
        <w:ind w:left="0"/>
        <w:jc w:val="both"/>
      </w:pPr>
      <w:r>
        <w:rPr>
          <w:rFonts w:ascii="Times New Roman"/>
          <w:b w:val="false"/>
          <w:i w:val="false"/>
          <w:color w:val="000000"/>
          <w:sz w:val="28"/>
        </w:rPr>
        <w:t>
      1. Сотрудники и иные работники органов гражданской защиты имеют право на медицинское обеспечение в соответствии с законодательством Республики Казахстан. При отсутствии по месту службы (работы) или месту жительства сотрудников органов гражданской защиты медицинских организаций с соответствующими отделениями в них, специалистов либо специального оборудования по медицинским показаниям медицинская помощь оказывается субъектами здравоохранения:</w:t>
      </w:r>
    </w:p>
    <w:bookmarkEnd w:id="581"/>
    <w:bookmarkStart w:name="z629" w:id="582"/>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w:t>
      </w:r>
    </w:p>
    <w:bookmarkEnd w:id="582"/>
    <w:bookmarkStart w:name="z630" w:id="583"/>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583"/>
    <w:bookmarkStart w:name="z631" w:id="584"/>
    <w:p>
      <w:pPr>
        <w:spacing w:after="0"/>
        <w:ind w:left="0"/>
        <w:jc w:val="both"/>
      </w:pPr>
      <w:r>
        <w:rPr>
          <w:rFonts w:ascii="Times New Roman"/>
          <w:b w:val="false"/>
          <w:i w:val="false"/>
          <w:color w:val="000000"/>
          <w:sz w:val="28"/>
        </w:rPr>
        <w:t>
      Оплата услуг субъектов здравоохранения по оказанию медицинской помощи сотрудникам органов гражданской защиты осуществляется фондом социального медицинского страхования.</w:t>
      </w:r>
    </w:p>
    <w:bookmarkEnd w:id="584"/>
    <w:bookmarkStart w:name="z632" w:id="585"/>
    <w:p>
      <w:pPr>
        <w:spacing w:after="0"/>
        <w:ind w:left="0"/>
        <w:jc w:val="both"/>
      </w:pPr>
      <w:r>
        <w:rPr>
          <w:rFonts w:ascii="Times New Roman"/>
          <w:b w:val="false"/>
          <w:i w:val="false"/>
          <w:color w:val="000000"/>
          <w:sz w:val="28"/>
        </w:rPr>
        <w:t>
      Возмещение затрат фонда социального медицинского страхования на оплату услуг субъектов здравоохранения по оказанию медицинской помощи сотрудникам органов гражданской защиты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области здравоохранения.</w:t>
      </w:r>
    </w:p>
    <w:bookmarkEnd w:id="585"/>
    <w:bookmarkStart w:name="z633" w:id="586"/>
    <w:p>
      <w:pPr>
        <w:spacing w:after="0"/>
        <w:ind w:left="0"/>
        <w:jc w:val="both"/>
      </w:pPr>
      <w:r>
        <w:rPr>
          <w:rFonts w:ascii="Times New Roman"/>
          <w:b w:val="false"/>
          <w:i w:val="false"/>
          <w:color w:val="000000"/>
          <w:sz w:val="28"/>
        </w:rPr>
        <w:t>
      Члены семей сотрудников органов гражданской защиты, проживающие совместно с ними, а также иные работники органов гражданской защиты имеют право на медицинскую помощь в медицинских организациях в соответствии с законодательством Республики Казахстан.</w:t>
      </w:r>
    </w:p>
    <w:bookmarkEnd w:id="586"/>
    <w:bookmarkStart w:name="z634" w:id="587"/>
    <w:p>
      <w:pPr>
        <w:spacing w:after="0"/>
        <w:ind w:left="0"/>
        <w:jc w:val="both"/>
      </w:pPr>
      <w:r>
        <w:rPr>
          <w:rFonts w:ascii="Times New Roman"/>
          <w:b w:val="false"/>
          <w:i w:val="false"/>
          <w:color w:val="000000"/>
          <w:sz w:val="28"/>
        </w:rPr>
        <w:t>
      Оплата услуг медицинских организаций по оказанию медицинской помощи лицам, указанным в части четвертой настоящего пункта, осуществляется фондом социального медицинского страхования:</w:t>
      </w:r>
    </w:p>
    <w:bookmarkEnd w:id="587"/>
    <w:bookmarkStart w:name="z635" w:id="588"/>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w:t>
      </w:r>
    </w:p>
    <w:bookmarkEnd w:id="588"/>
    <w:bookmarkStart w:name="z636" w:id="589"/>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589"/>
    <w:bookmarkStart w:name="z637" w:id="590"/>
    <w:p>
      <w:pPr>
        <w:spacing w:after="0"/>
        <w:ind w:left="0"/>
        <w:jc w:val="both"/>
      </w:pPr>
      <w:r>
        <w:rPr>
          <w:rFonts w:ascii="Times New Roman"/>
          <w:b w:val="false"/>
          <w:i w:val="false"/>
          <w:color w:val="000000"/>
          <w:sz w:val="28"/>
        </w:rPr>
        <w:t>
      Сотрудники и иные работники органов гражданской защиты, получившие увечья (ранения, травмы, контузии) при исполнении служебных обязанностей, направляются на санаторно-курортное лечение за счет бюджетных средств.</w:t>
      </w:r>
    </w:p>
    <w:bookmarkEnd w:id="590"/>
    <w:bookmarkStart w:name="z638" w:id="591"/>
    <w:p>
      <w:pPr>
        <w:spacing w:after="0"/>
        <w:ind w:left="0"/>
        <w:jc w:val="both"/>
      </w:pPr>
      <w:r>
        <w:rPr>
          <w:rFonts w:ascii="Times New Roman"/>
          <w:b w:val="false"/>
          <w:i w:val="false"/>
          <w:color w:val="000000"/>
          <w:sz w:val="28"/>
        </w:rPr>
        <w:t>
      Права и льготы сотрудников и иных работников органов гражданской защиты, указанные в настоящем пункте, распространяются на пенсионеров органов гражданской защиты, уволенных с воинской службы (работы) по возрасту, состоянию здоровья или сокращению штатов, общая продолжительность службы (работы) которых составляет двадцать и более лет.</w:t>
      </w:r>
    </w:p>
    <w:bookmarkEnd w:id="591"/>
    <w:bookmarkStart w:name="z639" w:id="592"/>
    <w:p>
      <w:pPr>
        <w:spacing w:after="0"/>
        <w:ind w:left="0"/>
        <w:jc w:val="both"/>
      </w:pPr>
      <w:r>
        <w:rPr>
          <w:rFonts w:ascii="Times New Roman"/>
          <w:b w:val="false"/>
          <w:i w:val="false"/>
          <w:color w:val="000000"/>
          <w:sz w:val="28"/>
        </w:rPr>
        <w:t>
      Военнослужащие по призыву гражданской обороны, курсанты организаций образования уполномоченного органа при наличии медицинских показаний имеют право на бесплатное медицинское обеспечение в медицинских организациях в соответствии с законодательством Республики Казахстан.</w:t>
      </w:r>
    </w:p>
    <w:bookmarkEnd w:id="592"/>
    <w:bookmarkStart w:name="z640" w:id="593"/>
    <w:p>
      <w:pPr>
        <w:spacing w:after="0"/>
        <w:ind w:left="0"/>
        <w:jc w:val="both"/>
      </w:pPr>
      <w:r>
        <w:rPr>
          <w:rFonts w:ascii="Times New Roman"/>
          <w:b w:val="false"/>
          <w:i w:val="false"/>
          <w:color w:val="000000"/>
          <w:sz w:val="28"/>
        </w:rPr>
        <w:t>
      За детьми сотрудников и иных работников органов гражданской защиты, погибших при исполнении служебных обязанностей, до достижения ими совершеннолетия сохраняется право на медицинское и санаторно-курортное обслуживание в порядке, определенном Правительством Республики Казахстан.</w:t>
      </w:r>
    </w:p>
    <w:bookmarkEnd w:id="593"/>
    <w:bookmarkStart w:name="z523" w:id="594"/>
    <w:p>
      <w:pPr>
        <w:spacing w:after="0"/>
        <w:ind w:left="0"/>
        <w:jc w:val="both"/>
      </w:pPr>
      <w:r>
        <w:rPr>
          <w:rFonts w:ascii="Times New Roman"/>
          <w:b w:val="false"/>
          <w:i w:val="false"/>
          <w:color w:val="000000"/>
          <w:sz w:val="28"/>
        </w:rPr>
        <w:t>
      2. Граждане, поступающие на службу (работу) в органы гражданской защиты и подведомственные ведомству уполномоченного органа предприятия, в обязательном порядке проходят медицинское освидетельствование, проверку уровня физической подготовки, тестирование профессиональных качеств, психологическое тестирование, по результатам которых определяется их пригодность к службе (работе).</w:t>
      </w:r>
    </w:p>
    <w:bookmarkEnd w:id="594"/>
    <w:bookmarkStart w:name="z598" w:id="595"/>
    <w:p>
      <w:pPr>
        <w:spacing w:after="0"/>
        <w:ind w:left="0"/>
        <w:jc w:val="both"/>
      </w:pPr>
      <w:r>
        <w:rPr>
          <w:rFonts w:ascii="Times New Roman"/>
          <w:b w:val="false"/>
          <w:i w:val="false"/>
          <w:color w:val="000000"/>
          <w:sz w:val="28"/>
        </w:rPr>
        <w:t>
      Период временной нетрудоспособности непрерывного нахождения на лечении сотрудника органов гражданской защиты не должен превышать четырех месяцев, кроме случаев, когда законодательством Республики Казахстан предусмотрены более длительные сроки нахождения на лечении по отдельным заболеваниям. По истечении установленного срока непрерывного нахождения на лечении сотрудника он подлежит медицинскому освидетельствованию для решения вопроса о годности к дальнейшей службе (работе).</w:t>
      </w:r>
    </w:p>
    <w:bookmarkEnd w:id="595"/>
    <w:p>
      <w:pPr>
        <w:spacing w:after="0"/>
        <w:ind w:left="0"/>
        <w:jc w:val="both"/>
      </w:pPr>
      <w:r>
        <w:rPr>
          <w:rFonts w:ascii="Times New Roman"/>
          <w:b w:val="false"/>
          <w:i w:val="false"/>
          <w:color w:val="000000"/>
          <w:sz w:val="28"/>
        </w:rPr>
        <w:t>
      Время нахождения на лечении сотрудников органов гражданской защиты в связи с полученными ими при исполнении служебных обязанностей ранениями, контузиями или увечьями сроком не ограничивается. На медицинское освидетельствование указанные лица направляются после окончания лечения или при определившемся исходе заболевания.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Социальные гарантии спасателей и членов их семей</w:t>
      </w:r>
    </w:p>
    <w:bookmarkStart w:name="z525" w:id="596"/>
    <w:p>
      <w:pPr>
        <w:spacing w:after="0"/>
        <w:ind w:left="0"/>
        <w:jc w:val="both"/>
      </w:pPr>
      <w:r>
        <w:rPr>
          <w:rFonts w:ascii="Times New Roman"/>
          <w:b w:val="false"/>
          <w:i w:val="false"/>
          <w:color w:val="000000"/>
          <w:sz w:val="28"/>
        </w:rPr>
        <w:t>
      1. Обязательное социальное страхование спасателей осуществляется в соответствии с законами Республики Казахстан.</w:t>
      </w:r>
    </w:p>
    <w:bookmarkEnd w:id="596"/>
    <w:bookmarkStart w:name="z526" w:id="597"/>
    <w:p>
      <w:pPr>
        <w:spacing w:after="0"/>
        <w:ind w:left="0"/>
        <w:jc w:val="both"/>
      </w:pPr>
      <w:r>
        <w:rPr>
          <w:rFonts w:ascii="Times New Roman"/>
          <w:b w:val="false"/>
          <w:i w:val="false"/>
          <w:color w:val="000000"/>
          <w:sz w:val="28"/>
        </w:rPr>
        <w:t>
      2. Спасатели могут быть застрахованы также за счет средств, поступивших на основании договоров от государственных органов и организаций.</w:t>
      </w:r>
    </w:p>
    <w:bookmarkEnd w:id="597"/>
    <w:bookmarkStart w:name="z527" w:id="598"/>
    <w:p>
      <w:pPr>
        <w:spacing w:after="0"/>
        <w:ind w:left="0"/>
        <w:jc w:val="both"/>
      </w:pPr>
      <w:r>
        <w:rPr>
          <w:rFonts w:ascii="Times New Roman"/>
          <w:b w:val="false"/>
          <w:i w:val="false"/>
          <w:color w:val="000000"/>
          <w:sz w:val="28"/>
        </w:rPr>
        <w:t>
      3. В случае гибели (смерти) спасателя при исполнении служебных обязанностей либо его смерти в течение года вследствие травмы, полученной при исполнении служебных обязанностей, иждивенцам выплачивается единовременное пособие в размере не менее десятикратного годового размера заработной платы по последней занимаемой должности.</w:t>
      </w:r>
    </w:p>
    <w:bookmarkEnd w:id="598"/>
    <w:bookmarkStart w:name="z528" w:id="599"/>
    <w:p>
      <w:pPr>
        <w:spacing w:after="0"/>
        <w:ind w:left="0"/>
        <w:jc w:val="both"/>
      </w:pPr>
      <w:r>
        <w:rPr>
          <w:rFonts w:ascii="Times New Roman"/>
          <w:b w:val="false"/>
          <w:i w:val="false"/>
          <w:color w:val="000000"/>
          <w:sz w:val="28"/>
        </w:rPr>
        <w:t>
      4. При установлении спасателю инвалидности в результате увечья, травмы, ранения, контузии, заболевания, полученных при исполнении служебных обязанностей, ему выплачивается единовременное пособие в размерах:</w:t>
      </w:r>
    </w:p>
    <w:bookmarkEnd w:id="599"/>
    <w:p>
      <w:pPr>
        <w:spacing w:after="0"/>
        <w:ind w:left="0"/>
        <w:jc w:val="both"/>
      </w:pPr>
      <w:r>
        <w:rPr>
          <w:rFonts w:ascii="Times New Roman"/>
          <w:b w:val="false"/>
          <w:i w:val="false"/>
          <w:color w:val="000000"/>
          <w:sz w:val="28"/>
        </w:rPr>
        <w:t>
      1) инвалиду первой или второй группы – пятикратного годового размера заработной платы;</w:t>
      </w:r>
    </w:p>
    <w:p>
      <w:pPr>
        <w:spacing w:after="0"/>
        <w:ind w:left="0"/>
        <w:jc w:val="both"/>
      </w:pPr>
      <w:r>
        <w:rPr>
          <w:rFonts w:ascii="Times New Roman"/>
          <w:b w:val="false"/>
          <w:i w:val="false"/>
          <w:color w:val="000000"/>
          <w:sz w:val="28"/>
        </w:rPr>
        <w:t>
      2) инвалиду третьей группы – двукратного годового размера заработной платы.</w:t>
      </w:r>
    </w:p>
    <w:bookmarkStart w:name="z529" w:id="600"/>
    <w:p>
      <w:pPr>
        <w:spacing w:after="0"/>
        <w:ind w:left="0"/>
        <w:jc w:val="both"/>
      </w:pPr>
      <w:r>
        <w:rPr>
          <w:rFonts w:ascii="Times New Roman"/>
          <w:b w:val="false"/>
          <w:i w:val="false"/>
          <w:color w:val="000000"/>
          <w:sz w:val="28"/>
        </w:rPr>
        <w:t>
      5. В случае получения спасателем при исполнении служебных обязанностей увечья, травмы, ранения, контузии, заболевания со стойкой утратой трудоспособности без установления инвалидности ему выплачивается единовременное пособие в размере не менее годового размера заработной платы.</w:t>
      </w:r>
    </w:p>
    <w:bookmarkEnd w:id="600"/>
    <w:bookmarkStart w:name="z530" w:id="601"/>
    <w:p>
      <w:pPr>
        <w:spacing w:after="0"/>
        <w:ind w:left="0"/>
        <w:jc w:val="both"/>
      </w:pPr>
      <w:r>
        <w:rPr>
          <w:rFonts w:ascii="Times New Roman"/>
          <w:b w:val="false"/>
          <w:i w:val="false"/>
          <w:color w:val="000000"/>
          <w:sz w:val="28"/>
        </w:rPr>
        <w:t>
      6. Единовременное пособие, определенное пунктами 3, 4 и 5 настоящей статьи, не выплачивается, если в порядке, установленном законодательством Республики Казахстан, доказано, что гибель (смерть), увечья, травмы, ранения, контузии, заболевание спасателя наступили в связи с обстоятельствами, не связанными с исполнением служебных обязанностей.</w:t>
      </w:r>
    </w:p>
    <w:bookmarkEnd w:id="601"/>
    <w:bookmarkStart w:name="z531" w:id="602"/>
    <w:p>
      <w:pPr>
        <w:spacing w:after="0"/>
        <w:ind w:left="0"/>
        <w:jc w:val="both"/>
      </w:pPr>
      <w:r>
        <w:rPr>
          <w:rFonts w:ascii="Times New Roman"/>
          <w:b w:val="false"/>
          <w:i w:val="false"/>
          <w:color w:val="000000"/>
          <w:sz w:val="28"/>
        </w:rPr>
        <w:t>
      7. Пособие на погребение умершего или погибшего спасателя аварийно-спасательных служб и формирований выдается в размере, устанавливаемом на соответствующий финансовый год законом о республиканском бюджете.</w:t>
      </w:r>
    </w:p>
    <w:bookmarkEnd w:id="602"/>
    <w:bookmarkStart w:name="z532" w:id="603"/>
    <w:p>
      <w:pPr>
        <w:spacing w:after="0"/>
        <w:ind w:left="0"/>
        <w:jc w:val="both"/>
      </w:pPr>
      <w:r>
        <w:rPr>
          <w:rFonts w:ascii="Times New Roman"/>
          <w:b w:val="false"/>
          <w:i w:val="false"/>
          <w:color w:val="000000"/>
          <w:sz w:val="28"/>
        </w:rPr>
        <w:t>
      8. Пособия в соответствии с пунктами 3, 4, 5 и 7 настоящей статьи выплачиваются за счет средств организаций, содержащих аварийно-спасательные службы и формирования. При чрезвычайных ситуациях техногенного характера затраты организаций, содержащих аварийно-спасательные службы и формирования, возмещаются в полном объеме за счет причинителя вреда (ущерба).</w:t>
      </w:r>
    </w:p>
    <w:bookmarkEnd w:id="603"/>
    <w:bookmarkStart w:name="z533" w:id="604"/>
    <w:p>
      <w:pPr>
        <w:spacing w:after="0"/>
        <w:ind w:left="0"/>
        <w:jc w:val="both"/>
      </w:pPr>
      <w:r>
        <w:rPr>
          <w:rFonts w:ascii="Times New Roman"/>
          <w:b w:val="false"/>
          <w:i w:val="false"/>
          <w:color w:val="000000"/>
          <w:sz w:val="28"/>
        </w:rPr>
        <w:t>
      9. Социальное обеспечение членов семей спасателей по инвалидности, по случаю потери кормильца осуществляется в соответствии с законодательством Республики Казахстан о государственных социальных пособиях по инвалидности, по случаю потери кормильца в Республике Казахстан.</w:t>
      </w:r>
    </w:p>
    <w:bookmarkEnd w:id="604"/>
    <w:bookmarkStart w:name="z534" w:id="605"/>
    <w:p>
      <w:pPr>
        <w:spacing w:after="0"/>
        <w:ind w:left="0"/>
        <w:jc w:val="both"/>
      </w:pPr>
      <w:r>
        <w:rPr>
          <w:rFonts w:ascii="Times New Roman"/>
          <w:b w:val="false"/>
          <w:i w:val="false"/>
          <w:color w:val="000000"/>
          <w:sz w:val="28"/>
        </w:rPr>
        <w:t>
      10. На спасателей профессиональных аварийно-спасательных служб и формирований, обслуживающих организации с вредными и опасными условиями труда, распространяются гарантии правовой и социальной защиты и льготы, установленные законодательством Республики Казахстан для работников этих организаций. Размер их заработной платы должен быть не ниже размера заработной платы соответствующих категорий работников обслуживаемых ими опасных производственных объектов.</w:t>
      </w:r>
    </w:p>
    <w:bookmarkEnd w:id="605"/>
    <w:bookmarkStart w:name="z535" w:id="606"/>
    <w:p>
      <w:pPr>
        <w:spacing w:after="0"/>
        <w:ind w:left="0"/>
        <w:jc w:val="both"/>
      </w:pPr>
      <w:r>
        <w:rPr>
          <w:rFonts w:ascii="Times New Roman"/>
          <w:b w:val="false"/>
          <w:i w:val="false"/>
          <w:color w:val="000000"/>
          <w:sz w:val="28"/>
        </w:rPr>
        <w:t>
      11. Правовые и социальные гарантии, предусмотренные настоящей статьей, распространяются на спасателей добровольных аварийно-спасательных формирований, а также граждан, не являющихся спасателями, при привлечении их к проведению аварийно-спасательных работ.</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изменением, внесенным Законом РК от 02.08.2015 </w:t>
      </w:r>
      <w:r>
        <w:rPr>
          <w:rFonts w:ascii="Times New Roman"/>
          <w:b w:val="false"/>
          <w:i w:val="false"/>
          <w:color w:val="000000"/>
          <w:sz w:val="28"/>
        </w:rPr>
        <w:t>№ 342-V</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536" w:id="607"/>
    <w:p>
      <w:pPr>
        <w:spacing w:after="0"/>
        <w:ind w:left="0"/>
        <w:jc w:val="left"/>
      </w:pPr>
      <w:r>
        <w:rPr>
          <w:rFonts w:ascii="Times New Roman"/>
          <w:b/>
          <w:i w:val="false"/>
          <w:color w:val="000000"/>
        </w:rPr>
        <w:t xml:space="preserve"> РАЗДЕЛ 9. ЗАКЛЮЧИТЕЛЬНЫЕ И ПЕРЕХОДНЫЕ ПОЛОЖЕНИЯ</w:t>
      </w:r>
      <w:r>
        <w:br/>
      </w:r>
      <w:r>
        <w:rPr>
          <w:rFonts w:ascii="Times New Roman"/>
          <w:b/>
          <w:i w:val="false"/>
          <w:color w:val="000000"/>
        </w:rPr>
        <w:t>Глава 19. ЗАКЛЮЧИТЕЛЬНЫЕ ПОЛОЖЕНИЯ</w:t>
      </w:r>
    </w:p>
    <w:bookmarkEnd w:id="607"/>
    <w:p>
      <w:pPr>
        <w:spacing w:after="0"/>
        <w:ind w:left="0"/>
        <w:jc w:val="both"/>
      </w:pPr>
      <w:r>
        <w:rPr>
          <w:rFonts w:ascii="Times New Roman"/>
          <w:b/>
          <w:i w:val="false"/>
          <w:color w:val="000000"/>
          <w:sz w:val="28"/>
        </w:rPr>
        <w:t>Статья 104. Финансирование мероприятий гражданской защиты</w:t>
      </w:r>
    </w:p>
    <w:bookmarkStart w:name="z539" w:id="608"/>
    <w:p>
      <w:pPr>
        <w:spacing w:after="0"/>
        <w:ind w:left="0"/>
        <w:jc w:val="both"/>
      </w:pPr>
      <w:r>
        <w:rPr>
          <w:rFonts w:ascii="Times New Roman"/>
          <w:b w:val="false"/>
          <w:i w:val="false"/>
          <w:color w:val="000000"/>
          <w:sz w:val="28"/>
        </w:rPr>
        <w:t>
      1. Финансирование мероприятий гражданской защиты осуществляется в порядке, установленном законодательством Республики Казахстан.</w:t>
      </w:r>
    </w:p>
    <w:bookmarkEnd w:id="608"/>
    <w:bookmarkStart w:name="z540" w:id="609"/>
    <w:p>
      <w:pPr>
        <w:spacing w:after="0"/>
        <w:ind w:left="0"/>
        <w:jc w:val="both"/>
      </w:pPr>
      <w:r>
        <w:rPr>
          <w:rFonts w:ascii="Times New Roman"/>
          <w:b w:val="false"/>
          <w:i w:val="false"/>
          <w:color w:val="000000"/>
          <w:sz w:val="28"/>
        </w:rPr>
        <w:t>
      2. Финансирование мероприятий гражданской защиты осуществляется за счет:</w:t>
      </w:r>
    </w:p>
    <w:bookmarkEnd w:id="609"/>
    <w:p>
      <w:pPr>
        <w:spacing w:after="0"/>
        <w:ind w:left="0"/>
        <w:jc w:val="both"/>
      </w:pPr>
      <w:r>
        <w:rPr>
          <w:rFonts w:ascii="Times New Roman"/>
          <w:b w:val="false"/>
          <w:i w:val="false"/>
          <w:color w:val="000000"/>
          <w:sz w:val="28"/>
        </w:rPr>
        <w:t>
      1) бюджетных средств;</w:t>
      </w:r>
    </w:p>
    <w:p>
      <w:pPr>
        <w:spacing w:after="0"/>
        <w:ind w:left="0"/>
        <w:jc w:val="both"/>
      </w:pPr>
      <w:r>
        <w:rPr>
          <w:rFonts w:ascii="Times New Roman"/>
          <w:b w:val="false"/>
          <w:i w:val="false"/>
          <w:color w:val="000000"/>
          <w:sz w:val="28"/>
        </w:rPr>
        <w:t>
      2) средств организаций;</w:t>
      </w:r>
    </w:p>
    <w:p>
      <w:pPr>
        <w:spacing w:after="0"/>
        <w:ind w:left="0"/>
        <w:jc w:val="both"/>
      </w:pPr>
      <w:r>
        <w:rPr>
          <w:rFonts w:ascii="Times New Roman"/>
          <w:b w:val="false"/>
          <w:i w:val="false"/>
          <w:color w:val="000000"/>
          <w:sz w:val="28"/>
        </w:rPr>
        <w:t>
      3) добровольных взносов граждан, фондов и общественных объединений;</w:t>
      </w:r>
    </w:p>
    <w:p>
      <w:pPr>
        <w:spacing w:after="0"/>
        <w:ind w:left="0"/>
        <w:jc w:val="both"/>
      </w:pPr>
      <w:r>
        <w:rPr>
          <w:rFonts w:ascii="Times New Roman"/>
          <w:b w:val="false"/>
          <w:i w:val="false"/>
          <w:color w:val="000000"/>
          <w:sz w:val="28"/>
        </w:rPr>
        <w:t>
      4) иных источников, не противоречащих законодательству Республики Казахстан.</w:t>
      </w:r>
    </w:p>
    <w:p>
      <w:pPr>
        <w:spacing w:after="0"/>
        <w:ind w:left="0"/>
        <w:jc w:val="both"/>
      </w:pPr>
      <w:r>
        <w:rPr>
          <w:rFonts w:ascii="Times New Roman"/>
          <w:b/>
          <w:i w:val="false"/>
          <w:color w:val="000000"/>
          <w:sz w:val="28"/>
        </w:rPr>
        <w:t>Статья 105. Ответственность за нарушение законодательства Республики Казахстан о гражданской защите</w:t>
      </w:r>
    </w:p>
    <w:p>
      <w:pPr>
        <w:spacing w:after="0"/>
        <w:ind w:left="0"/>
        <w:jc w:val="both"/>
      </w:pPr>
      <w:r>
        <w:rPr>
          <w:rFonts w:ascii="Times New Roman"/>
          <w:b w:val="false"/>
          <w:i w:val="false"/>
          <w:color w:val="000000"/>
          <w:sz w:val="28"/>
        </w:rPr>
        <w:t>
      Нарушение законодательства Республики Казахстан о гражданской защите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106. Разрешение споров в сфере гражданской защиты</w:t>
      </w:r>
    </w:p>
    <w:p>
      <w:pPr>
        <w:spacing w:after="0"/>
        <w:ind w:left="0"/>
        <w:jc w:val="both"/>
      </w:pPr>
      <w:r>
        <w:rPr>
          <w:rFonts w:ascii="Times New Roman"/>
          <w:b w:val="false"/>
          <w:i w:val="false"/>
          <w:color w:val="000000"/>
          <w:sz w:val="28"/>
        </w:rPr>
        <w:t>
      Споры в сфере гражданской защиты разрешаются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 в редакции Закона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Международное сотрудничество в сфере гражданской защиты</w:t>
      </w:r>
    </w:p>
    <w:p>
      <w:pPr>
        <w:spacing w:after="0"/>
        <w:ind w:left="0"/>
        <w:jc w:val="both"/>
      </w:pPr>
      <w:r>
        <w:rPr>
          <w:rFonts w:ascii="Times New Roman"/>
          <w:b w:val="false"/>
          <w:i w:val="false"/>
          <w:color w:val="000000"/>
          <w:sz w:val="28"/>
        </w:rPr>
        <w:t>
      Уполномоченный орган участвует в следующих направлениях международного сотрудничества в сфере гражданской защиты:</w:t>
      </w:r>
    </w:p>
    <w:p>
      <w:pPr>
        <w:spacing w:after="0"/>
        <w:ind w:left="0"/>
        <w:jc w:val="both"/>
      </w:pPr>
      <w:r>
        <w:rPr>
          <w:rFonts w:ascii="Times New Roman"/>
          <w:b w:val="false"/>
          <w:i w:val="false"/>
          <w:color w:val="000000"/>
          <w:sz w:val="28"/>
        </w:rPr>
        <w:t>
      1) проведение на постоянной основе совместно с организациями зарубежных стран, международными организациями мониторинга и прогнозирования чрезвычайных ситуаций;</w:t>
      </w:r>
    </w:p>
    <w:p>
      <w:pPr>
        <w:spacing w:after="0"/>
        <w:ind w:left="0"/>
        <w:jc w:val="both"/>
      </w:pPr>
      <w:r>
        <w:rPr>
          <w:rFonts w:ascii="Times New Roman"/>
          <w:b w:val="false"/>
          <w:i w:val="false"/>
          <w:color w:val="000000"/>
          <w:sz w:val="28"/>
        </w:rPr>
        <w:t>
      2) создание и обеспечение деятельности международных организаций по противодействию чрезвычайным ситуациям и обеспечению гражданской защиты;</w:t>
      </w:r>
    </w:p>
    <w:p>
      <w:pPr>
        <w:spacing w:after="0"/>
        <w:ind w:left="0"/>
        <w:jc w:val="both"/>
      </w:pPr>
      <w:r>
        <w:rPr>
          <w:rFonts w:ascii="Times New Roman"/>
          <w:b w:val="false"/>
          <w:i w:val="false"/>
          <w:color w:val="000000"/>
          <w:sz w:val="28"/>
        </w:rPr>
        <w:t>
      3) оказание гуманитарной помощи зарубежным странам;</w:t>
      </w:r>
    </w:p>
    <w:p>
      <w:pPr>
        <w:spacing w:after="0"/>
        <w:ind w:left="0"/>
        <w:jc w:val="both"/>
      </w:pPr>
      <w:r>
        <w:rPr>
          <w:rFonts w:ascii="Times New Roman"/>
          <w:b w:val="false"/>
          <w:i w:val="false"/>
          <w:color w:val="000000"/>
          <w:sz w:val="28"/>
        </w:rPr>
        <w:t>
      4) обучение казахстанских специалистов в зарубежных странах;</w:t>
      </w:r>
    </w:p>
    <w:p>
      <w:pPr>
        <w:spacing w:after="0"/>
        <w:ind w:left="0"/>
        <w:jc w:val="both"/>
      </w:pPr>
      <w:r>
        <w:rPr>
          <w:rFonts w:ascii="Times New Roman"/>
          <w:b w:val="false"/>
          <w:i w:val="false"/>
          <w:color w:val="000000"/>
          <w:sz w:val="28"/>
        </w:rPr>
        <w:t>
      5) обучение иностранных специалистов в Республике Казахстан;</w:t>
      </w:r>
    </w:p>
    <w:p>
      <w:pPr>
        <w:spacing w:after="0"/>
        <w:ind w:left="0"/>
        <w:jc w:val="both"/>
      </w:pPr>
      <w:r>
        <w:rPr>
          <w:rFonts w:ascii="Times New Roman"/>
          <w:b w:val="false"/>
          <w:i w:val="false"/>
          <w:color w:val="000000"/>
          <w:sz w:val="28"/>
        </w:rPr>
        <w:t>
      6) проведение семинаров, конференций, учений и тренингов в Республике Казахстан и за рубежом;</w:t>
      </w:r>
    </w:p>
    <w:p>
      <w:pPr>
        <w:spacing w:after="0"/>
        <w:ind w:left="0"/>
        <w:jc w:val="both"/>
      </w:pPr>
      <w:r>
        <w:rPr>
          <w:rFonts w:ascii="Times New Roman"/>
          <w:b w:val="false"/>
          <w:i w:val="false"/>
          <w:color w:val="000000"/>
          <w:sz w:val="28"/>
        </w:rPr>
        <w:t>
      7) совместное осуществление научных исследований по разным аспектам чрезвычайных ситуаций и гражданской защиты.</w:t>
      </w:r>
    </w:p>
    <w:p>
      <w:pPr>
        <w:spacing w:after="0"/>
        <w:ind w:left="0"/>
        <w:jc w:val="both"/>
      </w:pPr>
      <w:r>
        <w:rPr>
          <w:rFonts w:ascii="Times New Roman"/>
          <w:b/>
          <w:i w:val="false"/>
          <w:color w:val="000000"/>
          <w:sz w:val="28"/>
        </w:rPr>
        <w:t>Статья 108. Деятельность иностранцев, иностранных и международных организаций по обеспечению гражданской защиты населения на территории Республики Казахстан</w:t>
      </w:r>
    </w:p>
    <w:p>
      <w:pPr>
        <w:spacing w:after="0"/>
        <w:ind w:left="0"/>
        <w:jc w:val="both"/>
      </w:pPr>
      <w:r>
        <w:rPr>
          <w:rFonts w:ascii="Times New Roman"/>
          <w:b w:val="false"/>
          <w:i w:val="false"/>
          <w:color w:val="000000"/>
          <w:sz w:val="28"/>
        </w:rPr>
        <w:t>
      Деятельность иностранцев, иностранных и международных организаций по предупреждению, ликвидации чрезвычайных ситуаций и их последствий на территории Республики Казахстан осуществляется, если она не противоречит законодательству Республики Казахстан или регламентируется международными договорами.</w:t>
      </w:r>
    </w:p>
    <w:bookmarkStart w:name="z545" w:id="610"/>
    <w:p>
      <w:pPr>
        <w:spacing w:after="0"/>
        <w:ind w:left="0"/>
        <w:jc w:val="left"/>
      </w:pPr>
      <w:r>
        <w:rPr>
          <w:rFonts w:ascii="Times New Roman"/>
          <w:b/>
          <w:i w:val="false"/>
          <w:color w:val="000000"/>
        </w:rPr>
        <w:t xml:space="preserve"> Глава 20. ПЕРЕХОДНЫЕ ПОЛОЖЕНИЯ</w:t>
      </w:r>
    </w:p>
    <w:bookmarkEnd w:id="610"/>
    <w:p>
      <w:pPr>
        <w:spacing w:after="0"/>
        <w:ind w:left="0"/>
        <w:jc w:val="both"/>
      </w:pPr>
      <w:r>
        <w:rPr>
          <w:rFonts w:ascii="Times New Roman"/>
          <w:b/>
          <w:i w:val="false"/>
          <w:color w:val="000000"/>
          <w:sz w:val="28"/>
        </w:rPr>
        <w:t>Статья 109. Порядок введения в действие настоящего Закона</w:t>
      </w:r>
    </w:p>
    <w:bookmarkStart w:name="z547" w:id="611"/>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611"/>
    <w:bookmarkStart w:name="z548" w:id="612"/>
    <w:p>
      <w:pPr>
        <w:spacing w:after="0"/>
        <w:ind w:left="0"/>
        <w:jc w:val="both"/>
      </w:pPr>
      <w:r>
        <w:rPr>
          <w:rFonts w:ascii="Times New Roman"/>
          <w:b w:val="false"/>
          <w:i w:val="false"/>
          <w:color w:val="000000"/>
          <w:sz w:val="28"/>
        </w:rPr>
        <w:t>
      2. Признать утратившими силу следующие законы Республики Казахстан:</w:t>
      </w:r>
    </w:p>
    <w:bookmarkEnd w:id="612"/>
    <w:bookmarkStart w:name="z549" w:id="6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1996 года "О чрезвычайных ситуациях природного и техногенного характера" (Ведомости Парламента Республики Казахстан, 1996 г., № 11-12, ст. 263; 1998 г., № 23, ст. 416; 1999 г., № 4, ст. 101; 2000 г., № 6, ст. 145; 2003 г, № 14, ст. 112; 2004 г., № 11-12, ст. 67; № 23, ст. 142; 2006 г., № 1, ст. 5; № 24, ст. 148; 2007 г., № 2, ст. 18; № 8, ст. 52; № 20, ст. 152; 2008 г., № 6-7, ст. 27; № 21, ст. 97; 2009 г., № 2-3, ст. 9; № 18, ст. 84; 2010 г., № 5, ст. 23; 2011 г., № 1, ст. 2; № 5, ст. 43; № 11, ст. 102; 2012 г., № 15, ст. 97; 2013 г, № 9, ст. 51; № 14, ст. 75; 2014 г., № 1, ст. 4);</w:t>
      </w:r>
    </w:p>
    <w:bookmarkEnd w:id="613"/>
    <w:bookmarkStart w:name="z550" w:id="6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ноября 1996 года "О пожарной безопасности" (Ведомости Парламента Республики Казахстан, 1996 г., № 18, ст. 368; 1998 г., № 23, ст. 416; 1999 г., № 20, ст. 728; № 23, ст. 931; 2000 г., № 6, ст. 142; 2002 г., № 17, ст. 155; 2003 г., № 14, ст. 112; № 24, ст. 177; 2004 г., № 23, ст. 142; 2006 г., № 3, ст. 22; № 24, ст. 148; 2007 г., № 2, ст. 18; № 9, ст. 67; № 10, ст. 69; № 20, ст. 152; 2008 г., № 6-7, ст. 27; 2009 г., № 18, ст. 84; 2010 г., № 5, ст. 23; № 13, ст. 67; 2011 г., № 1, ст. 2, 3; № 11, ст. 102; 2012 г., № 4, ст. 32; № 8, ст. 64; № 15, ст. 97; 2013 г., № 9, ст. 51; № 14, ст. 75; 2014 г., № 1, ст. 4);</w:t>
      </w:r>
    </w:p>
    <w:bookmarkEnd w:id="614"/>
    <w:bookmarkStart w:name="z551" w:id="6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марта 1997 года "Об аварийно-спасательных службах и статусе спасателей" (Ведомости Парламента Республики Казахстан, 1997 г., № 6, ст. 69; 1998 г., № 24, ст. 436; 2000 г., № 8, ст. 187; 2004 г., № 11-12; ст. 67; № 23, ст. 142; 2006 г., № 1, ст. 5; 2007 г., № 2, ст. 18; № 8, ст. 52; № 9, ст. 67; № 20, ст. 152; 2008 г., № 6-7, ст. 27; № 21, ст. 97; 2011 г., № 1, ст. 7);</w:t>
      </w:r>
    </w:p>
    <w:bookmarkEnd w:id="615"/>
    <w:bookmarkStart w:name="z552" w:id="6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Гражданской обороне" (Ведомости Парламента Республики Казахстан, 1997 г., № 9, ст. 93; 1998 г., № 23, ст. 416; 1999 г., № 4, ст. 101; 2000 г., № 6, ст. 142; 2004 г., № 23, ст. 142; 2006 г., № 1, ст. 5; № 16, ст. 104; 2007 г., № 10, ст. 69; 2008 г., № 6-7, ст. 27; № 21, ст. 97; 2009 г., №18, ст. 84; 2010 г., № 5, ст. 23; 2011 г., № 1, ст. 2, 7; № 5, ст. 43; № 11, ст. 102; 2012 г., № 4, ст. 32; № 15, ст. 97; 2013 г., № 9, ст. 51; № 14, ст. 75; 2014 г., № 1, ст. 4);</w:t>
      </w:r>
    </w:p>
    <w:bookmarkEnd w:id="616"/>
    <w:bookmarkStart w:name="z554" w:id="6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 государственном материальном резерве" (Ведомости Парламента Республики Казахстан, 2000 г., № 20, ст. 378; 2003 г., № 15, ст. 139; 2006 г., № 16, ст. 104; 2010 г., № 3-4, ст. 11; № 17-18, ст. 108; 2011 г., № 5, ст. 43; 2012 г., № 13, ст. 91; 2014 г., № 1, ст. 4);</w:t>
      </w:r>
    </w:p>
    <w:bookmarkEnd w:id="617"/>
    <w:bookmarkStart w:name="z553" w:id="6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2002 года "О промышленной безопасности на опасных производственных объектах" (Ведомости Парламента Республики Казахстан, 2002 г., № 7-8, ст. 77; 2004 г., № 23, ст. 142; 2006 г., № 3, ст. 22; № 24, ст. 148; 2007 г., №20, ст. 152; 2008 г., № 6-7, ст. 27; № 21, ст. 97; 2009 г., № 18, ст. 84; 2010 г., № 5, ст. 23; № 9, ст. 44; 2011 г., № 1, ст. 2, 7; № 11, ст. 102; № 12, ст. 111; 2012 г., № 1, ст. 5; № 15, ст. 97; 2013 г., № 14, ст. 75; 2014 г., № 1, ст. 4). </w:t>
      </w:r>
    </w:p>
    <w:bookmarkEnd w:id="6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