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31d6" w14:textId="90c3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образования всех уровней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604. Зарегистрирован в Министерстве юстиции Республики Казахстан 1 ноября 2018 года № 17669. Утратил силу приказом Министра просвещения Республики Казахстан от 3 августа 2022 года № 348.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просвещения РК от 03.08.2022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Государственный общеобязательный стандарт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Государственный общеобязательный стандарт начального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Государственный общеобязательный стандарт основного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Государственный общеобязательный стандарт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Государственный общеобязательный стандарт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Министра науки и высшего образования РК от 20.07.2022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приказом Министра науки и высшего образования РК от 20.07.2022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науки и высшего образования РК от 20.07.2022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bookmarkEnd w:id="8"/>
    <w:bookmarkStart w:name="z16"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7" w:id="10"/>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
    <w:bookmarkStart w:name="z18"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11"/>
    <w:bookmarkStart w:name="z19" w:id="12"/>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2"/>
    <w:bookmarkStart w:name="z20" w:id="1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13"/>
    <w:bookmarkStart w:name="z21"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w:t>
      </w:r>
    </w:p>
    <w:bookmarkEnd w:id="14"/>
    <w:bookmarkStart w:name="z22"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w:t>
      </w:r>
      <w:r>
        <w:rPr>
          <w:rFonts w:ascii="Times New Roman"/>
          <w:b w:val="false"/>
          <w:i w:val="false"/>
          <w:color w:val="000000"/>
          <w:sz w:val="28"/>
        </w:rPr>
        <w:t>приложения 2</w:t>
      </w:r>
      <w:r>
        <w:rPr>
          <w:rFonts w:ascii="Times New Roman"/>
          <w:b w:val="false"/>
          <w:i w:val="false"/>
          <w:color w:val="000000"/>
          <w:sz w:val="28"/>
        </w:rPr>
        <w:t xml:space="preserve"> к Государственному общеобязательному стандарту дошкольного воспитания и обучения, которые вводятся в действие с 1 сентября 2020 года;</w:t>
      </w:r>
    </w:p>
    <w:bookmarkEnd w:id="15"/>
    <w:bookmarkStart w:name="z23"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Государственного общеобязательного стандарта дошкольного воспитания и обучения, которые вводятся в действие с 1 сентября 2019 года;</w:t>
      </w:r>
    </w:p>
    <w:bookmarkEnd w:id="16"/>
    <w:bookmarkStart w:name="z24"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начального образования, которые вводятся в действие с 1 сентября 2019 года для 4 классов;</w:t>
      </w:r>
    </w:p>
    <w:bookmarkEnd w:id="17"/>
    <w:bookmarkStart w:name="z25"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bookmarkEnd w:id="18"/>
    <w:bookmarkStart w:name="z26"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bookmarkEnd w:id="19"/>
    <w:bookmarkStart w:name="z27" w:id="20"/>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Государственного общеобязательного стандарта дошкольного воспитания и обучения,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начального образования,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основного среднего образования действует до 1 сентября 2019 года,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общего среднего образования действует до 1 сентября 2020 года.</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30" w:id="21"/>
    <w:p>
      <w:pPr>
        <w:spacing w:after="0"/>
        <w:ind w:left="0"/>
        <w:jc w:val="left"/>
      </w:pPr>
      <w:r>
        <w:rPr>
          <w:rFonts w:ascii="Times New Roman"/>
          <w:b/>
          <w:i w:val="false"/>
          <w:color w:val="000000"/>
        </w:rPr>
        <w:t xml:space="preserve"> Государственный общеобязательный стандарт дошкольного воспитания и обучения</w:t>
      </w:r>
    </w:p>
    <w:bookmarkEnd w:id="21"/>
    <w:bookmarkStart w:name="z31" w:id="22"/>
    <w:p>
      <w:pPr>
        <w:spacing w:after="0"/>
        <w:ind w:left="0"/>
        <w:jc w:val="left"/>
      </w:pPr>
      <w:r>
        <w:rPr>
          <w:rFonts w:ascii="Times New Roman"/>
          <w:b/>
          <w:i w:val="false"/>
          <w:color w:val="000000"/>
        </w:rPr>
        <w:t xml:space="preserve"> Глава 1. Общие положения</w:t>
      </w:r>
    </w:p>
    <w:bookmarkEnd w:id="22"/>
    <w:bookmarkStart w:name="z32" w:id="23"/>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и определяет требования к:</w:t>
      </w:r>
    </w:p>
    <w:bookmarkEnd w:id="23"/>
    <w:bookmarkStart w:name="z33" w:id="24"/>
    <w:p>
      <w:pPr>
        <w:spacing w:after="0"/>
        <w:ind w:left="0"/>
        <w:jc w:val="both"/>
      </w:pPr>
      <w:r>
        <w:rPr>
          <w:rFonts w:ascii="Times New Roman"/>
          <w:b w:val="false"/>
          <w:i w:val="false"/>
          <w:color w:val="000000"/>
          <w:sz w:val="28"/>
        </w:rPr>
        <w:t>
      1) содержанию дошкольного воспитания и обучения с ориентиром на результаты обучения;</w:t>
      </w:r>
    </w:p>
    <w:bookmarkEnd w:id="24"/>
    <w:bookmarkStart w:name="z34" w:id="25"/>
    <w:p>
      <w:pPr>
        <w:spacing w:after="0"/>
        <w:ind w:left="0"/>
        <w:jc w:val="both"/>
      </w:pPr>
      <w:r>
        <w:rPr>
          <w:rFonts w:ascii="Times New Roman"/>
          <w:b w:val="false"/>
          <w:i w:val="false"/>
          <w:color w:val="000000"/>
          <w:sz w:val="28"/>
        </w:rPr>
        <w:t>
      2) максимальному объему учебной нагрузки воспитанников;</w:t>
      </w:r>
    </w:p>
    <w:bookmarkEnd w:id="25"/>
    <w:bookmarkStart w:name="z35" w:id="26"/>
    <w:p>
      <w:pPr>
        <w:spacing w:after="0"/>
        <w:ind w:left="0"/>
        <w:jc w:val="both"/>
      </w:pPr>
      <w:r>
        <w:rPr>
          <w:rFonts w:ascii="Times New Roman"/>
          <w:b w:val="false"/>
          <w:i w:val="false"/>
          <w:color w:val="000000"/>
          <w:sz w:val="28"/>
        </w:rPr>
        <w:t>
      3) уровню подготовки воспитанников;</w:t>
      </w:r>
    </w:p>
    <w:bookmarkEnd w:id="26"/>
    <w:bookmarkStart w:name="z36" w:id="27"/>
    <w:p>
      <w:pPr>
        <w:spacing w:after="0"/>
        <w:ind w:left="0"/>
        <w:jc w:val="both"/>
      </w:pPr>
      <w:r>
        <w:rPr>
          <w:rFonts w:ascii="Times New Roman"/>
          <w:b w:val="false"/>
          <w:i w:val="false"/>
          <w:color w:val="000000"/>
          <w:sz w:val="28"/>
        </w:rPr>
        <w:t>
      4) сроку обучения.</w:t>
      </w:r>
    </w:p>
    <w:bookmarkEnd w:id="27"/>
    <w:bookmarkStart w:name="z37" w:id="28"/>
    <w:p>
      <w:pPr>
        <w:spacing w:after="0"/>
        <w:ind w:left="0"/>
        <w:jc w:val="both"/>
      </w:pPr>
      <w:r>
        <w:rPr>
          <w:rFonts w:ascii="Times New Roman"/>
          <w:b w:val="false"/>
          <w:i w:val="false"/>
          <w:color w:val="000000"/>
          <w:sz w:val="28"/>
        </w:rPr>
        <w:t>
      2. В настоящем стандарте применяются следующие термины и их определения:</w:t>
      </w:r>
    </w:p>
    <w:bookmarkEnd w:id="28"/>
    <w:bookmarkStart w:name="z38" w:id="29"/>
    <w:p>
      <w:pPr>
        <w:spacing w:after="0"/>
        <w:ind w:left="0"/>
        <w:jc w:val="both"/>
      </w:pPr>
      <w:r>
        <w:rPr>
          <w:rFonts w:ascii="Times New Roman"/>
          <w:b w:val="false"/>
          <w:i w:val="false"/>
          <w:color w:val="000000"/>
          <w:sz w:val="28"/>
        </w:rPr>
        <w:t>
      1) родительские навыки – навыки, необходимые для удовлетворения физических, интеллектуальных и эмоциональных потребностей ребенка, обеспечения его социального развития, формирования соответствующего поведения;</w:t>
      </w:r>
    </w:p>
    <w:bookmarkEnd w:id="29"/>
    <w:bookmarkStart w:name="z39" w:id="30"/>
    <w:p>
      <w:pPr>
        <w:spacing w:after="0"/>
        <w:ind w:left="0"/>
        <w:jc w:val="both"/>
      </w:pPr>
      <w:r>
        <w:rPr>
          <w:rFonts w:ascii="Times New Roman"/>
          <w:b w:val="false"/>
          <w:i w:val="false"/>
          <w:color w:val="000000"/>
          <w:sz w:val="28"/>
        </w:rPr>
        <w:t>
      2) социализация – процесс вхождения ребенка в социальную среду через овладение знаниями, умениями и навыками, нормами, правилами, необходимыми для полноценной жизни в обществе;</w:t>
      </w:r>
    </w:p>
    <w:bookmarkEnd w:id="30"/>
    <w:bookmarkStart w:name="z40" w:id="31"/>
    <w:p>
      <w:pPr>
        <w:spacing w:after="0"/>
        <w:ind w:left="0"/>
        <w:jc w:val="both"/>
      </w:pPr>
      <w:r>
        <w:rPr>
          <w:rFonts w:ascii="Times New Roman"/>
          <w:b w:val="false"/>
          <w:i w:val="false"/>
          <w:color w:val="000000"/>
          <w:sz w:val="28"/>
        </w:rPr>
        <w:t>
      3) социальные навыки – способы и приемы социального взаимодействия, которыми ребенок овладевает в дошкольном возрасте;</w:t>
      </w:r>
    </w:p>
    <w:bookmarkEnd w:id="31"/>
    <w:bookmarkStart w:name="z41" w:id="32"/>
    <w:p>
      <w:pPr>
        <w:spacing w:after="0"/>
        <w:ind w:left="0"/>
        <w:jc w:val="both"/>
      </w:pPr>
      <w:r>
        <w:rPr>
          <w:rFonts w:ascii="Times New Roman"/>
          <w:b w:val="false"/>
          <w:i w:val="false"/>
          <w:color w:val="000000"/>
          <w:sz w:val="28"/>
        </w:rPr>
        <w:t>
      4) интеграция – процесс установления связи между структурными компонентами содержания;</w:t>
      </w:r>
    </w:p>
    <w:bookmarkEnd w:id="32"/>
    <w:bookmarkStart w:name="z42" w:id="33"/>
    <w:p>
      <w:pPr>
        <w:spacing w:after="0"/>
        <w:ind w:left="0"/>
        <w:jc w:val="both"/>
      </w:pPr>
      <w:r>
        <w:rPr>
          <w:rFonts w:ascii="Times New Roman"/>
          <w:b w:val="false"/>
          <w:i w:val="false"/>
          <w:color w:val="000000"/>
          <w:sz w:val="28"/>
        </w:rPr>
        <w:t>
      5) раннее развитие – осуществление комплекса мер, направленных на физическое, интеллектуальное и эмоциональное и развитие ребенка от рождения до трех лет;</w:t>
      </w:r>
    </w:p>
    <w:bookmarkEnd w:id="33"/>
    <w:bookmarkStart w:name="z43" w:id="34"/>
    <w:p>
      <w:pPr>
        <w:spacing w:after="0"/>
        <w:ind w:left="0"/>
        <w:jc w:val="both"/>
      </w:pPr>
      <w:r>
        <w:rPr>
          <w:rFonts w:ascii="Times New Roman"/>
          <w:b w:val="false"/>
          <w:i w:val="false"/>
          <w:color w:val="000000"/>
          <w:sz w:val="28"/>
        </w:rPr>
        <w:t>
      6) предметно-пространственная развивающая среда – система условий, обеспечивающая личностное, интеллектуальное, социальное и эмоциональное развитие ребенка дошкольного возраста;</w:t>
      </w:r>
    </w:p>
    <w:bookmarkEnd w:id="34"/>
    <w:bookmarkStart w:name="z44" w:id="35"/>
    <w:p>
      <w:pPr>
        <w:spacing w:after="0"/>
        <w:ind w:left="0"/>
        <w:jc w:val="both"/>
      </w:pPr>
      <w:r>
        <w:rPr>
          <w:rFonts w:ascii="Times New Roman"/>
          <w:b w:val="false"/>
          <w:i w:val="false"/>
          <w:color w:val="000000"/>
          <w:sz w:val="28"/>
        </w:rPr>
        <w:t>
      7)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процесс, обеспечивающий равный доступ к воспитанию и обучению всех воспитанников с учетом особых образовательных потребностей и индивидуальных возможностей;</w:t>
      </w:r>
    </w:p>
    <w:bookmarkEnd w:id="35"/>
    <w:bookmarkStart w:name="z45" w:id="36"/>
    <w:p>
      <w:pPr>
        <w:spacing w:after="0"/>
        <w:ind w:left="0"/>
        <w:jc w:val="both"/>
      </w:pPr>
      <w:r>
        <w:rPr>
          <w:rFonts w:ascii="Times New Roman"/>
          <w:b w:val="false"/>
          <w:i w:val="false"/>
          <w:color w:val="000000"/>
          <w:sz w:val="28"/>
        </w:rPr>
        <w:t>
      8) режим дня – рациональное распределение времени и правильная взаимопоследовательность различных видов детской деятельности и отдыха в течение суток, способствующие нормальному развитию ребенка и укреплению его здоровья;</w:t>
      </w:r>
    </w:p>
    <w:bookmarkEnd w:id="36"/>
    <w:bookmarkStart w:name="z46" w:id="37"/>
    <w:p>
      <w:pPr>
        <w:spacing w:after="0"/>
        <w:ind w:left="0"/>
        <w:jc w:val="both"/>
      </w:pPr>
      <w:r>
        <w:rPr>
          <w:rFonts w:ascii="Times New Roman"/>
          <w:b w:val="false"/>
          <w:i w:val="false"/>
          <w:color w:val="000000"/>
          <w:sz w:val="28"/>
        </w:rPr>
        <w:t>
      9) уход – организация присмотра, питания, санитарно-гигиенических, оздоровительных процедур для детей раннего возраста;</w:t>
      </w:r>
    </w:p>
    <w:bookmarkEnd w:id="37"/>
    <w:bookmarkStart w:name="z47" w:id="38"/>
    <w:p>
      <w:pPr>
        <w:spacing w:after="0"/>
        <w:ind w:left="0"/>
        <w:jc w:val="both"/>
      </w:pPr>
      <w:r>
        <w:rPr>
          <w:rFonts w:ascii="Times New Roman"/>
          <w:b w:val="false"/>
          <w:i w:val="false"/>
          <w:color w:val="000000"/>
          <w:sz w:val="28"/>
        </w:rPr>
        <w:t>
      10) результат обучения – показатель уровня развития ребенка;</w:t>
      </w:r>
    </w:p>
    <w:bookmarkEnd w:id="38"/>
    <w:bookmarkStart w:name="z48" w:id="39"/>
    <w:p>
      <w:pPr>
        <w:spacing w:after="0"/>
        <w:ind w:left="0"/>
        <w:jc w:val="both"/>
      </w:pPr>
      <w:r>
        <w:rPr>
          <w:rFonts w:ascii="Times New Roman"/>
          <w:b w:val="false"/>
          <w:i w:val="false"/>
          <w:color w:val="000000"/>
          <w:sz w:val="28"/>
        </w:rPr>
        <w:t>
      11) навыки самообучения – навыки, накопленные ребенком самостоятельно и под руководством взрослых для познания окружающей среды и успешной подготовки к обучению в школе;</w:t>
      </w:r>
    </w:p>
    <w:bookmarkEnd w:id="39"/>
    <w:bookmarkStart w:name="z49" w:id="40"/>
    <w:p>
      <w:pPr>
        <w:spacing w:after="0"/>
        <w:ind w:left="0"/>
        <w:jc w:val="both"/>
      </w:pPr>
      <w:r>
        <w:rPr>
          <w:rFonts w:ascii="Times New Roman"/>
          <w:b w:val="false"/>
          <w:i w:val="false"/>
          <w:color w:val="000000"/>
          <w:sz w:val="28"/>
        </w:rPr>
        <w:t>
      12) типовая учебная программа – программа, определяющая содержание и объем знаний, умений, навыков и компетенций, подлежащих освоению по каждой организованной учебной деятельности;</w:t>
      </w:r>
    </w:p>
    <w:bookmarkEnd w:id="40"/>
    <w:bookmarkStart w:name="z50" w:id="41"/>
    <w:p>
      <w:pPr>
        <w:spacing w:after="0"/>
        <w:ind w:left="0"/>
        <w:jc w:val="both"/>
      </w:pPr>
      <w:r>
        <w:rPr>
          <w:rFonts w:ascii="Times New Roman"/>
          <w:b w:val="false"/>
          <w:i w:val="false"/>
          <w:color w:val="000000"/>
          <w:sz w:val="28"/>
        </w:rPr>
        <w:t>
      13) типовой учебный план – документ, регламентирующий перечень, объем, продолжительность организованной учебной деятельности в неделю по возрастным группам;</w:t>
      </w:r>
    </w:p>
    <w:bookmarkEnd w:id="41"/>
    <w:bookmarkStart w:name="z51" w:id="42"/>
    <w:p>
      <w:pPr>
        <w:spacing w:after="0"/>
        <w:ind w:left="0"/>
        <w:jc w:val="both"/>
      </w:pPr>
      <w:r>
        <w:rPr>
          <w:rFonts w:ascii="Times New Roman"/>
          <w:b w:val="false"/>
          <w:i w:val="false"/>
          <w:color w:val="000000"/>
          <w:sz w:val="28"/>
        </w:rPr>
        <w:t>
      14) организованная учебная деятельность – совместная деятельность педагога и воспитанников, направленная на усвоение знаний, приобретение умений и навыков;</w:t>
      </w:r>
    </w:p>
    <w:bookmarkEnd w:id="42"/>
    <w:bookmarkStart w:name="z2036" w:id="43"/>
    <w:p>
      <w:pPr>
        <w:spacing w:after="0"/>
        <w:ind w:left="0"/>
        <w:jc w:val="both"/>
      </w:pPr>
      <w:r>
        <w:rPr>
          <w:rFonts w:ascii="Times New Roman"/>
          <w:b w:val="false"/>
          <w:i w:val="false"/>
          <w:color w:val="000000"/>
          <w:sz w:val="28"/>
        </w:rPr>
        <w:t>
      15) индивидуальный учебный план – учебный план, составленный воспитателем и/или специалистами службы психолого-педагогического сопровождения на основе Типового учебного плана с учетом его индивидуальных возможностей и потребностей;</w:t>
      </w:r>
    </w:p>
    <w:bookmarkEnd w:id="43"/>
    <w:bookmarkStart w:name="z2037" w:id="44"/>
    <w:p>
      <w:pPr>
        <w:spacing w:after="0"/>
        <w:ind w:left="0"/>
        <w:jc w:val="both"/>
      </w:pPr>
      <w:r>
        <w:rPr>
          <w:rFonts w:ascii="Times New Roman"/>
          <w:b w:val="false"/>
          <w:i w:val="false"/>
          <w:color w:val="000000"/>
          <w:sz w:val="28"/>
        </w:rPr>
        <w:t>
      16) индивидуальная учебная программа – учебная программа, составленная воспитателем и/или специалистами службы психолого-педагогического сопровождения на основе Типовой учебной программы с учетом его индивидуальных возможностей и потребностей;</w:t>
      </w:r>
    </w:p>
    <w:bookmarkEnd w:id="44"/>
    <w:bookmarkStart w:name="z2038" w:id="45"/>
    <w:p>
      <w:pPr>
        <w:spacing w:after="0"/>
        <w:ind w:left="0"/>
        <w:jc w:val="both"/>
      </w:pPr>
      <w:r>
        <w:rPr>
          <w:rFonts w:ascii="Times New Roman"/>
          <w:b w:val="false"/>
          <w:i w:val="false"/>
          <w:color w:val="000000"/>
          <w:sz w:val="28"/>
        </w:rPr>
        <w:t>
      17) дети с особыми образовательными потребности – дети,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3. В дошкольных организациях и предшкольных классах предусматривается воспитание и обучение детей с особыми образовательными потребностями в количестве не более трех человек на каждую группу.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left"/>
      </w:pPr>
      <w:r>
        <w:rPr>
          <w:rFonts w:ascii="Times New Roman"/>
          <w:b/>
          <w:i w:val="false"/>
          <w:color w:val="000000"/>
        </w:rPr>
        <w:t xml:space="preserve"> Глава 2. Требования к содержанию дошкольного воспитания и обучения с ориентиром на результаты обучения</w:t>
      </w:r>
    </w:p>
    <w:bookmarkEnd w:id="47"/>
    <w:bookmarkStart w:name="z54" w:id="48"/>
    <w:p>
      <w:pPr>
        <w:spacing w:after="0"/>
        <w:ind w:left="0"/>
        <w:jc w:val="both"/>
      </w:pPr>
      <w:r>
        <w:rPr>
          <w:rFonts w:ascii="Times New Roman"/>
          <w:b w:val="false"/>
          <w:i w:val="false"/>
          <w:color w:val="000000"/>
          <w:sz w:val="28"/>
        </w:rPr>
        <w:t>
      4.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с:</w:t>
      </w:r>
    </w:p>
    <w:bookmarkEnd w:id="48"/>
    <w:bookmarkStart w:name="z55"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w:t>
      </w:r>
    </w:p>
    <w:bookmarkEnd w:id="49"/>
    <w:bookmarkStart w:name="z56"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типовой учебной программой</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(зарегистрированный в Реестре государственной регистрации нормативных правовых актов под № 14235) (далее - типовая учебная программа).</w:t>
      </w:r>
    </w:p>
    <w:bookmarkEnd w:id="50"/>
    <w:bookmarkStart w:name="z57" w:id="51"/>
    <w:p>
      <w:pPr>
        <w:spacing w:after="0"/>
        <w:ind w:left="0"/>
        <w:jc w:val="both"/>
      </w:pPr>
      <w:r>
        <w:rPr>
          <w:rFonts w:ascii="Times New Roman"/>
          <w:b w:val="false"/>
          <w:i w:val="false"/>
          <w:color w:val="000000"/>
          <w:sz w:val="28"/>
        </w:rPr>
        <w:t>
      5. Содержание типовой учебной программы направлено на:</w:t>
      </w:r>
    </w:p>
    <w:bookmarkEnd w:id="51"/>
    <w:p>
      <w:pPr>
        <w:spacing w:after="0"/>
        <w:ind w:left="0"/>
        <w:jc w:val="both"/>
      </w:pPr>
      <w:r>
        <w:rPr>
          <w:rFonts w:ascii="Times New Roman"/>
          <w:b w:val="false"/>
          <w:i w:val="false"/>
          <w:color w:val="000000"/>
          <w:sz w:val="28"/>
        </w:rPr>
        <w:t>
      1) достижение цели и задач, представленных в виде ожидаемых результатов обучения;</w:t>
      </w:r>
    </w:p>
    <w:p>
      <w:pPr>
        <w:spacing w:after="0"/>
        <w:ind w:left="0"/>
        <w:jc w:val="both"/>
      </w:pPr>
      <w:r>
        <w:rPr>
          <w:rFonts w:ascii="Times New Roman"/>
          <w:b w:val="false"/>
          <w:i w:val="false"/>
          <w:color w:val="000000"/>
          <w:sz w:val="28"/>
        </w:rPr>
        <w:t>
      2)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pPr>
        <w:spacing w:after="0"/>
        <w:ind w:left="0"/>
        <w:jc w:val="both"/>
      </w:pPr>
      <w:r>
        <w:rPr>
          <w:rFonts w:ascii="Times New Roman"/>
          <w:b w:val="false"/>
          <w:i w:val="false"/>
          <w:color w:val="000000"/>
          <w:sz w:val="28"/>
        </w:rPr>
        <w:t>
      3) создание психолого-педагогических условий воспитания и обучения;</w:t>
      </w:r>
    </w:p>
    <w:p>
      <w:pPr>
        <w:spacing w:after="0"/>
        <w:ind w:left="0"/>
        <w:jc w:val="both"/>
      </w:pPr>
      <w:r>
        <w:rPr>
          <w:rFonts w:ascii="Times New Roman"/>
          <w:b w:val="false"/>
          <w:i w:val="false"/>
          <w:color w:val="000000"/>
          <w:sz w:val="28"/>
        </w:rPr>
        <w:t>
      4) создание равных стартовых возможностей для обучения воспитанников дошкольного возраста в организациях начального образования;</w:t>
      </w:r>
    </w:p>
    <w:p>
      <w:pPr>
        <w:spacing w:after="0"/>
        <w:ind w:left="0"/>
        <w:jc w:val="both"/>
      </w:pPr>
      <w:r>
        <w:rPr>
          <w:rFonts w:ascii="Times New Roman"/>
          <w:b w:val="false"/>
          <w:i w:val="false"/>
          <w:color w:val="000000"/>
          <w:sz w:val="28"/>
        </w:rPr>
        <w:t>
      5)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pPr>
        <w:spacing w:after="0"/>
        <w:ind w:left="0"/>
        <w:jc w:val="both"/>
      </w:pPr>
      <w:r>
        <w:rPr>
          <w:rFonts w:ascii="Times New Roman"/>
          <w:b w:val="false"/>
          <w:i w:val="false"/>
          <w:color w:val="000000"/>
          <w:sz w:val="28"/>
        </w:rPr>
        <w:t>
      6) подготовку к учебной деятельности с учетом индивидуальных и возрастных особенностей воспитанников;</w:t>
      </w:r>
    </w:p>
    <w:p>
      <w:pPr>
        <w:spacing w:after="0"/>
        <w:ind w:left="0"/>
        <w:jc w:val="both"/>
      </w:pPr>
      <w:r>
        <w:rPr>
          <w:rFonts w:ascii="Times New Roman"/>
          <w:b w:val="false"/>
          <w:i w:val="false"/>
          <w:color w:val="000000"/>
          <w:sz w:val="28"/>
        </w:rPr>
        <w:t>
      7)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p>
      <w:pPr>
        <w:spacing w:after="0"/>
        <w:ind w:left="0"/>
        <w:jc w:val="both"/>
      </w:pPr>
      <w:r>
        <w:rPr>
          <w:rFonts w:ascii="Times New Roman"/>
          <w:b w:val="false"/>
          <w:i w:val="false"/>
          <w:color w:val="000000"/>
          <w:sz w:val="28"/>
        </w:rPr>
        <w:t>
      8)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6.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w:t>
      </w:r>
    </w:p>
    <w:bookmarkEnd w:id="52"/>
    <w:bookmarkStart w:name="z66" w:id="53"/>
    <w:p>
      <w:pPr>
        <w:spacing w:after="0"/>
        <w:ind w:left="0"/>
        <w:jc w:val="both"/>
      </w:pPr>
      <w:r>
        <w:rPr>
          <w:rFonts w:ascii="Times New Roman"/>
          <w:b w:val="false"/>
          <w:i w:val="false"/>
          <w:color w:val="000000"/>
          <w:sz w:val="28"/>
        </w:rPr>
        <w:t>
      7. Результаты обучения, как показатели, обеспечивают мониторинг развития ребенка и являются основой планирования его индивидуального развития.</w:t>
      </w:r>
    </w:p>
    <w:bookmarkEnd w:id="53"/>
    <w:bookmarkStart w:name="z67" w:id="54"/>
    <w:p>
      <w:pPr>
        <w:spacing w:after="0"/>
        <w:ind w:left="0"/>
        <w:jc w:val="both"/>
      </w:pPr>
      <w:r>
        <w:rPr>
          <w:rFonts w:ascii="Times New Roman"/>
          <w:b w:val="false"/>
          <w:i w:val="false"/>
          <w:color w:val="000000"/>
          <w:sz w:val="28"/>
        </w:rPr>
        <w:t>
      8. 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bookmarkEnd w:id="54"/>
    <w:bookmarkStart w:name="z68" w:id="55"/>
    <w:p>
      <w:pPr>
        <w:spacing w:after="0"/>
        <w:ind w:left="0"/>
        <w:jc w:val="both"/>
      </w:pPr>
      <w:r>
        <w:rPr>
          <w:rFonts w:ascii="Times New Roman"/>
          <w:b w:val="false"/>
          <w:i w:val="false"/>
          <w:color w:val="000000"/>
          <w:sz w:val="28"/>
        </w:rPr>
        <w:t>
      9. Образовательная область "Здоровье".</w:t>
      </w:r>
    </w:p>
    <w:bookmarkEnd w:id="55"/>
    <w:p>
      <w:pPr>
        <w:spacing w:after="0"/>
        <w:ind w:left="0"/>
        <w:jc w:val="both"/>
      </w:pPr>
      <w:r>
        <w:rPr>
          <w:rFonts w:ascii="Times New Roman"/>
          <w:b w:val="false"/>
          <w:i w:val="false"/>
          <w:color w:val="000000"/>
          <w:sz w:val="28"/>
        </w:rPr>
        <w:t>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pPr>
        <w:spacing w:after="0"/>
        <w:ind w:left="0"/>
        <w:jc w:val="both"/>
      </w:pPr>
      <w:r>
        <w:rPr>
          <w:rFonts w:ascii="Times New Roman"/>
          <w:b w:val="false"/>
          <w:i w:val="false"/>
          <w:color w:val="000000"/>
          <w:sz w:val="28"/>
        </w:rPr>
        <w:t>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национальных подвижных игр, игр соревновательного характера в командах; выполнение спортивных упражнений; знакомство с элементами спортивных игр; развитие творческих способностей и навыков взаимодействия в команде.</w:t>
      </w:r>
    </w:p>
    <w:p>
      <w:pPr>
        <w:spacing w:after="0"/>
        <w:ind w:left="0"/>
        <w:jc w:val="both"/>
      </w:pPr>
      <w:r>
        <w:rPr>
          <w:rFonts w:ascii="Times New Roman"/>
          <w:b w:val="false"/>
          <w:i w:val="false"/>
          <w:color w:val="000000"/>
          <w:sz w:val="28"/>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предполагает формирование общедвигательных умений, навыков ходьбы и бега, координации движений, простейших навыков использования гигиенического и физкультурного оборудования, вызывание эмоционального отклика и желания участвовать в играх, выполнение действия по инструкции.</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"Здоровье" включает:</w:t>
      </w:r>
    </w:p>
    <w:p>
      <w:pPr>
        <w:spacing w:after="0"/>
        <w:ind w:left="0"/>
        <w:jc w:val="both"/>
      </w:pPr>
      <w:r>
        <w:rPr>
          <w:rFonts w:ascii="Times New Roman"/>
          <w:b w:val="false"/>
          <w:i w:val="false"/>
          <w:color w:val="000000"/>
          <w:sz w:val="28"/>
        </w:rPr>
        <w:t>
      1) физическую культуру (адаптивная физическая культура для воспитанников с особыми образовательными потребностями);</w:t>
      </w:r>
    </w:p>
    <w:p>
      <w:pPr>
        <w:spacing w:after="0"/>
        <w:ind w:left="0"/>
        <w:jc w:val="both"/>
      </w:pPr>
      <w:r>
        <w:rPr>
          <w:rFonts w:ascii="Times New Roman"/>
          <w:b w:val="false"/>
          <w:i w:val="false"/>
          <w:color w:val="000000"/>
          <w:sz w:val="28"/>
        </w:rPr>
        <w:t>
      2) основы безопасного поведения.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6"/>
    <w:p>
      <w:pPr>
        <w:spacing w:after="0"/>
        <w:ind w:left="0"/>
        <w:jc w:val="both"/>
      </w:pPr>
      <w:r>
        <w:rPr>
          <w:rFonts w:ascii="Times New Roman"/>
          <w:b w:val="false"/>
          <w:i w:val="false"/>
          <w:color w:val="000000"/>
          <w:sz w:val="28"/>
        </w:rPr>
        <w:t>
      10. Образовательная область "Коммуникация".</w:t>
      </w:r>
    </w:p>
    <w:bookmarkEnd w:id="56"/>
    <w:p>
      <w:pPr>
        <w:spacing w:after="0"/>
        <w:ind w:left="0"/>
        <w:jc w:val="both"/>
      </w:pPr>
      <w:r>
        <w:rPr>
          <w:rFonts w:ascii="Times New Roman"/>
          <w:b w:val="false"/>
          <w:i w:val="false"/>
          <w:color w:val="000000"/>
          <w:sz w:val="28"/>
        </w:rPr>
        <w:t>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pPr>
        <w:spacing w:after="0"/>
        <w:ind w:left="0"/>
        <w:jc w:val="both"/>
      </w:pPr>
      <w:r>
        <w:rPr>
          <w:rFonts w:ascii="Times New Roman"/>
          <w:b w:val="false"/>
          <w:i w:val="false"/>
          <w:color w:val="000000"/>
          <w:sz w:val="28"/>
        </w:rPr>
        <w:t>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воспитание звуковой культуры речи, обогащение активного словаря, овладение нормами речи, обучение государственному и русскому языкам.</w:t>
      </w:r>
    </w:p>
    <w:p>
      <w:pPr>
        <w:spacing w:after="0"/>
        <w:ind w:left="0"/>
        <w:jc w:val="both"/>
      </w:pPr>
      <w:r>
        <w:rPr>
          <w:rFonts w:ascii="Times New Roman"/>
          <w:b w:val="false"/>
          <w:i w:val="false"/>
          <w:color w:val="000000"/>
          <w:sz w:val="28"/>
        </w:rPr>
        <w:t>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включает формирование вербальных и невербальных навыков коммуникации, создание речевой среды, пробуждение речевой активности, интереса к окружающему миру, способности участвовать в различных формах коммуникативной деятельности.</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"Коммуникация" включает:</w:t>
      </w:r>
    </w:p>
    <w:p>
      <w:pPr>
        <w:spacing w:after="0"/>
        <w:ind w:left="0"/>
        <w:jc w:val="both"/>
      </w:pPr>
      <w:r>
        <w:rPr>
          <w:rFonts w:ascii="Times New Roman"/>
          <w:b w:val="false"/>
          <w:i w:val="false"/>
          <w:color w:val="000000"/>
          <w:sz w:val="28"/>
        </w:rPr>
        <w:t>
      1) развитие речи;</w:t>
      </w:r>
    </w:p>
    <w:p>
      <w:pPr>
        <w:spacing w:after="0"/>
        <w:ind w:left="0"/>
        <w:jc w:val="both"/>
      </w:pPr>
      <w:r>
        <w:rPr>
          <w:rFonts w:ascii="Times New Roman"/>
          <w:b w:val="false"/>
          <w:i w:val="false"/>
          <w:color w:val="000000"/>
          <w:sz w:val="28"/>
        </w:rPr>
        <w:t>
      2) художественную литературу;</w:t>
      </w:r>
    </w:p>
    <w:p>
      <w:pPr>
        <w:spacing w:after="0"/>
        <w:ind w:left="0"/>
        <w:jc w:val="both"/>
      </w:pPr>
      <w:r>
        <w:rPr>
          <w:rFonts w:ascii="Times New Roman"/>
          <w:b w:val="false"/>
          <w:i w:val="false"/>
          <w:color w:val="000000"/>
          <w:sz w:val="28"/>
        </w:rPr>
        <w:t>
      3) основы грамоты;</w:t>
      </w:r>
    </w:p>
    <w:p>
      <w:pPr>
        <w:spacing w:after="0"/>
        <w:ind w:left="0"/>
        <w:jc w:val="both"/>
      </w:pPr>
      <w:r>
        <w:rPr>
          <w:rFonts w:ascii="Times New Roman"/>
          <w:b w:val="false"/>
          <w:i w:val="false"/>
          <w:color w:val="000000"/>
          <w:sz w:val="28"/>
        </w:rPr>
        <w:t>
      4) казахский язык (в группах с русским языком обучения), русский язык (в группах с казахским языком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7"/>
    <w:p>
      <w:pPr>
        <w:spacing w:after="0"/>
        <w:ind w:left="0"/>
        <w:jc w:val="both"/>
      </w:pPr>
      <w:r>
        <w:rPr>
          <w:rFonts w:ascii="Times New Roman"/>
          <w:b w:val="false"/>
          <w:i w:val="false"/>
          <w:color w:val="000000"/>
          <w:sz w:val="28"/>
        </w:rPr>
        <w:t>
      11. Образовательная область "Познание".</w:t>
      </w:r>
    </w:p>
    <w:bookmarkEnd w:id="57"/>
    <w:p>
      <w:pPr>
        <w:spacing w:after="0"/>
        <w:ind w:left="0"/>
        <w:jc w:val="both"/>
      </w:pPr>
      <w:r>
        <w:rPr>
          <w:rFonts w:ascii="Times New Roman"/>
          <w:b w:val="false"/>
          <w:i w:val="false"/>
          <w:color w:val="000000"/>
          <w:sz w:val="28"/>
        </w:rPr>
        <w:t>
      Целью образовательной области "Познание" является развитие личности дошкольника для овладения элементарными навыками познавательной деятельности, умение работать в команде для взаимодействия с окружающим миром.</w:t>
      </w:r>
    </w:p>
    <w:p>
      <w:pPr>
        <w:spacing w:after="0"/>
        <w:ind w:left="0"/>
        <w:jc w:val="both"/>
      </w:pPr>
      <w:r>
        <w:rPr>
          <w:rFonts w:ascii="Times New Roman"/>
          <w:b w:val="false"/>
          <w:i w:val="false"/>
          <w:color w:val="000000"/>
          <w:sz w:val="28"/>
        </w:rPr>
        <w:t>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 развитие креативного мышления.</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полисенсорного восприятия и ориентировки в пространстве, дифференциацию поступающей сенсорной информации, накопление чувственного опыта, овладение предметными действиями и активизацию мыслительных процессов, формирование элементарных математических представлений.</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"Познание" включает:</w:t>
      </w:r>
    </w:p>
    <w:p>
      <w:pPr>
        <w:spacing w:after="0"/>
        <w:ind w:left="0"/>
        <w:jc w:val="both"/>
      </w:pPr>
      <w:r>
        <w:rPr>
          <w:rFonts w:ascii="Times New Roman"/>
          <w:b w:val="false"/>
          <w:i w:val="false"/>
          <w:color w:val="000000"/>
          <w:sz w:val="28"/>
        </w:rPr>
        <w:t>
      1) сенсорику (в группах ясельного возраста - 1-3 года), основы математики (в группах дошкольного возраста – 3-6 лет);</w:t>
      </w:r>
    </w:p>
    <w:p>
      <w:pPr>
        <w:spacing w:after="0"/>
        <w:ind w:left="0"/>
        <w:jc w:val="both"/>
      </w:pPr>
      <w:r>
        <w:rPr>
          <w:rFonts w:ascii="Times New Roman"/>
          <w:b w:val="false"/>
          <w:i w:val="false"/>
          <w:color w:val="000000"/>
          <w:sz w:val="28"/>
        </w:rPr>
        <w:t xml:space="preserve">
      2) конструирование; </w:t>
      </w:r>
    </w:p>
    <w:p>
      <w:pPr>
        <w:spacing w:after="0"/>
        <w:ind w:left="0"/>
        <w:jc w:val="both"/>
      </w:pPr>
      <w:r>
        <w:rPr>
          <w:rFonts w:ascii="Times New Roman"/>
          <w:b w:val="false"/>
          <w:i w:val="false"/>
          <w:color w:val="000000"/>
          <w:sz w:val="28"/>
        </w:rPr>
        <w:t>
      3) естествознание.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58"/>
    <w:p>
      <w:pPr>
        <w:spacing w:after="0"/>
        <w:ind w:left="0"/>
        <w:jc w:val="both"/>
      </w:pPr>
      <w:r>
        <w:rPr>
          <w:rFonts w:ascii="Times New Roman"/>
          <w:b w:val="false"/>
          <w:i w:val="false"/>
          <w:color w:val="000000"/>
          <w:sz w:val="28"/>
        </w:rPr>
        <w:t>
      12. Образовательная область "Творчество".</w:t>
      </w:r>
    </w:p>
    <w:bookmarkEnd w:id="58"/>
    <w:p>
      <w:pPr>
        <w:spacing w:after="0"/>
        <w:ind w:left="0"/>
        <w:jc w:val="both"/>
      </w:pPr>
      <w:r>
        <w:rPr>
          <w:rFonts w:ascii="Times New Roman"/>
          <w:b w:val="false"/>
          <w:i w:val="false"/>
          <w:color w:val="000000"/>
          <w:sz w:val="28"/>
        </w:rPr>
        <w:t>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искусству.</w:t>
      </w:r>
    </w:p>
    <w:p>
      <w:pPr>
        <w:spacing w:after="0"/>
        <w:ind w:left="0"/>
        <w:jc w:val="both"/>
      </w:pPr>
      <w:r>
        <w:rPr>
          <w:rFonts w:ascii="Times New Roman"/>
          <w:b w:val="false"/>
          <w:i w:val="false"/>
          <w:color w:val="000000"/>
          <w:sz w:val="28"/>
        </w:rPr>
        <w:t>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умение работать в команде, эстетического отношения к окружающему миру; представлений о видах искусства, реализацию самостоятельной творческой деятельности воспитанников.</w:t>
      </w:r>
    </w:p>
    <w:p>
      <w:pPr>
        <w:spacing w:after="0"/>
        <w:ind w:left="0"/>
        <w:jc w:val="both"/>
      </w:pPr>
      <w:r>
        <w:rPr>
          <w:rFonts w:ascii="Times New Roman"/>
          <w:b w:val="false"/>
          <w:i w:val="false"/>
          <w:color w:val="000000"/>
          <w:sz w:val="28"/>
        </w:rPr>
        <w:t xml:space="preserve">
      Для детей с нарушением интеллекта (легкой и умеренной степенью умственной отсталости) воспитание и обучение включает формирование образов реального мира в процессе творческой деятельности, уточнение, конкретизация и обобщение предметных представлений. </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"Творчество" включает:</w:t>
      </w:r>
    </w:p>
    <w:p>
      <w:pPr>
        <w:spacing w:after="0"/>
        <w:ind w:left="0"/>
        <w:jc w:val="both"/>
      </w:pPr>
      <w:r>
        <w:rPr>
          <w:rFonts w:ascii="Times New Roman"/>
          <w:b w:val="false"/>
          <w:i w:val="false"/>
          <w:color w:val="000000"/>
          <w:sz w:val="28"/>
        </w:rPr>
        <w:t>
      1) рисование;</w:t>
      </w:r>
    </w:p>
    <w:p>
      <w:pPr>
        <w:spacing w:after="0"/>
        <w:ind w:left="0"/>
        <w:jc w:val="both"/>
      </w:pPr>
      <w:r>
        <w:rPr>
          <w:rFonts w:ascii="Times New Roman"/>
          <w:b w:val="false"/>
          <w:i w:val="false"/>
          <w:color w:val="000000"/>
          <w:sz w:val="28"/>
        </w:rPr>
        <w:t>
      2) лепку;</w:t>
      </w:r>
    </w:p>
    <w:p>
      <w:pPr>
        <w:spacing w:after="0"/>
        <w:ind w:left="0"/>
        <w:jc w:val="both"/>
      </w:pPr>
      <w:r>
        <w:rPr>
          <w:rFonts w:ascii="Times New Roman"/>
          <w:b w:val="false"/>
          <w:i w:val="false"/>
          <w:color w:val="000000"/>
          <w:sz w:val="28"/>
        </w:rPr>
        <w:t>
      3) аппликацию;</w:t>
      </w:r>
    </w:p>
    <w:p>
      <w:pPr>
        <w:spacing w:after="0"/>
        <w:ind w:left="0"/>
        <w:jc w:val="both"/>
      </w:pPr>
      <w:r>
        <w:rPr>
          <w:rFonts w:ascii="Times New Roman"/>
          <w:b w:val="false"/>
          <w:i w:val="false"/>
          <w:color w:val="000000"/>
          <w:sz w:val="28"/>
        </w:rPr>
        <w:t>
      4) музыку.".</w:t>
      </w:r>
    </w:p>
    <w:p>
      <w:pPr>
        <w:spacing w:after="0"/>
        <w:ind w:left="0"/>
        <w:jc w:val="both"/>
      </w:pPr>
      <w:r>
        <w:rPr>
          <w:rFonts w:ascii="Times New Roman"/>
          <w:b w:val="false"/>
          <w:i w:val="false"/>
          <w:color w:val="000000"/>
          <w:sz w:val="28"/>
        </w:rPr>
        <w:t>
      13. Образовательная область "Социум".</w:t>
      </w:r>
    </w:p>
    <w:p>
      <w:pPr>
        <w:spacing w:after="0"/>
        <w:ind w:left="0"/>
        <w:jc w:val="both"/>
      </w:pPr>
      <w:r>
        <w:rPr>
          <w:rFonts w:ascii="Times New Roman"/>
          <w:b w:val="false"/>
          <w:i w:val="false"/>
          <w:color w:val="000000"/>
          <w:sz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 формирование духовно-нравственных ценностей.</w:t>
      </w:r>
    </w:p>
    <w:p>
      <w:pPr>
        <w:spacing w:after="0"/>
        <w:ind w:left="0"/>
        <w:jc w:val="both"/>
      </w:pPr>
      <w:r>
        <w:rPr>
          <w:rFonts w:ascii="Times New Roman"/>
          <w:b w:val="false"/>
          <w:i w:val="false"/>
          <w:color w:val="000000"/>
          <w:sz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pPr>
        <w:spacing w:after="0"/>
        <w:ind w:left="0"/>
        <w:jc w:val="both"/>
      </w:pPr>
      <w:r>
        <w:rPr>
          <w:rFonts w:ascii="Times New Roman"/>
          <w:b w:val="false"/>
          <w:i w:val="false"/>
          <w:color w:val="000000"/>
          <w:sz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трудности, возникшие перед ним;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самообслуживания по удовлетворению органических нужд, поведения и отношения в социуме, включение в социальное и бытовое окружение, вооружение разнообразными социокультурными навыками.</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"Социум" включает:</w:t>
      </w:r>
    </w:p>
    <w:p>
      <w:pPr>
        <w:spacing w:after="0"/>
        <w:ind w:left="0"/>
        <w:jc w:val="both"/>
      </w:pPr>
      <w:r>
        <w:rPr>
          <w:rFonts w:ascii="Times New Roman"/>
          <w:b w:val="false"/>
          <w:i w:val="false"/>
          <w:color w:val="000000"/>
          <w:sz w:val="28"/>
        </w:rPr>
        <w:t>
      1) самопознание;</w:t>
      </w:r>
    </w:p>
    <w:p>
      <w:pPr>
        <w:spacing w:after="0"/>
        <w:ind w:left="0"/>
        <w:jc w:val="both"/>
      </w:pPr>
      <w:r>
        <w:rPr>
          <w:rFonts w:ascii="Times New Roman"/>
          <w:b w:val="false"/>
          <w:i w:val="false"/>
          <w:color w:val="000000"/>
          <w:sz w:val="28"/>
        </w:rPr>
        <w:t>
      2) ознакомление с окружающим миром.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59"/>
    <w:p>
      <w:pPr>
        <w:spacing w:after="0"/>
        <w:ind w:left="0"/>
        <w:jc w:val="both"/>
      </w:pPr>
      <w:r>
        <w:rPr>
          <w:rFonts w:ascii="Times New Roman"/>
          <w:b w:val="false"/>
          <w:i w:val="false"/>
          <w:color w:val="000000"/>
          <w:sz w:val="28"/>
        </w:rPr>
        <w:t>
      13. Образовательная область "Социум".</w:t>
      </w:r>
    </w:p>
    <w:bookmarkEnd w:id="59"/>
    <w:bookmarkStart w:name="z102" w:id="60"/>
    <w:p>
      <w:pPr>
        <w:spacing w:after="0"/>
        <w:ind w:left="0"/>
        <w:jc w:val="both"/>
      </w:pPr>
      <w:r>
        <w:rPr>
          <w:rFonts w:ascii="Times New Roman"/>
          <w:b w:val="false"/>
          <w:i w:val="false"/>
          <w:color w:val="000000"/>
          <w:sz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w:t>
      </w:r>
    </w:p>
    <w:bookmarkEnd w:id="60"/>
    <w:bookmarkStart w:name="z103" w:id="61"/>
    <w:p>
      <w:pPr>
        <w:spacing w:after="0"/>
        <w:ind w:left="0"/>
        <w:jc w:val="both"/>
      </w:pPr>
      <w:r>
        <w:rPr>
          <w:rFonts w:ascii="Times New Roman"/>
          <w:b w:val="false"/>
          <w:i w:val="false"/>
          <w:color w:val="000000"/>
          <w:sz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bookmarkEnd w:id="61"/>
    <w:bookmarkStart w:name="z104" w:id="62"/>
    <w:p>
      <w:pPr>
        <w:spacing w:after="0"/>
        <w:ind w:left="0"/>
        <w:jc w:val="both"/>
      </w:pPr>
      <w:r>
        <w:rPr>
          <w:rFonts w:ascii="Times New Roman"/>
          <w:b w:val="false"/>
          <w:i w:val="false"/>
          <w:color w:val="000000"/>
          <w:sz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возникшие перед ним трудности;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w:t>
      </w:r>
    </w:p>
    <w:bookmarkEnd w:id="62"/>
    <w:bookmarkStart w:name="z105" w:id="63"/>
    <w:p>
      <w:pPr>
        <w:spacing w:after="0"/>
        <w:ind w:left="0"/>
        <w:jc w:val="both"/>
      </w:pPr>
      <w:r>
        <w:rPr>
          <w:rFonts w:ascii="Times New Roman"/>
          <w:b w:val="false"/>
          <w:i w:val="false"/>
          <w:color w:val="000000"/>
          <w:sz w:val="28"/>
        </w:rPr>
        <w:t>
      Организованная учебная деятельность образовательной области "Социум" включает:</w:t>
      </w:r>
    </w:p>
    <w:bookmarkEnd w:id="63"/>
    <w:bookmarkStart w:name="z106" w:id="64"/>
    <w:p>
      <w:pPr>
        <w:spacing w:after="0"/>
        <w:ind w:left="0"/>
        <w:jc w:val="both"/>
      </w:pPr>
      <w:r>
        <w:rPr>
          <w:rFonts w:ascii="Times New Roman"/>
          <w:b w:val="false"/>
          <w:i w:val="false"/>
          <w:color w:val="000000"/>
          <w:sz w:val="28"/>
        </w:rPr>
        <w:t>
      1) самопознание;</w:t>
      </w:r>
    </w:p>
    <w:bookmarkEnd w:id="64"/>
    <w:bookmarkStart w:name="z107" w:id="65"/>
    <w:p>
      <w:pPr>
        <w:spacing w:after="0"/>
        <w:ind w:left="0"/>
        <w:jc w:val="both"/>
      </w:pPr>
      <w:r>
        <w:rPr>
          <w:rFonts w:ascii="Times New Roman"/>
          <w:b w:val="false"/>
          <w:i w:val="false"/>
          <w:color w:val="000000"/>
          <w:sz w:val="28"/>
        </w:rPr>
        <w:t xml:space="preserve">
      2) ознакомление с окружающим миром;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6"/>
    <w:p>
      <w:pPr>
        <w:spacing w:after="0"/>
        <w:ind w:left="0"/>
        <w:jc w:val="left"/>
      </w:pPr>
      <w:r>
        <w:rPr>
          <w:rFonts w:ascii="Times New Roman"/>
          <w:b/>
          <w:i w:val="false"/>
          <w:color w:val="000000"/>
        </w:rPr>
        <w:t xml:space="preserve"> Глава 3. Требования к максимальному объему учебной нагрузки воспитанников</w:t>
      </w:r>
    </w:p>
    <w:bookmarkEnd w:id="66"/>
    <w:bookmarkStart w:name="z110" w:id="67"/>
    <w:p>
      <w:pPr>
        <w:spacing w:after="0"/>
        <w:ind w:left="0"/>
        <w:jc w:val="both"/>
      </w:pPr>
      <w:r>
        <w:rPr>
          <w:rFonts w:ascii="Times New Roman"/>
          <w:b w:val="false"/>
          <w:i w:val="false"/>
          <w:color w:val="000000"/>
          <w:sz w:val="28"/>
        </w:rPr>
        <w:t>
      14. Максимальный объем учебной нагрузки воспитанников устанавливается в типовых учебных планах.</w:t>
      </w:r>
    </w:p>
    <w:bookmarkEnd w:id="67"/>
    <w:bookmarkStart w:name="z111" w:id="68"/>
    <w:p>
      <w:pPr>
        <w:spacing w:after="0"/>
        <w:ind w:left="0"/>
        <w:jc w:val="both"/>
      </w:pPr>
      <w:r>
        <w:rPr>
          <w:rFonts w:ascii="Times New Roman"/>
          <w:b w:val="false"/>
          <w:i w:val="false"/>
          <w:color w:val="000000"/>
          <w:sz w:val="28"/>
        </w:rPr>
        <w:t xml:space="preserve">
      15. Объем учебной недельной нагрузки для детей с казахским языком обучения следующий: </w:t>
      </w:r>
    </w:p>
    <w:bookmarkEnd w:id="68"/>
    <w:bookmarkStart w:name="z2039" w:id="69"/>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69"/>
    <w:bookmarkStart w:name="z2040" w:id="70"/>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70"/>
    <w:bookmarkStart w:name="z2041" w:id="71"/>
    <w:p>
      <w:pPr>
        <w:spacing w:after="0"/>
        <w:ind w:left="0"/>
        <w:jc w:val="both"/>
      </w:pPr>
      <w:r>
        <w:rPr>
          <w:rFonts w:ascii="Times New Roman"/>
          <w:b w:val="false"/>
          <w:i w:val="false"/>
          <w:color w:val="000000"/>
          <w:sz w:val="28"/>
        </w:rPr>
        <w:t>
      3) средняя группа (от 3-х лет) - 11 часов с продолжительностью 15-20 минут;</w:t>
      </w:r>
    </w:p>
    <w:bookmarkEnd w:id="71"/>
    <w:bookmarkStart w:name="z2042" w:id="72"/>
    <w:p>
      <w:pPr>
        <w:spacing w:after="0"/>
        <w:ind w:left="0"/>
        <w:jc w:val="both"/>
      </w:pPr>
      <w:r>
        <w:rPr>
          <w:rFonts w:ascii="Times New Roman"/>
          <w:b w:val="false"/>
          <w:i w:val="false"/>
          <w:color w:val="000000"/>
          <w:sz w:val="28"/>
        </w:rPr>
        <w:t>
      4) старшая группа (от 4-х лет) – 12 часов с продолжительностью 20-25 минут;</w:t>
      </w:r>
    </w:p>
    <w:bookmarkEnd w:id="72"/>
    <w:bookmarkStart w:name="z2043" w:id="73"/>
    <w:p>
      <w:pPr>
        <w:spacing w:after="0"/>
        <w:ind w:left="0"/>
        <w:jc w:val="both"/>
      </w:pPr>
      <w:r>
        <w:rPr>
          <w:rFonts w:ascii="Times New Roman"/>
          <w:b w:val="false"/>
          <w:i w:val="false"/>
          <w:color w:val="000000"/>
          <w:sz w:val="28"/>
        </w:rPr>
        <w:t>
      5) предшкольная группа, предшкольный класс (от 5-ти лет) – 17 часов с продолжительностью 25-30 минут.";</w:t>
      </w:r>
    </w:p>
    <w:bookmarkEnd w:id="73"/>
    <w:bookmarkStart w:name="z2044" w:id="74"/>
    <w:p>
      <w:pPr>
        <w:spacing w:after="0"/>
        <w:ind w:left="0"/>
        <w:jc w:val="both"/>
      </w:pPr>
      <w:r>
        <w:rPr>
          <w:rFonts w:ascii="Times New Roman"/>
          <w:b w:val="false"/>
          <w:i w:val="false"/>
          <w:color w:val="000000"/>
          <w:sz w:val="28"/>
        </w:rPr>
        <w:t xml:space="preserve">
      Объем учебной недельной нагрузки для детей с русским языком обучения следующий: </w:t>
      </w:r>
    </w:p>
    <w:bookmarkEnd w:id="74"/>
    <w:bookmarkStart w:name="z2045" w:id="75"/>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75"/>
    <w:bookmarkStart w:name="z2046" w:id="76"/>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76"/>
    <w:bookmarkStart w:name="z2047" w:id="77"/>
    <w:p>
      <w:pPr>
        <w:spacing w:after="0"/>
        <w:ind w:left="0"/>
        <w:jc w:val="both"/>
      </w:pPr>
      <w:r>
        <w:rPr>
          <w:rFonts w:ascii="Times New Roman"/>
          <w:b w:val="false"/>
          <w:i w:val="false"/>
          <w:color w:val="000000"/>
          <w:sz w:val="28"/>
        </w:rPr>
        <w:t>
      3) средняя группа (от 3-х лет) - 11,5 часов с продолжительностью 15-20 минут;</w:t>
      </w:r>
    </w:p>
    <w:bookmarkEnd w:id="77"/>
    <w:bookmarkStart w:name="z2048" w:id="78"/>
    <w:p>
      <w:pPr>
        <w:spacing w:after="0"/>
        <w:ind w:left="0"/>
        <w:jc w:val="both"/>
      </w:pPr>
      <w:r>
        <w:rPr>
          <w:rFonts w:ascii="Times New Roman"/>
          <w:b w:val="false"/>
          <w:i w:val="false"/>
          <w:color w:val="000000"/>
          <w:sz w:val="28"/>
        </w:rPr>
        <w:t xml:space="preserve">
      4) старшая группа (от 4-х лет) - 12,5 часов с продолжительностью </w:t>
      </w:r>
    </w:p>
    <w:bookmarkEnd w:id="78"/>
    <w:bookmarkStart w:name="z2049" w:id="79"/>
    <w:p>
      <w:pPr>
        <w:spacing w:after="0"/>
        <w:ind w:left="0"/>
        <w:jc w:val="both"/>
      </w:pPr>
      <w:r>
        <w:rPr>
          <w:rFonts w:ascii="Times New Roman"/>
          <w:b w:val="false"/>
          <w:i w:val="false"/>
          <w:color w:val="000000"/>
          <w:sz w:val="28"/>
        </w:rPr>
        <w:t>
      20-25 минут;</w:t>
      </w:r>
    </w:p>
    <w:bookmarkEnd w:id="79"/>
    <w:bookmarkStart w:name="z2050" w:id="80"/>
    <w:p>
      <w:pPr>
        <w:spacing w:after="0"/>
        <w:ind w:left="0"/>
        <w:jc w:val="both"/>
      </w:pPr>
      <w:r>
        <w:rPr>
          <w:rFonts w:ascii="Times New Roman"/>
          <w:b w:val="false"/>
          <w:i w:val="false"/>
          <w:color w:val="000000"/>
          <w:sz w:val="28"/>
        </w:rPr>
        <w:t>
      5) предшкольная группа, предшкольный класс (дети от 5-ти лет) – 18 часов с продолжительностью 25-30 минут.</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1"/>
    <w:p>
      <w:pPr>
        <w:spacing w:after="0"/>
        <w:ind w:left="0"/>
        <w:jc w:val="left"/>
      </w:pPr>
      <w:r>
        <w:rPr>
          <w:rFonts w:ascii="Times New Roman"/>
          <w:b/>
          <w:i w:val="false"/>
          <w:color w:val="000000"/>
        </w:rPr>
        <w:t xml:space="preserve"> Глава 4. Требования к уровню подготовки воспитанников</w:t>
      </w:r>
    </w:p>
    <w:bookmarkEnd w:id="81"/>
    <w:bookmarkStart w:name="z119" w:id="82"/>
    <w:p>
      <w:pPr>
        <w:spacing w:after="0"/>
        <w:ind w:left="0"/>
        <w:jc w:val="both"/>
      </w:pPr>
      <w:r>
        <w:rPr>
          <w:rFonts w:ascii="Times New Roman"/>
          <w:b w:val="false"/>
          <w:i w:val="false"/>
          <w:color w:val="000000"/>
          <w:sz w:val="28"/>
        </w:rPr>
        <w:t>
      16. 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bookmarkEnd w:id="82"/>
    <w:bookmarkStart w:name="z120" w:id="83"/>
    <w:p>
      <w:pPr>
        <w:spacing w:after="0"/>
        <w:ind w:left="0"/>
        <w:jc w:val="both"/>
      </w:pPr>
      <w:r>
        <w:rPr>
          <w:rFonts w:ascii="Times New Roman"/>
          <w:b w:val="false"/>
          <w:i w:val="false"/>
          <w:color w:val="000000"/>
          <w:sz w:val="28"/>
        </w:rPr>
        <w:t>
      17.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возрастом:</w:t>
      </w:r>
    </w:p>
    <w:bookmarkEnd w:id="83"/>
    <w:bookmarkStart w:name="z121" w:id="84"/>
    <w:p>
      <w:pPr>
        <w:spacing w:after="0"/>
        <w:ind w:left="0"/>
        <w:jc w:val="both"/>
      </w:pPr>
      <w:r>
        <w:rPr>
          <w:rFonts w:ascii="Times New Roman"/>
          <w:b w:val="false"/>
          <w:i w:val="false"/>
          <w:color w:val="000000"/>
          <w:sz w:val="28"/>
        </w:rPr>
        <w:t xml:space="preserve">
      1) первый уровень – ребенок воспроизводит те или иные действие и знания; </w:t>
      </w:r>
    </w:p>
    <w:bookmarkEnd w:id="84"/>
    <w:bookmarkStart w:name="z122" w:id="85"/>
    <w:p>
      <w:pPr>
        <w:spacing w:after="0"/>
        <w:ind w:left="0"/>
        <w:jc w:val="both"/>
      </w:pPr>
      <w:r>
        <w:rPr>
          <w:rFonts w:ascii="Times New Roman"/>
          <w:b w:val="false"/>
          <w:i w:val="false"/>
          <w:color w:val="000000"/>
          <w:sz w:val="28"/>
        </w:rPr>
        <w:t xml:space="preserve">
      2) второй уровень – ребенок осознает свои действия и владеет определенным запасом знаний; </w:t>
      </w:r>
    </w:p>
    <w:bookmarkEnd w:id="85"/>
    <w:bookmarkStart w:name="z123" w:id="86"/>
    <w:p>
      <w:pPr>
        <w:spacing w:after="0"/>
        <w:ind w:left="0"/>
        <w:jc w:val="both"/>
      </w:pPr>
      <w:r>
        <w:rPr>
          <w:rFonts w:ascii="Times New Roman"/>
          <w:b w:val="false"/>
          <w:i w:val="false"/>
          <w:color w:val="000000"/>
          <w:sz w:val="28"/>
        </w:rPr>
        <w:t>
      3) третий уровень – ребенок применяет то, что он знает и умеет, самостоятельно и творчески использует знания, умения и навыки.</w:t>
      </w:r>
    </w:p>
    <w:bookmarkEnd w:id="86"/>
    <w:bookmarkStart w:name="z124" w:id="87"/>
    <w:p>
      <w:pPr>
        <w:spacing w:after="0"/>
        <w:ind w:left="0"/>
        <w:jc w:val="both"/>
      </w:pPr>
      <w:r>
        <w:rPr>
          <w:rFonts w:ascii="Times New Roman"/>
          <w:b w:val="false"/>
          <w:i w:val="false"/>
          <w:color w:val="000000"/>
          <w:sz w:val="28"/>
        </w:rPr>
        <w:t>
      18. Выпускник дошкольной организации и предшкольного класса организации среднего образования должен обладать следующими качествами:</w:t>
      </w:r>
    </w:p>
    <w:bookmarkEnd w:id="87"/>
    <w:bookmarkStart w:name="z125" w:id="88"/>
    <w:p>
      <w:pPr>
        <w:spacing w:after="0"/>
        <w:ind w:left="0"/>
        <w:jc w:val="both"/>
      </w:pPr>
      <w:r>
        <w:rPr>
          <w:rFonts w:ascii="Times New Roman"/>
          <w:b w:val="false"/>
          <w:i w:val="false"/>
          <w:color w:val="000000"/>
          <w:sz w:val="28"/>
        </w:rPr>
        <w:t>
      1) физически развитый;</w:t>
      </w:r>
    </w:p>
    <w:bookmarkEnd w:id="88"/>
    <w:bookmarkStart w:name="z126" w:id="89"/>
    <w:p>
      <w:pPr>
        <w:spacing w:after="0"/>
        <w:ind w:left="0"/>
        <w:jc w:val="both"/>
      </w:pPr>
      <w:r>
        <w:rPr>
          <w:rFonts w:ascii="Times New Roman"/>
          <w:b w:val="false"/>
          <w:i w:val="false"/>
          <w:color w:val="000000"/>
          <w:sz w:val="28"/>
        </w:rPr>
        <w:t>
      2) любознательный;</w:t>
      </w:r>
    </w:p>
    <w:bookmarkEnd w:id="89"/>
    <w:bookmarkStart w:name="z127" w:id="90"/>
    <w:p>
      <w:pPr>
        <w:spacing w:after="0"/>
        <w:ind w:left="0"/>
        <w:jc w:val="both"/>
      </w:pPr>
      <w:r>
        <w:rPr>
          <w:rFonts w:ascii="Times New Roman"/>
          <w:b w:val="false"/>
          <w:i w:val="false"/>
          <w:color w:val="000000"/>
          <w:sz w:val="28"/>
        </w:rPr>
        <w:t>
      3) уверенный в себе и активный;</w:t>
      </w:r>
    </w:p>
    <w:bookmarkEnd w:id="90"/>
    <w:bookmarkStart w:name="z128" w:id="91"/>
    <w:p>
      <w:pPr>
        <w:spacing w:after="0"/>
        <w:ind w:left="0"/>
        <w:jc w:val="both"/>
      </w:pPr>
      <w:r>
        <w:rPr>
          <w:rFonts w:ascii="Times New Roman"/>
          <w:b w:val="false"/>
          <w:i w:val="false"/>
          <w:color w:val="000000"/>
          <w:sz w:val="28"/>
        </w:rPr>
        <w:t>
      4) эмоционально отзывчивый;</w:t>
      </w:r>
    </w:p>
    <w:bookmarkEnd w:id="91"/>
    <w:bookmarkStart w:name="z129" w:id="92"/>
    <w:p>
      <w:pPr>
        <w:spacing w:after="0"/>
        <w:ind w:left="0"/>
        <w:jc w:val="both"/>
      </w:pPr>
      <w:r>
        <w:rPr>
          <w:rFonts w:ascii="Times New Roman"/>
          <w:b w:val="false"/>
          <w:i w:val="false"/>
          <w:color w:val="000000"/>
          <w:sz w:val="28"/>
        </w:rPr>
        <w:t>
      5) владеюший социальными навыками и способами взаимодействия со сверстниками и взрослыми, навыками самообучения;</w:t>
      </w:r>
    </w:p>
    <w:bookmarkEnd w:id="92"/>
    <w:bookmarkStart w:name="z130" w:id="93"/>
    <w:p>
      <w:pPr>
        <w:spacing w:after="0"/>
        <w:ind w:left="0"/>
        <w:jc w:val="both"/>
      </w:pPr>
      <w:r>
        <w:rPr>
          <w:rFonts w:ascii="Times New Roman"/>
          <w:b w:val="false"/>
          <w:i w:val="false"/>
          <w:color w:val="000000"/>
          <w:sz w:val="28"/>
        </w:rPr>
        <w:t>
      6) имеющий первичные представления о себе, семье, обществе (ближайшем социуме), государстве (стране), мире и природе;</w:t>
      </w:r>
    </w:p>
    <w:bookmarkEnd w:id="93"/>
    <w:bookmarkStart w:name="z131" w:id="94"/>
    <w:p>
      <w:pPr>
        <w:spacing w:after="0"/>
        <w:ind w:left="0"/>
        <w:jc w:val="both"/>
      </w:pPr>
      <w:r>
        <w:rPr>
          <w:rFonts w:ascii="Times New Roman"/>
          <w:b w:val="false"/>
          <w:i w:val="false"/>
          <w:color w:val="000000"/>
          <w:sz w:val="28"/>
        </w:rPr>
        <w:t>
      7) владеющий необходимыми умениями и навыками для обучения в организации среднего образования.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95"/>
    <w:p>
      <w:pPr>
        <w:spacing w:after="0"/>
        <w:ind w:left="0"/>
        <w:jc w:val="both"/>
      </w:pPr>
      <w:r>
        <w:rPr>
          <w:rFonts w:ascii="Times New Roman"/>
          <w:b w:val="false"/>
          <w:i w:val="false"/>
          <w:color w:val="000000"/>
          <w:sz w:val="28"/>
        </w:rPr>
        <w:t>
      20. Перечень умений и навыков детей от рождения до приема в 1 класс приведены в приложении 2 к Государственному общеобязательному стандарту дошкольного воспитания и обучения.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6"/>
    <w:p>
      <w:pPr>
        <w:spacing w:after="0"/>
        <w:ind w:left="0"/>
        <w:jc w:val="left"/>
      </w:pPr>
      <w:r>
        <w:rPr>
          <w:rFonts w:ascii="Times New Roman"/>
          <w:b/>
          <w:i w:val="false"/>
          <w:color w:val="000000"/>
        </w:rPr>
        <w:t xml:space="preserve"> Глава 5. Требования к сроку обучения</w:t>
      </w:r>
    </w:p>
    <w:bookmarkEnd w:id="96"/>
    <w:bookmarkStart w:name="z135" w:id="97"/>
    <w:p>
      <w:pPr>
        <w:spacing w:after="0"/>
        <w:ind w:left="0"/>
        <w:jc w:val="both"/>
      </w:pPr>
      <w:r>
        <w:rPr>
          <w:rFonts w:ascii="Times New Roman"/>
          <w:b w:val="false"/>
          <w:i w:val="false"/>
          <w:color w:val="ff0000"/>
          <w:sz w:val="28"/>
        </w:rPr>
        <w:t xml:space="preserve">
      21. Исключен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7"/>
    <w:bookmarkStart w:name="z145" w:id="98"/>
    <w:p>
      <w:pPr>
        <w:spacing w:after="0"/>
        <w:ind w:left="0"/>
        <w:jc w:val="both"/>
      </w:pPr>
      <w:r>
        <w:rPr>
          <w:rFonts w:ascii="Times New Roman"/>
          <w:b w:val="false"/>
          <w:i w:val="false"/>
          <w:color w:val="000000"/>
          <w:sz w:val="28"/>
        </w:rPr>
        <w:t>
      22. Возрастная периодизация и возрастные группы (возраст детей – полных лет на начало учебного года) следующие:</w:t>
      </w:r>
    </w:p>
    <w:bookmarkEnd w:id="98"/>
    <w:p>
      <w:pPr>
        <w:spacing w:after="0"/>
        <w:ind w:left="0"/>
        <w:jc w:val="both"/>
      </w:pPr>
      <w:r>
        <w:rPr>
          <w:rFonts w:ascii="Times New Roman"/>
          <w:b w:val="false"/>
          <w:i w:val="false"/>
          <w:color w:val="000000"/>
          <w:sz w:val="28"/>
        </w:rPr>
        <w:t>
      1) ясельный возраст – 0-3 года:</w:t>
      </w:r>
    </w:p>
    <w:p>
      <w:pPr>
        <w:spacing w:after="0"/>
        <w:ind w:left="0"/>
        <w:jc w:val="both"/>
      </w:pPr>
      <w:r>
        <w:rPr>
          <w:rFonts w:ascii="Times New Roman"/>
          <w:b w:val="false"/>
          <w:i w:val="false"/>
          <w:color w:val="000000"/>
          <w:sz w:val="28"/>
        </w:rPr>
        <w:t>
      младенческий возраст – от рождения;</w:t>
      </w:r>
    </w:p>
    <w:p>
      <w:pPr>
        <w:spacing w:after="0"/>
        <w:ind w:left="0"/>
        <w:jc w:val="both"/>
      </w:pPr>
      <w:r>
        <w:rPr>
          <w:rFonts w:ascii="Times New Roman"/>
          <w:b w:val="false"/>
          <w:i w:val="false"/>
          <w:color w:val="000000"/>
          <w:sz w:val="28"/>
        </w:rPr>
        <w:t>
      ранний возраст – от 1-го года (группа раннего возраста);</w:t>
      </w:r>
    </w:p>
    <w:p>
      <w:pPr>
        <w:spacing w:after="0"/>
        <w:ind w:left="0"/>
        <w:jc w:val="both"/>
      </w:pPr>
      <w:r>
        <w:rPr>
          <w:rFonts w:ascii="Times New Roman"/>
          <w:b w:val="false"/>
          <w:i w:val="false"/>
          <w:color w:val="000000"/>
          <w:sz w:val="28"/>
        </w:rPr>
        <w:t>
      младший возраст – от 2-х лет (младшая группа);</w:t>
      </w:r>
    </w:p>
    <w:p>
      <w:pPr>
        <w:spacing w:after="0"/>
        <w:ind w:left="0"/>
        <w:jc w:val="both"/>
      </w:pPr>
      <w:r>
        <w:rPr>
          <w:rFonts w:ascii="Times New Roman"/>
          <w:b w:val="false"/>
          <w:i w:val="false"/>
          <w:color w:val="000000"/>
          <w:sz w:val="28"/>
        </w:rPr>
        <w:t>
      2) дошкольный возраст – 3-6 лет:</w:t>
      </w:r>
    </w:p>
    <w:p>
      <w:pPr>
        <w:spacing w:after="0"/>
        <w:ind w:left="0"/>
        <w:jc w:val="both"/>
      </w:pPr>
      <w:r>
        <w:rPr>
          <w:rFonts w:ascii="Times New Roman"/>
          <w:b w:val="false"/>
          <w:i w:val="false"/>
          <w:color w:val="000000"/>
          <w:sz w:val="28"/>
        </w:rPr>
        <w:t>
      средний возраст– от 3-х лет (средняя группа);</w:t>
      </w:r>
    </w:p>
    <w:p>
      <w:pPr>
        <w:spacing w:after="0"/>
        <w:ind w:left="0"/>
        <w:jc w:val="both"/>
      </w:pPr>
      <w:r>
        <w:rPr>
          <w:rFonts w:ascii="Times New Roman"/>
          <w:b w:val="false"/>
          <w:i w:val="false"/>
          <w:color w:val="000000"/>
          <w:sz w:val="28"/>
        </w:rPr>
        <w:t>
      старший возраст – от 4-х лет (старшая группа);</w:t>
      </w:r>
    </w:p>
    <w:p>
      <w:pPr>
        <w:spacing w:after="0"/>
        <w:ind w:left="0"/>
        <w:jc w:val="both"/>
      </w:pPr>
      <w:r>
        <w:rPr>
          <w:rFonts w:ascii="Times New Roman"/>
          <w:b w:val="false"/>
          <w:i w:val="false"/>
          <w:color w:val="000000"/>
          <w:sz w:val="28"/>
        </w:rPr>
        <w:t>
      предшкольный возраст - от 5-ти лет (предшкольная группа, предшкольный класс).</w:t>
      </w:r>
    </w:p>
    <w:p>
      <w:pPr>
        <w:spacing w:after="0"/>
        <w:ind w:left="0"/>
        <w:jc w:val="both"/>
      </w:pPr>
      <w:r>
        <w:rPr>
          <w:rFonts w:ascii="Times New Roman"/>
          <w:b w:val="false"/>
          <w:i w:val="false"/>
          <w:color w:val="000000"/>
          <w:sz w:val="28"/>
        </w:rPr>
        <w:t>
      Срок освоения типовой учебной программы дошкольного воспитания и обучения – 5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дошкольного</w:t>
            </w:r>
            <w:r>
              <w:br/>
            </w:r>
            <w:r>
              <w:rPr>
                <w:rFonts w:ascii="Times New Roman"/>
                <w:b w:val="false"/>
                <w:i w:val="false"/>
                <w:color w:val="000000"/>
                <w:sz w:val="20"/>
              </w:rPr>
              <w:t>воспитания и обучения</w:t>
            </w:r>
          </w:p>
        </w:tc>
      </w:tr>
    </w:tbl>
    <w:bookmarkStart w:name="z155" w:id="99"/>
    <w:p>
      <w:pPr>
        <w:spacing w:after="0"/>
        <w:ind w:left="0"/>
        <w:jc w:val="left"/>
      </w:pPr>
      <w:r>
        <w:rPr>
          <w:rFonts w:ascii="Times New Roman"/>
          <w:b/>
          <w:i w:val="false"/>
          <w:color w:val="000000"/>
        </w:rPr>
        <w:t xml:space="preserve"> Перечень умений и навыков воспитанников от 1 года до 6(7) лет</w:t>
      </w:r>
    </w:p>
    <w:bookmarkEnd w:id="99"/>
    <w:p>
      <w:pPr>
        <w:spacing w:after="0"/>
        <w:ind w:left="0"/>
        <w:jc w:val="both"/>
      </w:pPr>
      <w:r>
        <w:rPr>
          <w:rFonts w:ascii="Times New Roman"/>
          <w:b w:val="false"/>
          <w:i w:val="false"/>
          <w:color w:val="ff0000"/>
          <w:sz w:val="28"/>
        </w:rPr>
        <w:t xml:space="preserve">
      Сноска. Приложение 1 исключено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дошкольного воспитания и</w:t>
            </w:r>
            <w:r>
              <w:br/>
            </w:r>
            <w:r>
              <w:rPr>
                <w:rFonts w:ascii="Times New Roman"/>
                <w:b w:val="false"/>
                <w:i w:val="false"/>
                <w:color w:val="000000"/>
                <w:sz w:val="20"/>
              </w:rPr>
              <w:t>обучения</w:t>
            </w:r>
          </w:p>
        </w:tc>
      </w:tr>
    </w:tbl>
    <w:bookmarkStart w:name="z2051" w:id="100"/>
    <w:p>
      <w:pPr>
        <w:spacing w:after="0"/>
        <w:ind w:left="0"/>
        <w:jc w:val="left"/>
      </w:pPr>
      <w:r>
        <w:rPr>
          <w:rFonts w:ascii="Times New Roman"/>
          <w:b/>
          <w:i w:val="false"/>
          <w:color w:val="000000"/>
        </w:rPr>
        <w:t xml:space="preserve"> Перечень умений и навыков детей от рождения до приема в 1 класс</w:t>
      </w:r>
    </w:p>
    <w:bookmarkEnd w:id="100"/>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Ясельный возраст (0-3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(3-6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Младенческий возраст (от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1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возраст (от 2-х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 (от 3-х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возраст (от 4-х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Предшкольный возраст (от 5-ти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сберегающие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Культурно-гигиенические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движения при виде объектов кормления. Помогает удерживать бутылочку, хватает чашу.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ложкой самостоятельно, одевается при помощи взрослого, просится на горшок, знает его место и своевременно сообщает о потребности.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правила личной гигиены.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закаливающие процедуры.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хватать пальцы взрослых.</w:t>
            </w:r>
          </w:p>
          <w:p>
            <w:pPr>
              <w:spacing w:after="20"/>
              <w:ind w:left="20"/>
              <w:jc w:val="both"/>
            </w:pPr>
            <w:r>
              <w:rPr>
                <w:rFonts w:ascii="Times New Roman"/>
                <w:b w:val="false"/>
                <w:i w:val="false"/>
                <w:color w:val="000000"/>
                <w:sz w:val="20"/>
              </w:rPr>
              <w:t>
Дотягивается до предметов и хватает обеими руками, передает предмет из рук в руки.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ходить и бегать в заданном направлении. Любит подниматься и спускаться с лестницы.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навыками выполнения основных видов движений.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жизненно важные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основные виды движений, проявляя творческий подход.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Поднимается с опорой на предмет, перемещается в пространстве. Вытаскивает предметы из контейнера, плещется в воде.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рядом, самостоятельно находить яркие, привлекающие внимание предметы в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в небольшой подгруппе.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соблюдать элементарные правила игр в команде.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играть в различные игры, в том числе национальные, соблюдать правила игры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организации подвижных игр в команде.</w:t>
            </w:r>
          </w:p>
          <w:p>
            <w:pPr>
              <w:spacing w:after="20"/>
              <w:ind w:left="20"/>
              <w:jc w:val="both"/>
            </w:pPr>
            <w:r>
              <w:rPr>
                <w:rFonts w:ascii="Times New Roman"/>
                <w:b w:val="false"/>
                <w:i w:val="false"/>
                <w:color w:val="000000"/>
                <w:sz w:val="20"/>
              </w:rPr>
              <w:t>
Сформирован элементарный самоконтроль за двигательной деятельностью.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увеличивающуюся способность самоуспокоения и засыпания.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режимные моменты.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элементарные правила здорового образа жизни.</w:t>
            </w:r>
          </w:p>
          <w:p>
            <w:pPr>
              <w:spacing w:after="20"/>
              <w:ind w:left="20"/>
              <w:jc w:val="both"/>
            </w:pPr>
            <w:r>
              <w:rPr>
                <w:rFonts w:ascii="Times New Roman"/>
                <w:b w:val="false"/>
                <w:i w:val="false"/>
                <w:color w:val="000000"/>
                <w:sz w:val="20"/>
              </w:rPr>
              <w:t>
Умеет обращаться с растениями, животными и насекомыми.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осознанно правила безопасности.</w:t>
            </w:r>
          </w:p>
          <w:p>
            <w:pPr>
              <w:spacing w:after="20"/>
              <w:ind w:left="20"/>
              <w:jc w:val="both"/>
            </w:pPr>
            <w:r>
              <w:rPr>
                <w:rFonts w:ascii="Times New Roman"/>
                <w:b w:val="false"/>
                <w:i w:val="false"/>
                <w:color w:val="000000"/>
                <w:sz w:val="20"/>
              </w:rPr>
              <w:t>
Понимает важность и необходимость закаливающих процедур.</w:t>
            </w:r>
          </w:p>
          <w:p>
            <w:pPr>
              <w:spacing w:after="20"/>
              <w:ind w:left="20"/>
              <w:jc w:val="both"/>
            </w:pPr>
            <w:r>
              <w:rPr>
                <w:rFonts w:ascii="Times New Roman"/>
                <w:b w:val="false"/>
                <w:i w:val="false"/>
                <w:color w:val="000000"/>
                <w:sz w:val="20"/>
              </w:rPr>
              <w:t>
Соблюдает режим дня.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Коммуникативно-языковые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звук и его источник. Лепечет и подражает звукам.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Подражает новым словам; пользуется облегченными названиями знакомых предметов и действий и первыми полными словами.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сверстниками и близкими.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речь взрослого, умеет слушать вопросы и отвечать на 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взрослыми, детьми и выполнять их просьбы.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правила поведения в общественных местах и соблюдает их.</w:t>
            </w:r>
          </w:p>
          <w:p>
            <w:pPr>
              <w:spacing w:after="20"/>
              <w:ind w:left="20"/>
              <w:jc w:val="both"/>
            </w:pPr>
            <w:r>
              <w:rPr>
                <w:rFonts w:ascii="Times New Roman"/>
                <w:b w:val="false"/>
                <w:i w:val="false"/>
                <w:color w:val="000000"/>
                <w:sz w:val="20"/>
              </w:rPr>
              <w:t>
Владеет элементарными правилами общения, речевым этикетом.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простыми словами и элементарно обозначать предметы и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выразить свою мысль, чтобы быть понятым.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необходимые слова и словосочетания.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конструировать предложения.</w:t>
            </w:r>
          </w:p>
          <w:p>
            <w:pPr>
              <w:spacing w:after="20"/>
              <w:ind w:left="20"/>
              <w:jc w:val="both"/>
            </w:pPr>
            <w:r>
              <w:rPr>
                <w:rFonts w:ascii="Times New Roman"/>
                <w:b w:val="false"/>
                <w:i w:val="false"/>
                <w:color w:val="000000"/>
                <w:sz w:val="20"/>
              </w:rPr>
              <w:t>
Стремится говорить грамматически правильно.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жестами или голосом, когда называют его имя.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отчетливо произносить гласные и доступные в артикуляционном отношении согласные звуки.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артикулировать гласные и согласные звуки.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четко произносить слова, вслушиваясь в их звучание.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произносить все звуки родного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говорить правильно, выразительно.</w:t>
            </w:r>
          </w:p>
          <w:p>
            <w:pPr>
              <w:spacing w:after="20"/>
              <w:ind w:left="20"/>
              <w:jc w:val="both"/>
            </w:pPr>
            <w:r>
              <w:rPr>
                <w:rFonts w:ascii="Times New Roman"/>
                <w:b w:val="false"/>
                <w:i w:val="false"/>
                <w:color w:val="000000"/>
                <w:sz w:val="20"/>
              </w:rPr>
              <w:t>
Использует различные способы интонационной выразительности.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Имитирует действия, жесты и звуки других.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правильно слова и фразы, произнесенные взрослыми.</w:t>
            </w:r>
          </w:p>
          <w:p>
            <w:pPr>
              <w:spacing w:after="20"/>
              <w:ind w:left="20"/>
              <w:jc w:val="both"/>
            </w:pPr>
            <w:r>
              <w:rPr>
                <w:rFonts w:ascii="Times New Roman"/>
                <w:b w:val="false"/>
                <w:i w:val="false"/>
                <w:color w:val="000000"/>
                <w:sz w:val="20"/>
              </w:rPr>
              <w:t>
Подражает звукам животного.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отвечать на вопросы о себе, членах семьи, любимых игрушках.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слова без опоры на наглядно представленную ситуацию, активизирует в речи глаголы.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многозначность слова, используя в речи антонимы, синонимы.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выражать словами и короткими фразами просьбу, внимательно слушать задание и правильно выполнять 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для выражения желаний, чувств, мыслей.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отвечать на вопросы при рассматривании картин, предметов, наблюдать за объектом живой и неживой природы.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основной формой общения, диалогической речью. Умеет использовать высказывания из 2-3 предложений.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монолог, употребляя разные части речи, эпитеты и сравнения.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речевая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мимикой, жестами, когда его прижимают, обнимают, ласкают, когда он устал или расстроен.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несложный сюжет маленьких инсценировок с игрушками и умеет подражать их действиям.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наизусть потешки для пальчиковых игр.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знакомые сказки, сочинять небольшие рассказы по игрушкам.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сочинять истории, понимает и использует слова в переносном и иносказательном смысле.</w:t>
            </w:r>
          </w:p>
          <w:p>
            <w:pPr>
              <w:spacing w:after="20"/>
              <w:ind w:left="20"/>
              <w:jc w:val="both"/>
            </w:pPr>
            <w:r>
              <w:rPr>
                <w:rFonts w:ascii="Times New Roman"/>
                <w:b w:val="false"/>
                <w:i w:val="false"/>
                <w:color w:val="000000"/>
                <w:sz w:val="20"/>
              </w:rPr>
              <w:t>
Проявляет интерес к игре с рифмой и словом.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произведений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эмоционально реагирует на потешки и речевые упражнения.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короткие рассказы, стихотворения потешки с использованием соответствующих картинок.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эмоционально откликаться на произведения устного народного творчества.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свое отношение к персонажу, различным событиям.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проводить звуковой анализ слов, состоящий из трех звуков.</w:t>
            </w:r>
          </w:p>
          <w:p>
            <w:pPr>
              <w:spacing w:after="20"/>
              <w:ind w:left="20"/>
              <w:jc w:val="both"/>
            </w:pPr>
            <w:r>
              <w:rPr>
                <w:rFonts w:ascii="Times New Roman"/>
                <w:b w:val="false"/>
                <w:i w:val="false"/>
                <w:color w:val="000000"/>
                <w:sz w:val="20"/>
              </w:rPr>
              <w:t>
Умеет слышать и выделять ударный слог.</w:t>
            </w:r>
          </w:p>
          <w:p>
            <w:pPr>
              <w:spacing w:after="20"/>
              <w:ind w:left="20"/>
              <w:jc w:val="both"/>
            </w:pPr>
            <w:r>
              <w:rPr>
                <w:rFonts w:ascii="Times New Roman"/>
                <w:b w:val="false"/>
                <w:i w:val="false"/>
                <w:color w:val="000000"/>
                <w:sz w:val="20"/>
              </w:rPr>
              <w:t>
Владеет элементарными навыками письма: умеет держать карандаш, ручку, рисовать, штриховать, обводить.</w:t>
            </w:r>
          </w:p>
          <w:p>
            <w:pPr>
              <w:spacing w:after="20"/>
              <w:ind w:left="20"/>
              <w:jc w:val="both"/>
            </w:pPr>
            <w:r>
              <w:rPr>
                <w:rFonts w:ascii="Times New Roman"/>
                <w:b w:val="false"/>
                <w:i w:val="false"/>
                <w:color w:val="000000"/>
                <w:sz w:val="20"/>
              </w:rPr>
              <w:t>
Умеет оринетироваться на листе бумаги, книги.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Ориентировка в свойствах предметов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запоминать и осуществлять поиск предмета.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основные цвета, форму, величину, фактуру предметов.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называет характерные отличия предметов способом сравнения (наложения, приложения).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рассматривать предметы, определять их свойства и признаки.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предметы разными способами (т.е., кидая, бросая, наблюдая за действиями других).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себе, семье. Узнает животных, растения, предметы вблизи дома, детского сада.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любознательность, особый интерес к людям и их поступкам.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способностью замечать и называть простейшие изменения в природе, погоде.</w:t>
            </w:r>
          </w:p>
          <w:p>
            <w:pPr>
              <w:spacing w:after="20"/>
              <w:ind w:left="20"/>
              <w:jc w:val="both"/>
            </w:pPr>
            <w:r>
              <w:rPr>
                <w:rFonts w:ascii="Times New Roman"/>
                <w:b w:val="false"/>
                <w:i w:val="false"/>
                <w:color w:val="000000"/>
                <w:sz w:val="20"/>
              </w:rPr>
              <w:t>
Понимает и называет значения сигналов светофора.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w:t>
            </w:r>
          </w:p>
          <w:p>
            <w:pPr>
              <w:spacing w:after="20"/>
              <w:ind w:left="20"/>
              <w:jc w:val="both"/>
            </w:pPr>
            <w:r>
              <w:rPr>
                <w:rFonts w:ascii="Times New Roman"/>
                <w:b w:val="false"/>
                <w:i w:val="false"/>
                <w:color w:val="000000"/>
                <w:sz w:val="20"/>
              </w:rPr>
              <w:t>
Владеет способностями находить сходство и различие.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Пробует разные способы выполнения действий.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составлять элементарные конструкции при помощи взрослого.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простые конструкции по показу взрослого (умеет накладывать, приставлять, прикладывать).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использовать строительный материал, варьируя различными способами.</w:t>
            </w:r>
          </w:p>
          <w:p>
            <w:pPr>
              <w:spacing w:after="20"/>
              <w:ind w:left="20"/>
              <w:jc w:val="both"/>
            </w:pPr>
            <w:r>
              <w:rPr>
                <w:rFonts w:ascii="Times New Roman"/>
                <w:b w:val="false"/>
                <w:i w:val="false"/>
                <w:color w:val="000000"/>
                <w:sz w:val="20"/>
              </w:rPr>
              <w:t>
Знает и называет их основные детали.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самостоятельность при выборе материала для конструкции, стремится выполнять постройки. Умеет работать в команде.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мир природы; замечает растения, животных в окружающей среде.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различать живые существа, растения, проявляет к ним интерес.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проявлять доброжелательное и бережное отношение к животным.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элементарные трудовые поручения совместно со взрослыми по уходу за растениями.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некоторыми нормами поведения на природе.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многообразие окружающего мира. Знает признаки и свойства растений, их среду обитания.</w:t>
            </w:r>
          </w:p>
          <w:p>
            <w:pPr>
              <w:spacing w:after="20"/>
              <w:ind w:left="20"/>
              <w:jc w:val="both"/>
            </w:pPr>
            <w:r>
              <w:rPr>
                <w:rFonts w:ascii="Times New Roman"/>
                <w:b w:val="false"/>
                <w:i w:val="false"/>
                <w:color w:val="000000"/>
                <w:sz w:val="20"/>
              </w:rPr>
              <w:t>
Умеет ухаживать за обитателями уголка природы.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с разными по размеру и форме игрушками или предметами.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указания взрослого и может найти предмет в окружающем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ориентировки в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демонстрировать элементарные представления о времени,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 экспериментальная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исследованию предметов, манипулирует или изучает новые предметы. Соотносит предмет по размеру, хотя не всегда по назначению.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умением вталкивать в различные углубления (отверстия) предметы в соответствии с их формой.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 действия с различными предметами (разъединять, соединять, конструировать).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а также в команде экспериментировать со знакомыми материалами.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Наблюдает и реагирует на свое отражение в зеркале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Получает информацию через чувства (через осязание, обоняние прикосновение).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источникам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интересную информацию.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в получении новой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умеет представить новую информацию, кому она будет интересна.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Радуется веселым играм со взрослым, ударяет по поверхности, после того, как видит стучание по барабану. Производит действия с музыкальными предметами.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веселый характер плясовой мелодии несложными движениями.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темп музыкального произведения, различает звуки по высоте, реагирует на начало и окончание мелодии. Слушают и воспринимают народные мелодии.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 Слушают и воспринимают произведения отечественных композиторов.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простейшими навыками игры на детских музыкальных инструментах. Исполняет народные песни, танцы. Владеет способностями к певческой импровизации.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яркие предметы: картинки, цветы (берет в рот, кивает, стучит, бьет, бросает предметы).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лист бумаги яркими пятнами, мазками (краска, маркеры, мелки, карандаши); лепит плоские, круглые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лепки (проделывает углубления, украшает предметы).</w:t>
            </w:r>
          </w:p>
          <w:p>
            <w:pPr>
              <w:spacing w:after="20"/>
              <w:ind w:left="20"/>
              <w:jc w:val="both"/>
            </w:pPr>
            <w:r>
              <w:rPr>
                <w:rFonts w:ascii="Times New Roman"/>
                <w:b w:val="false"/>
                <w:i w:val="false"/>
                <w:color w:val="000000"/>
                <w:sz w:val="20"/>
              </w:rPr>
              <w:t>
Умеет проводить на листе бумаги прямые вертикальные, горизонтальные волнообразные линии.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основными техническими навыками и умениями, необходимыми для изобразительной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 Называет жилище предков, предметы быта, части национального костюма.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Всматривается в яркие цвета красок, проявляет восхищение, радость.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радость, эмоциональный отклик при рассматривании народных игрушек.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видам народно-прикладного искусства. Использует материалы аккуратно.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 располагает геометрические формы и растительные элементы по мотивам произведений народного искусства. Владеет элементарныминавыками изготовления различных предметов.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народному и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приветствие, прощание.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просьбу, выраженную простым предложением.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нормы и правила поведения, использует слова приветствия, прощания, благодарности.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человеческих отношениях, понимает эмоциональное состояние.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элементарную заботу о близких и окружающих людях.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просить помощь при необходимости, уважает желания других людей.</w:t>
            </w:r>
          </w:p>
          <w:p>
            <w:pPr>
              <w:spacing w:after="20"/>
              <w:ind w:left="20"/>
              <w:jc w:val="both"/>
            </w:pPr>
            <w:r>
              <w:rPr>
                <w:rFonts w:ascii="Times New Roman"/>
                <w:b w:val="false"/>
                <w:i w:val="false"/>
                <w:color w:val="000000"/>
                <w:sz w:val="20"/>
              </w:rPr>
              <w:t>
Знает нормы поведения.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Признает непосредственных членов семьи. Улыбается, машет ручками или смеется, реагируя на положительную взаимосвязь со взрослыми.</w:t>
            </w:r>
          </w:p>
          <w:p>
            <w:pPr>
              <w:spacing w:after="20"/>
              <w:ind w:left="20"/>
              <w:jc w:val="both"/>
            </w:pPr>
            <w:r>
              <w:rPr>
                <w:rFonts w:ascii="Times New Roman"/>
                <w:b w:val="false"/>
                <w:i w:val="false"/>
                <w:color w:val="000000"/>
                <w:sz w:val="20"/>
              </w:rPr>
              <w:t>
Показывает симпатии и антипатии к действиям, взаимодействию.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со взрослыми в различных играх–развлечениях.</w:t>
            </w:r>
          </w:p>
          <w:p>
            <w:pPr>
              <w:spacing w:after="20"/>
              <w:ind w:left="20"/>
              <w:jc w:val="both"/>
            </w:pPr>
            <w:r>
              <w:rPr>
                <w:rFonts w:ascii="Times New Roman"/>
                <w:b w:val="false"/>
                <w:i w:val="false"/>
                <w:color w:val="000000"/>
                <w:sz w:val="20"/>
              </w:rPr>
              <w:t>
Умеет внимательно слушать взрослого и выполняет несложные поручения.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отзывчивость, доброжелательность, сочувствие к близким людям, сверстникам.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входить в устойчивые игровые объединения и общаться со сверстниками на познавательные 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совместные со взрослыми трудовые действия, умеет взаимодействовать в команде. Осознает свое положение среди сверстников и свое "Я". Соблюдает нравственные нормы и правила поведения в общении со взрослыми и сверстниками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нравственных нормах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первичные эмоции Использует движения тела и звук, когда нуждается в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название своего города, столицу Казахстана. Понимает, что такое "хорошо", а что такое "плохо" через произведения устного народного творчества.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любовь и заботу к близкому окружению. Умеет оценивать свой поступок и поступок сказочных персонажей.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традициях народа Казахстана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семейные ценности. Проявляет любовь и уважение к своей малой родине, к культуре родной страны.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 с особыми образовательными потребностями, в том числе легкой и умеренной степенью умственной отсталости ожидаемые результаты обучения определяются согласно индивидуальным и специальным типовым учебным программам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200" w:id="101"/>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101"/>
    <w:bookmarkStart w:name="z201" w:id="102"/>
    <w:p>
      <w:pPr>
        <w:spacing w:after="0"/>
        <w:ind w:left="0"/>
        <w:jc w:val="left"/>
      </w:pPr>
      <w:r>
        <w:rPr>
          <w:rFonts w:ascii="Times New Roman"/>
          <w:b/>
          <w:i w:val="false"/>
          <w:color w:val="000000"/>
        </w:rPr>
        <w:t xml:space="preserve"> Глава 1. Общие положения</w:t>
      </w:r>
    </w:p>
    <w:bookmarkEnd w:id="102"/>
    <w:bookmarkStart w:name="z202" w:id="103"/>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103"/>
    <w:bookmarkStart w:name="z203" w:id="104"/>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определения:</w:t>
      </w:r>
    </w:p>
    <w:bookmarkEnd w:id="104"/>
    <w:bookmarkStart w:name="z204" w:id="105"/>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05"/>
    <w:bookmarkStart w:name="z205" w:id="106"/>
    <w:p>
      <w:pPr>
        <w:spacing w:after="0"/>
        <w:ind w:left="0"/>
        <w:jc w:val="both"/>
      </w:pPr>
      <w:r>
        <w:rPr>
          <w:rFonts w:ascii="Times New Roman"/>
          <w:b w:val="false"/>
          <w:i w:val="false"/>
          <w:color w:val="000000"/>
          <w:sz w:val="28"/>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106"/>
    <w:bookmarkStart w:name="z206" w:id="107"/>
    <w:p>
      <w:pPr>
        <w:spacing w:after="0"/>
        <w:ind w:left="0"/>
        <w:jc w:val="both"/>
      </w:pPr>
      <w:r>
        <w:rPr>
          <w:rFonts w:ascii="Times New Roman"/>
          <w:b w:val="false"/>
          <w:i w:val="false"/>
          <w:color w:val="000000"/>
          <w:sz w:val="28"/>
        </w:rPr>
        <w:t>
      3) критерии оценивания – конкретные измерители, на основании которых проводится оценка учебных достижений обучающихся;</w:t>
      </w:r>
    </w:p>
    <w:bookmarkEnd w:id="107"/>
    <w:bookmarkStart w:name="z207" w:id="108"/>
    <w:p>
      <w:pPr>
        <w:spacing w:after="0"/>
        <w:ind w:left="0"/>
        <w:jc w:val="both"/>
      </w:pPr>
      <w:r>
        <w:rPr>
          <w:rFonts w:ascii="Times New Roman"/>
          <w:b w:val="false"/>
          <w:i w:val="false"/>
          <w:color w:val="000000"/>
          <w:sz w:val="28"/>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108"/>
    <w:bookmarkStart w:name="z208" w:id="109"/>
    <w:p>
      <w:pPr>
        <w:spacing w:after="0"/>
        <w:ind w:left="0"/>
        <w:jc w:val="both"/>
      </w:pPr>
      <w:r>
        <w:rPr>
          <w:rFonts w:ascii="Times New Roman"/>
          <w:b w:val="false"/>
          <w:i w:val="false"/>
          <w:color w:val="000000"/>
          <w:sz w:val="28"/>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109"/>
    <w:bookmarkStart w:name="z209" w:id="110"/>
    <w:p>
      <w:pPr>
        <w:spacing w:after="0"/>
        <w:ind w:left="0"/>
        <w:jc w:val="both"/>
      </w:pPr>
      <w:r>
        <w:rPr>
          <w:rFonts w:ascii="Times New Roman"/>
          <w:b w:val="false"/>
          <w:i w:val="false"/>
          <w:color w:val="000000"/>
          <w:sz w:val="28"/>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bookmarkEnd w:id="110"/>
    <w:bookmarkStart w:name="z210" w:id="111"/>
    <w:p>
      <w:pPr>
        <w:spacing w:after="0"/>
        <w:ind w:left="0"/>
        <w:jc w:val="both"/>
      </w:pPr>
      <w:r>
        <w:rPr>
          <w:rFonts w:ascii="Times New Roman"/>
          <w:b w:val="false"/>
          <w:i w:val="false"/>
          <w:color w:val="000000"/>
          <w:sz w:val="28"/>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111"/>
    <w:bookmarkStart w:name="z211" w:id="112"/>
    <w:p>
      <w:pPr>
        <w:spacing w:after="0"/>
        <w:ind w:left="0"/>
        <w:jc w:val="both"/>
      </w:pPr>
      <w:r>
        <w:rPr>
          <w:rFonts w:ascii="Times New Roman"/>
          <w:b w:val="false"/>
          <w:i w:val="false"/>
          <w:color w:val="000000"/>
          <w:sz w:val="28"/>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bookmarkEnd w:id="112"/>
    <w:bookmarkStart w:name="z212" w:id="113"/>
    <w:p>
      <w:pPr>
        <w:spacing w:after="0"/>
        <w:ind w:left="0"/>
        <w:jc w:val="both"/>
      </w:pPr>
      <w:r>
        <w:rPr>
          <w:rFonts w:ascii="Times New Roman"/>
          <w:b w:val="false"/>
          <w:i w:val="false"/>
          <w:color w:val="000000"/>
          <w:sz w:val="28"/>
        </w:rPr>
        <w:t>
      9)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113"/>
    <w:bookmarkStart w:name="z213" w:id="114"/>
    <w:p>
      <w:pPr>
        <w:spacing w:after="0"/>
        <w:ind w:left="0"/>
        <w:jc w:val="both"/>
      </w:pPr>
      <w:r>
        <w:rPr>
          <w:rFonts w:ascii="Times New Roman"/>
          <w:b w:val="false"/>
          <w:i w:val="false"/>
          <w:color w:val="000000"/>
          <w:sz w:val="28"/>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114"/>
    <w:bookmarkStart w:name="z214" w:id="115"/>
    <w:p>
      <w:pPr>
        <w:spacing w:after="0"/>
        <w:ind w:left="0"/>
        <w:jc w:val="both"/>
      </w:pPr>
      <w:r>
        <w:rPr>
          <w:rFonts w:ascii="Times New Roman"/>
          <w:b w:val="false"/>
          <w:i w:val="false"/>
          <w:color w:val="000000"/>
          <w:sz w:val="28"/>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115"/>
    <w:bookmarkStart w:name="z215" w:id="116"/>
    <w:p>
      <w:pPr>
        <w:spacing w:after="0"/>
        <w:ind w:left="0"/>
        <w:jc w:val="both"/>
      </w:pPr>
      <w:r>
        <w:rPr>
          <w:rFonts w:ascii="Times New Roman"/>
          <w:b w:val="false"/>
          <w:i w:val="false"/>
          <w:color w:val="000000"/>
          <w:sz w:val="28"/>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bookmarkEnd w:id="116"/>
    <w:bookmarkStart w:name="z216" w:id="117"/>
    <w:p>
      <w:pPr>
        <w:spacing w:after="0"/>
        <w:ind w:left="0"/>
        <w:jc w:val="both"/>
      </w:pPr>
      <w:r>
        <w:rPr>
          <w:rFonts w:ascii="Times New Roman"/>
          <w:b w:val="false"/>
          <w:i w:val="false"/>
          <w:color w:val="000000"/>
          <w:sz w:val="28"/>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117"/>
    <w:bookmarkStart w:name="z217" w:id="118"/>
    <w:p>
      <w:pPr>
        <w:spacing w:after="0"/>
        <w:ind w:left="0"/>
        <w:jc w:val="both"/>
      </w:pPr>
      <w:r>
        <w:rPr>
          <w:rFonts w:ascii="Times New Roman"/>
          <w:b w:val="false"/>
          <w:i w:val="false"/>
          <w:color w:val="000000"/>
          <w:sz w:val="28"/>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118"/>
    <w:bookmarkStart w:name="z218" w:id="119"/>
    <w:p>
      <w:pPr>
        <w:spacing w:after="0"/>
        <w:ind w:left="0"/>
        <w:jc w:val="both"/>
      </w:pPr>
      <w:r>
        <w:rPr>
          <w:rFonts w:ascii="Times New Roman"/>
          <w:b w:val="false"/>
          <w:i w:val="false"/>
          <w:color w:val="000000"/>
          <w:sz w:val="28"/>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119"/>
    <w:bookmarkStart w:name="z219" w:id="120"/>
    <w:p>
      <w:pPr>
        <w:spacing w:after="0"/>
        <w:ind w:left="0"/>
        <w:jc w:val="both"/>
      </w:pPr>
      <w:r>
        <w:rPr>
          <w:rFonts w:ascii="Times New Roman"/>
          <w:b w:val="false"/>
          <w:i w:val="false"/>
          <w:color w:val="000000"/>
          <w:sz w:val="28"/>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120"/>
    <w:bookmarkStart w:name="z220" w:id="121"/>
    <w:p>
      <w:pPr>
        <w:spacing w:after="0"/>
        <w:ind w:left="0"/>
        <w:jc w:val="both"/>
      </w:pPr>
      <w:r>
        <w:rPr>
          <w:rFonts w:ascii="Times New Roman"/>
          <w:b w:val="false"/>
          <w:i w:val="false"/>
          <w:color w:val="000000"/>
          <w:sz w:val="28"/>
        </w:rPr>
        <w:t>
      3. Применение Стандарта направлено на:</w:t>
      </w:r>
    </w:p>
    <w:bookmarkEnd w:id="121"/>
    <w:bookmarkStart w:name="z221" w:id="122"/>
    <w:p>
      <w:pPr>
        <w:spacing w:after="0"/>
        <w:ind w:left="0"/>
        <w:jc w:val="both"/>
      </w:pPr>
      <w:r>
        <w:rPr>
          <w:rFonts w:ascii="Times New Roman"/>
          <w:b w:val="false"/>
          <w:i w:val="false"/>
          <w:color w:val="000000"/>
          <w:sz w:val="28"/>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bookmarkEnd w:id="122"/>
    <w:bookmarkStart w:name="z222" w:id="123"/>
    <w:p>
      <w:pPr>
        <w:spacing w:after="0"/>
        <w:ind w:left="0"/>
        <w:jc w:val="both"/>
      </w:pPr>
      <w:r>
        <w:rPr>
          <w:rFonts w:ascii="Times New Roman"/>
          <w:b w:val="false"/>
          <w:i w:val="false"/>
          <w:color w:val="000000"/>
          <w:sz w:val="28"/>
        </w:rPr>
        <w:t>
      2) создание условий для изучения казахского, русского и иностранных языков;</w:t>
      </w:r>
    </w:p>
    <w:bookmarkEnd w:id="123"/>
    <w:bookmarkStart w:name="z223" w:id="124"/>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124"/>
    <w:bookmarkStart w:name="z224" w:id="125"/>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bookmarkEnd w:id="125"/>
    <w:bookmarkStart w:name="z225" w:id="126"/>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bookmarkEnd w:id="126"/>
    <w:bookmarkStart w:name="z226" w:id="127"/>
    <w:p>
      <w:pPr>
        <w:spacing w:after="0"/>
        <w:ind w:left="0"/>
        <w:jc w:val="both"/>
      </w:pPr>
      <w:r>
        <w:rPr>
          <w:rFonts w:ascii="Times New Roman"/>
          <w:b w:val="false"/>
          <w:i w:val="false"/>
          <w:color w:val="000000"/>
          <w:sz w:val="28"/>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bookmarkEnd w:id="127"/>
    <w:bookmarkStart w:name="z227" w:id="128"/>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bookmarkEnd w:id="128"/>
    <w:bookmarkStart w:name="z228" w:id="129"/>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129"/>
    <w:bookmarkStart w:name="z229" w:id="130"/>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130"/>
    <w:bookmarkStart w:name="z230" w:id="131"/>
    <w:p>
      <w:pPr>
        <w:spacing w:after="0"/>
        <w:ind w:left="0"/>
        <w:jc w:val="both"/>
      </w:pPr>
      <w:r>
        <w:rPr>
          <w:rFonts w:ascii="Times New Roman"/>
          <w:b w:val="false"/>
          <w:i w:val="false"/>
          <w:color w:val="000000"/>
          <w:sz w:val="28"/>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w:t>
      </w:r>
      <w:r>
        <w:rPr>
          <w:rFonts w:ascii="Times New Roman"/>
          <w:b w:val="false"/>
          <w:i w:val="false"/>
          <w:color w:val="000000"/>
          <w:sz w:val="28"/>
        </w:rPr>
        <w:t>программами</w:t>
      </w:r>
      <w:r>
        <w:rPr>
          <w:rFonts w:ascii="Times New Roman"/>
          <w:b w:val="false"/>
          <w:i w:val="false"/>
          <w:color w:val="000000"/>
          <w:sz w:val="28"/>
        </w:rPr>
        <w:t>,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31"/>
    <w:bookmarkStart w:name="z231" w:id="132"/>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132"/>
    <w:bookmarkStart w:name="z232" w:id="133"/>
    <w:p>
      <w:pPr>
        <w:spacing w:after="0"/>
        <w:ind w:left="0"/>
        <w:jc w:val="left"/>
      </w:pPr>
      <w:r>
        <w:rPr>
          <w:rFonts w:ascii="Times New Roman"/>
          <w:b/>
          <w:i w:val="false"/>
          <w:color w:val="000000"/>
        </w:rPr>
        <w:t xml:space="preserve"> Параграф 1. Требования к обновленному содержанию начального образования с ориентиром на результаты обучения</w:t>
      </w:r>
    </w:p>
    <w:bookmarkEnd w:id="133"/>
    <w:bookmarkStart w:name="z233" w:id="134"/>
    <w:p>
      <w:pPr>
        <w:spacing w:after="0"/>
        <w:ind w:left="0"/>
        <w:jc w:val="both"/>
      </w:pPr>
      <w:r>
        <w:rPr>
          <w:rFonts w:ascii="Times New Roman"/>
          <w:b w:val="false"/>
          <w:i w:val="false"/>
          <w:color w:val="000000"/>
          <w:sz w:val="28"/>
        </w:rPr>
        <w:t>
      5. В качестве базовых ценностей в содержании начального образования определены:</w:t>
      </w:r>
    </w:p>
    <w:bookmarkEnd w:id="134"/>
    <w:bookmarkStart w:name="z234" w:id="135"/>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135"/>
    <w:bookmarkStart w:name="z235" w:id="136"/>
    <w:p>
      <w:pPr>
        <w:spacing w:after="0"/>
        <w:ind w:left="0"/>
        <w:jc w:val="both"/>
      </w:pPr>
      <w:r>
        <w:rPr>
          <w:rFonts w:ascii="Times New Roman"/>
          <w:b w:val="false"/>
          <w:i w:val="false"/>
          <w:color w:val="000000"/>
          <w:sz w:val="28"/>
        </w:rPr>
        <w:t>
      2) уважение;</w:t>
      </w:r>
    </w:p>
    <w:bookmarkEnd w:id="136"/>
    <w:bookmarkStart w:name="z236" w:id="137"/>
    <w:p>
      <w:pPr>
        <w:spacing w:after="0"/>
        <w:ind w:left="0"/>
        <w:jc w:val="both"/>
      </w:pPr>
      <w:r>
        <w:rPr>
          <w:rFonts w:ascii="Times New Roman"/>
          <w:b w:val="false"/>
          <w:i w:val="false"/>
          <w:color w:val="000000"/>
          <w:sz w:val="28"/>
        </w:rPr>
        <w:t>
      3) сотрудничество;</w:t>
      </w:r>
    </w:p>
    <w:bookmarkEnd w:id="137"/>
    <w:bookmarkStart w:name="z237" w:id="138"/>
    <w:p>
      <w:pPr>
        <w:spacing w:after="0"/>
        <w:ind w:left="0"/>
        <w:jc w:val="both"/>
      </w:pPr>
      <w:r>
        <w:rPr>
          <w:rFonts w:ascii="Times New Roman"/>
          <w:b w:val="false"/>
          <w:i w:val="false"/>
          <w:color w:val="000000"/>
          <w:sz w:val="28"/>
        </w:rPr>
        <w:t>
      4) труд и творчество;</w:t>
      </w:r>
    </w:p>
    <w:bookmarkEnd w:id="138"/>
    <w:bookmarkStart w:name="z238" w:id="139"/>
    <w:p>
      <w:pPr>
        <w:spacing w:after="0"/>
        <w:ind w:left="0"/>
        <w:jc w:val="both"/>
      </w:pPr>
      <w:r>
        <w:rPr>
          <w:rFonts w:ascii="Times New Roman"/>
          <w:b w:val="false"/>
          <w:i w:val="false"/>
          <w:color w:val="000000"/>
          <w:sz w:val="28"/>
        </w:rPr>
        <w:t>
      5) открытость;</w:t>
      </w:r>
    </w:p>
    <w:bookmarkEnd w:id="139"/>
    <w:bookmarkStart w:name="z239" w:id="140"/>
    <w:p>
      <w:pPr>
        <w:spacing w:after="0"/>
        <w:ind w:left="0"/>
        <w:jc w:val="both"/>
      </w:pPr>
      <w:r>
        <w:rPr>
          <w:rFonts w:ascii="Times New Roman"/>
          <w:b w:val="false"/>
          <w:i w:val="false"/>
          <w:color w:val="000000"/>
          <w:sz w:val="28"/>
        </w:rPr>
        <w:t>
      6) образование в течение всей жизни.</w:t>
      </w:r>
    </w:p>
    <w:bookmarkEnd w:id="140"/>
    <w:bookmarkStart w:name="z240" w:id="141"/>
    <w:p>
      <w:pPr>
        <w:spacing w:after="0"/>
        <w:ind w:left="0"/>
        <w:jc w:val="both"/>
      </w:pPr>
      <w:r>
        <w:rPr>
          <w:rFonts w:ascii="Times New Roman"/>
          <w:b w:val="false"/>
          <w:i w:val="false"/>
          <w:color w:val="000000"/>
          <w:sz w:val="28"/>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141"/>
    <w:bookmarkStart w:name="z241" w:id="142"/>
    <w:p>
      <w:pPr>
        <w:spacing w:after="0"/>
        <w:ind w:left="0"/>
        <w:jc w:val="both"/>
      </w:pPr>
      <w:r>
        <w:rPr>
          <w:rFonts w:ascii="Times New Roman"/>
          <w:b w:val="false"/>
          <w:i w:val="false"/>
          <w:color w:val="000000"/>
          <w:sz w:val="28"/>
        </w:rPr>
        <w:t>
      1) функционального и творческого применения знаний;</w:t>
      </w:r>
    </w:p>
    <w:bookmarkEnd w:id="142"/>
    <w:bookmarkStart w:name="z242" w:id="143"/>
    <w:p>
      <w:pPr>
        <w:spacing w:after="0"/>
        <w:ind w:left="0"/>
        <w:jc w:val="both"/>
      </w:pPr>
      <w:r>
        <w:rPr>
          <w:rFonts w:ascii="Times New Roman"/>
          <w:b w:val="false"/>
          <w:i w:val="false"/>
          <w:color w:val="000000"/>
          <w:sz w:val="28"/>
        </w:rPr>
        <w:t>
      2) критического мышления;</w:t>
      </w:r>
    </w:p>
    <w:bookmarkEnd w:id="143"/>
    <w:bookmarkStart w:name="z243" w:id="144"/>
    <w:p>
      <w:pPr>
        <w:spacing w:after="0"/>
        <w:ind w:left="0"/>
        <w:jc w:val="both"/>
      </w:pPr>
      <w:r>
        <w:rPr>
          <w:rFonts w:ascii="Times New Roman"/>
          <w:b w:val="false"/>
          <w:i w:val="false"/>
          <w:color w:val="000000"/>
          <w:sz w:val="28"/>
        </w:rPr>
        <w:t>
      3) проведения исследовательских работ;</w:t>
      </w:r>
    </w:p>
    <w:bookmarkEnd w:id="144"/>
    <w:bookmarkStart w:name="z244" w:id="145"/>
    <w:p>
      <w:pPr>
        <w:spacing w:after="0"/>
        <w:ind w:left="0"/>
        <w:jc w:val="both"/>
      </w:pPr>
      <w:r>
        <w:rPr>
          <w:rFonts w:ascii="Times New Roman"/>
          <w:b w:val="false"/>
          <w:i w:val="false"/>
          <w:color w:val="000000"/>
          <w:sz w:val="28"/>
        </w:rPr>
        <w:t>
      4) использования информационно-коммуникационных технологий;</w:t>
      </w:r>
    </w:p>
    <w:bookmarkEnd w:id="145"/>
    <w:bookmarkStart w:name="z245" w:id="146"/>
    <w:p>
      <w:pPr>
        <w:spacing w:after="0"/>
        <w:ind w:left="0"/>
        <w:jc w:val="both"/>
      </w:pPr>
      <w:r>
        <w:rPr>
          <w:rFonts w:ascii="Times New Roman"/>
          <w:b w:val="false"/>
          <w:i w:val="false"/>
          <w:color w:val="000000"/>
          <w:sz w:val="28"/>
        </w:rPr>
        <w:t>
      5) применения различных способов коммуникации, в том числе языковых навыков;</w:t>
      </w:r>
    </w:p>
    <w:bookmarkEnd w:id="146"/>
    <w:bookmarkStart w:name="z246" w:id="147"/>
    <w:p>
      <w:pPr>
        <w:spacing w:after="0"/>
        <w:ind w:left="0"/>
        <w:jc w:val="both"/>
      </w:pPr>
      <w:r>
        <w:rPr>
          <w:rFonts w:ascii="Times New Roman"/>
          <w:b w:val="false"/>
          <w:i w:val="false"/>
          <w:color w:val="000000"/>
          <w:sz w:val="28"/>
        </w:rPr>
        <w:t>
      6) умения работать в группе и индивидуально.</w:t>
      </w:r>
    </w:p>
    <w:bookmarkEnd w:id="147"/>
    <w:bookmarkStart w:name="z247" w:id="148"/>
    <w:p>
      <w:pPr>
        <w:spacing w:after="0"/>
        <w:ind w:left="0"/>
        <w:jc w:val="both"/>
      </w:pPr>
      <w:r>
        <w:rPr>
          <w:rFonts w:ascii="Times New Roman"/>
          <w:b w:val="false"/>
          <w:i w:val="false"/>
          <w:color w:val="000000"/>
          <w:sz w:val="28"/>
        </w:rPr>
        <w:t>
      7. Содержание начального образования ориентируется на результаты обучения и определяется с учетом следующих аспектов:</w:t>
      </w:r>
    </w:p>
    <w:bookmarkEnd w:id="148"/>
    <w:bookmarkStart w:name="z248" w:id="149"/>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149"/>
    <w:bookmarkStart w:name="z249" w:id="150"/>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150"/>
    <w:bookmarkStart w:name="z250" w:id="151"/>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151"/>
    <w:bookmarkStart w:name="z251" w:id="152"/>
    <w:p>
      <w:pPr>
        <w:spacing w:after="0"/>
        <w:ind w:left="0"/>
        <w:jc w:val="both"/>
      </w:pPr>
      <w:r>
        <w:rPr>
          <w:rFonts w:ascii="Times New Roman"/>
          <w:b w:val="false"/>
          <w:i w:val="false"/>
          <w:color w:val="000000"/>
          <w:sz w:val="28"/>
        </w:rPr>
        <w:t>
      4) обеспечение единства обучения, воспитания и развития.</w:t>
      </w:r>
    </w:p>
    <w:bookmarkEnd w:id="152"/>
    <w:bookmarkStart w:name="z252" w:id="153"/>
    <w:p>
      <w:pPr>
        <w:spacing w:after="0"/>
        <w:ind w:left="0"/>
        <w:jc w:val="both"/>
      </w:pPr>
      <w:r>
        <w:rPr>
          <w:rFonts w:ascii="Times New Roman"/>
          <w:b w:val="false"/>
          <w:i w:val="false"/>
          <w:color w:val="000000"/>
          <w:sz w:val="28"/>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bookmarkEnd w:id="153"/>
    <w:bookmarkStart w:name="z253" w:id="154"/>
    <w:p>
      <w:pPr>
        <w:spacing w:after="0"/>
        <w:ind w:left="0"/>
        <w:jc w:val="both"/>
      </w:pPr>
      <w:r>
        <w:rPr>
          <w:rFonts w:ascii="Times New Roman"/>
          <w:b w:val="false"/>
          <w:i w:val="false"/>
          <w:color w:val="000000"/>
          <w:sz w:val="28"/>
        </w:rPr>
        <w:t>
      9. Трехъязычное образование практически реализуется путем:</w:t>
      </w:r>
    </w:p>
    <w:bookmarkEnd w:id="154"/>
    <w:bookmarkStart w:name="z254" w:id="155"/>
    <w:p>
      <w:pPr>
        <w:spacing w:after="0"/>
        <w:ind w:left="0"/>
        <w:jc w:val="both"/>
      </w:pPr>
      <w:r>
        <w:rPr>
          <w:rFonts w:ascii="Times New Roman"/>
          <w:b w:val="false"/>
          <w:i w:val="false"/>
          <w:color w:val="000000"/>
          <w:sz w:val="28"/>
        </w:rPr>
        <w:t>
      1) обеспечения уровневого усвоения казахского, русского и иностранного языков в соответствии с международными стандартами;</w:t>
      </w:r>
    </w:p>
    <w:bookmarkEnd w:id="155"/>
    <w:bookmarkStart w:name="z255" w:id="156"/>
    <w:p>
      <w:pPr>
        <w:spacing w:after="0"/>
        <w:ind w:left="0"/>
        <w:jc w:val="both"/>
      </w:pPr>
      <w:r>
        <w:rPr>
          <w:rFonts w:ascii="Times New Roman"/>
          <w:b w:val="false"/>
          <w:i w:val="false"/>
          <w:color w:val="000000"/>
          <w:sz w:val="28"/>
        </w:rPr>
        <w:t>
      2) организации внеурочной деятельности на казахском, русском и иностранном языках.</w:t>
      </w:r>
    </w:p>
    <w:bookmarkEnd w:id="156"/>
    <w:bookmarkStart w:name="z256" w:id="157"/>
    <w:p>
      <w:pPr>
        <w:spacing w:after="0"/>
        <w:ind w:left="0"/>
        <w:jc w:val="both"/>
      </w:pPr>
      <w:r>
        <w:rPr>
          <w:rFonts w:ascii="Times New Roman"/>
          <w:b w:val="false"/>
          <w:i w:val="false"/>
          <w:color w:val="000000"/>
          <w:sz w:val="28"/>
        </w:rPr>
        <w:t>
      10. Содержание образовательной области "Язык и литература" реализуется в учебных предметах:</w:t>
      </w:r>
    </w:p>
    <w:bookmarkEnd w:id="157"/>
    <w:bookmarkStart w:name="z257" w:id="158"/>
    <w:p>
      <w:pPr>
        <w:spacing w:after="0"/>
        <w:ind w:left="0"/>
        <w:jc w:val="both"/>
      </w:pPr>
      <w:r>
        <w:rPr>
          <w:rFonts w:ascii="Times New Roman"/>
          <w:b w:val="false"/>
          <w:i w:val="false"/>
          <w:color w:val="000000"/>
          <w:sz w:val="28"/>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bookmarkEnd w:id="158"/>
    <w:bookmarkStart w:name="z258" w:id="159"/>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bookmarkEnd w:id="159"/>
    <w:bookmarkStart w:name="z2052" w:id="160"/>
    <w:p>
      <w:pPr>
        <w:spacing w:after="0"/>
        <w:ind w:left="0"/>
        <w:jc w:val="both"/>
      </w:pPr>
      <w:r>
        <w:rPr>
          <w:rFonts w:ascii="Times New Roman"/>
          <w:b w:val="false"/>
          <w:i w:val="false"/>
          <w:color w:val="000000"/>
          <w:sz w:val="28"/>
        </w:rPr>
        <w:t>
      10-1.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"Букварь",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9" w:id="161"/>
    <w:p>
      <w:pPr>
        <w:spacing w:after="0"/>
        <w:ind w:left="0"/>
        <w:jc w:val="both"/>
      </w:pPr>
      <w:r>
        <w:rPr>
          <w:rFonts w:ascii="Times New Roman"/>
          <w:b w:val="false"/>
          <w:i w:val="false"/>
          <w:color w:val="000000"/>
          <w:sz w:val="28"/>
        </w:rPr>
        <w:t>
      11.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162"/>
    <w:p>
      <w:pPr>
        <w:spacing w:after="0"/>
        <w:ind w:left="0"/>
        <w:jc w:val="both"/>
      </w:pPr>
      <w:r>
        <w:rPr>
          <w:rFonts w:ascii="Times New Roman"/>
          <w:b w:val="false"/>
          <w:i w:val="false"/>
          <w:color w:val="000000"/>
          <w:sz w:val="28"/>
        </w:rPr>
        <w:t>
      12.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162"/>
    <w:bookmarkStart w:name="z261" w:id="163"/>
    <w:p>
      <w:pPr>
        <w:spacing w:after="0"/>
        <w:ind w:left="0"/>
        <w:jc w:val="both"/>
      </w:pPr>
      <w:r>
        <w:rPr>
          <w:rFonts w:ascii="Times New Roman"/>
          <w:b w:val="false"/>
          <w:i w:val="false"/>
          <w:color w:val="000000"/>
          <w:sz w:val="28"/>
        </w:rPr>
        <w:t>
      13.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bookmarkEnd w:id="163"/>
    <w:bookmarkStart w:name="z262" w:id="164"/>
    <w:p>
      <w:pPr>
        <w:spacing w:after="0"/>
        <w:ind w:left="0"/>
        <w:jc w:val="both"/>
      </w:pPr>
      <w:r>
        <w:rPr>
          <w:rFonts w:ascii="Times New Roman"/>
          <w:b w:val="false"/>
          <w:i w:val="false"/>
          <w:color w:val="000000"/>
          <w:sz w:val="28"/>
        </w:rPr>
        <w:t>
      14. Содержание образовательной области "Математика и информатика" реализуется в учебных предметах: "Математика", "Цифровая грамотность".</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65"/>
    <w:p>
      <w:pPr>
        <w:spacing w:after="0"/>
        <w:ind w:left="0"/>
        <w:jc w:val="both"/>
      </w:pPr>
      <w:r>
        <w:rPr>
          <w:rFonts w:ascii="Times New Roman"/>
          <w:b w:val="false"/>
          <w:i w:val="false"/>
          <w:color w:val="000000"/>
          <w:sz w:val="28"/>
        </w:rPr>
        <w:t>
      15.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165"/>
    <w:bookmarkStart w:name="z264" w:id="166"/>
    <w:p>
      <w:pPr>
        <w:spacing w:after="0"/>
        <w:ind w:left="0"/>
        <w:jc w:val="both"/>
      </w:pPr>
      <w:r>
        <w:rPr>
          <w:rFonts w:ascii="Times New Roman"/>
          <w:b w:val="false"/>
          <w:i w:val="false"/>
          <w:color w:val="000000"/>
          <w:sz w:val="28"/>
        </w:rPr>
        <w:t>
      16. Содержание образовательной области "Естествознание" реализуется в учебном предмете "Естествознание".</w:t>
      </w:r>
    </w:p>
    <w:bookmarkEnd w:id="166"/>
    <w:bookmarkStart w:name="z265" w:id="167"/>
    <w:p>
      <w:pPr>
        <w:spacing w:after="0"/>
        <w:ind w:left="0"/>
        <w:jc w:val="both"/>
      </w:pPr>
      <w:r>
        <w:rPr>
          <w:rFonts w:ascii="Times New Roman"/>
          <w:b w:val="false"/>
          <w:i w:val="false"/>
          <w:color w:val="000000"/>
          <w:sz w:val="28"/>
        </w:rPr>
        <w:t>
      17.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bookmarkEnd w:id="167"/>
    <w:bookmarkStart w:name="z266" w:id="168"/>
    <w:p>
      <w:pPr>
        <w:spacing w:after="0"/>
        <w:ind w:left="0"/>
        <w:jc w:val="both"/>
      </w:pPr>
      <w:r>
        <w:rPr>
          <w:rFonts w:ascii="Times New Roman"/>
          <w:b w:val="false"/>
          <w:i w:val="false"/>
          <w:color w:val="000000"/>
          <w:sz w:val="28"/>
        </w:rPr>
        <w:t>
      18. Содержание образовательной области "Человек и общество" реализуется в учебных предметах "Познание мира", "Самопознание".</w:t>
      </w:r>
    </w:p>
    <w:bookmarkEnd w:id="168"/>
    <w:bookmarkStart w:name="z267" w:id="169"/>
    <w:p>
      <w:pPr>
        <w:spacing w:after="0"/>
        <w:ind w:left="0"/>
        <w:jc w:val="both"/>
      </w:pPr>
      <w:r>
        <w:rPr>
          <w:rFonts w:ascii="Times New Roman"/>
          <w:b w:val="false"/>
          <w:i w:val="false"/>
          <w:color w:val="000000"/>
          <w:sz w:val="28"/>
        </w:rPr>
        <w:t>
      19.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bookmarkEnd w:id="169"/>
    <w:bookmarkStart w:name="z268" w:id="170"/>
    <w:p>
      <w:pPr>
        <w:spacing w:after="0"/>
        <w:ind w:left="0"/>
        <w:jc w:val="both"/>
      </w:pPr>
      <w:r>
        <w:rPr>
          <w:rFonts w:ascii="Times New Roman"/>
          <w:b w:val="false"/>
          <w:i w:val="false"/>
          <w:color w:val="000000"/>
          <w:sz w:val="28"/>
        </w:rPr>
        <w:t>
      20. Содержание образовательной области "Технология и искусство" представлено учебными предметами "Музыка", "Художественный труд".</w:t>
      </w:r>
    </w:p>
    <w:bookmarkEnd w:id="170"/>
    <w:bookmarkStart w:name="z269" w:id="171"/>
    <w:p>
      <w:pPr>
        <w:spacing w:after="0"/>
        <w:ind w:left="0"/>
        <w:jc w:val="both"/>
      </w:pPr>
      <w:r>
        <w:rPr>
          <w:rFonts w:ascii="Times New Roman"/>
          <w:b w:val="false"/>
          <w:i w:val="false"/>
          <w:color w:val="000000"/>
          <w:sz w:val="28"/>
        </w:rPr>
        <w:t>
      21.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bookmarkEnd w:id="171"/>
    <w:bookmarkStart w:name="z270" w:id="172"/>
    <w:p>
      <w:pPr>
        <w:spacing w:after="0"/>
        <w:ind w:left="0"/>
        <w:jc w:val="both"/>
      </w:pPr>
      <w:r>
        <w:rPr>
          <w:rFonts w:ascii="Times New Roman"/>
          <w:b w:val="false"/>
          <w:i w:val="false"/>
          <w:color w:val="000000"/>
          <w:sz w:val="28"/>
        </w:rPr>
        <w:t>
      22. Содержание образовательной области "Физическая культура" реализуется в учебном предмете "Физическая культура".</w:t>
      </w:r>
    </w:p>
    <w:bookmarkEnd w:id="172"/>
    <w:bookmarkStart w:name="z271" w:id="173"/>
    <w:p>
      <w:pPr>
        <w:spacing w:after="0"/>
        <w:ind w:left="0"/>
        <w:jc w:val="both"/>
      </w:pPr>
      <w:r>
        <w:rPr>
          <w:rFonts w:ascii="Times New Roman"/>
          <w:b w:val="false"/>
          <w:i w:val="false"/>
          <w:color w:val="000000"/>
          <w:sz w:val="28"/>
        </w:rPr>
        <w:t>
      23.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173"/>
    <w:bookmarkStart w:name="z272" w:id="174"/>
    <w:p>
      <w:pPr>
        <w:spacing w:after="0"/>
        <w:ind w:left="0"/>
        <w:jc w:val="both"/>
      </w:pPr>
      <w:r>
        <w:rPr>
          <w:rFonts w:ascii="Times New Roman"/>
          <w:b w:val="false"/>
          <w:i w:val="false"/>
          <w:color w:val="000000"/>
          <w:sz w:val="28"/>
        </w:rPr>
        <w:t>
      24.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bookmarkEnd w:id="174"/>
    <w:bookmarkStart w:name="z273" w:id="175"/>
    <w:p>
      <w:pPr>
        <w:spacing w:after="0"/>
        <w:ind w:left="0"/>
        <w:jc w:val="both"/>
      </w:pPr>
      <w:r>
        <w:rPr>
          <w:rFonts w:ascii="Times New Roman"/>
          <w:b w:val="false"/>
          <w:i w:val="false"/>
          <w:color w:val="000000"/>
          <w:sz w:val="28"/>
        </w:rPr>
        <w:t>
      25.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175"/>
    <w:bookmarkStart w:name="z274" w:id="176"/>
    <w:p>
      <w:pPr>
        <w:spacing w:after="0"/>
        <w:ind w:left="0"/>
        <w:jc w:val="both"/>
      </w:pPr>
      <w:r>
        <w:rPr>
          <w:rFonts w:ascii="Times New Roman"/>
          <w:b w:val="false"/>
          <w:i w:val="false"/>
          <w:color w:val="000000"/>
          <w:sz w:val="28"/>
        </w:rPr>
        <w:t xml:space="preserve">
      26.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176"/>
    <w:bookmarkStart w:name="z275" w:id="177"/>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289" w:id="178"/>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78"/>
    <w:bookmarkStart w:name="z290" w:id="179"/>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начального образования</w:t>
      </w:r>
    </w:p>
    <w:bookmarkEnd w:id="179"/>
    <w:bookmarkStart w:name="z291" w:id="180"/>
    <w:p>
      <w:pPr>
        <w:spacing w:after="0"/>
        <w:ind w:left="0"/>
        <w:jc w:val="both"/>
      </w:pPr>
      <w:r>
        <w:rPr>
          <w:rFonts w:ascii="Times New Roman"/>
          <w:b w:val="false"/>
          <w:i w:val="false"/>
          <w:color w:val="000000"/>
          <w:sz w:val="28"/>
        </w:rPr>
        <w:t>
      40. Максимальный объем недельной учебной нагрузки обучающихся в начальной школе составляет не более 29 часов.</w:t>
      </w:r>
    </w:p>
    <w:bookmarkEnd w:id="180"/>
    <w:bookmarkStart w:name="z292" w:id="181"/>
    <w:p>
      <w:pPr>
        <w:spacing w:after="0"/>
        <w:ind w:left="0"/>
        <w:jc w:val="both"/>
      </w:pPr>
      <w:r>
        <w:rPr>
          <w:rFonts w:ascii="Times New Roman"/>
          <w:b w:val="false"/>
          <w:i w:val="false"/>
          <w:color w:val="000000"/>
          <w:sz w:val="28"/>
        </w:rPr>
        <w:t>
      41.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181"/>
    <w:bookmarkStart w:name="z293" w:id="182"/>
    <w:p>
      <w:pPr>
        <w:spacing w:after="0"/>
        <w:ind w:left="0"/>
        <w:jc w:val="both"/>
      </w:pPr>
      <w:r>
        <w:rPr>
          <w:rFonts w:ascii="Times New Roman"/>
          <w:b w:val="false"/>
          <w:i w:val="false"/>
          <w:color w:val="000000"/>
          <w:sz w:val="28"/>
        </w:rPr>
        <w:t>
      42.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w:t>
      </w:r>
    </w:p>
    <w:bookmarkEnd w:id="182"/>
    <w:bookmarkStart w:name="z2115" w:id="183"/>
    <w:p>
      <w:pPr>
        <w:spacing w:after="0"/>
        <w:ind w:left="0"/>
        <w:jc w:val="both"/>
      </w:pPr>
      <w:r>
        <w:rPr>
          <w:rFonts w:ascii="Times New Roman"/>
          <w:b w:val="false"/>
          <w:i w:val="false"/>
          <w:color w:val="000000"/>
          <w:sz w:val="28"/>
        </w:rPr>
        <w:t>
      1) по казахскому языку в классах с неказахским языком обучения;</w:t>
      </w:r>
    </w:p>
    <w:bookmarkEnd w:id="183"/>
    <w:bookmarkStart w:name="z2116" w:id="184"/>
    <w:p>
      <w:pPr>
        <w:spacing w:after="0"/>
        <w:ind w:left="0"/>
        <w:jc w:val="both"/>
      </w:pPr>
      <w:r>
        <w:rPr>
          <w:rFonts w:ascii="Times New Roman"/>
          <w:b w:val="false"/>
          <w:i w:val="false"/>
          <w:color w:val="000000"/>
          <w:sz w:val="28"/>
        </w:rPr>
        <w:t>
      2) по русскому языку в классах с нерусским языком обучения;</w:t>
      </w:r>
    </w:p>
    <w:bookmarkEnd w:id="184"/>
    <w:bookmarkStart w:name="z2117" w:id="185"/>
    <w:p>
      <w:pPr>
        <w:spacing w:after="0"/>
        <w:ind w:left="0"/>
        <w:jc w:val="both"/>
      </w:pPr>
      <w:r>
        <w:rPr>
          <w:rFonts w:ascii="Times New Roman"/>
          <w:b w:val="false"/>
          <w:i w:val="false"/>
          <w:color w:val="000000"/>
          <w:sz w:val="28"/>
        </w:rPr>
        <w:t>
      3) по иностранному языку;</w:t>
      </w:r>
    </w:p>
    <w:bookmarkEnd w:id="185"/>
    <w:bookmarkStart w:name="z2118" w:id="186"/>
    <w:p>
      <w:pPr>
        <w:spacing w:after="0"/>
        <w:ind w:left="0"/>
        <w:jc w:val="both"/>
      </w:pPr>
      <w:r>
        <w:rPr>
          <w:rFonts w:ascii="Times New Roman"/>
          <w:b w:val="false"/>
          <w:i w:val="false"/>
          <w:color w:val="000000"/>
          <w:sz w:val="28"/>
        </w:rPr>
        <w:t>
      4) по цифровой грамотности;</w:t>
      </w:r>
    </w:p>
    <w:bookmarkEnd w:id="186"/>
    <w:bookmarkStart w:name="z2119" w:id="187"/>
    <w:p>
      <w:pPr>
        <w:spacing w:after="0"/>
        <w:ind w:left="0"/>
        <w:jc w:val="both"/>
      </w:pPr>
      <w:r>
        <w:rPr>
          <w:rFonts w:ascii="Times New Roman"/>
          <w:b w:val="false"/>
          <w:i w:val="false"/>
          <w:color w:val="000000"/>
          <w:sz w:val="28"/>
        </w:rPr>
        <w:t>
      5) по самопознанию.</w:t>
      </w:r>
    </w:p>
    <w:bookmarkEnd w:id="187"/>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9" w:id="188"/>
    <w:p>
      <w:pPr>
        <w:spacing w:after="0"/>
        <w:ind w:left="0"/>
        <w:jc w:val="both"/>
      </w:pPr>
      <w:r>
        <w:rPr>
          <w:rFonts w:ascii="Times New Roman"/>
          <w:b w:val="false"/>
          <w:i w:val="false"/>
          <w:color w:val="000000"/>
          <w:sz w:val="28"/>
        </w:rPr>
        <w:t>
      43. В рамках инклюзивного образования деление класса на группы по перечисленным в пункте 42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188"/>
    <w:bookmarkStart w:name="z300" w:id="189"/>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323" w:id="190"/>
    <w:p>
      <w:pPr>
        <w:spacing w:after="0"/>
        <w:ind w:left="0"/>
        <w:jc w:val="left"/>
      </w:pPr>
      <w:r>
        <w:rPr>
          <w:rFonts w:ascii="Times New Roman"/>
          <w:b/>
          <w:i w:val="false"/>
          <w:color w:val="000000"/>
        </w:rPr>
        <w:t xml:space="preserve"> Глава 4. Требования к уровню подготовки обучающихся</w:t>
      </w:r>
    </w:p>
    <w:bookmarkEnd w:id="190"/>
    <w:bookmarkStart w:name="z324" w:id="191"/>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начального образования</w:t>
      </w:r>
    </w:p>
    <w:bookmarkEnd w:id="191"/>
    <w:bookmarkStart w:name="z325" w:id="192"/>
    <w:p>
      <w:pPr>
        <w:spacing w:after="0"/>
        <w:ind w:left="0"/>
        <w:jc w:val="both"/>
      </w:pPr>
      <w:r>
        <w:rPr>
          <w:rFonts w:ascii="Times New Roman"/>
          <w:b w:val="false"/>
          <w:i w:val="false"/>
          <w:color w:val="000000"/>
          <w:sz w:val="28"/>
        </w:rPr>
        <w:t>
      54.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192"/>
    <w:bookmarkStart w:name="z326" w:id="193"/>
    <w:p>
      <w:pPr>
        <w:spacing w:after="0"/>
        <w:ind w:left="0"/>
        <w:jc w:val="both"/>
      </w:pPr>
      <w:r>
        <w:rPr>
          <w:rFonts w:ascii="Times New Roman"/>
          <w:b w:val="false"/>
          <w:i w:val="false"/>
          <w:color w:val="000000"/>
          <w:sz w:val="28"/>
        </w:rPr>
        <w:t>
      55. Ожидаемые результаты по завершении начального образования по образовательной области "Язык и литература".</w:t>
      </w:r>
    </w:p>
    <w:bookmarkEnd w:id="193"/>
    <w:bookmarkStart w:name="z327" w:id="194"/>
    <w:p>
      <w:pPr>
        <w:spacing w:after="0"/>
        <w:ind w:left="0"/>
        <w:jc w:val="both"/>
      </w:pPr>
      <w:r>
        <w:rPr>
          <w:rFonts w:ascii="Times New Roman"/>
          <w:b w:val="false"/>
          <w:i w:val="false"/>
          <w:color w:val="000000"/>
          <w:sz w:val="28"/>
        </w:rPr>
        <w:t>
      Казахский язык/Русский язык/Родной язык, Литературное чтение:</w:t>
      </w:r>
    </w:p>
    <w:bookmarkEnd w:id="194"/>
    <w:bookmarkStart w:name="z328" w:id="195"/>
    <w:p>
      <w:pPr>
        <w:spacing w:after="0"/>
        <w:ind w:left="0"/>
        <w:jc w:val="both"/>
      </w:pPr>
      <w:r>
        <w:rPr>
          <w:rFonts w:ascii="Times New Roman"/>
          <w:b w:val="false"/>
          <w:i w:val="false"/>
          <w:color w:val="000000"/>
          <w:sz w:val="28"/>
        </w:rPr>
        <w:t xml:space="preserve">
      1) аудирование и говорение: </w:t>
      </w:r>
    </w:p>
    <w:bookmarkEnd w:id="195"/>
    <w:bookmarkStart w:name="z329" w:id="196"/>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еҰ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приҰмы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196"/>
    <w:bookmarkStart w:name="z330" w:id="197"/>
    <w:p>
      <w:pPr>
        <w:spacing w:after="0"/>
        <w:ind w:left="0"/>
        <w:jc w:val="both"/>
      </w:pPr>
      <w:r>
        <w:rPr>
          <w:rFonts w:ascii="Times New Roman"/>
          <w:b w:val="false"/>
          <w:i w:val="false"/>
          <w:color w:val="000000"/>
          <w:sz w:val="28"/>
        </w:rPr>
        <w:t>
      2) чтение:</w:t>
      </w:r>
    </w:p>
    <w:bookmarkEnd w:id="197"/>
    <w:bookmarkStart w:name="z331" w:id="198"/>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198"/>
    <w:bookmarkStart w:name="z332" w:id="199"/>
    <w:p>
      <w:pPr>
        <w:spacing w:after="0"/>
        <w:ind w:left="0"/>
        <w:jc w:val="both"/>
      </w:pPr>
      <w:r>
        <w:rPr>
          <w:rFonts w:ascii="Times New Roman"/>
          <w:b w:val="false"/>
          <w:i w:val="false"/>
          <w:color w:val="000000"/>
          <w:sz w:val="28"/>
        </w:rPr>
        <w:t>
      3) письмо:</w:t>
      </w:r>
    </w:p>
    <w:bookmarkEnd w:id="199"/>
    <w:bookmarkStart w:name="z333" w:id="200"/>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bookmarkEnd w:id="200"/>
    <w:bookmarkStart w:name="z334" w:id="201"/>
    <w:p>
      <w:pPr>
        <w:spacing w:after="0"/>
        <w:ind w:left="0"/>
        <w:jc w:val="both"/>
      </w:pPr>
      <w:r>
        <w:rPr>
          <w:rFonts w:ascii="Times New Roman"/>
          <w:b w:val="false"/>
          <w:i w:val="false"/>
          <w:color w:val="000000"/>
          <w:sz w:val="28"/>
        </w:rPr>
        <w:t>
      Казахский язык (в классах с неказахским языком обучения)/Русский язык (в классах с нерусским языком обучения):</w:t>
      </w:r>
    </w:p>
    <w:bookmarkEnd w:id="201"/>
    <w:bookmarkStart w:name="z335" w:id="202"/>
    <w:p>
      <w:pPr>
        <w:spacing w:after="0"/>
        <w:ind w:left="0"/>
        <w:jc w:val="both"/>
      </w:pPr>
      <w:r>
        <w:rPr>
          <w:rFonts w:ascii="Times New Roman"/>
          <w:b w:val="false"/>
          <w:i w:val="false"/>
          <w:color w:val="000000"/>
          <w:sz w:val="28"/>
        </w:rPr>
        <w:t>
      1) аудирование:</w:t>
      </w:r>
    </w:p>
    <w:bookmarkEnd w:id="202"/>
    <w:bookmarkStart w:name="z336" w:id="203"/>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203"/>
    <w:bookmarkStart w:name="z337" w:id="204"/>
    <w:p>
      <w:pPr>
        <w:spacing w:after="0"/>
        <w:ind w:left="0"/>
        <w:jc w:val="both"/>
      </w:pPr>
      <w:r>
        <w:rPr>
          <w:rFonts w:ascii="Times New Roman"/>
          <w:b w:val="false"/>
          <w:i w:val="false"/>
          <w:color w:val="000000"/>
          <w:sz w:val="28"/>
        </w:rPr>
        <w:t>
      2) говорение:</w:t>
      </w:r>
    </w:p>
    <w:bookmarkEnd w:id="204"/>
    <w:bookmarkStart w:name="z338" w:id="205"/>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bookmarkEnd w:id="205"/>
    <w:bookmarkStart w:name="z339" w:id="206"/>
    <w:p>
      <w:pPr>
        <w:spacing w:after="0"/>
        <w:ind w:left="0"/>
        <w:jc w:val="both"/>
      </w:pPr>
      <w:r>
        <w:rPr>
          <w:rFonts w:ascii="Times New Roman"/>
          <w:b w:val="false"/>
          <w:i w:val="false"/>
          <w:color w:val="000000"/>
          <w:sz w:val="28"/>
        </w:rPr>
        <w:t>
      3) чтение:</w:t>
      </w:r>
    </w:p>
    <w:bookmarkEnd w:id="206"/>
    <w:bookmarkStart w:name="z340" w:id="207"/>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207"/>
    <w:bookmarkStart w:name="z341" w:id="208"/>
    <w:p>
      <w:pPr>
        <w:spacing w:after="0"/>
        <w:ind w:left="0"/>
        <w:jc w:val="both"/>
      </w:pPr>
      <w:r>
        <w:rPr>
          <w:rFonts w:ascii="Times New Roman"/>
          <w:b w:val="false"/>
          <w:i w:val="false"/>
          <w:color w:val="000000"/>
          <w:sz w:val="28"/>
        </w:rPr>
        <w:t>
      4) письмо:</w:t>
      </w:r>
    </w:p>
    <w:bookmarkEnd w:id="208"/>
    <w:bookmarkStart w:name="z342" w:id="209"/>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209"/>
    <w:bookmarkStart w:name="z343" w:id="210"/>
    <w:p>
      <w:pPr>
        <w:spacing w:after="0"/>
        <w:ind w:left="0"/>
        <w:jc w:val="both"/>
      </w:pPr>
      <w:r>
        <w:rPr>
          <w:rFonts w:ascii="Times New Roman"/>
          <w:b w:val="false"/>
          <w:i w:val="false"/>
          <w:color w:val="000000"/>
          <w:sz w:val="28"/>
        </w:rPr>
        <w:t>
      Иностранный язык:</w:t>
      </w:r>
    </w:p>
    <w:bookmarkEnd w:id="210"/>
    <w:bookmarkStart w:name="z344" w:id="211"/>
    <w:p>
      <w:pPr>
        <w:spacing w:after="0"/>
        <w:ind w:left="0"/>
        <w:jc w:val="both"/>
      </w:pPr>
      <w:r>
        <w:rPr>
          <w:rFonts w:ascii="Times New Roman"/>
          <w:b w:val="false"/>
          <w:i w:val="false"/>
          <w:color w:val="000000"/>
          <w:sz w:val="28"/>
        </w:rPr>
        <w:t>
      1) аудирование:</w:t>
      </w:r>
    </w:p>
    <w:bookmarkEnd w:id="211"/>
    <w:bookmarkStart w:name="z345" w:id="212"/>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распознаҰт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212"/>
    <w:bookmarkStart w:name="z346" w:id="213"/>
    <w:p>
      <w:pPr>
        <w:spacing w:after="0"/>
        <w:ind w:left="0"/>
        <w:jc w:val="both"/>
      </w:pPr>
      <w:r>
        <w:rPr>
          <w:rFonts w:ascii="Times New Roman"/>
          <w:b w:val="false"/>
          <w:i w:val="false"/>
          <w:color w:val="000000"/>
          <w:sz w:val="28"/>
        </w:rPr>
        <w:t>
      2) говорение:</w:t>
      </w:r>
    </w:p>
    <w:bookmarkEnd w:id="213"/>
    <w:bookmarkStart w:name="z347" w:id="214"/>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bookmarkEnd w:id="214"/>
    <w:bookmarkStart w:name="z348" w:id="215"/>
    <w:p>
      <w:pPr>
        <w:spacing w:after="0"/>
        <w:ind w:left="0"/>
        <w:jc w:val="both"/>
      </w:pPr>
      <w:r>
        <w:rPr>
          <w:rFonts w:ascii="Times New Roman"/>
          <w:b w:val="false"/>
          <w:i w:val="false"/>
          <w:color w:val="000000"/>
          <w:sz w:val="28"/>
        </w:rPr>
        <w:t>
      3) чтение:</w:t>
      </w:r>
    </w:p>
    <w:bookmarkEnd w:id="215"/>
    <w:bookmarkStart w:name="z349" w:id="216"/>
    <w:p>
      <w:pPr>
        <w:spacing w:after="0"/>
        <w:ind w:left="0"/>
        <w:jc w:val="both"/>
      </w:pPr>
      <w:r>
        <w:rPr>
          <w:rFonts w:ascii="Times New Roman"/>
          <w:b w:val="false"/>
          <w:i w:val="false"/>
          <w:color w:val="000000"/>
          <w:sz w:val="28"/>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bookmarkEnd w:id="216"/>
    <w:bookmarkStart w:name="z350" w:id="217"/>
    <w:p>
      <w:pPr>
        <w:spacing w:after="0"/>
        <w:ind w:left="0"/>
        <w:jc w:val="both"/>
      </w:pPr>
      <w:r>
        <w:rPr>
          <w:rFonts w:ascii="Times New Roman"/>
          <w:b w:val="false"/>
          <w:i w:val="false"/>
          <w:color w:val="000000"/>
          <w:sz w:val="28"/>
        </w:rPr>
        <w:t>
      4) письмо:</w:t>
      </w:r>
    </w:p>
    <w:bookmarkEnd w:id="217"/>
    <w:bookmarkStart w:name="z351" w:id="218"/>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End w:id="218"/>
    <w:bookmarkStart w:name="z352" w:id="219"/>
    <w:p>
      <w:pPr>
        <w:spacing w:after="0"/>
        <w:ind w:left="0"/>
        <w:jc w:val="both"/>
      </w:pPr>
      <w:r>
        <w:rPr>
          <w:rFonts w:ascii="Times New Roman"/>
          <w:b w:val="false"/>
          <w:i w:val="false"/>
          <w:color w:val="000000"/>
          <w:sz w:val="28"/>
        </w:rPr>
        <w:t>
      56. Ожидаемые результаты обучения по образовательной области "Математика и информатика":</w:t>
      </w:r>
    </w:p>
    <w:bookmarkEnd w:id="219"/>
    <w:bookmarkStart w:name="z353" w:id="220"/>
    <w:p>
      <w:pPr>
        <w:spacing w:after="0"/>
        <w:ind w:left="0"/>
        <w:jc w:val="both"/>
      </w:pPr>
      <w:r>
        <w:rPr>
          <w:rFonts w:ascii="Times New Roman"/>
          <w:b w:val="false"/>
          <w:i w:val="false"/>
          <w:color w:val="000000"/>
          <w:sz w:val="28"/>
        </w:rPr>
        <w:t>
      По завершении начального образования обучающийся:</w:t>
      </w:r>
    </w:p>
    <w:bookmarkEnd w:id="220"/>
    <w:bookmarkStart w:name="z354" w:id="221"/>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221"/>
    <w:bookmarkStart w:name="z355" w:id="222"/>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222"/>
    <w:bookmarkStart w:name="z356" w:id="223"/>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bookmarkEnd w:id="223"/>
    <w:bookmarkStart w:name="z357" w:id="224"/>
    <w:p>
      <w:pPr>
        <w:spacing w:after="0"/>
        <w:ind w:left="0"/>
        <w:jc w:val="both"/>
      </w:pPr>
      <w:r>
        <w:rPr>
          <w:rFonts w:ascii="Times New Roman"/>
          <w:b w:val="false"/>
          <w:i w:val="false"/>
          <w:color w:val="000000"/>
          <w:sz w:val="28"/>
        </w:rPr>
        <w:t>
      4) анализирует рациональные приҰмы устного и письменного счҰта;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bookmarkEnd w:id="224"/>
    <w:bookmarkStart w:name="z358" w:id="225"/>
    <w:p>
      <w:pPr>
        <w:spacing w:after="0"/>
        <w:ind w:left="0"/>
        <w:jc w:val="both"/>
      </w:pPr>
      <w:r>
        <w:rPr>
          <w:rFonts w:ascii="Times New Roman"/>
          <w:b w:val="false"/>
          <w:i w:val="false"/>
          <w:color w:val="000000"/>
          <w:sz w:val="28"/>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225"/>
    <w:bookmarkStart w:name="z359" w:id="226"/>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End w:id="226"/>
    <w:bookmarkStart w:name="z360" w:id="227"/>
    <w:p>
      <w:pPr>
        <w:spacing w:after="0"/>
        <w:ind w:left="0"/>
        <w:jc w:val="both"/>
      </w:pPr>
      <w:r>
        <w:rPr>
          <w:rFonts w:ascii="Times New Roman"/>
          <w:b w:val="false"/>
          <w:i w:val="false"/>
          <w:color w:val="000000"/>
          <w:sz w:val="28"/>
        </w:rPr>
        <w:t>
      57. Ожидаемые результаты обучения по образовательной области "Естествознание".</w:t>
      </w:r>
    </w:p>
    <w:bookmarkEnd w:id="227"/>
    <w:bookmarkStart w:name="z361" w:id="228"/>
    <w:p>
      <w:pPr>
        <w:spacing w:after="0"/>
        <w:ind w:left="0"/>
        <w:jc w:val="both"/>
      </w:pPr>
      <w:r>
        <w:rPr>
          <w:rFonts w:ascii="Times New Roman"/>
          <w:b w:val="false"/>
          <w:i w:val="false"/>
          <w:color w:val="000000"/>
          <w:sz w:val="28"/>
        </w:rPr>
        <w:t>
      По завершении начального образования обучающийся:</w:t>
      </w:r>
    </w:p>
    <w:bookmarkEnd w:id="228"/>
    <w:bookmarkStart w:name="z362" w:id="229"/>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bookmarkEnd w:id="229"/>
    <w:bookmarkStart w:name="z363" w:id="230"/>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230"/>
    <w:bookmarkStart w:name="z364" w:id="231"/>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bookmarkEnd w:id="231"/>
    <w:bookmarkStart w:name="z365" w:id="232"/>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bookmarkEnd w:id="232"/>
    <w:bookmarkStart w:name="z366" w:id="233"/>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bookmarkEnd w:id="233"/>
    <w:bookmarkStart w:name="z367" w:id="234"/>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234"/>
    <w:bookmarkStart w:name="z368" w:id="235"/>
    <w:p>
      <w:pPr>
        <w:spacing w:after="0"/>
        <w:ind w:left="0"/>
        <w:jc w:val="both"/>
      </w:pPr>
      <w:r>
        <w:rPr>
          <w:rFonts w:ascii="Times New Roman"/>
          <w:b w:val="false"/>
          <w:i w:val="false"/>
          <w:color w:val="000000"/>
          <w:sz w:val="28"/>
        </w:rPr>
        <w:t>
      58. Ожидаемые результаты обучения по образовательной области "Человек и общество".</w:t>
      </w:r>
    </w:p>
    <w:bookmarkEnd w:id="235"/>
    <w:bookmarkStart w:name="z369" w:id="236"/>
    <w:p>
      <w:pPr>
        <w:spacing w:after="0"/>
        <w:ind w:left="0"/>
        <w:jc w:val="both"/>
      </w:pPr>
      <w:r>
        <w:rPr>
          <w:rFonts w:ascii="Times New Roman"/>
          <w:b w:val="false"/>
          <w:i w:val="false"/>
          <w:color w:val="000000"/>
          <w:sz w:val="28"/>
        </w:rPr>
        <w:t>
      По завершении начального образования обучающийся:</w:t>
      </w:r>
    </w:p>
    <w:bookmarkEnd w:id="236"/>
    <w:bookmarkStart w:name="z370" w:id="237"/>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bookmarkEnd w:id="237"/>
    <w:bookmarkStart w:name="z371" w:id="238"/>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238"/>
    <w:bookmarkStart w:name="z372" w:id="239"/>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bookmarkEnd w:id="239"/>
    <w:bookmarkStart w:name="z373" w:id="240"/>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bookmarkEnd w:id="240"/>
    <w:bookmarkStart w:name="z374" w:id="241"/>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bookmarkEnd w:id="241"/>
    <w:bookmarkStart w:name="z375" w:id="242"/>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End w:id="242"/>
    <w:bookmarkStart w:name="z376" w:id="243"/>
    <w:p>
      <w:pPr>
        <w:spacing w:after="0"/>
        <w:ind w:left="0"/>
        <w:jc w:val="both"/>
      </w:pPr>
      <w:r>
        <w:rPr>
          <w:rFonts w:ascii="Times New Roman"/>
          <w:b w:val="false"/>
          <w:i w:val="false"/>
          <w:color w:val="000000"/>
          <w:sz w:val="28"/>
        </w:rPr>
        <w:t>
      59. Ожидаемые результаты обучения по образовательной области "Технология и искусство".</w:t>
      </w:r>
    </w:p>
    <w:bookmarkEnd w:id="243"/>
    <w:bookmarkStart w:name="z377" w:id="244"/>
    <w:p>
      <w:pPr>
        <w:spacing w:after="0"/>
        <w:ind w:left="0"/>
        <w:jc w:val="both"/>
      </w:pPr>
      <w:r>
        <w:rPr>
          <w:rFonts w:ascii="Times New Roman"/>
          <w:b w:val="false"/>
          <w:i w:val="false"/>
          <w:color w:val="000000"/>
          <w:sz w:val="28"/>
        </w:rPr>
        <w:t>
      По завершении начального образования обучающийся:</w:t>
      </w:r>
    </w:p>
    <w:bookmarkEnd w:id="244"/>
    <w:bookmarkStart w:name="z378" w:id="245"/>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245"/>
    <w:bookmarkStart w:name="z379" w:id="246"/>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246"/>
    <w:bookmarkStart w:name="z380" w:id="247"/>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247"/>
    <w:bookmarkStart w:name="z381" w:id="248"/>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bookmarkEnd w:id="248"/>
    <w:bookmarkStart w:name="z382" w:id="249"/>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249"/>
    <w:bookmarkStart w:name="z383" w:id="250"/>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250"/>
    <w:bookmarkStart w:name="z384" w:id="251"/>
    <w:p>
      <w:pPr>
        <w:spacing w:after="0"/>
        <w:ind w:left="0"/>
        <w:jc w:val="both"/>
      </w:pPr>
      <w:r>
        <w:rPr>
          <w:rFonts w:ascii="Times New Roman"/>
          <w:b w:val="false"/>
          <w:i w:val="false"/>
          <w:color w:val="000000"/>
          <w:sz w:val="28"/>
        </w:rPr>
        <w:t>
      60. Ожидаемые результаты по образовательной области "Физическая культура".</w:t>
      </w:r>
    </w:p>
    <w:bookmarkEnd w:id="251"/>
    <w:bookmarkStart w:name="z385" w:id="252"/>
    <w:p>
      <w:pPr>
        <w:spacing w:after="0"/>
        <w:ind w:left="0"/>
        <w:jc w:val="both"/>
      </w:pPr>
      <w:r>
        <w:rPr>
          <w:rFonts w:ascii="Times New Roman"/>
          <w:b w:val="false"/>
          <w:i w:val="false"/>
          <w:color w:val="000000"/>
          <w:sz w:val="28"/>
        </w:rPr>
        <w:t>
      По завершении начального образования обучающийся:</w:t>
      </w:r>
    </w:p>
    <w:bookmarkEnd w:id="252"/>
    <w:bookmarkStart w:name="z386" w:id="253"/>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253"/>
    <w:bookmarkStart w:name="z387" w:id="254"/>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254"/>
    <w:bookmarkStart w:name="z388" w:id="255"/>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bookmarkEnd w:id="255"/>
    <w:bookmarkStart w:name="z389" w:id="256"/>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256"/>
    <w:bookmarkStart w:name="z390" w:id="257"/>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257"/>
    <w:bookmarkStart w:name="z391" w:id="258"/>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End w:id="258"/>
    <w:bookmarkStart w:name="z392" w:id="259"/>
    <w:p>
      <w:pPr>
        <w:spacing w:after="0"/>
        <w:ind w:left="0"/>
        <w:jc w:val="both"/>
      </w:pPr>
      <w:r>
        <w:rPr>
          <w:rFonts w:ascii="Times New Roman"/>
          <w:b w:val="false"/>
          <w:i w:val="false"/>
          <w:color w:val="000000"/>
          <w:sz w:val="28"/>
        </w:rPr>
        <w:t>
      61.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259"/>
    <w:bookmarkStart w:name="z393" w:id="260"/>
    <w:p>
      <w:pPr>
        <w:spacing w:after="0"/>
        <w:ind w:left="0"/>
        <w:jc w:val="both"/>
      </w:pPr>
      <w:r>
        <w:rPr>
          <w:rFonts w:ascii="Times New Roman"/>
          <w:b w:val="false"/>
          <w:i w:val="false"/>
          <w:color w:val="000000"/>
          <w:sz w:val="28"/>
        </w:rPr>
        <w:t>
      62.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bookmarkEnd w:id="260"/>
    <w:bookmarkStart w:name="z394" w:id="261"/>
    <w:p>
      <w:pPr>
        <w:spacing w:after="0"/>
        <w:ind w:left="0"/>
        <w:jc w:val="both"/>
      </w:pPr>
      <w:r>
        <w:rPr>
          <w:rFonts w:ascii="Times New Roman"/>
          <w:b w:val="false"/>
          <w:i w:val="false"/>
          <w:color w:val="000000"/>
          <w:sz w:val="28"/>
        </w:rPr>
        <w:t>
      63.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bookmarkEnd w:id="261"/>
    <w:bookmarkStart w:name="z395" w:id="262"/>
    <w:p>
      <w:pPr>
        <w:spacing w:after="0"/>
        <w:ind w:left="0"/>
        <w:jc w:val="both"/>
      </w:pPr>
      <w:r>
        <w:rPr>
          <w:rFonts w:ascii="Times New Roman"/>
          <w:b w:val="false"/>
          <w:i w:val="false"/>
          <w:color w:val="000000"/>
          <w:sz w:val="28"/>
        </w:rPr>
        <w:t>
      64. Оценка учебных достижений обучающихся осуществляется в форме формативного, суммативного оценивания.</w:t>
      </w:r>
    </w:p>
    <w:bookmarkEnd w:id="262"/>
    <w:bookmarkStart w:name="z396" w:id="263"/>
    <w:p>
      <w:pPr>
        <w:spacing w:after="0"/>
        <w:ind w:left="0"/>
        <w:jc w:val="both"/>
      </w:pPr>
      <w:r>
        <w:rPr>
          <w:rFonts w:ascii="Times New Roman"/>
          <w:b w:val="false"/>
          <w:i w:val="false"/>
          <w:color w:val="000000"/>
          <w:sz w:val="28"/>
        </w:rPr>
        <w:t>
      65. Оценивание на уровне начального образования осуществляется со 2 класса с использованием формативного и суммативного оценивания.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7" w:id="264"/>
    <w:p>
      <w:pPr>
        <w:spacing w:after="0"/>
        <w:ind w:left="0"/>
        <w:jc w:val="both"/>
      </w:pPr>
      <w:r>
        <w:rPr>
          <w:rFonts w:ascii="Times New Roman"/>
          <w:b w:val="false"/>
          <w:i w:val="false"/>
          <w:color w:val="000000"/>
          <w:sz w:val="28"/>
        </w:rPr>
        <w:t>
      66.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264"/>
    <w:bookmarkStart w:name="z398" w:id="265"/>
    <w:p>
      <w:pPr>
        <w:spacing w:after="0"/>
        <w:ind w:left="0"/>
        <w:jc w:val="both"/>
      </w:pPr>
      <w:r>
        <w:rPr>
          <w:rFonts w:ascii="Times New Roman"/>
          <w:b w:val="false"/>
          <w:i w:val="false"/>
          <w:color w:val="000000"/>
          <w:sz w:val="28"/>
        </w:rPr>
        <w:t>
      67.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265"/>
    <w:bookmarkStart w:name="z399" w:id="266"/>
    <w:p>
      <w:pPr>
        <w:spacing w:after="0"/>
        <w:ind w:left="0"/>
        <w:jc w:val="left"/>
      </w:pPr>
      <w:r>
        <w:rPr>
          <w:rFonts w:ascii="Times New Roman"/>
          <w:b/>
          <w:i w:val="false"/>
          <w:color w:val="000000"/>
        </w:rPr>
        <w:t xml:space="preserve"> Параграф 2. Требования к уровню подготовки обучающихся</w:t>
      </w:r>
    </w:p>
    <w:bookmarkEnd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408" w:id="267"/>
    <w:p>
      <w:pPr>
        <w:spacing w:after="0"/>
        <w:ind w:left="0"/>
        <w:jc w:val="left"/>
      </w:pPr>
      <w:r>
        <w:rPr>
          <w:rFonts w:ascii="Times New Roman"/>
          <w:b/>
          <w:i w:val="false"/>
          <w:color w:val="000000"/>
        </w:rPr>
        <w:t xml:space="preserve"> Глава 5. Требования к сроку обучения</w:t>
      </w:r>
    </w:p>
    <w:bookmarkEnd w:id="267"/>
    <w:bookmarkStart w:name="z409" w:id="268"/>
    <w:p>
      <w:pPr>
        <w:spacing w:after="0"/>
        <w:ind w:left="0"/>
        <w:jc w:val="both"/>
      </w:pPr>
      <w:r>
        <w:rPr>
          <w:rFonts w:ascii="Times New Roman"/>
          <w:b w:val="false"/>
          <w:i w:val="false"/>
          <w:color w:val="000000"/>
          <w:sz w:val="28"/>
        </w:rPr>
        <w:t>
      73. Срок освоения общеобразовательной учебной программы начального образования – четыре года.</w:t>
      </w:r>
    </w:p>
    <w:bookmarkEnd w:id="268"/>
    <w:bookmarkStart w:name="z410" w:id="269"/>
    <w:p>
      <w:pPr>
        <w:spacing w:after="0"/>
        <w:ind w:left="0"/>
        <w:jc w:val="both"/>
      </w:pPr>
      <w:r>
        <w:rPr>
          <w:rFonts w:ascii="Times New Roman"/>
          <w:b w:val="false"/>
          <w:i w:val="false"/>
          <w:color w:val="000000"/>
          <w:sz w:val="28"/>
        </w:rPr>
        <w:t xml:space="preserve">
      74. Продолжительность учебного года в 1 классах – 33 учебные недели, во 2-4 классах – 34 учебные недели. </w:t>
      </w:r>
    </w:p>
    <w:bookmarkEnd w:id="269"/>
    <w:bookmarkStart w:name="z411" w:id="270"/>
    <w:p>
      <w:pPr>
        <w:spacing w:after="0"/>
        <w:ind w:left="0"/>
        <w:jc w:val="both"/>
      </w:pPr>
      <w:r>
        <w:rPr>
          <w:rFonts w:ascii="Times New Roman"/>
          <w:b w:val="false"/>
          <w:i w:val="false"/>
          <w:color w:val="000000"/>
          <w:sz w:val="28"/>
        </w:rPr>
        <w:t xml:space="preserve">
      75. Продолжительность каникулярного времени в учебном году составляет не менее 30 дней. </w:t>
      </w:r>
    </w:p>
    <w:bookmarkEnd w:id="270"/>
    <w:bookmarkStart w:name="z412" w:id="271"/>
    <w:p>
      <w:pPr>
        <w:spacing w:after="0"/>
        <w:ind w:left="0"/>
        <w:jc w:val="both"/>
      </w:pPr>
      <w:r>
        <w:rPr>
          <w:rFonts w:ascii="Times New Roman"/>
          <w:b w:val="false"/>
          <w:i w:val="false"/>
          <w:color w:val="000000"/>
          <w:sz w:val="28"/>
        </w:rPr>
        <w:t>
      76.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414" w:id="272"/>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272"/>
    <w:bookmarkStart w:name="z415" w:id="273"/>
    <w:p>
      <w:pPr>
        <w:spacing w:after="0"/>
        <w:ind w:left="0"/>
        <w:jc w:val="left"/>
      </w:pPr>
      <w:r>
        <w:rPr>
          <w:rFonts w:ascii="Times New Roman"/>
          <w:b/>
          <w:i w:val="false"/>
          <w:color w:val="000000"/>
        </w:rPr>
        <w:t xml:space="preserve"> Глава 1. Общие положения</w:t>
      </w:r>
    </w:p>
    <w:bookmarkEnd w:id="273"/>
    <w:bookmarkStart w:name="z416" w:id="274"/>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274"/>
    <w:bookmarkStart w:name="z417" w:id="275"/>
    <w:p>
      <w:pPr>
        <w:spacing w:after="0"/>
        <w:ind w:left="0"/>
        <w:jc w:val="both"/>
      </w:pPr>
      <w:r>
        <w:rPr>
          <w:rFonts w:ascii="Times New Roman"/>
          <w:b w:val="false"/>
          <w:i w:val="false"/>
          <w:color w:val="000000"/>
          <w:sz w:val="28"/>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bookmarkEnd w:id="275"/>
    <w:bookmarkStart w:name="z418" w:id="276"/>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276"/>
    <w:bookmarkStart w:name="z419" w:id="277"/>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277"/>
    <w:bookmarkStart w:name="z420" w:id="278"/>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278"/>
    <w:bookmarkStart w:name="z421" w:id="279"/>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279"/>
    <w:bookmarkStart w:name="z422" w:id="280"/>
    <w:p>
      <w:pPr>
        <w:spacing w:after="0"/>
        <w:ind w:left="0"/>
        <w:jc w:val="both"/>
      </w:pPr>
      <w:r>
        <w:rPr>
          <w:rFonts w:ascii="Times New Roman"/>
          <w:b w:val="false"/>
          <w:i w:val="false"/>
          <w:color w:val="000000"/>
          <w:sz w:val="28"/>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280"/>
    <w:bookmarkStart w:name="z423" w:id="281"/>
    <w:p>
      <w:pPr>
        <w:spacing w:after="0"/>
        <w:ind w:left="0"/>
        <w:jc w:val="both"/>
      </w:pPr>
      <w:r>
        <w:rPr>
          <w:rFonts w:ascii="Times New Roman"/>
          <w:b w:val="false"/>
          <w:i w:val="false"/>
          <w:color w:val="000000"/>
          <w:sz w:val="28"/>
        </w:rPr>
        <w:t>
      6) базовый уровень освоения содержания образования - уровень освоения обучающимися обязательного минимума объема знаний, умений и навыков;</w:t>
      </w:r>
    </w:p>
    <w:bookmarkEnd w:id="281"/>
    <w:bookmarkStart w:name="z424" w:id="282"/>
    <w:p>
      <w:pPr>
        <w:spacing w:after="0"/>
        <w:ind w:left="0"/>
        <w:jc w:val="both"/>
      </w:pPr>
      <w:r>
        <w:rPr>
          <w:rFonts w:ascii="Times New Roman"/>
          <w:b w:val="false"/>
          <w:i w:val="false"/>
          <w:color w:val="000000"/>
          <w:sz w:val="28"/>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282"/>
    <w:bookmarkStart w:name="z425" w:id="283"/>
    <w:p>
      <w:pPr>
        <w:spacing w:after="0"/>
        <w:ind w:left="0"/>
        <w:jc w:val="both"/>
      </w:pPr>
      <w:r>
        <w:rPr>
          <w:rFonts w:ascii="Times New Roman"/>
          <w:b w:val="false"/>
          <w:i w:val="false"/>
          <w:color w:val="000000"/>
          <w:sz w:val="28"/>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283"/>
    <w:bookmarkStart w:name="z426" w:id="284"/>
    <w:p>
      <w:pPr>
        <w:spacing w:after="0"/>
        <w:ind w:left="0"/>
        <w:jc w:val="both"/>
      </w:pPr>
      <w:r>
        <w:rPr>
          <w:rFonts w:ascii="Times New Roman"/>
          <w:b w:val="false"/>
          <w:i w:val="false"/>
          <w:color w:val="000000"/>
          <w:sz w:val="28"/>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bookmarkEnd w:id="284"/>
    <w:bookmarkStart w:name="z427" w:id="285"/>
    <w:p>
      <w:pPr>
        <w:spacing w:after="0"/>
        <w:ind w:left="0"/>
        <w:jc w:val="both"/>
      </w:pPr>
      <w:r>
        <w:rPr>
          <w:rFonts w:ascii="Times New Roman"/>
          <w:b w:val="false"/>
          <w:i w:val="false"/>
          <w:color w:val="000000"/>
          <w:sz w:val="28"/>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285"/>
    <w:bookmarkStart w:name="z428" w:id="286"/>
    <w:p>
      <w:pPr>
        <w:spacing w:after="0"/>
        <w:ind w:left="0"/>
        <w:jc w:val="both"/>
      </w:pPr>
      <w:r>
        <w:rPr>
          <w:rFonts w:ascii="Times New Roman"/>
          <w:b w:val="false"/>
          <w:i w:val="false"/>
          <w:color w:val="000000"/>
          <w:sz w:val="28"/>
        </w:rPr>
        <w:t>
      11)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286"/>
    <w:bookmarkStart w:name="z429" w:id="287"/>
    <w:p>
      <w:pPr>
        <w:spacing w:after="0"/>
        <w:ind w:left="0"/>
        <w:jc w:val="both"/>
      </w:pPr>
      <w:r>
        <w:rPr>
          <w:rFonts w:ascii="Times New Roman"/>
          <w:b w:val="false"/>
          <w:i w:val="false"/>
          <w:color w:val="000000"/>
          <w:sz w:val="28"/>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287"/>
    <w:bookmarkStart w:name="z430" w:id="288"/>
    <w:p>
      <w:pPr>
        <w:spacing w:after="0"/>
        <w:ind w:left="0"/>
        <w:jc w:val="both"/>
      </w:pPr>
      <w:r>
        <w:rPr>
          <w:rFonts w:ascii="Times New Roman"/>
          <w:b w:val="false"/>
          <w:i w:val="false"/>
          <w:color w:val="000000"/>
          <w:sz w:val="28"/>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288"/>
    <w:bookmarkStart w:name="z431" w:id="289"/>
    <w:p>
      <w:pPr>
        <w:spacing w:after="0"/>
        <w:ind w:left="0"/>
        <w:jc w:val="both"/>
      </w:pPr>
      <w:r>
        <w:rPr>
          <w:rFonts w:ascii="Times New Roman"/>
          <w:b w:val="false"/>
          <w:i w:val="false"/>
          <w:color w:val="000000"/>
          <w:sz w:val="28"/>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289"/>
    <w:bookmarkStart w:name="z432" w:id="290"/>
    <w:p>
      <w:pPr>
        <w:spacing w:after="0"/>
        <w:ind w:left="0"/>
        <w:jc w:val="both"/>
      </w:pPr>
      <w:r>
        <w:rPr>
          <w:rFonts w:ascii="Times New Roman"/>
          <w:b w:val="false"/>
          <w:i w:val="false"/>
          <w:color w:val="000000"/>
          <w:sz w:val="28"/>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bookmarkEnd w:id="290"/>
    <w:bookmarkStart w:name="z433" w:id="291"/>
    <w:p>
      <w:pPr>
        <w:spacing w:after="0"/>
        <w:ind w:left="0"/>
        <w:jc w:val="both"/>
      </w:pPr>
      <w:r>
        <w:rPr>
          <w:rFonts w:ascii="Times New Roman"/>
          <w:b w:val="false"/>
          <w:i w:val="false"/>
          <w:color w:val="000000"/>
          <w:sz w:val="28"/>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bookmarkEnd w:id="291"/>
    <w:bookmarkStart w:name="z434" w:id="292"/>
    <w:p>
      <w:pPr>
        <w:spacing w:after="0"/>
        <w:ind w:left="0"/>
        <w:jc w:val="both"/>
      </w:pPr>
      <w:r>
        <w:rPr>
          <w:rFonts w:ascii="Times New Roman"/>
          <w:b w:val="false"/>
          <w:i w:val="false"/>
          <w:color w:val="000000"/>
          <w:sz w:val="28"/>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bookmarkEnd w:id="292"/>
    <w:bookmarkStart w:name="z435" w:id="293"/>
    <w:p>
      <w:pPr>
        <w:spacing w:after="0"/>
        <w:ind w:left="0"/>
        <w:jc w:val="both"/>
      </w:pPr>
      <w:r>
        <w:rPr>
          <w:rFonts w:ascii="Times New Roman"/>
          <w:b w:val="false"/>
          <w:i w:val="false"/>
          <w:color w:val="000000"/>
          <w:sz w:val="28"/>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293"/>
    <w:bookmarkStart w:name="z436" w:id="294"/>
    <w:p>
      <w:pPr>
        <w:spacing w:after="0"/>
        <w:ind w:left="0"/>
        <w:jc w:val="both"/>
      </w:pPr>
      <w:r>
        <w:rPr>
          <w:rFonts w:ascii="Times New Roman"/>
          <w:b w:val="false"/>
          <w:i w:val="false"/>
          <w:color w:val="000000"/>
          <w:sz w:val="28"/>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294"/>
    <w:bookmarkStart w:name="z437" w:id="295"/>
    <w:p>
      <w:pPr>
        <w:spacing w:after="0"/>
        <w:ind w:left="0"/>
        <w:jc w:val="both"/>
      </w:pPr>
      <w:r>
        <w:rPr>
          <w:rFonts w:ascii="Times New Roman"/>
          <w:b w:val="false"/>
          <w:i w:val="false"/>
          <w:color w:val="000000"/>
          <w:sz w:val="28"/>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295"/>
    <w:bookmarkStart w:name="z438" w:id="296"/>
    <w:p>
      <w:pPr>
        <w:spacing w:after="0"/>
        <w:ind w:left="0"/>
        <w:jc w:val="both"/>
      </w:pPr>
      <w:r>
        <w:rPr>
          <w:rFonts w:ascii="Times New Roman"/>
          <w:b w:val="false"/>
          <w:i w:val="false"/>
          <w:color w:val="000000"/>
          <w:sz w:val="28"/>
        </w:rPr>
        <w:t>
      3. Применение Стандарта направлено на:</w:t>
      </w:r>
    </w:p>
    <w:bookmarkEnd w:id="296"/>
    <w:bookmarkStart w:name="z439" w:id="297"/>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297"/>
    <w:bookmarkStart w:name="z440" w:id="298"/>
    <w:p>
      <w:pPr>
        <w:spacing w:after="0"/>
        <w:ind w:left="0"/>
        <w:jc w:val="both"/>
      </w:pPr>
      <w:r>
        <w:rPr>
          <w:rFonts w:ascii="Times New Roman"/>
          <w:b w:val="false"/>
          <w:i w:val="false"/>
          <w:color w:val="000000"/>
          <w:sz w:val="28"/>
        </w:rPr>
        <w:t xml:space="preserve">
      2) создание условий для изучения казахского, русского и иностранных языков; </w:t>
      </w:r>
    </w:p>
    <w:bookmarkEnd w:id="298"/>
    <w:bookmarkStart w:name="z441" w:id="299"/>
    <w:p>
      <w:pPr>
        <w:spacing w:after="0"/>
        <w:ind w:left="0"/>
        <w:jc w:val="both"/>
      </w:pPr>
      <w:r>
        <w:rPr>
          <w:rFonts w:ascii="Times New Roman"/>
          <w:b w:val="false"/>
          <w:i w:val="false"/>
          <w:color w:val="000000"/>
          <w:sz w:val="28"/>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bookmarkEnd w:id="299"/>
    <w:bookmarkStart w:name="z442" w:id="300"/>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300"/>
    <w:bookmarkStart w:name="z443" w:id="301"/>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301"/>
    <w:bookmarkStart w:name="z444" w:id="302"/>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302"/>
    <w:bookmarkStart w:name="z445" w:id="303"/>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303"/>
    <w:bookmarkStart w:name="z446" w:id="304"/>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304"/>
    <w:bookmarkStart w:name="z447" w:id="305"/>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305"/>
    <w:bookmarkStart w:name="z448" w:id="306"/>
    <w:p>
      <w:pPr>
        <w:spacing w:after="0"/>
        <w:ind w:left="0"/>
        <w:jc w:val="both"/>
      </w:pPr>
      <w:r>
        <w:rPr>
          <w:rFonts w:ascii="Times New Roman"/>
          <w:b w:val="false"/>
          <w:i w:val="false"/>
          <w:color w:val="000000"/>
          <w:sz w:val="28"/>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bookmarkEnd w:id="306"/>
    <w:bookmarkStart w:name="z449" w:id="307"/>
    <w:p>
      <w:pPr>
        <w:spacing w:after="0"/>
        <w:ind w:left="0"/>
        <w:jc w:val="both"/>
      </w:pPr>
      <w:r>
        <w:rPr>
          <w:rFonts w:ascii="Times New Roman"/>
          <w:b w:val="false"/>
          <w:i w:val="false"/>
          <w:color w:val="000000"/>
          <w:sz w:val="28"/>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w:t>
      </w:r>
      <w:r>
        <w:rPr>
          <w:rFonts w:ascii="Times New Roman"/>
          <w:b w:val="false"/>
          <w:i w:val="false"/>
          <w:color w:val="000000"/>
          <w:sz w:val="28"/>
        </w:rPr>
        <w:t>типовыми учебными программами</w:t>
      </w:r>
      <w:r>
        <w:rPr>
          <w:rFonts w:ascii="Times New Roman"/>
          <w:b w:val="false"/>
          <w:i w:val="false"/>
          <w:color w:val="000000"/>
          <w:sz w:val="28"/>
        </w:rPr>
        <w:t xml:space="preserve">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307"/>
    <w:bookmarkStart w:name="z450" w:id="308"/>
    <w:p>
      <w:pPr>
        <w:spacing w:after="0"/>
        <w:ind w:left="0"/>
        <w:jc w:val="both"/>
      </w:pPr>
      <w:r>
        <w:rPr>
          <w:rFonts w:ascii="Times New Roman"/>
          <w:b w:val="false"/>
          <w:i w:val="false"/>
          <w:color w:val="000000"/>
          <w:sz w:val="28"/>
        </w:rPr>
        <w:t>
      6. Специальные учебные программы разрабатываются на основе общеобразовательных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308"/>
    <w:bookmarkStart w:name="z451" w:id="309"/>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309"/>
    <w:bookmarkStart w:name="z452" w:id="310"/>
    <w:p>
      <w:pPr>
        <w:spacing w:after="0"/>
        <w:ind w:left="0"/>
        <w:jc w:val="left"/>
      </w:pPr>
      <w:r>
        <w:rPr>
          <w:rFonts w:ascii="Times New Roman"/>
          <w:b/>
          <w:i w:val="false"/>
          <w:color w:val="000000"/>
        </w:rPr>
        <w:t xml:space="preserve"> Параграф 1. Требования к обновленному содержанию основного среднего образования с ориентиром на результаты обучения</w:t>
      </w:r>
    </w:p>
    <w:bookmarkEnd w:id="310"/>
    <w:bookmarkStart w:name="z453" w:id="311"/>
    <w:p>
      <w:pPr>
        <w:spacing w:after="0"/>
        <w:ind w:left="0"/>
        <w:jc w:val="both"/>
      </w:pPr>
      <w:r>
        <w:rPr>
          <w:rFonts w:ascii="Times New Roman"/>
          <w:b w:val="false"/>
          <w:i w:val="false"/>
          <w:color w:val="000000"/>
          <w:sz w:val="28"/>
        </w:rPr>
        <w:t xml:space="preserve">
      7. В качестве базовых ценностей в содержании основного среднего образования определены: </w:t>
      </w:r>
    </w:p>
    <w:bookmarkEnd w:id="311"/>
    <w:bookmarkStart w:name="z454" w:id="312"/>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bookmarkEnd w:id="312"/>
    <w:bookmarkStart w:name="z455" w:id="313"/>
    <w:p>
      <w:pPr>
        <w:spacing w:after="0"/>
        <w:ind w:left="0"/>
        <w:jc w:val="both"/>
      </w:pPr>
      <w:r>
        <w:rPr>
          <w:rFonts w:ascii="Times New Roman"/>
          <w:b w:val="false"/>
          <w:i w:val="false"/>
          <w:color w:val="000000"/>
          <w:sz w:val="28"/>
        </w:rPr>
        <w:t xml:space="preserve">
      2) уважение; </w:t>
      </w:r>
    </w:p>
    <w:bookmarkEnd w:id="313"/>
    <w:bookmarkStart w:name="z456" w:id="314"/>
    <w:p>
      <w:pPr>
        <w:spacing w:after="0"/>
        <w:ind w:left="0"/>
        <w:jc w:val="both"/>
      </w:pPr>
      <w:r>
        <w:rPr>
          <w:rFonts w:ascii="Times New Roman"/>
          <w:b w:val="false"/>
          <w:i w:val="false"/>
          <w:color w:val="000000"/>
          <w:sz w:val="28"/>
        </w:rPr>
        <w:t>
      3) сотрудничество;</w:t>
      </w:r>
    </w:p>
    <w:bookmarkEnd w:id="314"/>
    <w:bookmarkStart w:name="z457" w:id="315"/>
    <w:p>
      <w:pPr>
        <w:spacing w:after="0"/>
        <w:ind w:left="0"/>
        <w:jc w:val="both"/>
      </w:pPr>
      <w:r>
        <w:rPr>
          <w:rFonts w:ascii="Times New Roman"/>
          <w:b w:val="false"/>
          <w:i w:val="false"/>
          <w:color w:val="000000"/>
          <w:sz w:val="28"/>
        </w:rPr>
        <w:t xml:space="preserve">
      4) труд и творчество; </w:t>
      </w:r>
    </w:p>
    <w:bookmarkEnd w:id="315"/>
    <w:bookmarkStart w:name="z458" w:id="316"/>
    <w:p>
      <w:pPr>
        <w:spacing w:after="0"/>
        <w:ind w:left="0"/>
        <w:jc w:val="both"/>
      </w:pPr>
      <w:r>
        <w:rPr>
          <w:rFonts w:ascii="Times New Roman"/>
          <w:b w:val="false"/>
          <w:i w:val="false"/>
          <w:color w:val="000000"/>
          <w:sz w:val="28"/>
        </w:rPr>
        <w:t xml:space="preserve">
      5) открытость; </w:t>
      </w:r>
    </w:p>
    <w:bookmarkEnd w:id="316"/>
    <w:bookmarkStart w:name="z459" w:id="317"/>
    <w:p>
      <w:pPr>
        <w:spacing w:after="0"/>
        <w:ind w:left="0"/>
        <w:jc w:val="both"/>
      </w:pPr>
      <w:r>
        <w:rPr>
          <w:rFonts w:ascii="Times New Roman"/>
          <w:b w:val="false"/>
          <w:i w:val="false"/>
          <w:color w:val="000000"/>
          <w:sz w:val="28"/>
        </w:rPr>
        <w:t xml:space="preserve">
      6) образование в течение всей жизни. </w:t>
      </w:r>
    </w:p>
    <w:bookmarkEnd w:id="317"/>
    <w:bookmarkStart w:name="z460" w:id="318"/>
    <w:p>
      <w:pPr>
        <w:spacing w:after="0"/>
        <w:ind w:left="0"/>
        <w:jc w:val="both"/>
      </w:pPr>
      <w:r>
        <w:rPr>
          <w:rFonts w:ascii="Times New Roman"/>
          <w:b w:val="false"/>
          <w:i w:val="false"/>
          <w:color w:val="000000"/>
          <w:sz w:val="28"/>
        </w:rPr>
        <w:t xml:space="preserve">
      8. На основе привития ценностей образования у обучающихся должны развиваться: </w:t>
      </w:r>
    </w:p>
    <w:bookmarkEnd w:id="318"/>
    <w:bookmarkStart w:name="z461" w:id="319"/>
    <w:p>
      <w:pPr>
        <w:spacing w:after="0"/>
        <w:ind w:left="0"/>
        <w:jc w:val="both"/>
      </w:pPr>
      <w:r>
        <w:rPr>
          <w:rFonts w:ascii="Times New Roman"/>
          <w:b w:val="false"/>
          <w:i w:val="false"/>
          <w:color w:val="000000"/>
          <w:sz w:val="28"/>
        </w:rPr>
        <w:t xml:space="preserve">
      1) готовность к служению интересам Казахстана; </w:t>
      </w:r>
    </w:p>
    <w:bookmarkEnd w:id="319"/>
    <w:bookmarkStart w:name="z462" w:id="320"/>
    <w:p>
      <w:pPr>
        <w:spacing w:after="0"/>
        <w:ind w:left="0"/>
        <w:jc w:val="both"/>
      </w:pPr>
      <w:r>
        <w:rPr>
          <w:rFonts w:ascii="Times New Roman"/>
          <w:b w:val="false"/>
          <w:i w:val="false"/>
          <w:color w:val="000000"/>
          <w:sz w:val="28"/>
        </w:rPr>
        <w:t>
      2) уважение к нормам Конституции и законов Республики Казахстан и их соблюдение;</w:t>
      </w:r>
    </w:p>
    <w:bookmarkEnd w:id="320"/>
    <w:bookmarkStart w:name="z463" w:id="321"/>
    <w:p>
      <w:pPr>
        <w:spacing w:after="0"/>
        <w:ind w:left="0"/>
        <w:jc w:val="both"/>
      </w:pPr>
      <w:r>
        <w:rPr>
          <w:rFonts w:ascii="Times New Roman"/>
          <w:b w:val="false"/>
          <w:i w:val="false"/>
          <w:color w:val="000000"/>
          <w:sz w:val="28"/>
        </w:rPr>
        <w:t xml:space="preserve">
      3) социальная ответственность и умение принимать решения; </w:t>
      </w:r>
    </w:p>
    <w:bookmarkEnd w:id="321"/>
    <w:bookmarkStart w:name="z464" w:id="322"/>
    <w:p>
      <w:pPr>
        <w:spacing w:after="0"/>
        <w:ind w:left="0"/>
        <w:jc w:val="both"/>
      </w:pPr>
      <w:r>
        <w:rPr>
          <w:rFonts w:ascii="Times New Roman"/>
          <w:b w:val="false"/>
          <w:i w:val="false"/>
          <w:color w:val="000000"/>
          <w:sz w:val="28"/>
        </w:rPr>
        <w:t xml:space="preserve">
      4) мотивация к овладению государственным языком; </w:t>
      </w:r>
    </w:p>
    <w:bookmarkEnd w:id="322"/>
    <w:bookmarkStart w:name="z465" w:id="323"/>
    <w:p>
      <w:pPr>
        <w:spacing w:after="0"/>
        <w:ind w:left="0"/>
        <w:jc w:val="both"/>
      </w:pPr>
      <w:r>
        <w:rPr>
          <w:rFonts w:ascii="Times New Roman"/>
          <w:b w:val="false"/>
          <w:i w:val="false"/>
          <w:color w:val="000000"/>
          <w:sz w:val="28"/>
        </w:rPr>
        <w:t xml:space="preserve">
      5) уважение по отношению к культуре и традициям народа Казахстана, культурному многообразию мира; </w:t>
      </w:r>
    </w:p>
    <w:bookmarkEnd w:id="323"/>
    <w:bookmarkStart w:name="z466" w:id="324"/>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bookmarkEnd w:id="324"/>
    <w:bookmarkStart w:name="z467" w:id="325"/>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325"/>
    <w:bookmarkStart w:name="z468" w:id="326"/>
    <w:p>
      <w:pPr>
        <w:spacing w:after="0"/>
        <w:ind w:left="0"/>
        <w:jc w:val="both"/>
      </w:pPr>
      <w:r>
        <w:rPr>
          <w:rFonts w:ascii="Times New Roman"/>
          <w:b w:val="false"/>
          <w:i w:val="false"/>
          <w:color w:val="000000"/>
          <w:sz w:val="28"/>
        </w:rPr>
        <w:t xml:space="preserve">
      8) творческое и критическое мышление; </w:t>
      </w:r>
    </w:p>
    <w:bookmarkEnd w:id="326"/>
    <w:bookmarkStart w:name="z469" w:id="327"/>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327"/>
    <w:bookmarkStart w:name="z470" w:id="328"/>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328"/>
    <w:bookmarkStart w:name="z471" w:id="329"/>
    <w:p>
      <w:pPr>
        <w:spacing w:after="0"/>
        <w:ind w:left="0"/>
        <w:jc w:val="both"/>
      </w:pPr>
      <w:r>
        <w:rPr>
          <w:rFonts w:ascii="Times New Roman"/>
          <w:b w:val="false"/>
          <w:i w:val="false"/>
          <w:color w:val="000000"/>
          <w:sz w:val="28"/>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bookmarkEnd w:id="329"/>
    <w:bookmarkStart w:name="z472" w:id="330"/>
    <w:p>
      <w:pPr>
        <w:spacing w:after="0"/>
        <w:ind w:left="0"/>
        <w:jc w:val="both"/>
      </w:pPr>
      <w:r>
        <w:rPr>
          <w:rFonts w:ascii="Times New Roman"/>
          <w:b w:val="false"/>
          <w:i w:val="false"/>
          <w:color w:val="000000"/>
          <w:sz w:val="28"/>
        </w:rPr>
        <w:t xml:space="preserve">
      10. Основные задачи основного среднего образования заключаются в формировании и развитии у обучающихся: </w:t>
      </w:r>
    </w:p>
    <w:bookmarkEnd w:id="330"/>
    <w:bookmarkStart w:name="z473" w:id="331"/>
    <w:p>
      <w:pPr>
        <w:spacing w:after="0"/>
        <w:ind w:left="0"/>
        <w:jc w:val="both"/>
      </w:pPr>
      <w:r>
        <w:rPr>
          <w:rFonts w:ascii="Times New Roman"/>
          <w:b w:val="false"/>
          <w:i w:val="false"/>
          <w:color w:val="000000"/>
          <w:sz w:val="28"/>
        </w:rPr>
        <w:t xml:space="preserve">
      1) духовно-нравственных качеств; </w:t>
      </w:r>
    </w:p>
    <w:bookmarkEnd w:id="331"/>
    <w:bookmarkStart w:name="z474" w:id="332"/>
    <w:p>
      <w:pPr>
        <w:spacing w:after="0"/>
        <w:ind w:left="0"/>
        <w:jc w:val="both"/>
      </w:pPr>
      <w:r>
        <w:rPr>
          <w:rFonts w:ascii="Times New Roman"/>
          <w:b w:val="false"/>
          <w:i w:val="false"/>
          <w:color w:val="000000"/>
          <w:sz w:val="28"/>
        </w:rPr>
        <w:t xml:space="preserve">
      2) системы базовых знаний по основам наук; </w:t>
      </w:r>
    </w:p>
    <w:bookmarkEnd w:id="332"/>
    <w:bookmarkStart w:name="z475" w:id="333"/>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bookmarkEnd w:id="333"/>
    <w:bookmarkStart w:name="z476" w:id="334"/>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334"/>
    <w:bookmarkStart w:name="z477" w:id="335"/>
    <w:p>
      <w:pPr>
        <w:spacing w:after="0"/>
        <w:ind w:left="0"/>
        <w:jc w:val="both"/>
      </w:pPr>
      <w:r>
        <w:rPr>
          <w:rFonts w:ascii="Times New Roman"/>
          <w:b w:val="false"/>
          <w:i w:val="false"/>
          <w:color w:val="000000"/>
          <w:sz w:val="28"/>
        </w:rPr>
        <w:t xml:space="preserve">
      5) навыков критического и творческого мышления; </w:t>
      </w:r>
    </w:p>
    <w:bookmarkEnd w:id="335"/>
    <w:bookmarkStart w:name="z478" w:id="336"/>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End w:id="336"/>
    <w:bookmarkStart w:name="z479" w:id="337"/>
    <w:p>
      <w:pPr>
        <w:spacing w:after="0"/>
        <w:ind w:left="0"/>
        <w:jc w:val="both"/>
      </w:pPr>
      <w:r>
        <w:rPr>
          <w:rFonts w:ascii="Times New Roman"/>
          <w:b w:val="false"/>
          <w:i w:val="false"/>
          <w:color w:val="000000"/>
          <w:sz w:val="28"/>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bookmarkEnd w:id="337"/>
    <w:bookmarkStart w:name="z480" w:id="338"/>
    <w:p>
      <w:pPr>
        <w:spacing w:after="0"/>
        <w:ind w:left="0"/>
        <w:jc w:val="both"/>
      </w:pPr>
      <w:r>
        <w:rPr>
          <w:rFonts w:ascii="Times New Roman"/>
          <w:b w:val="false"/>
          <w:i w:val="false"/>
          <w:color w:val="000000"/>
          <w:sz w:val="28"/>
        </w:rPr>
        <w:t xml:space="preserve">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bookmarkEnd w:id="338"/>
    <w:bookmarkStart w:name="z481" w:id="339"/>
    <w:p>
      <w:pPr>
        <w:spacing w:after="0"/>
        <w:ind w:left="0"/>
        <w:jc w:val="both"/>
      </w:pPr>
      <w:r>
        <w:rPr>
          <w:rFonts w:ascii="Times New Roman"/>
          <w:b w:val="false"/>
          <w:i w:val="false"/>
          <w:color w:val="000000"/>
          <w:sz w:val="28"/>
        </w:rPr>
        <w:t xml:space="preserve">
      13. Содержание основного среднего образования определяется с учетом следующих ориентиров: </w:t>
      </w:r>
    </w:p>
    <w:bookmarkEnd w:id="339"/>
    <w:bookmarkStart w:name="z482" w:id="340"/>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340"/>
    <w:bookmarkStart w:name="z483" w:id="341"/>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341"/>
    <w:bookmarkStart w:name="z484" w:id="342"/>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342"/>
    <w:bookmarkStart w:name="z485" w:id="343"/>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343"/>
    <w:bookmarkStart w:name="z486" w:id="344"/>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344"/>
    <w:bookmarkStart w:name="z487" w:id="345"/>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345"/>
    <w:bookmarkStart w:name="z488" w:id="346"/>
    <w:p>
      <w:pPr>
        <w:spacing w:after="0"/>
        <w:ind w:left="0"/>
        <w:jc w:val="both"/>
      </w:pPr>
      <w:r>
        <w:rPr>
          <w:rFonts w:ascii="Times New Roman"/>
          <w:b w:val="false"/>
          <w:i w:val="false"/>
          <w:color w:val="000000"/>
          <w:sz w:val="28"/>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bookmarkEnd w:id="346"/>
    <w:bookmarkStart w:name="z489" w:id="347"/>
    <w:p>
      <w:pPr>
        <w:spacing w:after="0"/>
        <w:ind w:left="0"/>
        <w:jc w:val="both"/>
      </w:pPr>
      <w:r>
        <w:rPr>
          <w:rFonts w:ascii="Times New Roman"/>
          <w:b w:val="false"/>
          <w:i w:val="false"/>
          <w:color w:val="000000"/>
          <w:sz w:val="28"/>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bookmarkEnd w:id="347"/>
    <w:bookmarkStart w:name="z490" w:id="348"/>
    <w:p>
      <w:pPr>
        <w:spacing w:after="0"/>
        <w:ind w:left="0"/>
        <w:jc w:val="both"/>
      </w:pPr>
      <w:r>
        <w:rPr>
          <w:rFonts w:ascii="Times New Roman"/>
          <w:b w:val="false"/>
          <w:i w:val="false"/>
          <w:color w:val="000000"/>
          <w:sz w:val="28"/>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348"/>
    <w:bookmarkStart w:name="z491" w:id="349"/>
    <w:p>
      <w:pPr>
        <w:spacing w:after="0"/>
        <w:ind w:left="0"/>
        <w:jc w:val="both"/>
      </w:pPr>
      <w:r>
        <w:rPr>
          <w:rFonts w:ascii="Times New Roman"/>
          <w:b w:val="false"/>
          <w:i w:val="false"/>
          <w:color w:val="000000"/>
          <w:sz w:val="28"/>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349"/>
    <w:bookmarkStart w:name="z492" w:id="350"/>
    <w:p>
      <w:pPr>
        <w:spacing w:after="0"/>
        <w:ind w:left="0"/>
        <w:jc w:val="both"/>
      </w:pPr>
      <w:r>
        <w:rPr>
          <w:rFonts w:ascii="Times New Roman"/>
          <w:b w:val="false"/>
          <w:i w:val="false"/>
          <w:color w:val="000000"/>
          <w:sz w:val="28"/>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bookmarkEnd w:id="350"/>
    <w:bookmarkStart w:name="z493" w:id="351"/>
    <w:p>
      <w:pPr>
        <w:spacing w:after="0"/>
        <w:ind w:left="0"/>
        <w:jc w:val="both"/>
      </w:pPr>
      <w:r>
        <w:rPr>
          <w:rFonts w:ascii="Times New Roman"/>
          <w:b w:val="false"/>
          <w:i w:val="false"/>
          <w:color w:val="000000"/>
          <w:sz w:val="28"/>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351"/>
    <w:bookmarkStart w:name="z494" w:id="352"/>
    <w:p>
      <w:pPr>
        <w:spacing w:after="0"/>
        <w:ind w:left="0"/>
        <w:jc w:val="both"/>
      </w:pPr>
      <w:r>
        <w:rPr>
          <w:rFonts w:ascii="Times New Roman"/>
          <w:b w:val="false"/>
          <w:i w:val="false"/>
          <w:color w:val="000000"/>
          <w:sz w:val="28"/>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352"/>
    <w:bookmarkStart w:name="z495" w:id="353"/>
    <w:p>
      <w:pPr>
        <w:spacing w:after="0"/>
        <w:ind w:left="0"/>
        <w:jc w:val="both"/>
      </w:pPr>
      <w:r>
        <w:rPr>
          <w:rFonts w:ascii="Times New Roman"/>
          <w:b w:val="false"/>
          <w:i w:val="false"/>
          <w:color w:val="000000"/>
          <w:sz w:val="28"/>
        </w:rPr>
        <w:t xml:space="preserve">
      21. Трехъязычное образование практически реализуется через: </w:t>
      </w:r>
    </w:p>
    <w:bookmarkEnd w:id="353"/>
    <w:bookmarkStart w:name="z496" w:id="354"/>
    <w:p>
      <w:pPr>
        <w:spacing w:after="0"/>
        <w:ind w:left="0"/>
        <w:jc w:val="both"/>
      </w:pPr>
      <w:r>
        <w:rPr>
          <w:rFonts w:ascii="Times New Roman"/>
          <w:b w:val="false"/>
          <w:i w:val="false"/>
          <w:color w:val="000000"/>
          <w:sz w:val="28"/>
        </w:rPr>
        <w:t xml:space="preserve">
      1) уровневое усвоение казахского, русского и иностранного языков; </w:t>
      </w:r>
    </w:p>
    <w:bookmarkEnd w:id="354"/>
    <w:bookmarkStart w:name="z497" w:id="355"/>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иностранном языке независимо от языка обучения; </w:t>
      </w:r>
    </w:p>
    <w:bookmarkEnd w:id="355"/>
    <w:bookmarkStart w:name="z498" w:id="356"/>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356"/>
    <w:bookmarkStart w:name="z499" w:id="357"/>
    <w:p>
      <w:pPr>
        <w:spacing w:after="0"/>
        <w:ind w:left="0"/>
        <w:jc w:val="both"/>
      </w:pPr>
      <w:r>
        <w:rPr>
          <w:rFonts w:ascii="Times New Roman"/>
          <w:b w:val="false"/>
          <w:i w:val="false"/>
          <w:color w:val="000000"/>
          <w:sz w:val="28"/>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bookmarkEnd w:id="357"/>
    <w:bookmarkStart w:name="z500" w:id="358"/>
    <w:p>
      <w:pPr>
        <w:spacing w:after="0"/>
        <w:ind w:left="0"/>
        <w:jc w:val="both"/>
      </w:pPr>
      <w:r>
        <w:rPr>
          <w:rFonts w:ascii="Times New Roman"/>
          <w:b w:val="false"/>
          <w:i w:val="false"/>
          <w:color w:val="000000"/>
          <w:sz w:val="28"/>
        </w:rPr>
        <w:t>
      23. Содержание образовательной области "Язык и литература" реализуется в учебных предметах:</w:t>
      </w:r>
    </w:p>
    <w:bookmarkEnd w:id="358"/>
    <w:bookmarkStart w:name="z501" w:id="359"/>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359"/>
    <w:bookmarkStart w:name="z502" w:id="360"/>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360"/>
    <w:bookmarkStart w:name="z503" w:id="361"/>
    <w:p>
      <w:pPr>
        <w:spacing w:after="0"/>
        <w:ind w:left="0"/>
        <w:jc w:val="both"/>
      </w:pPr>
      <w:r>
        <w:rPr>
          <w:rFonts w:ascii="Times New Roman"/>
          <w:b w:val="false"/>
          <w:i w:val="false"/>
          <w:color w:val="000000"/>
          <w:sz w:val="28"/>
        </w:rPr>
        <w:t>
      3) "Иностранный язык";</w:t>
      </w:r>
    </w:p>
    <w:bookmarkEnd w:id="361"/>
    <w:bookmarkStart w:name="z504" w:id="362"/>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362"/>
    <w:bookmarkStart w:name="z505" w:id="363"/>
    <w:p>
      <w:pPr>
        <w:spacing w:after="0"/>
        <w:ind w:left="0"/>
        <w:jc w:val="both"/>
      </w:pPr>
      <w:r>
        <w:rPr>
          <w:rFonts w:ascii="Times New Roman"/>
          <w:b w:val="false"/>
          <w:i w:val="false"/>
          <w:color w:val="000000"/>
          <w:sz w:val="28"/>
        </w:rPr>
        <w:t>
      24.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bookmarkEnd w:id="363"/>
    <w:bookmarkStart w:name="z506" w:id="364"/>
    <w:p>
      <w:pPr>
        <w:spacing w:after="0"/>
        <w:ind w:left="0"/>
        <w:jc w:val="both"/>
      </w:pPr>
      <w:r>
        <w:rPr>
          <w:rFonts w:ascii="Times New Roman"/>
          <w:b w:val="false"/>
          <w:i w:val="false"/>
          <w:color w:val="000000"/>
          <w:sz w:val="28"/>
        </w:rPr>
        <w:t>
      25. Содержание образовательной области "Математика и информатика" реализуется в учебных предметах "Математика", "Алгебра", "Геометрия", "Информатика".</w:t>
      </w:r>
    </w:p>
    <w:bookmarkEnd w:id="364"/>
    <w:bookmarkStart w:name="z507" w:id="365"/>
    <w:p>
      <w:pPr>
        <w:spacing w:after="0"/>
        <w:ind w:left="0"/>
        <w:jc w:val="both"/>
      </w:pPr>
      <w:r>
        <w:rPr>
          <w:rFonts w:ascii="Times New Roman"/>
          <w:b w:val="false"/>
          <w:i w:val="false"/>
          <w:color w:val="000000"/>
          <w:sz w:val="28"/>
        </w:rPr>
        <w:t>
      26.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bookmarkEnd w:id="365"/>
    <w:bookmarkStart w:name="z508" w:id="366"/>
    <w:p>
      <w:pPr>
        <w:spacing w:after="0"/>
        <w:ind w:left="0"/>
        <w:jc w:val="both"/>
      </w:pPr>
      <w:r>
        <w:rPr>
          <w:rFonts w:ascii="Times New Roman"/>
          <w:b w:val="false"/>
          <w:i w:val="false"/>
          <w:color w:val="000000"/>
          <w:sz w:val="28"/>
        </w:rPr>
        <w:t>
      27. Содержание образовательной области "Естествознание" реализуется в учебных предметах "Естествознание", "Физика", "Химия", "Биология", "География".</w:t>
      </w:r>
    </w:p>
    <w:bookmarkEnd w:id="366"/>
    <w:bookmarkStart w:name="z509" w:id="367"/>
    <w:p>
      <w:pPr>
        <w:spacing w:after="0"/>
        <w:ind w:left="0"/>
        <w:jc w:val="both"/>
      </w:pPr>
      <w:r>
        <w:rPr>
          <w:rFonts w:ascii="Times New Roman"/>
          <w:b w:val="false"/>
          <w:i w:val="false"/>
          <w:color w:val="000000"/>
          <w:sz w:val="28"/>
        </w:rPr>
        <w:t>
      28.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367"/>
    <w:bookmarkStart w:name="z510" w:id="368"/>
    <w:p>
      <w:pPr>
        <w:spacing w:after="0"/>
        <w:ind w:left="0"/>
        <w:jc w:val="both"/>
      </w:pPr>
      <w:r>
        <w:rPr>
          <w:rFonts w:ascii="Times New Roman"/>
          <w:b w:val="false"/>
          <w:i w:val="false"/>
          <w:color w:val="000000"/>
          <w:sz w:val="28"/>
        </w:rPr>
        <w:t>
      29.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w:t>
      </w:r>
    </w:p>
    <w:bookmarkEnd w:id="368"/>
    <w:bookmarkStart w:name="z511" w:id="369"/>
    <w:p>
      <w:pPr>
        <w:spacing w:after="0"/>
        <w:ind w:left="0"/>
        <w:jc w:val="both"/>
      </w:pPr>
      <w:r>
        <w:rPr>
          <w:rFonts w:ascii="Times New Roman"/>
          <w:b w:val="false"/>
          <w:i w:val="false"/>
          <w:color w:val="000000"/>
          <w:sz w:val="28"/>
        </w:rPr>
        <w:t>
      30.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bookmarkEnd w:id="369"/>
    <w:bookmarkStart w:name="z512" w:id="370"/>
    <w:p>
      <w:pPr>
        <w:spacing w:after="0"/>
        <w:ind w:left="0"/>
        <w:jc w:val="both"/>
      </w:pPr>
      <w:r>
        <w:rPr>
          <w:rFonts w:ascii="Times New Roman"/>
          <w:b w:val="false"/>
          <w:i w:val="false"/>
          <w:color w:val="000000"/>
          <w:sz w:val="28"/>
        </w:rPr>
        <w:t xml:space="preserve">
      31. Содержание образовательной области "Технология и искусство" реализуется в учебных предметах "Музыка", "Художественный труд". </w:t>
      </w:r>
    </w:p>
    <w:bookmarkEnd w:id="370"/>
    <w:bookmarkStart w:name="z513" w:id="371"/>
    <w:p>
      <w:pPr>
        <w:spacing w:after="0"/>
        <w:ind w:left="0"/>
        <w:jc w:val="both"/>
      </w:pPr>
      <w:r>
        <w:rPr>
          <w:rFonts w:ascii="Times New Roman"/>
          <w:b w:val="false"/>
          <w:i w:val="false"/>
          <w:color w:val="000000"/>
          <w:sz w:val="28"/>
        </w:rPr>
        <w:t>
      32.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371"/>
    <w:bookmarkStart w:name="z514" w:id="372"/>
    <w:p>
      <w:pPr>
        <w:spacing w:after="0"/>
        <w:ind w:left="0"/>
        <w:jc w:val="both"/>
      </w:pPr>
      <w:r>
        <w:rPr>
          <w:rFonts w:ascii="Times New Roman"/>
          <w:b w:val="false"/>
          <w:i w:val="false"/>
          <w:color w:val="000000"/>
          <w:sz w:val="28"/>
        </w:rPr>
        <w:t>
      33. Содержание образовательной области "Физическая культура" реализуется в учебном предмете "Физическая культура".</w:t>
      </w:r>
    </w:p>
    <w:bookmarkEnd w:id="372"/>
    <w:bookmarkStart w:name="z515" w:id="373"/>
    <w:p>
      <w:pPr>
        <w:spacing w:after="0"/>
        <w:ind w:left="0"/>
        <w:jc w:val="both"/>
      </w:pPr>
      <w:r>
        <w:rPr>
          <w:rFonts w:ascii="Times New Roman"/>
          <w:b w:val="false"/>
          <w:i w:val="false"/>
          <w:color w:val="000000"/>
          <w:sz w:val="28"/>
        </w:rPr>
        <w:t>
      34.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373"/>
    <w:bookmarkStart w:name="z516" w:id="374"/>
    <w:p>
      <w:pPr>
        <w:spacing w:after="0"/>
        <w:ind w:left="0"/>
        <w:jc w:val="both"/>
      </w:pPr>
      <w:r>
        <w:rPr>
          <w:rFonts w:ascii="Times New Roman"/>
          <w:b w:val="false"/>
          <w:i w:val="false"/>
          <w:color w:val="000000"/>
          <w:sz w:val="28"/>
        </w:rPr>
        <w:t>
      35.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bookmarkEnd w:id="374"/>
    <w:bookmarkStart w:name="z517" w:id="375"/>
    <w:p>
      <w:pPr>
        <w:spacing w:after="0"/>
        <w:ind w:left="0"/>
        <w:jc w:val="both"/>
      </w:pPr>
      <w:r>
        <w:rPr>
          <w:rFonts w:ascii="Times New Roman"/>
          <w:b w:val="false"/>
          <w:i w:val="false"/>
          <w:color w:val="000000"/>
          <w:sz w:val="28"/>
        </w:rPr>
        <w:t xml:space="preserve">
      36.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375"/>
    <w:bookmarkStart w:name="z518" w:id="376"/>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3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536" w:id="377"/>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377"/>
    <w:bookmarkStart w:name="z537" w:id="378"/>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основного среднего образования</w:t>
      </w:r>
    </w:p>
    <w:bookmarkEnd w:id="378"/>
    <w:bookmarkStart w:name="z538" w:id="379"/>
    <w:p>
      <w:pPr>
        <w:spacing w:after="0"/>
        <w:ind w:left="0"/>
        <w:jc w:val="both"/>
      </w:pPr>
      <w:r>
        <w:rPr>
          <w:rFonts w:ascii="Times New Roman"/>
          <w:b w:val="false"/>
          <w:i w:val="false"/>
          <w:color w:val="000000"/>
          <w:sz w:val="28"/>
        </w:rPr>
        <w:t>
      54. Максимальный объем недельной учебной нагрузки обучающихся на уровне основного среднего образования составляет не более: в 5 классе – 32 часов, в 6 классе – 33 часов, в 7 классе – 34 часов, в 8 классе – 36 часов.</w:t>
      </w:r>
    </w:p>
    <w:bookmarkEnd w:id="379"/>
    <w:bookmarkStart w:name="z539" w:id="380"/>
    <w:p>
      <w:pPr>
        <w:spacing w:after="0"/>
        <w:ind w:left="0"/>
        <w:jc w:val="both"/>
      </w:pPr>
      <w:r>
        <w:rPr>
          <w:rFonts w:ascii="Times New Roman"/>
          <w:b w:val="false"/>
          <w:i w:val="false"/>
          <w:color w:val="000000"/>
          <w:sz w:val="28"/>
        </w:rPr>
        <w:t>
      55.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bookmarkEnd w:id="380"/>
    <w:bookmarkStart w:name="z540" w:id="381"/>
    <w:p>
      <w:pPr>
        <w:spacing w:after="0"/>
        <w:ind w:left="0"/>
        <w:jc w:val="both"/>
      </w:pPr>
      <w:r>
        <w:rPr>
          <w:rFonts w:ascii="Times New Roman"/>
          <w:b w:val="false"/>
          <w:i w:val="false"/>
          <w:color w:val="000000"/>
          <w:sz w:val="28"/>
        </w:rPr>
        <w:t>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381"/>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"незачет".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382"/>
    <w:p>
      <w:pPr>
        <w:spacing w:after="0"/>
        <w:ind w:left="0"/>
        <w:jc w:val="both"/>
      </w:pPr>
      <w:r>
        <w:rPr>
          <w:rFonts w:ascii="Times New Roman"/>
          <w:b w:val="false"/>
          <w:i w:val="false"/>
          <w:color w:val="000000"/>
          <w:sz w:val="28"/>
        </w:rPr>
        <w:t>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382"/>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p>
      <w:pPr>
        <w:spacing w:after="0"/>
        <w:ind w:left="0"/>
        <w:jc w:val="both"/>
      </w:pPr>
      <w:r>
        <w:rPr>
          <w:rFonts w:ascii="Times New Roman"/>
          <w:b w:val="false"/>
          <w:i w:val="false"/>
          <w:color w:val="000000"/>
          <w:sz w:val="28"/>
        </w:rPr>
        <w:t>
      3) иностранному языку;</w:t>
      </w:r>
    </w:p>
    <w:p>
      <w:pPr>
        <w:spacing w:after="0"/>
        <w:ind w:left="0"/>
        <w:jc w:val="both"/>
      </w:pPr>
      <w:r>
        <w:rPr>
          <w:rFonts w:ascii="Times New Roman"/>
          <w:b w:val="false"/>
          <w:i w:val="false"/>
          <w:color w:val="000000"/>
          <w:sz w:val="28"/>
        </w:rPr>
        <w:t>
      4) художественному труду;</w:t>
      </w:r>
    </w:p>
    <w:p>
      <w:pPr>
        <w:spacing w:after="0"/>
        <w:ind w:left="0"/>
        <w:jc w:val="both"/>
      </w:pPr>
      <w:r>
        <w:rPr>
          <w:rFonts w:ascii="Times New Roman"/>
          <w:b w:val="false"/>
          <w:i w:val="false"/>
          <w:color w:val="000000"/>
          <w:sz w:val="28"/>
        </w:rPr>
        <w:t>
      5) информатике;</w:t>
      </w:r>
    </w:p>
    <w:p>
      <w:pPr>
        <w:spacing w:after="0"/>
        <w:ind w:left="0"/>
        <w:jc w:val="both"/>
      </w:pPr>
      <w:r>
        <w:rPr>
          <w:rFonts w:ascii="Times New Roman"/>
          <w:b w:val="false"/>
          <w:i w:val="false"/>
          <w:color w:val="000000"/>
          <w:sz w:val="28"/>
        </w:rPr>
        <w:t>
      6) физической 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383"/>
    <w:p>
      <w:pPr>
        <w:spacing w:after="0"/>
        <w:ind w:left="0"/>
        <w:jc w:val="both"/>
      </w:pPr>
      <w:r>
        <w:rPr>
          <w:rFonts w:ascii="Times New Roman"/>
          <w:b w:val="false"/>
          <w:i w:val="false"/>
          <w:color w:val="000000"/>
          <w:sz w:val="28"/>
        </w:rPr>
        <w:t>
      58. В рамках инклюзивного</w:t>
      </w:r>
      <w:r>
        <w:rPr>
          <w:rFonts w:ascii="Times New Roman"/>
          <w:b w:val="false"/>
          <w:i w:val="false"/>
          <w:color w:val="000000"/>
          <w:sz w:val="28"/>
        </w:rPr>
        <w:t xml:space="preserve"> образования</w:t>
      </w:r>
      <w:r>
        <w:rPr>
          <w:rFonts w:ascii="Times New Roman"/>
          <w:b w:val="false"/>
          <w:i w:val="false"/>
          <w:color w:val="000000"/>
          <w:sz w:val="28"/>
        </w:rPr>
        <w:t xml:space="preserve">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bookmarkEnd w:id="383"/>
    <w:bookmarkStart w:name="z550" w:id="384"/>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3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563" w:id="385"/>
    <w:p>
      <w:pPr>
        <w:spacing w:after="0"/>
        <w:ind w:left="0"/>
        <w:jc w:val="left"/>
      </w:pPr>
      <w:r>
        <w:rPr>
          <w:rFonts w:ascii="Times New Roman"/>
          <w:b/>
          <w:i w:val="false"/>
          <w:color w:val="000000"/>
        </w:rPr>
        <w:t xml:space="preserve"> Глава 4. Требования к уровню подготовки обучающихся</w:t>
      </w:r>
    </w:p>
    <w:bookmarkEnd w:id="385"/>
    <w:bookmarkStart w:name="z564" w:id="386"/>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основного среднего образования</w:t>
      </w:r>
    </w:p>
    <w:bookmarkEnd w:id="386"/>
    <w:bookmarkStart w:name="z565" w:id="387"/>
    <w:p>
      <w:pPr>
        <w:spacing w:after="0"/>
        <w:ind w:left="0"/>
        <w:jc w:val="both"/>
      </w:pPr>
      <w:r>
        <w:rPr>
          <w:rFonts w:ascii="Times New Roman"/>
          <w:b w:val="false"/>
          <w:i w:val="false"/>
          <w:color w:val="000000"/>
          <w:sz w:val="28"/>
        </w:rPr>
        <w:t xml:space="preserve">
      65.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387"/>
    <w:bookmarkStart w:name="z566" w:id="388"/>
    <w:p>
      <w:pPr>
        <w:spacing w:after="0"/>
        <w:ind w:left="0"/>
        <w:jc w:val="both"/>
      </w:pPr>
      <w:r>
        <w:rPr>
          <w:rFonts w:ascii="Times New Roman"/>
          <w:b w:val="false"/>
          <w:i w:val="false"/>
          <w:color w:val="000000"/>
          <w:sz w:val="28"/>
        </w:rPr>
        <w:t xml:space="preserve">
      66.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388"/>
    <w:bookmarkStart w:name="z567" w:id="389"/>
    <w:p>
      <w:pPr>
        <w:spacing w:after="0"/>
        <w:ind w:left="0"/>
        <w:jc w:val="both"/>
      </w:pPr>
      <w:r>
        <w:rPr>
          <w:rFonts w:ascii="Times New Roman"/>
          <w:b w:val="false"/>
          <w:i w:val="false"/>
          <w:color w:val="000000"/>
          <w:sz w:val="28"/>
        </w:rPr>
        <w:t xml:space="preserve">
      67.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389"/>
    <w:bookmarkStart w:name="z568" w:id="390"/>
    <w:p>
      <w:pPr>
        <w:spacing w:after="0"/>
        <w:ind w:left="0"/>
        <w:jc w:val="both"/>
      </w:pPr>
      <w:r>
        <w:rPr>
          <w:rFonts w:ascii="Times New Roman"/>
          <w:b w:val="false"/>
          <w:i w:val="false"/>
          <w:color w:val="000000"/>
          <w:sz w:val="28"/>
        </w:rPr>
        <w:t xml:space="preserve">
      68.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390"/>
    <w:bookmarkStart w:name="z569" w:id="391"/>
    <w:p>
      <w:pPr>
        <w:spacing w:after="0"/>
        <w:ind w:left="0"/>
        <w:jc w:val="both"/>
      </w:pPr>
      <w:r>
        <w:rPr>
          <w:rFonts w:ascii="Times New Roman"/>
          <w:b w:val="false"/>
          <w:i w:val="false"/>
          <w:color w:val="000000"/>
          <w:sz w:val="28"/>
        </w:rPr>
        <w:t xml:space="preserve">
      69.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391"/>
    <w:bookmarkStart w:name="z570" w:id="392"/>
    <w:p>
      <w:pPr>
        <w:spacing w:after="0"/>
        <w:ind w:left="0"/>
        <w:jc w:val="both"/>
      </w:pPr>
      <w:r>
        <w:rPr>
          <w:rFonts w:ascii="Times New Roman"/>
          <w:b w:val="false"/>
          <w:i w:val="false"/>
          <w:color w:val="000000"/>
          <w:sz w:val="28"/>
        </w:rPr>
        <w:t xml:space="preserve">
      70. Ожидаемые результаты по завершении основного среднего образования по образовательной области "Язык и литература". </w:t>
      </w:r>
    </w:p>
    <w:bookmarkEnd w:id="392"/>
    <w:bookmarkStart w:name="z571" w:id="393"/>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bookmarkEnd w:id="393"/>
    <w:bookmarkStart w:name="z572" w:id="394"/>
    <w:p>
      <w:pPr>
        <w:spacing w:after="0"/>
        <w:ind w:left="0"/>
        <w:jc w:val="both"/>
      </w:pPr>
      <w:r>
        <w:rPr>
          <w:rFonts w:ascii="Times New Roman"/>
          <w:b w:val="false"/>
          <w:i w:val="false"/>
          <w:color w:val="000000"/>
          <w:sz w:val="28"/>
        </w:rPr>
        <w:t>
      1) аудирование и говорение:</w:t>
      </w:r>
    </w:p>
    <w:bookmarkEnd w:id="394"/>
    <w:bookmarkStart w:name="z573" w:id="395"/>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395"/>
    <w:bookmarkStart w:name="z574" w:id="396"/>
    <w:p>
      <w:pPr>
        <w:spacing w:after="0"/>
        <w:ind w:left="0"/>
        <w:jc w:val="both"/>
      </w:pPr>
      <w:r>
        <w:rPr>
          <w:rFonts w:ascii="Times New Roman"/>
          <w:b w:val="false"/>
          <w:i w:val="false"/>
          <w:color w:val="000000"/>
          <w:sz w:val="28"/>
        </w:rPr>
        <w:t>
      2) чтение:</w:t>
      </w:r>
    </w:p>
    <w:bookmarkEnd w:id="396"/>
    <w:bookmarkStart w:name="z575" w:id="397"/>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397"/>
    <w:bookmarkStart w:name="z576" w:id="398"/>
    <w:p>
      <w:pPr>
        <w:spacing w:after="0"/>
        <w:ind w:left="0"/>
        <w:jc w:val="both"/>
      </w:pPr>
      <w:r>
        <w:rPr>
          <w:rFonts w:ascii="Times New Roman"/>
          <w:b w:val="false"/>
          <w:i w:val="false"/>
          <w:color w:val="000000"/>
          <w:sz w:val="28"/>
        </w:rPr>
        <w:t>
      3) письмо:</w:t>
      </w:r>
    </w:p>
    <w:bookmarkEnd w:id="398"/>
    <w:bookmarkStart w:name="z577" w:id="399"/>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bookmarkEnd w:id="399"/>
    <w:bookmarkStart w:name="z578" w:id="400"/>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400"/>
    <w:bookmarkStart w:name="z579" w:id="401"/>
    <w:p>
      <w:pPr>
        <w:spacing w:after="0"/>
        <w:ind w:left="0"/>
        <w:jc w:val="both"/>
      </w:pPr>
      <w:r>
        <w:rPr>
          <w:rFonts w:ascii="Times New Roman"/>
          <w:b w:val="false"/>
          <w:i w:val="false"/>
          <w:color w:val="000000"/>
          <w:sz w:val="28"/>
        </w:rPr>
        <w:t>
      1) аудирование:</w:t>
      </w:r>
    </w:p>
    <w:bookmarkEnd w:id="401"/>
    <w:bookmarkStart w:name="z580" w:id="402"/>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bookmarkEnd w:id="402"/>
    <w:bookmarkStart w:name="z581" w:id="403"/>
    <w:p>
      <w:pPr>
        <w:spacing w:after="0"/>
        <w:ind w:left="0"/>
        <w:jc w:val="both"/>
      </w:pPr>
      <w:r>
        <w:rPr>
          <w:rFonts w:ascii="Times New Roman"/>
          <w:b w:val="false"/>
          <w:i w:val="false"/>
          <w:color w:val="000000"/>
          <w:sz w:val="28"/>
        </w:rPr>
        <w:t>
      2) говорение:</w:t>
      </w:r>
    </w:p>
    <w:bookmarkEnd w:id="403"/>
    <w:bookmarkStart w:name="z582" w:id="404"/>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404"/>
    <w:bookmarkStart w:name="z583" w:id="405"/>
    <w:p>
      <w:pPr>
        <w:spacing w:after="0"/>
        <w:ind w:left="0"/>
        <w:jc w:val="both"/>
      </w:pPr>
      <w:r>
        <w:rPr>
          <w:rFonts w:ascii="Times New Roman"/>
          <w:b w:val="false"/>
          <w:i w:val="false"/>
          <w:color w:val="000000"/>
          <w:sz w:val="28"/>
        </w:rPr>
        <w:t>
      3) чтение:</w:t>
      </w:r>
    </w:p>
    <w:bookmarkEnd w:id="405"/>
    <w:bookmarkStart w:name="z584" w:id="406"/>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406"/>
    <w:bookmarkStart w:name="z585" w:id="407"/>
    <w:p>
      <w:pPr>
        <w:spacing w:after="0"/>
        <w:ind w:left="0"/>
        <w:jc w:val="both"/>
      </w:pPr>
      <w:r>
        <w:rPr>
          <w:rFonts w:ascii="Times New Roman"/>
          <w:b w:val="false"/>
          <w:i w:val="false"/>
          <w:color w:val="000000"/>
          <w:sz w:val="28"/>
        </w:rPr>
        <w:t xml:space="preserve">
      4) письмо: </w:t>
      </w:r>
    </w:p>
    <w:bookmarkEnd w:id="407"/>
    <w:bookmarkStart w:name="z586" w:id="408"/>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bookmarkEnd w:id="408"/>
    <w:bookmarkStart w:name="z587" w:id="409"/>
    <w:p>
      <w:pPr>
        <w:spacing w:after="0"/>
        <w:ind w:left="0"/>
        <w:jc w:val="both"/>
      </w:pPr>
      <w:r>
        <w:rPr>
          <w:rFonts w:ascii="Times New Roman"/>
          <w:b w:val="false"/>
          <w:i w:val="false"/>
          <w:color w:val="000000"/>
          <w:sz w:val="28"/>
        </w:rPr>
        <w:t>
      Казахская литература/ Русская литература/ Уйгурская литература/ Узбекская литература/ Таджикская литература.</w:t>
      </w:r>
    </w:p>
    <w:bookmarkEnd w:id="409"/>
    <w:bookmarkStart w:name="z588" w:id="410"/>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10"/>
    <w:bookmarkStart w:name="z589" w:id="411"/>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411"/>
    <w:bookmarkStart w:name="z590" w:id="412"/>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412"/>
    <w:bookmarkStart w:name="z591" w:id="413"/>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413"/>
    <w:bookmarkStart w:name="z592" w:id="414"/>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414"/>
    <w:bookmarkStart w:name="z593" w:id="415"/>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415"/>
    <w:bookmarkStart w:name="z594" w:id="416"/>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416"/>
    <w:bookmarkStart w:name="z595" w:id="417"/>
    <w:p>
      <w:pPr>
        <w:spacing w:after="0"/>
        <w:ind w:left="0"/>
        <w:jc w:val="both"/>
      </w:pPr>
      <w:r>
        <w:rPr>
          <w:rFonts w:ascii="Times New Roman"/>
          <w:b w:val="false"/>
          <w:i w:val="false"/>
          <w:color w:val="000000"/>
          <w:sz w:val="28"/>
        </w:rPr>
        <w:t>
      Иностранный язык:</w:t>
      </w:r>
    </w:p>
    <w:bookmarkEnd w:id="417"/>
    <w:bookmarkStart w:name="z596" w:id="418"/>
    <w:p>
      <w:pPr>
        <w:spacing w:after="0"/>
        <w:ind w:left="0"/>
        <w:jc w:val="both"/>
      </w:pPr>
      <w:r>
        <w:rPr>
          <w:rFonts w:ascii="Times New Roman"/>
          <w:b w:val="false"/>
          <w:i w:val="false"/>
          <w:color w:val="000000"/>
          <w:sz w:val="28"/>
        </w:rPr>
        <w:t>
      1) аудирование:</w:t>
      </w:r>
    </w:p>
    <w:bookmarkEnd w:id="418"/>
    <w:bookmarkStart w:name="z597" w:id="419"/>
    <w:p>
      <w:pPr>
        <w:spacing w:after="0"/>
        <w:ind w:left="0"/>
        <w:jc w:val="both"/>
      </w:pPr>
      <w:r>
        <w:rPr>
          <w:rFonts w:ascii="Times New Roman"/>
          <w:b w:val="false"/>
          <w:i w:val="false"/>
          <w:color w:val="000000"/>
          <w:sz w:val="28"/>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419"/>
    <w:bookmarkStart w:name="z598" w:id="420"/>
    <w:p>
      <w:pPr>
        <w:spacing w:after="0"/>
        <w:ind w:left="0"/>
        <w:jc w:val="both"/>
      </w:pPr>
      <w:r>
        <w:rPr>
          <w:rFonts w:ascii="Times New Roman"/>
          <w:b w:val="false"/>
          <w:i w:val="false"/>
          <w:color w:val="000000"/>
          <w:sz w:val="28"/>
        </w:rPr>
        <w:t>
      2) говорение:</w:t>
      </w:r>
    </w:p>
    <w:bookmarkEnd w:id="420"/>
    <w:bookmarkStart w:name="z599" w:id="421"/>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421"/>
    <w:bookmarkStart w:name="z600" w:id="422"/>
    <w:p>
      <w:pPr>
        <w:spacing w:after="0"/>
        <w:ind w:left="0"/>
        <w:jc w:val="both"/>
      </w:pPr>
      <w:r>
        <w:rPr>
          <w:rFonts w:ascii="Times New Roman"/>
          <w:b w:val="false"/>
          <w:i w:val="false"/>
          <w:color w:val="000000"/>
          <w:sz w:val="28"/>
        </w:rPr>
        <w:t>
      3) чтение:</w:t>
      </w:r>
    </w:p>
    <w:bookmarkEnd w:id="422"/>
    <w:bookmarkStart w:name="z601" w:id="423"/>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bookmarkEnd w:id="423"/>
    <w:bookmarkStart w:name="z602" w:id="424"/>
    <w:p>
      <w:pPr>
        <w:spacing w:after="0"/>
        <w:ind w:left="0"/>
        <w:jc w:val="both"/>
      </w:pPr>
      <w:r>
        <w:rPr>
          <w:rFonts w:ascii="Times New Roman"/>
          <w:b w:val="false"/>
          <w:i w:val="false"/>
          <w:color w:val="000000"/>
          <w:sz w:val="28"/>
        </w:rPr>
        <w:t>
      4) письмо:</w:t>
      </w:r>
    </w:p>
    <w:bookmarkEnd w:id="424"/>
    <w:bookmarkStart w:name="z603" w:id="425"/>
    <w:p>
      <w:pPr>
        <w:spacing w:after="0"/>
        <w:ind w:left="0"/>
        <w:jc w:val="both"/>
      </w:pPr>
      <w:r>
        <w:rPr>
          <w:rFonts w:ascii="Times New Roman"/>
          <w:b w:val="false"/>
          <w:i w:val="false"/>
          <w:color w:val="000000"/>
          <w:sz w:val="28"/>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425"/>
    <w:bookmarkStart w:name="z604" w:id="426"/>
    <w:p>
      <w:pPr>
        <w:spacing w:after="0"/>
        <w:ind w:left="0"/>
        <w:jc w:val="both"/>
      </w:pPr>
      <w:r>
        <w:rPr>
          <w:rFonts w:ascii="Times New Roman"/>
          <w:b w:val="false"/>
          <w:i w:val="false"/>
          <w:color w:val="000000"/>
          <w:sz w:val="28"/>
        </w:rPr>
        <w:t xml:space="preserve">
      71. Ожидаемые результаты обучения по образовательной области "Математика и информатика". </w:t>
      </w:r>
    </w:p>
    <w:bookmarkEnd w:id="426"/>
    <w:bookmarkStart w:name="z605" w:id="427"/>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27"/>
    <w:bookmarkStart w:name="z606" w:id="428"/>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428"/>
    <w:bookmarkStart w:name="z607" w:id="429"/>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429"/>
    <w:bookmarkStart w:name="z608" w:id="430"/>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bookmarkEnd w:id="430"/>
    <w:bookmarkStart w:name="z609" w:id="431"/>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431"/>
    <w:bookmarkStart w:name="z610" w:id="432"/>
    <w:p>
      <w:pPr>
        <w:spacing w:after="0"/>
        <w:ind w:left="0"/>
        <w:jc w:val="both"/>
      </w:pPr>
      <w:r>
        <w:rPr>
          <w:rFonts w:ascii="Times New Roman"/>
          <w:b w:val="false"/>
          <w:i w:val="false"/>
          <w:color w:val="000000"/>
          <w:sz w:val="28"/>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bookmarkEnd w:id="432"/>
    <w:bookmarkStart w:name="z611" w:id="433"/>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433"/>
    <w:bookmarkStart w:name="z612" w:id="434"/>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bookmarkEnd w:id="434"/>
    <w:bookmarkStart w:name="z613" w:id="435"/>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bookmarkEnd w:id="435"/>
    <w:bookmarkStart w:name="z614" w:id="436"/>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436"/>
    <w:bookmarkStart w:name="z615" w:id="437"/>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bookmarkEnd w:id="437"/>
    <w:bookmarkStart w:name="z616" w:id="438"/>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bookmarkEnd w:id="438"/>
    <w:bookmarkStart w:name="z617" w:id="439"/>
    <w:p>
      <w:pPr>
        <w:spacing w:after="0"/>
        <w:ind w:left="0"/>
        <w:jc w:val="both"/>
      </w:pPr>
      <w:r>
        <w:rPr>
          <w:rFonts w:ascii="Times New Roman"/>
          <w:b w:val="false"/>
          <w:i w:val="false"/>
          <w:color w:val="000000"/>
          <w:sz w:val="28"/>
        </w:rPr>
        <w:t xml:space="preserve">
      72. Ожидаемые результаты обучения по образовательной области "Естествознание". </w:t>
      </w:r>
    </w:p>
    <w:bookmarkEnd w:id="439"/>
    <w:bookmarkStart w:name="z618" w:id="440"/>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40"/>
    <w:bookmarkStart w:name="z619" w:id="441"/>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bookmarkEnd w:id="441"/>
    <w:bookmarkStart w:name="z620" w:id="442"/>
    <w:p>
      <w:pPr>
        <w:spacing w:after="0"/>
        <w:ind w:left="0"/>
        <w:jc w:val="both"/>
      </w:pPr>
      <w:r>
        <w:rPr>
          <w:rFonts w:ascii="Times New Roman"/>
          <w:b w:val="false"/>
          <w:i w:val="false"/>
          <w:color w:val="000000"/>
          <w:sz w:val="28"/>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bookmarkEnd w:id="442"/>
    <w:bookmarkStart w:name="z621" w:id="443"/>
    <w:p>
      <w:pPr>
        <w:spacing w:after="0"/>
        <w:ind w:left="0"/>
        <w:jc w:val="both"/>
      </w:pPr>
      <w:r>
        <w:rPr>
          <w:rFonts w:ascii="Times New Roman"/>
          <w:b w:val="false"/>
          <w:i w:val="false"/>
          <w:color w:val="000000"/>
          <w:sz w:val="28"/>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bookmarkEnd w:id="443"/>
    <w:bookmarkStart w:name="z622" w:id="444"/>
    <w:p>
      <w:pPr>
        <w:spacing w:after="0"/>
        <w:ind w:left="0"/>
        <w:jc w:val="both"/>
      </w:pPr>
      <w:r>
        <w:rPr>
          <w:rFonts w:ascii="Times New Roman"/>
          <w:b w:val="false"/>
          <w:i w:val="false"/>
          <w:color w:val="000000"/>
          <w:sz w:val="28"/>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bookmarkEnd w:id="444"/>
    <w:bookmarkStart w:name="z623" w:id="445"/>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445"/>
    <w:bookmarkStart w:name="z624" w:id="446"/>
    <w:p>
      <w:pPr>
        <w:spacing w:after="0"/>
        <w:ind w:left="0"/>
        <w:jc w:val="both"/>
      </w:pPr>
      <w:r>
        <w:rPr>
          <w:rFonts w:ascii="Times New Roman"/>
          <w:b w:val="false"/>
          <w:i w:val="false"/>
          <w:color w:val="000000"/>
          <w:sz w:val="28"/>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bookmarkEnd w:id="446"/>
    <w:bookmarkStart w:name="z625" w:id="447"/>
    <w:p>
      <w:pPr>
        <w:spacing w:after="0"/>
        <w:ind w:left="0"/>
        <w:jc w:val="both"/>
      </w:pPr>
      <w:r>
        <w:rPr>
          <w:rFonts w:ascii="Times New Roman"/>
          <w:b w:val="false"/>
          <w:i w:val="false"/>
          <w:color w:val="000000"/>
          <w:sz w:val="28"/>
        </w:rPr>
        <w:t>
      73. Ожидаемые результаты обучения по образовательной области "Человек и общество".</w:t>
      </w:r>
    </w:p>
    <w:bookmarkEnd w:id="447"/>
    <w:bookmarkStart w:name="z626" w:id="448"/>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48"/>
    <w:bookmarkStart w:name="z627" w:id="449"/>
    <w:p>
      <w:pPr>
        <w:spacing w:after="0"/>
        <w:ind w:left="0"/>
        <w:jc w:val="both"/>
      </w:pPr>
      <w:r>
        <w:rPr>
          <w:rFonts w:ascii="Times New Roman"/>
          <w:b w:val="false"/>
          <w:i w:val="false"/>
          <w:color w:val="000000"/>
          <w:sz w:val="28"/>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449"/>
    <w:bookmarkStart w:name="z628" w:id="450"/>
    <w:p>
      <w:pPr>
        <w:spacing w:after="0"/>
        <w:ind w:left="0"/>
        <w:jc w:val="both"/>
      </w:pPr>
      <w:r>
        <w:rPr>
          <w:rFonts w:ascii="Times New Roman"/>
          <w:b w:val="false"/>
          <w:i w:val="false"/>
          <w:color w:val="000000"/>
          <w:sz w:val="28"/>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bookmarkEnd w:id="450"/>
    <w:bookmarkStart w:name="z629" w:id="451"/>
    <w:p>
      <w:pPr>
        <w:spacing w:after="0"/>
        <w:ind w:left="0"/>
        <w:jc w:val="both"/>
      </w:pPr>
      <w:r>
        <w:rPr>
          <w:rFonts w:ascii="Times New Roman"/>
          <w:b w:val="false"/>
          <w:i w:val="false"/>
          <w:color w:val="000000"/>
          <w:sz w:val="28"/>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451"/>
    <w:bookmarkStart w:name="z630" w:id="452"/>
    <w:p>
      <w:pPr>
        <w:spacing w:after="0"/>
        <w:ind w:left="0"/>
        <w:jc w:val="both"/>
      </w:pPr>
      <w:r>
        <w:rPr>
          <w:rFonts w:ascii="Times New Roman"/>
          <w:b w:val="false"/>
          <w:i w:val="false"/>
          <w:color w:val="000000"/>
          <w:sz w:val="28"/>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452"/>
    <w:bookmarkStart w:name="z631" w:id="453"/>
    <w:p>
      <w:pPr>
        <w:spacing w:after="0"/>
        <w:ind w:left="0"/>
        <w:jc w:val="both"/>
      </w:pPr>
      <w:r>
        <w:rPr>
          <w:rFonts w:ascii="Times New Roman"/>
          <w:b w:val="false"/>
          <w:i w:val="false"/>
          <w:color w:val="000000"/>
          <w:sz w:val="28"/>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bookmarkEnd w:id="453"/>
    <w:bookmarkStart w:name="z632" w:id="454"/>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454"/>
    <w:bookmarkStart w:name="z633" w:id="455"/>
    <w:p>
      <w:pPr>
        <w:spacing w:after="0"/>
        <w:ind w:left="0"/>
        <w:jc w:val="both"/>
      </w:pPr>
      <w:r>
        <w:rPr>
          <w:rFonts w:ascii="Times New Roman"/>
          <w:b w:val="false"/>
          <w:i w:val="false"/>
          <w:color w:val="000000"/>
          <w:sz w:val="28"/>
        </w:rPr>
        <w:t>
      74. Ожидаемые результаты обучения по образовательной области "Технология и искусство".</w:t>
      </w:r>
    </w:p>
    <w:bookmarkEnd w:id="455"/>
    <w:bookmarkStart w:name="z634" w:id="456"/>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56"/>
    <w:bookmarkStart w:name="z635" w:id="457"/>
    <w:p>
      <w:pPr>
        <w:spacing w:after="0"/>
        <w:ind w:left="0"/>
        <w:jc w:val="both"/>
      </w:pPr>
      <w:r>
        <w:rPr>
          <w:rFonts w:ascii="Times New Roman"/>
          <w:b w:val="false"/>
          <w:i w:val="false"/>
          <w:color w:val="000000"/>
          <w:sz w:val="28"/>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bookmarkEnd w:id="457"/>
    <w:bookmarkStart w:name="z636" w:id="458"/>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458"/>
    <w:bookmarkStart w:name="z637" w:id="459"/>
    <w:p>
      <w:pPr>
        <w:spacing w:after="0"/>
        <w:ind w:left="0"/>
        <w:jc w:val="both"/>
      </w:pPr>
      <w:r>
        <w:rPr>
          <w:rFonts w:ascii="Times New Roman"/>
          <w:b w:val="false"/>
          <w:i w:val="false"/>
          <w:color w:val="000000"/>
          <w:sz w:val="28"/>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bookmarkEnd w:id="459"/>
    <w:bookmarkStart w:name="z638" w:id="460"/>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bookmarkEnd w:id="460"/>
    <w:bookmarkStart w:name="z639" w:id="461"/>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461"/>
    <w:bookmarkStart w:name="z640" w:id="462"/>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462"/>
    <w:bookmarkStart w:name="z641" w:id="463"/>
    <w:p>
      <w:pPr>
        <w:spacing w:after="0"/>
        <w:ind w:left="0"/>
        <w:jc w:val="both"/>
      </w:pPr>
      <w:r>
        <w:rPr>
          <w:rFonts w:ascii="Times New Roman"/>
          <w:b w:val="false"/>
          <w:i w:val="false"/>
          <w:color w:val="000000"/>
          <w:sz w:val="28"/>
        </w:rPr>
        <w:t xml:space="preserve">
      75. Ожидаемые результаты по образовательной области "Физическая культура". </w:t>
      </w:r>
    </w:p>
    <w:bookmarkEnd w:id="463"/>
    <w:bookmarkStart w:name="z642" w:id="464"/>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64"/>
    <w:bookmarkStart w:name="z643" w:id="465"/>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465"/>
    <w:bookmarkStart w:name="z644" w:id="466"/>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466"/>
    <w:bookmarkStart w:name="z645" w:id="467"/>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bookmarkEnd w:id="467"/>
    <w:bookmarkStart w:name="z646" w:id="468"/>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468"/>
    <w:bookmarkStart w:name="z647" w:id="469"/>
    <w:p>
      <w:pPr>
        <w:spacing w:after="0"/>
        <w:ind w:left="0"/>
        <w:jc w:val="both"/>
      </w:pPr>
      <w:r>
        <w:rPr>
          <w:rFonts w:ascii="Times New Roman"/>
          <w:b w:val="false"/>
          <w:i w:val="false"/>
          <w:color w:val="000000"/>
          <w:sz w:val="28"/>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469"/>
    <w:bookmarkStart w:name="z648" w:id="470"/>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470"/>
    <w:bookmarkStart w:name="z649" w:id="471"/>
    <w:p>
      <w:pPr>
        <w:spacing w:after="0"/>
        <w:ind w:left="0"/>
        <w:jc w:val="both"/>
      </w:pPr>
      <w:r>
        <w:rPr>
          <w:rFonts w:ascii="Times New Roman"/>
          <w:b w:val="false"/>
          <w:i w:val="false"/>
          <w:color w:val="000000"/>
          <w:sz w:val="28"/>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471"/>
    <w:bookmarkStart w:name="z650" w:id="472"/>
    <w:p>
      <w:pPr>
        <w:spacing w:after="0"/>
        <w:ind w:left="0"/>
        <w:jc w:val="both"/>
      </w:pPr>
      <w:r>
        <w:rPr>
          <w:rFonts w:ascii="Times New Roman"/>
          <w:b w:val="false"/>
          <w:i w:val="false"/>
          <w:color w:val="000000"/>
          <w:sz w:val="28"/>
        </w:rPr>
        <w:t>
      76.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472"/>
    <w:bookmarkStart w:name="z651" w:id="473"/>
    <w:p>
      <w:pPr>
        <w:spacing w:after="0"/>
        <w:ind w:left="0"/>
        <w:jc w:val="both"/>
      </w:pPr>
      <w:r>
        <w:rPr>
          <w:rFonts w:ascii="Times New Roman"/>
          <w:b w:val="false"/>
          <w:i w:val="false"/>
          <w:color w:val="000000"/>
          <w:sz w:val="28"/>
        </w:rPr>
        <w:t>
      77.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bookmarkEnd w:id="473"/>
    <w:bookmarkStart w:name="z652" w:id="474"/>
    <w:p>
      <w:pPr>
        <w:spacing w:after="0"/>
        <w:ind w:left="0"/>
        <w:jc w:val="both"/>
      </w:pPr>
      <w:r>
        <w:rPr>
          <w:rFonts w:ascii="Times New Roman"/>
          <w:b w:val="false"/>
          <w:i w:val="false"/>
          <w:color w:val="000000"/>
          <w:sz w:val="28"/>
        </w:rPr>
        <w:t xml:space="preserve">
      78. Оценка учебных достижений обучающихся осуществляется в форме формативного и суммативного оценивания. </w:t>
      </w:r>
    </w:p>
    <w:bookmarkEnd w:id="474"/>
    <w:bookmarkStart w:name="z653" w:id="475"/>
    <w:p>
      <w:pPr>
        <w:spacing w:after="0"/>
        <w:ind w:left="0"/>
        <w:jc w:val="both"/>
      </w:pPr>
      <w:r>
        <w:rPr>
          <w:rFonts w:ascii="Times New Roman"/>
          <w:b w:val="false"/>
          <w:i w:val="false"/>
          <w:color w:val="000000"/>
          <w:sz w:val="28"/>
        </w:rPr>
        <w:t xml:space="preserve">
      79. Критерии оценки знаний обучающихся разрабатываются и утверждаются уполномоченным органом в области образования. </w:t>
      </w:r>
    </w:p>
    <w:bookmarkEnd w:id="475"/>
    <w:bookmarkStart w:name="z654" w:id="476"/>
    <w:p>
      <w:pPr>
        <w:spacing w:after="0"/>
        <w:ind w:left="0"/>
        <w:jc w:val="both"/>
      </w:pPr>
      <w:r>
        <w:rPr>
          <w:rFonts w:ascii="Times New Roman"/>
          <w:b w:val="false"/>
          <w:i w:val="false"/>
          <w:color w:val="000000"/>
          <w:sz w:val="28"/>
        </w:rPr>
        <w:t>
      80.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476"/>
    <w:bookmarkStart w:name="z655" w:id="477"/>
    <w:p>
      <w:pPr>
        <w:spacing w:after="0"/>
        <w:ind w:left="0"/>
        <w:jc w:val="left"/>
      </w:pPr>
      <w:r>
        <w:rPr>
          <w:rFonts w:ascii="Times New Roman"/>
          <w:b/>
          <w:i w:val="false"/>
          <w:color w:val="000000"/>
        </w:rPr>
        <w:t xml:space="preserve"> Параграф 2. Требования к уровню подготовки обучающихся</w:t>
      </w:r>
    </w:p>
    <w:bookmarkEnd w:id="4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690" w:id="478"/>
    <w:p>
      <w:pPr>
        <w:spacing w:after="0"/>
        <w:ind w:left="0"/>
        <w:jc w:val="left"/>
      </w:pPr>
      <w:r>
        <w:rPr>
          <w:rFonts w:ascii="Times New Roman"/>
          <w:b/>
          <w:i w:val="false"/>
          <w:color w:val="000000"/>
        </w:rPr>
        <w:t xml:space="preserve"> Глава 5. Требования к сроку обучения</w:t>
      </w:r>
    </w:p>
    <w:bookmarkEnd w:id="478"/>
    <w:bookmarkStart w:name="z691" w:id="479"/>
    <w:p>
      <w:pPr>
        <w:spacing w:after="0"/>
        <w:ind w:left="0"/>
        <w:jc w:val="both"/>
      </w:pPr>
      <w:r>
        <w:rPr>
          <w:rFonts w:ascii="Times New Roman"/>
          <w:b w:val="false"/>
          <w:i w:val="false"/>
          <w:color w:val="000000"/>
          <w:sz w:val="28"/>
        </w:rPr>
        <w:t>
      96. Срок освоения общеобразовательной учебной программы основного среднего образования – пять лет.</w:t>
      </w:r>
    </w:p>
    <w:bookmarkEnd w:id="479"/>
    <w:bookmarkStart w:name="z692" w:id="480"/>
    <w:p>
      <w:pPr>
        <w:spacing w:after="0"/>
        <w:ind w:left="0"/>
        <w:jc w:val="both"/>
      </w:pPr>
      <w:r>
        <w:rPr>
          <w:rFonts w:ascii="Times New Roman"/>
          <w:b w:val="false"/>
          <w:i w:val="false"/>
          <w:color w:val="000000"/>
          <w:sz w:val="28"/>
        </w:rPr>
        <w:t>
      97. Продолжительность учебного года– 34 учебные недели.</w:t>
      </w:r>
    </w:p>
    <w:bookmarkEnd w:id="480"/>
    <w:bookmarkStart w:name="z693" w:id="481"/>
    <w:p>
      <w:pPr>
        <w:spacing w:after="0"/>
        <w:ind w:left="0"/>
        <w:jc w:val="both"/>
      </w:pPr>
      <w:r>
        <w:rPr>
          <w:rFonts w:ascii="Times New Roman"/>
          <w:b w:val="false"/>
          <w:i w:val="false"/>
          <w:color w:val="000000"/>
          <w:sz w:val="28"/>
        </w:rPr>
        <w:t>
      98. Продолжительность каникулярного времени в учебном году составляет не менее 30 дней.</w:t>
      </w:r>
    </w:p>
    <w:bookmarkEnd w:id="481"/>
    <w:bookmarkStart w:name="z694" w:id="482"/>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696" w:id="483"/>
    <w:p>
      <w:pPr>
        <w:spacing w:after="0"/>
        <w:ind w:left="0"/>
        <w:jc w:val="left"/>
      </w:pPr>
      <w:r>
        <w:rPr>
          <w:rFonts w:ascii="Times New Roman"/>
          <w:b/>
          <w:i w:val="false"/>
          <w:color w:val="000000"/>
        </w:rPr>
        <w:t xml:space="preserve"> Государственный общеобязательный стандарт общего среднего образования</w:t>
      </w:r>
    </w:p>
    <w:bookmarkEnd w:id="483"/>
    <w:bookmarkStart w:name="z697" w:id="484"/>
    <w:p>
      <w:pPr>
        <w:spacing w:after="0"/>
        <w:ind w:left="0"/>
        <w:jc w:val="left"/>
      </w:pPr>
      <w:r>
        <w:rPr>
          <w:rFonts w:ascii="Times New Roman"/>
          <w:b/>
          <w:i w:val="false"/>
          <w:color w:val="000000"/>
        </w:rPr>
        <w:t xml:space="preserve"> Глава 1. Общие положения</w:t>
      </w:r>
    </w:p>
    <w:bookmarkEnd w:id="484"/>
    <w:bookmarkStart w:name="z698" w:id="485"/>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485"/>
    <w:bookmarkStart w:name="z699" w:id="486"/>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их определения:</w:t>
      </w:r>
    </w:p>
    <w:bookmarkEnd w:id="486"/>
    <w:bookmarkStart w:name="z700" w:id="487"/>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487"/>
    <w:bookmarkStart w:name="z701" w:id="488"/>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488"/>
    <w:bookmarkStart w:name="z702" w:id="489"/>
    <w:p>
      <w:pPr>
        <w:spacing w:after="0"/>
        <w:ind w:left="0"/>
        <w:jc w:val="both"/>
      </w:pPr>
      <w:r>
        <w:rPr>
          <w:rFonts w:ascii="Times New Roman"/>
          <w:b w:val="false"/>
          <w:i w:val="false"/>
          <w:color w:val="000000"/>
          <w:sz w:val="28"/>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489"/>
    <w:bookmarkStart w:name="z703" w:id="490"/>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490"/>
    <w:bookmarkStart w:name="z704" w:id="491"/>
    <w:p>
      <w:pPr>
        <w:spacing w:after="0"/>
        <w:ind w:left="0"/>
        <w:jc w:val="both"/>
      </w:pPr>
      <w:r>
        <w:rPr>
          <w:rFonts w:ascii="Times New Roman"/>
          <w:b w:val="false"/>
          <w:i w:val="false"/>
          <w:color w:val="000000"/>
          <w:sz w:val="28"/>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491"/>
    <w:bookmarkStart w:name="z705" w:id="492"/>
    <w:p>
      <w:pPr>
        <w:spacing w:after="0"/>
        <w:ind w:left="0"/>
        <w:jc w:val="both"/>
      </w:pPr>
      <w:r>
        <w:rPr>
          <w:rFonts w:ascii="Times New Roman"/>
          <w:b w:val="false"/>
          <w:i w:val="false"/>
          <w:color w:val="000000"/>
          <w:sz w:val="28"/>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492"/>
    <w:bookmarkStart w:name="z706" w:id="493"/>
    <w:p>
      <w:pPr>
        <w:spacing w:after="0"/>
        <w:ind w:left="0"/>
        <w:jc w:val="both"/>
      </w:pPr>
      <w:r>
        <w:rPr>
          <w:rFonts w:ascii="Times New Roman"/>
          <w:b w:val="false"/>
          <w:i w:val="false"/>
          <w:color w:val="000000"/>
          <w:sz w:val="28"/>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493"/>
    <w:bookmarkStart w:name="z707" w:id="494"/>
    <w:p>
      <w:pPr>
        <w:spacing w:after="0"/>
        <w:ind w:left="0"/>
        <w:jc w:val="both"/>
      </w:pPr>
      <w:r>
        <w:rPr>
          <w:rFonts w:ascii="Times New Roman"/>
          <w:b w:val="false"/>
          <w:i w:val="false"/>
          <w:color w:val="000000"/>
          <w:sz w:val="28"/>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494"/>
    <w:bookmarkStart w:name="z708" w:id="495"/>
    <w:p>
      <w:pPr>
        <w:spacing w:after="0"/>
        <w:ind w:left="0"/>
        <w:jc w:val="both"/>
      </w:pPr>
      <w:r>
        <w:rPr>
          <w:rFonts w:ascii="Times New Roman"/>
          <w:b w:val="false"/>
          <w:i w:val="false"/>
          <w:color w:val="000000"/>
          <w:sz w:val="28"/>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495"/>
    <w:bookmarkStart w:name="z709" w:id="496"/>
    <w:p>
      <w:pPr>
        <w:spacing w:after="0"/>
        <w:ind w:left="0"/>
        <w:jc w:val="both"/>
      </w:pPr>
      <w:r>
        <w:rPr>
          <w:rFonts w:ascii="Times New Roman"/>
          <w:b w:val="false"/>
          <w:i w:val="false"/>
          <w:color w:val="000000"/>
          <w:sz w:val="28"/>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496"/>
    <w:bookmarkStart w:name="z710" w:id="497"/>
    <w:p>
      <w:pPr>
        <w:spacing w:after="0"/>
        <w:ind w:left="0"/>
        <w:jc w:val="both"/>
      </w:pPr>
      <w:r>
        <w:rPr>
          <w:rFonts w:ascii="Times New Roman"/>
          <w:b w:val="false"/>
          <w:i w:val="false"/>
          <w:color w:val="000000"/>
          <w:sz w:val="28"/>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497"/>
    <w:bookmarkStart w:name="z711" w:id="498"/>
    <w:p>
      <w:pPr>
        <w:spacing w:after="0"/>
        <w:ind w:left="0"/>
        <w:jc w:val="both"/>
      </w:pPr>
      <w:r>
        <w:rPr>
          <w:rFonts w:ascii="Times New Roman"/>
          <w:b w:val="false"/>
          <w:i w:val="false"/>
          <w:color w:val="000000"/>
          <w:sz w:val="28"/>
        </w:rPr>
        <w:t>
      12) внеурочная деятельность – составная часть целостного учебно- воспитательного процесса, форма организации свободного времени обучающихся;</w:t>
      </w:r>
    </w:p>
    <w:bookmarkEnd w:id="498"/>
    <w:bookmarkStart w:name="z712" w:id="499"/>
    <w:p>
      <w:pPr>
        <w:spacing w:after="0"/>
        <w:ind w:left="0"/>
        <w:jc w:val="both"/>
      </w:pPr>
      <w:r>
        <w:rPr>
          <w:rFonts w:ascii="Times New Roman"/>
          <w:b w:val="false"/>
          <w:i w:val="false"/>
          <w:color w:val="000000"/>
          <w:sz w:val="28"/>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499"/>
    <w:bookmarkStart w:name="z713" w:id="500"/>
    <w:p>
      <w:pPr>
        <w:spacing w:after="0"/>
        <w:ind w:left="0"/>
        <w:jc w:val="both"/>
      </w:pPr>
      <w:r>
        <w:rPr>
          <w:rFonts w:ascii="Times New Roman"/>
          <w:b w:val="false"/>
          <w:i w:val="false"/>
          <w:color w:val="000000"/>
          <w:sz w:val="28"/>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bookmarkEnd w:id="500"/>
    <w:bookmarkStart w:name="z714" w:id="501"/>
    <w:p>
      <w:pPr>
        <w:spacing w:after="0"/>
        <w:ind w:left="0"/>
        <w:jc w:val="both"/>
      </w:pPr>
      <w:r>
        <w:rPr>
          <w:rFonts w:ascii="Times New Roman"/>
          <w:b w:val="false"/>
          <w:i w:val="false"/>
          <w:color w:val="000000"/>
          <w:sz w:val="28"/>
        </w:rPr>
        <w:t>
      3. Применение стандарта направлено на:</w:t>
      </w:r>
    </w:p>
    <w:bookmarkEnd w:id="501"/>
    <w:bookmarkStart w:name="z715" w:id="502"/>
    <w:p>
      <w:pPr>
        <w:spacing w:after="0"/>
        <w:ind w:left="0"/>
        <w:jc w:val="both"/>
      </w:pPr>
      <w:r>
        <w:rPr>
          <w:rFonts w:ascii="Times New Roman"/>
          <w:b w:val="false"/>
          <w:i w:val="false"/>
          <w:color w:val="000000"/>
          <w:sz w:val="28"/>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bookmarkEnd w:id="502"/>
    <w:bookmarkStart w:name="z716" w:id="503"/>
    <w:p>
      <w:pPr>
        <w:spacing w:after="0"/>
        <w:ind w:left="0"/>
        <w:jc w:val="both"/>
      </w:pPr>
      <w:r>
        <w:rPr>
          <w:rFonts w:ascii="Times New Roman"/>
          <w:b w:val="false"/>
          <w:i w:val="false"/>
          <w:color w:val="000000"/>
          <w:sz w:val="28"/>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bookmarkEnd w:id="503"/>
    <w:bookmarkStart w:name="z717" w:id="504"/>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504"/>
    <w:bookmarkStart w:name="z718" w:id="505"/>
    <w:p>
      <w:pPr>
        <w:spacing w:after="0"/>
        <w:ind w:left="0"/>
        <w:jc w:val="both"/>
      </w:pPr>
      <w:r>
        <w:rPr>
          <w:rFonts w:ascii="Times New Roman"/>
          <w:b w:val="false"/>
          <w:i w:val="false"/>
          <w:color w:val="000000"/>
          <w:sz w:val="28"/>
        </w:rPr>
        <w:t>
      4) обеспечение поэтапного углубления предметных знаний и навыков с учетом возрастных возможностей обучающихся;</w:t>
      </w:r>
    </w:p>
    <w:bookmarkEnd w:id="505"/>
    <w:bookmarkStart w:name="z719" w:id="506"/>
    <w:p>
      <w:pPr>
        <w:spacing w:after="0"/>
        <w:ind w:left="0"/>
        <w:jc w:val="both"/>
      </w:pPr>
      <w:r>
        <w:rPr>
          <w:rFonts w:ascii="Times New Roman"/>
          <w:b w:val="false"/>
          <w:i w:val="false"/>
          <w:color w:val="000000"/>
          <w:sz w:val="28"/>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bookmarkEnd w:id="506"/>
    <w:bookmarkStart w:name="z720" w:id="507"/>
    <w:p>
      <w:pPr>
        <w:spacing w:after="0"/>
        <w:ind w:left="0"/>
        <w:jc w:val="both"/>
      </w:pPr>
      <w:r>
        <w:rPr>
          <w:rFonts w:ascii="Times New Roman"/>
          <w:b w:val="false"/>
          <w:i w:val="false"/>
          <w:color w:val="000000"/>
          <w:sz w:val="28"/>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bookmarkEnd w:id="507"/>
    <w:bookmarkStart w:name="z721" w:id="508"/>
    <w:p>
      <w:pPr>
        <w:spacing w:after="0"/>
        <w:ind w:left="0"/>
        <w:jc w:val="both"/>
      </w:pPr>
      <w:r>
        <w:rPr>
          <w:rFonts w:ascii="Times New Roman"/>
          <w:b w:val="false"/>
          <w:i w:val="false"/>
          <w:color w:val="000000"/>
          <w:sz w:val="28"/>
        </w:rPr>
        <w:t>
      7) обеспечение эквивалентности общего среднего образования в условиях разнообразия типов и видов организаций среднего образования;</w:t>
      </w:r>
    </w:p>
    <w:bookmarkEnd w:id="508"/>
    <w:bookmarkStart w:name="z722" w:id="509"/>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509"/>
    <w:bookmarkStart w:name="z723" w:id="510"/>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510"/>
    <w:bookmarkStart w:name="z724" w:id="511"/>
    <w:p>
      <w:pPr>
        <w:spacing w:after="0"/>
        <w:ind w:left="0"/>
        <w:jc w:val="left"/>
      </w:pPr>
      <w:r>
        <w:rPr>
          <w:rFonts w:ascii="Times New Roman"/>
          <w:b/>
          <w:i w:val="false"/>
          <w:color w:val="000000"/>
        </w:rPr>
        <w:t xml:space="preserve"> Глава 2.Требования к содержанию образования с ориентиром на результаты обучения</w:t>
      </w:r>
    </w:p>
    <w:bookmarkEnd w:id="511"/>
    <w:bookmarkStart w:name="z725" w:id="512"/>
    <w:p>
      <w:pPr>
        <w:spacing w:after="0"/>
        <w:ind w:left="0"/>
        <w:jc w:val="left"/>
      </w:pPr>
      <w:r>
        <w:rPr>
          <w:rFonts w:ascii="Times New Roman"/>
          <w:b/>
          <w:i w:val="false"/>
          <w:color w:val="000000"/>
        </w:rPr>
        <w:t xml:space="preserve"> Параграф 1. Требования к обновленному содержанию общего среднего образования с ориентиром на результаты обучения</w:t>
      </w:r>
    </w:p>
    <w:bookmarkEnd w:id="512"/>
    <w:bookmarkStart w:name="z726" w:id="513"/>
    <w:p>
      <w:pPr>
        <w:spacing w:after="0"/>
        <w:ind w:left="0"/>
        <w:jc w:val="both"/>
      </w:pPr>
      <w:r>
        <w:rPr>
          <w:rFonts w:ascii="Times New Roman"/>
          <w:b w:val="false"/>
          <w:i w:val="false"/>
          <w:color w:val="000000"/>
          <w:sz w:val="28"/>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bookmarkEnd w:id="513"/>
    <w:bookmarkStart w:name="z727" w:id="514"/>
    <w:p>
      <w:pPr>
        <w:spacing w:after="0"/>
        <w:ind w:left="0"/>
        <w:jc w:val="both"/>
      </w:pPr>
      <w:r>
        <w:rPr>
          <w:rFonts w:ascii="Times New Roman"/>
          <w:b w:val="false"/>
          <w:i w:val="false"/>
          <w:color w:val="000000"/>
          <w:sz w:val="28"/>
        </w:rPr>
        <w:t>
      5. В качестве базовых ценностей в содержании общего среднего образования определены:</w:t>
      </w:r>
    </w:p>
    <w:bookmarkEnd w:id="514"/>
    <w:bookmarkStart w:name="z728" w:id="515"/>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515"/>
    <w:bookmarkStart w:name="z729" w:id="516"/>
    <w:p>
      <w:pPr>
        <w:spacing w:after="0"/>
        <w:ind w:left="0"/>
        <w:jc w:val="both"/>
      </w:pPr>
      <w:r>
        <w:rPr>
          <w:rFonts w:ascii="Times New Roman"/>
          <w:b w:val="false"/>
          <w:i w:val="false"/>
          <w:color w:val="000000"/>
          <w:sz w:val="28"/>
        </w:rPr>
        <w:t>
      2) уважение;</w:t>
      </w:r>
    </w:p>
    <w:bookmarkEnd w:id="516"/>
    <w:bookmarkStart w:name="z730" w:id="517"/>
    <w:p>
      <w:pPr>
        <w:spacing w:after="0"/>
        <w:ind w:left="0"/>
        <w:jc w:val="both"/>
      </w:pPr>
      <w:r>
        <w:rPr>
          <w:rFonts w:ascii="Times New Roman"/>
          <w:b w:val="false"/>
          <w:i w:val="false"/>
          <w:color w:val="000000"/>
          <w:sz w:val="28"/>
        </w:rPr>
        <w:t>
      3) сотрудничество;</w:t>
      </w:r>
    </w:p>
    <w:bookmarkEnd w:id="517"/>
    <w:bookmarkStart w:name="z731" w:id="518"/>
    <w:p>
      <w:pPr>
        <w:spacing w:after="0"/>
        <w:ind w:left="0"/>
        <w:jc w:val="both"/>
      </w:pPr>
      <w:r>
        <w:rPr>
          <w:rFonts w:ascii="Times New Roman"/>
          <w:b w:val="false"/>
          <w:i w:val="false"/>
          <w:color w:val="000000"/>
          <w:sz w:val="28"/>
        </w:rPr>
        <w:t>
      4) труд и творчество;</w:t>
      </w:r>
    </w:p>
    <w:bookmarkEnd w:id="518"/>
    <w:bookmarkStart w:name="z732" w:id="519"/>
    <w:p>
      <w:pPr>
        <w:spacing w:after="0"/>
        <w:ind w:left="0"/>
        <w:jc w:val="both"/>
      </w:pPr>
      <w:r>
        <w:rPr>
          <w:rFonts w:ascii="Times New Roman"/>
          <w:b w:val="false"/>
          <w:i w:val="false"/>
          <w:color w:val="000000"/>
          <w:sz w:val="28"/>
        </w:rPr>
        <w:t>
      5) открытость;</w:t>
      </w:r>
    </w:p>
    <w:bookmarkEnd w:id="519"/>
    <w:bookmarkStart w:name="z733" w:id="520"/>
    <w:p>
      <w:pPr>
        <w:spacing w:after="0"/>
        <w:ind w:left="0"/>
        <w:jc w:val="both"/>
      </w:pPr>
      <w:r>
        <w:rPr>
          <w:rFonts w:ascii="Times New Roman"/>
          <w:b w:val="false"/>
          <w:i w:val="false"/>
          <w:color w:val="000000"/>
          <w:sz w:val="28"/>
        </w:rPr>
        <w:t>
      6) образование в течение всей жизни.</w:t>
      </w:r>
    </w:p>
    <w:bookmarkEnd w:id="520"/>
    <w:bookmarkStart w:name="z734" w:id="521"/>
    <w:p>
      <w:pPr>
        <w:spacing w:after="0"/>
        <w:ind w:left="0"/>
        <w:jc w:val="both"/>
      </w:pPr>
      <w:r>
        <w:rPr>
          <w:rFonts w:ascii="Times New Roman"/>
          <w:b w:val="false"/>
          <w:i w:val="false"/>
          <w:color w:val="000000"/>
          <w:sz w:val="28"/>
        </w:rPr>
        <w:t>
      6. На основе привития ценностей образования у обучающихся должны развиваться:</w:t>
      </w:r>
    </w:p>
    <w:bookmarkEnd w:id="521"/>
    <w:bookmarkStart w:name="z735" w:id="522"/>
    <w:p>
      <w:pPr>
        <w:spacing w:after="0"/>
        <w:ind w:left="0"/>
        <w:jc w:val="both"/>
      </w:pPr>
      <w:r>
        <w:rPr>
          <w:rFonts w:ascii="Times New Roman"/>
          <w:b w:val="false"/>
          <w:i w:val="false"/>
          <w:color w:val="000000"/>
          <w:sz w:val="28"/>
        </w:rPr>
        <w:t>
      1) готовность к служению интересам Казахстана;</w:t>
      </w:r>
    </w:p>
    <w:bookmarkEnd w:id="522"/>
    <w:bookmarkStart w:name="z736" w:id="523"/>
    <w:p>
      <w:pPr>
        <w:spacing w:after="0"/>
        <w:ind w:left="0"/>
        <w:jc w:val="both"/>
      </w:pPr>
      <w:r>
        <w:rPr>
          <w:rFonts w:ascii="Times New Roman"/>
          <w:b w:val="false"/>
          <w:i w:val="false"/>
          <w:color w:val="000000"/>
          <w:sz w:val="28"/>
        </w:rPr>
        <w:t>
      2) уважение и соблюдение норм Конституции и законов Республики Казахстан;</w:t>
      </w:r>
    </w:p>
    <w:bookmarkEnd w:id="523"/>
    <w:bookmarkStart w:name="z737" w:id="524"/>
    <w:p>
      <w:pPr>
        <w:spacing w:after="0"/>
        <w:ind w:left="0"/>
        <w:jc w:val="both"/>
      </w:pPr>
      <w:r>
        <w:rPr>
          <w:rFonts w:ascii="Times New Roman"/>
          <w:b w:val="false"/>
          <w:i w:val="false"/>
          <w:color w:val="000000"/>
          <w:sz w:val="28"/>
        </w:rPr>
        <w:t>
      3) социальная ответственность и умение принимать решение;</w:t>
      </w:r>
    </w:p>
    <w:bookmarkEnd w:id="524"/>
    <w:bookmarkStart w:name="z738" w:id="525"/>
    <w:p>
      <w:pPr>
        <w:spacing w:after="0"/>
        <w:ind w:left="0"/>
        <w:jc w:val="both"/>
      </w:pPr>
      <w:r>
        <w:rPr>
          <w:rFonts w:ascii="Times New Roman"/>
          <w:b w:val="false"/>
          <w:i w:val="false"/>
          <w:color w:val="000000"/>
          <w:sz w:val="28"/>
        </w:rPr>
        <w:t>
      4) мотивация к овладению государственным языком;</w:t>
      </w:r>
    </w:p>
    <w:bookmarkEnd w:id="525"/>
    <w:bookmarkStart w:name="z739" w:id="526"/>
    <w:p>
      <w:pPr>
        <w:spacing w:after="0"/>
        <w:ind w:left="0"/>
        <w:jc w:val="both"/>
      </w:pPr>
      <w:r>
        <w:rPr>
          <w:rFonts w:ascii="Times New Roman"/>
          <w:b w:val="false"/>
          <w:i w:val="false"/>
          <w:color w:val="000000"/>
          <w:sz w:val="28"/>
        </w:rPr>
        <w:t>
      5) уважение культуры и традиций народа Казахстана, культурного многообразия мира;</w:t>
      </w:r>
    </w:p>
    <w:bookmarkEnd w:id="526"/>
    <w:bookmarkStart w:name="z740" w:id="527"/>
    <w:p>
      <w:pPr>
        <w:spacing w:after="0"/>
        <w:ind w:left="0"/>
        <w:jc w:val="both"/>
      </w:pPr>
      <w:r>
        <w:rPr>
          <w:rFonts w:ascii="Times New Roman"/>
          <w:b w:val="false"/>
          <w:i w:val="false"/>
          <w:color w:val="000000"/>
          <w:sz w:val="28"/>
        </w:rPr>
        <w:t>
      6) приверженность идеям духовного согласия и толерантности;</w:t>
      </w:r>
    </w:p>
    <w:bookmarkEnd w:id="527"/>
    <w:bookmarkStart w:name="z741" w:id="528"/>
    <w:p>
      <w:pPr>
        <w:spacing w:after="0"/>
        <w:ind w:left="0"/>
        <w:jc w:val="both"/>
      </w:pPr>
      <w:r>
        <w:rPr>
          <w:rFonts w:ascii="Times New Roman"/>
          <w:b w:val="false"/>
          <w:i w:val="false"/>
          <w:color w:val="000000"/>
          <w:sz w:val="28"/>
        </w:rPr>
        <w:t>
      7) позитивное отношение к окружающему миру и сохранению экологического равновесия;</w:t>
      </w:r>
    </w:p>
    <w:bookmarkEnd w:id="528"/>
    <w:bookmarkStart w:name="z742" w:id="529"/>
    <w:p>
      <w:pPr>
        <w:spacing w:after="0"/>
        <w:ind w:left="0"/>
        <w:jc w:val="both"/>
      </w:pPr>
      <w:r>
        <w:rPr>
          <w:rFonts w:ascii="Times New Roman"/>
          <w:b w:val="false"/>
          <w:i w:val="false"/>
          <w:color w:val="000000"/>
          <w:sz w:val="28"/>
        </w:rPr>
        <w:t>
      8) творческое и критическое мышление;</w:t>
      </w:r>
    </w:p>
    <w:bookmarkEnd w:id="529"/>
    <w:bookmarkStart w:name="z743" w:id="530"/>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530"/>
    <w:bookmarkStart w:name="z744" w:id="531"/>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531"/>
    <w:bookmarkStart w:name="z745" w:id="532"/>
    <w:p>
      <w:pPr>
        <w:spacing w:after="0"/>
        <w:ind w:left="0"/>
        <w:jc w:val="both"/>
      </w:pPr>
      <w:r>
        <w:rPr>
          <w:rFonts w:ascii="Times New Roman"/>
          <w:b w:val="false"/>
          <w:i w:val="false"/>
          <w:color w:val="000000"/>
          <w:sz w:val="28"/>
        </w:rPr>
        <w:t>
      7. Цель общего среднего образования:</w:t>
      </w:r>
    </w:p>
    <w:bookmarkEnd w:id="532"/>
    <w:bookmarkStart w:name="z746" w:id="533"/>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533"/>
    <w:bookmarkStart w:name="z747" w:id="534"/>
    <w:p>
      <w:pPr>
        <w:spacing w:after="0"/>
        <w:ind w:left="0"/>
        <w:jc w:val="both"/>
      </w:pPr>
      <w:r>
        <w:rPr>
          <w:rFonts w:ascii="Times New Roman"/>
          <w:b w:val="false"/>
          <w:i w:val="false"/>
          <w:color w:val="000000"/>
          <w:sz w:val="28"/>
        </w:rPr>
        <w:t>
      1) функциональное и творческое применение знаний;</w:t>
      </w:r>
    </w:p>
    <w:bookmarkEnd w:id="534"/>
    <w:bookmarkStart w:name="z748" w:id="535"/>
    <w:p>
      <w:pPr>
        <w:spacing w:after="0"/>
        <w:ind w:left="0"/>
        <w:jc w:val="both"/>
      </w:pPr>
      <w:r>
        <w:rPr>
          <w:rFonts w:ascii="Times New Roman"/>
          <w:b w:val="false"/>
          <w:i w:val="false"/>
          <w:color w:val="000000"/>
          <w:sz w:val="28"/>
        </w:rPr>
        <w:t>
      2) критическое мышление;</w:t>
      </w:r>
    </w:p>
    <w:bookmarkEnd w:id="535"/>
    <w:bookmarkStart w:name="z749" w:id="536"/>
    <w:p>
      <w:pPr>
        <w:spacing w:after="0"/>
        <w:ind w:left="0"/>
        <w:jc w:val="both"/>
      </w:pPr>
      <w:r>
        <w:rPr>
          <w:rFonts w:ascii="Times New Roman"/>
          <w:b w:val="false"/>
          <w:i w:val="false"/>
          <w:color w:val="000000"/>
          <w:sz w:val="28"/>
        </w:rPr>
        <w:t>
      3) проведение исследовательских работ;</w:t>
      </w:r>
    </w:p>
    <w:bookmarkEnd w:id="536"/>
    <w:bookmarkStart w:name="z750" w:id="537"/>
    <w:p>
      <w:pPr>
        <w:spacing w:after="0"/>
        <w:ind w:left="0"/>
        <w:jc w:val="both"/>
      </w:pPr>
      <w:r>
        <w:rPr>
          <w:rFonts w:ascii="Times New Roman"/>
          <w:b w:val="false"/>
          <w:i w:val="false"/>
          <w:color w:val="000000"/>
          <w:sz w:val="28"/>
        </w:rPr>
        <w:t>
      4) использование информационно-коммуникационных технологий;</w:t>
      </w:r>
    </w:p>
    <w:bookmarkEnd w:id="537"/>
    <w:bookmarkStart w:name="z751" w:id="538"/>
    <w:p>
      <w:pPr>
        <w:spacing w:after="0"/>
        <w:ind w:left="0"/>
        <w:jc w:val="both"/>
      </w:pPr>
      <w:r>
        <w:rPr>
          <w:rFonts w:ascii="Times New Roman"/>
          <w:b w:val="false"/>
          <w:i w:val="false"/>
          <w:color w:val="000000"/>
          <w:sz w:val="28"/>
        </w:rPr>
        <w:t>
      5) применение различных способов коммуникации;</w:t>
      </w:r>
    </w:p>
    <w:bookmarkEnd w:id="538"/>
    <w:bookmarkStart w:name="z752" w:id="539"/>
    <w:p>
      <w:pPr>
        <w:spacing w:after="0"/>
        <w:ind w:left="0"/>
        <w:jc w:val="both"/>
      </w:pPr>
      <w:r>
        <w:rPr>
          <w:rFonts w:ascii="Times New Roman"/>
          <w:b w:val="false"/>
          <w:i w:val="false"/>
          <w:color w:val="000000"/>
          <w:sz w:val="28"/>
        </w:rPr>
        <w:t>
      6) умение работать в группе и индивидуально;</w:t>
      </w:r>
    </w:p>
    <w:bookmarkEnd w:id="539"/>
    <w:bookmarkStart w:name="z753" w:id="540"/>
    <w:p>
      <w:pPr>
        <w:spacing w:after="0"/>
        <w:ind w:left="0"/>
        <w:jc w:val="both"/>
      </w:pPr>
      <w:r>
        <w:rPr>
          <w:rFonts w:ascii="Times New Roman"/>
          <w:b w:val="false"/>
          <w:i w:val="false"/>
          <w:color w:val="000000"/>
          <w:sz w:val="28"/>
        </w:rPr>
        <w:t>
      7) решение проблем и принятие решений.</w:t>
      </w:r>
    </w:p>
    <w:bookmarkEnd w:id="540"/>
    <w:bookmarkStart w:name="z754" w:id="541"/>
    <w:p>
      <w:pPr>
        <w:spacing w:after="0"/>
        <w:ind w:left="0"/>
        <w:jc w:val="both"/>
      </w:pPr>
      <w:r>
        <w:rPr>
          <w:rFonts w:ascii="Times New Roman"/>
          <w:b w:val="false"/>
          <w:i w:val="false"/>
          <w:color w:val="000000"/>
          <w:sz w:val="28"/>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bookmarkEnd w:id="541"/>
    <w:bookmarkStart w:name="z755" w:id="542"/>
    <w:p>
      <w:pPr>
        <w:spacing w:after="0"/>
        <w:ind w:left="0"/>
        <w:jc w:val="both"/>
      </w:pPr>
      <w:r>
        <w:rPr>
          <w:rFonts w:ascii="Times New Roman"/>
          <w:b w:val="false"/>
          <w:i w:val="false"/>
          <w:color w:val="000000"/>
          <w:sz w:val="28"/>
        </w:rPr>
        <w:t>
      9. Основными задачами общего среднего образования являются:</w:t>
      </w:r>
    </w:p>
    <w:bookmarkEnd w:id="542"/>
    <w:bookmarkStart w:name="z756" w:id="543"/>
    <w:p>
      <w:pPr>
        <w:spacing w:after="0"/>
        <w:ind w:left="0"/>
        <w:jc w:val="both"/>
      </w:pPr>
      <w:r>
        <w:rPr>
          <w:rFonts w:ascii="Times New Roman"/>
          <w:b w:val="false"/>
          <w:i w:val="false"/>
          <w:color w:val="000000"/>
          <w:sz w:val="28"/>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bookmarkEnd w:id="543"/>
    <w:bookmarkStart w:name="z757" w:id="544"/>
    <w:p>
      <w:pPr>
        <w:spacing w:after="0"/>
        <w:ind w:left="0"/>
        <w:jc w:val="both"/>
      </w:pPr>
      <w:r>
        <w:rPr>
          <w:rFonts w:ascii="Times New Roman"/>
          <w:b w:val="false"/>
          <w:i w:val="false"/>
          <w:color w:val="000000"/>
          <w:sz w:val="28"/>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bookmarkEnd w:id="544"/>
    <w:bookmarkStart w:name="z758" w:id="545"/>
    <w:p>
      <w:pPr>
        <w:spacing w:after="0"/>
        <w:ind w:left="0"/>
        <w:jc w:val="both"/>
      </w:pPr>
      <w:r>
        <w:rPr>
          <w:rFonts w:ascii="Times New Roman"/>
          <w:b w:val="false"/>
          <w:i w:val="false"/>
          <w:color w:val="000000"/>
          <w:sz w:val="28"/>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bookmarkEnd w:id="545"/>
    <w:bookmarkStart w:name="z759" w:id="546"/>
    <w:p>
      <w:pPr>
        <w:spacing w:after="0"/>
        <w:ind w:left="0"/>
        <w:jc w:val="both"/>
      </w:pPr>
      <w:r>
        <w:rPr>
          <w:rFonts w:ascii="Times New Roman"/>
          <w:b w:val="false"/>
          <w:i w:val="false"/>
          <w:color w:val="000000"/>
          <w:sz w:val="28"/>
        </w:rPr>
        <w:t>
      4) содействие профессиональному самоопределению выпускников соответственно их интересам и способностям;</w:t>
      </w:r>
    </w:p>
    <w:bookmarkEnd w:id="546"/>
    <w:bookmarkStart w:name="z760" w:id="547"/>
    <w:p>
      <w:pPr>
        <w:spacing w:after="0"/>
        <w:ind w:left="0"/>
        <w:jc w:val="both"/>
      </w:pPr>
      <w:r>
        <w:rPr>
          <w:rFonts w:ascii="Times New Roman"/>
          <w:b w:val="false"/>
          <w:i w:val="false"/>
          <w:color w:val="000000"/>
          <w:sz w:val="28"/>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bookmarkEnd w:id="547"/>
    <w:bookmarkStart w:name="z761" w:id="548"/>
    <w:p>
      <w:pPr>
        <w:spacing w:after="0"/>
        <w:ind w:left="0"/>
        <w:jc w:val="both"/>
      </w:pPr>
      <w:r>
        <w:rPr>
          <w:rFonts w:ascii="Times New Roman"/>
          <w:b w:val="false"/>
          <w:i w:val="false"/>
          <w:color w:val="000000"/>
          <w:sz w:val="28"/>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bookmarkEnd w:id="548"/>
    <w:bookmarkStart w:name="z762" w:id="549"/>
    <w:p>
      <w:pPr>
        <w:spacing w:after="0"/>
        <w:ind w:left="0"/>
        <w:jc w:val="both"/>
      </w:pPr>
      <w:r>
        <w:rPr>
          <w:rFonts w:ascii="Times New Roman"/>
          <w:b w:val="false"/>
          <w:i w:val="false"/>
          <w:color w:val="000000"/>
          <w:sz w:val="28"/>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bookmarkEnd w:id="549"/>
    <w:bookmarkStart w:name="z763" w:id="550"/>
    <w:p>
      <w:pPr>
        <w:spacing w:after="0"/>
        <w:ind w:left="0"/>
        <w:jc w:val="both"/>
      </w:pPr>
      <w:r>
        <w:rPr>
          <w:rFonts w:ascii="Times New Roman"/>
          <w:b w:val="false"/>
          <w:i w:val="false"/>
          <w:color w:val="000000"/>
          <w:sz w:val="28"/>
        </w:rPr>
        <w:t xml:space="preserve">
      12. Содержание общего среднего образования ориентируется на результаты обучения и определяется с учетом следующих аспектов: </w:t>
      </w:r>
    </w:p>
    <w:bookmarkEnd w:id="550"/>
    <w:bookmarkStart w:name="z764" w:id="551"/>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551"/>
    <w:bookmarkStart w:name="z765" w:id="552"/>
    <w:p>
      <w:pPr>
        <w:spacing w:after="0"/>
        <w:ind w:left="0"/>
        <w:jc w:val="both"/>
      </w:pPr>
      <w:r>
        <w:rPr>
          <w:rFonts w:ascii="Times New Roman"/>
          <w:b w:val="false"/>
          <w:i w:val="false"/>
          <w:color w:val="000000"/>
          <w:sz w:val="28"/>
        </w:rPr>
        <w:t>
      2) развитие критического, творческого и позитивного мышления;</w:t>
      </w:r>
    </w:p>
    <w:bookmarkEnd w:id="552"/>
    <w:bookmarkStart w:name="z766" w:id="553"/>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553"/>
    <w:bookmarkStart w:name="z767" w:id="554"/>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554"/>
    <w:bookmarkStart w:name="z768" w:id="555"/>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555"/>
    <w:bookmarkStart w:name="z769" w:id="556"/>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556"/>
    <w:bookmarkStart w:name="z770" w:id="557"/>
    <w:p>
      <w:pPr>
        <w:spacing w:after="0"/>
        <w:ind w:left="0"/>
        <w:jc w:val="both"/>
      </w:pPr>
      <w:r>
        <w:rPr>
          <w:rFonts w:ascii="Times New Roman"/>
          <w:b w:val="false"/>
          <w:i w:val="false"/>
          <w:color w:val="000000"/>
          <w:sz w:val="28"/>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w:t>
      </w:r>
    </w:p>
    <w:bookmarkEnd w:id="557"/>
    <w:bookmarkStart w:name="z771" w:id="558"/>
    <w:p>
      <w:pPr>
        <w:spacing w:after="0"/>
        <w:ind w:left="0"/>
        <w:jc w:val="both"/>
      </w:pPr>
      <w:r>
        <w:rPr>
          <w:rFonts w:ascii="Times New Roman"/>
          <w:b w:val="false"/>
          <w:i w:val="false"/>
          <w:color w:val="000000"/>
          <w:sz w:val="28"/>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bookmarkEnd w:id="558"/>
    <w:bookmarkStart w:name="z772" w:id="559"/>
    <w:p>
      <w:pPr>
        <w:spacing w:after="0"/>
        <w:ind w:left="0"/>
        <w:jc w:val="both"/>
      </w:pPr>
      <w:r>
        <w:rPr>
          <w:rFonts w:ascii="Times New Roman"/>
          <w:b w:val="false"/>
          <w:i w:val="false"/>
          <w:color w:val="000000"/>
          <w:sz w:val="28"/>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bookmarkEnd w:id="559"/>
    <w:bookmarkStart w:name="z773" w:id="560"/>
    <w:p>
      <w:pPr>
        <w:spacing w:after="0"/>
        <w:ind w:left="0"/>
        <w:jc w:val="both"/>
      </w:pPr>
      <w:r>
        <w:rPr>
          <w:rFonts w:ascii="Times New Roman"/>
          <w:b w:val="false"/>
          <w:i w:val="false"/>
          <w:color w:val="000000"/>
          <w:sz w:val="28"/>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bookmarkEnd w:id="560"/>
    <w:bookmarkStart w:name="z774" w:id="561"/>
    <w:p>
      <w:pPr>
        <w:spacing w:after="0"/>
        <w:ind w:left="0"/>
        <w:jc w:val="both"/>
      </w:pPr>
      <w:r>
        <w:rPr>
          <w:rFonts w:ascii="Times New Roman"/>
          <w:b w:val="false"/>
          <w:i w:val="false"/>
          <w:color w:val="000000"/>
          <w:sz w:val="28"/>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561"/>
    <w:bookmarkStart w:name="z775" w:id="562"/>
    <w:p>
      <w:pPr>
        <w:spacing w:after="0"/>
        <w:ind w:left="0"/>
        <w:jc w:val="both"/>
      </w:pPr>
      <w:r>
        <w:rPr>
          <w:rFonts w:ascii="Times New Roman"/>
          <w:b w:val="false"/>
          <w:i w:val="false"/>
          <w:color w:val="000000"/>
          <w:sz w:val="28"/>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bookmarkEnd w:id="562"/>
    <w:bookmarkStart w:name="z776" w:id="563"/>
    <w:p>
      <w:pPr>
        <w:spacing w:after="0"/>
        <w:ind w:left="0"/>
        <w:jc w:val="both"/>
      </w:pPr>
      <w:r>
        <w:rPr>
          <w:rFonts w:ascii="Times New Roman"/>
          <w:b w:val="false"/>
          <w:i w:val="false"/>
          <w:color w:val="000000"/>
          <w:sz w:val="28"/>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563"/>
    <w:bookmarkStart w:name="z777" w:id="564"/>
    <w:p>
      <w:pPr>
        <w:spacing w:after="0"/>
        <w:ind w:left="0"/>
        <w:jc w:val="both"/>
      </w:pPr>
      <w:r>
        <w:rPr>
          <w:rFonts w:ascii="Times New Roman"/>
          <w:b w:val="false"/>
          <w:i w:val="false"/>
          <w:color w:val="000000"/>
          <w:sz w:val="28"/>
        </w:rPr>
        <w:t xml:space="preserve">
      20. Трехъязычное образование практически реализуется через: </w:t>
      </w:r>
    </w:p>
    <w:bookmarkEnd w:id="564"/>
    <w:bookmarkStart w:name="z778" w:id="565"/>
    <w:p>
      <w:pPr>
        <w:spacing w:after="0"/>
        <w:ind w:left="0"/>
        <w:jc w:val="both"/>
      </w:pPr>
      <w:r>
        <w:rPr>
          <w:rFonts w:ascii="Times New Roman"/>
          <w:b w:val="false"/>
          <w:i w:val="false"/>
          <w:color w:val="000000"/>
          <w:sz w:val="28"/>
        </w:rPr>
        <w:t>
      1) уровневое усвоение казахского, русского и иностранного языков;</w:t>
      </w:r>
    </w:p>
    <w:bookmarkEnd w:id="565"/>
    <w:bookmarkStart w:name="z779" w:id="566"/>
    <w:p>
      <w:pPr>
        <w:spacing w:after="0"/>
        <w:ind w:left="0"/>
        <w:jc w:val="both"/>
      </w:pPr>
      <w:r>
        <w:rPr>
          <w:rFonts w:ascii="Times New Roman"/>
          <w:b w:val="false"/>
          <w:i w:val="false"/>
          <w:color w:val="000000"/>
          <w:sz w:val="28"/>
        </w:rPr>
        <w:t>
      2) организацию изучения отдельных учебных предметов на казахском, русском и иностранном языках независимо от языка обучения;</w:t>
      </w:r>
    </w:p>
    <w:bookmarkEnd w:id="566"/>
    <w:bookmarkStart w:name="z780" w:id="567"/>
    <w:p>
      <w:pPr>
        <w:spacing w:after="0"/>
        <w:ind w:left="0"/>
        <w:jc w:val="both"/>
      </w:pPr>
      <w:r>
        <w:rPr>
          <w:rFonts w:ascii="Times New Roman"/>
          <w:b w:val="false"/>
          <w:i w:val="false"/>
          <w:color w:val="000000"/>
          <w:sz w:val="28"/>
        </w:rPr>
        <w:t>
      3) организацию внеурочной деятельности обучающихся и различных внеклассных мероприятий на казахском, русском и иностранном языках.</w:t>
      </w:r>
    </w:p>
    <w:bookmarkEnd w:id="567"/>
    <w:bookmarkStart w:name="z781" w:id="568"/>
    <w:p>
      <w:pPr>
        <w:spacing w:after="0"/>
        <w:ind w:left="0"/>
        <w:jc w:val="both"/>
      </w:pPr>
      <w:r>
        <w:rPr>
          <w:rFonts w:ascii="Times New Roman"/>
          <w:b w:val="false"/>
          <w:i w:val="false"/>
          <w:color w:val="000000"/>
          <w:sz w:val="28"/>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bookmarkEnd w:id="568"/>
    <w:bookmarkStart w:name="z782" w:id="569"/>
    <w:p>
      <w:pPr>
        <w:spacing w:after="0"/>
        <w:ind w:left="0"/>
        <w:jc w:val="both"/>
      </w:pPr>
      <w:r>
        <w:rPr>
          <w:rFonts w:ascii="Times New Roman"/>
          <w:b w:val="false"/>
          <w:i w:val="false"/>
          <w:color w:val="000000"/>
          <w:sz w:val="28"/>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569"/>
    <w:bookmarkStart w:name="z783" w:id="570"/>
    <w:p>
      <w:pPr>
        <w:spacing w:after="0"/>
        <w:ind w:left="0"/>
        <w:jc w:val="both"/>
      </w:pPr>
      <w:r>
        <w:rPr>
          <w:rFonts w:ascii="Times New Roman"/>
          <w:b w:val="false"/>
          <w:i w:val="false"/>
          <w:color w:val="000000"/>
          <w:sz w:val="28"/>
        </w:rPr>
        <w:t>
      23. Содержание по обязательным учебным предметам для всех направлений профильного обучения.</w:t>
      </w:r>
    </w:p>
    <w:bookmarkEnd w:id="570"/>
    <w:bookmarkStart w:name="z784" w:id="571"/>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bookmarkEnd w:id="571"/>
    <w:bookmarkStart w:name="z785" w:id="572"/>
    <w:p>
      <w:pPr>
        <w:spacing w:after="0"/>
        <w:ind w:left="0"/>
        <w:jc w:val="both"/>
      </w:pPr>
      <w:r>
        <w:rPr>
          <w:rFonts w:ascii="Times New Roman"/>
          <w:b w:val="false"/>
          <w:i w:val="false"/>
          <w:color w:val="000000"/>
          <w:sz w:val="28"/>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bookmarkEnd w:id="572"/>
    <w:bookmarkStart w:name="z786" w:id="573"/>
    <w:p>
      <w:pPr>
        <w:spacing w:after="0"/>
        <w:ind w:left="0"/>
        <w:jc w:val="both"/>
      </w:pPr>
      <w:r>
        <w:rPr>
          <w:rFonts w:ascii="Times New Roman"/>
          <w:b w:val="false"/>
          <w:i w:val="false"/>
          <w:color w:val="000000"/>
          <w:sz w:val="28"/>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bookmarkEnd w:id="573"/>
    <w:bookmarkStart w:name="z787" w:id="574"/>
    <w:p>
      <w:pPr>
        <w:spacing w:after="0"/>
        <w:ind w:left="0"/>
        <w:jc w:val="both"/>
      </w:pPr>
      <w:r>
        <w:rPr>
          <w:rFonts w:ascii="Times New Roman"/>
          <w:b w:val="false"/>
          <w:i w:val="false"/>
          <w:color w:val="000000"/>
          <w:sz w:val="28"/>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bookmarkEnd w:id="574"/>
    <w:bookmarkStart w:name="z788" w:id="575"/>
    <w:p>
      <w:pPr>
        <w:spacing w:after="0"/>
        <w:ind w:left="0"/>
        <w:jc w:val="both"/>
      </w:pPr>
      <w:r>
        <w:rPr>
          <w:rFonts w:ascii="Times New Roman"/>
          <w:b w:val="false"/>
          <w:i w:val="false"/>
          <w:color w:val="000000"/>
          <w:sz w:val="28"/>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bookmarkEnd w:id="575"/>
    <w:bookmarkStart w:name="z789" w:id="576"/>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576"/>
    <w:bookmarkStart w:name="z790" w:id="577"/>
    <w:p>
      <w:pPr>
        <w:spacing w:after="0"/>
        <w:ind w:left="0"/>
        <w:jc w:val="both"/>
      </w:pPr>
      <w:r>
        <w:rPr>
          <w:rFonts w:ascii="Times New Roman"/>
          <w:b w:val="false"/>
          <w:i w:val="false"/>
          <w:color w:val="000000"/>
          <w:sz w:val="28"/>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bookmarkEnd w:id="577"/>
    <w:bookmarkStart w:name="z791" w:id="578"/>
    <w:p>
      <w:pPr>
        <w:spacing w:after="0"/>
        <w:ind w:left="0"/>
        <w:jc w:val="both"/>
      </w:pPr>
      <w:r>
        <w:rPr>
          <w:rFonts w:ascii="Times New Roman"/>
          <w:b w:val="false"/>
          <w:i w:val="false"/>
          <w:color w:val="000000"/>
          <w:sz w:val="28"/>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bookmarkEnd w:id="578"/>
    <w:bookmarkStart w:name="z792" w:id="579"/>
    <w:p>
      <w:pPr>
        <w:spacing w:after="0"/>
        <w:ind w:left="0"/>
        <w:jc w:val="both"/>
      </w:pPr>
      <w:r>
        <w:rPr>
          <w:rFonts w:ascii="Times New Roman"/>
          <w:b w:val="false"/>
          <w:i w:val="false"/>
          <w:color w:val="000000"/>
          <w:sz w:val="28"/>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bookmarkEnd w:id="579"/>
    <w:bookmarkStart w:name="z793" w:id="580"/>
    <w:p>
      <w:pPr>
        <w:spacing w:after="0"/>
        <w:ind w:left="0"/>
        <w:jc w:val="both"/>
      </w:pPr>
      <w:r>
        <w:rPr>
          <w:rFonts w:ascii="Times New Roman"/>
          <w:b w:val="false"/>
          <w:i w:val="false"/>
          <w:color w:val="000000"/>
          <w:sz w:val="28"/>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bookmarkEnd w:id="580"/>
    <w:bookmarkStart w:name="z794" w:id="581"/>
    <w:p>
      <w:pPr>
        <w:spacing w:after="0"/>
        <w:ind w:left="0"/>
        <w:jc w:val="both"/>
      </w:pPr>
      <w:r>
        <w:rPr>
          <w:rFonts w:ascii="Times New Roman"/>
          <w:b w:val="false"/>
          <w:i w:val="false"/>
          <w:color w:val="000000"/>
          <w:sz w:val="28"/>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bookmarkEnd w:id="581"/>
    <w:bookmarkStart w:name="z795" w:id="582"/>
    <w:p>
      <w:pPr>
        <w:spacing w:after="0"/>
        <w:ind w:left="0"/>
        <w:jc w:val="both"/>
      </w:pPr>
      <w:r>
        <w:rPr>
          <w:rFonts w:ascii="Times New Roman"/>
          <w:b w:val="false"/>
          <w:i w:val="false"/>
          <w:color w:val="000000"/>
          <w:sz w:val="28"/>
        </w:rPr>
        <w:t>
      3) Иностранный язык.</w:t>
      </w:r>
    </w:p>
    <w:bookmarkEnd w:id="582"/>
    <w:bookmarkStart w:name="z796" w:id="583"/>
    <w:p>
      <w:pPr>
        <w:spacing w:after="0"/>
        <w:ind w:left="0"/>
        <w:jc w:val="both"/>
      </w:pPr>
      <w:r>
        <w:rPr>
          <w:rFonts w:ascii="Times New Roman"/>
          <w:b w:val="false"/>
          <w:i w:val="false"/>
          <w:color w:val="000000"/>
          <w:sz w:val="28"/>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bookmarkEnd w:id="583"/>
    <w:bookmarkStart w:name="z797" w:id="584"/>
    <w:p>
      <w:pPr>
        <w:spacing w:after="0"/>
        <w:ind w:left="0"/>
        <w:jc w:val="both"/>
      </w:pPr>
      <w:r>
        <w:rPr>
          <w:rFonts w:ascii="Times New Roman"/>
          <w:b w:val="false"/>
          <w:i w:val="false"/>
          <w:color w:val="000000"/>
          <w:sz w:val="28"/>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bookmarkEnd w:id="584"/>
    <w:bookmarkStart w:name="z798" w:id="585"/>
    <w:p>
      <w:pPr>
        <w:spacing w:after="0"/>
        <w:ind w:left="0"/>
        <w:jc w:val="both"/>
      </w:pPr>
      <w:r>
        <w:rPr>
          <w:rFonts w:ascii="Times New Roman"/>
          <w:b w:val="false"/>
          <w:i w:val="false"/>
          <w:color w:val="000000"/>
          <w:sz w:val="28"/>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bookmarkEnd w:id="585"/>
    <w:bookmarkStart w:name="z799" w:id="586"/>
    <w:p>
      <w:pPr>
        <w:spacing w:after="0"/>
        <w:ind w:left="0"/>
        <w:jc w:val="both"/>
      </w:pPr>
      <w:r>
        <w:rPr>
          <w:rFonts w:ascii="Times New Roman"/>
          <w:b w:val="false"/>
          <w:i w:val="false"/>
          <w:color w:val="000000"/>
          <w:sz w:val="28"/>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bookmarkEnd w:id="586"/>
    <w:bookmarkStart w:name="z800" w:id="587"/>
    <w:p>
      <w:pPr>
        <w:spacing w:after="0"/>
        <w:ind w:left="0"/>
        <w:jc w:val="both"/>
      </w:pPr>
      <w:r>
        <w:rPr>
          <w:rFonts w:ascii="Times New Roman"/>
          <w:b w:val="false"/>
          <w:i w:val="false"/>
          <w:color w:val="000000"/>
          <w:sz w:val="28"/>
        </w:rPr>
        <w:t>
      4) Алгебра и начала анализа, Геометрия.</w:t>
      </w:r>
    </w:p>
    <w:bookmarkEnd w:id="587"/>
    <w:bookmarkStart w:name="z801" w:id="588"/>
    <w:p>
      <w:pPr>
        <w:spacing w:after="0"/>
        <w:ind w:left="0"/>
        <w:jc w:val="both"/>
      </w:pPr>
      <w:r>
        <w:rPr>
          <w:rFonts w:ascii="Times New Roman"/>
          <w:b w:val="false"/>
          <w:i w:val="false"/>
          <w:color w:val="000000"/>
          <w:sz w:val="28"/>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bookmarkEnd w:id="588"/>
    <w:bookmarkStart w:name="z802" w:id="589"/>
    <w:p>
      <w:pPr>
        <w:spacing w:after="0"/>
        <w:ind w:left="0"/>
        <w:jc w:val="both"/>
      </w:pPr>
      <w:r>
        <w:rPr>
          <w:rFonts w:ascii="Times New Roman"/>
          <w:b w:val="false"/>
          <w:i w:val="false"/>
          <w:color w:val="000000"/>
          <w:sz w:val="28"/>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bookmarkEnd w:id="589"/>
    <w:bookmarkStart w:name="z803" w:id="590"/>
    <w:p>
      <w:pPr>
        <w:spacing w:after="0"/>
        <w:ind w:left="0"/>
        <w:jc w:val="both"/>
      </w:pPr>
      <w:r>
        <w:rPr>
          <w:rFonts w:ascii="Times New Roman"/>
          <w:b w:val="false"/>
          <w:i w:val="false"/>
          <w:color w:val="000000"/>
          <w:sz w:val="28"/>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bookmarkEnd w:id="590"/>
    <w:bookmarkStart w:name="z804" w:id="591"/>
    <w:p>
      <w:pPr>
        <w:spacing w:after="0"/>
        <w:ind w:left="0"/>
        <w:jc w:val="both"/>
      </w:pPr>
      <w:r>
        <w:rPr>
          <w:rFonts w:ascii="Times New Roman"/>
          <w:b w:val="false"/>
          <w:i w:val="false"/>
          <w:color w:val="000000"/>
          <w:sz w:val="28"/>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bookmarkEnd w:id="591"/>
    <w:bookmarkStart w:name="z805" w:id="592"/>
    <w:p>
      <w:pPr>
        <w:spacing w:after="0"/>
        <w:ind w:left="0"/>
        <w:jc w:val="both"/>
      </w:pPr>
      <w:r>
        <w:rPr>
          <w:rFonts w:ascii="Times New Roman"/>
          <w:b w:val="false"/>
          <w:i w:val="false"/>
          <w:color w:val="000000"/>
          <w:sz w:val="28"/>
        </w:rPr>
        <w:t>
      5) Информатика.</w:t>
      </w:r>
    </w:p>
    <w:bookmarkEnd w:id="592"/>
    <w:bookmarkStart w:name="z806" w:id="593"/>
    <w:p>
      <w:pPr>
        <w:spacing w:after="0"/>
        <w:ind w:left="0"/>
        <w:jc w:val="both"/>
      </w:pPr>
      <w:r>
        <w:rPr>
          <w:rFonts w:ascii="Times New Roman"/>
          <w:b w:val="false"/>
          <w:i w:val="false"/>
          <w:color w:val="000000"/>
          <w:sz w:val="28"/>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bookmarkEnd w:id="593"/>
    <w:bookmarkStart w:name="z807" w:id="594"/>
    <w:p>
      <w:pPr>
        <w:spacing w:after="0"/>
        <w:ind w:left="0"/>
        <w:jc w:val="both"/>
      </w:pPr>
      <w:r>
        <w:rPr>
          <w:rFonts w:ascii="Times New Roman"/>
          <w:b w:val="false"/>
          <w:i w:val="false"/>
          <w:color w:val="000000"/>
          <w:sz w:val="28"/>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bookmarkEnd w:id="594"/>
    <w:bookmarkStart w:name="z808" w:id="595"/>
    <w:p>
      <w:pPr>
        <w:spacing w:after="0"/>
        <w:ind w:left="0"/>
        <w:jc w:val="both"/>
      </w:pPr>
      <w:r>
        <w:rPr>
          <w:rFonts w:ascii="Times New Roman"/>
          <w:b w:val="false"/>
          <w:i w:val="false"/>
          <w:color w:val="000000"/>
          <w:sz w:val="28"/>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bookmarkEnd w:id="595"/>
    <w:bookmarkStart w:name="z809" w:id="596"/>
    <w:p>
      <w:pPr>
        <w:spacing w:after="0"/>
        <w:ind w:left="0"/>
        <w:jc w:val="both"/>
      </w:pPr>
      <w:r>
        <w:rPr>
          <w:rFonts w:ascii="Times New Roman"/>
          <w:b w:val="false"/>
          <w:i w:val="false"/>
          <w:color w:val="000000"/>
          <w:sz w:val="28"/>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bookmarkEnd w:id="596"/>
    <w:bookmarkStart w:name="z810" w:id="597"/>
    <w:p>
      <w:pPr>
        <w:spacing w:after="0"/>
        <w:ind w:left="0"/>
        <w:jc w:val="both"/>
      </w:pPr>
      <w:r>
        <w:rPr>
          <w:rFonts w:ascii="Times New Roman"/>
          <w:b w:val="false"/>
          <w:i w:val="false"/>
          <w:color w:val="000000"/>
          <w:sz w:val="28"/>
        </w:rPr>
        <w:t>
      6) История Казахстана.</w:t>
      </w:r>
    </w:p>
    <w:bookmarkEnd w:id="597"/>
    <w:bookmarkStart w:name="z811" w:id="598"/>
    <w:p>
      <w:pPr>
        <w:spacing w:after="0"/>
        <w:ind w:left="0"/>
        <w:jc w:val="both"/>
      </w:pPr>
      <w:r>
        <w:rPr>
          <w:rFonts w:ascii="Times New Roman"/>
          <w:b w:val="false"/>
          <w:i w:val="false"/>
          <w:color w:val="000000"/>
          <w:sz w:val="28"/>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bookmarkEnd w:id="598"/>
    <w:bookmarkStart w:name="z812" w:id="599"/>
    <w:p>
      <w:pPr>
        <w:spacing w:after="0"/>
        <w:ind w:left="0"/>
        <w:jc w:val="both"/>
      </w:pPr>
      <w:r>
        <w:rPr>
          <w:rFonts w:ascii="Times New Roman"/>
          <w:b w:val="false"/>
          <w:i w:val="false"/>
          <w:color w:val="000000"/>
          <w:sz w:val="28"/>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bookmarkEnd w:id="599"/>
    <w:bookmarkStart w:name="z813" w:id="600"/>
    <w:p>
      <w:pPr>
        <w:spacing w:after="0"/>
        <w:ind w:left="0"/>
        <w:jc w:val="both"/>
      </w:pPr>
      <w:r>
        <w:rPr>
          <w:rFonts w:ascii="Times New Roman"/>
          <w:b w:val="false"/>
          <w:i w:val="false"/>
          <w:color w:val="000000"/>
          <w:sz w:val="28"/>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bookmarkEnd w:id="600"/>
    <w:bookmarkStart w:name="z814" w:id="601"/>
    <w:p>
      <w:pPr>
        <w:spacing w:after="0"/>
        <w:ind w:left="0"/>
        <w:jc w:val="both"/>
      </w:pPr>
      <w:r>
        <w:rPr>
          <w:rFonts w:ascii="Times New Roman"/>
          <w:b w:val="false"/>
          <w:i w:val="false"/>
          <w:color w:val="000000"/>
          <w:sz w:val="28"/>
        </w:rPr>
        <w:t>
      7) Самопознание.</w:t>
      </w:r>
    </w:p>
    <w:bookmarkEnd w:id="601"/>
    <w:bookmarkStart w:name="z815" w:id="602"/>
    <w:p>
      <w:pPr>
        <w:spacing w:after="0"/>
        <w:ind w:left="0"/>
        <w:jc w:val="both"/>
      </w:pPr>
      <w:r>
        <w:rPr>
          <w:rFonts w:ascii="Times New Roman"/>
          <w:b w:val="false"/>
          <w:i w:val="false"/>
          <w:color w:val="000000"/>
          <w:sz w:val="28"/>
        </w:rPr>
        <w:t>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bookmarkEnd w:id="602"/>
    <w:bookmarkStart w:name="z816" w:id="603"/>
    <w:p>
      <w:pPr>
        <w:spacing w:after="0"/>
        <w:ind w:left="0"/>
        <w:jc w:val="both"/>
      </w:pPr>
      <w:r>
        <w:rPr>
          <w:rFonts w:ascii="Times New Roman"/>
          <w:b w:val="false"/>
          <w:i w:val="false"/>
          <w:color w:val="000000"/>
          <w:sz w:val="28"/>
        </w:rPr>
        <w:t>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bookmarkEnd w:id="603"/>
    <w:bookmarkStart w:name="z817" w:id="604"/>
    <w:p>
      <w:pPr>
        <w:spacing w:after="0"/>
        <w:ind w:left="0"/>
        <w:jc w:val="both"/>
      </w:pPr>
      <w:r>
        <w:rPr>
          <w:rFonts w:ascii="Times New Roman"/>
          <w:b w:val="false"/>
          <w:i w:val="false"/>
          <w:color w:val="000000"/>
          <w:sz w:val="28"/>
        </w:rPr>
        <w:t>
      8) Физическая культура.</w:t>
      </w:r>
    </w:p>
    <w:bookmarkEnd w:id="604"/>
    <w:bookmarkStart w:name="z818" w:id="605"/>
    <w:p>
      <w:pPr>
        <w:spacing w:after="0"/>
        <w:ind w:left="0"/>
        <w:jc w:val="both"/>
      </w:pPr>
      <w:r>
        <w:rPr>
          <w:rFonts w:ascii="Times New Roman"/>
          <w:b w:val="false"/>
          <w:i w:val="false"/>
          <w:color w:val="000000"/>
          <w:sz w:val="28"/>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bookmarkEnd w:id="605"/>
    <w:bookmarkStart w:name="z819" w:id="606"/>
    <w:p>
      <w:pPr>
        <w:spacing w:after="0"/>
        <w:ind w:left="0"/>
        <w:jc w:val="both"/>
      </w:pPr>
      <w:r>
        <w:rPr>
          <w:rFonts w:ascii="Times New Roman"/>
          <w:b w:val="false"/>
          <w:i w:val="false"/>
          <w:color w:val="000000"/>
          <w:sz w:val="28"/>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bookmarkEnd w:id="606"/>
    <w:bookmarkStart w:name="z820" w:id="607"/>
    <w:p>
      <w:pPr>
        <w:spacing w:after="0"/>
        <w:ind w:left="0"/>
        <w:jc w:val="both"/>
      </w:pPr>
      <w:r>
        <w:rPr>
          <w:rFonts w:ascii="Times New Roman"/>
          <w:b w:val="false"/>
          <w:i w:val="false"/>
          <w:color w:val="000000"/>
          <w:sz w:val="28"/>
        </w:rPr>
        <w:t>
      9) Начальная военная и технологическая подготовка.</w:t>
      </w:r>
    </w:p>
    <w:bookmarkEnd w:id="607"/>
    <w:bookmarkStart w:name="z821" w:id="608"/>
    <w:p>
      <w:pPr>
        <w:spacing w:after="0"/>
        <w:ind w:left="0"/>
        <w:jc w:val="both"/>
      </w:pPr>
      <w:r>
        <w:rPr>
          <w:rFonts w:ascii="Times New Roman"/>
          <w:b w:val="false"/>
          <w:i w:val="false"/>
          <w:color w:val="000000"/>
          <w:sz w:val="28"/>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bookmarkEnd w:id="608"/>
    <w:bookmarkStart w:name="z822" w:id="609"/>
    <w:p>
      <w:pPr>
        <w:spacing w:after="0"/>
        <w:ind w:left="0"/>
        <w:jc w:val="both"/>
      </w:pPr>
      <w:r>
        <w:rPr>
          <w:rFonts w:ascii="Times New Roman"/>
          <w:b w:val="false"/>
          <w:i w:val="false"/>
          <w:color w:val="000000"/>
          <w:sz w:val="28"/>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bookmarkEnd w:id="609"/>
    <w:bookmarkStart w:name="z823" w:id="610"/>
    <w:p>
      <w:pPr>
        <w:spacing w:after="0"/>
        <w:ind w:left="0"/>
        <w:jc w:val="both"/>
      </w:pPr>
      <w:r>
        <w:rPr>
          <w:rFonts w:ascii="Times New Roman"/>
          <w:b w:val="false"/>
          <w:i w:val="false"/>
          <w:color w:val="000000"/>
          <w:sz w:val="28"/>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bookmarkEnd w:id="610"/>
    <w:bookmarkStart w:name="z824" w:id="611"/>
    <w:p>
      <w:pPr>
        <w:spacing w:after="0"/>
        <w:ind w:left="0"/>
        <w:jc w:val="both"/>
      </w:pPr>
      <w:r>
        <w:rPr>
          <w:rFonts w:ascii="Times New Roman"/>
          <w:b w:val="false"/>
          <w:i w:val="false"/>
          <w:color w:val="000000"/>
          <w:sz w:val="28"/>
        </w:rPr>
        <w:t>
      24. Содержание образования по учебным предметам углубленного уровня обучения естественно-математического направления.</w:t>
      </w:r>
    </w:p>
    <w:bookmarkEnd w:id="611"/>
    <w:bookmarkStart w:name="z825" w:id="612"/>
    <w:p>
      <w:pPr>
        <w:spacing w:after="0"/>
        <w:ind w:left="0"/>
        <w:jc w:val="both"/>
      </w:pPr>
      <w:r>
        <w:rPr>
          <w:rFonts w:ascii="Times New Roman"/>
          <w:b w:val="false"/>
          <w:i w:val="false"/>
          <w:color w:val="000000"/>
          <w:sz w:val="28"/>
        </w:rPr>
        <w:t>
      1) Биология.</w:t>
      </w:r>
    </w:p>
    <w:bookmarkEnd w:id="612"/>
    <w:bookmarkStart w:name="z826" w:id="613"/>
    <w:p>
      <w:pPr>
        <w:spacing w:after="0"/>
        <w:ind w:left="0"/>
        <w:jc w:val="both"/>
      </w:pPr>
      <w:r>
        <w:rPr>
          <w:rFonts w:ascii="Times New Roman"/>
          <w:b w:val="false"/>
          <w:i w:val="false"/>
          <w:color w:val="000000"/>
          <w:sz w:val="28"/>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613"/>
    <w:bookmarkStart w:name="z827" w:id="614"/>
    <w:p>
      <w:pPr>
        <w:spacing w:after="0"/>
        <w:ind w:left="0"/>
        <w:jc w:val="both"/>
      </w:pPr>
      <w:r>
        <w:rPr>
          <w:rFonts w:ascii="Times New Roman"/>
          <w:b w:val="false"/>
          <w:i w:val="false"/>
          <w:color w:val="000000"/>
          <w:sz w:val="28"/>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614"/>
    <w:bookmarkStart w:name="z828" w:id="615"/>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615"/>
    <w:bookmarkStart w:name="z829" w:id="616"/>
    <w:p>
      <w:pPr>
        <w:spacing w:after="0"/>
        <w:ind w:left="0"/>
        <w:jc w:val="both"/>
      </w:pPr>
      <w:r>
        <w:rPr>
          <w:rFonts w:ascii="Times New Roman"/>
          <w:b w:val="false"/>
          <w:i w:val="false"/>
          <w:color w:val="000000"/>
          <w:sz w:val="28"/>
        </w:rPr>
        <w:t>
      2) Химия.</w:t>
      </w:r>
    </w:p>
    <w:bookmarkEnd w:id="616"/>
    <w:bookmarkStart w:name="z830" w:id="617"/>
    <w:p>
      <w:pPr>
        <w:spacing w:after="0"/>
        <w:ind w:left="0"/>
        <w:jc w:val="both"/>
      </w:pPr>
      <w:r>
        <w:rPr>
          <w:rFonts w:ascii="Times New Roman"/>
          <w:b w:val="false"/>
          <w:i w:val="false"/>
          <w:color w:val="000000"/>
          <w:sz w:val="28"/>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bookmarkEnd w:id="617"/>
    <w:bookmarkStart w:name="z831" w:id="618"/>
    <w:p>
      <w:pPr>
        <w:spacing w:after="0"/>
        <w:ind w:left="0"/>
        <w:jc w:val="both"/>
      </w:pPr>
      <w:r>
        <w:rPr>
          <w:rFonts w:ascii="Times New Roman"/>
          <w:b w:val="false"/>
          <w:i w:val="false"/>
          <w:color w:val="000000"/>
          <w:sz w:val="28"/>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bookmarkEnd w:id="618"/>
    <w:bookmarkStart w:name="z832" w:id="619"/>
    <w:p>
      <w:pPr>
        <w:spacing w:after="0"/>
        <w:ind w:left="0"/>
        <w:jc w:val="both"/>
      </w:pPr>
      <w:r>
        <w:rPr>
          <w:rFonts w:ascii="Times New Roman"/>
          <w:b w:val="false"/>
          <w:i w:val="false"/>
          <w:color w:val="000000"/>
          <w:sz w:val="28"/>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619"/>
    <w:bookmarkStart w:name="z833" w:id="620"/>
    <w:p>
      <w:pPr>
        <w:spacing w:after="0"/>
        <w:ind w:left="0"/>
        <w:jc w:val="both"/>
      </w:pPr>
      <w:r>
        <w:rPr>
          <w:rFonts w:ascii="Times New Roman"/>
          <w:b w:val="false"/>
          <w:i w:val="false"/>
          <w:color w:val="000000"/>
          <w:sz w:val="28"/>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bookmarkEnd w:id="620"/>
    <w:bookmarkStart w:name="z834" w:id="621"/>
    <w:p>
      <w:pPr>
        <w:spacing w:after="0"/>
        <w:ind w:left="0"/>
        <w:jc w:val="both"/>
      </w:pPr>
      <w:r>
        <w:rPr>
          <w:rFonts w:ascii="Times New Roman"/>
          <w:b w:val="false"/>
          <w:i w:val="false"/>
          <w:color w:val="000000"/>
          <w:sz w:val="28"/>
        </w:rPr>
        <w:t>
      3) Физика.</w:t>
      </w:r>
    </w:p>
    <w:bookmarkEnd w:id="621"/>
    <w:bookmarkStart w:name="z835" w:id="622"/>
    <w:p>
      <w:pPr>
        <w:spacing w:after="0"/>
        <w:ind w:left="0"/>
        <w:jc w:val="both"/>
      </w:pPr>
      <w:r>
        <w:rPr>
          <w:rFonts w:ascii="Times New Roman"/>
          <w:b w:val="false"/>
          <w:i w:val="false"/>
          <w:color w:val="000000"/>
          <w:sz w:val="28"/>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22"/>
    <w:bookmarkStart w:name="z836" w:id="623"/>
    <w:p>
      <w:pPr>
        <w:spacing w:after="0"/>
        <w:ind w:left="0"/>
        <w:jc w:val="both"/>
      </w:pPr>
      <w:r>
        <w:rPr>
          <w:rFonts w:ascii="Times New Roman"/>
          <w:b w:val="false"/>
          <w:i w:val="false"/>
          <w:color w:val="000000"/>
          <w:sz w:val="28"/>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bookmarkEnd w:id="623"/>
    <w:bookmarkStart w:name="z837" w:id="624"/>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624"/>
    <w:bookmarkStart w:name="z838" w:id="625"/>
    <w:p>
      <w:pPr>
        <w:spacing w:after="0"/>
        <w:ind w:left="0"/>
        <w:jc w:val="both"/>
      </w:pPr>
      <w:r>
        <w:rPr>
          <w:rFonts w:ascii="Times New Roman"/>
          <w:b w:val="false"/>
          <w:i w:val="false"/>
          <w:color w:val="000000"/>
          <w:sz w:val="28"/>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bookmarkEnd w:id="625"/>
    <w:bookmarkStart w:name="z839" w:id="626"/>
    <w:p>
      <w:pPr>
        <w:spacing w:after="0"/>
        <w:ind w:left="0"/>
        <w:jc w:val="both"/>
      </w:pPr>
      <w:r>
        <w:rPr>
          <w:rFonts w:ascii="Times New Roman"/>
          <w:b w:val="false"/>
          <w:i w:val="false"/>
          <w:color w:val="000000"/>
          <w:sz w:val="28"/>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bookmarkEnd w:id="626"/>
    <w:bookmarkStart w:name="z840" w:id="627"/>
    <w:p>
      <w:pPr>
        <w:spacing w:after="0"/>
        <w:ind w:left="0"/>
        <w:jc w:val="both"/>
      </w:pPr>
      <w:r>
        <w:rPr>
          <w:rFonts w:ascii="Times New Roman"/>
          <w:b w:val="false"/>
          <w:i w:val="false"/>
          <w:color w:val="000000"/>
          <w:sz w:val="28"/>
        </w:rPr>
        <w:t>
      4) География.</w:t>
      </w:r>
    </w:p>
    <w:bookmarkEnd w:id="627"/>
    <w:bookmarkStart w:name="z841" w:id="628"/>
    <w:p>
      <w:pPr>
        <w:spacing w:after="0"/>
        <w:ind w:left="0"/>
        <w:jc w:val="both"/>
      </w:pPr>
      <w:r>
        <w:rPr>
          <w:rFonts w:ascii="Times New Roman"/>
          <w:b w:val="false"/>
          <w:i w:val="false"/>
          <w:color w:val="000000"/>
          <w:sz w:val="28"/>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bookmarkEnd w:id="628"/>
    <w:bookmarkStart w:name="z842" w:id="629"/>
    <w:p>
      <w:pPr>
        <w:spacing w:after="0"/>
        <w:ind w:left="0"/>
        <w:jc w:val="both"/>
      </w:pPr>
      <w:r>
        <w:rPr>
          <w:rFonts w:ascii="Times New Roman"/>
          <w:b w:val="false"/>
          <w:i w:val="false"/>
          <w:color w:val="000000"/>
          <w:sz w:val="28"/>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bookmarkEnd w:id="629"/>
    <w:bookmarkStart w:name="z843" w:id="630"/>
    <w:p>
      <w:pPr>
        <w:spacing w:after="0"/>
        <w:ind w:left="0"/>
        <w:jc w:val="both"/>
      </w:pPr>
      <w:r>
        <w:rPr>
          <w:rFonts w:ascii="Times New Roman"/>
          <w:b w:val="false"/>
          <w:i w:val="false"/>
          <w:color w:val="000000"/>
          <w:sz w:val="28"/>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bookmarkEnd w:id="630"/>
    <w:bookmarkStart w:name="z844" w:id="631"/>
    <w:p>
      <w:pPr>
        <w:spacing w:after="0"/>
        <w:ind w:left="0"/>
        <w:jc w:val="both"/>
      </w:pPr>
      <w:r>
        <w:rPr>
          <w:rFonts w:ascii="Times New Roman"/>
          <w:b w:val="false"/>
          <w:i w:val="false"/>
          <w:color w:val="000000"/>
          <w:sz w:val="28"/>
        </w:rPr>
        <w:t>
      25. Содержание образования по учебным предметам стандартного уровня естественно-математического направления</w:t>
      </w:r>
    </w:p>
    <w:bookmarkEnd w:id="631"/>
    <w:bookmarkStart w:name="z845" w:id="632"/>
    <w:p>
      <w:pPr>
        <w:spacing w:after="0"/>
        <w:ind w:left="0"/>
        <w:jc w:val="both"/>
      </w:pPr>
      <w:r>
        <w:rPr>
          <w:rFonts w:ascii="Times New Roman"/>
          <w:b w:val="false"/>
          <w:i w:val="false"/>
          <w:color w:val="000000"/>
          <w:sz w:val="28"/>
        </w:rPr>
        <w:t>
      1) Графика и проектирование.</w:t>
      </w:r>
    </w:p>
    <w:bookmarkEnd w:id="632"/>
    <w:bookmarkStart w:name="z846" w:id="633"/>
    <w:p>
      <w:pPr>
        <w:spacing w:after="0"/>
        <w:ind w:left="0"/>
        <w:jc w:val="both"/>
      </w:pPr>
      <w:r>
        <w:rPr>
          <w:rFonts w:ascii="Times New Roman"/>
          <w:b w:val="false"/>
          <w:i w:val="false"/>
          <w:color w:val="000000"/>
          <w:sz w:val="28"/>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bookmarkEnd w:id="633"/>
    <w:bookmarkStart w:name="z847" w:id="634"/>
    <w:p>
      <w:pPr>
        <w:spacing w:after="0"/>
        <w:ind w:left="0"/>
        <w:jc w:val="both"/>
      </w:pPr>
      <w:r>
        <w:rPr>
          <w:rFonts w:ascii="Times New Roman"/>
          <w:b w:val="false"/>
          <w:i w:val="false"/>
          <w:color w:val="000000"/>
          <w:sz w:val="28"/>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bookmarkEnd w:id="634"/>
    <w:bookmarkStart w:name="z848" w:id="635"/>
    <w:p>
      <w:pPr>
        <w:spacing w:after="0"/>
        <w:ind w:left="0"/>
        <w:jc w:val="both"/>
      </w:pPr>
      <w:r>
        <w:rPr>
          <w:rFonts w:ascii="Times New Roman"/>
          <w:b w:val="false"/>
          <w:i w:val="false"/>
          <w:color w:val="000000"/>
          <w:sz w:val="28"/>
        </w:rPr>
        <w:t>
      2) Всемирная история.</w:t>
      </w:r>
    </w:p>
    <w:bookmarkEnd w:id="635"/>
    <w:bookmarkStart w:name="z849" w:id="636"/>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bookmarkEnd w:id="636"/>
    <w:bookmarkStart w:name="z850" w:id="637"/>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37"/>
    <w:bookmarkStart w:name="z851" w:id="638"/>
    <w:p>
      <w:pPr>
        <w:spacing w:after="0"/>
        <w:ind w:left="0"/>
        <w:jc w:val="both"/>
      </w:pPr>
      <w:r>
        <w:rPr>
          <w:rFonts w:ascii="Times New Roman"/>
          <w:b w:val="false"/>
          <w:i w:val="false"/>
          <w:color w:val="000000"/>
          <w:sz w:val="28"/>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38"/>
    <w:bookmarkStart w:name="z852" w:id="639"/>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39"/>
    <w:bookmarkStart w:name="z853" w:id="640"/>
    <w:p>
      <w:pPr>
        <w:spacing w:after="0"/>
        <w:ind w:left="0"/>
        <w:jc w:val="both"/>
      </w:pPr>
      <w:r>
        <w:rPr>
          <w:rFonts w:ascii="Times New Roman"/>
          <w:b w:val="false"/>
          <w:i w:val="false"/>
          <w:color w:val="000000"/>
          <w:sz w:val="28"/>
        </w:rPr>
        <w:t>
      3) Основы права.</w:t>
      </w:r>
    </w:p>
    <w:bookmarkEnd w:id="640"/>
    <w:bookmarkStart w:name="z854" w:id="641"/>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41"/>
    <w:bookmarkStart w:name="z855" w:id="642"/>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42"/>
    <w:bookmarkStart w:name="z856" w:id="643"/>
    <w:p>
      <w:pPr>
        <w:spacing w:after="0"/>
        <w:ind w:left="0"/>
        <w:jc w:val="both"/>
      </w:pPr>
      <w:r>
        <w:rPr>
          <w:rFonts w:ascii="Times New Roman"/>
          <w:b w:val="false"/>
          <w:i w:val="false"/>
          <w:color w:val="000000"/>
          <w:sz w:val="28"/>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43"/>
    <w:bookmarkStart w:name="z857" w:id="644"/>
    <w:p>
      <w:pPr>
        <w:spacing w:after="0"/>
        <w:ind w:left="0"/>
        <w:jc w:val="both"/>
      </w:pPr>
      <w:r>
        <w:rPr>
          <w:rFonts w:ascii="Times New Roman"/>
          <w:b w:val="false"/>
          <w:i w:val="false"/>
          <w:color w:val="000000"/>
          <w:sz w:val="28"/>
        </w:rPr>
        <w:t>
      26. Содержание образования по учебным предметам углубленного уровня обучения общественно-гуманитарного направления.</w:t>
      </w:r>
    </w:p>
    <w:bookmarkEnd w:id="644"/>
    <w:bookmarkStart w:name="z858" w:id="645"/>
    <w:p>
      <w:pPr>
        <w:spacing w:after="0"/>
        <w:ind w:left="0"/>
        <w:jc w:val="both"/>
      </w:pPr>
      <w:r>
        <w:rPr>
          <w:rFonts w:ascii="Times New Roman"/>
          <w:b w:val="false"/>
          <w:i w:val="false"/>
          <w:color w:val="000000"/>
          <w:sz w:val="28"/>
        </w:rPr>
        <w:t>
      1) Всемирная история.</w:t>
      </w:r>
    </w:p>
    <w:bookmarkEnd w:id="645"/>
    <w:bookmarkStart w:name="z859" w:id="646"/>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bookmarkEnd w:id="646"/>
    <w:bookmarkStart w:name="z860" w:id="647"/>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47"/>
    <w:bookmarkStart w:name="z861" w:id="648"/>
    <w:p>
      <w:pPr>
        <w:spacing w:after="0"/>
        <w:ind w:left="0"/>
        <w:jc w:val="both"/>
      </w:pPr>
      <w:r>
        <w:rPr>
          <w:rFonts w:ascii="Times New Roman"/>
          <w:b w:val="false"/>
          <w:i w:val="false"/>
          <w:color w:val="000000"/>
          <w:sz w:val="28"/>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48"/>
    <w:bookmarkStart w:name="z862" w:id="649"/>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49"/>
    <w:bookmarkStart w:name="z863" w:id="650"/>
    <w:p>
      <w:pPr>
        <w:spacing w:after="0"/>
        <w:ind w:left="0"/>
        <w:jc w:val="both"/>
      </w:pPr>
      <w:r>
        <w:rPr>
          <w:rFonts w:ascii="Times New Roman"/>
          <w:b w:val="false"/>
          <w:i w:val="false"/>
          <w:color w:val="000000"/>
          <w:sz w:val="28"/>
        </w:rPr>
        <w:t>
      2) География.</w:t>
      </w:r>
    </w:p>
    <w:bookmarkEnd w:id="650"/>
    <w:bookmarkStart w:name="z864" w:id="651"/>
    <w:p>
      <w:pPr>
        <w:spacing w:after="0"/>
        <w:ind w:left="0"/>
        <w:jc w:val="both"/>
      </w:pPr>
      <w:r>
        <w:rPr>
          <w:rFonts w:ascii="Times New Roman"/>
          <w:b w:val="false"/>
          <w:i w:val="false"/>
          <w:color w:val="000000"/>
          <w:sz w:val="28"/>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bookmarkEnd w:id="651"/>
    <w:bookmarkStart w:name="z865" w:id="652"/>
    <w:p>
      <w:pPr>
        <w:spacing w:after="0"/>
        <w:ind w:left="0"/>
        <w:jc w:val="both"/>
      </w:pPr>
      <w:r>
        <w:rPr>
          <w:rFonts w:ascii="Times New Roman"/>
          <w:b w:val="false"/>
          <w:i w:val="false"/>
          <w:color w:val="000000"/>
          <w:sz w:val="28"/>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bookmarkEnd w:id="652"/>
    <w:bookmarkStart w:name="z866" w:id="653"/>
    <w:p>
      <w:pPr>
        <w:spacing w:after="0"/>
        <w:ind w:left="0"/>
        <w:jc w:val="both"/>
      </w:pPr>
      <w:r>
        <w:rPr>
          <w:rFonts w:ascii="Times New Roman"/>
          <w:b w:val="false"/>
          <w:i w:val="false"/>
          <w:color w:val="000000"/>
          <w:sz w:val="28"/>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bookmarkEnd w:id="653"/>
    <w:bookmarkStart w:name="z867" w:id="654"/>
    <w:p>
      <w:pPr>
        <w:spacing w:after="0"/>
        <w:ind w:left="0"/>
        <w:jc w:val="both"/>
      </w:pPr>
      <w:r>
        <w:rPr>
          <w:rFonts w:ascii="Times New Roman"/>
          <w:b w:val="false"/>
          <w:i w:val="false"/>
          <w:color w:val="000000"/>
          <w:sz w:val="28"/>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bookmarkEnd w:id="654"/>
    <w:bookmarkStart w:name="z868" w:id="655"/>
    <w:p>
      <w:pPr>
        <w:spacing w:after="0"/>
        <w:ind w:left="0"/>
        <w:jc w:val="both"/>
      </w:pPr>
      <w:r>
        <w:rPr>
          <w:rFonts w:ascii="Times New Roman"/>
          <w:b w:val="false"/>
          <w:i w:val="false"/>
          <w:color w:val="000000"/>
          <w:sz w:val="28"/>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bookmarkEnd w:id="655"/>
    <w:bookmarkStart w:name="z869" w:id="656"/>
    <w:p>
      <w:pPr>
        <w:spacing w:after="0"/>
        <w:ind w:left="0"/>
        <w:jc w:val="both"/>
      </w:pPr>
      <w:r>
        <w:rPr>
          <w:rFonts w:ascii="Times New Roman"/>
          <w:b w:val="false"/>
          <w:i w:val="false"/>
          <w:color w:val="000000"/>
          <w:sz w:val="28"/>
        </w:rPr>
        <w:t>
      3) Основы права.</w:t>
      </w:r>
    </w:p>
    <w:bookmarkEnd w:id="656"/>
    <w:bookmarkStart w:name="z870" w:id="657"/>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57"/>
    <w:bookmarkStart w:name="z871" w:id="658"/>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58"/>
    <w:bookmarkStart w:name="z872" w:id="659"/>
    <w:p>
      <w:pPr>
        <w:spacing w:after="0"/>
        <w:ind w:left="0"/>
        <w:jc w:val="both"/>
      </w:pPr>
      <w:r>
        <w:rPr>
          <w:rFonts w:ascii="Times New Roman"/>
          <w:b w:val="false"/>
          <w:i w:val="false"/>
          <w:color w:val="000000"/>
          <w:sz w:val="28"/>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59"/>
    <w:bookmarkStart w:name="z873" w:id="660"/>
    <w:p>
      <w:pPr>
        <w:spacing w:after="0"/>
        <w:ind w:left="0"/>
        <w:jc w:val="both"/>
      </w:pPr>
      <w:r>
        <w:rPr>
          <w:rFonts w:ascii="Times New Roman"/>
          <w:b w:val="false"/>
          <w:i w:val="false"/>
          <w:color w:val="000000"/>
          <w:sz w:val="28"/>
        </w:rPr>
        <w:t>
      4) Иностранный язык.</w:t>
      </w:r>
    </w:p>
    <w:bookmarkEnd w:id="660"/>
    <w:bookmarkStart w:name="z874" w:id="661"/>
    <w:p>
      <w:pPr>
        <w:spacing w:after="0"/>
        <w:ind w:left="0"/>
        <w:jc w:val="both"/>
      </w:pPr>
      <w:r>
        <w:rPr>
          <w:rFonts w:ascii="Times New Roman"/>
          <w:b w:val="false"/>
          <w:i w:val="false"/>
          <w:color w:val="000000"/>
          <w:sz w:val="28"/>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bookmarkEnd w:id="661"/>
    <w:bookmarkStart w:name="z875" w:id="662"/>
    <w:p>
      <w:pPr>
        <w:spacing w:after="0"/>
        <w:ind w:left="0"/>
        <w:jc w:val="both"/>
      </w:pPr>
      <w:r>
        <w:rPr>
          <w:rFonts w:ascii="Times New Roman"/>
          <w:b w:val="false"/>
          <w:i w:val="false"/>
          <w:color w:val="000000"/>
          <w:sz w:val="28"/>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bookmarkEnd w:id="662"/>
    <w:bookmarkStart w:name="z876" w:id="663"/>
    <w:p>
      <w:pPr>
        <w:spacing w:after="0"/>
        <w:ind w:left="0"/>
        <w:jc w:val="both"/>
      </w:pPr>
      <w:r>
        <w:rPr>
          <w:rFonts w:ascii="Times New Roman"/>
          <w:b w:val="false"/>
          <w:i w:val="false"/>
          <w:color w:val="000000"/>
          <w:sz w:val="28"/>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bookmarkEnd w:id="663"/>
    <w:bookmarkStart w:name="z877" w:id="664"/>
    <w:p>
      <w:pPr>
        <w:spacing w:after="0"/>
        <w:ind w:left="0"/>
        <w:jc w:val="both"/>
      </w:pPr>
      <w:r>
        <w:rPr>
          <w:rFonts w:ascii="Times New Roman"/>
          <w:b w:val="false"/>
          <w:i w:val="false"/>
          <w:color w:val="000000"/>
          <w:sz w:val="28"/>
        </w:rPr>
        <w:t xml:space="preserve">
      27. Содержание образования по учебным предметам стандартного уровня обучения общественно-гуманитарного направления. </w:t>
      </w:r>
    </w:p>
    <w:bookmarkEnd w:id="664"/>
    <w:bookmarkStart w:name="z878" w:id="665"/>
    <w:p>
      <w:pPr>
        <w:spacing w:after="0"/>
        <w:ind w:left="0"/>
        <w:jc w:val="both"/>
      </w:pPr>
      <w:r>
        <w:rPr>
          <w:rFonts w:ascii="Times New Roman"/>
          <w:b w:val="false"/>
          <w:i w:val="false"/>
          <w:color w:val="000000"/>
          <w:sz w:val="28"/>
        </w:rPr>
        <w:t>
      1) Физика.</w:t>
      </w:r>
    </w:p>
    <w:bookmarkEnd w:id="665"/>
    <w:bookmarkStart w:name="z879" w:id="666"/>
    <w:p>
      <w:pPr>
        <w:spacing w:after="0"/>
        <w:ind w:left="0"/>
        <w:jc w:val="both"/>
      </w:pPr>
      <w:r>
        <w:rPr>
          <w:rFonts w:ascii="Times New Roman"/>
          <w:b w:val="false"/>
          <w:i w:val="false"/>
          <w:color w:val="000000"/>
          <w:sz w:val="28"/>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66"/>
    <w:bookmarkStart w:name="z880" w:id="667"/>
    <w:p>
      <w:pPr>
        <w:spacing w:after="0"/>
        <w:ind w:left="0"/>
        <w:jc w:val="both"/>
      </w:pPr>
      <w:r>
        <w:rPr>
          <w:rFonts w:ascii="Times New Roman"/>
          <w:b w:val="false"/>
          <w:i w:val="false"/>
          <w:color w:val="000000"/>
          <w:sz w:val="28"/>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bookmarkEnd w:id="667"/>
    <w:bookmarkStart w:name="z881" w:id="668"/>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668"/>
    <w:bookmarkStart w:name="z882" w:id="669"/>
    <w:p>
      <w:pPr>
        <w:spacing w:after="0"/>
        <w:ind w:left="0"/>
        <w:jc w:val="both"/>
      </w:pPr>
      <w:r>
        <w:rPr>
          <w:rFonts w:ascii="Times New Roman"/>
          <w:b w:val="false"/>
          <w:i w:val="false"/>
          <w:color w:val="000000"/>
          <w:sz w:val="28"/>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bookmarkEnd w:id="669"/>
    <w:bookmarkStart w:name="z883" w:id="670"/>
    <w:p>
      <w:pPr>
        <w:spacing w:after="0"/>
        <w:ind w:left="0"/>
        <w:jc w:val="both"/>
      </w:pPr>
      <w:r>
        <w:rPr>
          <w:rFonts w:ascii="Times New Roman"/>
          <w:b w:val="false"/>
          <w:i w:val="false"/>
          <w:color w:val="000000"/>
          <w:sz w:val="28"/>
        </w:rPr>
        <w:t>
      2) Химия.</w:t>
      </w:r>
    </w:p>
    <w:bookmarkEnd w:id="670"/>
    <w:bookmarkStart w:name="z884" w:id="671"/>
    <w:p>
      <w:pPr>
        <w:spacing w:after="0"/>
        <w:ind w:left="0"/>
        <w:jc w:val="both"/>
      </w:pPr>
      <w:r>
        <w:rPr>
          <w:rFonts w:ascii="Times New Roman"/>
          <w:b w:val="false"/>
          <w:i w:val="false"/>
          <w:color w:val="000000"/>
          <w:sz w:val="28"/>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bookmarkEnd w:id="671"/>
    <w:bookmarkStart w:name="z885" w:id="672"/>
    <w:p>
      <w:pPr>
        <w:spacing w:after="0"/>
        <w:ind w:left="0"/>
        <w:jc w:val="both"/>
      </w:pPr>
      <w:r>
        <w:rPr>
          <w:rFonts w:ascii="Times New Roman"/>
          <w:b w:val="false"/>
          <w:i w:val="false"/>
          <w:color w:val="000000"/>
          <w:sz w:val="28"/>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bookmarkEnd w:id="672"/>
    <w:bookmarkStart w:name="z886" w:id="673"/>
    <w:p>
      <w:pPr>
        <w:spacing w:after="0"/>
        <w:ind w:left="0"/>
        <w:jc w:val="both"/>
      </w:pPr>
      <w:r>
        <w:rPr>
          <w:rFonts w:ascii="Times New Roman"/>
          <w:b w:val="false"/>
          <w:i w:val="false"/>
          <w:color w:val="000000"/>
          <w:sz w:val="28"/>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673"/>
    <w:bookmarkStart w:name="z887" w:id="674"/>
    <w:p>
      <w:pPr>
        <w:spacing w:after="0"/>
        <w:ind w:left="0"/>
        <w:jc w:val="both"/>
      </w:pPr>
      <w:r>
        <w:rPr>
          <w:rFonts w:ascii="Times New Roman"/>
          <w:b w:val="false"/>
          <w:i w:val="false"/>
          <w:color w:val="000000"/>
          <w:sz w:val="28"/>
        </w:rPr>
        <w:t>
      3) Биология.</w:t>
      </w:r>
    </w:p>
    <w:bookmarkEnd w:id="674"/>
    <w:bookmarkStart w:name="z888" w:id="675"/>
    <w:p>
      <w:pPr>
        <w:spacing w:after="0"/>
        <w:ind w:left="0"/>
        <w:jc w:val="both"/>
      </w:pPr>
      <w:r>
        <w:rPr>
          <w:rFonts w:ascii="Times New Roman"/>
          <w:b w:val="false"/>
          <w:i w:val="false"/>
          <w:color w:val="000000"/>
          <w:sz w:val="28"/>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bookmarkEnd w:id="675"/>
    <w:bookmarkStart w:name="z889" w:id="676"/>
    <w:p>
      <w:pPr>
        <w:spacing w:after="0"/>
        <w:ind w:left="0"/>
        <w:jc w:val="both"/>
      </w:pPr>
      <w:r>
        <w:rPr>
          <w:rFonts w:ascii="Times New Roman"/>
          <w:b w:val="false"/>
          <w:i w:val="false"/>
          <w:color w:val="000000"/>
          <w:sz w:val="28"/>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676"/>
    <w:bookmarkStart w:name="z890" w:id="677"/>
    <w:p>
      <w:pPr>
        <w:spacing w:after="0"/>
        <w:ind w:left="0"/>
        <w:jc w:val="both"/>
      </w:pPr>
      <w:r>
        <w:rPr>
          <w:rFonts w:ascii="Times New Roman"/>
          <w:b w:val="false"/>
          <w:i w:val="false"/>
          <w:color w:val="000000"/>
          <w:sz w:val="28"/>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677"/>
    <w:bookmarkStart w:name="z891" w:id="678"/>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678"/>
    <w:bookmarkStart w:name="z892" w:id="679"/>
    <w:p>
      <w:pPr>
        <w:spacing w:after="0"/>
        <w:ind w:left="0"/>
        <w:jc w:val="both"/>
      </w:pPr>
      <w:r>
        <w:rPr>
          <w:rFonts w:ascii="Times New Roman"/>
          <w:b w:val="false"/>
          <w:i w:val="false"/>
          <w:color w:val="000000"/>
          <w:sz w:val="28"/>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679"/>
    <w:bookmarkStart w:name="z893" w:id="680"/>
    <w:p>
      <w:pPr>
        <w:spacing w:after="0"/>
        <w:ind w:left="0"/>
        <w:jc w:val="both"/>
      </w:pPr>
      <w:r>
        <w:rPr>
          <w:rFonts w:ascii="Times New Roman"/>
          <w:b w:val="false"/>
          <w:i w:val="false"/>
          <w:color w:val="000000"/>
          <w:sz w:val="28"/>
        </w:rPr>
        <w:t>
      1) Основы предпринимательства и бизнеса.</w:t>
      </w:r>
    </w:p>
    <w:bookmarkEnd w:id="680"/>
    <w:bookmarkStart w:name="z894" w:id="681"/>
    <w:p>
      <w:pPr>
        <w:spacing w:after="0"/>
        <w:ind w:left="0"/>
        <w:jc w:val="both"/>
      </w:pPr>
      <w:r>
        <w:rPr>
          <w:rFonts w:ascii="Times New Roman"/>
          <w:b w:val="false"/>
          <w:i w:val="false"/>
          <w:color w:val="000000"/>
          <w:sz w:val="28"/>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bookmarkEnd w:id="681"/>
    <w:bookmarkStart w:name="z895" w:id="682"/>
    <w:p>
      <w:pPr>
        <w:spacing w:after="0"/>
        <w:ind w:left="0"/>
        <w:jc w:val="both"/>
      </w:pPr>
      <w:r>
        <w:rPr>
          <w:rFonts w:ascii="Times New Roman"/>
          <w:b w:val="false"/>
          <w:i w:val="false"/>
          <w:color w:val="000000"/>
          <w:sz w:val="28"/>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bookmarkEnd w:id="682"/>
    <w:bookmarkStart w:name="z896" w:id="683"/>
    <w:p>
      <w:pPr>
        <w:spacing w:after="0"/>
        <w:ind w:left="0"/>
        <w:jc w:val="both"/>
      </w:pPr>
      <w:r>
        <w:rPr>
          <w:rFonts w:ascii="Times New Roman"/>
          <w:b w:val="false"/>
          <w:i w:val="false"/>
          <w:color w:val="000000"/>
          <w:sz w:val="28"/>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bookmarkEnd w:id="683"/>
    <w:bookmarkStart w:name="z897" w:id="684"/>
    <w:p>
      <w:pPr>
        <w:spacing w:after="0"/>
        <w:ind w:left="0"/>
        <w:jc w:val="both"/>
      </w:pPr>
      <w:r>
        <w:rPr>
          <w:rFonts w:ascii="Times New Roman"/>
          <w:b w:val="false"/>
          <w:i w:val="false"/>
          <w:color w:val="000000"/>
          <w:sz w:val="28"/>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684"/>
    <w:bookmarkStart w:name="z898" w:id="685"/>
    <w:p>
      <w:pPr>
        <w:spacing w:after="0"/>
        <w:ind w:left="0"/>
        <w:jc w:val="both"/>
      </w:pPr>
      <w:r>
        <w:rPr>
          <w:rFonts w:ascii="Times New Roman"/>
          <w:b w:val="false"/>
          <w:i w:val="false"/>
          <w:color w:val="000000"/>
          <w:sz w:val="28"/>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685"/>
    <w:bookmarkStart w:name="z899" w:id="686"/>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6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01.09.2020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918" w:id="687"/>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687"/>
    <w:bookmarkStart w:name="z919" w:id="688"/>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общего среднего образования</w:t>
      </w:r>
    </w:p>
    <w:bookmarkEnd w:id="688"/>
    <w:bookmarkStart w:name="z920" w:id="689"/>
    <w:p>
      <w:pPr>
        <w:spacing w:after="0"/>
        <w:ind w:left="0"/>
        <w:jc w:val="both"/>
      </w:pPr>
      <w:r>
        <w:rPr>
          <w:rFonts w:ascii="Times New Roman"/>
          <w:b w:val="false"/>
          <w:i w:val="false"/>
          <w:color w:val="000000"/>
          <w:sz w:val="28"/>
        </w:rPr>
        <w:t>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bookmarkEnd w:id="689"/>
    <w:bookmarkStart w:name="z921" w:id="690"/>
    <w:p>
      <w:pPr>
        <w:spacing w:after="0"/>
        <w:ind w:left="0"/>
        <w:jc w:val="both"/>
      </w:pPr>
      <w:r>
        <w:rPr>
          <w:rFonts w:ascii="Times New Roman"/>
          <w:b w:val="false"/>
          <w:i w:val="false"/>
          <w:color w:val="000000"/>
          <w:sz w:val="28"/>
        </w:rPr>
        <w:t>
      49.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690"/>
    <w:bookmarkStart w:name="z922" w:id="691"/>
    <w:p>
      <w:pPr>
        <w:spacing w:after="0"/>
        <w:ind w:left="0"/>
        <w:jc w:val="both"/>
      </w:pPr>
      <w:r>
        <w:rPr>
          <w:rFonts w:ascii="Times New Roman"/>
          <w:b w:val="false"/>
          <w:i w:val="false"/>
          <w:color w:val="000000"/>
          <w:sz w:val="28"/>
        </w:rPr>
        <w:t>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691"/>
    <w:bookmarkStart w:name="z923" w:id="692"/>
    <w:p>
      <w:pPr>
        <w:spacing w:after="0"/>
        <w:ind w:left="0"/>
        <w:jc w:val="both"/>
      </w:pPr>
      <w:r>
        <w:rPr>
          <w:rFonts w:ascii="Times New Roman"/>
          <w:b w:val="false"/>
          <w:i w:val="false"/>
          <w:color w:val="000000"/>
          <w:sz w:val="28"/>
        </w:rPr>
        <w:t>
      51.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692"/>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p>
      <w:pPr>
        <w:spacing w:after="0"/>
        <w:ind w:left="0"/>
        <w:jc w:val="both"/>
      </w:pPr>
      <w:r>
        <w:rPr>
          <w:rFonts w:ascii="Times New Roman"/>
          <w:b w:val="false"/>
          <w:i w:val="false"/>
          <w:color w:val="000000"/>
          <w:sz w:val="28"/>
        </w:rPr>
        <w:t>
      3) иностранному языку;</w:t>
      </w:r>
    </w:p>
    <w:p>
      <w:pPr>
        <w:spacing w:after="0"/>
        <w:ind w:left="0"/>
        <w:jc w:val="both"/>
      </w:pPr>
      <w:r>
        <w:rPr>
          <w:rFonts w:ascii="Times New Roman"/>
          <w:b w:val="false"/>
          <w:i w:val="false"/>
          <w:color w:val="000000"/>
          <w:sz w:val="28"/>
        </w:rPr>
        <w:t>
      4) информатике;</w:t>
      </w:r>
    </w:p>
    <w:p>
      <w:pPr>
        <w:spacing w:after="0"/>
        <w:ind w:left="0"/>
        <w:jc w:val="both"/>
      </w:pPr>
      <w:r>
        <w:rPr>
          <w:rFonts w:ascii="Times New Roman"/>
          <w:b w:val="false"/>
          <w:i w:val="false"/>
          <w:color w:val="000000"/>
          <w:sz w:val="28"/>
        </w:rPr>
        <w:t>
      5) физической 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5" w:id="693"/>
    <w:p>
      <w:pPr>
        <w:spacing w:after="0"/>
        <w:ind w:left="0"/>
        <w:jc w:val="both"/>
      </w:pPr>
      <w:r>
        <w:rPr>
          <w:rFonts w:ascii="Times New Roman"/>
          <w:b w:val="false"/>
          <w:i w:val="false"/>
          <w:color w:val="000000"/>
          <w:sz w:val="28"/>
        </w:rPr>
        <w:t>
      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694"/>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6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01.09.2020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964" w:id="695"/>
    <w:p>
      <w:pPr>
        <w:spacing w:after="0"/>
        <w:ind w:left="0"/>
        <w:jc w:val="left"/>
      </w:pPr>
      <w:r>
        <w:rPr>
          <w:rFonts w:ascii="Times New Roman"/>
          <w:b/>
          <w:i w:val="false"/>
          <w:color w:val="000000"/>
        </w:rPr>
        <w:t xml:space="preserve"> Глава 4. Требования к уровню подготовки обучающихся</w:t>
      </w:r>
    </w:p>
    <w:bookmarkEnd w:id="695"/>
    <w:bookmarkStart w:name="z965" w:id="696"/>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общего среднего образования</w:t>
      </w:r>
    </w:p>
    <w:bookmarkEnd w:id="696"/>
    <w:bookmarkStart w:name="z966" w:id="697"/>
    <w:p>
      <w:pPr>
        <w:spacing w:after="0"/>
        <w:ind w:left="0"/>
        <w:jc w:val="both"/>
      </w:pPr>
      <w:r>
        <w:rPr>
          <w:rFonts w:ascii="Times New Roman"/>
          <w:b w:val="false"/>
          <w:i w:val="false"/>
          <w:color w:val="000000"/>
          <w:sz w:val="28"/>
        </w:rPr>
        <w:t>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697"/>
    <w:bookmarkStart w:name="z967" w:id="698"/>
    <w:p>
      <w:pPr>
        <w:spacing w:after="0"/>
        <w:ind w:left="0"/>
        <w:jc w:val="both"/>
      </w:pPr>
      <w:r>
        <w:rPr>
          <w:rFonts w:ascii="Times New Roman"/>
          <w:b w:val="false"/>
          <w:i w:val="false"/>
          <w:color w:val="000000"/>
          <w:sz w:val="28"/>
        </w:rPr>
        <w:t>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698"/>
    <w:bookmarkStart w:name="z968" w:id="699"/>
    <w:p>
      <w:pPr>
        <w:spacing w:after="0"/>
        <w:ind w:left="0"/>
        <w:jc w:val="both"/>
      </w:pPr>
      <w:r>
        <w:rPr>
          <w:rFonts w:ascii="Times New Roman"/>
          <w:b w:val="false"/>
          <w:i w:val="false"/>
          <w:color w:val="000000"/>
          <w:sz w:val="28"/>
        </w:rPr>
        <w:t>
      68.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699"/>
    <w:bookmarkStart w:name="z969" w:id="700"/>
    <w:p>
      <w:pPr>
        <w:spacing w:after="0"/>
        <w:ind w:left="0"/>
        <w:jc w:val="both"/>
      </w:pPr>
      <w:r>
        <w:rPr>
          <w:rFonts w:ascii="Times New Roman"/>
          <w:b w:val="false"/>
          <w:i w:val="false"/>
          <w:color w:val="000000"/>
          <w:sz w:val="28"/>
        </w:rPr>
        <w:t>
      69.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bookmarkEnd w:id="700"/>
    <w:bookmarkStart w:name="z970" w:id="701"/>
    <w:p>
      <w:pPr>
        <w:spacing w:after="0"/>
        <w:ind w:left="0"/>
        <w:jc w:val="both"/>
      </w:pPr>
      <w:r>
        <w:rPr>
          <w:rFonts w:ascii="Times New Roman"/>
          <w:b w:val="false"/>
          <w:i w:val="false"/>
          <w:color w:val="000000"/>
          <w:sz w:val="28"/>
        </w:rPr>
        <w:t>
      70.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701"/>
    <w:bookmarkStart w:name="z971" w:id="702"/>
    <w:p>
      <w:pPr>
        <w:spacing w:after="0"/>
        <w:ind w:left="0"/>
        <w:jc w:val="both"/>
      </w:pPr>
      <w:r>
        <w:rPr>
          <w:rFonts w:ascii="Times New Roman"/>
          <w:b w:val="false"/>
          <w:i w:val="false"/>
          <w:color w:val="000000"/>
          <w:sz w:val="28"/>
        </w:rPr>
        <w:t>
      71.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702"/>
    <w:bookmarkStart w:name="z972" w:id="703"/>
    <w:p>
      <w:pPr>
        <w:spacing w:after="0"/>
        <w:ind w:left="0"/>
        <w:jc w:val="both"/>
      </w:pPr>
      <w:r>
        <w:rPr>
          <w:rFonts w:ascii="Times New Roman"/>
          <w:b w:val="false"/>
          <w:i w:val="false"/>
          <w:color w:val="000000"/>
          <w:sz w:val="28"/>
        </w:rPr>
        <w:t>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703"/>
    <w:bookmarkStart w:name="z973" w:id="704"/>
    <w:p>
      <w:pPr>
        <w:spacing w:after="0"/>
        <w:ind w:left="0"/>
        <w:jc w:val="both"/>
      </w:pPr>
      <w:r>
        <w:rPr>
          <w:rFonts w:ascii="Times New Roman"/>
          <w:b w:val="false"/>
          <w:i w:val="false"/>
          <w:color w:val="000000"/>
          <w:sz w:val="28"/>
        </w:rPr>
        <w:t>
      73.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bookmarkEnd w:id="704"/>
    <w:bookmarkStart w:name="z974" w:id="705"/>
    <w:p>
      <w:pPr>
        <w:spacing w:after="0"/>
        <w:ind w:left="0"/>
        <w:jc w:val="both"/>
      </w:pPr>
      <w:r>
        <w:rPr>
          <w:rFonts w:ascii="Times New Roman"/>
          <w:b w:val="false"/>
          <w:i w:val="false"/>
          <w:color w:val="000000"/>
          <w:sz w:val="28"/>
        </w:rPr>
        <w:t>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bookmarkEnd w:id="705"/>
    <w:bookmarkStart w:name="z975" w:id="706"/>
    <w:p>
      <w:pPr>
        <w:spacing w:after="0"/>
        <w:ind w:left="0"/>
        <w:jc w:val="both"/>
      </w:pPr>
      <w:r>
        <w:rPr>
          <w:rFonts w:ascii="Times New Roman"/>
          <w:b w:val="false"/>
          <w:i w:val="false"/>
          <w:color w:val="000000"/>
          <w:sz w:val="28"/>
        </w:rPr>
        <w:t>
      75. Ожидаемые результаты обучения по завершении общего среднего образования по обязательным учебным предметам.</w:t>
      </w:r>
    </w:p>
    <w:bookmarkEnd w:id="706"/>
    <w:bookmarkStart w:name="z976" w:id="707"/>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w:t>
      </w:r>
    </w:p>
    <w:bookmarkEnd w:id="707"/>
    <w:bookmarkStart w:name="z977" w:id="708"/>
    <w:p>
      <w:pPr>
        <w:spacing w:after="0"/>
        <w:ind w:left="0"/>
        <w:jc w:val="both"/>
      </w:pPr>
      <w:r>
        <w:rPr>
          <w:rFonts w:ascii="Times New Roman"/>
          <w:b w:val="false"/>
          <w:i w:val="false"/>
          <w:color w:val="000000"/>
          <w:sz w:val="28"/>
        </w:rPr>
        <w:t>
      1) аудирование и говорение:</w:t>
      </w:r>
    </w:p>
    <w:bookmarkEnd w:id="708"/>
    <w:bookmarkStart w:name="z978" w:id="709"/>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09"/>
    <w:bookmarkStart w:name="z979" w:id="710"/>
    <w:p>
      <w:pPr>
        <w:spacing w:after="0"/>
        <w:ind w:left="0"/>
        <w:jc w:val="both"/>
      </w:pPr>
      <w:r>
        <w:rPr>
          <w:rFonts w:ascii="Times New Roman"/>
          <w:b w:val="false"/>
          <w:i w:val="false"/>
          <w:color w:val="000000"/>
          <w:sz w:val="28"/>
        </w:rPr>
        <w:t>
      2) чтение:</w:t>
      </w:r>
    </w:p>
    <w:bookmarkEnd w:id="710"/>
    <w:bookmarkStart w:name="z980" w:id="711"/>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11"/>
    <w:bookmarkStart w:name="z981" w:id="712"/>
    <w:p>
      <w:pPr>
        <w:spacing w:after="0"/>
        <w:ind w:left="0"/>
        <w:jc w:val="both"/>
      </w:pPr>
      <w:r>
        <w:rPr>
          <w:rFonts w:ascii="Times New Roman"/>
          <w:b w:val="false"/>
          <w:i w:val="false"/>
          <w:color w:val="000000"/>
          <w:sz w:val="28"/>
        </w:rPr>
        <w:t>
      3) письмо:</w:t>
      </w:r>
    </w:p>
    <w:bookmarkEnd w:id="712"/>
    <w:bookmarkStart w:name="z982" w:id="713"/>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13"/>
    <w:bookmarkStart w:name="z983" w:id="714"/>
    <w:p>
      <w:pPr>
        <w:spacing w:after="0"/>
        <w:ind w:left="0"/>
        <w:jc w:val="both"/>
      </w:pPr>
      <w:r>
        <w:rPr>
          <w:rFonts w:ascii="Times New Roman"/>
          <w:b w:val="false"/>
          <w:i w:val="false"/>
          <w:color w:val="000000"/>
          <w:sz w:val="28"/>
        </w:rPr>
        <w:t>
      Казахская литература (для классов с казахским языком обучения)/ Русская литература (для классов с русским языком обучения):</w:t>
      </w:r>
    </w:p>
    <w:bookmarkEnd w:id="714"/>
    <w:bookmarkStart w:name="z984" w:id="715"/>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bookmarkEnd w:id="715"/>
    <w:bookmarkStart w:name="z985" w:id="716"/>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bookmarkEnd w:id="716"/>
    <w:bookmarkStart w:name="z986" w:id="717"/>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bookmarkEnd w:id="717"/>
    <w:bookmarkStart w:name="z987" w:id="718"/>
    <w:p>
      <w:pPr>
        <w:spacing w:after="0"/>
        <w:ind w:left="0"/>
        <w:jc w:val="both"/>
      </w:pPr>
      <w:r>
        <w:rPr>
          <w:rFonts w:ascii="Times New Roman"/>
          <w:b w:val="false"/>
          <w:i w:val="false"/>
          <w:color w:val="000000"/>
          <w:sz w:val="28"/>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bookmarkEnd w:id="718"/>
    <w:bookmarkStart w:name="z988" w:id="719"/>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bookmarkEnd w:id="719"/>
    <w:bookmarkStart w:name="z989" w:id="720"/>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bookmarkEnd w:id="720"/>
    <w:bookmarkStart w:name="z990" w:id="721"/>
    <w:p>
      <w:pPr>
        <w:spacing w:after="0"/>
        <w:ind w:left="0"/>
        <w:jc w:val="both"/>
      </w:pPr>
      <w:r>
        <w:rPr>
          <w:rFonts w:ascii="Times New Roman"/>
          <w:b w:val="false"/>
          <w:i w:val="false"/>
          <w:color w:val="000000"/>
          <w:sz w:val="28"/>
        </w:rPr>
        <w:t>
      Родной язык, Родная литература (для классов с уйгурским/ узбекским/ таджикским языком обучения):</w:t>
      </w:r>
    </w:p>
    <w:bookmarkEnd w:id="721"/>
    <w:bookmarkStart w:name="z991" w:id="722"/>
    <w:p>
      <w:pPr>
        <w:spacing w:after="0"/>
        <w:ind w:left="0"/>
        <w:jc w:val="both"/>
      </w:pPr>
      <w:r>
        <w:rPr>
          <w:rFonts w:ascii="Times New Roman"/>
          <w:b w:val="false"/>
          <w:i w:val="false"/>
          <w:color w:val="000000"/>
          <w:sz w:val="28"/>
        </w:rPr>
        <w:t>
      1) аудирование и говорение:</w:t>
      </w:r>
    </w:p>
    <w:bookmarkEnd w:id="722"/>
    <w:bookmarkStart w:name="z992" w:id="723"/>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23"/>
    <w:bookmarkStart w:name="z993" w:id="724"/>
    <w:p>
      <w:pPr>
        <w:spacing w:after="0"/>
        <w:ind w:left="0"/>
        <w:jc w:val="both"/>
      </w:pPr>
      <w:r>
        <w:rPr>
          <w:rFonts w:ascii="Times New Roman"/>
          <w:b w:val="false"/>
          <w:i w:val="false"/>
          <w:color w:val="000000"/>
          <w:sz w:val="28"/>
        </w:rPr>
        <w:t>
      2) чтение:</w:t>
      </w:r>
    </w:p>
    <w:bookmarkEnd w:id="724"/>
    <w:bookmarkStart w:name="z994" w:id="725"/>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25"/>
    <w:bookmarkStart w:name="z995" w:id="726"/>
    <w:p>
      <w:pPr>
        <w:spacing w:after="0"/>
        <w:ind w:left="0"/>
        <w:jc w:val="both"/>
      </w:pPr>
      <w:r>
        <w:rPr>
          <w:rFonts w:ascii="Times New Roman"/>
          <w:b w:val="false"/>
          <w:i w:val="false"/>
          <w:color w:val="000000"/>
          <w:sz w:val="28"/>
        </w:rPr>
        <w:t>
      3) письмо:</w:t>
      </w:r>
    </w:p>
    <w:bookmarkEnd w:id="726"/>
    <w:bookmarkStart w:name="z996" w:id="727"/>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27"/>
    <w:bookmarkStart w:name="z997" w:id="728"/>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bookmarkEnd w:id="728"/>
    <w:bookmarkStart w:name="z998" w:id="729"/>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bookmarkEnd w:id="729"/>
    <w:bookmarkStart w:name="z999" w:id="730"/>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bookmarkEnd w:id="730"/>
    <w:bookmarkStart w:name="z1000" w:id="731"/>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bookmarkEnd w:id="731"/>
    <w:bookmarkStart w:name="z1001" w:id="732"/>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bookmarkEnd w:id="732"/>
    <w:bookmarkStart w:name="z1002" w:id="733"/>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733"/>
    <w:bookmarkStart w:name="z1003" w:id="734"/>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обучения)/Русский язык и литература (для классов с нерусским языком обучения):</w:t>
      </w:r>
    </w:p>
    <w:bookmarkEnd w:id="734"/>
    <w:bookmarkStart w:name="z1004" w:id="735"/>
    <w:p>
      <w:pPr>
        <w:spacing w:after="0"/>
        <w:ind w:left="0"/>
        <w:jc w:val="both"/>
      </w:pPr>
      <w:r>
        <w:rPr>
          <w:rFonts w:ascii="Times New Roman"/>
          <w:b w:val="false"/>
          <w:i w:val="false"/>
          <w:color w:val="000000"/>
          <w:sz w:val="28"/>
        </w:rPr>
        <w:t>
      1) аудирование:</w:t>
      </w:r>
    </w:p>
    <w:bookmarkEnd w:id="735"/>
    <w:bookmarkStart w:name="z1005" w:id="736"/>
    <w:p>
      <w:pPr>
        <w:spacing w:after="0"/>
        <w:ind w:left="0"/>
        <w:jc w:val="both"/>
      </w:pPr>
      <w:r>
        <w:rPr>
          <w:rFonts w:ascii="Times New Roman"/>
          <w:b w:val="false"/>
          <w:i w:val="false"/>
          <w:color w:val="000000"/>
          <w:sz w:val="28"/>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bookmarkEnd w:id="736"/>
    <w:bookmarkStart w:name="z1006" w:id="737"/>
    <w:p>
      <w:pPr>
        <w:spacing w:after="0"/>
        <w:ind w:left="0"/>
        <w:jc w:val="both"/>
      </w:pPr>
      <w:r>
        <w:rPr>
          <w:rFonts w:ascii="Times New Roman"/>
          <w:b w:val="false"/>
          <w:i w:val="false"/>
          <w:color w:val="000000"/>
          <w:sz w:val="28"/>
        </w:rPr>
        <w:t>
      2) говорение:</w:t>
      </w:r>
    </w:p>
    <w:bookmarkEnd w:id="737"/>
    <w:bookmarkStart w:name="z1007" w:id="738"/>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bookmarkEnd w:id="738"/>
    <w:bookmarkStart w:name="z1008" w:id="739"/>
    <w:p>
      <w:pPr>
        <w:spacing w:after="0"/>
        <w:ind w:left="0"/>
        <w:jc w:val="both"/>
      </w:pPr>
      <w:r>
        <w:rPr>
          <w:rFonts w:ascii="Times New Roman"/>
          <w:b w:val="false"/>
          <w:i w:val="false"/>
          <w:color w:val="000000"/>
          <w:sz w:val="28"/>
        </w:rPr>
        <w:t>
      3) чтение:</w:t>
      </w:r>
    </w:p>
    <w:bookmarkEnd w:id="739"/>
    <w:bookmarkStart w:name="z1009" w:id="740"/>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bookmarkEnd w:id="740"/>
    <w:bookmarkStart w:name="z1010" w:id="741"/>
    <w:p>
      <w:pPr>
        <w:spacing w:after="0"/>
        <w:ind w:left="0"/>
        <w:jc w:val="both"/>
      </w:pPr>
      <w:r>
        <w:rPr>
          <w:rFonts w:ascii="Times New Roman"/>
          <w:b w:val="false"/>
          <w:i w:val="false"/>
          <w:color w:val="000000"/>
          <w:sz w:val="28"/>
        </w:rPr>
        <w:t>
      4) письмо:</w:t>
      </w:r>
    </w:p>
    <w:bookmarkEnd w:id="741"/>
    <w:bookmarkStart w:name="z1011" w:id="742"/>
    <w:p>
      <w:pPr>
        <w:spacing w:after="0"/>
        <w:ind w:left="0"/>
        <w:jc w:val="both"/>
      </w:pPr>
      <w:r>
        <w:rPr>
          <w:rFonts w:ascii="Times New Roman"/>
          <w:b w:val="false"/>
          <w:i w:val="false"/>
          <w:color w:val="000000"/>
          <w:sz w:val="28"/>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bookmarkEnd w:id="742"/>
    <w:bookmarkStart w:name="z1012" w:id="743"/>
    <w:p>
      <w:pPr>
        <w:spacing w:after="0"/>
        <w:ind w:left="0"/>
        <w:jc w:val="both"/>
      </w:pPr>
      <w:r>
        <w:rPr>
          <w:rFonts w:ascii="Times New Roman"/>
          <w:b w:val="false"/>
          <w:i w:val="false"/>
          <w:color w:val="000000"/>
          <w:sz w:val="28"/>
        </w:rPr>
        <w:t>
      Иностранный язык:</w:t>
      </w:r>
    </w:p>
    <w:bookmarkEnd w:id="743"/>
    <w:bookmarkStart w:name="z1013" w:id="744"/>
    <w:p>
      <w:pPr>
        <w:spacing w:after="0"/>
        <w:ind w:left="0"/>
        <w:jc w:val="both"/>
      </w:pPr>
      <w:r>
        <w:rPr>
          <w:rFonts w:ascii="Times New Roman"/>
          <w:b w:val="false"/>
          <w:i w:val="false"/>
          <w:color w:val="000000"/>
          <w:sz w:val="28"/>
        </w:rPr>
        <w:t>
      1) аудирование:</w:t>
      </w:r>
    </w:p>
    <w:bookmarkEnd w:id="744"/>
    <w:bookmarkStart w:name="z1014" w:id="745"/>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bookmarkEnd w:id="745"/>
    <w:bookmarkStart w:name="z1015" w:id="746"/>
    <w:p>
      <w:pPr>
        <w:spacing w:after="0"/>
        <w:ind w:left="0"/>
        <w:jc w:val="both"/>
      </w:pPr>
      <w:r>
        <w:rPr>
          <w:rFonts w:ascii="Times New Roman"/>
          <w:b w:val="false"/>
          <w:i w:val="false"/>
          <w:color w:val="000000"/>
          <w:sz w:val="28"/>
        </w:rPr>
        <w:t>
      2) говорение:</w:t>
      </w:r>
    </w:p>
    <w:bookmarkEnd w:id="746"/>
    <w:bookmarkStart w:name="z1016" w:id="747"/>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bookmarkEnd w:id="747"/>
    <w:bookmarkStart w:name="z1017" w:id="748"/>
    <w:p>
      <w:pPr>
        <w:spacing w:after="0"/>
        <w:ind w:left="0"/>
        <w:jc w:val="both"/>
      </w:pPr>
      <w:r>
        <w:rPr>
          <w:rFonts w:ascii="Times New Roman"/>
          <w:b w:val="false"/>
          <w:i w:val="false"/>
          <w:color w:val="000000"/>
          <w:sz w:val="28"/>
        </w:rPr>
        <w:t>
      3) чтение:</w:t>
      </w:r>
    </w:p>
    <w:bookmarkEnd w:id="748"/>
    <w:bookmarkStart w:name="z1018" w:id="749"/>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bookmarkEnd w:id="749"/>
    <w:bookmarkStart w:name="z1019" w:id="750"/>
    <w:p>
      <w:pPr>
        <w:spacing w:after="0"/>
        <w:ind w:left="0"/>
        <w:jc w:val="both"/>
      </w:pPr>
      <w:r>
        <w:rPr>
          <w:rFonts w:ascii="Times New Roman"/>
          <w:b w:val="false"/>
          <w:i w:val="false"/>
          <w:color w:val="000000"/>
          <w:sz w:val="28"/>
        </w:rPr>
        <w:t>
      4) письмо:</w:t>
      </w:r>
    </w:p>
    <w:bookmarkEnd w:id="750"/>
    <w:bookmarkStart w:name="z1020" w:id="751"/>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bookmarkEnd w:id="751"/>
    <w:bookmarkStart w:name="z1021" w:id="752"/>
    <w:p>
      <w:pPr>
        <w:spacing w:after="0"/>
        <w:ind w:left="0"/>
        <w:jc w:val="both"/>
      </w:pPr>
      <w:r>
        <w:rPr>
          <w:rFonts w:ascii="Times New Roman"/>
          <w:b w:val="false"/>
          <w:i w:val="false"/>
          <w:color w:val="000000"/>
          <w:sz w:val="28"/>
        </w:rPr>
        <w:t>
      Алгебра и начала анализа, Геометрия:</w:t>
      </w:r>
    </w:p>
    <w:bookmarkEnd w:id="752"/>
    <w:bookmarkStart w:name="z1022" w:id="753"/>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bookmarkEnd w:id="753"/>
    <w:bookmarkStart w:name="z1023" w:id="754"/>
    <w:p>
      <w:pPr>
        <w:spacing w:after="0"/>
        <w:ind w:left="0"/>
        <w:jc w:val="both"/>
      </w:pPr>
      <w:r>
        <w:rPr>
          <w:rFonts w:ascii="Times New Roman"/>
          <w:b w:val="false"/>
          <w:i w:val="false"/>
          <w:color w:val="000000"/>
          <w:sz w:val="28"/>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bookmarkEnd w:id="754"/>
    <w:bookmarkStart w:name="z1024" w:id="755"/>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bookmarkEnd w:id="755"/>
    <w:bookmarkStart w:name="z1025" w:id="756"/>
    <w:p>
      <w:pPr>
        <w:spacing w:after="0"/>
        <w:ind w:left="0"/>
        <w:jc w:val="both"/>
      </w:pPr>
      <w:r>
        <w:rPr>
          <w:rFonts w:ascii="Times New Roman"/>
          <w:b w:val="false"/>
          <w:i w:val="false"/>
          <w:color w:val="000000"/>
          <w:sz w:val="28"/>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bookmarkEnd w:id="756"/>
    <w:bookmarkStart w:name="z1026" w:id="757"/>
    <w:p>
      <w:pPr>
        <w:spacing w:after="0"/>
        <w:ind w:left="0"/>
        <w:jc w:val="both"/>
      </w:pPr>
      <w:r>
        <w:rPr>
          <w:rFonts w:ascii="Times New Roman"/>
          <w:b w:val="false"/>
          <w:i w:val="false"/>
          <w:color w:val="000000"/>
          <w:sz w:val="28"/>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bookmarkEnd w:id="757"/>
    <w:bookmarkStart w:name="z1027" w:id="758"/>
    <w:p>
      <w:pPr>
        <w:spacing w:after="0"/>
        <w:ind w:left="0"/>
        <w:jc w:val="both"/>
      </w:pPr>
      <w:r>
        <w:rPr>
          <w:rFonts w:ascii="Times New Roman"/>
          <w:b w:val="false"/>
          <w:i w:val="false"/>
          <w:color w:val="000000"/>
          <w:sz w:val="28"/>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bookmarkEnd w:id="758"/>
    <w:bookmarkStart w:name="z1028" w:id="759"/>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bookmarkEnd w:id="759"/>
    <w:bookmarkStart w:name="z1029" w:id="760"/>
    <w:p>
      <w:pPr>
        <w:spacing w:after="0"/>
        <w:ind w:left="0"/>
        <w:jc w:val="both"/>
      </w:pPr>
      <w:r>
        <w:rPr>
          <w:rFonts w:ascii="Times New Roman"/>
          <w:b w:val="false"/>
          <w:i w:val="false"/>
          <w:color w:val="000000"/>
          <w:sz w:val="28"/>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bookmarkEnd w:id="760"/>
    <w:bookmarkStart w:name="z1030" w:id="761"/>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bookmarkEnd w:id="761"/>
    <w:bookmarkStart w:name="z1031" w:id="762"/>
    <w:p>
      <w:pPr>
        <w:spacing w:after="0"/>
        <w:ind w:left="0"/>
        <w:jc w:val="both"/>
      </w:pPr>
      <w:r>
        <w:rPr>
          <w:rFonts w:ascii="Times New Roman"/>
          <w:b w:val="false"/>
          <w:i w:val="false"/>
          <w:color w:val="000000"/>
          <w:sz w:val="28"/>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bookmarkEnd w:id="762"/>
    <w:bookmarkStart w:name="z1032" w:id="763"/>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bookmarkEnd w:id="763"/>
    <w:bookmarkStart w:name="z1033" w:id="764"/>
    <w:p>
      <w:pPr>
        <w:spacing w:after="0"/>
        <w:ind w:left="0"/>
        <w:jc w:val="both"/>
      </w:pPr>
      <w:r>
        <w:rPr>
          <w:rFonts w:ascii="Times New Roman"/>
          <w:b w:val="false"/>
          <w:i w:val="false"/>
          <w:color w:val="000000"/>
          <w:sz w:val="28"/>
        </w:rPr>
        <w:t>
      Для естественно-математического направления дополнительно оценивает решение иррациональных неравенств.</w:t>
      </w:r>
    </w:p>
    <w:bookmarkEnd w:id="764"/>
    <w:bookmarkStart w:name="z1034" w:id="765"/>
    <w:p>
      <w:pPr>
        <w:spacing w:after="0"/>
        <w:ind w:left="0"/>
        <w:jc w:val="both"/>
      </w:pPr>
      <w:r>
        <w:rPr>
          <w:rFonts w:ascii="Times New Roman"/>
          <w:b w:val="false"/>
          <w:i w:val="false"/>
          <w:color w:val="000000"/>
          <w:sz w:val="28"/>
        </w:rPr>
        <w:t>
      Информатика:</w:t>
      </w:r>
    </w:p>
    <w:bookmarkEnd w:id="765"/>
    <w:bookmarkStart w:name="z1035" w:id="766"/>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bookmarkEnd w:id="766"/>
    <w:bookmarkStart w:name="z1036" w:id="767"/>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bookmarkEnd w:id="767"/>
    <w:bookmarkStart w:name="z1037" w:id="768"/>
    <w:p>
      <w:pPr>
        <w:spacing w:after="0"/>
        <w:ind w:left="0"/>
        <w:jc w:val="both"/>
      </w:pPr>
      <w:r>
        <w:rPr>
          <w:rFonts w:ascii="Times New Roman"/>
          <w:b w:val="false"/>
          <w:i w:val="false"/>
          <w:color w:val="000000"/>
          <w:sz w:val="28"/>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bookmarkEnd w:id="768"/>
    <w:bookmarkStart w:name="z1038" w:id="769"/>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bookmarkEnd w:id="769"/>
    <w:bookmarkStart w:name="z1039" w:id="770"/>
    <w:p>
      <w:pPr>
        <w:spacing w:after="0"/>
        <w:ind w:left="0"/>
        <w:jc w:val="both"/>
      </w:pPr>
      <w:r>
        <w:rPr>
          <w:rFonts w:ascii="Times New Roman"/>
          <w:b w:val="false"/>
          <w:i w:val="false"/>
          <w:color w:val="000000"/>
          <w:sz w:val="28"/>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bookmarkEnd w:id="770"/>
    <w:bookmarkStart w:name="z1040" w:id="771"/>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bookmarkEnd w:id="771"/>
    <w:bookmarkStart w:name="z1041" w:id="772"/>
    <w:p>
      <w:pPr>
        <w:spacing w:after="0"/>
        <w:ind w:left="0"/>
        <w:jc w:val="both"/>
      </w:pPr>
      <w:r>
        <w:rPr>
          <w:rFonts w:ascii="Times New Roman"/>
          <w:b w:val="false"/>
          <w:i w:val="false"/>
          <w:color w:val="000000"/>
          <w:sz w:val="28"/>
        </w:rPr>
        <w:t>
      История Казахстана:</w:t>
      </w:r>
    </w:p>
    <w:bookmarkEnd w:id="772"/>
    <w:bookmarkStart w:name="z1042" w:id="773"/>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bookmarkEnd w:id="773"/>
    <w:bookmarkStart w:name="z1043" w:id="774"/>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bookmarkEnd w:id="774"/>
    <w:bookmarkStart w:name="z1044" w:id="775"/>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bookmarkEnd w:id="775"/>
    <w:bookmarkStart w:name="z1045" w:id="776"/>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bookmarkEnd w:id="776"/>
    <w:bookmarkStart w:name="z1046" w:id="777"/>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bookmarkEnd w:id="777"/>
    <w:bookmarkStart w:name="z1047" w:id="778"/>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bookmarkEnd w:id="778"/>
    <w:bookmarkStart w:name="z1048" w:id="779"/>
    <w:p>
      <w:pPr>
        <w:spacing w:after="0"/>
        <w:ind w:left="0"/>
        <w:jc w:val="both"/>
      </w:pPr>
      <w:r>
        <w:rPr>
          <w:rFonts w:ascii="Times New Roman"/>
          <w:b w:val="false"/>
          <w:i w:val="false"/>
          <w:color w:val="000000"/>
          <w:sz w:val="28"/>
        </w:rPr>
        <w:t>
      Самопознание:</w:t>
      </w:r>
    </w:p>
    <w:bookmarkEnd w:id="779"/>
    <w:bookmarkStart w:name="z1049" w:id="780"/>
    <w:p>
      <w:pPr>
        <w:spacing w:after="0"/>
        <w:ind w:left="0"/>
        <w:jc w:val="both"/>
      </w:pPr>
      <w:r>
        <w:rPr>
          <w:rFonts w:ascii="Times New Roman"/>
          <w:b w:val="false"/>
          <w:i w:val="false"/>
          <w:color w:val="000000"/>
          <w:sz w:val="28"/>
        </w:rPr>
        <w:t>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bookmarkEnd w:id="780"/>
    <w:bookmarkStart w:name="z1050" w:id="781"/>
    <w:p>
      <w:pPr>
        <w:spacing w:after="0"/>
        <w:ind w:left="0"/>
        <w:jc w:val="both"/>
      </w:pPr>
      <w:r>
        <w:rPr>
          <w:rFonts w:ascii="Times New Roman"/>
          <w:b w:val="false"/>
          <w:i w:val="false"/>
          <w:color w:val="000000"/>
          <w:sz w:val="28"/>
        </w:rPr>
        <w:t>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bookmarkEnd w:id="781"/>
    <w:bookmarkStart w:name="z1051" w:id="782"/>
    <w:p>
      <w:pPr>
        <w:spacing w:after="0"/>
        <w:ind w:left="0"/>
        <w:jc w:val="both"/>
      </w:pPr>
      <w:r>
        <w:rPr>
          <w:rFonts w:ascii="Times New Roman"/>
          <w:b w:val="false"/>
          <w:i w:val="false"/>
          <w:color w:val="000000"/>
          <w:sz w:val="28"/>
        </w:rPr>
        <w:t>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bookmarkEnd w:id="782"/>
    <w:bookmarkStart w:name="z1052" w:id="783"/>
    <w:p>
      <w:pPr>
        <w:spacing w:after="0"/>
        <w:ind w:left="0"/>
        <w:jc w:val="both"/>
      </w:pPr>
      <w:r>
        <w:rPr>
          <w:rFonts w:ascii="Times New Roman"/>
          <w:b w:val="false"/>
          <w:i w:val="false"/>
          <w:color w:val="000000"/>
          <w:sz w:val="28"/>
        </w:rPr>
        <w:t>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bookmarkEnd w:id="783"/>
    <w:bookmarkStart w:name="z1053" w:id="784"/>
    <w:p>
      <w:pPr>
        <w:spacing w:after="0"/>
        <w:ind w:left="0"/>
        <w:jc w:val="both"/>
      </w:pPr>
      <w:r>
        <w:rPr>
          <w:rFonts w:ascii="Times New Roman"/>
          <w:b w:val="false"/>
          <w:i w:val="false"/>
          <w:color w:val="000000"/>
          <w:sz w:val="28"/>
        </w:rPr>
        <w:t>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bookmarkEnd w:id="784"/>
    <w:bookmarkStart w:name="z1054" w:id="785"/>
    <w:p>
      <w:pPr>
        <w:spacing w:after="0"/>
        <w:ind w:left="0"/>
        <w:jc w:val="both"/>
      </w:pPr>
      <w:r>
        <w:rPr>
          <w:rFonts w:ascii="Times New Roman"/>
          <w:b w:val="false"/>
          <w:i w:val="false"/>
          <w:color w:val="000000"/>
          <w:sz w:val="28"/>
        </w:rPr>
        <w:t>
      6) оценивает свои поступки, свое эмоциональное состояние, способы взаимодействия человека и природы с точки зрения общечеловеческих ценностей.</w:t>
      </w:r>
    </w:p>
    <w:bookmarkEnd w:id="785"/>
    <w:bookmarkStart w:name="z1055" w:id="786"/>
    <w:p>
      <w:pPr>
        <w:spacing w:after="0"/>
        <w:ind w:left="0"/>
        <w:jc w:val="both"/>
      </w:pPr>
      <w:r>
        <w:rPr>
          <w:rFonts w:ascii="Times New Roman"/>
          <w:b w:val="false"/>
          <w:i w:val="false"/>
          <w:color w:val="000000"/>
          <w:sz w:val="28"/>
        </w:rPr>
        <w:t>
      Физическая культура:</w:t>
      </w:r>
    </w:p>
    <w:bookmarkEnd w:id="786"/>
    <w:bookmarkStart w:name="z1056" w:id="787"/>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787"/>
    <w:bookmarkStart w:name="z1057" w:id="788"/>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788"/>
    <w:bookmarkStart w:name="z1058" w:id="789"/>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bookmarkEnd w:id="789"/>
    <w:bookmarkStart w:name="z1059" w:id="790"/>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790"/>
    <w:bookmarkStart w:name="z1060" w:id="791"/>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bookmarkEnd w:id="791"/>
    <w:bookmarkStart w:name="z1061" w:id="792"/>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792"/>
    <w:bookmarkStart w:name="z1062" w:id="793"/>
    <w:p>
      <w:pPr>
        <w:spacing w:after="0"/>
        <w:ind w:left="0"/>
        <w:jc w:val="both"/>
      </w:pPr>
      <w:r>
        <w:rPr>
          <w:rFonts w:ascii="Times New Roman"/>
          <w:b w:val="false"/>
          <w:i w:val="false"/>
          <w:color w:val="000000"/>
          <w:sz w:val="28"/>
        </w:rPr>
        <w:t>
      Начальная военная и технологическая подготовка:</w:t>
      </w:r>
    </w:p>
    <w:bookmarkEnd w:id="793"/>
    <w:bookmarkStart w:name="z1063" w:id="794"/>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bookmarkEnd w:id="794"/>
    <w:bookmarkStart w:name="z1064" w:id="795"/>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bookmarkEnd w:id="795"/>
    <w:bookmarkStart w:name="z1065" w:id="796"/>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bookmarkEnd w:id="796"/>
    <w:bookmarkStart w:name="z1066" w:id="797"/>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bookmarkEnd w:id="797"/>
    <w:bookmarkStart w:name="z1067" w:id="798"/>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bookmarkEnd w:id="798"/>
    <w:bookmarkStart w:name="z1068" w:id="799"/>
    <w:p>
      <w:pPr>
        <w:spacing w:after="0"/>
        <w:ind w:left="0"/>
        <w:jc w:val="both"/>
      </w:pPr>
      <w:r>
        <w:rPr>
          <w:rFonts w:ascii="Times New Roman"/>
          <w:b w:val="false"/>
          <w:i w:val="false"/>
          <w:color w:val="000000"/>
          <w:sz w:val="28"/>
        </w:rPr>
        <w:t>
      6) оценивает последствия принимаемых решений.</w:t>
      </w:r>
    </w:p>
    <w:bookmarkEnd w:id="799"/>
    <w:bookmarkStart w:name="z1069" w:id="800"/>
    <w:p>
      <w:pPr>
        <w:spacing w:after="0"/>
        <w:ind w:left="0"/>
        <w:jc w:val="both"/>
      </w:pPr>
      <w:r>
        <w:rPr>
          <w:rFonts w:ascii="Times New Roman"/>
          <w:b w:val="false"/>
          <w:i w:val="false"/>
          <w:color w:val="000000"/>
          <w:sz w:val="28"/>
        </w:rPr>
        <w:t>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800"/>
    <w:bookmarkStart w:name="z1070" w:id="801"/>
    <w:p>
      <w:pPr>
        <w:spacing w:after="0"/>
        <w:ind w:left="0"/>
        <w:jc w:val="both"/>
      </w:pPr>
      <w:r>
        <w:rPr>
          <w:rFonts w:ascii="Times New Roman"/>
          <w:b w:val="false"/>
          <w:i w:val="false"/>
          <w:color w:val="000000"/>
          <w:sz w:val="28"/>
        </w:rPr>
        <w:t>
      Физика:</w:t>
      </w:r>
    </w:p>
    <w:bookmarkEnd w:id="801"/>
    <w:bookmarkStart w:name="z1071" w:id="802"/>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bookmarkEnd w:id="802"/>
    <w:bookmarkStart w:name="z1072" w:id="803"/>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803"/>
    <w:bookmarkStart w:name="z1073" w:id="804"/>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bookmarkEnd w:id="804"/>
    <w:bookmarkStart w:name="z1074" w:id="805"/>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805"/>
    <w:bookmarkStart w:name="z1075" w:id="806"/>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806"/>
    <w:bookmarkStart w:name="z1076" w:id="807"/>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bookmarkEnd w:id="807"/>
    <w:bookmarkStart w:name="z1077" w:id="808"/>
    <w:p>
      <w:pPr>
        <w:spacing w:after="0"/>
        <w:ind w:left="0"/>
        <w:jc w:val="both"/>
      </w:pPr>
      <w:r>
        <w:rPr>
          <w:rFonts w:ascii="Times New Roman"/>
          <w:b w:val="false"/>
          <w:i w:val="false"/>
          <w:color w:val="000000"/>
          <w:sz w:val="28"/>
        </w:rPr>
        <w:t>
      Химия:</w:t>
      </w:r>
    </w:p>
    <w:bookmarkEnd w:id="808"/>
    <w:bookmarkStart w:name="z1078" w:id="809"/>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bookmarkEnd w:id="809"/>
    <w:bookmarkStart w:name="z1079" w:id="810"/>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bookmarkEnd w:id="810"/>
    <w:bookmarkStart w:name="z1080" w:id="811"/>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811"/>
    <w:bookmarkStart w:name="z1081" w:id="812"/>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bookmarkEnd w:id="812"/>
    <w:bookmarkStart w:name="z1082" w:id="813"/>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813"/>
    <w:bookmarkStart w:name="z1083" w:id="814"/>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bookmarkEnd w:id="814"/>
    <w:bookmarkStart w:name="z1084" w:id="815"/>
    <w:p>
      <w:pPr>
        <w:spacing w:after="0"/>
        <w:ind w:left="0"/>
        <w:jc w:val="both"/>
      </w:pPr>
      <w:r>
        <w:rPr>
          <w:rFonts w:ascii="Times New Roman"/>
          <w:b w:val="false"/>
          <w:i w:val="false"/>
          <w:color w:val="000000"/>
          <w:sz w:val="28"/>
        </w:rPr>
        <w:t>
      Биология:</w:t>
      </w:r>
    </w:p>
    <w:bookmarkEnd w:id="815"/>
    <w:bookmarkStart w:name="z1085" w:id="816"/>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816"/>
    <w:bookmarkStart w:name="z1086" w:id="817"/>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bookmarkEnd w:id="817"/>
    <w:bookmarkStart w:name="z1087" w:id="818"/>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818"/>
    <w:bookmarkStart w:name="z1088" w:id="819"/>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819"/>
    <w:bookmarkStart w:name="z1089" w:id="820"/>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820"/>
    <w:bookmarkStart w:name="z1090" w:id="821"/>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821"/>
    <w:bookmarkStart w:name="z1091" w:id="822"/>
    <w:p>
      <w:pPr>
        <w:spacing w:after="0"/>
        <w:ind w:left="0"/>
        <w:jc w:val="both"/>
      </w:pPr>
      <w:r>
        <w:rPr>
          <w:rFonts w:ascii="Times New Roman"/>
          <w:b w:val="false"/>
          <w:i w:val="false"/>
          <w:color w:val="000000"/>
          <w:sz w:val="28"/>
        </w:rPr>
        <w:t>
      География:</w:t>
      </w:r>
    </w:p>
    <w:bookmarkEnd w:id="822"/>
    <w:bookmarkStart w:name="z1092" w:id="823"/>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bookmarkEnd w:id="823"/>
    <w:bookmarkStart w:name="z1093" w:id="824"/>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bookmarkEnd w:id="824"/>
    <w:bookmarkStart w:name="z1094" w:id="825"/>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bookmarkEnd w:id="825"/>
    <w:bookmarkStart w:name="z1095" w:id="826"/>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bookmarkEnd w:id="826"/>
    <w:bookmarkStart w:name="z1096" w:id="827"/>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27"/>
    <w:bookmarkStart w:name="z1097" w:id="828"/>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bookmarkEnd w:id="828"/>
    <w:bookmarkStart w:name="z1098" w:id="829"/>
    <w:p>
      <w:pPr>
        <w:spacing w:after="0"/>
        <w:ind w:left="0"/>
        <w:jc w:val="both"/>
      </w:pPr>
      <w:r>
        <w:rPr>
          <w:rFonts w:ascii="Times New Roman"/>
          <w:b w:val="false"/>
          <w:i w:val="false"/>
          <w:color w:val="000000"/>
          <w:sz w:val="28"/>
        </w:rPr>
        <w:t>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829"/>
    <w:bookmarkStart w:name="z1099" w:id="830"/>
    <w:p>
      <w:pPr>
        <w:spacing w:after="0"/>
        <w:ind w:left="0"/>
        <w:jc w:val="both"/>
      </w:pPr>
      <w:r>
        <w:rPr>
          <w:rFonts w:ascii="Times New Roman"/>
          <w:b w:val="false"/>
          <w:i w:val="false"/>
          <w:color w:val="000000"/>
          <w:sz w:val="28"/>
        </w:rPr>
        <w:t xml:space="preserve">
      Всемирная история: </w:t>
      </w:r>
    </w:p>
    <w:bookmarkEnd w:id="830"/>
    <w:bookmarkStart w:name="z1100" w:id="831"/>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31"/>
    <w:bookmarkStart w:name="z1101" w:id="832"/>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32"/>
    <w:bookmarkStart w:name="z1102" w:id="833"/>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33"/>
    <w:bookmarkStart w:name="z1103" w:id="834"/>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bookmarkEnd w:id="834"/>
    <w:bookmarkStart w:name="z1104" w:id="835"/>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bookmarkEnd w:id="835"/>
    <w:bookmarkStart w:name="z1105" w:id="836"/>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36"/>
    <w:bookmarkStart w:name="z1106" w:id="837"/>
    <w:p>
      <w:pPr>
        <w:spacing w:after="0"/>
        <w:ind w:left="0"/>
        <w:jc w:val="both"/>
      </w:pPr>
      <w:r>
        <w:rPr>
          <w:rFonts w:ascii="Times New Roman"/>
          <w:b w:val="false"/>
          <w:i w:val="false"/>
          <w:color w:val="000000"/>
          <w:sz w:val="28"/>
        </w:rPr>
        <w:t>
      Графика и проектирование:</w:t>
      </w:r>
    </w:p>
    <w:bookmarkEnd w:id="837"/>
    <w:bookmarkStart w:name="z1107" w:id="838"/>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bookmarkEnd w:id="838"/>
    <w:bookmarkStart w:name="z1108" w:id="839"/>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bookmarkEnd w:id="839"/>
    <w:bookmarkStart w:name="z1109" w:id="840"/>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bookmarkEnd w:id="840"/>
    <w:bookmarkStart w:name="z1110" w:id="841"/>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bookmarkEnd w:id="841"/>
    <w:bookmarkStart w:name="z1111" w:id="842"/>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bookmarkEnd w:id="842"/>
    <w:bookmarkStart w:name="z1112" w:id="843"/>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bookmarkEnd w:id="843"/>
    <w:bookmarkStart w:name="z1113" w:id="844"/>
    <w:p>
      <w:pPr>
        <w:spacing w:after="0"/>
        <w:ind w:left="0"/>
        <w:jc w:val="both"/>
      </w:pPr>
      <w:r>
        <w:rPr>
          <w:rFonts w:ascii="Times New Roman"/>
          <w:b w:val="false"/>
          <w:i w:val="false"/>
          <w:color w:val="000000"/>
          <w:sz w:val="28"/>
        </w:rPr>
        <w:t xml:space="preserve">
      Основы права: </w:t>
      </w:r>
    </w:p>
    <w:bookmarkEnd w:id="844"/>
    <w:bookmarkStart w:name="z1114" w:id="845"/>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45"/>
    <w:bookmarkStart w:name="z1115" w:id="846"/>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46"/>
    <w:bookmarkStart w:name="z1116" w:id="847"/>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847"/>
    <w:bookmarkStart w:name="z1117" w:id="848"/>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bookmarkEnd w:id="848"/>
    <w:bookmarkStart w:name="z1118" w:id="849"/>
    <w:p>
      <w:pPr>
        <w:spacing w:after="0"/>
        <w:ind w:left="0"/>
        <w:jc w:val="both"/>
      </w:pPr>
      <w:r>
        <w:rPr>
          <w:rFonts w:ascii="Times New Roman"/>
          <w:b w:val="false"/>
          <w:i w:val="false"/>
          <w:color w:val="000000"/>
          <w:sz w:val="28"/>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bookmarkEnd w:id="849"/>
    <w:bookmarkStart w:name="z1119" w:id="850"/>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850"/>
    <w:bookmarkStart w:name="z1120" w:id="851"/>
    <w:p>
      <w:pPr>
        <w:spacing w:after="0"/>
        <w:ind w:left="0"/>
        <w:jc w:val="both"/>
      </w:pPr>
      <w:r>
        <w:rPr>
          <w:rFonts w:ascii="Times New Roman"/>
          <w:b w:val="false"/>
          <w:i w:val="false"/>
          <w:color w:val="000000"/>
          <w:sz w:val="28"/>
        </w:rPr>
        <w:t>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851"/>
    <w:bookmarkStart w:name="z1121" w:id="852"/>
    <w:p>
      <w:pPr>
        <w:spacing w:after="0"/>
        <w:ind w:left="0"/>
        <w:jc w:val="both"/>
      </w:pPr>
      <w:r>
        <w:rPr>
          <w:rFonts w:ascii="Times New Roman"/>
          <w:b w:val="false"/>
          <w:i w:val="false"/>
          <w:color w:val="000000"/>
          <w:sz w:val="28"/>
        </w:rPr>
        <w:t>
      Иностранный язык.</w:t>
      </w:r>
    </w:p>
    <w:bookmarkEnd w:id="852"/>
    <w:bookmarkStart w:name="z1122" w:id="853"/>
    <w:p>
      <w:pPr>
        <w:spacing w:after="0"/>
        <w:ind w:left="0"/>
        <w:jc w:val="both"/>
      </w:pPr>
      <w:r>
        <w:rPr>
          <w:rFonts w:ascii="Times New Roman"/>
          <w:b w:val="false"/>
          <w:i w:val="false"/>
          <w:color w:val="000000"/>
          <w:sz w:val="28"/>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853"/>
    <w:bookmarkStart w:name="z1123" w:id="854"/>
    <w:p>
      <w:pPr>
        <w:spacing w:after="0"/>
        <w:ind w:left="0"/>
        <w:jc w:val="both"/>
      </w:pPr>
      <w:r>
        <w:rPr>
          <w:rFonts w:ascii="Times New Roman"/>
          <w:b w:val="false"/>
          <w:i w:val="false"/>
          <w:color w:val="000000"/>
          <w:sz w:val="28"/>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bookmarkEnd w:id="854"/>
    <w:bookmarkStart w:name="z1124" w:id="855"/>
    <w:p>
      <w:pPr>
        <w:spacing w:after="0"/>
        <w:ind w:left="0"/>
        <w:jc w:val="both"/>
      </w:pPr>
      <w:r>
        <w:rPr>
          <w:rFonts w:ascii="Times New Roman"/>
          <w:b w:val="false"/>
          <w:i w:val="false"/>
          <w:color w:val="000000"/>
          <w:sz w:val="28"/>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bookmarkEnd w:id="855"/>
    <w:bookmarkStart w:name="z1125" w:id="856"/>
    <w:p>
      <w:pPr>
        <w:spacing w:after="0"/>
        <w:ind w:left="0"/>
        <w:jc w:val="both"/>
      </w:pPr>
      <w:r>
        <w:rPr>
          <w:rFonts w:ascii="Times New Roman"/>
          <w:b w:val="false"/>
          <w:i w:val="false"/>
          <w:color w:val="000000"/>
          <w:sz w:val="28"/>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bookmarkEnd w:id="856"/>
    <w:bookmarkStart w:name="z1126" w:id="857"/>
    <w:p>
      <w:pPr>
        <w:spacing w:after="0"/>
        <w:ind w:left="0"/>
        <w:jc w:val="both"/>
      </w:pPr>
      <w:r>
        <w:rPr>
          <w:rFonts w:ascii="Times New Roman"/>
          <w:b w:val="false"/>
          <w:i w:val="false"/>
          <w:color w:val="000000"/>
          <w:sz w:val="28"/>
        </w:rPr>
        <w:t>
      Всемирная история:</w:t>
      </w:r>
    </w:p>
    <w:bookmarkEnd w:id="857"/>
    <w:bookmarkStart w:name="z1127" w:id="858"/>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58"/>
    <w:bookmarkStart w:name="z1128" w:id="859"/>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59"/>
    <w:bookmarkStart w:name="z1129" w:id="860"/>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60"/>
    <w:bookmarkStart w:name="z1130" w:id="861"/>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bookmarkEnd w:id="861"/>
    <w:bookmarkStart w:name="z1131" w:id="862"/>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bookmarkEnd w:id="862"/>
    <w:bookmarkStart w:name="z1132" w:id="863"/>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63"/>
    <w:bookmarkStart w:name="z1133" w:id="864"/>
    <w:p>
      <w:pPr>
        <w:spacing w:after="0"/>
        <w:ind w:left="0"/>
        <w:jc w:val="both"/>
      </w:pPr>
      <w:r>
        <w:rPr>
          <w:rFonts w:ascii="Times New Roman"/>
          <w:b w:val="false"/>
          <w:i w:val="false"/>
          <w:color w:val="000000"/>
          <w:sz w:val="28"/>
        </w:rPr>
        <w:t>
      География:</w:t>
      </w:r>
    </w:p>
    <w:bookmarkEnd w:id="864"/>
    <w:bookmarkStart w:name="z1134" w:id="865"/>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bookmarkEnd w:id="865"/>
    <w:bookmarkStart w:name="z1135" w:id="866"/>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bookmarkEnd w:id="866"/>
    <w:bookmarkStart w:name="z1136" w:id="867"/>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bookmarkEnd w:id="867"/>
    <w:bookmarkStart w:name="z1137" w:id="868"/>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bookmarkEnd w:id="868"/>
    <w:bookmarkStart w:name="z1138" w:id="869"/>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69"/>
    <w:bookmarkStart w:name="z1139" w:id="870"/>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bookmarkEnd w:id="870"/>
    <w:bookmarkStart w:name="z1140" w:id="871"/>
    <w:p>
      <w:pPr>
        <w:spacing w:after="0"/>
        <w:ind w:left="0"/>
        <w:jc w:val="both"/>
      </w:pPr>
      <w:r>
        <w:rPr>
          <w:rFonts w:ascii="Times New Roman"/>
          <w:b w:val="false"/>
          <w:i w:val="false"/>
          <w:color w:val="000000"/>
          <w:sz w:val="28"/>
        </w:rPr>
        <w:t>
      Основы права:</w:t>
      </w:r>
    </w:p>
    <w:bookmarkEnd w:id="871"/>
    <w:bookmarkStart w:name="z1141" w:id="872"/>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w:t>
      </w:r>
      <w:r>
        <w:rPr>
          <w:rFonts w:ascii="Times New Roman"/>
          <w:b w:val="false"/>
          <w:i w:val="false"/>
          <w:color w:val="000000"/>
          <w:sz w:val="28"/>
        </w:rPr>
        <w:t xml:space="preserve"> обязанности</w:t>
      </w:r>
      <w:r>
        <w:rPr>
          <w:rFonts w:ascii="Times New Roman"/>
          <w:b w:val="false"/>
          <w:i w:val="false"/>
          <w:color w:val="000000"/>
          <w:sz w:val="28"/>
        </w:rPr>
        <w:t xml:space="preserve">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72"/>
    <w:bookmarkStart w:name="z1142" w:id="873"/>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73"/>
    <w:bookmarkStart w:name="z1143" w:id="874"/>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874"/>
    <w:bookmarkStart w:name="z1144" w:id="875"/>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bookmarkEnd w:id="875"/>
    <w:bookmarkStart w:name="z1145" w:id="876"/>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bookmarkEnd w:id="876"/>
    <w:bookmarkStart w:name="z1146" w:id="877"/>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877"/>
    <w:bookmarkStart w:name="z1147" w:id="878"/>
    <w:p>
      <w:pPr>
        <w:spacing w:after="0"/>
        <w:ind w:left="0"/>
        <w:jc w:val="both"/>
      </w:pPr>
      <w:r>
        <w:rPr>
          <w:rFonts w:ascii="Times New Roman"/>
          <w:b w:val="false"/>
          <w:i w:val="false"/>
          <w:color w:val="000000"/>
          <w:sz w:val="28"/>
        </w:rPr>
        <w:t>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878"/>
    <w:bookmarkStart w:name="z1148" w:id="879"/>
    <w:p>
      <w:pPr>
        <w:spacing w:after="0"/>
        <w:ind w:left="0"/>
        <w:jc w:val="both"/>
      </w:pPr>
      <w:r>
        <w:rPr>
          <w:rFonts w:ascii="Times New Roman"/>
          <w:b w:val="false"/>
          <w:i w:val="false"/>
          <w:color w:val="000000"/>
          <w:sz w:val="28"/>
        </w:rPr>
        <w:t>
      Физика.</w:t>
      </w:r>
    </w:p>
    <w:bookmarkEnd w:id="879"/>
    <w:bookmarkStart w:name="z1149" w:id="880"/>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bookmarkEnd w:id="880"/>
    <w:bookmarkStart w:name="z1150" w:id="881"/>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881"/>
    <w:bookmarkStart w:name="z1151" w:id="882"/>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bookmarkEnd w:id="882"/>
    <w:bookmarkStart w:name="z1152" w:id="883"/>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883"/>
    <w:bookmarkStart w:name="z1153" w:id="884"/>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884"/>
    <w:bookmarkStart w:name="z1154" w:id="885"/>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bookmarkEnd w:id="885"/>
    <w:bookmarkStart w:name="z1155" w:id="886"/>
    <w:p>
      <w:pPr>
        <w:spacing w:after="0"/>
        <w:ind w:left="0"/>
        <w:jc w:val="both"/>
      </w:pPr>
      <w:r>
        <w:rPr>
          <w:rFonts w:ascii="Times New Roman"/>
          <w:b w:val="false"/>
          <w:i w:val="false"/>
          <w:color w:val="000000"/>
          <w:sz w:val="28"/>
        </w:rPr>
        <w:t xml:space="preserve">
      Химия: </w:t>
      </w:r>
    </w:p>
    <w:bookmarkEnd w:id="886"/>
    <w:bookmarkStart w:name="z1156" w:id="887"/>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bookmarkEnd w:id="887"/>
    <w:bookmarkStart w:name="z1157" w:id="888"/>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bookmarkEnd w:id="888"/>
    <w:bookmarkStart w:name="z1158" w:id="889"/>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889"/>
    <w:bookmarkStart w:name="z1159" w:id="890"/>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bookmarkEnd w:id="890"/>
    <w:bookmarkStart w:name="z1160" w:id="891"/>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891"/>
    <w:bookmarkStart w:name="z1161" w:id="892"/>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bookmarkEnd w:id="892"/>
    <w:bookmarkStart w:name="z1162" w:id="893"/>
    <w:p>
      <w:pPr>
        <w:spacing w:after="0"/>
        <w:ind w:left="0"/>
        <w:jc w:val="both"/>
      </w:pPr>
      <w:r>
        <w:rPr>
          <w:rFonts w:ascii="Times New Roman"/>
          <w:b w:val="false"/>
          <w:i w:val="false"/>
          <w:color w:val="000000"/>
          <w:sz w:val="28"/>
        </w:rPr>
        <w:t>
      Биология:</w:t>
      </w:r>
    </w:p>
    <w:bookmarkEnd w:id="893"/>
    <w:bookmarkStart w:name="z1163" w:id="894"/>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894"/>
    <w:bookmarkStart w:name="z1164" w:id="895"/>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bookmarkEnd w:id="895"/>
    <w:bookmarkStart w:name="z1165" w:id="896"/>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896"/>
    <w:bookmarkStart w:name="z1166" w:id="897"/>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897"/>
    <w:bookmarkStart w:name="z1167" w:id="898"/>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898"/>
    <w:bookmarkStart w:name="z1168" w:id="899"/>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899"/>
    <w:bookmarkStart w:name="z1169" w:id="900"/>
    <w:p>
      <w:pPr>
        <w:spacing w:after="0"/>
        <w:ind w:left="0"/>
        <w:jc w:val="both"/>
      </w:pPr>
      <w:r>
        <w:rPr>
          <w:rFonts w:ascii="Times New Roman"/>
          <w:b w:val="false"/>
          <w:i w:val="false"/>
          <w:color w:val="000000"/>
          <w:sz w:val="28"/>
        </w:rPr>
        <w:t>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900"/>
    <w:bookmarkStart w:name="z1170" w:id="901"/>
    <w:p>
      <w:pPr>
        <w:spacing w:after="0"/>
        <w:ind w:left="0"/>
        <w:jc w:val="both"/>
      </w:pPr>
      <w:r>
        <w:rPr>
          <w:rFonts w:ascii="Times New Roman"/>
          <w:b w:val="false"/>
          <w:i w:val="false"/>
          <w:color w:val="000000"/>
          <w:sz w:val="28"/>
        </w:rPr>
        <w:t>
      Основы предпринимательства и бизнеса:</w:t>
      </w:r>
    </w:p>
    <w:bookmarkEnd w:id="901"/>
    <w:bookmarkStart w:name="z1171" w:id="902"/>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
    <w:bookmarkEnd w:id="902"/>
    <w:bookmarkStart w:name="z1172" w:id="903"/>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bookmarkEnd w:id="903"/>
    <w:bookmarkStart w:name="z1173" w:id="904"/>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bookmarkEnd w:id="904"/>
    <w:bookmarkStart w:name="z1174" w:id="905"/>
    <w:p>
      <w:pPr>
        <w:spacing w:after="0"/>
        <w:ind w:left="0"/>
        <w:jc w:val="both"/>
      </w:pPr>
      <w:r>
        <w:rPr>
          <w:rFonts w:ascii="Times New Roman"/>
          <w:b w:val="false"/>
          <w:i w:val="false"/>
          <w:color w:val="000000"/>
          <w:sz w:val="28"/>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bookmarkEnd w:id="905"/>
    <w:bookmarkStart w:name="z1175" w:id="906"/>
    <w:p>
      <w:pPr>
        <w:spacing w:after="0"/>
        <w:ind w:left="0"/>
        <w:jc w:val="both"/>
      </w:pPr>
      <w:r>
        <w:rPr>
          <w:rFonts w:ascii="Times New Roman"/>
          <w:b w:val="false"/>
          <w:i w:val="false"/>
          <w:color w:val="000000"/>
          <w:sz w:val="28"/>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bookmarkEnd w:id="906"/>
    <w:bookmarkStart w:name="z1176" w:id="907"/>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bookmarkEnd w:id="907"/>
    <w:bookmarkStart w:name="z1177" w:id="908"/>
    <w:p>
      <w:pPr>
        <w:spacing w:after="0"/>
        <w:ind w:left="0"/>
        <w:jc w:val="both"/>
      </w:pPr>
      <w:r>
        <w:rPr>
          <w:rFonts w:ascii="Times New Roman"/>
          <w:b w:val="false"/>
          <w:i w:val="false"/>
          <w:color w:val="000000"/>
          <w:sz w:val="28"/>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bookmarkEnd w:id="908"/>
    <w:bookmarkStart w:name="z1178" w:id="909"/>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bookmarkEnd w:id="909"/>
    <w:bookmarkStart w:name="z1179" w:id="910"/>
    <w:p>
      <w:pPr>
        <w:spacing w:after="0"/>
        <w:ind w:left="0"/>
        <w:jc w:val="both"/>
      </w:pPr>
      <w:r>
        <w:rPr>
          <w:rFonts w:ascii="Times New Roman"/>
          <w:b w:val="false"/>
          <w:i w:val="false"/>
          <w:color w:val="000000"/>
          <w:sz w:val="28"/>
        </w:rPr>
        <w:t>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910"/>
    <w:bookmarkStart w:name="z1180" w:id="911"/>
    <w:p>
      <w:pPr>
        <w:spacing w:after="0"/>
        <w:ind w:left="0"/>
        <w:jc w:val="both"/>
      </w:pPr>
      <w:r>
        <w:rPr>
          <w:rFonts w:ascii="Times New Roman"/>
          <w:b w:val="false"/>
          <w:i w:val="false"/>
          <w:color w:val="000000"/>
          <w:sz w:val="28"/>
        </w:rPr>
        <w:t>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911"/>
    <w:bookmarkStart w:name="z1181" w:id="912"/>
    <w:p>
      <w:pPr>
        <w:spacing w:after="0"/>
        <w:ind w:left="0"/>
        <w:jc w:val="both"/>
      </w:pPr>
      <w:r>
        <w:rPr>
          <w:rFonts w:ascii="Times New Roman"/>
          <w:b w:val="false"/>
          <w:i w:val="false"/>
          <w:color w:val="000000"/>
          <w:sz w:val="28"/>
        </w:rPr>
        <w:t>
      83. Критерии оценки разрабатываются в соответствии с целями обучения по каждой учебной программе.</w:t>
      </w:r>
    </w:p>
    <w:bookmarkEnd w:id="912"/>
    <w:bookmarkStart w:name="z1182" w:id="913"/>
    <w:p>
      <w:pPr>
        <w:spacing w:after="0"/>
        <w:ind w:left="0"/>
        <w:jc w:val="both"/>
      </w:pPr>
      <w:r>
        <w:rPr>
          <w:rFonts w:ascii="Times New Roman"/>
          <w:b w:val="false"/>
          <w:i w:val="false"/>
          <w:color w:val="000000"/>
          <w:sz w:val="28"/>
        </w:rPr>
        <w:t>
      84. Оценка учебных достижений обучающихся осуществляется в форме формативного и суммативного оценивания.</w:t>
      </w:r>
    </w:p>
    <w:bookmarkEnd w:id="913"/>
    <w:bookmarkStart w:name="z1183" w:id="914"/>
    <w:p>
      <w:pPr>
        <w:spacing w:after="0"/>
        <w:ind w:left="0"/>
        <w:jc w:val="both"/>
      </w:pPr>
      <w:r>
        <w:rPr>
          <w:rFonts w:ascii="Times New Roman"/>
          <w:b w:val="false"/>
          <w:i w:val="false"/>
          <w:color w:val="000000"/>
          <w:sz w:val="28"/>
        </w:rPr>
        <w:t>
      85. Критерии оценки знаний обучающихся разрабатываются и утверждаются уполномоченным органом в области образования.</w:t>
      </w:r>
    </w:p>
    <w:bookmarkEnd w:id="914"/>
    <w:bookmarkStart w:name="z1184" w:id="915"/>
    <w:p>
      <w:pPr>
        <w:spacing w:after="0"/>
        <w:ind w:left="0"/>
        <w:jc w:val="both"/>
      </w:pPr>
      <w:r>
        <w:rPr>
          <w:rFonts w:ascii="Times New Roman"/>
          <w:b w:val="false"/>
          <w:i w:val="false"/>
          <w:color w:val="000000"/>
          <w:sz w:val="28"/>
        </w:rPr>
        <w:t>
      86.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915"/>
    <w:bookmarkStart w:name="z1185" w:id="916"/>
    <w:p>
      <w:pPr>
        <w:spacing w:after="0"/>
        <w:ind w:left="0"/>
        <w:jc w:val="left"/>
      </w:pPr>
      <w:r>
        <w:rPr>
          <w:rFonts w:ascii="Times New Roman"/>
          <w:b/>
          <w:i w:val="false"/>
          <w:color w:val="000000"/>
        </w:rPr>
        <w:t xml:space="preserve"> Параграф 2. Требования к уровню подготовки обучающихся</w:t>
      </w:r>
    </w:p>
    <w:bookmarkEnd w:id="9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01.09.2020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1216" w:id="917"/>
    <w:p>
      <w:pPr>
        <w:spacing w:after="0"/>
        <w:ind w:left="0"/>
        <w:jc w:val="left"/>
      </w:pPr>
      <w:r>
        <w:rPr>
          <w:rFonts w:ascii="Times New Roman"/>
          <w:b/>
          <w:i w:val="false"/>
          <w:color w:val="000000"/>
        </w:rPr>
        <w:t xml:space="preserve"> Глава 5. Требования к сроку обучения</w:t>
      </w:r>
    </w:p>
    <w:bookmarkEnd w:id="917"/>
    <w:bookmarkStart w:name="z1217" w:id="918"/>
    <w:p>
      <w:pPr>
        <w:spacing w:after="0"/>
        <w:ind w:left="0"/>
        <w:jc w:val="both"/>
      </w:pPr>
      <w:r>
        <w:rPr>
          <w:rFonts w:ascii="Times New Roman"/>
          <w:b w:val="false"/>
          <w:i w:val="false"/>
          <w:color w:val="000000"/>
          <w:sz w:val="28"/>
        </w:rPr>
        <w:t>
      99. Срок освоения общеобразовательной учебной программы общего среднего образования – два года.</w:t>
      </w:r>
    </w:p>
    <w:bookmarkEnd w:id="918"/>
    <w:bookmarkStart w:name="z1218" w:id="919"/>
    <w:p>
      <w:pPr>
        <w:spacing w:after="0"/>
        <w:ind w:left="0"/>
        <w:jc w:val="both"/>
      </w:pPr>
      <w:r>
        <w:rPr>
          <w:rFonts w:ascii="Times New Roman"/>
          <w:b w:val="false"/>
          <w:i w:val="false"/>
          <w:color w:val="000000"/>
          <w:sz w:val="28"/>
        </w:rPr>
        <w:t>
      100. Продолжительность учебного года в 10-11 классах – 34 учебные недели.</w:t>
      </w:r>
    </w:p>
    <w:bookmarkEnd w:id="919"/>
    <w:bookmarkStart w:name="z1219" w:id="920"/>
    <w:p>
      <w:pPr>
        <w:spacing w:after="0"/>
        <w:ind w:left="0"/>
        <w:jc w:val="both"/>
      </w:pPr>
      <w:r>
        <w:rPr>
          <w:rFonts w:ascii="Times New Roman"/>
          <w:b w:val="false"/>
          <w:i w:val="false"/>
          <w:color w:val="000000"/>
          <w:sz w:val="28"/>
        </w:rPr>
        <w:t xml:space="preserve">
      101. Продолжительность каникулярного времени в учебном году составляет не менее 30 дней. </w:t>
      </w:r>
    </w:p>
    <w:bookmarkEnd w:id="920"/>
    <w:bookmarkStart w:name="z1220" w:id="921"/>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31 октября 2018 года № 604</w:t>
            </w:r>
          </w:p>
        </w:tc>
      </w:tr>
    </w:tbl>
    <w:bookmarkStart w:name="z1222" w:id="922"/>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922"/>
    <w:p>
      <w:pPr>
        <w:spacing w:after="0"/>
        <w:ind w:left="0"/>
        <w:jc w:val="both"/>
      </w:pPr>
      <w:r>
        <w:rPr>
          <w:rFonts w:ascii="Times New Roman"/>
          <w:b w:val="false"/>
          <w:i w:val="false"/>
          <w:color w:val="ff0000"/>
          <w:sz w:val="28"/>
        </w:rPr>
        <w:t xml:space="preserve">
      Сноска. Приложение 5 - в редакции приказа и.о. Министра образования и науки РК от 23.07.2021 </w:t>
      </w:r>
      <w:r>
        <w:rPr>
          <w:rFonts w:ascii="Times New Roman"/>
          <w:b w:val="false"/>
          <w:i w:val="false"/>
          <w:color w:val="ff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1" w:id="923"/>
    <w:p>
      <w:pPr>
        <w:spacing w:after="0"/>
        <w:ind w:left="0"/>
        <w:jc w:val="left"/>
      </w:pPr>
      <w:r>
        <w:rPr>
          <w:rFonts w:ascii="Times New Roman"/>
          <w:b/>
          <w:i w:val="false"/>
          <w:color w:val="000000"/>
        </w:rPr>
        <w:t xml:space="preserve"> Глава 1. Общие положения</w:t>
      </w:r>
    </w:p>
    <w:bookmarkEnd w:id="923"/>
    <w:bookmarkStart w:name="z2122" w:id="924"/>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ГОСО) разработан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технического и профессионального образования (далее – образовательные программы ТиПО). </w:t>
      </w:r>
    </w:p>
    <w:bookmarkEnd w:id="924"/>
    <w:bookmarkStart w:name="z2123" w:id="925"/>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ТиПО (далее – 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bookmarkEnd w:id="925"/>
    <w:bookmarkStart w:name="z2124" w:id="926"/>
    <w:p>
      <w:pPr>
        <w:spacing w:after="0"/>
        <w:ind w:left="0"/>
        <w:jc w:val="both"/>
      </w:pPr>
      <w:r>
        <w:rPr>
          <w:rFonts w:ascii="Times New Roman"/>
          <w:b w:val="false"/>
          <w:i w:val="false"/>
          <w:color w:val="000000"/>
          <w:sz w:val="28"/>
        </w:rPr>
        <w:t>
      2. В ГОСО применяются следующие термины и определения:</w:t>
      </w:r>
    </w:p>
    <w:bookmarkEnd w:id="926"/>
    <w:bookmarkStart w:name="z2125" w:id="927"/>
    <w:p>
      <w:pPr>
        <w:spacing w:after="0"/>
        <w:ind w:left="0"/>
        <w:jc w:val="both"/>
      </w:pPr>
      <w:r>
        <w:rPr>
          <w:rFonts w:ascii="Times New Roman"/>
          <w:b w:val="false"/>
          <w:i w:val="false"/>
          <w:color w:val="000000"/>
          <w:sz w:val="28"/>
        </w:rPr>
        <w:t>
      1) компонент ВСУЗа – перечень учебных дисциплин и соответствующих минимальных объемов кредитов, определяемых ВСУЗом самостоятельно для освоения образовательной программы;</w:t>
      </w:r>
    </w:p>
    <w:bookmarkEnd w:id="927"/>
    <w:bookmarkStart w:name="z2126" w:id="928"/>
    <w:p>
      <w:pPr>
        <w:spacing w:after="0"/>
        <w:ind w:left="0"/>
        <w:jc w:val="both"/>
      </w:pPr>
      <w:r>
        <w:rPr>
          <w:rFonts w:ascii="Times New Roman"/>
          <w:b w:val="false"/>
          <w:i w:val="false"/>
          <w:color w:val="000000"/>
          <w:sz w:val="28"/>
        </w:rPr>
        <w:t>
      2)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928"/>
    <w:bookmarkStart w:name="z2127" w:id="929"/>
    <w:p>
      <w:pPr>
        <w:spacing w:after="0"/>
        <w:ind w:left="0"/>
        <w:jc w:val="both"/>
      </w:pPr>
      <w:r>
        <w:rPr>
          <w:rFonts w:ascii="Times New Roman"/>
          <w:b w:val="false"/>
          <w:i w:val="false"/>
          <w:color w:val="000000"/>
          <w:sz w:val="28"/>
        </w:rPr>
        <w:t>
      3) базовая компетенция – совокупность знаний, умений и навыков, необходимых для личностной, социальной и профессиональной деятельности обучающегося;</w:t>
      </w:r>
    </w:p>
    <w:bookmarkEnd w:id="929"/>
    <w:bookmarkStart w:name="z2128" w:id="930"/>
    <w:p>
      <w:pPr>
        <w:spacing w:after="0"/>
        <w:ind w:left="0"/>
        <w:jc w:val="both"/>
      </w:pPr>
      <w:r>
        <w:rPr>
          <w:rFonts w:ascii="Times New Roman"/>
          <w:b w:val="false"/>
          <w:i w:val="false"/>
          <w:color w:val="000000"/>
          <w:sz w:val="28"/>
        </w:rPr>
        <w:t>
      4)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930"/>
    <w:bookmarkStart w:name="z2129" w:id="931"/>
    <w:p>
      <w:pPr>
        <w:spacing w:after="0"/>
        <w:ind w:left="0"/>
        <w:jc w:val="both"/>
      </w:pPr>
      <w:r>
        <w:rPr>
          <w:rFonts w:ascii="Times New Roman"/>
          <w:b w:val="false"/>
          <w:i w:val="false"/>
          <w:color w:val="000000"/>
          <w:sz w:val="28"/>
        </w:rPr>
        <w:t>
      5) индивидуальный компонент обучающегося – часть образовательной программы, направленная на расширение практического опыта освоения квалификации через проектную работу;</w:t>
      </w:r>
    </w:p>
    <w:bookmarkEnd w:id="931"/>
    <w:bookmarkStart w:name="z2130" w:id="932"/>
    <w:p>
      <w:pPr>
        <w:spacing w:after="0"/>
        <w:ind w:left="0"/>
        <w:jc w:val="both"/>
      </w:pPr>
      <w:r>
        <w:rPr>
          <w:rFonts w:ascii="Times New Roman"/>
          <w:b w:val="false"/>
          <w:i w:val="false"/>
          <w:color w:val="000000"/>
          <w:sz w:val="28"/>
        </w:rPr>
        <w:t>
      6) компонент по выбору организации образования – перечень дисциплин и (или) модулей, определяемых организацией ТиПО в соответствии с региональным планом развития, требованиями работодателей, с учетом стандартов WorldSkills в рамках освоения образовательной программы;</w:t>
      </w:r>
    </w:p>
    <w:bookmarkEnd w:id="932"/>
    <w:bookmarkStart w:name="z2131" w:id="933"/>
    <w:p>
      <w:pPr>
        <w:spacing w:after="0"/>
        <w:ind w:left="0"/>
        <w:jc w:val="both"/>
      </w:pPr>
      <w:r>
        <w:rPr>
          <w:rFonts w:ascii="Times New Roman"/>
          <w:b w:val="false"/>
          <w:i w:val="false"/>
          <w:color w:val="000000"/>
          <w:sz w:val="28"/>
        </w:rPr>
        <w:t>
      7)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933"/>
    <w:bookmarkStart w:name="z2132" w:id="934"/>
    <w:p>
      <w:pPr>
        <w:spacing w:after="0"/>
        <w:ind w:left="0"/>
        <w:jc w:val="both"/>
      </w:pPr>
      <w:r>
        <w:rPr>
          <w:rFonts w:ascii="Times New Roman"/>
          <w:b w:val="false"/>
          <w:i w:val="false"/>
          <w:color w:val="000000"/>
          <w:sz w:val="28"/>
        </w:rPr>
        <w:t>
      8)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ТиПО;</w:t>
      </w:r>
    </w:p>
    <w:bookmarkEnd w:id="934"/>
    <w:bookmarkStart w:name="z2133" w:id="935"/>
    <w:p>
      <w:pPr>
        <w:spacing w:after="0"/>
        <w:ind w:left="0"/>
        <w:jc w:val="both"/>
      </w:pPr>
      <w:r>
        <w:rPr>
          <w:rFonts w:ascii="Times New Roman"/>
          <w:b w:val="false"/>
          <w:i w:val="false"/>
          <w:color w:val="000000"/>
          <w:sz w:val="28"/>
        </w:rPr>
        <w:t xml:space="preserve">
      9) индивидуальный учебный план – учебный план обучающегося, способствующий реализации индивидуальных образовательных потребностей в пределах осваиваемой образовательной программы ТиПО; </w:t>
      </w:r>
    </w:p>
    <w:bookmarkEnd w:id="935"/>
    <w:bookmarkStart w:name="z2134" w:id="936"/>
    <w:p>
      <w:pPr>
        <w:spacing w:after="0"/>
        <w:ind w:left="0"/>
        <w:jc w:val="both"/>
      </w:pPr>
      <w:r>
        <w:rPr>
          <w:rFonts w:ascii="Times New Roman"/>
          <w:b w:val="false"/>
          <w:i w:val="false"/>
          <w:color w:val="000000"/>
          <w:sz w:val="28"/>
        </w:rPr>
        <w:t>
      10) проектная работа – практическая и/или творческая работа обучающегося, выполняемая под руководством педагога или наставника;</w:t>
      </w:r>
    </w:p>
    <w:bookmarkEnd w:id="936"/>
    <w:bookmarkStart w:name="z2135" w:id="937"/>
    <w:p>
      <w:pPr>
        <w:spacing w:after="0"/>
        <w:ind w:left="0"/>
        <w:jc w:val="both"/>
      </w:pPr>
      <w:r>
        <w:rPr>
          <w:rFonts w:ascii="Times New Roman"/>
          <w:b w:val="false"/>
          <w:i w:val="false"/>
          <w:color w:val="000000"/>
          <w:sz w:val="28"/>
        </w:rPr>
        <w:t>
      11) рабочая учебная программа – документ, разрабатываемый организацией ТиПО для конкретной дисциплины и (или) модуля рабочего учебного плана;</w:t>
      </w:r>
    </w:p>
    <w:bookmarkEnd w:id="937"/>
    <w:bookmarkStart w:name="z2136" w:id="938"/>
    <w:p>
      <w:pPr>
        <w:spacing w:after="0"/>
        <w:ind w:left="0"/>
        <w:jc w:val="both"/>
      </w:pPr>
      <w:r>
        <w:rPr>
          <w:rFonts w:ascii="Times New Roman"/>
          <w:b w:val="false"/>
          <w:i w:val="false"/>
          <w:color w:val="000000"/>
          <w:sz w:val="28"/>
        </w:rPr>
        <w:t>
      12) рабочий учебный план – документ, разрабатываемый организацией ТиПО, регламентирующий перечень, объемов учебных дисциплин и/или модулей, последовательность их изучения, а также формы контроля их освоения;</w:t>
      </w:r>
    </w:p>
    <w:bookmarkEnd w:id="938"/>
    <w:bookmarkStart w:name="z2137" w:id="939"/>
    <w:p>
      <w:pPr>
        <w:spacing w:after="0"/>
        <w:ind w:left="0"/>
        <w:jc w:val="both"/>
      </w:pPr>
      <w:r>
        <w:rPr>
          <w:rFonts w:ascii="Times New Roman"/>
          <w:b w:val="false"/>
          <w:i w:val="false"/>
          <w:color w:val="000000"/>
          <w:sz w:val="28"/>
        </w:rPr>
        <w:t xml:space="preserve">
      13)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 </w:t>
      </w:r>
    </w:p>
    <w:bookmarkEnd w:id="939"/>
    <w:bookmarkStart w:name="z2138" w:id="940"/>
    <w:p>
      <w:pPr>
        <w:spacing w:after="0"/>
        <w:ind w:left="0"/>
        <w:jc w:val="both"/>
      </w:pPr>
      <w:r>
        <w:rPr>
          <w:rFonts w:ascii="Times New Roman"/>
          <w:b w:val="false"/>
          <w:i w:val="false"/>
          <w:color w:val="000000"/>
          <w:sz w:val="28"/>
        </w:rPr>
        <w:t>
      14)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940"/>
    <w:bookmarkStart w:name="z2139" w:id="941"/>
    <w:p>
      <w:pPr>
        <w:spacing w:after="0"/>
        <w:ind w:left="0"/>
        <w:jc w:val="both"/>
      </w:pPr>
      <w:r>
        <w:rPr>
          <w:rFonts w:ascii="Times New Roman"/>
          <w:b w:val="false"/>
          <w:i w:val="false"/>
          <w:color w:val="000000"/>
          <w:sz w:val="28"/>
        </w:rPr>
        <w:t>
      15) консультация – форма учебных занятий, которая обеспечивает помощь обучающимся при освоении образовательной программы;</w:t>
      </w:r>
    </w:p>
    <w:bookmarkEnd w:id="941"/>
    <w:bookmarkStart w:name="z2140" w:id="942"/>
    <w:p>
      <w:pPr>
        <w:spacing w:after="0"/>
        <w:ind w:left="0"/>
        <w:jc w:val="both"/>
      </w:pPr>
      <w:r>
        <w:rPr>
          <w:rFonts w:ascii="Times New Roman"/>
          <w:b w:val="false"/>
          <w:i w:val="false"/>
          <w:color w:val="000000"/>
          <w:sz w:val="28"/>
        </w:rPr>
        <w:t xml:space="preserve">
      16) кредит – числовое выражение общего веса результатов обучения в квалификации либо отдельного компонента квалификации; </w:t>
      </w:r>
    </w:p>
    <w:bookmarkEnd w:id="942"/>
    <w:bookmarkStart w:name="z2141" w:id="943"/>
    <w:p>
      <w:pPr>
        <w:spacing w:after="0"/>
        <w:ind w:left="0"/>
        <w:jc w:val="both"/>
      </w:pPr>
      <w:r>
        <w:rPr>
          <w:rFonts w:ascii="Times New Roman"/>
          <w:b w:val="false"/>
          <w:i w:val="false"/>
          <w:color w:val="000000"/>
          <w:sz w:val="28"/>
        </w:rPr>
        <w:t>
      17) кредитно-модульная система обучения – модель организации учебного процесса, основывающаяся на единстве кредитной и модульной технологиях обучения; </w:t>
      </w:r>
    </w:p>
    <w:bookmarkEnd w:id="943"/>
    <w:bookmarkStart w:name="z2142" w:id="944"/>
    <w:p>
      <w:pPr>
        <w:spacing w:after="0"/>
        <w:ind w:left="0"/>
        <w:jc w:val="both"/>
      </w:pPr>
      <w:r>
        <w:rPr>
          <w:rFonts w:ascii="Times New Roman"/>
          <w:b w:val="false"/>
          <w:i w:val="false"/>
          <w:color w:val="000000"/>
          <w:sz w:val="28"/>
        </w:rPr>
        <w:t xml:space="preserve">
      18) обязательный компонент – перечень учебных дисциплин и (или) модулей, осваиваемых обучающимися в обязательном порядке; </w:t>
      </w:r>
    </w:p>
    <w:bookmarkEnd w:id="944"/>
    <w:bookmarkStart w:name="z2143" w:id="945"/>
    <w:p>
      <w:pPr>
        <w:spacing w:after="0"/>
        <w:ind w:left="0"/>
        <w:jc w:val="both"/>
      </w:pPr>
      <w:r>
        <w:rPr>
          <w:rFonts w:ascii="Times New Roman"/>
          <w:b w:val="false"/>
          <w:i w:val="false"/>
          <w:color w:val="000000"/>
          <w:sz w:val="28"/>
        </w:rPr>
        <w:t>
      19)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945"/>
    <w:bookmarkStart w:name="z2144" w:id="946"/>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946"/>
    <w:bookmarkStart w:name="z2145" w:id="947"/>
    <w:p>
      <w:pPr>
        <w:spacing w:after="0"/>
        <w:ind w:left="0"/>
        <w:jc w:val="both"/>
      </w:pPr>
      <w:r>
        <w:rPr>
          <w:rFonts w:ascii="Times New Roman"/>
          <w:b w:val="false"/>
          <w:i w:val="false"/>
          <w:color w:val="000000"/>
          <w:sz w:val="28"/>
        </w:rPr>
        <w:t>
      3. Содержание ТиПО определяется образовательными программами и ориентируется на результаты обучения.</w:t>
      </w:r>
    </w:p>
    <w:bookmarkEnd w:id="947"/>
    <w:bookmarkStart w:name="z2146" w:id="948"/>
    <w:p>
      <w:pPr>
        <w:spacing w:after="0"/>
        <w:ind w:left="0"/>
        <w:jc w:val="both"/>
      </w:pPr>
      <w:r>
        <w:rPr>
          <w:rFonts w:ascii="Times New Roman"/>
          <w:b w:val="false"/>
          <w:i w:val="false"/>
          <w:color w:val="000000"/>
          <w:sz w:val="28"/>
        </w:rPr>
        <w:t>
      Содержание образовательных программ ТиПО предусматривает:</w:t>
      </w:r>
    </w:p>
    <w:bookmarkEnd w:id="948"/>
    <w:bookmarkStart w:name="z2147" w:id="949"/>
    <w:p>
      <w:pPr>
        <w:spacing w:after="0"/>
        <w:ind w:left="0"/>
        <w:jc w:val="both"/>
      </w:pPr>
      <w:r>
        <w:rPr>
          <w:rFonts w:ascii="Times New Roman"/>
          <w:b w:val="false"/>
          <w:i w:val="false"/>
          <w:color w:val="000000"/>
          <w:sz w:val="28"/>
        </w:rPr>
        <w:t>
      при подготовке квалифицированных рабочих кадров:</w:t>
      </w:r>
    </w:p>
    <w:bookmarkEnd w:id="949"/>
    <w:bookmarkStart w:name="z2148" w:id="950"/>
    <w:p>
      <w:pPr>
        <w:spacing w:after="0"/>
        <w:ind w:left="0"/>
        <w:jc w:val="both"/>
      </w:pPr>
      <w:r>
        <w:rPr>
          <w:rFonts w:ascii="Times New Roman"/>
          <w:b w:val="false"/>
          <w:i w:val="false"/>
          <w:color w:val="000000"/>
          <w:sz w:val="28"/>
        </w:rPr>
        <w:t>
      1) 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bookmarkEnd w:id="950"/>
    <w:bookmarkStart w:name="z2149" w:id="951"/>
    <w:p>
      <w:pPr>
        <w:spacing w:after="0"/>
        <w:ind w:left="0"/>
        <w:jc w:val="both"/>
      </w:pPr>
      <w:r>
        <w:rPr>
          <w:rFonts w:ascii="Times New Roman"/>
          <w:b w:val="false"/>
          <w:i w:val="false"/>
          <w:color w:val="000000"/>
          <w:sz w:val="28"/>
        </w:rPr>
        <w:t>
      2) выполнение лабораторно-практических занятий;</w:t>
      </w:r>
    </w:p>
    <w:bookmarkEnd w:id="951"/>
    <w:bookmarkStart w:name="z2150" w:id="952"/>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52"/>
    <w:bookmarkStart w:name="z2151" w:id="953"/>
    <w:p>
      <w:pPr>
        <w:spacing w:after="0"/>
        <w:ind w:left="0"/>
        <w:jc w:val="both"/>
      </w:pPr>
      <w:r>
        <w:rPr>
          <w:rFonts w:ascii="Times New Roman"/>
          <w:b w:val="false"/>
          <w:i w:val="false"/>
          <w:color w:val="000000"/>
          <w:sz w:val="28"/>
        </w:rPr>
        <w:t>
      4) сдачу промежуточной и итоговой аттестации.</w:t>
      </w:r>
    </w:p>
    <w:bookmarkEnd w:id="953"/>
    <w:bookmarkStart w:name="z2152" w:id="954"/>
    <w:p>
      <w:pPr>
        <w:spacing w:after="0"/>
        <w:ind w:left="0"/>
        <w:jc w:val="both"/>
      </w:pPr>
      <w:r>
        <w:rPr>
          <w:rFonts w:ascii="Times New Roman"/>
          <w:b w:val="false"/>
          <w:i w:val="false"/>
          <w:color w:val="000000"/>
          <w:sz w:val="28"/>
        </w:rPr>
        <w:t>
      при подготовке специалистов среднего звена:</w:t>
      </w:r>
    </w:p>
    <w:bookmarkEnd w:id="954"/>
    <w:bookmarkStart w:name="z2153" w:id="955"/>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w:t>
      </w:r>
    </w:p>
    <w:bookmarkEnd w:id="955"/>
    <w:bookmarkStart w:name="z2154" w:id="956"/>
    <w:p>
      <w:pPr>
        <w:spacing w:after="0"/>
        <w:ind w:left="0"/>
        <w:jc w:val="both"/>
      </w:pPr>
      <w:r>
        <w:rPr>
          <w:rFonts w:ascii="Times New Roman"/>
          <w:b w:val="false"/>
          <w:i w:val="false"/>
          <w:color w:val="000000"/>
          <w:sz w:val="28"/>
        </w:rPr>
        <w:t>
      2) выполнение лабораторно-практических занятий;</w:t>
      </w:r>
    </w:p>
    <w:bookmarkEnd w:id="956"/>
    <w:bookmarkStart w:name="z2155" w:id="957"/>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57"/>
    <w:bookmarkStart w:name="z2156" w:id="958"/>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958"/>
    <w:bookmarkStart w:name="z2157" w:id="959"/>
    <w:p>
      <w:pPr>
        <w:spacing w:after="0"/>
        <w:ind w:left="0"/>
        <w:jc w:val="both"/>
      </w:pPr>
      <w:r>
        <w:rPr>
          <w:rFonts w:ascii="Times New Roman"/>
          <w:b w:val="false"/>
          <w:i w:val="false"/>
          <w:color w:val="000000"/>
          <w:sz w:val="28"/>
        </w:rPr>
        <w:t>
      5) сдачу промежуточной и итоговой аттестации.</w:t>
      </w:r>
    </w:p>
    <w:bookmarkEnd w:id="959"/>
    <w:bookmarkStart w:name="z2158" w:id="960"/>
    <w:p>
      <w:pPr>
        <w:spacing w:after="0"/>
        <w:ind w:left="0"/>
        <w:jc w:val="both"/>
      </w:pPr>
      <w:r>
        <w:rPr>
          <w:rFonts w:ascii="Times New Roman"/>
          <w:b w:val="false"/>
          <w:i w:val="false"/>
          <w:color w:val="000000"/>
          <w:sz w:val="28"/>
        </w:rPr>
        <w:t>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p>
    <w:bookmarkEnd w:id="960"/>
    <w:bookmarkStart w:name="z2159" w:id="961"/>
    <w:p>
      <w:pPr>
        <w:spacing w:after="0"/>
        <w:ind w:left="0"/>
        <w:jc w:val="both"/>
      </w:pPr>
      <w:r>
        <w:rPr>
          <w:rFonts w:ascii="Times New Roman"/>
          <w:b w:val="false"/>
          <w:i w:val="false"/>
          <w:color w:val="000000"/>
          <w:sz w:val="28"/>
        </w:rPr>
        <w:t>
      4. 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p>
    <w:bookmarkEnd w:id="961"/>
    <w:bookmarkStart w:name="z2160" w:id="962"/>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"Самопознание", "Физическая культура", "Начальная военная и технологическая подготовка".</w:t>
      </w:r>
    </w:p>
    <w:bookmarkEnd w:id="962"/>
    <w:bookmarkStart w:name="z2161" w:id="963"/>
    <w:p>
      <w:pPr>
        <w:spacing w:after="0"/>
        <w:ind w:left="0"/>
        <w:jc w:val="both"/>
      </w:pPr>
      <w:r>
        <w:rPr>
          <w:rFonts w:ascii="Times New Roman"/>
          <w:b w:val="false"/>
          <w:i w:val="false"/>
          <w:color w:val="000000"/>
          <w:sz w:val="28"/>
        </w:rPr>
        <w:t>
      В зависимости от профиля специальности организации ТиПО выбирают для изучения по две дисциплины углубленного и стандартного уровней обучения.</w:t>
      </w:r>
    </w:p>
    <w:bookmarkEnd w:id="963"/>
    <w:bookmarkStart w:name="z2162" w:id="964"/>
    <w:p>
      <w:pPr>
        <w:spacing w:after="0"/>
        <w:ind w:left="0"/>
        <w:jc w:val="both"/>
      </w:pPr>
      <w:r>
        <w:rPr>
          <w:rFonts w:ascii="Times New Roman"/>
          <w:b w:val="false"/>
          <w:i w:val="false"/>
          <w:color w:val="000000"/>
          <w:sz w:val="28"/>
        </w:rPr>
        <w:t>
      К дисциплинам углубленного уровня обучения естественно-математического профиля относятся: "Физика", "Химия", "Биология", "География". К дисциплинам стандартного уровня обучения относятся: "Всемирная история", "Биология", "География".</w:t>
      </w:r>
    </w:p>
    <w:bookmarkEnd w:id="964"/>
    <w:bookmarkStart w:name="z2163" w:id="965"/>
    <w:p>
      <w:pPr>
        <w:spacing w:after="0"/>
        <w:ind w:left="0"/>
        <w:jc w:val="both"/>
      </w:pPr>
      <w:r>
        <w:rPr>
          <w:rFonts w:ascii="Times New Roman"/>
          <w:b w:val="false"/>
          <w:i w:val="false"/>
          <w:color w:val="000000"/>
          <w:sz w:val="28"/>
        </w:rPr>
        <w:t xml:space="preserve">
      К дисциплинам углубленного уровня обучения общественно-гуманитарного профиля относятся "Всемирная история", "Химия", "Биология", "География". К дисциплинам стандартного уровня обучения относятся: "Физика", "Химия", "Графика и проектирование". </w:t>
      </w:r>
    </w:p>
    <w:bookmarkEnd w:id="965"/>
    <w:bookmarkStart w:name="z2164" w:id="966"/>
    <w:p>
      <w:pPr>
        <w:spacing w:after="0"/>
        <w:ind w:left="0"/>
        <w:jc w:val="both"/>
      </w:pPr>
      <w:r>
        <w:rPr>
          <w:rFonts w:ascii="Times New Roman"/>
          <w:b w:val="false"/>
          <w:i w:val="false"/>
          <w:color w:val="000000"/>
          <w:sz w:val="28"/>
        </w:rPr>
        <w:t>
      К дисциплинам углубленного уровня обучения по профилю "Искусство и культура" относятся "Иностранный язык", "Всемирная история", "География", "Химия". К дисциплинам стандартного уровня обучения относятся: "Физика", "Биология", "Графика и проектирование".</w:t>
      </w:r>
    </w:p>
    <w:bookmarkEnd w:id="966"/>
    <w:bookmarkStart w:name="z2165" w:id="967"/>
    <w:p>
      <w:pPr>
        <w:spacing w:after="0"/>
        <w:ind w:left="0"/>
        <w:jc w:val="both"/>
      </w:pPr>
      <w:r>
        <w:rPr>
          <w:rFonts w:ascii="Times New Roman"/>
          <w:b w:val="false"/>
          <w:i w:val="false"/>
          <w:color w:val="000000"/>
          <w:sz w:val="28"/>
        </w:rPr>
        <w:t>
      Перечень и объем общеобразовательных дисциплин в специальных учебных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w:t>
      </w:r>
    </w:p>
    <w:bookmarkEnd w:id="967"/>
    <w:bookmarkStart w:name="z2166" w:id="968"/>
    <w:p>
      <w:pPr>
        <w:spacing w:after="0"/>
        <w:ind w:left="0"/>
        <w:jc w:val="both"/>
      </w:pPr>
      <w:r>
        <w:rPr>
          <w:rFonts w:ascii="Times New Roman"/>
          <w:b w:val="false"/>
          <w:i w:val="false"/>
          <w:color w:val="000000"/>
          <w:sz w:val="28"/>
        </w:rPr>
        <w:t xml:space="preserve">
      Общеобразовательные дисциплины изучаются на 1-2 курсе и могут интегрироваться в базовые и/или профессиональные модули. </w:t>
      </w:r>
    </w:p>
    <w:bookmarkEnd w:id="968"/>
    <w:bookmarkStart w:name="z2167" w:id="969"/>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4 часов в неделю в период теоретического обучения, из них допускается планирование 2 часов в неделю за счет факультативных занятий или спортивных секций.</w:t>
      </w:r>
    </w:p>
    <w:bookmarkEnd w:id="969"/>
    <w:bookmarkStart w:name="z2168" w:id="970"/>
    <w:p>
      <w:pPr>
        <w:spacing w:after="0"/>
        <w:ind w:left="0"/>
        <w:jc w:val="both"/>
      </w:pPr>
      <w:r>
        <w:rPr>
          <w:rFonts w:ascii="Times New Roman"/>
          <w:b w:val="false"/>
          <w:i w:val="false"/>
          <w:color w:val="000000"/>
          <w:sz w:val="28"/>
        </w:rPr>
        <w:t>
      Для ВСУЗов занятия по "Физической подготовке" являются обязательными и планируются не менее 4 часов в неделю. По окончанию каждого семестра обучения проводятся экзамены. Занятия в спортивных секциях предусматриваются в объеме не более 4 часов в неделю.</w:t>
      </w:r>
    </w:p>
    <w:bookmarkEnd w:id="970"/>
    <w:bookmarkStart w:name="z2169" w:id="971"/>
    <w:p>
      <w:pPr>
        <w:spacing w:after="0"/>
        <w:ind w:left="0"/>
        <w:jc w:val="both"/>
      </w:pPr>
      <w:r>
        <w:rPr>
          <w:rFonts w:ascii="Times New Roman"/>
          <w:b w:val="false"/>
          <w:i w:val="false"/>
          <w:color w:val="000000"/>
          <w:sz w:val="28"/>
        </w:rPr>
        <w:t xml:space="preserve">
      Для специальностей, предусматривающих повышенную физическую нагрузку (хореография, спорт, цирковое, актерское искусство) занятия по "Физической культуре" реализуются в рамках специальных дисциплин или профессиональных модулей. </w:t>
      </w:r>
    </w:p>
    <w:bookmarkEnd w:id="971"/>
    <w:bookmarkStart w:name="z2170" w:id="972"/>
    <w:p>
      <w:pPr>
        <w:spacing w:after="0"/>
        <w:ind w:left="0"/>
        <w:jc w:val="both"/>
      </w:pPr>
      <w:r>
        <w:rPr>
          <w:rFonts w:ascii="Times New Roman"/>
          <w:b w:val="false"/>
          <w:i w:val="false"/>
          <w:color w:val="000000"/>
          <w:sz w:val="28"/>
        </w:rPr>
        <w:t xml:space="preserve">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(за исключением профиля "Искусство и культура")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 (за исключением ВСУЗов). </w:t>
      </w:r>
    </w:p>
    <w:bookmarkEnd w:id="972"/>
    <w:bookmarkStart w:name="z2171" w:id="973"/>
    <w:p>
      <w:pPr>
        <w:spacing w:after="0"/>
        <w:ind w:left="0"/>
        <w:jc w:val="both"/>
      </w:pPr>
      <w:r>
        <w:rPr>
          <w:rFonts w:ascii="Times New Roman"/>
          <w:b w:val="false"/>
          <w:i w:val="false"/>
          <w:color w:val="000000"/>
          <w:sz w:val="28"/>
        </w:rPr>
        <w:t>
      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(при наличии).</w:t>
      </w:r>
    </w:p>
    <w:bookmarkEnd w:id="973"/>
    <w:bookmarkStart w:name="z2172" w:id="974"/>
    <w:p>
      <w:pPr>
        <w:spacing w:after="0"/>
        <w:ind w:left="0"/>
        <w:jc w:val="both"/>
      </w:pPr>
      <w:r>
        <w:rPr>
          <w:rFonts w:ascii="Times New Roman"/>
          <w:b w:val="false"/>
          <w:i w:val="false"/>
          <w:color w:val="000000"/>
          <w:sz w:val="28"/>
        </w:rPr>
        <w:t>
      Образовательная программа включает: паспорт, рабочий учебный план и рабочие учебные программы.</w:t>
      </w:r>
    </w:p>
    <w:bookmarkEnd w:id="974"/>
    <w:bookmarkStart w:name="z2173" w:id="975"/>
    <w:p>
      <w:pPr>
        <w:spacing w:after="0"/>
        <w:ind w:left="0"/>
        <w:jc w:val="both"/>
      </w:pPr>
      <w:r>
        <w:rPr>
          <w:rFonts w:ascii="Times New Roman"/>
          <w:b w:val="false"/>
          <w:i w:val="false"/>
          <w:color w:val="000000"/>
          <w:sz w:val="28"/>
        </w:rPr>
        <w:t>
      6. 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p>
    <w:bookmarkEnd w:id="975"/>
    <w:bookmarkStart w:name="z2174" w:id="976"/>
    <w:p>
      <w:pPr>
        <w:spacing w:after="0"/>
        <w:ind w:left="0"/>
        <w:jc w:val="both"/>
      </w:pPr>
      <w:r>
        <w:rPr>
          <w:rFonts w:ascii="Times New Roman"/>
          <w:b w:val="false"/>
          <w:i w:val="false"/>
          <w:color w:val="000000"/>
          <w:sz w:val="28"/>
        </w:rPr>
        <w:t xml:space="preserve">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bookmarkEnd w:id="976"/>
    <w:bookmarkStart w:name="z2175" w:id="977"/>
    <w:p>
      <w:pPr>
        <w:spacing w:after="0"/>
        <w:ind w:left="0"/>
        <w:jc w:val="both"/>
      </w:pPr>
      <w:r>
        <w:rPr>
          <w:rFonts w:ascii="Times New Roman"/>
          <w:b w:val="false"/>
          <w:i w:val="false"/>
          <w:color w:val="000000"/>
          <w:sz w:val="28"/>
        </w:rPr>
        <w:t xml:space="preserve">
      Образовательные программы ТиПО предусматривают изучение следующих базовых модулей: </w:t>
      </w:r>
    </w:p>
    <w:bookmarkEnd w:id="977"/>
    <w:bookmarkStart w:name="z2176" w:id="978"/>
    <w:p>
      <w:pPr>
        <w:spacing w:after="0"/>
        <w:ind w:left="0"/>
        <w:jc w:val="both"/>
      </w:pPr>
      <w:r>
        <w:rPr>
          <w:rFonts w:ascii="Times New Roman"/>
          <w:b w:val="false"/>
          <w:i w:val="false"/>
          <w:color w:val="000000"/>
          <w:sz w:val="28"/>
        </w:rPr>
        <w:t>
      1) развитие и совершенствование физических качеств;</w:t>
      </w:r>
    </w:p>
    <w:bookmarkEnd w:id="978"/>
    <w:bookmarkStart w:name="z2177" w:id="979"/>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979"/>
    <w:bookmarkStart w:name="z2178" w:id="980"/>
    <w:p>
      <w:pPr>
        <w:spacing w:after="0"/>
        <w:ind w:left="0"/>
        <w:jc w:val="both"/>
      </w:pPr>
      <w:r>
        <w:rPr>
          <w:rFonts w:ascii="Times New Roman"/>
          <w:b w:val="false"/>
          <w:i w:val="false"/>
          <w:color w:val="000000"/>
          <w:sz w:val="28"/>
        </w:rPr>
        <w:t>
      3) применение базовых знаний экономики и основ предпринимательства;</w:t>
      </w:r>
    </w:p>
    <w:bookmarkEnd w:id="980"/>
    <w:bookmarkStart w:name="z2179" w:id="981"/>
    <w:p>
      <w:pPr>
        <w:spacing w:after="0"/>
        <w:ind w:left="0"/>
        <w:jc w:val="both"/>
      </w:pPr>
      <w:r>
        <w:rPr>
          <w:rFonts w:ascii="Times New Roman"/>
          <w:b w:val="false"/>
          <w:i w:val="false"/>
          <w:color w:val="000000"/>
          <w:sz w:val="28"/>
        </w:rPr>
        <w:t>
      4) применение основ социальных наук для социализации и адаптации в обществе и трудовом коллективе.</w:t>
      </w:r>
    </w:p>
    <w:bookmarkEnd w:id="981"/>
    <w:bookmarkStart w:name="z2180" w:id="982"/>
    <w:p>
      <w:pPr>
        <w:spacing w:after="0"/>
        <w:ind w:left="0"/>
        <w:jc w:val="both"/>
      </w:pPr>
      <w:r>
        <w:rPr>
          <w:rFonts w:ascii="Times New Roman"/>
          <w:b w:val="false"/>
          <w:i w:val="false"/>
          <w:color w:val="000000"/>
          <w:sz w:val="28"/>
        </w:rPr>
        <w:t>
      Допускается включение дополнительных базовых модулей.</w:t>
      </w:r>
    </w:p>
    <w:bookmarkEnd w:id="982"/>
    <w:bookmarkStart w:name="z2181" w:id="983"/>
    <w:p>
      <w:pPr>
        <w:spacing w:after="0"/>
        <w:ind w:left="0"/>
        <w:jc w:val="both"/>
      </w:pPr>
      <w:r>
        <w:rPr>
          <w:rFonts w:ascii="Times New Roman"/>
          <w:b w:val="false"/>
          <w:i w:val="false"/>
          <w:color w:val="000000"/>
          <w:sz w:val="28"/>
        </w:rPr>
        <w:t>
      Включение модуля "Применение основ социальных наук для социализации и адаптации в обществе и трудовом коллективе" необходимо предусмотреть в образовательных программах по подготовке специалистов среднего звена.</w:t>
      </w:r>
    </w:p>
    <w:bookmarkEnd w:id="983"/>
    <w:bookmarkStart w:name="z2182" w:id="984"/>
    <w:p>
      <w:pPr>
        <w:spacing w:after="0"/>
        <w:ind w:left="0"/>
        <w:jc w:val="both"/>
      </w:pPr>
      <w:r>
        <w:rPr>
          <w:rFonts w:ascii="Times New Roman"/>
          <w:b w:val="false"/>
          <w:i w:val="false"/>
          <w:color w:val="000000"/>
          <w:sz w:val="28"/>
        </w:rPr>
        <w:t xml:space="preserve">
      По усмотрению организации ТиПО базовые модули интегрируются в профессиональные модули в зависимости от профиля специальности, за исключением военных специальностей. </w:t>
      </w:r>
    </w:p>
    <w:bookmarkEnd w:id="984"/>
    <w:bookmarkStart w:name="z2183" w:id="985"/>
    <w:p>
      <w:pPr>
        <w:spacing w:after="0"/>
        <w:ind w:left="0"/>
        <w:jc w:val="both"/>
      </w:pPr>
      <w:r>
        <w:rPr>
          <w:rFonts w:ascii="Times New Roman"/>
          <w:b w:val="false"/>
          <w:i w:val="false"/>
          <w:color w:val="000000"/>
          <w:sz w:val="28"/>
        </w:rPr>
        <w:t>
      7. Содержание профессиональных модулей и (или) специальных дисциплин учитывает современные требования к экологической и/или промышленной безопасности.</w:t>
      </w:r>
    </w:p>
    <w:bookmarkEnd w:id="985"/>
    <w:bookmarkStart w:name="z2184" w:id="986"/>
    <w:p>
      <w:pPr>
        <w:spacing w:after="0"/>
        <w:ind w:left="0"/>
        <w:jc w:val="both"/>
      </w:pPr>
      <w:r>
        <w:rPr>
          <w:rFonts w:ascii="Times New Roman"/>
          <w:b w:val="false"/>
          <w:i w:val="false"/>
          <w:color w:val="000000"/>
          <w:sz w:val="28"/>
        </w:rPr>
        <w:t xml:space="preserve">
      Профессиональные модули (дисциплины) определяются организацией ТиПО самостоятельно. </w:t>
      </w:r>
    </w:p>
    <w:bookmarkEnd w:id="986"/>
    <w:bookmarkStart w:name="z2185" w:id="987"/>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ТиПО реализуется индивидуальный компонент обучающегося через проектную работу в рамках профессиональных модулей.</w:t>
      </w:r>
    </w:p>
    <w:bookmarkEnd w:id="987"/>
    <w:bookmarkStart w:name="z2186" w:id="988"/>
    <w:p>
      <w:pPr>
        <w:spacing w:after="0"/>
        <w:ind w:left="0"/>
        <w:jc w:val="both"/>
      </w:pPr>
      <w:r>
        <w:rPr>
          <w:rFonts w:ascii="Times New Roman"/>
          <w:b w:val="false"/>
          <w:i w:val="false"/>
          <w:color w:val="000000"/>
          <w:sz w:val="28"/>
        </w:rPr>
        <w:t>
      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p>
    <w:bookmarkEnd w:id="988"/>
    <w:bookmarkStart w:name="z2187" w:id="989"/>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989"/>
    <w:bookmarkStart w:name="z2188" w:id="990"/>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bookmarkEnd w:id="990"/>
    <w:bookmarkStart w:name="z2189" w:id="991"/>
    <w:p>
      <w:pPr>
        <w:spacing w:after="0"/>
        <w:ind w:left="0"/>
        <w:jc w:val="both"/>
      </w:pPr>
      <w:r>
        <w:rPr>
          <w:rFonts w:ascii="Times New Roman"/>
          <w:b w:val="false"/>
          <w:i w:val="false"/>
          <w:color w:val="000000"/>
          <w:sz w:val="28"/>
        </w:rPr>
        <w:t xml:space="preserve">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 </w:t>
      </w:r>
    </w:p>
    <w:bookmarkEnd w:id="991"/>
    <w:bookmarkStart w:name="z2190" w:id="992"/>
    <w:p>
      <w:pPr>
        <w:spacing w:after="0"/>
        <w:ind w:left="0"/>
        <w:jc w:val="both"/>
      </w:pPr>
      <w:r>
        <w:rPr>
          <w:rFonts w:ascii="Times New Roman"/>
          <w:b w:val="false"/>
          <w:i w:val="false"/>
          <w:color w:val="000000"/>
          <w:sz w:val="28"/>
        </w:rPr>
        <w:t>
      В ВСУЗах профессиональная практика включает практические и методические занятия по дисциплинам, определяющим боевую подготовку. Занятия проводятся в классах, лабораториях, на учениях и на полевых выходах. Данные занятия направлены на приобретение практических навыков и профессиональных компетенций в соответствии с присваиваемой квалификацией.</w:t>
      </w:r>
    </w:p>
    <w:bookmarkEnd w:id="992"/>
    <w:bookmarkStart w:name="z2191" w:id="993"/>
    <w:p>
      <w:pPr>
        <w:spacing w:after="0"/>
        <w:ind w:left="0"/>
        <w:jc w:val="both"/>
      </w:pPr>
      <w:r>
        <w:rPr>
          <w:rFonts w:ascii="Times New Roman"/>
          <w:b w:val="false"/>
          <w:i w:val="false"/>
          <w:color w:val="000000"/>
          <w:sz w:val="28"/>
        </w:rPr>
        <w:t>
      Сроки проведения и содержание практических занятий определяются рабочими учебными планами, графиком учебного процесса и рабочими учебными программами.</w:t>
      </w:r>
    </w:p>
    <w:bookmarkEnd w:id="993"/>
    <w:bookmarkStart w:name="z2192" w:id="994"/>
    <w:p>
      <w:pPr>
        <w:spacing w:after="0"/>
        <w:ind w:left="0"/>
        <w:jc w:val="both"/>
      </w:pPr>
      <w:r>
        <w:rPr>
          <w:rFonts w:ascii="Times New Roman"/>
          <w:b w:val="false"/>
          <w:i w:val="false"/>
          <w:color w:val="000000"/>
          <w:sz w:val="28"/>
        </w:rPr>
        <w:t>
      В ВСУЗах количество учебного времени на профессиональную практику, войсковую стажировку, на изучение общегуманитарных, общепрофессиональных, и специальных дисциплин, определяется соответствующим уполномоченным органом.</w:t>
      </w:r>
    </w:p>
    <w:bookmarkEnd w:id="994"/>
    <w:bookmarkStart w:name="z2193" w:id="995"/>
    <w:p>
      <w:pPr>
        <w:spacing w:after="0"/>
        <w:ind w:left="0"/>
        <w:jc w:val="both"/>
      </w:pPr>
      <w:r>
        <w:rPr>
          <w:rFonts w:ascii="Times New Roman"/>
          <w:b w:val="false"/>
          <w:i w:val="false"/>
          <w:color w:val="000000"/>
          <w:sz w:val="28"/>
        </w:rPr>
        <w:t xml:space="preserve">
      9. Оценка достижений результатов обучения проводится различными видами контроля: текущего контроля успеваемости, промежуточной и итоговой аттестации. </w:t>
      </w:r>
    </w:p>
    <w:bookmarkEnd w:id="995"/>
    <w:bookmarkStart w:name="z2194" w:id="996"/>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и/или модуля, экзамены - в сроки, отведенные на промежуточную и/или итоговую аттестацию.</w:t>
      </w:r>
    </w:p>
    <w:bookmarkEnd w:id="996"/>
    <w:bookmarkStart w:name="z2195" w:id="997"/>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экзамен.</w:t>
      </w:r>
    </w:p>
    <w:bookmarkEnd w:id="997"/>
    <w:bookmarkStart w:name="z2196" w:id="998"/>
    <w:p>
      <w:pPr>
        <w:spacing w:after="0"/>
        <w:ind w:left="0"/>
        <w:jc w:val="both"/>
      </w:pPr>
      <w:r>
        <w:rPr>
          <w:rFonts w:ascii="Times New Roman"/>
          <w:b w:val="false"/>
          <w:i w:val="false"/>
          <w:color w:val="000000"/>
          <w:sz w:val="28"/>
        </w:rPr>
        <w:t xml:space="preserve">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углубленного уровня. </w:t>
      </w:r>
    </w:p>
    <w:bookmarkEnd w:id="998"/>
    <w:bookmarkStart w:name="z2197" w:id="999"/>
    <w:p>
      <w:pPr>
        <w:spacing w:after="0"/>
        <w:ind w:left="0"/>
        <w:jc w:val="both"/>
      </w:pPr>
      <w:r>
        <w:rPr>
          <w:rFonts w:ascii="Times New Roman"/>
          <w:b w:val="false"/>
          <w:i w:val="false"/>
          <w:color w:val="000000"/>
          <w:sz w:val="28"/>
        </w:rPr>
        <w:t xml:space="preserve">
      Экзамены по общеобразовательным дисциплинам проводятся за счет кредитов/часов, выделенных на модуль "Общеобразовательные дисциплины". </w:t>
      </w:r>
    </w:p>
    <w:bookmarkEnd w:id="999"/>
    <w:bookmarkStart w:name="z2198" w:id="1000"/>
    <w:p>
      <w:pPr>
        <w:spacing w:after="0"/>
        <w:ind w:left="0"/>
        <w:jc w:val="both"/>
      </w:pPr>
      <w:r>
        <w:rPr>
          <w:rFonts w:ascii="Times New Roman"/>
          <w:b w:val="false"/>
          <w:i w:val="false"/>
          <w:color w:val="000000"/>
          <w:sz w:val="28"/>
        </w:rPr>
        <w:t>
      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ТиПО и/или на производственных площадках предприятий.</w:t>
      </w:r>
    </w:p>
    <w:bookmarkEnd w:id="1000"/>
    <w:bookmarkStart w:name="z2199" w:id="1001"/>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1001"/>
    <w:bookmarkStart w:name="z2200" w:id="1002"/>
    <w:p>
      <w:pPr>
        <w:spacing w:after="0"/>
        <w:ind w:left="0"/>
        <w:jc w:val="both"/>
      </w:pPr>
      <w:r>
        <w:rPr>
          <w:rFonts w:ascii="Times New Roman"/>
          <w:b w:val="false"/>
          <w:i w:val="false"/>
          <w:color w:val="000000"/>
          <w:sz w:val="28"/>
        </w:rPr>
        <w:t>
      Положение о творческом задании разрабатывается организациями ТиПО самостоятельно.</w:t>
      </w:r>
    </w:p>
    <w:bookmarkEnd w:id="1002"/>
    <w:bookmarkStart w:name="z2201" w:id="1003"/>
    <w:p>
      <w:pPr>
        <w:spacing w:after="0"/>
        <w:ind w:left="0"/>
        <w:jc w:val="both"/>
      </w:pPr>
      <w:r>
        <w:rPr>
          <w:rFonts w:ascii="Times New Roman"/>
          <w:b w:val="false"/>
          <w:i w:val="false"/>
          <w:color w:val="000000"/>
          <w:sz w:val="28"/>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 </w:t>
      </w:r>
    </w:p>
    <w:bookmarkEnd w:id="1003"/>
    <w:bookmarkStart w:name="z2202" w:id="1004"/>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организацией ТиПО самостоятельно.</w:t>
      </w:r>
    </w:p>
    <w:bookmarkEnd w:id="1004"/>
    <w:bookmarkStart w:name="z2203" w:id="1005"/>
    <w:p>
      <w:pPr>
        <w:spacing w:after="0"/>
        <w:ind w:left="0"/>
        <w:jc w:val="both"/>
      </w:pPr>
      <w:r>
        <w:rPr>
          <w:rFonts w:ascii="Times New Roman"/>
          <w:b w:val="false"/>
          <w:i w:val="false"/>
          <w:color w:val="000000"/>
          <w:sz w:val="28"/>
        </w:rPr>
        <w:t xml:space="preserve">
      10. Рабочие учебные планы разрабатываются на основе моделей учебного плана ТиПО,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ГОСО.</w:t>
      </w:r>
    </w:p>
    <w:bookmarkEnd w:id="1005"/>
    <w:bookmarkStart w:name="z2204" w:id="1006"/>
    <w:p>
      <w:pPr>
        <w:spacing w:after="0"/>
        <w:ind w:left="0"/>
        <w:jc w:val="both"/>
      </w:pPr>
      <w:r>
        <w:rPr>
          <w:rFonts w:ascii="Times New Roman"/>
          <w:b w:val="false"/>
          <w:i w:val="false"/>
          <w:color w:val="000000"/>
          <w:sz w:val="28"/>
        </w:rPr>
        <w:t xml:space="preserve">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 </w:t>
      </w:r>
    </w:p>
    <w:bookmarkEnd w:id="1006"/>
    <w:bookmarkStart w:name="z2205" w:id="1007"/>
    <w:p>
      <w:pPr>
        <w:spacing w:after="0"/>
        <w:ind w:left="0"/>
        <w:jc w:val="both"/>
      </w:pPr>
      <w:r>
        <w:rPr>
          <w:rFonts w:ascii="Times New Roman"/>
          <w:b w:val="false"/>
          <w:i w:val="false"/>
          <w:color w:val="000000"/>
          <w:sz w:val="28"/>
        </w:rPr>
        <w:t>
      12. Рабочие учебные программы и планы по специальности "Хореографическое искусство" разрабатываются с учетом приема с 4 (5) класса и с 9 класса (после 9 класса).</w:t>
      </w:r>
    </w:p>
    <w:bookmarkEnd w:id="1007"/>
    <w:bookmarkStart w:name="z2206" w:id="1008"/>
    <w:p>
      <w:pPr>
        <w:spacing w:after="0"/>
        <w:ind w:left="0"/>
        <w:jc w:val="both"/>
      </w:pPr>
      <w:r>
        <w:rPr>
          <w:rFonts w:ascii="Times New Roman"/>
          <w:b w:val="false"/>
          <w:i w:val="false"/>
          <w:color w:val="000000"/>
          <w:sz w:val="28"/>
        </w:rPr>
        <w:t xml:space="preserve">
      13. При разработке образовательных программ организации ТиПО: </w:t>
      </w:r>
    </w:p>
    <w:bookmarkEnd w:id="1008"/>
    <w:bookmarkStart w:name="z2207" w:id="1009"/>
    <w:p>
      <w:pPr>
        <w:spacing w:after="0"/>
        <w:ind w:left="0"/>
        <w:jc w:val="both"/>
      </w:pPr>
      <w:r>
        <w:rPr>
          <w:rFonts w:ascii="Times New Roman"/>
          <w:b w:val="false"/>
          <w:i w:val="false"/>
          <w:color w:val="000000"/>
          <w:sz w:val="28"/>
        </w:rPr>
        <w:t xml:space="preserve">
      1) самостоятельно определяют объем и содержание дисциплин/модулей с сохранением общего количества кредитов/часов отведенное на обязательное обучение; </w:t>
      </w:r>
    </w:p>
    <w:bookmarkEnd w:id="1009"/>
    <w:bookmarkStart w:name="z2208" w:id="1010"/>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010"/>
    <w:bookmarkStart w:name="z2209" w:id="1011"/>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011"/>
    <w:bookmarkStart w:name="z2210" w:id="1012"/>
    <w:p>
      <w:pPr>
        <w:spacing w:after="0"/>
        <w:ind w:left="0"/>
        <w:jc w:val="both"/>
      </w:pPr>
      <w:r>
        <w:rPr>
          <w:rFonts w:ascii="Times New Roman"/>
          <w:b w:val="false"/>
          <w:i w:val="false"/>
          <w:color w:val="000000"/>
          <w:sz w:val="28"/>
        </w:rPr>
        <w:t>
      14. Для обучения лиц с особыми образовательными потребностями в условиях инклюзивного образования разрабатываются:</w:t>
      </w:r>
    </w:p>
    <w:bookmarkEnd w:id="1012"/>
    <w:bookmarkStart w:name="z2211" w:id="1013"/>
    <w:p>
      <w:pPr>
        <w:spacing w:after="0"/>
        <w:ind w:left="0"/>
        <w:jc w:val="both"/>
      </w:pPr>
      <w:r>
        <w:rPr>
          <w:rFonts w:ascii="Times New Roman"/>
          <w:b w:val="false"/>
          <w:i w:val="false"/>
          <w:color w:val="000000"/>
          <w:sz w:val="28"/>
        </w:rPr>
        <w:t>
      1) специальные учебные программы, предусматривающее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 (для лиц c несохранным интеллектом);</w:t>
      </w:r>
    </w:p>
    <w:bookmarkEnd w:id="1013"/>
    <w:bookmarkStart w:name="z2212" w:id="1014"/>
    <w:p>
      <w:pPr>
        <w:spacing w:after="0"/>
        <w:ind w:left="0"/>
        <w:jc w:val="both"/>
      </w:pPr>
      <w:r>
        <w:rPr>
          <w:rFonts w:ascii="Times New Roman"/>
          <w:b w:val="false"/>
          <w:i w:val="false"/>
          <w:color w:val="000000"/>
          <w:sz w:val="28"/>
        </w:rPr>
        <w:t>
      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c сохранным интеллектом).</w:t>
      </w:r>
    </w:p>
    <w:bookmarkEnd w:id="1014"/>
    <w:bookmarkStart w:name="z2213" w:id="1015"/>
    <w:p>
      <w:pPr>
        <w:spacing w:after="0"/>
        <w:ind w:left="0"/>
        <w:jc w:val="both"/>
      </w:pPr>
      <w:r>
        <w:rPr>
          <w:rFonts w:ascii="Times New Roman"/>
          <w:b w:val="false"/>
          <w:i w:val="false"/>
          <w:color w:val="000000"/>
          <w:sz w:val="28"/>
        </w:rPr>
        <w:t xml:space="preserve">
      15. Содержание образовательной программы, основанной на результатах обучения, позволяет выстраивать траектории обучения с освоением: </w:t>
      </w:r>
    </w:p>
    <w:bookmarkEnd w:id="1015"/>
    <w:bookmarkStart w:name="z2214" w:id="1016"/>
    <w:p>
      <w:pPr>
        <w:spacing w:after="0"/>
        <w:ind w:left="0"/>
        <w:jc w:val="both"/>
      </w:pPr>
      <w:r>
        <w:rPr>
          <w:rFonts w:ascii="Times New Roman"/>
          <w:b w:val="false"/>
          <w:i w:val="false"/>
          <w:color w:val="000000"/>
          <w:sz w:val="28"/>
        </w:rPr>
        <w:t>
      рабочих квалификаций;</w:t>
      </w:r>
    </w:p>
    <w:bookmarkEnd w:id="1016"/>
    <w:bookmarkStart w:name="z2215" w:id="1017"/>
    <w:p>
      <w:pPr>
        <w:spacing w:after="0"/>
        <w:ind w:left="0"/>
        <w:jc w:val="both"/>
      </w:pPr>
      <w:r>
        <w:rPr>
          <w:rFonts w:ascii="Times New Roman"/>
          <w:b w:val="false"/>
          <w:i w:val="false"/>
          <w:color w:val="000000"/>
          <w:sz w:val="28"/>
        </w:rPr>
        <w:t>
      рабочих квалификаций и специалиста среднего звена;</w:t>
      </w:r>
    </w:p>
    <w:bookmarkEnd w:id="1017"/>
    <w:bookmarkStart w:name="z2216" w:id="1018"/>
    <w:p>
      <w:pPr>
        <w:spacing w:after="0"/>
        <w:ind w:left="0"/>
        <w:jc w:val="both"/>
      </w:pPr>
      <w:r>
        <w:rPr>
          <w:rFonts w:ascii="Times New Roman"/>
          <w:b w:val="false"/>
          <w:i w:val="false"/>
          <w:color w:val="000000"/>
          <w:sz w:val="28"/>
        </w:rPr>
        <w:t>
      специалиста среднего звена.</w:t>
      </w:r>
    </w:p>
    <w:bookmarkEnd w:id="1018"/>
    <w:bookmarkStart w:name="z2217" w:id="101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019"/>
    <w:bookmarkStart w:name="z2218" w:id="1020"/>
    <w:p>
      <w:pPr>
        <w:spacing w:after="0"/>
        <w:ind w:left="0"/>
        <w:jc w:val="both"/>
      </w:pPr>
      <w:r>
        <w:rPr>
          <w:rFonts w:ascii="Times New Roman"/>
          <w:b w:val="false"/>
          <w:i w:val="false"/>
          <w:color w:val="000000"/>
          <w:sz w:val="28"/>
        </w:rPr>
        <w:t>
      16.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p>
    <w:bookmarkEnd w:id="1020"/>
    <w:bookmarkStart w:name="z2219" w:id="1021"/>
    <w:p>
      <w:pPr>
        <w:spacing w:after="0"/>
        <w:ind w:left="0"/>
        <w:jc w:val="both"/>
      </w:pPr>
      <w:r>
        <w:rPr>
          <w:rFonts w:ascii="Times New Roman"/>
          <w:b w:val="false"/>
          <w:i w:val="false"/>
          <w:color w:val="000000"/>
          <w:sz w:val="28"/>
        </w:rPr>
        <w:t xml:space="preserve">
      17. Для ВСУЗов на учениях, в период проведения полевых выходов, на полигонах, всех видов практик, войсковых стажировок учебная работа планируется из расчета до 54 часов учебных занятий в неделю. </w:t>
      </w:r>
    </w:p>
    <w:bookmarkEnd w:id="1021"/>
    <w:bookmarkStart w:name="z2220" w:id="1022"/>
    <w:p>
      <w:pPr>
        <w:spacing w:after="0"/>
        <w:ind w:left="0"/>
        <w:jc w:val="both"/>
      </w:pPr>
      <w:r>
        <w:rPr>
          <w:rFonts w:ascii="Times New Roman"/>
          <w:b w:val="false"/>
          <w:i w:val="false"/>
          <w:color w:val="000000"/>
          <w:sz w:val="28"/>
        </w:rPr>
        <w:t>
      18. Объем учебного времени на обязательное обучение составляет 60 кредитов/1440 часов на учебный год.</w:t>
      </w:r>
    </w:p>
    <w:bookmarkEnd w:id="1022"/>
    <w:bookmarkStart w:name="z2221" w:id="1023"/>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023"/>
    <w:bookmarkStart w:name="z2222" w:id="1024"/>
    <w:p>
      <w:pPr>
        <w:spacing w:after="0"/>
        <w:ind w:left="0"/>
        <w:jc w:val="both"/>
      </w:pPr>
      <w:r>
        <w:rPr>
          <w:rFonts w:ascii="Times New Roman"/>
          <w:b w:val="false"/>
          <w:i w:val="false"/>
          <w:color w:val="000000"/>
          <w:sz w:val="28"/>
        </w:rPr>
        <w:t>
      19.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bookmarkEnd w:id="1024"/>
    <w:bookmarkStart w:name="z2223" w:id="1025"/>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025"/>
    <w:bookmarkStart w:name="z2224" w:id="1026"/>
    <w:p>
      <w:pPr>
        <w:spacing w:after="0"/>
        <w:ind w:left="0"/>
        <w:jc w:val="both"/>
      </w:pPr>
      <w:r>
        <w:rPr>
          <w:rFonts w:ascii="Times New Roman"/>
          <w:b w:val="false"/>
          <w:i w:val="false"/>
          <w:color w:val="000000"/>
          <w:sz w:val="28"/>
        </w:rPr>
        <w:t xml:space="preserve">
      20.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026"/>
    <w:bookmarkStart w:name="z2225" w:id="1027"/>
    <w:p>
      <w:pPr>
        <w:spacing w:after="0"/>
        <w:ind w:left="0"/>
        <w:jc w:val="left"/>
      </w:pPr>
      <w:r>
        <w:rPr>
          <w:rFonts w:ascii="Times New Roman"/>
          <w:b/>
          <w:i w:val="false"/>
          <w:color w:val="000000"/>
        </w:rPr>
        <w:t xml:space="preserve"> Глава 4. Требования к уровню подготовки обучающихся</w:t>
      </w:r>
    </w:p>
    <w:bookmarkEnd w:id="1027"/>
    <w:bookmarkStart w:name="z2226" w:id="1028"/>
    <w:p>
      <w:pPr>
        <w:spacing w:after="0"/>
        <w:ind w:left="0"/>
        <w:jc w:val="both"/>
      </w:pPr>
      <w:r>
        <w:rPr>
          <w:rFonts w:ascii="Times New Roman"/>
          <w:b w:val="false"/>
          <w:i w:val="false"/>
          <w:color w:val="000000"/>
          <w:sz w:val="28"/>
        </w:rPr>
        <w:t>
      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p>
    <w:bookmarkEnd w:id="1028"/>
    <w:bookmarkStart w:name="z2227" w:id="1029"/>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при достижении следующих уровней подготовки:</w:t>
      </w:r>
    </w:p>
    <w:bookmarkEnd w:id="1029"/>
    <w:bookmarkStart w:name="z2228" w:id="1030"/>
    <w:p>
      <w:pPr>
        <w:spacing w:after="0"/>
        <w:ind w:left="0"/>
        <w:jc w:val="both"/>
      </w:pPr>
      <w:r>
        <w:rPr>
          <w:rFonts w:ascii="Times New Roman"/>
          <w:b w:val="false"/>
          <w:i w:val="false"/>
          <w:color w:val="000000"/>
          <w:sz w:val="28"/>
        </w:rPr>
        <w:t>
      -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030"/>
    <w:bookmarkStart w:name="z2229" w:id="1031"/>
    <w:p>
      <w:pPr>
        <w:spacing w:after="0"/>
        <w:ind w:left="0"/>
        <w:jc w:val="both"/>
      </w:pPr>
      <w:r>
        <w:rPr>
          <w:rFonts w:ascii="Times New Roman"/>
          <w:b w:val="false"/>
          <w:i w:val="false"/>
          <w:color w:val="000000"/>
          <w:sz w:val="28"/>
        </w:rPr>
        <w:t>
      - при подготовке специалистов среднего звена: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031"/>
    <w:bookmarkStart w:name="z2230" w:id="1032"/>
    <w:p>
      <w:pPr>
        <w:spacing w:after="0"/>
        <w:ind w:left="0"/>
        <w:jc w:val="left"/>
      </w:pPr>
      <w:r>
        <w:rPr>
          <w:rFonts w:ascii="Times New Roman"/>
          <w:b/>
          <w:i w:val="false"/>
          <w:color w:val="000000"/>
        </w:rPr>
        <w:t xml:space="preserve"> Глава 5. Требования к срокам обучения</w:t>
      </w:r>
    </w:p>
    <w:bookmarkEnd w:id="1032"/>
    <w:bookmarkStart w:name="z2231" w:id="1033"/>
    <w:p>
      <w:pPr>
        <w:spacing w:after="0"/>
        <w:ind w:left="0"/>
        <w:jc w:val="both"/>
      </w:pPr>
      <w:r>
        <w:rPr>
          <w:rFonts w:ascii="Times New Roman"/>
          <w:b w:val="false"/>
          <w:i w:val="false"/>
          <w:color w:val="000000"/>
          <w:sz w:val="28"/>
        </w:rPr>
        <w:t>
      22.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br/>
            </w:r>
            <w:r>
              <w:rPr>
                <w:rFonts w:ascii="Times New Roman"/>
                <w:b w:val="false"/>
                <w:i w:val="false"/>
                <w:color w:val="000000"/>
                <w:sz w:val="20"/>
              </w:rPr>
              <w:t>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2233" w:id="1034"/>
    <w:p>
      <w:pPr>
        <w:spacing w:after="0"/>
        <w:ind w:left="0"/>
        <w:jc w:val="left"/>
      </w:pPr>
      <w:r>
        <w:rPr>
          <w:rFonts w:ascii="Times New Roman"/>
          <w:b/>
          <w:i w:val="false"/>
          <w:color w:val="000000"/>
        </w:rPr>
        <w:t xml:space="preserve"> Модель учебного плана технического и профессионального образования</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180/4320-240/5760****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206/4944-274/6576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по специальности "Хореографическое искусство" составляет 38/912 кредитов/ часов.</w:t>
      </w:r>
    </w:p>
    <w:p>
      <w:pPr>
        <w:spacing w:after="0"/>
        <w:ind w:left="0"/>
        <w:jc w:val="both"/>
      </w:pPr>
      <w:r>
        <w:rPr>
          <w:rFonts w:ascii="Times New Roman"/>
          <w:b w:val="false"/>
          <w:i w:val="false"/>
          <w:color w:val="000000"/>
          <w:sz w:val="28"/>
        </w:rPr>
        <w:t>
      ** производственное обучение и/или профессиональная практика составляет не менее 40 % от профессионального модуля.</w:t>
      </w:r>
    </w:p>
    <w:p>
      <w:pPr>
        <w:spacing w:after="0"/>
        <w:ind w:left="0"/>
        <w:jc w:val="both"/>
      </w:pPr>
      <w:r>
        <w:rPr>
          <w:rFonts w:ascii="Times New Roman"/>
          <w:b w:val="false"/>
          <w:i w:val="false"/>
          <w:color w:val="000000"/>
          <w:sz w:val="28"/>
        </w:rPr>
        <w:t>
      *** определяется в зависимости от сложности и (или) количества квалификаций.</w:t>
      </w:r>
    </w:p>
    <w:p>
      <w:pPr>
        <w:spacing w:after="0"/>
        <w:ind w:left="0"/>
        <w:jc w:val="both"/>
      </w:pPr>
      <w:r>
        <w:rPr>
          <w:rFonts w:ascii="Times New Roman"/>
          <w:b w:val="false"/>
          <w:i w:val="false"/>
          <w:color w:val="000000"/>
          <w:sz w:val="28"/>
        </w:rPr>
        <w:t>
      **** определяется в зависимости от объема учебного времени, отведенного для уровня квалифицированных рабочих кадров.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w:t>
            </w:r>
            <w:r>
              <w:br/>
            </w:r>
            <w:r>
              <w:rPr>
                <w:rFonts w:ascii="Times New Roman"/>
                <w:b w:val="false"/>
                <w:i w:val="false"/>
                <w:color w:val="000000"/>
                <w:sz w:val="20"/>
              </w:rPr>
              <w:t>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2386" w:id="1035"/>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ТиПО,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на обязательного обучение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138/3312-207/4968**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обязательного обучение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
      ** 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31 октября 2018 года № 604</w:t>
            </w:r>
          </w:p>
        </w:tc>
      </w:tr>
    </w:tbl>
    <w:bookmarkStart w:name="z1411" w:id="1036"/>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036"/>
    <w:p>
      <w:pPr>
        <w:spacing w:after="0"/>
        <w:ind w:left="0"/>
        <w:jc w:val="both"/>
      </w:pPr>
      <w:r>
        <w:rPr>
          <w:rFonts w:ascii="Times New Roman"/>
          <w:b w:val="false"/>
          <w:i w:val="false"/>
          <w:color w:val="ff0000"/>
          <w:sz w:val="28"/>
        </w:rPr>
        <w:t xml:space="preserve">
      Сноска. Приложение 6 - в редакции приказа и.о. Министра образования и науки РК от 23.07.2021 </w:t>
      </w:r>
      <w:r>
        <w:rPr>
          <w:rFonts w:ascii="Times New Roman"/>
          <w:b w:val="false"/>
          <w:i w:val="false"/>
          <w:color w:val="ff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5" w:id="1037"/>
    <w:p>
      <w:pPr>
        <w:spacing w:after="0"/>
        <w:ind w:left="0"/>
        <w:jc w:val="left"/>
      </w:pPr>
      <w:r>
        <w:rPr>
          <w:rFonts w:ascii="Times New Roman"/>
          <w:b/>
          <w:i w:val="false"/>
          <w:color w:val="000000"/>
        </w:rPr>
        <w:t xml:space="preserve"> Глава 1. Общие положения</w:t>
      </w:r>
    </w:p>
    <w:bookmarkEnd w:id="1037"/>
    <w:bookmarkStart w:name="z2236" w:id="1038"/>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ГОСО) разработан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послесреднего образования (далее – образовательные программы ПО). </w:t>
      </w:r>
    </w:p>
    <w:bookmarkEnd w:id="1038"/>
    <w:bookmarkStart w:name="z2237" w:id="1039"/>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ПО (далее – организации ПО) независимо от форм собственности и ведомственной подчиненности, и разработчиками образовательных программ ПО.</w:t>
      </w:r>
    </w:p>
    <w:bookmarkEnd w:id="1039"/>
    <w:bookmarkStart w:name="z2238" w:id="1040"/>
    <w:p>
      <w:pPr>
        <w:spacing w:after="0"/>
        <w:ind w:left="0"/>
        <w:jc w:val="both"/>
      </w:pPr>
      <w:r>
        <w:rPr>
          <w:rFonts w:ascii="Times New Roman"/>
          <w:b w:val="false"/>
          <w:i w:val="false"/>
          <w:color w:val="000000"/>
          <w:sz w:val="28"/>
        </w:rPr>
        <w:t>
      2. В ГОСО применяются следующие термины и определения:</w:t>
      </w:r>
    </w:p>
    <w:bookmarkEnd w:id="1040"/>
    <w:bookmarkStart w:name="z2239" w:id="1041"/>
    <w:p>
      <w:pPr>
        <w:spacing w:after="0"/>
        <w:ind w:left="0"/>
        <w:jc w:val="both"/>
      </w:pPr>
      <w:r>
        <w:rPr>
          <w:rFonts w:ascii="Times New Roman"/>
          <w:b w:val="false"/>
          <w:i w:val="false"/>
          <w:color w:val="000000"/>
          <w:sz w:val="28"/>
        </w:rPr>
        <w:t>
      1) базовая компетенция – совокупность знаний, умений и навыков, необходимых для личностной, социальной и профессиональной деятельности обучающегося;</w:t>
      </w:r>
    </w:p>
    <w:bookmarkEnd w:id="1041"/>
    <w:bookmarkStart w:name="z2240" w:id="1042"/>
    <w:p>
      <w:pPr>
        <w:spacing w:after="0"/>
        <w:ind w:left="0"/>
        <w:jc w:val="both"/>
      </w:pPr>
      <w:r>
        <w:rPr>
          <w:rFonts w:ascii="Times New Roman"/>
          <w:b w:val="false"/>
          <w:i w:val="false"/>
          <w:color w:val="000000"/>
          <w:sz w:val="28"/>
        </w:rPr>
        <w:t>
      2)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1042"/>
    <w:bookmarkStart w:name="z2241" w:id="1043"/>
    <w:p>
      <w:pPr>
        <w:spacing w:after="0"/>
        <w:ind w:left="0"/>
        <w:jc w:val="both"/>
      </w:pPr>
      <w:r>
        <w:rPr>
          <w:rFonts w:ascii="Times New Roman"/>
          <w:b w:val="false"/>
          <w:i w:val="false"/>
          <w:color w:val="000000"/>
          <w:sz w:val="28"/>
        </w:rPr>
        <w:t>
      3) индивидуальный компонент обучающегося – часть образовательной программы, направленная на расширение практического опыта освоения квалификации через проектную работу;</w:t>
      </w:r>
    </w:p>
    <w:bookmarkEnd w:id="1043"/>
    <w:bookmarkStart w:name="z2242" w:id="1044"/>
    <w:p>
      <w:pPr>
        <w:spacing w:after="0"/>
        <w:ind w:left="0"/>
        <w:jc w:val="both"/>
      </w:pPr>
      <w:r>
        <w:rPr>
          <w:rFonts w:ascii="Times New Roman"/>
          <w:b w:val="false"/>
          <w:i w:val="false"/>
          <w:color w:val="000000"/>
          <w:sz w:val="28"/>
        </w:rPr>
        <w:t>
      4) компонент по выбору организации образования – перечень модулей, определяемых организацией ПО в соответствии с региональным планом развития, требованиями работодателей, с учетом стандартов WorldSkills в рамках освоения образовательной программы;</w:t>
      </w:r>
    </w:p>
    <w:bookmarkEnd w:id="1044"/>
    <w:bookmarkStart w:name="z2243" w:id="1045"/>
    <w:p>
      <w:pPr>
        <w:spacing w:after="0"/>
        <w:ind w:left="0"/>
        <w:jc w:val="both"/>
      </w:pPr>
      <w:r>
        <w:rPr>
          <w:rFonts w:ascii="Times New Roman"/>
          <w:b w:val="false"/>
          <w:i w:val="false"/>
          <w:color w:val="000000"/>
          <w:sz w:val="28"/>
        </w:rPr>
        <w:t>
      5)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1045"/>
    <w:bookmarkStart w:name="z2244" w:id="1046"/>
    <w:p>
      <w:pPr>
        <w:spacing w:after="0"/>
        <w:ind w:left="0"/>
        <w:jc w:val="both"/>
      </w:pPr>
      <w:r>
        <w:rPr>
          <w:rFonts w:ascii="Times New Roman"/>
          <w:b w:val="false"/>
          <w:i w:val="false"/>
          <w:color w:val="000000"/>
          <w:sz w:val="28"/>
        </w:rPr>
        <w:t>
      6)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ПО.</w:t>
      </w:r>
    </w:p>
    <w:bookmarkEnd w:id="1046"/>
    <w:bookmarkStart w:name="z2245" w:id="1047"/>
    <w:p>
      <w:pPr>
        <w:spacing w:after="0"/>
        <w:ind w:left="0"/>
        <w:jc w:val="both"/>
      </w:pPr>
      <w:r>
        <w:rPr>
          <w:rFonts w:ascii="Times New Roman"/>
          <w:b w:val="false"/>
          <w:i w:val="false"/>
          <w:color w:val="000000"/>
          <w:sz w:val="28"/>
        </w:rPr>
        <w:t>
      7) индивидуальный учебный план – учебный план обучающегося, способствующий реализации индивидуальных образовательных потребностей в пределах осваиваемой образовательной программы послесреднего образования;</w:t>
      </w:r>
    </w:p>
    <w:bookmarkEnd w:id="1047"/>
    <w:bookmarkStart w:name="z2246" w:id="1048"/>
    <w:p>
      <w:pPr>
        <w:spacing w:after="0"/>
        <w:ind w:left="0"/>
        <w:jc w:val="both"/>
      </w:pPr>
      <w:r>
        <w:rPr>
          <w:rFonts w:ascii="Times New Roman"/>
          <w:b w:val="false"/>
          <w:i w:val="false"/>
          <w:color w:val="000000"/>
          <w:sz w:val="28"/>
        </w:rPr>
        <w:t>
      8) проектная работа – практическая и/или творческая работа обучающегося, выполняемая под руководством педагога или наставника;</w:t>
      </w:r>
    </w:p>
    <w:bookmarkEnd w:id="1048"/>
    <w:bookmarkStart w:name="z2247" w:id="1049"/>
    <w:p>
      <w:pPr>
        <w:spacing w:after="0"/>
        <w:ind w:left="0"/>
        <w:jc w:val="both"/>
      </w:pPr>
      <w:r>
        <w:rPr>
          <w:rFonts w:ascii="Times New Roman"/>
          <w:b w:val="false"/>
          <w:i w:val="false"/>
          <w:color w:val="000000"/>
          <w:sz w:val="28"/>
        </w:rPr>
        <w:t>
      9) рабочая учебная программа – документ, разрабатываемый организацией послесреднего образования для конкретного модуля рабочего учебного плана;</w:t>
      </w:r>
    </w:p>
    <w:bookmarkEnd w:id="1049"/>
    <w:bookmarkStart w:name="z2248" w:id="1050"/>
    <w:p>
      <w:pPr>
        <w:spacing w:after="0"/>
        <w:ind w:left="0"/>
        <w:jc w:val="both"/>
      </w:pPr>
      <w:r>
        <w:rPr>
          <w:rFonts w:ascii="Times New Roman"/>
          <w:b w:val="false"/>
          <w:i w:val="false"/>
          <w:color w:val="000000"/>
          <w:sz w:val="28"/>
        </w:rPr>
        <w:t xml:space="preserve">
      10) рабочий учебный план – документ, разрабатываемый организацией послесреднего образования, регламентирующий перечень, объемов учебных модулей, последовательность их изучения, а также формы контроля их освоения; </w:t>
      </w:r>
    </w:p>
    <w:bookmarkEnd w:id="1050"/>
    <w:bookmarkStart w:name="z2249" w:id="1051"/>
    <w:p>
      <w:pPr>
        <w:spacing w:after="0"/>
        <w:ind w:left="0"/>
        <w:jc w:val="both"/>
      </w:pPr>
      <w:r>
        <w:rPr>
          <w:rFonts w:ascii="Times New Roman"/>
          <w:b w:val="false"/>
          <w:i w:val="false"/>
          <w:color w:val="000000"/>
          <w:sz w:val="28"/>
        </w:rPr>
        <w:t>
      11)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051"/>
    <w:bookmarkStart w:name="z2250" w:id="1052"/>
    <w:p>
      <w:pPr>
        <w:spacing w:after="0"/>
        <w:ind w:left="0"/>
        <w:jc w:val="both"/>
      </w:pPr>
      <w:r>
        <w:rPr>
          <w:rFonts w:ascii="Times New Roman"/>
          <w:b w:val="false"/>
          <w:i w:val="false"/>
          <w:color w:val="000000"/>
          <w:sz w:val="28"/>
        </w:rPr>
        <w:t xml:space="preserve">
      12)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 </w:t>
      </w:r>
    </w:p>
    <w:bookmarkEnd w:id="1052"/>
    <w:bookmarkStart w:name="z2251" w:id="1053"/>
    <w:p>
      <w:pPr>
        <w:spacing w:after="0"/>
        <w:ind w:left="0"/>
        <w:jc w:val="both"/>
      </w:pPr>
      <w:r>
        <w:rPr>
          <w:rFonts w:ascii="Times New Roman"/>
          <w:b w:val="false"/>
          <w:i w:val="false"/>
          <w:color w:val="000000"/>
          <w:sz w:val="28"/>
        </w:rPr>
        <w:t>
      13) консультация – форма учебных занятий, которая обеспечивает помощь обучающимся при освоении образовательной программы;</w:t>
      </w:r>
    </w:p>
    <w:bookmarkEnd w:id="1053"/>
    <w:bookmarkStart w:name="z2252" w:id="1054"/>
    <w:p>
      <w:pPr>
        <w:spacing w:after="0"/>
        <w:ind w:left="0"/>
        <w:jc w:val="both"/>
      </w:pPr>
      <w:r>
        <w:rPr>
          <w:rFonts w:ascii="Times New Roman"/>
          <w:b w:val="false"/>
          <w:i w:val="false"/>
          <w:color w:val="000000"/>
          <w:sz w:val="28"/>
        </w:rPr>
        <w:t>
      14) кредит – числовое выражение общего веса результатов обучения в квалификации либо отдельного компонента квалификации;</w:t>
      </w:r>
    </w:p>
    <w:bookmarkEnd w:id="1054"/>
    <w:bookmarkStart w:name="z2253" w:id="1055"/>
    <w:p>
      <w:pPr>
        <w:spacing w:after="0"/>
        <w:ind w:left="0"/>
        <w:jc w:val="both"/>
      </w:pPr>
      <w:r>
        <w:rPr>
          <w:rFonts w:ascii="Times New Roman"/>
          <w:b w:val="false"/>
          <w:i w:val="false"/>
          <w:color w:val="000000"/>
          <w:sz w:val="28"/>
        </w:rPr>
        <w:t>
      15)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1055"/>
    <w:bookmarkStart w:name="z2254" w:id="1056"/>
    <w:p>
      <w:pPr>
        <w:spacing w:after="0"/>
        <w:ind w:left="0"/>
        <w:jc w:val="both"/>
      </w:pPr>
      <w:r>
        <w:rPr>
          <w:rFonts w:ascii="Times New Roman"/>
          <w:b w:val="false"/>
          <w:i w:val="false"/>
          <w:color w:val="000000"/>
          <w:sz w:val="28"/>
        </w:rPr>
        <w:t xml:space="preserve">
      16) обязательный компонент – перечень учебных модулей, осваиваемых обучающимися в обязательном порядке; </w:t>
      </w:r>
    </w:p>
    <w:bookmarkEnd w:id="1056"/>
    <w:bookmarkStart w:name="z2255" w:id="1057"/>
    <w:p>
      <w:pPr>
        <w:spacing w:after="0"/>
        <w:ind w:left="0"/>
        <w:jc w:val="both"/>
      </w:pPr>
      <w:r>
        <w:rPr>
          <w:rFonts w:ascii="Times New Roman"/>
          <w:b w:val="false"/>
          <w:i w:val="false"/>
          <w:color w:val="000000"/>
          <w:sz w:val="28"/>
        </w:rPr>
        <w:t>
      17)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1057"/>
    <w:bookmarkStart w:name="z2256" w:id="1058"/>
    <w:p>
      <w:pPr>
        <w:spacing w:after="0"/>
        <w:ind w:left="0"/>
        <w:jc w:val="left"/>
      </w:pPr>
      <w:r>
        <w:rPr>
          <w:rFonts w:ascii="Times New Roman"/>
          <w:b/>
          <w:i w:val="false"/>
          <w:color w:val="000000"/>
        </w:rPr>
        <w:t xml:space="preserve"> Глава 2. Требования к содержанию послесреднего образования с ориентиром на результаты обучения</w:t>
      </w:r>
    </w:p>
    <w:bookmarkEnd w:id="1058"/>
    <w:bookmarkStart w:name="z2257" w:id="1059"/>
    <w:p>
      <w:pPr>
        <w:spacing w:after="0"/>
        <w:ind w:left="0"/>
        <w:jc w:val="both"/>
      </w:pPr>
      <w:r>
        <w:rPr>
          <w:rFonts w:ascii="Times New Roman"/>
          <w:b w:val="false"/>
          <w:i w:val="false"/>
          <w:color w:val="000000"/>
          <w:sz w:val="28"/>
        </w:rPr>
        <w:t>
      3. Содержание послесреднего образования определяется образовательными программами и ориентируется на результаты обучения.</w:t>
      </w:r>
    </w:p>
    <w:bookmarkEnd w:id="1059"/>
    <w:bookmarkStart w:name="z2258" w:id="1060"/>
    <w:p>
      <w:pPr>
        <w:spacing w:after="0"/>
        <w:ind w:left="0"/>
        <w:jc w:val="both"/>
      </w:pPr>
      <w:r>
        <w:rPr>
          <w:rFonts w:ascii="Times New Roman"/>
          <w:b w:val="false"/>
          <w:i w:val="false"/>
          <w:color w:val="000000"/>
          <w:sz w:val="28"/>
        </w:rPr>
        <w:t>
      Содержание образовательных программ послесреднего образования предусматривает освоение базовых и профессиональных модулей,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bookmarkEnd w:id="1060"/>
    <w:bookmarkStart w:name="z2259" w:id="1061"/>
    <w:p>
      <w:pPr>
        <w:spacing w:after="0"/>
        <w:ind w:left="0"/>
        <w:jc w:val="both"/>
      </w:pPr>
      <w:r>
        <w:rPr>
          <w:rFonts w:ascii="Times New Roman"/>
          <w:b w:val="false"/>
          <w:i w:val="false"/>
          <w:color w:val="000000"/>
          <w:sz w:val="28"/>
        </w:rPr>
        <w:t xml:space="preserve">
      4. Образовательные программы разрабатываются организациями 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(при наличии). </w:t>
      </w:r>
    </w:p>
    <w:bookmarkEnd w:id="1061"/>
    <w:bookmarkStart w:name="z2260" w:id="1062"/>
    <w:p>
      <w:pPr>
        <w:spacing w:after="0"/>
        <w:ind w:left="0"/>
        <w:jc w:val="both"/>
      </w:pPr>
      <w:r>
        <w:rPr>
          <w:rFonts w:ascii="Times New Roman"/>
          <w:b w:val="false"/>
          <w:i w:val="false"/>
          <w:color w:val="000000"/>
          <w:sz w:val="28"/>
        </w:rPr>
        <w:t>
      Образовательная программа включает: паспорт, рабочий учебный план и рабочие учебные программы.</w:t>
      </w:r>
    </w:p>
    <w:bookmarkEnd w:id="1062"/>
    <w:bookmarkStart w:name="z2261" w:id="1063"/>
    <w:p>
      <w:pPr>
        <w:spacing w:after="0"/>
        <w:ind w:left="0"/>
        <w:jc w:val="both"/>
      </w:pPr>
      <w:r>
        <w:rPr>
          <w:rFonts w:ascii="Times New Roman"/>
          <w:b w:val="false"/>
          <w:i w:val="false"/>
          <w:color w:val="000000"/>
          <w:sz w:val="28"/>
        </w:rPr>
        <w:t>
      5.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1063"/>
    <w:bookmarkStart w:name="z2262" w:id="1064"/>
    <w:p>
      <w:pPr>
        <w:spacing w:after="0"/>
        <w:ind w:left="0"/>
        <w:jc w:val="both"/>
      </w:pPr>
      <w:r>
        <w:rPr>
          <w:rFonts w:ascii="Times New Roman"/>
          <w:b w:val="false"/>
          <w:i w:val="false"/>
          <w:color w:val="000000"/>
          <w:sz w:val="28"/>
        </w:rPr>
        <w:t>
      6. Образовательные программы ПО структурируются на основе компетентностного подхода с применением кредитно-модульной технологии.</w:t>
      </w:r>
    </w:p>
    <w:bookmarkEnd w:id="1064"/>
    <w:bookmarkStart w:name="z2263" w:id="1065"/>
    <w:p>
      <w:pPr>
        <w:spacing w:after="0"/>
        <w:ind w:left="0"/>
        <w:jc w:val="both"/>
      </w:pPr>
      <w:r>
        <w:rPr>
          <w:rFonts w:ascii="Times New Roman"/>
          <w:b w:val="false"/>
          <w:i w:val="false"/>
          <w:color w:val="000000"/>
          <w:sz w:val="28"/>
        </w:rPr>
        <w:t>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w:t>
      </w:r>
    </w:p>
    <w:bookmarkEnd w:id="1065"/>
    <w:bookmarkStart w:name="z2264" w:id="1066"/>
    <w:p>
      <w:pPr>
        <w:spacing w:after="0"/>
        <w:ind w:left="0"/>
        <w:jc w:val="both"/>
      </w:pPr>
      <w:r>
        <w:rPr>
          <w:rFonts w:ascii="Times New Roman"/>
          <w:b w:val="false"/>
          <w:i w:val="false"/>
          <w:color w:val="000000"/>
          <w:sz w:val="28"/>
        </w:rPr>
        <w:t>
      7. Для формирования базовых компетенций организация ПО предусматривает изучение базовых модулей.</w:t>
      </w:r>
    </w:p>
    <w:bookmarkEnd w:id="1066"/>
    <w:bookmarkStart w:name="z2265" w:id="1067"/>
    <w:p>
      <w:pPr>
        <w:spacing w:after="0"/>
        <w:ind w:left="0"/>
        <w:jc w:val="both"/>
      </w:pPr>
      <w:r>
        <w:rPr>
          <w:rFonts w:ascii="Times New Roman"/>
          <w:b w:val="false"/>
          <w:i w:val="false"/>
          <w:color w:val="000000"/>
          <w:sz w:val="28"/>
        </w:rPr>
        <w:t xml:space="preserve">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bookmarkEnd w:id="1067"/>
    <w:bookmarkStart w:name="z2266" w:id="1068"/>
    <w:p>
      <w:pPr>
        <w:spacing w:after="0"/>
        <w:ind w:left="0"/>
        <w:jc w:val="both"/>
      </w:pPr>
      <w:r>
        <w:rPr>
          <w:rFonts w:ascii="Times New Roman"/>
          <w:b w:val="false"/>
          <w:i w:val="false"/>
          <w:color w:val="000000"/>
          <w:sz w:val="28"/>
        </w:rPr>
        <w:t>
      Образовательные программы ПО предусматривают изучение следующих базовых модулей:</w:t>
      </w:r>
    </w:p>
    <w:bookmarkEnd w:id="1068"/>
    <w:bookmarkStart w:name="z2267" w:id="1069"/>
    <w:p>
      <w:pPr>
        <w:spacing w:after="0"/>
        <w:ind w:left="0"/>
        <w:jc w:val="both"/>
      </w:pPr>
      <w:r>
        <w:rPr>
          <w:rFonts w:ascii="Times New Roman"/>
          <w:b w:val="false"/>
          <w:i w:val="false"/>
          <w:color w:val="000000"/>
          <w:sz w:val="28"/>
        </w:rPr>
        <w:t>
      1) развитие и совершенствование физических качеств;</w:t>
      </w:r>
    </w:p>
    <w:bookmarkEnd w:id="1069"/>
    <w:bookmarkStart w:name="z2268" w:id="1070"/>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070"/>
    <w:bookmarkStart w:name="z2269" w:id="1071"/>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071"/>
    <w:bookmarkStart w:name="z2270" w:id="1072"/>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072"/>
    <w:bookmarkStart w:name="z2271" w:id="1073"/>
    <w:p>
      <w:pPr>
        <w:spacing w:after="0"/>
        <w:ind w:left="0"/>
        <w:jc w:val="both"/>
      </w:pPr>
      <w:r>
        <w:rPr>
          <w:rFonts w:ascii="Times New Roman"/>
          <w:b w:val="false"/>
          <w:i w:val="false"/>
          <w:color w:val="000000"/>
          <w:sz w:val="28"/>
        </w:rPr>
        <w:t>
      По усмотрению организации ПО базовые модули интегрируются в профессиональные модули в зависимости от профиля специальности.</w:t>
      </w:r>
    </w:p>
    <w:bookmarkEnd w:id="1073"/>
    <w:bookmarkStart w:name="z2272" w:id="1074"/>
    <w:p>
      <w:pPr>
        <w:spacing w:after="0"/>
        <w:ind w:left="0"/>
        <w:jc w:val="both"/>
      </w:pPr>
      <w:r>
        <w:rPr>
          <w:rFonts w:ascii="Times New Roman"/>
          <w:b w:val="false"/>
          <w:i w:val="false"/>
          <w:color w:val="000000"/>
          <w:sz w:val="28"/>
        </w:rPr>
        <w:t>
      Допускается включение дополнительных базовых модулей.</w:t>
      </w:r>
    </w:p>
    <w:bookmarkEnd w:id="1074"/>
    <w:bookmarkStart w:name="z2273" w:id="1075"/>
    <w:p>
      <w:pPr>
        <w:spacing w:after="0"/>
        <w:ind w:left="0"/>
        <w:jc w:val="both"/>
      </w:pPr>
      <w:r>
        <w:rPr>
          <w:rFonts w:ascii="Times New Roman"/>
          <w:b w:val="false"/>
          <w:i w:val="false"/>
          <w:color w:val="000000"/>
          <w:sz w:val="28"/>
        </w:rPr>
        <w:t>
      8. Содержание профессиональных модулей учитывает современные требования к экологической и/или промышленной безопасности.</w:t>
      </w:r>
    </w:p>
    <w:bookmarkEnd w:id="1075"/>
    <w:bookmarkStart w:name="z2274" w:id="1076"/>
    <w:p>
      <w:pPr>
        <w:spacing w:after="0"/>
        <w:ind w:left="0"/>
        <w:jc w:val="both"/>
      </w:pPr>
      <w:r>
        <w:rPr>
          <w:rFonts w:ascii="Times New Roman"/>
          <w:b w:val="false"/>
          <w:i w:val="false"/>
          <w:color w:val="000000"/>
          <w:sz w:val="28"/>
        </w:rPr>
        <w:t xml:space="preserve">
      Профессиональные модули определяются организацией ПО самостоятельно. </w:t>
      </w:r>
    </w:p>
    <w:bookmarkEnd w:id="1076"/>
    <w:bookmarkStart w:name="z2275" w:id="1077"/>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ПО реализуется индивидуальный компонент обучающегося через проектную работу в рамках профессиональных модулей.</w:t>
      </w:r>
    </w:p>
    <w:bookmarkEnd w:id="1077"/>
    <w:bookmarkStart w:name="z2276" w:id="1078"/>
    <w:p>
      <w:pPr>
        <w:spacing w:after="0"/>
        <w:ind w:left="0"/>
        <w:jc w:val="both"/>
      </w:pPr>
      <w:r>
        <w:rPr>
          <w:rFonts w:ascii="Times New Roman"/>
          <w:b w:val="false"/>
          <w:i w:val="false"/>
          <w:color w:val="000000"/>
          <w:sz w:val="28"/>
        </w:rPr>
        <w:t>
      9.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bookmarkEnd w:id="1078"/>
    <w:bookmarkStart w:name="z2277" w:id="1079"/>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079"/>
    <w:bookmarkStart w:name="z2278" w:id="1080"/>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bookmarkEnd w:id="1080"/>
    <w:bookmarkStart w:name="z2279" w:id="1081"/>
    <w:p>
      <w:pPr>
        <w:spacing w:after="0"/>
        <w:ind w:left="0"/>
        <w:jc w:val="both"/>
      </w:pPr>
      <w:r>
        <w:rPr>
          <w:rFonts w:ascii="Times New Roman"/>
          <w:b w:val="false"/>
          <w:i w:val="false"/>
          <w:color w:val="000000"/>
          <w:sz w:val="28"/>
        </w:rPr>
        <w:t xml:space="preserve">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 </w:t>
      </w:r>
    </w:p>
    <w:bookmarkEnd w:id="1081"/>
    <w:bookmarkStart w:name="z2280" w:id="1082"/>
    <w:p>
      <w:pPr>
        <w:spacing w:after="0"/>
        <w:ind w:left="0"/>
        <w:jc w:val="both"/>
      </w:pPr>
      <w:r>
        <w:rPr>
          <w:rFonts w:ascii="Times New Roman"/>
          <w:b w:val="false"/>
          <w:i w:val="false"/>
          <w:color w:val="000000"/>
          <w:sz w:val="28"/>
        </w:rPr>
        <w:t>
      10.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1082"/>
    <w:bookmarkStart w:name="z2281" w:id="1083"/>
    <w:p>
      <w:pPr>
        <w:spacing w:after="0"/>
        <w:ind w:left="0"/>
        <w:jc w:val="both"/>
      </w:pPr>
      <w:r>
        <w:rPr>
          <w:rFonts w:ascii="Times New Roman"/>
          <w:b w:val="false"/>
          <w:i w:val="false"/>
          <w:color w:val="000000"/>
          <w:sz w:val="28"/>
        </w:rPr>
        <w:t xml:space="preserve">
      Контрольные работы, зачеты и курсовые проекты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083"/>
    <w:bookmarkStart w:name="z2282" w:id="1084"/>
    <w:p>
      <w:pPr>
        <w:spacing w:after="0"/>
        <w:ind w:left="0"/>
        <w:jc w:val="both"/>
      </w:pPr>
      <w:r>
        <w:rPr>
          <w:rFonts w:ascii="Times New Roman"/>
          <w:b w:val="false"/>
          <w:i w:val="false"/>
          <w:color w:val="000000"/>
          <w:sz w:val="28"/>
        </w:rPr>
        <w:t xml:space="preserve">
      Итоговая и (или) промежуточная аттестация для специальностей сферы искусства и культуры предусматривает выполнение творческих заданий. </w:t>
      </w:r>
    </w:p>
    <w:bookmarkEnd w:id="1084"/>
    <w:bookmarkStart w:name="z2283" w:id="1085"/>
    <w:p>
      <w:pPr>
        <w:spacing w:after="0"/>
        <w:ind w:left="0"/>
        <w:jc w:val="both"/>
      </w:pPr>
      <w:r>
        <w:rPr>
          <w:rFonts w:ascii="Times New Roman"/>
          <w:b w:val="false"/>
          <w:i w:val="false"/>
          <w:color w:val="000000"/>
          <w:sz w:val="28"/>
        </w:rPr>
        <w:t>
      Положение о творческом задании организация ПО разрабатывает самостоятельно.</w:t>
      </w:r>
    </w:p>
    <w:bookmarkEnd w:id="1085"/>
    <w:bookmarkStart w:name="z2284" w:id="1086"/>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организаций ПО и/или на производственных площадках предприятий.</w:t>
      </w:r>
    </w:p>
    <w:bookmarkEnd w:id="1086"/>
    <w:bookmarkStart w:name="z2285" w:id="1087"/>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Форма итоговой аттестации обучающихся определяется организацией ПО.</w:t>
      </w:r>
    </w:p>
    <w:bookmarkEnd w:id="1087"/>
    <w:bookmarkStart w:name="z2286" w:id="1088"/>
    <w:p>
      <w:pPr>
        <w:spacing w:after="0"/>
        <w:ind w:left="0"/>
        <w:jc w:val="both"/>
      </w:pPr>
      <w:r>
        <w:rPr>
          <w:rFonts w:ascii="Times New Roman"/>
          <w:b w:val="false"/>
          <w:i w:val="false"/>
          <w:color w:val="000000"/>
          <w:sz w:val="28"/>
        </w:rPr>
        <w:t xml:space="preserve">
      11. Рабочие учебные планы разрабатываются на основе модели учебного плана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088"/>
    <w:bookmarkStart w:name="z2287" w:id="1089"/>
    <w:p>
      <w:pPr>
        <w:spacing w:after="0"/>
        <w:ind w:left="0"/>
        <w:jc w:val="both"/>
      </w:pPr>
      <w:r>
        <w:rPr>
          <w:rFonts w:ascii="Times New Roman"/>
          <w:b w:val="false"/>
          <w:i w:val="false"/>
          <w:color w:val="000000"/>
          <w:sz w:val="28"/>
        </w:rPr>
        <w:t>
      12. Рабочие учебные программы разрабатываются по всем модулям учебного плана с ориентиром на результаты обучения и утверждаются организацией ПО.</w:t>
      </w:r>
    </w:p>
    <w:bookmarkEnd w:id="1089"/>
    <w:bookmarkStart w:name="z2288" w:id="1090"/>
    <w:p>
      <w:pPr>
        <w:spacing w:after="0"/>
        <w:ind w:left="0"/>
        <w:jc w:val="both"/>
      </w:pPr>
      <w:r>
        <w:rPr>
          <w:rFonts w:ascii="Times New Roman"/>
          <w:b w:val="false"/>
          <w:i w:val="false"/>
          <w:color w:val="000000"/>
          <w:sz w:val="28"/>
        </w:rPr>
        <w:t>
      13. При разработке образовательных программ организации ПО:</w:t>
      </w:r>
    </w:p>
    <w:bookmarkEnd w:id="1090"/>
    <w:bookmarkStart w:name="z2289" w:id="1091"/>
    <w:p>
      <w:pPr>
        <w:spacing w:after="0"/>
        <w:ind w:left="0"/>
        <w:jc w:val="both"/>
      </w:pPr>
      <w:r>
        <w:rPr>
          <w:rFonts w:ascii="Times New Roman"/>
          <w:b w:val="false"/>
          <w:i w:val="false"/>
          <w:color w:val="000000"/>
          <w:sz w:val="28"/>
        </w:rPr>
        <w:t xml:space="preserve">
      1) самостоятельно определяют объем и содержание модулей с сохранением общего количества кредитов/часов отведенное на обязательное обучение; </w:t>
      </w:r>
    </w:p>
    <w:bookmarkEnd w:id="1091"/>
    <w:bookmarkStart w:name="z2290" w:id="1092"/>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092"/>
    <w:bookmarkStart w:name="z2291" w:id="1093"/>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093"/>
    <w:bookmarkStart w:name="z2292" w:id="1094"/>
    <w:p>
      <w:pPr>
        <w:spacing w:after="0"/>
        <w:ind w:left="0"/>
        <w:jc w:val="both"/>
      </w:pPr>
      <w:r>
        <w:rPr>
          <w:rFonts w:ascii="Times New Roman"/>
          <w:b w:val="false"/>
          <w:i w:val="false"/>
          <w:color w:val="000000"/>
          <w:sz w:val="28"/>
        </w:rPr>
        <w:t xml:space="preserve">
      14. Содержание образовательной программы ПО предусматривает подготовку прикладных бакалавров с освоением рабочих квалификаций и обеспечивает преемственность уровней образования и перезачет результатов обучения и кредитов/часов на следующем уровне образования по родственным специальностям (квалификациям). </w:t>
      </w:r>
    </w:p>
    <w:bookmarkEnd w:id="1094"/>
    <w:bookmarkStart w:name="z2293" w:id="1095"/>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095"/>
    <w:bookmarkStart w:name="z2294" w:id="1096"/>
    <w:p>
      <w:pPr>
        <w:spacing w:after="0"/>
        <w:ind w:left="0"/>
        <w:jc w:val="both"/>
      </w:pPr>
      <w:r>
        <w:rPr>
          <w:rFonts w:ascii="Times New Roman"/>
          <w:b w:val="false"/>
          <w:i w:val="false"/>
          <w:color w:val="000000"/>
          <w:sz w:val="28"/>
        </w:rPr>
        <w:t>
      15.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p>
    <w:bookmarkEnd w:id="1096"/>
    <w:bookmarkStart w:name="z2295" w:id="1097"/>
    <w:p>
      <w:pPr>
        <w:spacing w:after="0"/>
        <w:ind w:left="0"/>
        <w:jc w:val="both"/>
      </w:pPr>
      <w:r>
        <w:rPr>
          <w:rFonts w:ascii="Times New Roman"/>
          <w:b w:val="false"/>
          <w:i w:val="false"/>
          <w:color w:val="000000"/>
          <w:sz w:val="28"/>
        </w:rPr>
        <w:t>
      16. Объем учебного времени на обязательное обучение составляет 60 кредитов/1440 часов на учебный год.</w:t>
      </w:r>
    </w:p>
    <w:bookmarkEnd w:id="1097"/>
    <w:bookmarkStart w:name="z2296" w:id="1098"/>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098"/>
    <w:bookmarkStart w:name="z2297" w:id="1099"/>
    <w:p>
      <w:pPr>
        <w:spacing w:after="0"/>
        <w:ind w:left="0"/>
        <w:jc w:val="both"/>
      </w:pPr>
      <w:r>
        <w:rPr>
          <w:rFonts w:ascii="Times New Roman"/>
          <w:b w:val="false"/>
          <w:i w:val="false"/>
          <w:color w:val="000000"/>
          <w:sz w:val="28"/>
        </w:rPr>
        <w:t>
      17. Объем учебной нагрузки обучающегося измеряется в кредитах/часах по результатам обучения, осваиваемых им по каждому модулю или другим видам учебной работы.</w:t>
      </w:r>
    </w:p>
    <w:bookmarkEnd w:id="1099"/>
    <w:bookmarkStart w:name="z2298" w:id="1100"/>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100"/>
    <w:bookmarkStart w:name="z2299" w:id="1101"/>
    <w:p>
      <w:pPr>
        <w:spacing w:after="0"/>
        <w:ind w:left="0"/>
        <w:jc w:val="both"/>
      </w:pPr>
      <w:r>
        <w:rPr>
          <w:rFonts w:ascii="Times New Roman"/>
          <w:b w:val="false"/>
          <w:i w:val="false"/>
          <w:color w:val="000000"/>
          <w:sz w:val="28"/>
        </w:rPr>
        <w:t xml:space="preserve">
      18.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101"/>
    <w:bookmarkStart w:name="z2300" w:id="1102"/>
    <w:p>
      <w:pPr>
        <w:spacing w:after="0"/>
        <w:ind w:left="0"/>
        <w:jc w:val="left"/>
      </w:pPr>
      <w:r>
        <w:rPr>
          <w:rFonts w:ascii="Times New Roman"/>
          <w:b/>
          <w:i w:val="false"/>
          <w:color w:val="000000"/>
        </w:rPr>
        <w:t xml:space="preserve"> Глава 4. Требования к уровню подготовки обучающихся</w:t>
      </w:r>
    </w:p>
    <w:bookmarkEnd w:id="1102"/>
    <w:bookmarkStart w:name="z2301" w:id="1103"/>
    <w:p>
      <w:pPr>
        <w:spacing w:after="0"/>
        <w:ind w:left="0"/>
        <w:jc w:val="both"/>
      </w:pPr>
      <w:r>
        <w:rPr>
          <w:rFonts w:ascii="Times New Roman"/>
          <w:b w:val="false"/>
          <w:i w:val="false"/>
          <w:color w:val="000000"/>
          <w:sz w:val="28"/>
        </w:rPr>
        <w:t>
      19.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p>
    <w:bookmarkEnd w:id="1103"/>
    <w:bookmarkStart w:name="z2302" w:id="1104"/>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104"/>
    <w:bookmarkStart w:name="z2303" w:id="1105"/>
    <w:p>
      <w:pPr>
        <w:spacing w:after="0"/>
        <w:ind w:left="0"/>
        <w:jc w:val="left"/>
      </w:pPr>
      <w:r>
        <w:rPr>
          <w:rFonts w:ascii="Times New Roman"/>
          <w:b/>
          <w:i w:val="false"/>
          <w:color w:val="000000"/>
        </w:rPr>
        <w:t xml:space="preserve"> Глава 5. Требования к срокам обучения</w:t>
      </w:r>
    </w:p>
    <w:bookmarkEnd w:id="1105"/>
    <w:bookmarkStart w:name="z2304" w:id="1106"/>
    <w:p>
      <w:pPr>
        <w:spacing w:after="0"/>
        <w:ind w:left="0"/>
        <w:jc w:val="both"/>
      </w:pPr>
      <w:r>
        <w:rPr>
          <w:rFonts w:ascii="Times New Roman"/>
          <w:b w:val="false"/>
          <w:i w:val="false"/>
          <w:color w:val="000000"/>
          <w:sz w:val="28"/>
        </w:rPr>
        <w:t>
      20. Сроки освоения образовательных программ определяются в зависимости от уровня образования:</w:t>
      </w:r>
    </w:p>
    <w:bookmarkEnd w:id="1106"/>
    <w:bookmarkStart w:name="z2305" w:id="1107"/>
    <w:p>
      <w:pPr>
        <w:spacing w:after="0"/>
        <w:ind w:left="0"/>
        <w:jc w:val="both"/>
      </w:pPr>
      <w:r>
        <w:rPr>
          <w:rFonts w:ascii="Times New Roman"/>
          <w:b w:val="false"/>
          <w:i w:val="false"/>
          <w:color w:val="000000"/>
          <w:sz w:val="28"/>
        </w:rPr>
        <w:t>
      - на базе общего среднего образования 180 кредитов;</w:t>
      </w:r>
    </w:p>
    <w:bookmarkEnd w:id="1107"/>
    <w:bookmarkStart w:name="z2306" w:id="1108"/>
    <w:p>
      <w:pPr>
        <w:spacing w:after="0"/>
        <w:ind w:left="0"/>
        <w:jc w:val="both"/>
      </w:pPr>
      <w:r>
        <w:rPr>
          <w:rFonts w:ascii="Times New Roman"/>
          <w:b w:val="false"/>
          <w:i w:val="false"/>
          <w:color w:val="000000"/>
          <w:sz w:val="28"/>
        </w:rPr>
        <w:t>
      - на базе технического и профессионального образования с квалификацией квалифицированных рабочих кадров 120 кредитов;</w:t>
      </w:r>
    </w:p>
    <w:bookmarkEnd w:id="1108"/>
    <w:bookmarkStart w:name="z2307" w:id="1109"/>
    <w:p>
      <w:pPr>
        <w:spacing w:after="0"/>
        <w:ind w:left="0"/>
        <w:jc w:val="both"/>
      </w:pPr>
      <w:r>
        <w:rPr>
          <w:rFonts w:ascii="Times New Roman"/>
          <w:b w:val="false"/>
          <w:i w:val="false"/>
          <w:color w:val="000000"/>
          <w:sz w:val="28"/>
        </w:rPr>
        <w:t>
      - на базе технического и профессионального образования с квалификацией специалиста среднего звена 60 кредитов.</w:t>
      </w:r>
    </w:p>
    <w:bookmarkEnd w:id="1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w:t>
            </w:r>
            <w:r>
              <w:br/>
            </w:r>
            <w:r>
              <w:rPr>
                <w:rFonts w:ascii="Times New Roman"/>
                <w:b w:val="false"/>
                <w:i w:val="false"/>
                <w:color w:val="000000"/>
                <w:sz w:val="20"/>
              </w:rPr>
              <w:t>государственному общеобязательному</w:t>
            </w:r>
            <w:r>
              <w:br/>
            </w:r>
            <w:r>
              <w:rPr>
                <w:rFonts w:ascii="Times New Roman"/>
                <w:b w:val="false"/>
                <w:i w:val="false"/>
                <w:color w:val="000000"/>
                <w:sz w:val="20"/>
              </w:rPr>
              <w:t>стандарту послесреднего образования</w:t>
            </w:r>
          </w:p>
        </w:tc>
      </w:tr>
    </w:tbl>
    <w:bookmarkStart w:name="z2309" w:id="1110"/>
    <w:p>
      <w:pPr>
        <w:spacing w:after="0"/>
        <w:ind w:left="0"/>
        <w:jc w:val="left"/>
      </w:pPr>
      <w:r>
        <w:rPr>
          <w:rFonts w:ascii="Times New Roman"/>
          <w:b/>
          <w:i w:val="false"/>
          <w:color w:val="000000"/>
        </w:rPr>
        <w:t xml:space="preserve"> Модель учебного плана послесреднего образования </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уровню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прикладного бакалавра*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206/4944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2382" w:id="1111"/>
    <w:p>
      <w:pPr>
        <w:spacing w:after="0"/>
        <w:ind w:left="0"/>
        <w:jc w:val="both"/>
      </w:pPr>
      <w:r>
        <w:rPr>
          <w:rFonts w:ascii="Times New Roman"/>
          <w:b w:val="false"/>
          <w:i w:val="false"/>
          <w:color w:val="000000"/>
          <w:sz w:val="28"/>
        </w:rPr>
        <w:t>
      Примечание:</w:t>
      </w:r>
    </w:p>
    <w:bookmarkEnd w:id="1111"/>
    <w:bookmarkStart w:name="z2383" w:id="1112"/>
    <w:p>
      <w:pPr>
        <w:spacing w:after="0"/>
        <w:ind w:left="0"/>
        <w:jc w:val="both"/>
      </w:pPr>
      <w:r>
        <w:rPr>
          <w:rFonts w:ascii="Times New Roman"/>
          <w:b w:val="false"/>
          <w:i w:val="false"/>
          <w:color w:val="000000"/>
          <w:sz w:val="28"/>
        </w:rPr>
        <w:t>
      * Производственное обучение и/или профессиональная практика составляет не менее 40 % от профессионального модуля.</w:t>
      </w:r>
    </w:p>
    <w:bookmarkEnd w:id="1112"/>
    <w:bookmarkStart w:name="z2384" w:id="1113"/>
    <w:p>
      <w:pPr>
        <w:spacing w:after="0"/>
        <w:ind w:left="0"/>
        <w:jc w:val="both"/>
      </w:pPr>
      <w:r>
        <w:rPr>
          <w:rFonts w:ascii="Times New Roman"/>
          <w:b w:val="false"/>
          <w:i w:val="false"/>
          <w:color w:val="000000"/>
          <w:sz w:val="28"/>
        </w:rPr>
        <w:t>
      ** Предусмотрено освоение профессиональных модулей родственной квалификации специалиста среднего звена.</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555" w:id="1114"/>
    <w:p>
      <w:pPr>
        <w:spacing w:after="0"/>
        <w:ind w:left="0"/>
        <w:jc w:val="left"/>
      </w:pPr>
      <w:r>
        <w:rPr>
          <w:rFonts w:ascii="Times New Roman"/>
          <w:b/>
          <w:i w:val="false"/>
          <w:color w:val="000000"/>
        </w:rPr>
        <w:t xml:space="preserve"> Государственный общеобязательный стандарт высшего образования</w:t>
      </w:r>
    </w:p>
    <w:bookmarkEnd w:id="1114"/>
    <w:p>
      <w:pPr>
        <w:spacing w:after="0"/>
        <w:ind w:left="0"/>
        <w:jc w:val="both"/>
      </w:pPr>
      <w:r>
        <w:rPr>
          <w:rFonts w:ascii="Times New Roman"/>
          <w:b w:val="false"/>
          <w:i w:val="false"/>
          <w:color w:val="ff0000"/>
          <w:sz w:val="28"/>
        </w:rPr>
        <w:t xml:space="preserve">
      Сноска. Приложение 7 утратило силу приказом Министра науки и высшего образования РК от 20.07.2022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711" w:id="1115"/>
    <w:p>
      <w:pPr>
        <w:spacing w:after="0"/>
        <w:ind w:left="0"/>
        <w:jc w:val="left"/>
      </w:pPr>
      <w:r>
        <w:rPr>
          <w:rFonts w:ascii="Times New Roman"/>
          <w:b/>
          <w:i w:val="false"/>
          <w:color w:val="000000"/>
        </w:rPr>
        <w:t xml:space="preserve"> Государственный общеобязательный стандарт послевузовского образования</w:t>
      </w:r>
    </w:p>
    <w:bookmarkEnd w:id="1115"/>
    <w:p>
      <w:pPr>
        <w:spacing w:after="0"/>
        <w:ind w:left="0"/>
        <w:jc w:val="both"/>
      </w:pPr>
      <w:r>
        <w:rPr>
          <w:rFonts w:ascii="Times New Roman"/>
          <w:b w:val="false"/>
          <w:i w:val="false"/>
          <w:color w:val="ff0000"/>
          <w:sz w:val="28"/>
        </w:rPr>
        <w:t xml:space="preserve">
      Сноска. Приложение 8 утратило силу приказом Министра науки и высшего образования РК от 20.07.2022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