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a3a7b" w14:textId="cda3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w:t>
      </w:r>
    </w:p>
    <w:p>
      <w:pPr>
        <w:spacing w:after="0"/>
        <w:ind w:left="0"/>
        <w:jc w:val="both"/>
      </w:pPr>
      <w:r>
        <w:rPr>
          <w:rFonts w:ascii="Times New Roman"/>
          <w:b w:val="false"/>
          <w:i w:val="false"/>
          <w:color w:val="000000"/>
          <w:sz w:val="28"/>
        </w:rPr>
        <w:t>Закон Республики Казахстан от 27 июля 2007 года № 319-III.</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По всему тексту Закона:</w:t>
      </w:r>
      <w:r>
        <w:br/>
      </w:r>
      <w:r>
        <w:rPr>
          <w:rFonts w:ascii="Times New Roman"/>
          <w:b w:val="false"/>
          <w:i w:val="false"/>
          <w:color w:val="000000"/>
          <w:sz w:val="28"/>
        </w:rPr>
        <w:t>
</w:t>
      </w:r>
      <w:r>
        <w:rPr>
          <w:rFonts w:ascii="Times New Roman"/>
          <w:b w:val="false"/>
          <w:i w:val="false"/>
          <w:color w:val="ff0000"/>
          <w:sz w:val="28"/>
        </w:rPr>
        <w:t>      слова "участникам войны и к инвалидам", "участникам войны и инвалидам" заменены словами "участникам и инвалидам Великой Отечественной";</w:t>
      </w:r>
      <w:r>
        <w:br/>
      </w:r>
      <w:r>
        <w:rPr>
          <w:rFonts w:ascii="Times New Roman"/>
          <w:b w:val="false"/>
          <w:i w:val="false"/>
          <w:color w:val="000000"/>
          <w:sz w:val="28"/>
        </w:rPr>
        <w:t>
</w:t>
      </w:r>
      <w:r>
        <w:rPr>
          <w:rFonts w:ascii="Times New Roman"/>
          <w:b w:val="false"/>
          <w:i w:val="false"/>
          <w:color w:val="ff0000"/>
          <w:sz w:val="28"/>
        </w:rPr>
        <w:t xml:space="preserve">      слова "учебного и воспитательного процесса", "Учебный и воспитательный процесс", "учебной и воспитательной работы" заменены словами "учебно-воспитательного процесса", "Учебно-воспитательный процесс", "учебно-воспитательной работы"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"аульной (сельской)", "аула (села)", "аульного (сельского)" заменены соответственно словами "сельской", "села", "сельского"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"высших учебных заведениях", "высшие учебные заведения", "высшего учебного заведения", "медицинского высшего учебного заведения", "высших учебных заведений", "высших заведений", "высшими учебными заведениями", "высшее учебное заведение" заменены соответственно словами "организациях высшего и (или) послевузовского образования", "организаций высшего и (или) послевузовского образования", "организации высшего и (или) послевузовского образования", "медицинской организации высшего и (или) послевузовского образования", "организаций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"организацию высшего и (или) послевузовского образования"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"педагогических кадров", "педагогического работника", "педагогических работников и приравненных к ним лиц", "педагогических работников", "педагогические работники" заменены соответственно словами "педагогов", "педагога", "педагогов", "педагогов", "педагоги" в соответствии с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"инвалиды", "дети-инвалиды", "инвалидов", "детей-инвалидов", "Инвалиды", "инвалидами", "инвалидам" заменены соответственно словами "лица с инвалидностью", "дети с инвалидностью", "лиц с инвалидностью", "детей с инвалидностью", "Лица с инвалидностью", "лицами с инвалидностью", "лицам с инвалидностью"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общественные отношения в области образования, определяет основные принципы государственной политики в этой области и направлен на обеспечение конституционного права граждан Республики Казахстан, а также иностранцев и лиц без гражданства, постоянно проживающих в Республике Казахстан, на образование.</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 w:id="1"/>
    <w:p>
      <w:pPr>
        <w:spacing w:after="0"/>
        <w:ind w:left="0"/>
        <w:jc w:val="both"/>
      </w:pPr>
      <w:r>
        <w:rPr>
          <w:rFonts w:ascii="Times New Roman"/>
          <w:b w:val="false"/>
          <w:i w:val="false"/>
          <w:color w:val="000000"/>
          <w:sz w:val="28"/>
        </w:rPr>
        <w:t>
      1-1) адъюнкт – лицо, обучающееся в зарубежных военных учебных заведениях, реализующих образовательные программы послевузовского образования;</w:t>
      </w:r>
    </w:p>
    <w:bookmarkEnd w:id="1"/>
    <w:bookmarkStart w:name="z5" w:id="2"/>
    <w:p>
      <w:pPr>
        <w:spacing w:after="0"/>
        <w:ind w:left="0"/>
        <w:jc w:val="both"/>
      </w:pPr>
      <w:r>
        <w:rPr>
          <w:rFonts w:ascii="Times New Roman"/>
          <w:b w:val="false"/>
          <w:i w:val="false"/>
          <w:color w:val="000000"/>
          <w:sz w:val="28"/>
        </w:rPr>
        <w:t>
      2) академия – организация высшего и (или) послевузовского образования, осуществляющая в определенной области научно-педагогическую деятельность и являющаяся научно-методическим центром;</w:t>
      </w:r>
    </w:p>
    <w:bookmarkEnd w:id="2"/>
    <w:bookmarkStart w:name="z346" w:id="3"/>
    <w:p>
      <w:pPr>
        <w:spacing w:after="0"/>
        <w:ind w:left="0"/>
        <w:jc w:val="both"/>
      </w:pPr>
      <w:r>
        <w:rPr>
          <w:rFonts w:ascii="Times New Roman"/>
          <w:b w:val="false"/>
          <w:i w:val="false"/>
          <w:color w:val="000000"/>
          <w:sz w:val="28"/>
        </w:rPr>
        <w:t>
      2-1) академический кредит – унифицированная единица измерения объема научной и (или) учебной работы (нагрузки) обучающегося и (или) преподавателя;</w:t>
      </w:r>
    </w:p>
    <w:bookmarkEnd w:id="3"/>
    <w:bookmarkStart w:name="z394" w:id="4"/>
    <w:p>
      <w:pPr>
        <w:spacing w:after="0"/>
        <w:ind w:left="0"/>
        <w:jc w:val="both"/>
      </w:pPr>
      <w:r>
        <w:rPr>
          <w:rFonts w:ascii="Times New Roman"/>
          <w:b w:val="false"/>
          <w:i w:val="false"/>
          <w:color w:val="000000"/>
          <w:sz w:val="28"/>
        </w:rPr>
        <w:t>
      2-2) 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другую организацию высшего и (или) послевузовского образования (внутри страны или за рубежом) с обязательным перезачетом освоенных учебных программ, дисциплин в виде академических кредитов в своей организации высшего и (или) послевузовского образования или для продолжения учебы в другой организации высшего и (или) послевузовского образования;</w:t>
      </w:r>
    </w:p>
    <w:bookmarkEnd w:id="4"/>
    <w:bookmarkStart w:name="z395" w:id="5"/>
    <w:p>
      <w:pPr>
        <w:spacing w:after="0"/>
        <w:ind w:left="0"/>
        <w:jc w:val="both"/>
      </w:pPr>
      <w:r>
        <w:rPr>
          <w:rFonts w:ascii="Times New Roman"/>
          <w:b w:val="false"/>
          <w:i w:val="false"/>
          <w:color w:val="000000"/>
          <w:sz w:val="28"/>
        </w:rPr>
        <w:t>
      2-3) аккредитационный орган – юридическое лицо, которое проводит институциональную и (или) специализированную аккредитации организаций образования на основе разработанных им стандартов (регламентов);</w:t>
      </w:r>
    </w:p>
    <w:bookmarkEnd w:id="5"/>
    <w:bookmarkStart w:name="z728" w:id="6"/>
    <w:p>
      <w:pPr>
        <w:spacing w:after="0"/>
        <w:ind w:left="0"/>
        <w:jc w:val="both"/>
      </w:pPr>
      <w:r>
        <w:rPr>
          <w:rFonts w:ascii="Times New Roman"/>
          <w:b w:val="false"/>
          <w:i w:val="false"/>
          <w:color w:val="000000"/>
          <w:sz w:val="28"/>
        </w:rPr>
        <w:t>
      2-4) стандарты (регламенты) аккредитации – документы аккредитационного органа, устанавливающие требования к процедуре аккредитации;</w:t>
      </w:r>
    </w:p>
    <w:bookmarkEnd w:id="6"/>
    <w:bookmarkStart w:name="z6" w:id="7"/>
    <w:p>
      <w:pPr>
        <w:spacing w:after="0"/>
        <w:ind w:left="0"/>
        <w:jc w:val="both"/>
      </w:pPr>
      <w:r>
        <w:rPr>
          <w:rFonts w:ascii="Times New Roman"/>
          <w:b w:val="false"/>
          <w:i w:val="false"/>
          <w:color w:val="000000"/>
          <w:sz w:val="28"/>
        </w:rPr>
        <w:t>
      3) именная стипендия - учреждаемая физическими или юридическими лицами стипендия для поощрения наиболее способных обучающихся, 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w:t>
      </w:r>
    </w:p>
    <w:bookmarkEnd w:id="7"/>
    <w:bookmarkStart w:name="z396" w:id="8"/>
    <w:p>
      <w:pPr>
        <w:spacing w:after="0"/>
        <w:ind w:left="0"/>
        <w:jc w:val="both"/>
      </w:pPr>
      <w:r>
        <w:rPr>
          <w:rFonts w:ascii="Times New Roman"/>
          <w:b w:val="false"/>
          <w:i w:val="false"/>
          <w:color w:val="000000"/>
          <w:sz w:val="28"/>
        </w:rPr>
        <w:t>
      3-1) методический кабинет – структурное подразделение органов управления образования,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педагогов и их профессиональной самореализации;</w:t>
      </w:r>
    </w:p>
    <w:bookmarkEnd w:id="8"/>
    <w:bookmarkStart w:name="z345" w:id="9"/>
    <w:p>
      <w:pPr>
        <w:spacing w:after="0"/>
        <w:ind w:left="0"/>
        <w:jc w:val="both"/>
      </w:pPr>
      <w:r>
        <w:rPr>
          <w:rFonts w:ascii="Times New Roman"/>
          <w:b w:val="false"/>
          <w:i w:val="false"/>
          <w:color w:val="000000"/>
          <w:sz w:val="28"/>
        </w:rPr>
        <w:t>
      3-2) военные, специальные учебные заведения – организации образования, подведомственные органам национальной безопасности Республики Казахстан, Министерству внутренних дел Республики Казахстан, Министерству по чрезвычайным ситуациям Республики Казахстан, органам прокуратуры Республики Казахстан и Министерству обороны Республики Казахстан;</w:t>
      </w:r>
    </w:p>
    <w:bookmarkEnd w:id="9"/>
    <w:bookmarkStart w:name="z7" w:id="10"/>
    <w:p>
      <w:pPr>
        <w:spacing w:after="0"/>
        <w:ind w:left="0"/>
        <w:jc w:val="both"/>
      </w:pPr>
      <w:r>
        <w:rPr>
          <w:rFonts w:ascii="Times New Roman"/>
          <w:b w:val="false"/>
          <w:i w:val="false"/>
          <w:color w:val="000000"/>
          <w:sz w:val="28"/>
        </w:rPr>
        <w:t>
      4) бакалавр – степень, присуждаемая лицам, освоившим образовательные программы высшего образования;</w:t>
      </w:r>
    </w:p>
    <w:bookmarkEnd w:id="10"/>
    <w:bookmarkStart w:name="z620" w:id="11"/>
    <w:p>
      <w:pPr>
        <w:spacing w:after="0"/>
        <w:ind w:left="0"/>
        <w:jc w:val="both"/>
      </w:pPr>
      <w:r>
        <w:rPr>
          <w:rFonts w:ascii="Times New Roman"/>
          <w:b w:val="false"/>
          <w:i w:val="false"/>
          <w:color w:val="000000"/>
          <w:sz w:val="28"/>
        </w:rPr>
        <w:t>
      4-1)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bookmarkEnd w:id="11"/>
    <w:bookmarkStart w:name="z1112" w:id="12"/>
    <w:p>
      <w:pPr>
        <w:spacing w:after="0"/>
        <w:ind w:left="0"/>
        <w:jc w:val="both"/>
      </w:pPr>
      <w:r>
        <w:rPr>
          <w:rFonts w:ascii="Times New Roman"/>
          <w:b w:val="false"/>
          <w:i w:val="false"/>
          <w:color w:val="000000"/>
          <w:sz w:val="28"/>
        </w:rPr>
        <w:t>
      4-2) травля (буллинг)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средств массовой информации и (или) сетей телекоммуникаций (кибербуллинг);</w:t>
      </w:r>
    </w:p>
    <w:bookmarkEnd w:id="12"/>
    <w:bookmarkStart w:name="z8" w:id="13"/>
    <w:p>
      <w:pPr>
        <w:spacing w:after="0"/>
        <w:ind w:left="0"/>
        <w:jc w:val="both"/>
      </w:pPr>
      <w:r>
        <w:rPr>
          <w:rFonts w:ascii="Times New Roman"/>
          <w:b w:val="false"/>
          <w:i w:val="false"/>
          <w:color w:val="000000"/>
          <w:sz w:val="28"/>
        </w:rPr>
        <w:t>
      5)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bookmarkEnd w:id="13"/>
    <w:bookmarkStart w:name="z397" w:id="14"/>
    <w:p>
      <w:pPr>
        <w:spacing w:after="0"/>
        <w:ind w:left="0"/>
        <w:jc w:val="both"/>
      </w:pPr>
      <w:r>
        <w:rPr>
          <w:rFonts w:ascii="Times New Roman"/>
          <w:b w:val="false"/>
          <w:i w:val="false"/>
          <w:color w:val="000000"/>
          <w:sz w:val="28"/>
        </w:rPr>
        <w:t>
      5-1) профильная школа – учебное заведение, реализующее общеобразовательную учебную программу общего среднего образования;</w:t>
      </w:r>
    </w:p>
    <w:bookmarkEnd w:id="14"/>
    <w:bookmarkStart w:name="z9" w:id="15"/>
    <w:p>
      <w:pPr>
        <w:spacing w:after="0"/>
        <w:ind w:left="0"/>
        <w:jc w:val="both"/>
      </w:pPr>
      <w:r>
        <w:rPr>
          <w:rFonts w:ascii="Times New Roman"/>
          <w:b w:val="false"/>
          <w:i w:val="false"/>
          <w:color w:val="000000"/>
          <w:sz w:val="28"/>
        </w:rPr>
        <w:t>
      6)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bookmarkEnd w:id="15"/>
    <w:bookmarkStart w:name="z621" w:id="16"/>
    <w:p>
      <w:pPr>
        <w:spacing w:after="0"/>
        <w:ind w:left="0"/>
        <w:jc w:val="both"/>
      </w:pPr>
      <w:r>
        <w:rPr>
          <w:rFonts w:ascii="Times New Roman"/>
          <w:b w:val="false"/>
          <w:i w:val="false"/>
          <w:color w:val="000000"/>
          <w:sz w:val="28"/>
        </w:rPr>
        <w:t>
      6-1)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6"/>
    <w:bookmarkStart w:name="z10" w:id="17"/>
    <w:p>
      <w:pPr>
        <w:spacing w:after="0"/>
        <w:ind w:left="0"/>
        <w:jc w:val="both"/>
      </w:pPr>
      <w:r>
        <w:rPr>
          <w:rFonts w:ascii="Times New Roman"/>
          <w:b w:val="false"/>
          <w:i w:val="false"/>
          <w:color w:val="000000"/>
          <w:sz w:val="28"/>
        </w:rPr>
        <w:t>
      7) международная стипендия "Болашак" – стипендия, учреждаемая Президентом Республики Казахстан для обучения граждан Республики Казахстан в ведущих зарубежных организациях высшего и (или) послевузовского образования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bookmarkEnd w:id="17"/>
    <w:bookmarkStart w:name="z398" w:id="18"/>
    <w:p>
      <w:pPr>
        <w:spacing w:after="0"/>
        <w:ind w:left="0"/>
        <w:jc w:val="both"/>
      </w:pPr>
      <w:r>
        <w:rPr>
          <w:rFonts w:ascii="Times New Roman"/>
          <w:b w:val="false"/>
          <w:i w:val="false"/>
          <w:color w:val="000000"/>
          <w:sz w:val="28"/>
        </w:rPr>
        <w:t>
      7-1) ваучерно-модульная система повышения квалификации – форма повышения квалификации, предоставляющая работнику образования возможность выбора организации, содержания и сроков обучения, финансируемая на основе подушевого норматива, установленного государством и оформленного в виде именного документа (ваучера), обеспеченного определенной суммой денег;</w:t>
      </w:r>
    </w:p>
    <w:bookmarkEnd w:id="18"/>
    <w:bookmarkStart w:name="z399" w:id="19"/>
    <w:p>
      <w:pPr>
        <w:spacing w:after="0"/>
        <w:ind w:left="0"/>
        <w:jc w:val="both"/>
      </w:pPr>
      <w:r>
        <w:rPr>
          <w:rFonts w:ascii="Times New Roman"/>
          <w:b w:val="false"/>
          <w:i w:val="false"/>
          <w:color w:val="000000"/>
          <w:sz w:val="28"/>
        </w:rPr>
        <w:t>
      7-2) институт повышения квалификации – организация образования, реализующая актуальные образовательные программы профессионального повышения квалификации кадров в системе непрерывного образования, осуществляющая поддержку инновационных процессов в образовании, обеспечивающих эффективность методической работы;</w:t>
      </w:r>
    </w:p>
    <w:bookmarkEnd w:id="19"/>
    <w:bookmarkStart w:name="z400" w:id="20"/>
    <w:p>
      <w:pPr>
        <w:spacing w:after="0"/>
        <w:ind w:left="0"/>
        <w:jc w:val="both"/>
      </w:pPr>
      <w:r>
        <w:rPr>
          <w:rFonts w:ascii="Times New Roman"/>
          <w:b w:val="false"/>
          <w:i w:val="false"/>
          <w:color w:val="000000"/>
          <w:sz w:val="28"/>
        </w:rPr>
        <w:t>
      7-3) присвоение квалификации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w:t>
      </w:r>
    </w:p>
    <w:bookmarkEnd w:id="20"/>
    <w:bookmarkStart w:name="z401" w:id="21"/>
    <w:p>
      <w:pPr>
        <w:spacing w:after="0"/>
        <w:ind w:left="0"/>
        <w:jc w:val="both"/>
      </w:pPr>
      <w:r>
        <w:rPr>
          <w:rFonts w:ascii="Times New Roman"/>
          <w:b w:val="false"/>
          <w:i w:val="false"/>
          <w:color w:val="000000"/>
          <w:sz w:val="28"/>
        </w:rPr>
        <w:t>
      7-4)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w:t>
      </w:r>
    </w:p>
    <w:bookmarkEnd w:id="21"/>
    <w:bookmarkStart w:name="z834" w:id="22"/>
    <w:p>
      <w:pPr>
        <w:spacing w:after="0"/>
        <w:ind w:left="0"/>
        <w:jc w:val="both"/>
      </w:pPr>
      <w:r>
        <w:rPr>
          <w:rFonts w:ascii="Times New Roman"/>
          <w:b w:val="false"/>
          <w:i w:val="false"/>
          <w:color w:val="000000"/>
          <w:sz w:val="28"/>
        </w:rPr>
        <w:t>
      8)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bookmarkEnd w:id="22"/>
    <w:bookmarkStart w:name="z835" w:id="23"/>
    <w:p>
      <w:pPr>
        <w:spacing w:after="0"/>
        <w:ind w:left="0"/>
        <w:jc w:val="both"/>
      </w:pPr>
      <w:r>
        <w:rPr>
          <w:rFonts w:ascii="Times New Roman"/>
          <w:b w:val="false"/>
          <w:i w:val="false"/>
          <w:color w:val="000000"/>
          <w:sz w:val="28"/>
        </w:rPr>
        <w:t>
      9)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bookmarkEnd w:id="23"/>
    <w:bookmarkStart w:name="z622" w:id="24"/>
    <w:p>
      <w:pPr>
        <w:spacing w:after="0"/>
        <w:ind w:left="0"/>
        <w:jc w:val="both"/>
      </w:pPr>
      <w:r>
        <w:rPr>
          <w:rFonts w:ascii="Times New Roman"/>
          <w:b w:val="false"/>
          <w:i w:val="false"/>
          <w:color w:val="000000"/>
          <w:sz w:val="28"/>
        </w:rPr>
        <w:t>
      9-1) образование –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bookmarkEnd w:id="24"/>
    <w:bookmarkStart w:name="z623" w:id="25"/>
    <w:p>
      <w:pPr>
        <w:spacing w:after="0"/>
        <w:ind w:left="0"/>
        <w:jc w:val="both"/>
      </w:pPr>
      <w:r>
        <w:rPr>
          <w:rFonts w:ascii="Times New Roman"/>
          <w:b w:val="false"/>
          <w:i w:val="false"/>
          <w:color w:val="000000"/>
          <w:sz w:val="28"/>
        </w:rPr>
        <w:t>
      9-2)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bookmarkEnd w:id="25"/>
    <w:bookmarkStart w:name="z13" w:id="26"/>
    <w:p>
      <w:pPr>
        <w:spacing w:after="0"/>
        <w:ind w:left="0"/>
        <w:jc w:val="both"/>
      </w:pPr>
      <w:r>
        <w:rPr>
          <w:rFonts w:ascii="Times New Roman"/>
          <w:b w:val="false"/>
          <w:i w:val="false"/>
          <w:color w:val="000000"/>
          <w:sz w:val="28"/>
        </w:rPr>
        <w:t>
      10) образовательный грант - целевая сумма денег, предоставляемая обучающемуся на условиях, установленных законодательством Республики Казахстан, для оплаты высшего или послевузовского образования с присуждением степени "бакалавр" или "магистр";</w:t>
      </w:r>
    </w:p>
    <w:bookmarkEnd w:id="26"/>
    <w:bookmarkStart w:name="z402" w:id="27"/>
    <w:p>
      <w:pPr>
        <w:spacing w:after="0"/>
        <w:ind w:left="0"/>
        <w:jc w:val="both"/>
      </w:pPr>
      <w:r>
        <w:rPr>
          <w:rFonts w:ascii="Times New Roman"/>
          <w:b w:val="false"/>
          <w:i w:val="false"/>
          <w:color w:val="000000"/>
          <w:sz w:val="28"/>
        </w:rPr>
        <w:t>
      10-1)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w:t>
      </w:r>
    </w:p>
    <w:bookmarkEnd w:id="27"/>
    <w:bookmarkStart w:name="z14" w:id="28"/>
    <w:p>
      <w:pPr>
        <w:spacing w:after="0"/>
        <w:ind w:left="0"/>
        <w:jc w:val="both"/>
      </w:pPr>
      <w:r>
        <w:rPr>
          <w:rFonts w:ascii="Times New Roman"/>
          <w:b w:val="false"/>
          <w:i w:val="false"/>
          <w:color w:val="000000"/>
          <w:sz w:val="28"/>
        </w:rPr>
        <w:t xml:space="preserve">
      11)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w:t>
      </w:r>
    </w:p>
    <w:bookmarkEnd w:id="28"/>
    <w:bookmarkStart w:name="z15" w:id="29"/>
    <w:p>
      <w:pPr>
        <w:spacing w:after="0"/>
        <w:ind w:left="0"/>
        <w:jc w:val="both"/>
      </w:pPr>
      <w:r>
        <w:rPr>
          <w:rFonts w:ascii="Times New Roman"/>
          <w:b w:val="false"/>
          <w:i w:val="false"/>
          <w:color w:val="000000"/>
          <w:sz w:val="28"/>
        </w:rPr>
        <w:t>
      12)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а также рейтинговых показателей достижений деятельности организаций образования;</w:t>
      </w:r>
    </w:p>
    <w:bookmarkEnd w:id="29"/>
    <w:bookmarkStart w:name="z16" w:id="30"/>
    <w:p>
      <w:pPr>
        <w:spacing w:after="0"/>
        <w:ind w:left="0"/>
        <w:jc w:val="both"/>
      </w:pPr>
      <w:r>
        <w:rPr>
          <w:rFonts w:ascii="Times New Roman"/>
          <w:b w:val="false"/>
          <w:i w:val="false"/>
          <w:color w:val="000000"/>
          <w:sz w:val="28"/>
        </w:rPr>
        <w:t xml:space="preserve">
      13)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 </w:t>
      </w:r>
    </w:p>
    <w:bookmarkEnd w:id="30"/>
    <w:bookmarkStart w:name="z729" w:id="31"/>
    <w:p>
      <w:pPr>
        <w:spacing w:after="0"/>
        <w:ind w:left="0"/>
        <w:jc w:val="both"/>
      </w:pPr>
      <w:r>
        <w:rPr>
          <w:rFonts w:ascii="Times New Roman"/>
          <w:b w:val="false"/>
          <w:i w:val="false"/>
          <w:color w:val="000000"/>
          <w:sz w:val="28"/>
        </w:rPr>
        <w:t xml:space="preserve">
      13-1)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своих обязанностей по отработке или возмещению расходов бюджетных средств в случае неотработки;</w:t>
      </w:r>
    </w:p>
    <w:bookmarkEnd w:id="31"/>
    <w:bookmarkStart w:name="z17" w:id="32"/>
    <w:p>
      <w:pPr>
        <w:spacing w:after="0"/>
        <w:ind w:left="0"/>
        <w:jc w:val="both"/>
      </w:pPr>
      <w:r>
        <w:rPr>
          <w:rFonts w:ascii="Times New Roman"/>
          <w:b w:val="false"/>
          <w:i w:val="false"/>
          <w:color w:val="000000"/>
          <w:sz w:val="28"/>
        </w:rPr>
        <w:t xml:space="preserve">
      14) национальная система оценки качества образования - совокупность институциональных структур, процедур, форм и способов установления соответствия качества образования государственным общеобязательным стандартам образования, потребностям личности, общества и государства;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3"/>
    <w:p>
      <w:pPr>
        <w:spacing w:after="0"/>
        <w:ind w:left="0"/>
        <w:jc w:val="both"/>
      </w:pPr>
      <w:r>
        <w:rPr>
          <w:rFonts w:ascii="Times New Roman"/>
          <w:b w:val="false"/>
          <w:i w:val="false"/>
          <w:color w:val="000000"/>
          <w:sz w:val="28"/>
        </w:rPr>
        <w:t>
      16) аккредитация организаций образования – процедура признания аккредитационным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3" w:id="34"/>
    <w:p>
      <w:pPr>
        <w:spacing w:after="0"/>
        <w:ind w:left="0"/>
        <w:jc w:val="both"/>
      </w:pPr>
      <w:r>
        <w:rPr>
          <w:rFonts w:ascii="Times New Roman"/>
          <w:b w:val="false"/>
          <w:i w:val="false"/>
          <w:color w:val="000000"/>
          <w:sz w:val="28"/>
        </w:rPr>
        <w:t>
      17-2)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bookmarkEnd w:id="34"/>
    <w:bookmarkStart w:name="z21" w:id="35"/>
    <w:p>
      <w:pPr>
        <w:spacing w:after="0"/>
        <w:ind w:left="0"/>
        <w:jc w:val="both"/>
      </w:pPr>
      <w:r>
        <w:rPr>
          <w:rFonts w:ascii="Times New Roman"/>
          <w:b w:val="false"/>
          <w:i w:val="false"/>
          <w:color w:val="000000"/>
          <w:sz w:val="28"/>
        </w:rPr>
        <w:t>
      18)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bookmarkEnd w:id="35"/>
    <w:bookmarkStart w:name="z404" w:id="36"/>
    <w:p>
      <w:pPr>
        <w:spacing w:after="0"/>
        <w:ind w:left="0"/>
        <w:jc w:val="both"/>
      </w:pPr>
      <w:r>
        <w:rPr>
          <w:rFonts w:ascii="Times New Roman"/>
          <w:b w:val="false"/>
          <w:i w:val="false"/>
          <w:color w:val="000000"/>
          <w:sz w:val="28"/>
        </w:rPr>
        <w:t>
      18-1)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bookmarkEnd w:id="36"/>
    <w:bookmarkStart w:name="z405" w:id="37"/>
    <w:p>
      <w:pPr>
        <w:spacing w:after="0"/>
        <w:ind w:left="0"/>
        <w:jc w:val="both"/>
      </w:pPr>
      <w:r>
        <w:rPr>
          <w:rFonts w:ascii="Times New Roman"/>
          <w:b w:val="false"/>
          <w:i w:val="false"/>
          <w:color w:val="000000"/>
          <w:sz w:val="28"/>
        </w:rPr>
        <w:t>
      18-2) кандидат наук, доктор наук – ученые степени, присужденные на основании защиты диссертаций соискателями;</w:t>
      </w:r>
    </w:p>
    <w:bookmarkEnd w:id="37"/>
    <w:bookmarkStart w:name="z406" w:id="38"/>
    <w:p>
      <w:pPr>
        <w:spacing w:after="0"/>
        <w:ind w:left="0"/>
        <w:jc w:val="both"/>
      </w:pPr>
      <w:r>
        <w:rPr>
          <w:rFonts w:ascii="Times New Roman"/>
          <w:b w:val="false"/>
          <w:i w:val="false"/>
          <w:color w:val="000000"/>
          <w:sz w:val="28"/>
        </w:rPr>
        <w:t>
      18-3) докторант – лицо, обучающееся в докторантуре;</w:t>
      </w:r>
    </w:p>
    <w:bookmarkEnd w:id="38"/>
    <w:bookmarkStart w:name="z407" w:id="39"/>
    <w:p>
      <w:pPr>
        <w:spacing w:after="0"/>
        <w:ind w:left="0"/>
        <w:jc w:val="both"/>
      </w:pPr>
      <w:r>
        <w:rPr>
          <w:rFonts w:ascii="Times New Roman"/>
          <w:b w:val="false"/>
          <w:i w:val="false"/>
          <w:color w:val="000000"/>
          <w:sz w:val="28"/>
        </w:rPr>
        <w:t>
      18-4)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6" w:id="40"/>
    <w:p>
      <w:pPr>
        <w:spacing w:after="0"/>
        <w:ind w:left="0"/>
        <w:jc w:val="both"/>
      </w:pPr>
      <w:r>
        <w:rPr>
          <w:rFonts w:ascii="Times New Roman"/>
          <w:b w:val="false"/>
          <w:i w:val="false"/>
          <w:color w:val="000000"/>
          <w:sz w:val="28"/>
        </w:rPr>
        <w:t>
      19-1)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40"/>
    <w:bookmarkStart w:name="z730" w:id="41"/>
    <w:p>
      <w:pPr>
        <w:spacing w:after="0"/>
        <w:ind w:left="0"/>
        <w:jc w:val="both"/>
      </w:pPr>
      <w:r>
        <w:rPr>
          <w:rFonts w:ascii="Times New Roman"/>
          <w:b w:val="false"/>
          <w:i w:val="false"/>
          <w:color w:val="000000"/>
          <w:sz w:val="28"/>
        </w:rPr>
        <w:t>
      19-2)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bookmarkEnd w:id="41"/>
    <w:bookmarkStart w:name="z731" w:id="42"/>
    <w:p>
      <w:pPr>
        <w:spacing w:after="0"/>
        <w:ind w:left="0"/>
        <w:jc w:val="both"/>
      </w:pPr>
      <w:r>
        <w:rPr>
          <w:rFonts w:ascii="Times New Roman"/>
          <w:b w:val="false"/>
          <w:i w:val="false"/>
          <w:color w:val="000000"/>
          <w:sz w:val="28"/>
        </w:rPr>
        <w:t>
      19-3) оценка особых образовательных потребностей – определение необходимых специальных условий для получения образования;</w:t>
      </w:r>
    </w:p>
    <w:bookmarkEnd w:id="42"/>
    <w:bookmarkStart w:name="z1091" w:id="43"/>
    <w:p>
      <w:pPr>
        <w:spacing w:after="0"/>
        <w:ind w:left="0"/>
        <w:jc w:val="both"/>
      </w:pPr>
      <w:r>
        <w:rPr>
          <w:rFonts w:ascii="Times New Roman"/>
          <w:b w:val="false"/>
          <w:i w:val="false"/>
          <w:color w:val="000000"/>
          <w:sz w:val="28"/>
        </w:rPr>
        <w:t>
      19-4) особый статус – статус организации высшего и (или) послевузовского образования, присваиваемый Президентом Республики Казахстан за внесение выдающегося вклада в воспитание, обучение и профессиональное становление личности, обеспечение стабильно высокого уровня высшего и (или) послевузовского образования;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 w:id="44"/>
    <w:p>
      <w:pPr>
        <w:spacing w:after="0"/>
        <w:ind w:left="0"/>
        <w:jc w:val="both"/>
      </w:pPr>
      <w:r>
        <w:rPr>
          <w:rFonts w:ascii="Times New Roman"/>
          <w:b w:val="false"/>
          <w:i w:val="false"/>
          <w:color w:val="000000"/>
          <w:sz w:val="28"/>
        </w:rPr>
        <w:t>
      21) общеобразовательная школа – организация образования, реализующая программы дошкольного воспитания и обучения, общеобразовательные учебные программы начального, основного среднего и общего среднего образования, специальные учебные и индивидуально развивающие программы, а также образовательные программы дополнительного образования обучающихся и воспитанников;</w:t>
      </w:r>
    </w:p>
    <w:bookmarkEnd w:id="44"/>
    <w:bookmarkStart w:name="z408" w:id="45"/>
    <w:p>
      <w:pPr>
        <w:spacing w:after="0"/>
        <w:ind w:left="0"/>
        <w:jc w:val="both"/>
      </w:pPr>
      <w:r>
        <w:rPr>
          <w:rFonts w:ascii="Times New Roman"/>
          <w:b w:val="false"/>
          <w:i w:val="false"/>
          <w:color w:val="000000"/>
          <w:sz w:val="28"/>
        </w:rPr>
        <w:t>
      21-1) подушевой норматив финансирования – норматив финансового обеспечения гарантированной государственной стоимости обучения на всех уровнях образования;</w:t>
      </w:r>
    </w:p>
    <w:bookmarkEnd w:id="45"/>
    <w:bookmarkStart w:name="z732" w:id="46"/>
    <w:p>
      <w:pPr>
        <w:spacing w:after="0"/>
        <w:ind w:left="0"/>
        <w:jc w:val="both"/>
      </w:pPr>
      <w:r>
        <w:rPr>
          <w:rFonts w:ascii="Times New Roman"/>
          <w:b w:val="false"/>
          <w:i w:val="false"/>
          <w:color w:val="000000"/>
          <w:sz w:val="28"/>
        </w:rPr>
        <w:t>
      21-2) классификатор направлений подготовки кадров с высшим и послевузовским образованием (далее – классификатор направлений подготовки кадров) – документ,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w:t>
      </w:r>
    </w:p>
    <w:bookmarkEnd w:id="46"/>
    <w:bookmarkStart w:name="z733" w:id="47"/>
    <w:p>
      <w:pPr>
        <w:spacing w:after="0"/>
        <w:ind w:left="0"/>
        <w:jc w:val="both"/>
      </w:pPr>
      <w:r>
        <w:rPr>
          <w:rFonts w:ascii="Times New Roman"/>
          <w:b w:val="false"/>
          <w:i w:val="false"/>
          <w:color w:val="000000"/>
          <w:sz w:val="28"/>
        </w:rPr>
        <w:t>
      21-3)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bookmarkEnd w:id="47"/>
    <w:bookmarkStart w:name="z734" w:id="48"/>
    <w:p>
      <w:pPr>
        <w:spacing w:after="0"/>
        <w:ind w:left="0"/>
        <w:jc w:val="both"/>
      </w:pPr>
      <w:r>
        <w:rPr>
          <w:rFonts w:ascii="Times New Roman"/>
          <w:b w:val="false"/>
          <w:i w:val="false"/>
          <w:color w:val="000000"/>
          <w:sz w:val="28"/>
        </w:rPr>
        <w:t>
      21-4) эндаумент-фонд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 (или) образовательной деятельности;</w:t>
      </w:r>
    </w:p>
    <w:bookmarkEnd w:id="48"/>
    <w:p>
      <w:pPr>
        <w:spacing w:after="0"/>
        <w:ind w:left="0"/>
        <w:jc w:val="both"/>
      </w:pPr>
      <w:r>
        <w:rPr>
          <w:rFonts w:ascii="Times New Roman"/>
          <w:b w:val="false"/>
          <w:i w:val="false"/>
          <w:color w:val="000000"/>
          <w:sz w:val="28"/>
        </w:rPr>
        <w:t>
      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Start w:name="z735" w:id="49"/>
    <w:p>
      <w:pPr>
        <w:spacing w:after="0"/>
        <w:ind w:left="0"/>
        <w:jc w:val="both"/>
      </w:pPr>
      <w:r>
        <w:rPr>
          <w:rFonts w:ascii="Times New Roman"/>
          <w:b w:val="false"/>
          <w:i w:val="false"/>
          <w:color w:val="000000"/>
          <w:sz w:val="28"/>
        </w:rPr>
        <w:t>
      21-6) исследовательский университет – университет,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 генерации и трансферта новых знаний и технологий;</w:t>
      </w:r>
    </w:p>
    <w:bookmarkEnd w:id="49"/>
    <w:bookmarkStart w:name="z736" w:id="50"/>
    <w:p>
      <w:pPr>
        <w:spacing w:after="0"/>
        <w:ind w:left="0"/>
        <w:jc w:val="both"/>
      </w:pPr>
      <w:r>
        <w:rPr>
          <w:rFonts w:ascii="Times New Roman"/>
          <w:b w:val="false"/>
          <w:i w:val="false"/>
          <w:color w:val="000000"/>
          <w:sz w:val="28"/>
        </w:rPr>
        <w:t>
      21-7)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bookmarkEnd w:id="50"/>
    <w:bookmarkStart w:name="z25" w:id="51"/>
    <w:p>
      <w:pPr>
        <w:spacing w:after="0"/>
        <w:ind w:left="0"/>
        <w:jc w:val="both"/>
      </w:pPr>
      <w:r>
        <w:rPr>
          <w:rFonts w:ascii="Times New Roman"/>
          <w:b w:val="false"/>
          <w:i w:val="false"/>
          <w:color w:val="000000"/>
          <w:sz w:val="28"/>
        </w:rPr>
        <w:t xml:space="preserve">
      22) инновационно-образовательный консорциум - добровольное равноправное объединение на основе договора о совместной деятельности, в котором организаций высшего и (или) послевузовского образования, научные организации и другие юридические лица, занятые в сфере производства, объединяют интеллектуальные, финансовые и иные ресурсы для подготовки высококвалифицированных специалистов на базе фундаментальных, прикладных научных исследований и технологических инноваций;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 w:id="52"/>
    <w:p>
      <w:pPr>
        <w:spacing w:after="0"/>
        <w:ind w:left="0"/>
        <w:jc w:val="both"/>
      </w:pPr>
      <w:r>
        <w:rPr>
          <w:rFonts w:ascii="Times New Roman"/>
          <w:b w:val="false"/>
          <w:i w:val="false"/>
          <w:color w:val="000000"/>
          <w:sz w:val="28"/>
        </w:rPr>
        <w:t>
      25) институт – организация высшего и (или) послевузовского образования, осуществляющая научно-педагогическую деятельность, а также подготовку кадров для профессиональной деятельности;</w:t>
      </w:r>
    </w:p>
    <w:bookmarkEnd w:id="52"/>
    <w:bookmarkStart w:name="z29" w:id="53"/>
    <w:p>
      <w:pPr>
        <w:spacing w:after="0"/>
        <w:ind w:left="0"/>
        <w:jc w:val="both"/>
      </w:pPr>
      <w:r>
        <w:rPr>
          <w:rFonts w:ascii="Times New Roman"/>
          <w:b w:val="false"/>
          <w:i w:val="false"/>
          <w:color w:val="000000"/>
          <w:sz w:val="28"/>
        </w:rPr>
        <w:t>
      26) институциональная аккредитация –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w:t>
      </w:r>
    </w:p>
    <w:bookmarkEnd w:id="53"/>
    <w:bookmarkStart w:name="z411" w:id="54"/>
    <w:p>
      <w:pPr>
        <w:spacing w:after="0"/>
        <w:ind w:left="0"/>
        <w:jc w:val="both"/>
      </w:pPr>
      <w:r>
        <w:rPr>
          <w:rFonts w:ascii="Times New Roman"/>
          <w:b w:val="false"/>
          <w:i w:val="false"/>
          <w:color w:val="000000"/>
          <w:sz w:val="28"/>
        </w:rPr>
        <w:t>
      26-1) интегрированные образовательные программы – образовательные программы, разработанные на основе объединения соответствующих содержательных аспектов образовательных программ;</w:t>
      </w:r>
    </w:p>
    <w:bookmarkEnd w:id="54"/>
    <w:bookmarkStart w:name="z30" w:id="55"/>
    <w:p>
      <w:pPr>
        <w:spacing w:after="0"/>
        <w:ind w:left="0"/>
        <w:jc w:val="both"/>
      </w:pPr>
      <w:r>
        <w:rPr>
          <w:rFonts w:ascii="Times New Roman"/>
          <w:b w:val="false"/>
          <w:i w:val="false"/>
          <w:color w:val="000000"/>
          <w:sz w:val="28"/>
        </w:rPr>
        <w:t>
      27)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bookmarkEnd w:id="55"/>
    <w:bookmarkStart w:name="z31" w:id="56"/>
    <w:p>
      <w:pPr>
        <w:spacing w:after="0"/>
        <w:ind w:left="0"/>
        <w:jc w:val="both"/>
      </w:pPr>
      <w:r>
        <w:rPr>
          <w:rFonts w:ascii="Times New Roman"/>
          <w:b w:val="false"/>
          <w:i w:val="false"/>
          <w:color w:val="000000"/>
          <w:sz w:val="28"/>
        </w:rPr>
        <w:t>
      28)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bookmarkEnd w:id="56"/>
    <w:bookmarkStart w:name="z412" w:id="57"/>
    <w:p>
      <w:pPr>
        <w:spacing w:after="0"/>
        <w:ind w:left="0"/>
        <w:jc w:val="both"/>
      </w:pPr>
      <w:r>
        <w:rPr>
          <w:rFonts w:ascii="Times New Roman"/>
          <w:b w:val="false"/>
          <w:i w:val="false"/>
          <w:color w:val="000000"/>
          <w:sz w:val="28"/>
        </w:rPr>
        <w:t>
      28-1) кадет – лицо, обучающееся в военном, специальном учебном заведении по образовательным программам технического и профессионального или послесреднего образования;</w:t>
      </w:r>
    </w:p>
    <w:bookmarkEnd w:id="57"/>
    <w:bookmarkStart w:name="z626" w:id="58"/>
    <w:p>
      <w:pPr>
        <w:spacing w:after="0"/>
        <w:ind w:left="0"/>
        <w:jc w:val="both"/>
      </w:pPr>
      <w:r>
        <w:rPr>
          <w:rFonts w:ascii="Times New Roman"/>
          <w:b w:val="false"/>
          <w:i w:val="false"/>
          <w:color w:val="000000"/>
          <w:sz w:val="28"/>
        </w:rPr>
        <w:t>
      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и передачи им,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дезадаптации и социальной депривации;</w:t>
      </w:r>
    </w:p>
    <w:bookmarkEnd w:id="58"/>
    <w:bookmarkStart w:name="z32" w:id="59"/>
    <w:p>
      <w:pPr>
        <w:spacing w:after="0"/>
        <w:ind w:left="0"/>
        <w:jc w:val="both"/>
      </w:pPr>
      <w:r>
        <w:rPr>
          <w:rFonts w:ascii="Times New Roman"/>
          <w:b w:val="false"/>
          <w:i w:val="false"/>
          <w:color w:val="000000"/>
          <w:sz w:val="28"/>
        </w:rPr>
        <w:t>
      29)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bookmarkEnd w:id="59"/>
    <w:bookmarkStart w:name="z413" w:id="60"/>
    <w:p>
      <w:pPr>
        <w:spacing w:after="0"/>
        <w:ind w:left="0"/>
        <w:jc w:val="both"/>
      </w:pPr>
      <w:r>
        <w:rPr>
          <w:rFonts w:ascii="Times New Roman"/>
          <w:b w:val="false"/>
          <w:i w:val="false"/>
          <w:color w:val="000000"/>
          <w:sz w:val="28"/>
        </w:rPr>
        <w:t>
      29-1)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bookmarkEnd w:id="60"/>
    <w:bookmarkStart w:name="z837" w:id="61"/>
    <w:p>
      <w:pPr>
        <w:spacing w:after="0"/>
        <w:ind w:left="0"/>
        <w:jc w:val="both"/>
      </w:pPr>
      <w:r>
        <w:rPr>
          <w:rFonts w:ascii="Times New Roman"/>
          <w:b w:val="false"/>
          <w:i w:val="false"/>
          <w:color w:val="000000"/>
          <w:sz w:val="28"/>
        </w:rPr>
        <w:t>
      29-2)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62"/>
    <w:p>
      <w:pPr>
        <w:spacing w:after="0"/>
        <w:ind w:left="0"/>
        <w:jc w:val="both"/>
      </w:pPr>
      <w:r>
        <w:rPr>
          <w:rFonts w:ascii="Times New Roman"/>
          <w:b w:val="false"/>
          <w:i w:val="false"/>
          <w:color w:val="000000"/>
          <w:sz w:val="28"/>
        </w:rPr>
        <w:t>
      30-1)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6" w:id="63"/>
    <w:p>
      <w:pPr>
        <w:spacing w:after="0"/>
        <w:ind w:left="0"/>
        <w:jc w:val="both"/>
      </w:pPr>
      <w:r>
        <w:rPr>
          <w:rFonts w:ascii="Times New Roman"/>
          <w:b w:val="false"/>
          <w:i w:val="false"/>
          <w:color w:val="000000"/>
          <w:sz w:val="28"/>
        </w:rPr>
        <w:t xml:space="preserve">
      33)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 </w:t>
      </w:r>
    </w:p>
    <w:bookmarkEnd w:id="63"/>
    <w:bookmarkStart w:name="z37" w:id="64"/>
    <w:p>
      <w:pPr>
        <w:spacing w:after="0"/>
        <w:ind w:left="0"/>
        <w:jc w:val="both"/>
      </w:pPr>
      <w:r>
        <w:rPr>
          <w:rFonts w:ascii="Times New Roman"/>
          <w:b w:val="false"/>
          <w:i w:val="false"/>
          <w:color w:val="000000"/>
          <w:sz w:val="28"/>
        </w:rPr>
        <w:t xml:space="preserve">
      34)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 </w:t>
      </w:r>
    </w:p>
    <w:bookmarkEnd w:id="64"/>
    <w:bookmarkStart w:name="z38" w:id="65"/>
    <w:p>
      <w:pPr>
        <w:spacing w:after="0"/>
        <w:ind w:left="0"/>
        <w:jc w:val="both"/>
      </w:pPr>
      <w:r>
        <w:rPr>
          <w:rFonts w:ascii="Times New Roman"/>
          <w:b w:val="false"/>
          <w:i w:val="false"/>
          <w:color w:val="000000"/>
          <w:sz w:val="28"/>
        </w:rPr>
        <w:t>
      35) колледж – учебное заведение, реализующее образовательные программы общего среднего, технического и профессионального образования;</w:t>
      </w:r>
    </w:p>
    <w:bookmarkEnd w:id="65"/>
    <w:bookmarkStart w:name="z414" w:id="66"/>
    <w:p>
      <w:pPr>
        <w:spacing w:after="0"/>
        <w:ind w:left="0"/>
        <w:jc w:val="both"/>
      </w:pPr>
      <w:r>
        <w:rPr>
          <w:rFonts w:ascii="Times New Roman"/>
          <w:b w:val="false"/>
          <w:i w:val="false"/>
          <w:color w:val="000000"/>
          <w:sz w:val="28"/>
        </w:rPr>
        <w:t>
      35-1)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bookmarkEnd w:id="66"/>
    <w:bookmarkStart w:name="z39" w:id="67"/>
    <w:p>
      <w:pPr>
        <w:spacing w:after="0"/>
        <w:ind w:left="0"/>
        <w:jc w:val="both"/>
      </w:pPr>
      <w:r>
        <w:rPr>
          <w:rFonts w:ascii="Times New Roman"/>
          <w:b w:val="false"/>
          <w:i w:val="false"/>
          <w:color w:val="000000"/>
          <w:sz w:val="28"/>
        </w:rPr>
        <w:t>
      36) кредитная технология обучения - обучение на основе выбора и самостоятельного планирования обучающимся последовательности изучения дисциплин с накоплением академических кредитов;</w:t>
      </w:r>
    </w:p>
    <w:bookmarkEnd w:id="67"/>
    <w:bookmarkStart w:name="z629" w:id="68"/>
    <w:p>
      <w:pPr>
        <w:spacing w:after="0"/>
        <w:ind w:left="0"/>
        <w:jc w:val="both"/>
      </w:pPr>
      <w:r>
        <w:rPr>
          <w:rFonts w:ascii="Times New Roman"/>
          <w:b w:val="false"/>
          <w:i w:val="false"/>
          <w:color w:val="000000"/>
          <w:sz w:val="28"/>
        </w:rPr>
        <w:t>
      36-1) курсант – лицо, обучающееся в военном, специальном учебном заведении по образовательным программам высшего образования;</w:t>
      </w:r>
    </w:p>
    <w:bookmarkEnd w:id="68"/>
    <w:bookmarkStart w:name="z40" w:id="69"/>
    <w:p>
      <w:pPr>
        <w:spacing w:after="0"/>
        <w:ind w:left="0"/>
        <w:jc w:val="both"/>
      </w:pPr>
      <w:r>
        <w:rPr>
          <w:rFonts w:ascii="Times New Roman"/>
          <w:b w:val="false"/>
          <w:i w:val="false"/>
          <w:color w:val="000000"/>
          <w:sz w:val="28"/>
        </w:rPr>
        <w:t>
      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послесреднего и высшего образования;</w:t>
      </w:r>
    </w:p>
    <w:bookmarkEnd w:id="69"/>
    <w:bookmarkStart w:name="z415" w:id="70"/>
    <w:p>
      <w:pPr>
        <w:spacing w:after="0"/>
        <w:ind w:left="0"/>
        <w:jc w:val="both"/>
      </w:pPr>
      <w:r>
        <w:rPr>
          <w:rFonts w:ascii="Times New Roman"/>
          <w:b w:val="false"/>
          <w:i w:val="false"/>
          <w:color w:val="000000"/>
          <w:sz w:val="28"/>
        </w:rPr>
        <w:t>
      37-1) образовательный грант Первого Президента Республики Казахстан – Елбасы "Өркен" (далее – грант "Өркен") – грант, учреждаемый Первым Президентом Республики Казахстан для оплаты обучения одаренных детей в автономной организации образования "Назарбаев Интеллектуальные школы";</w:t>
      </w:r>
    </w:p>
    <w:bookmarkEnd w:id="70"/>
    <w:bookmarkStart w:name="z416" w:id="71"/>
    <w:p>
      <w:pPr>
        <w:spacing w:after="0"/>
        <w:ind w:left="0"/>
        <w:jc w:val="both"/>
      </w:pPr>
      <w:r>
        <w:rPr>
          <w:rFonts w:ascii="Times New Roman"/>
          <w:b w:val="false"/>
          <w:i w:val="false"/>
          <w:color w:val="000000"/>
          <w:sz w:val="28"/>
        </w:rPr>
        <w:t>
      37-2) ассоциированный профессор (доцент), профессор – ученые звания, присваиваемые уполномоченным органом в области образования;</w:t>
      </w:r>
    </w:p>
    <w:bookmarkEnd w:id="71"/>
    <w:bookmarkStart w:name="z41" w:id="72"/>
    <w:p>
      <w:pPr>
        <w:spacing w:after="0"/>
        <w:ind w:left="0"/>
        <w:jc w:val="both"/>
      </w:pPr>
      <w:r>
        <w:rPr>
          <w:rFonts w:ascii="Times New Roman"/>
          <w:b w:val="false"/>
          <w:i w:val="false"/>
          <w:color w:val="000000"/>
          <w:sz w:val="28"/>
        </w:rPr>
        <w:t>
      38) дистанционное обучение – 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bookmarkEnd w:id="72"/>
    <w:bookmarkStart w:name="z417" w:id="73"/>
    <w:p>
      <w:pPr>
        <w:spacing w:after="0"/>
        <w:ind w:left="0"/>
        <w:jc w:val="both"/>
      </w:pPr>
      <w:r>
        <w:rPr>
          <w:rFonts w:ascii="Times New Roman"/>
          <w:b w:val="false"/>
          <w:i w:val="false"/>
          <w:color w:val="000000"/>
          <w:sz w:val="28"/>
        </w:rPr>
        <w:t>
      38-1)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bookmarkEnd w:id="73"/>
    <w:bookmarkStart w:name="z630" w:id="74"/>
    <w:p>
      <w:pPr>
        <w:spacing w:after="0"/>
        <w:ind w:left="0"/>
        <w:jc w:val="both"/>
      </w:pPr>
      <w:r>
        <w:rPr>
          <w:rFonts w:ascii="Times New Roman"/>
          <w:b w:val="false"/>
          <w:i w:val="false"/>
          <w:color w:val="000000"/>
          <w:sz w:val="28"/>
        </w:rPr>
        <w:t>
      38-2) прикладной бакалавр – квалификация, присуждаемая лицам, освоившим образовательные программы послесреднего образования;</w:t>
      </w:r>
    </w:p>
    <w:bookmarkEnd w:id="74"/>
    <w:bookmarkStart w:name="z631" w:id="75"/>
    <w:p>
      <w:pPr>
        <w:spacing w:after="0"/>
        <w:ind w:left="0"/>
        <w:jc w:val="both"/>
      </w:pPr>
      <w:r>
        <w:rPr>
          <w:rFonts w:ascii="Times New Roman"/>
          <w:b w:val="false"/>
          <w:i w:val="false"/>
          <w:color w:val="000000"/>
          <w:sz w:val="28"/>
        </w:rPr>
        <w:t>
      38-3) внешкольная организация дополнительного образования – учебно-воспитательная организация, реализующая образовательные программы дополнительного образования детей, направленные на развитие детского и юношеского творчества, интересов в области спорта, культуры и искусства;</w:t>
      </w:r>
    </w:p>
    <w:bookmarkEnd w:id="75"/>
    <w:bookmarkStart w:name="z42" w:id="76"/>
    <w:p>
      <w:pPr>
        <w:spacing w:after="0"/>
        <w:ind w:left="0"/>
        <w:jc w:val="both"/>
      </w:pPr>
      <w:r>
        <w:rPr>
          <w:rFonts w:ascii="Times New Roman"/>
          <w:b w:val="false"/>
          <w:i w:val="false"/>
          <w:color w:val="000000"/>
          <w:sz w:val="28"/>
        </w:rPr>
        <w:t>
      39) дополнительное образование – процесс воспитания, обучения, осуществляемый с целью удовлетворения всесторонних потребностей обучающихся, воспитанников и специалистов;</w:t>
      </w:r>
    </w:p>
    <w:bookmarkEnd w:id="76"/>
    <w:bookmarkStart w:name="z43" w:id="77"/>
    <w:p>
      <w:pPr>
        <w:spacing w:after="0"/>
        <w:ind w:left="0"/>
        <w:jc w:val="both"/>
      </w:pPr>
      <w:r>
        <w:rPr>
          <w:rFonts w:ascii="Times New Roman"/>
          <w:b w:val="false"/>
          <w:i w:val="false"/>
          <w:color w:val="000000"/>
          <w:sz w:val="28"/>
        </w:rPr>
        <w:t>
      40)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bookmarkEnd w:id="77"/>
    <w:bookmarkStart w:name="z44" w:id="78"/>
    <w:p>
      <w:pPr>
        <w:spacing w:after="0"/>
        <w:ind w:left="0"/>
        <w:jc w:val="both"/>
      </w:pPr>
      <w:r>
        <w:rPr>
          <w:rFonts w:ascii="Times New Roman"/>
          <w:b w:val="false"/>
          <w:i w:val="false"/>
          <w:color w:val="000000"/>
          <w:sz w:val="28"/>
        </w:rPr>
        <w:t>
      41) магистр – степень, присуждаемая лицам, освоившим образовательные программы магистратуры;</w:t>
      </w:r>
    </w:p>
    <w:bookmarkEnd w:id="78"/>
    <w:bookmarkStart w:name="z418" w:id="79"/>
    <w:p>
      <w:pPr>
        <w:spacing w:after="0"/>
        <w:ind w:left="0"/>
        <w:jc w:val="both"/>
      </w:pPr>
      <w:r>
        <w:rPr>
          <w:rFonts w:ascii="Times New Roman"/>
          <w:b w:val="false"/>
          <w:i w:val="false"/>
          <w:color w:val="000000"/>
          <w:sz w:val="28"/>
        </w:rPr>
        <w:t>
      41-1) магистрант – лицо, обучающееся в магистратуре;</w:t>
      </w:r>
    </w:p>
    <w:bookmarkEnd w:id="79"/>
    <w:bookmarkStart w:name="z419" w:id="80"/>
    <w:p>
      <w:pPr>
        <w:spacing w:after="0"/>
        <w:ind w:left="0"/>
        <w:jc w:val="both"/>
      </w:pPr>
      <w:r>
        <w:rPr>
          <w:rFonts w:ascii="Times New Roman"/>
          <w:b w:val="false"/>
          <w:i w:val="false"/>
          <w:color w:val="000000"/>
          <w:sz w:val="28"/>
        </w:rPr>
        <w:t>
      41-2) магистратура – послевузовское образование, образовательные программы которого направлены на подготовку кадров с присуждением степени "магистр";</w:t>
      </w:r>
    </w:p>
    <w:bookmarkEnd w:id="80"/>
    <w:bookmarkStart w:name="z632" w:id="81"/>
    <w:p>
      <w:pPr>
        <w:spacing w:after="0"/>
        <w:ind w:left="0"/>
        <w:jc w:val="both"/>
      </w:pPr>
      <w:r>
        <w:rPr>
          <w:rFonts w:ascii="Times New Roman"/>
          <w:b w:val="false"/>
          <w:i w:val="false"/>
          <w:color w:val="000000"/>
          <w:sz w:val="28"/>
        </w:rPr>
        <w:t>
      41-3) специалист – квалификация, присваиваемая лицам после освоения образовательной программы высшего образования;</w:t>
      </w:r>
    </w:p>
    <w:bookmarkEnd w:id="81"/>
    <w:bookmarkStart w:name="z45" w:id="82"/>
    <w:p>
      <w:pPr>
        <w:spacing w:after="0"/>
        <w:ind w:left="0"/>
        <w:jc w:val="both"/>
      </w:pPr>
      <w:r>
        <w:rPr>
          <w:rFonts w:ascii="Times New Roman"/>
          <w:b w:val="false"/>
          <w:i w:val="false"/>
          <w:color w:val="000000"/>
          <w:sz w:val="28"/>
        </w:rPr>
        <w:t>
      42) специализированная аккредитация - оценка качества отдельных образовательных программ, реализуемых организацией образования;</w:t>
      </w:r>
    </w:p>
    <w:bookmarkEnd w:id="82"/>
    <w:bookmarkStart w:name="z727" w:id="83"/>
    <w:p>
      <w:pPr>
        <w:spacing w:after="0"/>
        <w:ind w:left="0"/>
        <w:jc w:val="both"/>
      </w:pPr>
      <w:r>
        <w:rPr>
          <w:rFonts w:ascii="Times New Roman"/>
          <w:b w:val="false"/>
          <w:i w:val="false"/>
          <w:color w:val="000000"/>
          <w:sz w:val="28"/>
        </w:rPr>
        <w:t>
      42-1) дошкольная организация – организация образования, реализующая общеобразовательные, специальные учебные программы дошкольного воспитания и обучения, индивидуально развивающие программы;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7" w:id="84"/>
    <w:p>
      <w:pPr>
        <w:spacing w:after="0"/>
        <w:ind w:left="0"/>
        <w:jc w:val="both"/>
      </w:pPr>
      <w:r>
        <w:rPr>
          <w:rFonts w:ascii="Times New Roman"/>
          <w:b w:val="false"/>
          <w:i w:val="false"/>
          <w:color w:val="000000"/>
          <w:sz w:val="28"/>
        </w:rPr>
        <w:t>
      44) государственная именная стипендия - стипендия, учреждаемая Президентом Республики Казахстан и (или) Правительством Республики Казахстан;</w:t>
      </w:r>
    </w:p>
    <w:bookmarkEnd w:id="84"/>
    <w:bookmarkStart w:name="z984" w:id="85"/>
    <w:p>
      <w:pPr>
        <w:spacing w:after="0"/>
        <w:ind w:left="0"/>
        <w:jc w:val="both"/>
      </w:pPr>
      <w:r>
        <w:rPr>
          <w:rFonts w:ascii="Times New Roman"/>
          <w:b w:val="false"/>
          <w:i w:val="false"/>
          <w:color w:val="000000"/>
          <w:sz w:val="28"/>
        </w:rPr>
        <w:t>
      44-1) государственная аттестация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bookmarkEnd w:id="85"/>
    <w:bookmarkStart w:name="z978" w:id="86"/>
    <w:p>
      <w:pPr>
        <w:spacing w:after="0"/>
        <w:ind w:left="0"/>
        <w:jc w:val="both"/>
      </w:pPr>
      <w:r>
        <w:rPr>
          <w:rFonts w:ascii="Times New Roman"/>
          <w:b w:val="false"/>
          <w:i w:val="false"/>
          <w:color w:val="000000"/>
          <w:sz w:val="28"/>
        </w:rPr>
        <w:t>
      44-2) государственный образовательный кредит – целевой кредит, предоставляемый обучающимся для оплаты высшего образования;</w:t>
      </w:r>
    </w:p>
    <w:bookmarkEnd w:id="86"/>
    <w:bookmarkStart w:name="z48" w:id="87"/>
    <w:p>
      <w:pPr>
        <w:spacing w:after="0"/>
        <w:ind w:left="0"/>
        <w:jc w:val="both"/>
      </w:pPr>
      <w:r>
        <w:rPr>
          <w:rFonts w:ascii="Times New Roman"/>
          <w:b w:val="false"/>
          <w:i w:val="false"/>
          <w:color w:val="000000"/>
          <w:sz w:val="28"/>
        </w:rPr>
        <w:t>
      45) государственный образовательный заказ - финансируемый государством объем услуг по дошкольному воспитанию и обучению, среднему образованию, специальной психолого-педагогической поддержке детей с ограниченными возможностями, дополнительному образованию детей, подготовке кадров,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bookmarkEnd w:id="87"/>
    <w:bookmarkStart w:name="z420" w:id="88"/>
    <w:p>
      <w:pPr>
        <w:spacing w:after="0"/>
        <w:ind w:left="0"/>
        <w:jc w:val="both"/>
      </w:pPr>
      <w:r>
        <w:rPr>
          <w:rFonts w:ascii="Times New Roman"/>
          <w:b w:val="false"/>
          <w:i w:val="false"/>
          <w:color w:val="000000"/>
          <w:sz w:val="28"/>
        </w:rPr>
        <w:t>
      45-1) ротация первых руководителей государственных организаций образования – должностные перемещения между первыми руководителями государственных организаций образования, находящихся в введении местных исполнительных органов областей, городов республиканского значения и столицы;</w:t>
      </w:r>
    </w:p>
    <w:bookmarkEnd w:id="88"/>
    <w:bookmarkStart w:name="z11" w:id="89"/>
    <w:p>
      <w:pPr>
        <w:spacing w:after="0"/>
        <w:ind w:left="0"/>
        <w:jc w:val="both"/>
      </w:pPr>
      <w:r>
        <w:rPr>
          <w:rFonts w:ascii="Times New Roman"/>
          <w:b w:val="false"/>
          <w:i w:val="false"/>
          <w:color w:val="000000"/>
          <w:sz w:val="28"/>
        </w:rPr>
        <w:t>
      45-2) государственный выпускной экзамен – форма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w:t>
      </w:r>
    </w:p>
    <w:bookmarkEnd w:id="89"/>
    <w:bookmarkStart w:name="z1092" w:id="90"/>
    <w:p>
      <w:pPr>
        <w:spacing w:after="0"/>
        <w:ind w:left="0"/>
        <w:jc w:val="both"/>
      </w:pPr>
      <w:r>
        <w:rPr>
          <w:rFonts w:ascii="Times New Roman"/>
          <w:b w:val="false"/>
          <w:i w:val="false"/>
          <w:color w:val="000000"/>
          <w:sz w:val="28"/>
        </w:rPr>
        <w:t>
      45-3) специальная психолого-педагогическая поддержка детей с ограниченными возможностями – комплекс услуг и мероприятий, направленных на восстановление или компенсацию способностей к выполнению того или иного вида деятельности;</w:t>
      </w:r>
    </w:p>
    <w:bookmarkEnd w:id="90"/>
    <w:bookmarkStart w:name="z838" w:id="91"/>
    <w:p>
      <w:pPr>
        <w:spacing w:after="0"/>
        <w:ind w:left="0"/>
        <w:jc w:val="both"/>
      </w:pPr>
      <w:r>
        <w:rPr>
          <w:rFonts w:ascii="Times New Roman"/>
          <w:b w:val="false"/>
          <w:i w:val="false"/>
          <w:color w:val="000000"/>
          <w:sz w:val="28"/>
        </w:rPr>
        <w:t>
      46) учебная программа – программа, определяющая по каждому учебному предмету, каждой учебной дисциплине и (или) модулю содержание и объем знаний, умений, навыков и компетенций, подлежащих освоению;</w:t>
      </w:r>
    </w:p>
    <w:bookmarkEnd w:id="91"/>
    <w:bookmarkStart w:name="z839" w:id="92"/>
    <w:p>
      <w:pPr>
        <w:spacing w:after="0"/>
        <w:ind w:left="0"/>
        <w:jc w:val="both"/>
      </w:pPr>
      <w:r>
        <w:rPr>
          <w:rFonts w:ascii="Times New Roman"/>
          <w:b w:val="false"/>
          <w:i w:val="false"/>
          <w:color w:val="000000"/>
          <w:sz w:val="28"/>
        </w:rPr>
        <w:t>
      47) учебный план – документ, регламентирующий перечень, последовательность, объем (трудоемкость) учебных предметов, учебных дисциплин и (или) модулей, профессиональной практики, иных видов учебной деятельности обучающихся соответствующего уровня образования и формы контроля;</w:t>
      </w:r>
    </w:p>
    <w:bookmarkEnd w:id="92"/>
    <w:bookmarkStart w:name="z51" w:id="93"/>
    <w:p>
      <w:pPr>
        <w:spacing w:after="0"/>
        <w:ind w:left="0"/>
        <w:jc w:val="both"/>
      </w:pPr>
      <w:r>
        <w:rPr>
          <w:rFonts w:ascii="Times New Roman"/>
          <w:b w:val="false"/>
          <w:i w:val="false"/>
          <w:color w:val="000000"/>
          <w:sz w:val="28"/>
        </w:rPr>
        <w:t>
      48) учебно-клинический центр - структурное подразделение медицинской организации высшего и (или) послевузовского образования, оснащенное современной аппаратурой, фантомами и муляжами и предназначенное для освоения и контроля практических (клинических) навыков обучающихся и (или) медицинских работников;</w:t>
      </w:r>
    </w:p>
    <w:bookmarkEnd w:id="93"/>
    <w:bookmarkStart w:name="z633" w:id="94"/>
    <w:p>
      <w:pPr>
        <w:spacing w:after="0"/>
        <w:ind w:left="0"/>
        <w:jc w:val="both"/>
      </w:pPr>
      <w:r>
        <w:rPr>
          <w:rFonts w:ascii="Times New Roman"/>
          <w:b w:val="false"/>
          <w:i w:val="false"/>
          <w:color w:val="000000"/>
          <w:sz w:val="28"/>
        </w:rPr>
        <w:t xml:space="preserve">
      48-1) обучение – целенаправленный процесс организации деятельности обучающихся и воспитанников по овладению знаниями, умениями, навыками и компетенциями, развитию способностей, приобретению опыта применения знаний в повседневной жизни и формированию мотивации получения знаний в течение всей жизни; </w:t>
      </w:r>
    </w:p>
    <w:bookmarkEnd w:id="94"/>
    <w:bookmarkStart w:name="z634" w:id="95"/>
    <w:p>
      <w:pPr>
        <w:spacing w:after="0"/>
        <w:ind w:left="0"/>
        <w:jc w:val="both"/>
      </w:pPr>
      <w:r>
        <w:rPr>
          <w:rFonts w:ascii="Times New Roman"/>
          <w:b w:val="false"/>
          <w:i w:val="false"/>
          <w:color w:val="000000"/>
          <w:sz w:val="28"/>
        </w:rPr>
        <w:t>
      48-2)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w:t>
      </w:r>
    </w:p>
    <w:bookmarkEnd w:id="95"/>
    <w:bookmarkStart w:name="z737" w:id="96"/>
    <w:p>
      <w:pPr>
        <w:spacing w:after="0"/>
        <w:ind w:left="0"/>
        <w:jc w:val="both"/>
      </w:pPr>
      <w:r>
        <w:rPr>
          <w:rFonts w:ascii="Times New Roman"/>
          <w:b w:val="false"/>
          <w:i w:val="false"/>
          <w:color w:val="000000"/>
          <w:sz w:val="28"/>
        </w:rPr>
        <w:t>
      48-3)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bookmarkEnd w:id="96"/>
    <w:bookmarkStart w:name="z1113" w:id="97"/>
    <w:p>
      <w:pPr>
        <w:spacing w:after="0"/>
        <w:ind w:left="0"/>
        <w:jc w:val="both"/>
      </w:pPr>
      <w:r>
        <w:rPr>
          <w:rFonts w:ascii="Times New Roman"/>
          <w:b w:val="false"/>
          <w:i w:val="false"/>
          <w:color w:val="000000"/>
          <w:sz w:val="28"/>
        </w:rPr>
        <w:t>
      48-4) онлайн-обучение – форма обучения по конкретным направлениям подготовки кадров, при которой обучающийся получает высшее и (или) послевузовское образование посредством информационно-коммуникационных технологий и Интернета для взаимодействия между педагогом и обучающимся вне зависимости от пространственного и временного расстояния;</w:t>
      </w:r>
    </w:p>
    <w:bookmarkEnd w:id="97"/>
    <w:bookmarkStart w:name="z52" w:id="98"/>
    <w:p>
      <w:pPr>
        <w:spacing w:after="0"/>
        <w:ind w:left="0"/>
        <w:jc w:val="both"/>
      </w:pPr>
      <w:r>
        <w:rPr>
          <w:rFonts w:ascii="Times New Roman"/>
          <w:b w:val="false"/>
          <w:i w:val="false"/>
          <w:color w:val="000000"/>
          <w:sz w:val="28"/>
        </w:rPr>
        <w:t xml:space="preserve">
      49) среднее образование - гарантированное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образование, получаемое гражданами в результате освоения общеобразовательных учебных программ начального, основного среднего и общего среднего образования в соответствии с государственными общеобязательными стандартами образования;</w:t>
      </w:r>
    </w:p>
    <w:bookmarkEnd w:id="98"/>
    <w:bookmarkStart w:name="z421" w:id="99"/>
    <w:p>
      <w:pPr>
        <w:spacing w:after="0"/>
        <w:ind w:left="0"/>
        <w:jc w:val="both"/>
      </w:pPr>
      <w:r>
        <w:rPr>
          <w:rFonts w:ascii="Times New Roman"/>
          <w:b w:val="false"/>
          <w:i w:val="false"/>
          <w:color w:val="000000"/>
          <w:sz w:val="28"/>
        </w:rPr>
        <w:t>
      49-1) грант "Лучшая организация среднего образования"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конкурса на основе рейтинговых показателей;</w:t>
      </w:r>
    </w:p>
    <w:bookmarkEnd w:id="99"/>
    <w:bookmarkStart w:name="z635" w:id="100"/>
    <w:p>
      <w:pPr>
        <w:spacing w:after="0"/>
        <w:ind w:left="0"/>
        <w:jc w:val="both"/>
      </w:pPr>
      <w:r>
        <w:rPr>
          <w:rFonts w:ascii="Times New Roman"/>
          <w:b w:val="false"/>
          <w:i w:val="false"/>
          <w:color w:val="000000"/>
          <w:sz w:val="28"/>
        </w:rPr>
        <w:t>
      49-2) организация среднего образования – организация образования, реализующая общеобразовательные учебные программы дошкольного воспитания и обучения, начального, основного среднего, общего среднего образования, специализированные общеобразовательные и специальные учебные программы;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49-4)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2" w:id="101"/>
    <w:p>
      <w:pPr>
        <w:spacing w:after="0"/>
        <w:ind w:left="0"/>
        <w:jc w:val="both"/>
      </w:pPr>
      <w:r>
        <w:rPr>
          <w:rFonts w:ascii="Times New Roman"/>
          <w:b w:val="false"/>
          <w:i w:val="false"/>
          <w:color w:val="000000"/>
          <w:sz w:val="28"/>
        </w:rPr>
        <w:t>
      49-5) центры поддержки детей, находящихся в трудной жизненной ситуации,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трудной жизненной ситуации;</w:t>
      </w:r>
    </w:p>
    <w:bookmarkEnd w:id="101"/>
    <w:bookmarkStart w:name="z903" w:id="102"/>
    <w:p>
      <w:pPr>
        <w:spacing w:after="0"/>
        <w:ind w:left="0"/>
        <w:jc w:val="both"/>
      </w:pPr>
      <w:r>
        <w:rPr>
          <w:rFonts w:ascii="Times New Roman"/>
          <w:b w:val="false"/>
          <w:i w:val="false"/>
          <w:color w:val="000000"/>
          <w:sz w:val="28"/>
        </w:rPr>
        <w:t>
      49-6)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24" w:id="103"/>
    <w:p>
      <w:pPr>
        <w:spacing w:after="0"/>
        <w:ind w:left="0"/>
        <w:jc w:val="both"/>
      </w:pPr>
      <w:r>
        <w:rPr>
          <w:rFonts w:ascii="Times New Roman"/>
          <w:b w:val="false"/>
          <w:i w:val="false"/>
          <w:color w:val="000000"/>
          <w:sz w:val="28"/>
        </w:rPr>
        <w:t>
      50-1)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103"/>
    <w:bookmarkStart w:name="z925" w:id="104"/>
    <w:p>
      <w:pPr>
        <w:spacing w:after="0"/>
        <w:ind w:left="0"/>
        <w:jc w:val="both"/>
      </w:pPr>
      <w:r>
        <w:rPr>
          <w:rFonts w:ascii="Times New Roman"/>
          <w:b w:val="false"/>
          <w:i w:val="false"/>
          <w:color w:val="000000"/>
          <w:sz w:val="28"/>
        </w:rPr>
        <w:t>
      50-2) посткурсовое сопровождение деятельности педагога – система мероприятий,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 консультационной помощи;</w:t>
      </w:r>
    </w:p>
    <w:bookmarkEnd w:id="104"/>
    <w:bookmarkStart w:name="z942" w:id="105"/>
    <w:p>
      <w:pPr>
        <w:spacing w:after="0"/>
        <w:ind w:left="0"/>
        <w:jc w:val="both"/>
      </w:pPr>
      <w:r>
        <w:rPr>
          <w:rFonts w:ascii="Times New Roman"/>
          <w:b w:val="false"/>
          <w:i w:val="false"/>
          <w:color w:val="000000"/>
          <w:sz w:val="28"/>
        </w:rPr>
        <w:t>
      50-3) психолого-педагогическое сопровождение – системно-организованная деятельность, реализуемая в организациях образования, в процессе которой создаются социально-психологические и педагогические условия для успешного обучения и развития лиц (детей) с особыми образовательными потребностями на основе оценки особых образовательных потребностей;</w:t>
      </w:r>
    </w:p>
    <w:bookmarkEnd w:id="105"/>
    <w:bookmarkStart w:name="z1093" w:id="106"/>
    <w:p>
      <w:pPr>
        <w:spacing w:after="0"/>
        <w:ind w:left="0"/>
        <w:jc w:val="both"/>
      </w:pPr>
      <w:r>
        <w:rPr>
          <w:rFonts w:ascii="Times New Roman"/>
          <w:b w:val="false"/>
          <w:i w:val="false"/>
          <w:color w:val="000000"/>
          <w:sz w:val="28"/>
        </w:rPr>
        <w:t>
      50-4)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106"/>
    <w:bookmarkStart w:name="z54" w:id="107"/>
    <w:p>
      <w:pPr>
        <w:spacing w:after="0"/>
        <w:ind w:left="0"/>
        <w:jc w:val="both"/>
      </w:pPr>
      <w:r>
        <w:rPr>
          <w:rFonts w:ascii="Times New Roman"/>
          <w:b w:val="false"/>
          <w:i w:val="false"/>
          <w:color w:val="000000"/>
          <w:sz w:val="28"/>
        </w:rPr>
        <w:t>
      51)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108"/>
    <w:p>
      <w:pPr>
        <w:spacing w:after="0"/>
        <w:ind w:left="0"/>
        <w:jc w:val="both"/>
      </w:pPr>
      <w:r>
        <w:rPr>
          <w:rFonts w:ascii="Times New Roman"/>
          <w:b w:val="false"/>
          <w:i w:val="false"/>
          <w:color w:val="000000"/>
          <w:sz w:val="28"/>
        </w:rPr>
        <w:t>
      52) духовные (религиозные) организации образования - учебные заведения, реализующие образовательные программы подготовки священнослужителей;</w:t>
      </w:r>
    </w:p>
    <w:bookmarkEnd w:id="108"/>
    <w:bookmarkStart w:name="z56" w:id="109"/>
    <w:p>
      <w:pPr>
        <w:spacing w:after="0"/>
        <w:ind w:left="0"/>
        <w:jc w:val="both"/>
      </w:pPr>
      <w:r>
        <w:rPr>
          <w:rFonts w:ascii="Times New Roman"/>
          <w:b w:val="false"/>
          <w:i w:val="false"/>
          <w:color w:val="000000"/>
          <w:sz w:val="28"/>
        </w:rPr>
        <w:t>
      53) стипендия - сумма денег, предоставляемая обучающемуся для частичного покрытия расходов на питание, проживание и приобретение учебной литературы;</w:t>
      </w:r>
    </w:p>
    <w:bookmarkEnd w:id="109"/>
    <w:bookmarkStart w:name="z738" w:id="110"/>
    <w:p>
      <w:pPr>
        <w:spacing w:after="0"/>
        <w:ind w:left="0"/>
        <w:jc w:val="both"/>
      </w:pPr>
      <w:r>
        <w:rPr>
          <w:rFonts w:ascii="Times New Roman"/>
          <w:b w:val="false"/>
          <w:i w:val="false"/>
          <w:color w:val="000000"/>
          <w:sz w:val="28"/>
        </w:rPr>
        <w:t>
      53-1) стипендиальные программы – программы, предусматривающие обучение в казахстанских организациях высшего и (или) послевузовского образования иностранцев, в том числе лиц казахской национальности не являющихся гражданами Республики Казахстан, и финансируемые из средств государственного бюджета;</w:t>
      </w:r>
    </w:p>
    <w:bookmarkEnd w:id="110"/>
    <w:bookmarkStart w:name="z739" w:id="111"/>
    <w:p>
      <w:pPr>
        <w:spacing w:after="0"/>
        <w:ind w:left="0"/>
        <w:jc w:val="both"/>
      </w:pPr>
      <w:r>
        <w:rPr>
          <w:rFonts w:ascii="Times New Roman"/>
          <w:b w:val="false"/>
          <w:i w:val="false"/>
          <w:color w:val="000000"/>
          <w:sz w:val="28"/>
        </w:rPr>
        <w:t>
      53-2) студент – лицо, обучающееся в организации образования, реализующей образовательные программы технического и профессионального, послесреднего и высшего образования;</w:t>
      </w:r>
    </w:p>
    <w:bookmarkEnd w:id="111"/>
    <w:bookmarkStart w:name="z740" w:id="112"/>
    <w:p>
      <w:pPr>
        <w:spacing w:after="0"/>
        <w:ind w:left="0"/>
        <w:jc w:val="both"/>
      </w:pPr>
      <w:r>
        <w:rPr>
          <w:rFonts w:ascii="Times New Roman"/>
          <w:b w:val="false"/>
          <w:i w:val="false"/>
          <w:color w:val="000000"/>
          <w:sz w:val="28"/>
        </w:rPr>
        <w:t>
      53-3) государственный заказ на обеспечение студентов, магистрантов и докторантов местами в общежитиях – денежные выплаты за услуги по обеспечению введения новых мест в общежитиях для студентов, магистрантов и докторантов, которые связаны с государственным образовательным заказом;</w:t>
      </w:r>
    </w:p>
    <w:bookmarkEnd w:id="112"/>
    <w:bookmarkStart w:name="z741" w:id="113"/>
    <w:p>
      <w:pPr>
        <w:spacing w:after="0"/>
        <w:ind w:left="0"/>
        <w:jc w:val="both"/>
      </w:pPr>
      <w:r>
        <w:rPr>
          <w:rFonts w:ascii="Times New Roman"/>
          <w:b w:val="false"/>
          <w:i w:val="false"/>
          <w:color w:val="000000"/>
          <w:sz w:val="28"/>
        </w:rPr>
        <w:t>
      53-4) классное руководство – функция, возложенная на педагога по координации деятельности обучающихся класса в рамках учебно-воспитательного процесса;</w:t>
      </w:r>
    </w:p>
    <w:bookmarkEnd w:id="113"/>
    <w:bookmarkStart w:name="z742" w:id="114"/>
    <w:p>
      <w:pPr>
        <w:spacing w:after="0"/>
        <w:ind w:left="0"/>
        <w:jc w:val="both"/>
      </w:pPr>
      <w:r>
        <w:rPr>
          <w:rFonts w:ascii="Times New Roman"/>
          <w:b w:val="false"/>
          <w:i w:val="false"/>
          <w:color w:val="000000"/>
          <w:sz w:val="28"/>
        </w:rPr>
        <w:t>
      53-5) реестр признанных аккредитационных органов – сформированный уполномоченным органом в области образования перечень национальных 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w:t>
      </w:r>
    </w:p>
    <w:bookmarkEnd w:id="114"/>
    <w:bookmarkStart w:name="z842" w:id="115"/>
    <w:p>
      <w:pPr>
        <w:spacing w:after="0"/>
        <w:ind w:left="0"/>
        <w:jc w:val="both"/>
      </w:pPr>
      <w:r>
        <w:rPr>
          <w:rFonts w:ascii="Times New Roman"/>
          <w:b w:val="false"/>
          <w:i w:val="false"/>
          <w:color w:val="000000"/>
          <w:sz w:val="28"/>
        </w:rPr>
        <w:t xml:space="preserve">
      53-6)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 </w:t>
      </w:r>
    </w:p>
    <w:bookmarkEnd w:id="115"/>
    <w:bookmarkStart w:name="z843" w:id="116"/>
    <w:p>
      <w:pPr>
        <w:spacing w:after="0"/>
        <w:ind w:left="0"/>
        <w:jc w:val="both"/>
      </w:pPr>
      <w:r>
        <w:rPr>
          <w:rFonts w:ascii="Times New Roman"/>
          <w:b w:val="false"/>
          <w:i w:val="false"/>
          <w:color w:val="000000"/>
          <w:sz w:val="28"/>
        </w:rPr>
        <w:t>
      53-7)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116"/>
    <w:p>
      <w:pPr>
        <w:spacing w:after="0"/>
        <w:ind w:left="0"/>
        <w:jc w:val="both"/>
      </w:pPr>
      <w:r>
        <w:rPr>
          <w:rFonts w:ascii="Times New Roman"/>
          <w:b w:val="false"/>
          <w:i w:val="false"/>
          <w:color w:val="000000"/>
          <w:sz w:val="28"/>
        </w:rPr>
        <w:t>
      53-8) грант "Лучшая организация технического и профессионального, послесреднего образования" – деньги, выделяемые ежегодно местными исполнительными органами областей, городов республиканского значения и столицы государственным организациям технического и профессионального, послесреднего образования по итогам конкурса на основе рейтинговых показателей;</w:t>
      </w:r>
    </w:p>
    <w:bookmarkStart w:name="z844" w:id="117"/>
    <w:p>
      <w:pPr>
        <w:spacing w:after="0"/>
        <w:ind w:left="0"/>
        <w:jc w:val="both"/>
      </w:pPr>
      <w:r>
        <w:rPr>
          <w:rFonts w:ascii="Times New Roman"/>
          <w:b w:val="false"/>
          <w:i w:val="false"/>
          <w:color w:val="000000"/>
          <w:sz w:val="28"/>
        </w:rPr>
        <w:t>
      53-9) слушатель – лицо, обучающееся в организации образования по образовательным программам дополнительного образования и подготовительного отделения;</w:t>
      </w:r>
    </w:p>
    <w:bookmarkEnd w:id="117"/>
    <w:bookmarkStart w:name="z845" w:id="118"/>
    <w:p>
      <w:pPr>
        <w:spacing w:after="0"/>
        <w:ind w:left="0"/>
        <w:jc w:val="both"/>
      </w:pPr>
      <w:r>
        <w:rPr>
          <w:rFonts w:ascii="Times New Roman"/>
          <w:b w:val="false"/>
          <w:i w:val="false"/>
          <w:color w:val="000000"/>
          <w:sz w:val="28"/>
        </w:rPr>
        <w:t>
      53-10)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bookmarkEnd w:id="118"/>
    <w:bookmarkStart w:name="z57" w:id="119"/>
    <w:p>
      <w:pPr>
        <w:spacing w:after="0"/>
        <w:ind w:left="0"/>
        <w:jc w:val="both"/>
      </w:pPr>
      <w:r>
        <w:rPr>
          <w:rFonts w:ascii="Times New Roman"/>
          <w:b w:val="false"/>
          <w:i w:val="false"/>
          <w:color w:val="000000"/>
          <w:sz w:val="28"/>
        </w:rPr>
        <w:t>
      54)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научно-методическим центром;</w:t>
      </w:r>
    </w:p>
    <w:bookmarkEnd w:id="119"/>
    <w:bookmarkStart w:name="z58" w:id="120"/>
    <w:p>
      <w:pPr>
        <w:spacing w:after="0"/>
        <w:ind w:left="0"/>
        <w:jc w:val="both"/>
      </w:pPr>
      <w:r>
        <w:rPr>
          <w:rFonts w:ascii="Times New Roman"/>
          <w:b w:val="false"/>
          <w:i w:val="false"/>
          <w:color w:val="000000"/>
          <w:sz w:val="28"/>
        </w:rPr>
        <w:t>
      55)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120"/>
    <w:bookmarkStart w:name="z59" w:id="121"/>
    <w:p>
      <w:pPr>
        <w:spacing w:after="0"/>
        <w:ind w:left="0"/>
        <w:jc w:val="both"/>
      </w:pPr>
      <w:r>
        <w:rPr>
          <w:rFonts w:ascii="Times New Roman"/>
          <w:b w:val="false"/>
          <w:i w:val="false"/>
          <w:color w:val="000000"/>
          <w:sz w:val="28"/>
        </w:rPr>
        <w:t>
      56) единое национальное тестирование – одна из форм отборочных экзаменов для поступления в организаций высшего и (или) послевузовского образования;</w:t>
      </w:r>
    </w:p>
    <w:bookmarkEnd w:id="121"/>
    <w:bookmarkStart w:name="z746" w:id="122"/>
    <w:p>
      <w:pPr>
        <w:spacing w:after="0"/>
        <w:ind w:left="0"/>
        <w:jc w:val="both"/>
      </w:pPr>
      <w:r>
        <w:rPr>
          <w:rFonts w:ascii="Times New Roman"/>
          <w:b w:val="false"/>
          <w:i w:val="false"/>
          <w:color w:val="000000"/>
          <w:sz w:val="28"/>
        </w:rPr>
        <w:t>
      56-1) национальная организация высшего и (или) послевузовского образования – организация высшего и (или) послевузовского образования, имеющая особый статус;</w:t>
      </w:r>
    </w:p>
    <w:bookmarkEnd w:id="122"/>
    <w:bookmarkStart w:name="z747" w:id="123"/>
    <w:p>
      <w:pPr>
        <w:spacing w:after="0"/>
        <w:ind w:left="0"/>
        <w:jc w:val="both"/>
      </w:pPr>
      <w:r>
        <w:rPr>
          <w:rFonts w:ascii="Times New Roman"/>
          <w:b w:val="false"/>
          <w:i w:val="false"/>
          <w:color w:val="000000"/>
          <w:sz w:val="28"/>
        </w:rPr>
        <w:t>
      56-2) национальный исследовательский университет – исследовательский университет, имеющий особый статус;</w:t>
      </w:r>
    </w:p>
    <w:bookmarkEnd w:id="123"/>
    <w:bookmarkStart w:name="z943" w:id="124"/>
    <w:p>
      <w:pPr>
        <w:spacing w:after="0"/>
        <w:ind w:left="0"/>
        <w:jc w:val="both"/>
      </w:pPr>
      <w:r>
        <w:rPr>
          <w:rFonts w:ascii="Times New Roman"/>
          <w:b w:val="false"/>
          <w:i w:val="false"/>
          <w:color w:val="000000"/>
          <w:sz w:val="28"/>
        </w:rPr>
        <w:t>
      56-3) непрерывное интегрированное образование – форма профессионального обучения, направленного на подготовку высококвалифицированных кадров в рамках межуровневых интегрированных образовательных программ;</w:t>
      </w:r>
    </w:p>
    <w:bookmarkEnd w:id="124"/>
    <w:bookmarkStart w:name="z60" w:id="125"/>
    <w:p>
      <w:pPr>
        <w:spacing w:after="0"/>
        <w:ind w:left="0"/>
        <w:jc w:val="both"/>
      </w:pPr>
      <w:r>
        <w:rPr>
          <w:rFonts w:ascii="Times New Roman"/>
          <w:b w:val="false"/>
          <w:i w:val="false"/>
          <w:color w:val="000000"/>
          <w:sz w:val="28"/>
        </w:rPr>
        <w:t>
      57)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25"/>
    <w:bookmarkStart w:name="z605" w:id="126"/>
    <w:p>
      <w:pPr>
        <w:spacing w:after="0"/>
        <w:ind w:left="0"/>
        <w:jc w:val="both"/>
      </w:pPr>
      <w:r>
        <w:rPr>
          <w:rFonts w:ascii="Times New Roman"/>
          <w:b w:val="false"/>
          <w:i w:val="false"/>
          <w:color w:val="000000"/>
          <w:sz w:val="28"/>
        </w:rPr>
        <w:t>
      57-1)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Бакалавриата или международную институциональную аккредитацию;</w:t>
      </w:r>
    </w:p>
    <w:bookmarkEnd w:id="126"/>
    <w:bookmarkStart w:name="z61" w:id="127"/>
    <w:p>
      <w:pPr>
        <w:spacing w:after="0"/>
        <w:ind w:left="0"/>
        <w:jc w:val="both"/>
      </w:pPr>
      <w:r>
        <w:rPr>
          <w:rFonts w:ascii="Times New Roman"/>
          <w:b w:val="false"/>
          <w:i w:val="false"/>
          <w:color w:val="000000"/>
          <w:sz w:val="28"/>
        </w:rPr>
        <w:t>
      58)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bookmarkEnd w:id="127"/>
    <w:bookmarkStart w:name="z62" w:id="128"/>
    <w:p>
      <w:pPr>
        <w:spacing w:after="0"/>
        <w:ind w:left="0"/>
        <w:jc w:val="both"/>
      </w:pPr>
      <w:r>
        <w:rPr>
          <w:rFonts w:ascii="Times New Roman"/>
          <w:b w:val="false"/>
          <w:i w:val="false"/>
          <w:color w:val="000000"/>
          <w:sz w:val="28"/>
        </w:rPr>
        <w:t>
      59)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bookmarkEnd w:id="128"/>
    <w:bookmarkStart w:name="z63" w:id="129"/>
    <w:p>
      <w:pPr>
        <w:spacing w:after="0"/>
        <w:ind w:left="0"/>
        <w:jc w:val="both"/>
      </w:pPr>
      <w:r>
        <w:rPr>
          <w:rFonts w:ascii="Times New Roman"/>
          <w:b w:val="false"/>
          <w:i w:val="false"/>
          <w:color w:val="000000"/>
          <w:sz w:val="28"/>
        </w:rPr>
        <w:t>
      60) экстернат – одна из форм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bookmarkEnd w:id="129"/>
    <w:bookmarkStart w:name="z64" w:id="130"/>
    <w:p>
      <w:pPr>
        <w:spacing w:after="0"/>
        <w:ind w:left="0"/>
        <w:jc w:val="both"/>
      </w:pPr>
      <w:r>
        <w:rPr>
          <w:rFonts w:ascii="Times New Roman"/>
          <w:b w:val="false"/>
          <w:i w:val="false"/>
          <w:color w:val="000000"/>
          <w:sz w:val="28"/>
        </w:rPr>
        <w:t>
      61) элитарное образование - образование, получаемое по специализированным общеобразовательным учебным и образовательным программам, реализуемым в специализированных организациях образования для одаренных лиц.</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xml:space="preserve">№ 91-VI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образования</w:t>
      </w:r>
    </w:p>
    <w:bookmarkStart w:name="z66" w:id="131"/>
    <w:p>
      <w:pPr>
        <w:spacing w:after="0"/>
        <w:ind w:left="0"/>
        <w:jc w:val="both"/>
      </w:pPr>
      <w:r>
        <w:rPr>
          <w:rFonts w:ascii="Times New Roman"/>
          <w:b w:val="false"/>
          <w:i w:val="false"/>
          <w:color w:val="000000"/>
          <w:sz w:val="28"/>
        </w:rPr>
        <w:t xml:space="preserve">
      1. Законодательство Республики Казахстан в области образования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31"/>
    <w:bookmarkStart w:name="z67" w:id="132"/>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132"/>
    <w:bookmarkStart w:name="z748" w:id="133"/>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в области образования, не распространяется действие законодательства Республики Казахстан о государственных закупках в части приобретения:</w:t>
      </w:r>
    </w:p>
    <w:bookmarkEnd w:id="133"/>
    <w:bookmarkStart w:name="z749" w:id="134"/>
    <w:p>
      <w:pPr>
        <w:spacing w:after="0"/>
        <w:ind w:left="0"/>
        <w:jc w:val="both"/>
      </w:pPr>
      <w:r>
        <w:rPr>
          <w:rFonts w:ascii="Times New Roman"/>
          <w:b w:val="false"/>
          <w:i w:val="false"/>
          <w:color w:val="000000"/>
          <w:sz w:val="28"/>
        </w:rPr>
        <w:t>
      1) услуг аккредитационного органа;</w:t>
      </w:r>
    </w:p>
    <w:bookmarkEnd w:id="134"/>
    <w:bookmarkStart w:name="z750" w:id="135"/>
    <w:p>
      <w:pPr>
        <w:spacing w:after="0"/>
        <w:ind w:left="0"/>
        <w:jc w:val="both"/>
      </w:pPr>
      <w:r>
        <w:rPr>
          <w:rFonts w:ascii="Times New Roman"/>
          <w:b w:val="false"/>
          <w:i w:val="false"/>
          <w:color w:val="000000"/>
          <w:sz w:val="28"/>
        </w:rPr>
        <w:t>
      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35"/>
    <w:bookmarkStart w:name="z1111" w:id="136"/>
    <w:p>
      <w:pPr>
        <w:spacing w:after="0"/>
        <w:ind w:left="0"/>
        <w:jc w:val="both"/>
      </w:pPr>
      <w:r>
        <w:rPr>
          <w:rFonts w:ascii="Times New Roman"/>
          <w:b w:val="false"/>
          <w:i w:val="false"/>
          <w:color w:val="000000"/>
          <w:sz w:val="28"/>
        </w:rPr>
        <w:t>
      3) услуг государственного образовательного заказа. При этом договоры услуг государственного образовательного заказа заключаются посредством веб-портала государственных закупок в порядке, определенном уполномоченным органом в области образования.</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Принципы государственной политики в области образования</w:t>
      </w:r>
    </w:p>
    <w:bookmarkStart w:name="z69" w:id="137"/>
    <w:p>
      <w:pPr>
        <w:spacing w:after="0"/>
        <w:ind w:left="0"/>
        <w:jc w:val="both"/>
      </w:pPr>
      <w:r>
        <w:rPr>
          <w:rFonts w:ascii="Times New Roman"/>
          <w:b w:val="false"/>
          <w:i w:val="false"/>
          <w:color w:val="000000"/>
          <w:sz w:val="28"/>
        </w:rPr>
        <w:t>
      1. Основными принципами государственной политики в области образования являются:</w:t>
      </w:r>
    </w:p>
    <w:bookmarkEnd w:id="137"/>
    <w:p>
      <w:pPr>
        <w:spacing w:after="0"/>
        <w:ind w:left="0"/>
        <w:jc w:val="both"/>
      </w:pPr>
      <w:r>
        <w:rPr>
          <w:rFonts w:ascii="Times New Roman"/>
          <w:b w:val="false"/>
          <w:i w:val="false"/>
          <w:color w:val="000000"/>
          <w:sz w:val="28"/>
        </w:rPr>
        <w:t xml:space="preserve">
      1) равенство прав всех на получение качественного образования; </w:t>
      </w:r>
    </w:p>
    <w:p>
      <w:pPr>
        <w:spacing w:after="0"/>
        <w:ind w:left="0"/>
        <w:jc w:val="both"/>
      </w:pPr>
      <w:r>
        <w:rPr>
          <w:rFonts w:ascii="Times New Roman"/>
          <w:b w:val="false"/>
          <w:i w:val="false"/>
          <w:color w:val="000000"/>
          <w:sz w:val="28"/>
        </w:rPr>
        <w:t xml:space="preserve">
      2) приоритетность развития системы образования; </w:t>
      </w:r>
    </w:p>
    <w:p>
      <w:pPr>
        <w:spacing w:after="0"/>
        <w:ind w:left="0"/>
        <w:jc w:val="both"/>
      </w:pPr>
      <w:r>
        <w:rPr>
          <w:rFonts w:ascii="Times New Roman"/>
          <w:b w:val="false"/>
          <w:i w:val="false"/>
          <w:color w:val="000000"/>
          <w:sz w:val="28"/>
        </w:rPr>
        <w:t xml:space="preserve">
      3)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 </w:t>
      </w:r>
    </w:p>
    <w:p>
      <w:pPr>
        <w:spacing w:after="0"/>
        <w:ind w:left="0"/>
        <w:jc w:val="both"/>
      </w:pPr>
      <w:r>
        <w:rPr>
          <w:rFonts w:ascii="Times New Roman"/>
          <w:b w:val="false"/>
          <w:i w:val="false"/>
          <w:color w:val="000000"/>
          <w:sz w:val="28"/>
        </w:rPr>
        <w:t xml:space="preserve">
      4)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 </w:t>
      </w:r>
    </w:p>
    <w:p>
      <w:pPr>
        <w:spacing w:after="0"/>
        <w:ind w:left="0"/>
        <w:jc w:val="both"/>
      </w:pPr>
      <w:r>
        <w:rPr>
          <w:rFonts w:ascii="Times New Roman"/>
          <w:b w:val="false"/>
          <w:i w:val="false"/>
          <w:color w:val="000000"/>
          <w:sz w:val="28"/>
        </w:rPr>
        <w:t xml:space="preserve">
      5) уважение прав и свобод человека; </w:t>
      </w:r>
    </w:p>
    <w:p>
      <w:pPr>
        <w:spacing w:after="0"/>
        <w:ind w:left="0"/>
        <w:jc w:val="both"/>
      </w:pPr>
      <w:r>
        <w:rPr>
          <w:rFonts w:ascii="Times New Roman"/>
          <w:b w:val="false"/>
          <w:i w:val="false"/>
          <w:color w:val="000000"/>
          <w:sz w:val="28"/>
        </w:rPr>
        <w:t xml:space="preserve">
      6) стимулирование образованности личности и развитие одаренности; </w:t>
      </w:r>
    </w:p>
    <w:p>
      <w:pPr>
        <w:spacing w:after="0"/>
        <w:ind w:left="0"/>
        <w:jc w:val="both"/>
      </w:pPr>
      <w:r>
        <w:rPr>
          <w:rFonts w:ascii="Times New Roman"/>
          <w:b w:val="false"/>
          <w:i w:val="false"/>
          <w:color w:val="000000"/>
          <w:sz w:val="28"/>
        </w:rPr>
        <w:t xml:space="preserve">
      7) непрерывность процесса образования, обеспечивающего преемственность его уровней; </w:t>
      </w:r>
    </w:p>
    <w:p>
      <w:pPr>
        <w:spacing w:after="0"/>
        <w:ind w:left="0"/>
        <w:jc w:val="both"/>
      </w:pPr>
      <w:r>
        <w:rPr>
          <w:rFonts w:ascii="Times New Roman"/>
          <w:b w:val="false"/>
          <w:i w:val="false"/>
          <w:color w:val="000000"/>
          <w:sz w:val="28"/>
        </w:rPr>
        <w:t>
      8) единство обучения, воспитания и развития;</w:t>
      </w:r>
    </w:p>
    <w:p>
      <w:pPr>
        <w:spacing w:after="0"/>
        <w:ind w:left="0"/>
        <w:jc w:val="both"/>
      </w:pPr>
      <w:r>
        <w:rPr>
          <w:rFonts w:ascii="Times New Roman"/>
          <w:b w:val="false"/>
          <w:i w:val="false"/>
          <w:color w:val="000000"/>
          <w:sz w:val="28"/>
        </w:rPr>
        <w:t xml:space="preserve">
      9) демократический характер управления образованием, прозрачность деятельности системы образования; </w:t>
      </w:r>
    </w:p>
    <w:p>
      <w:pPr>
        <w:spacing w:after="0"/>
        <w:ind w:left="0"/>
        <w:jc w:val="both"/>
      </w:pPr>
      <w:r>
        <w:rPr>
          <w:rFonts w:ascii="Times New Roman"/>
          <w:b w:val="false"/>
          <w:i w:val="false"/>
          <w:color w:val="000000"/>
          <w:sz w:val="28"/>
        </w:rPr>
        <w:t xml:space="preserve">
      10) разнообразие организаций образования по формам собственности, формам обучения и воспитания, направлениям образования. </w:t>
      </w:r>
    </w:p>
    <w:bookmarkStart w:name="z70" w:id="138"/>
    <w:p>
      <w:pPr>
        <w:spacing w:after="0"/>
        <w:ind w:left="0"/>
        <w:jc w:val="both"/>
      </w:pPr>
      <w:r>
        <w:rPr>
          <w:rFonts w:ascii="Times New Roman"/>
          <w:b w:val="false"/>
          <w:i w:val="false"/>
          <w:color w:val="000000"/>
          <w:sz w:val="28"/>
        </w:rPr>
        <w:t>
      2. Запрещается создание и деятельность организационных структур политических партий и религиозных организаций (объединений) в организациях образования.</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1" w:id="139"/>
    <w:p>
      <w:pPr>
        <w:spacing w:after="0"/>
        <w:ind w:left="0"/>
        <w:jc w:val="left"/>
      </w:pPr>
      <w:r>
        <w:rPr>
          <w:rFonts w:ascii="Times New Roman"/>
          <w:b/>
          <w:i w:val="false"/>
          <w:color w:val="000000"/>
        </w:rPr>
        <w:t xml:space="preserve"> Глава 2. УПРАВЛЕНИЕ СИСТЕМОЙ ОБРАЗОВАНИЯ</w:t>
      </w:r>
    </w:p>
    <w:bookmarkEnd w:id="139"/>
    <w:p>
      <w:pPr>
        <w:spacing w:after="0"/>
        <w:ind w:left="0"/>
        <w:jc w:val="both"/>
      </w:pPr>
      <w:r>
        <w:rPr>
          <w:rFonts w:ascii="Times New Roman"/>
          <w:b/>
          <w:i w:val="false"/>
          <w:color w:val="000000"/>
          <w:sz w:val="28"/>
        </w:rPr>
        <w:t>Статья 4. Компетенция Правительства Республики Казахстан в области образования</w:t>
      </w:r>
    </w:p>
    <w:p>
      <w:pPr>
        <w:spacing w:after="0"/>
        <w:ind w:left="0"/>
        <w:jc w:val="both"/>
      </w:pPr>
      <w:r>
        <w:rPr>
          <w:rFonts w:ascii="Times New Roman"/>
          <w:b w:val="false"/>
          <w:i w:val="false"/>
          <w:color w:val="000000"/>
          <w:sz w:val="28"/>
        </w:rPr>
        <w:t>
      Правительство Республики Казахстан:</w:t>
      </w:r>
    </w:p>
    <w:bookmarkStart w:name="z571" w:id="140"/>
    <w:p>
      <w:pPr>
        <w:spacing w:after="0"/>
        <w:ind w:left="0"/>
        <w:jc w:val="both"/>
      </w:pPr>
      <w:r>
        <w:rPr>
          <w:rFonts w:ascii="Times New Roman"/>
          <w:b w:val="false"/>
          <w:i w:val="false"/>
          <w:color w:val="000000"/>
          <w:sz w:val="28"/>
        </w:rPr>
        <w:t>
      1) разрабатывает и реализует государственную политику по развитию образования;</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73" w:id="141"/>
    <w:p>
      <w:pPr>
        <w:spacing w:after="0"/>
        <w:ind w:left="0"/>
        <w:jc w:val="both"/>
      </w:pPr>
      <w:r>
        <w:rPr>
          <w:rFonts w:ascii="Times New Roman"/>
          <w:b w:val="false"/>
          <w:i w:val="false"/>
          <w:color w:val="000000"/>
          <w:sz w:val="28"/>
        </w:rPr>
        <w:t xml:space="preserve">
      3) формирует систему постоянного мониторинга текущих и перспективных потребностей рынка труда в кадрах; </w:t>
      </w:r>
    </w:p>
    <w:bookmarkEnd w:id="141"/>
    <w:bookmarkStart w:name="z574" w:id="142"/>
    <w:p>
      <w:pPr>
        <w:spacing w:after="0"/>
        <w:ind w:left="0"/>
        <w:jc w:val="both"/>
      </w:pPr>
      <w:r>
        <w:rPr>
          <w:rFonts w:ascii="Times New Roman"/>
          <w:b w:val="false"/>
          <w:i w:val="false"/>
          <w:color w:val="000000"/>
          <w:sz w:val="28"/>
        </w:rPr>
        <w:t>
      4)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кадров с высшим или послевузовским образованием на три года, а также с техническим и профессиональным, послесредним образованием в организациях образования, финансируемых из республиканского бюджета (за исключением организаций образования, осуществляющих подготовку специалистов для Вооруженных Сил, других войск и воинских формирований, а также специальных государственных органов) с учетом потребностей рынка труда;</w:t>
      </w:r>
    </w:p>
    <w:bookmarkEnd w:id="142"/>
    <w:bookmarkStart w:name="z575" w:id="143"/>
    <w:p>
      <w:pPr>
        <w:spacing w:after="0"/>
        <w:ind w:left="0"/>
        <w:jc w:val="both"/>
      </w:pPr>
      <w:r>
        <w:rPr>
          <w:rFonts w:ascii="Times New Roman"/>
          <w:b w:val="false"/>
          <w:i w:val="false"/>
          <w:color w:val="000000"/>
          <w:sz w:val="28"/>
        </w:rPr>
        <w:t>
      5) утверждает правила присуждения образовательного гранта для оплаты высшего или послевузовского образования с присуждением степени "бакалавр" или "магистр";</w:t>
      </w:r>
    </w:p>
    <w:bookmarkEnd w:id="143"/>
    <w:bookmarkStart w:name="z576" w:id="144"/>
    <w:p>
      <w:pPr>
        <w:spacing w:after="0"/>
        <w:ind w:left="0"/>
        <w:jc w:val="both"/>
      </w:pPr>
      <w:r>
        <w:rPr>
          <w:rFonts w:ascii="Times New Roman"/>
          <w:b w:val="false"/>
          <w:i w:val="false"/>
          <w:color w:val="000000"/>
          <w:sz w:val="28"/>
        </w:rPr>
        <w:t>
      5-1) утверждает правила присуждения и размеры гранта "Өркен";</w:t>
      </w:r>
    </w:p>
    <w:bookmarkEnd w:id="144"/>
    <w:bookmarkStart w:name="z921" w:id="145"/>
    <w:p>
      <w:pPr>
        <w:spacing w:after="0"/>
        <w:ind w:left="0"/>
        <w:jc w:val="both"/>
      </w:pPr>
      <w:r>
        <w:rPr>
          <w:rFonts w:ascii="Times New Roman"/>
          <w:b w:val="false"/>
          <w:i w:val="false"/>
          <w:color w:val="000000"/>
          <w:sz w:val="28"/>
        </w:rPr>
        <w:t>
      5-2) утверждает правила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w:t>
      </w:r>
    </w:p>
    <w:bookmarkEnd w:id="145"/>
    <w:bookmarkStart w:name="z922" w:id="146"/>
    <w:p>
      <w:pPr>
        <w:spacing w:after="0"/>
        <w:ind w:left="0"/>
        <w:jc w:val="both"/>
      </w:pPr>
      <w:r>
        <w:rPr>
          <w:rFonts w:ascii="Times New Roman"/>
          <w:b w:val="false"/>
          <w:i w:val="false"/>
          <w:color w:val="000000"/>
          <w:sz w:val="28"/>
        </w:rPr>
        <w:t>
      5-3) определяет организацию (администратора), осуществляющую мероприятия по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147"/>
    <w:p>
      <w:pPr>
        <w:spacing w:after="0"/>
        <w:ind w:left="0"/>
        <w:jc w:val="both"/>
      </w:pPr>
      <w:r>
        <w:rPr>
          <w:rFonts w:ascii="Times New Roman"/>
          <w:b w:val="false"/>
          <w:i w:val="false"/>
          <w:color w:val="000000"/>
          <w:sz w:val="28"/>
        </w:rPr>
        <w:t xml:space="preserve">
      11) определяет типовые штаты работников государственных организаций образования; </w:t>
      </w:r>
    </w:p>
    <w:bookmarkEnd w:id="147"/>
    <w:bookmarkStart w:name="z583" w:id="148"/>
    <w:p>
      <w:pPr>
        <w:spacing w:after="0"/>
        <w:ind w:left="0"/>
        <w:jc w:val="both"/>
      </w:pPr>
      <w:r>
        <w:rPr>
          <w:rFonts w:ascii="Times New Roman"/>
          <w:b w:val="false"/>
          <w:i w:val="false"/>
          <w:color w:val="000000"/>
          <w:sz w:val="28"/>
        </w:rPr>
        <w:t>
      12) вносит представление Президенту Республики Казахстан о присвоении особого статуса организациям высшего и (или) послевузовского образования и утверждает положение об особом статусе организаций высшего и (или) послевузовского образования;</w:t>
      </w:r>
    </w:p>
    <w:bookmarkEnd w:id="148"/>
    <w:bookmarkStart w:name="z584" w:id="149"/>
    <w:p>
      <w:pPr>
        <w:spacing w:after="0"/>
        <w:ind w:left="0"/>
        <w:jc w:val="both"/>
      </w:pPr>
      <w:r>
        <w:rPr>
          <w:rFonts w:ascii="Times New Roman"/>
          <w:b w:val="false"/>
          <w:i w:val="false"/>
          <w:color w:val="000000"/>
          <w:sz w:val="28"/>
        </w:rPr>
        <w:t>
      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 законами Республики Казахстан;</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6" w:id="150"/>
    <w:p>
      <w:pPr>
        <w:spacing w:after="0"/>
        <w:ind w:left="0"/>
        <w:jc w:val="both"/>
      </w:pPr>
      <w:r>
        <w:rPr>
          <w:rFonts w:ascii="Times New Roman"/>
          <w:b w:val="false"/>
          <w:i w:val="false"/>
          <w:color w:val="000000"/>
          <w:sz w:val="28"/>
        </w:rPr>
        <w:t>
      15) по согласованию с Администрацией Президента Республики Казахстан утверждает Правила отбора претендентов для присуждения международной стипендии "Болашак" и определяет направления расходования международной стипендии "Болашак";</w:t>
      </w:r>
    </w:p>
    <w:bookmarkEnd w:id="150"/>
    <w:bookmarkStart w:name="z587" w:id="151"/>
    <w:p>
      <w:pPr>
        <w:spacing w:after="0"/>
        <w:ind w:left="0"/>
        <w:jc w:val="both"/>
      </w:pPr>
      <w:r>
        <w:rPr>
          <w:rFonts w:ascii="Times New Roman"/>
          <w:b w:val="false"/>
          <w:i w:val="false"/>
          <w:color w:val="000000"/>
          <w:sz w:val="28"/>
        </w:rPr>
        <w:t>
      16) учреждает государственные именные стипендии;</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91" w:id="152"/>
    <w:p>
      <w:pPr>
        <w:spacing w:after="0"/>
        <w:ind w:left="0"/>
        <w:jc w:val="both"/>
      </w:pPr>
      <w:r>
        <w:rPr>
          <w:rFonts w:ascii="Times New Roman"/>
          <w:b w:val="false"/>
          <w:i w:val="false"/>
          <w:color w:val="000000"/>
          <w:sz w:val="28"/>
        </w:rPr>
        <w:t xml:space="preserve">
      21) утверждает правила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 </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4" w:id="153"/>
    <w:p>
      <w:pPr>
        <w:spacing w:after="0"/>
        <w:ind w:left="0"/>
        <w:jc w:val="both"/>
      </w:pPr>
      <w:r>
        <w:rPr>
          <w:rFonts w:ascii="Times New Roman"/>
          <w:b w:val="false"/>
          <w:i w:val="false"/>
          <w:color w:val="000000"/>
          <w:sz w:val="28"/>
        </w:rPr>
        <w:t xml:space="preserve">
      22-2) определяет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обучавшимися на основе государственного образовательного заказа;</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7" w:id="154"/>
    <w:p>
      <w:pPr>
        <w:spacing w:after="0"/>
        <w:ind w:left="0"/>
        <w:jc w:val="both"/>
      </w:pPr>
      <w:r>
        <w:rPr>
          <w:rFonts w:ascii="Times New Roman"/>
          <w:b w:val="false"/>
          <w:i w:val="false"/>
          <w:color w:val="000000"/>
          <w:sz w:val="28"/>
        </w:rPr>
        <w:t>
      24-1) утверждает размеры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по представлению уполномоченного органа в области образования;</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9" w:id="155"/>
    <w:p>
      <w:pPr>
        <w:spacing w:after="0"/>
        <w:ind w:left="0"/>
        <w:jc w:val="both"/>
      </w:pPr>
      <w:r>
        <w:rPr>
          <w:rFonts w:ascii="Times New Roman"/>
          <w:b w:val="false"/>
          <w:i w:val="false"/>
          <w:color w:val="000000"/>
          <w:sz w:val="28"/>
        </w:rPr>
        <w:t xml:space="preserve">
      25-1) определяет размер, источники, виды и порядок предоставления социальной помощи гражданам, указанным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8 настоящего Закона;</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- 29)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156"/>
    <w:p>
      <w:pPr>
        <w:spacing w:after="0"/>
        <w:ind w:left="0"/>
        <w:jc w:val="both"/>
      </w:pPr>
      <w:r>
        <w:rPr>
          <w:rFonts w:ascii="Times New Roman"/>
          <w:b w:val="false"/>
          <w:i w:val="false"/>
          <w:color w:val="000000"/>
          <w:sz w:val="28"/>
        </w:rPr>
        <w:t>
      29-1)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bookmarkEnd w:id="156"/>
    <w:bookmarkStart w:name="z604" w:id="157"/>
    <w:p>
      <w:pPr>
        <w:spacing w:after="0"/>
        <w:ind w:left="0"/>
        <w:jc w:val="both"/>
      </w:pPr>
      <w:r>
        <w:rPr>
          <w:rFonts w:ascii="Times New Roman"/>
          <w:b w:val="false"/>
          <w:i w:val="false"/>
          <w:color w:val="000000"/>
          <w:sz w:val="28"/>
        </w:rPr>
        <w:t xml:space="preserve">
      30)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уполномоченного органа в области образования</w:t>
      </w:r>
    </w:p>
    <w:p>
      <w:pPr>
        <w:spacing w:after="0"/>
        <w:ind w:left="0"/>
        <w:jc w:val="both"/>
      </w:pPr>
      <w:r>
        <w:rPr>
          <w:rFonts w:ascii="Times New Roman"/>
          <w:b w:val="false"/>
          <w:i w:val="false"/>
          <w:color w:val="000000"/>
          <w:sz w:val="28"/>
        </w:rPr>
        <w:t xml:space="preserve">
      Уполномоченный орган в области образования выполняет следующие полномочия: </w:t>
      </w:r>
    </w:p>
    <w:bookmarkStart w:name="z328" w:id="158"/>
    <w:p>
      <w:pPr>
        <w:spacing w:after="0"/>
        <w:ind w:left="0"/>
        <w:jc w:val="both"/>
      </w:pPr>
      <w:r>
        <w:rPr>
          <w:rFonts w:ascii="Times New Roman"/>
          <w:b w:val="false"/>
          <w:i w:val="false"/>
          <w:color w:val="000000"/>
          <w:sz w:val="28"/>
        </w:rPr>
        <w:t xml:space="preserve">
      1) обеспечивает соблюдение конституционных прав и свобод граждан в области образования; </w:t>
      </w:r>
    </w:p>
    <w:bookmarkEnd w:id="158"/>
    <w:bookmarkStart w:name="z640" w:id="159"/>
    <w:p>
      <w:pPr>
        <w:spacing w:after="0"/>
        <w:ind w:left="0"/>
        <w:jc w:val="both"/>
      </w:pPr>
      <w:r>
        <w:rPr>
          <w:rFonts w:ascii="Times New Roman"/>
          <w:b w:val="false"/>
          <w:i w:val="false"/>
          <w:color w:val="000000"/>
          <w:sz w:val="28"/>
        </w:rPr>
        <w:t>
      1-1) осуществляет координацию и методическое руководство местных исполнительных органов в области образования;</w:t>
      </w:r>
    </w:p>
    <w:bookmarkEnd w:id="159"/>
    <w:bookmarkStart w:name="z329" w:id="160"/>
    <w:p>
      <w:pPr>
        <w:spacing w:after="0"/>
        <w:ind w:left="0"/>
        <w:jc w:val="both"/>
      </w:pPr>
      <w:r>
        <w:rPr>
          <w:rFonts w:ascii="Times New Roman"/>
          <w:b w:val="false"/>
          <w:i w:val="false"/>
          <w:color w:val="000000"/>
          <w:sz w:val="28"/>
        </w:rPr>
        <w:t>
      2) реализует единую государственную политику в области образования, осуществляет межотраслевую координацию, разрабатывает и реализует международные программы в области образования и науки;</w:t>
      </w:r>
    </w:p>
    <w:bookmarkEnd w:id="160"/>
    <w:bookmarkStart w:name="z497" w:id="161"/>
    <w:p>
      <w:pPr>
        <w:spacing w:after="0"/>
        <w:ind w:left="0"/>
        <w:jc w:val="both"/>
      </w:pPr>
      <w:r>
        <w:rPr>
          <w:rFonts w:ascii="Times New Roman"/>
          <w:b w:val="false"/>
          <w:i w:val="false"/>
          <w:color w:val="000000"/>
          <w:sz w:val="28"/>
        </w:rPr>
        <w:t>
      2-1) утверждает распределение государственного образовательного заказа на подготовку кадров с высшим и послевузовским образованием;</w:t>
      </w:r>
    </w:p>
    <w:bookmarkEnd w:id="161"/>
    <w:bookmarkStart w:name="z751" w:id="162"/>
    <w:p>
      <w:pPr>
        <w:spacing w:after="0"/>
        <w:ind w:left="0"/>
        <w:jc w:val="both"/>
      </w:pPr>
      <w:r>
        <w:rPr>
          <w:rFonts w:ascii="Times New Roman"/>
          <w:b w:val="false"/>
          <w:i w:val="false"/>
          <w:color w:val="000000"/>
          <w:sz w:val="28"/>
        </w:rPr>
        <w:t>
      2-2) разрабатывает и утверждает правила формирования и распределения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w:t>
      </w:r>
    </w:p>
    <w:bookmarkEnd w:id="162"/>
    <w:bookmarkStart w:name="z752" w:id="163"/>
    <w:p>
      <w:pPr>
        <w:spacing w:after="0"/>
        <w:ind w:left="0"/>
        <w:jc w:val="both"/>
      </w:pPr>
      <w:r>
        <w:rPr>
          <w:rFonts w:ascii="Times New Roman"/>
          <w:b w:val="false"/>
          <w:i w:val="false"/>
          <w:color w:val="000000"/>
          <w:sz w:val="28"/>
        </w:rPr>
        <w:t>
      2-3) утверждает и размещает государственный заказ на обеспечение студентов, магистрантов и докторантов местами в общежитиях;</w:t>
      </w:r>
    </w:p>
    <w:bookmarkEnd w:id="163"/>
    <w:bookmarkStart w:name="z753" w:id="164"/>
    <w:p>
      <w:pPr>
        <w:spacing w:after="0"/>
        <w:ind w:left="0"/>
        <w:jc w:val="both"/>
      </w:pPr>
      <w:r>
        <w:rPr>
          <w:rFonts w:ascii="Times New Roman"/>
          <w:b w:val="false"/>
          <w:i w:val="false"/>
          <w:color w:val="000000"/>
          <w:sz w:val="28"/>
        </w:rPr>
        <w:t>
      2-4) разрабатывает и утверждает методику определения размера государственного заказа на обеспечение студентов, магистрантов и докторантов местами в общежитиях;</w:t>
      </w:r>
    </w:p>
    <w:bookmarkEnd w:id="164"/>
    <w:bookmarkStart w:name="z754" w:id="165"/>
    <w:p>
      <w:pPr>
        <w:spacing w:after="0"/>
        <w:ind w:left="0"/>
        <w:jc w:val="both"/>
      </w:pPr>
      <w:r>
        <w:rPr>
          <w:rFonts w:ascii="Times New Roman"/>
          <w:b w:val="false"/>
          <w:i w:val="false"/>
          <w:color w:val="000000"/>
          <w:sz w:val="28"/>
        </w:rPr>
        <w:t>
      2-5) разрабатывает и утверждает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65"/>
    <w:bookmarkStart w:name="z755" w:id="166"/>
    <w:p>
      <w:pPr>
        <w:spacing w:after="0"/>
        <w:ind w:left="0"/>
        <w:jc w:val="both"/>
      </w:pPr>
      <w:r>
        <w:rPr>
          <w:rFonts w:ascii="Times New Roman"/>
          <w:b w:val="false"/>
          <w:i w:val="false"/>
          <w:color w:val="000000"/>
          <w:sz w:val="28"/>
        </w:rPr>
        <w:t>
      2-6) разрабатывает и утверждает правила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66"/>
    <w:bookmarkStart w:name="z498" w:id="167"/>
    <w:p>
      <w:pPr>
        <w:spacing w:after="0"/>
        <w:ind w:left="0"/>
        <w:jc w:val="both"/>
      </w:pPr>
      <w:r>
        <w:rPr>
          <w:rFonts w:ascii="Times New Roman"/>
          <w:b w:val="false"/>
          <w:i w:val="false"/>
          <w:color w:val="000000"/>
          <w:sz w:val="28"/>
        </w:rPr>
        <w:t xml:space="preserve">
      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 </w:t>
      </w:r>
    </w:p>
    <w:bookmarkEnd w:id="167"/>
    <w:bookmarkStart w:name="z1114" w:id="168"/>
    <w:p>
      <w:pPr>
        <w:spacing w:after="0"/>
        <w:ind w:left="0"/>
        <w:jc w:val="both"/>
      </w:pPr>
      <w:r>
        <w:rPr>
          <w:rFonts w:ascii="Times New Roman"/>
          <w:b w:val="false"/>
          <w:i w:val="false"/>
          <w:color w:val="000000"/>
          <w:sz w:val="28"/>
        </w:rPr>
        <w:t>
      3-1) определяет юридическое лицо со стопроцентным участием государства,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 а также формирование, сопровождение, системно-техническое обслуживание, интеграцию и обеспечение информационной безопасности информационной системы "Национальная образовательная база данных";</w:t>
      </w:r>
    </w:p>
    <w:bookmarkEnd w:id="168"/>
    <w:bookmarkStart w:name="z499" w:id="169"/>
    <w:p>
      <w:pPr>
        <w:spacing w:after="0"/>
        <w:ind w:left="0"/>
        <w:jc w:val="both"/>
      </w:pPr>
      <w:r>
        <w:rPr>
          <w:rFonts w:ascii="Times New Roman"/>
          <w:b w:val="false"/>
          <w:i w:val="false"/>
          <w:color w:val="000000"/>
          <w:sz w:val="28"/>
        </w:rPr>
        <w:t>
      4)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образования;</w:t>
      </w:r>
    </w:p>
    <w:bookmarkEnd w:id="169"/>
    <w:bookmarkStart w:name="z756" w:id="170"/>
    <w:p>
      <w:pPr>
        <w:spacing w:after="0"/>
        <w:ind w:left="0"/>
        <w:jc w:val="both"/>
      </w:pPr>
      <w:r>
        <w:rPr>
          <w:rFonts w:ascii="Times New Roman"/>
          <w:b w:val="false"/>
          <w:i w:val="false"/>
          <w:color w:val="000000"/>
          <w:sz w:val="28"/>
        </w:rPr>
        <w:t>
      4-1) разрабатывает и утверждает правила проведения мониторинга по итогам приема обучающихся в организации высшего и (или) послевузовского образования по образовательным программам;</w:t>
      </w:r>
    </w:p>
    <w:bookmarkEnd w:id="170"/>
    <w:bookmarkStart w:name="z1115" w:id="171"/>
    <w:p>
      <w:pPr>
        <w:spacing w:after="0"/>
        <w:ind w:left="0"/>
        <w:jc w:val="both"/>
      </w:pPr>
      <w:r>
        <w:rPr>
          <w:rFonts w:ascii="Times New Roman"/>
          <w:b w:val="false"/>
          <w:i w:val="false"/>
          <w:color w:val="000000"/>
          <w:sz w:val="28"/>
        </w:rPr>
        <w:t>
      4-2) разрабатывает и утверждает правила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w:t>
      </w:r>
    </w:p>
    <w:bookmarkEnd w:id="171"/>
    <w:bookmarkStart w:name="z1116" w:id="172"/>
    <w:p>
      <w:pPr>
        <w:spacing w:after="0"/>
        <w:ind w:left="0"/>
        <w:jc w:val="both"/>
      </w:pPr>
      <w:r>
        <w:rPr>
          <w:rFonts w:ascii="Times New Roman"/>
          <w:b w:val="false"/>
          <w:i w:val="false"/>
          <w:color w:val="000000"/>
          <w:sz w:val="28"/>
        </w:rPr>
        <w:t>
      4-3) разрабатывает и утверждает минимальные требования к объектам информатизации в области образования;</w:t>
      </w:r>
    </w:p>
    <w:bookmarkEnd w:id="172"/>
    <w:bookmarkStart w:name="z500" w:id="173"/>
    <w:p>
      <w:pPr>
        <w:spacing w:after="0"/>
        <w:ind w:left="0"/>
        <w:jc w:val="both"/>
      </w:pPr>
      <w:r>
        <w:rPr>
          <w:rFonts w:ascii="Times New Roman"/>
          <w:b w:val="false"/>
          <w:i w:val="false"/>
          <w:color w:val="000000"/>
          <w:sz w:val="28"/>
        </w:rPr>
        <w:t xml:space="preserve">
      5)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 </w:t>
      </w:r>
    </w:p>
    <w:bookmarkEnd w:id="173"/>
    <w:bookmarkStart w:name="z757" w:id="174"/>
    <w:p>
      <w:pPr>
        <w:spacing w:after="0"/>
        <w:ind w:left="0"/>
        <w:jc w:val="both"/>
      </w:pPr>
      <w:r>
        <w:rPr>
          <w:rFonts w:ascii="Times New Roman"/>
          <w:b w:val="false"/>
          <w:i w:val="false"/>
          <w:color w:val="000000"/>
          <w:sz w:val="28"/>
        </w:rPr>
        <w:t>
      5-1) разрабатывает и утверждает государственные общеобязательные стандарты образования всех уровней образования;</w:t>
      </w:r>
    </w:p>
    <w:bookmarkEnd w:id="174"/>
    <w:bookmarkStart w:name="z758" w:id="175"/>
    <w:p>
      <w:pPr>
        <w:spacing w:after="0"/>
        <w:ind w:left="0"/>
        <w:jc w:val="both"/>
      </w:pPr>
      <w:r>
        <w:rPr>
          <w:rFonts w:ascii="Times New Roman"/>
          <w:b w:val="false"/>
          <w:i w:val="false"/>
          <w:color w:val="000000"/>
          <w:sz w:val="28"/>
        </w:rPr>
        <w:t>
      5-2) разрабатывает и утверждает типовые учебные программы цикла или модуля общеобразовательных дисциплин для организаций технического и профессионального, послесреднего, высшего и (или) послевузовского образования;</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5-3) разрабатывает и утверждает правила ведения реестров образовательных программ, реализуемых организациями технического и профессионального, послесреднего, высшего и (или) послевузовского образования, а также основания включения в реестры образовательных программ и исключения из них;</w:t>
      </w:r>
    </w:p>
    <w:bookmarkStart w:name="z501" w:id="176"/>
    <w:p>
      <w:pPr>
        <w:spacing w:after="0"/>
        <w:ind w:left="0"/>
        <w:jc w:val="both"/>
      </w:pPr>
      <w:r>
        <w:rPr>
          <w:rFonts w:ascii="Times New Roman"/>
          <w:b w:val="false"/>
          <w:i w:val="false"/>
          <w:color w:val="000000"/>
          <w:sz w:val="28"/>
        </w:rPr>
        <w:t>
      6) разрабатывает и утверждает типовые учебные планы и типовые учебные программы уровней дошкольного воспитания и обучения, начального, основного среднего и общего среднего образования;</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2" w:id="177"/>
    <w:p>
      <w:pPr>
        <w:spacing w:after="0"/>
        <w:ind w:left="0"/>
        <w:jc w:val="both"/>
      </w:pPr>
      <w:r>
        <w:rPr>
          <w:rFonts w:ascii="Times New Roman"/>
          <w:b w:val="false"/>
          <w:i w:val="false"/>
          <w:color w:val="000000"/>
          <w:sz w:val="28"/>
        </w:rPr>
        <w:t>
      6-3) разрабатывает и утверждает виды документов об образовании, формы документов об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bookmarkEnd w:id="177"/>
    <w:p>
      <w:pPr>
        <w:spacing w:after="0"/>
        <w:ind w:left="0"/>
        <w:jc w:val="both"/>
      </w:pPr>
      <w:r>
        <w:rPr>
          <w:rFonts w:ascii="Times New Roman"/>
          <w:b w:val="false"/>
          <w:i w:val="false"/>
          <w:color w:val="000000"/>
          <w:sz w:val="28"/>
        </w:rPr>
        <w:t>
      6-4) согласовывает с уполномоченным органом в сфере уголовно-исполнительной деятельности правила организации получения начального, основного среднего, общего среднего, технического и профессионального образования осужденными к лишению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03" w:id="178"/>
    <w:p>
      <w:pPr>
        <w:spacing w:after="0"/>
        <w:ind w:left="0"/>
        <w:jc w:val="both"/>
      </w:pPr>
      <w:r>
        <w:rPr>
          <w:rFonts w:ascii="Times New Roman"/>
          <w:b w:val="false"/>
          <w:i w:val="false"/>
          <w:color w:val="000000"/>
          <w:sz w:val="28"/>
        </w:rPr>
        <w:t>
      7-1) разрабатывает и утверждает типовые учебные планы и образовательные программы детских музыкальных школ, детских художественных школ и детских школ искусств;</w:t>
      </w:r>
    </w:p>
    <w:bookmarkEnd w:id="178"/>
    <w:bookmarkStart w:name="z985" w:id="179"/>
    <w:p>
      <w:pPr>
        <w:spacing w:after="0"/>
        <w:ind w:left="0"/>
        <w:jc w:val="both"/>
      </w:pPr>
      <w:r>
        <w:rPr>
          <w:rFonts w:ascii="Times New Roman"/>
          <w:b w:val="false"/>
          <w:i w:val="false"/>
          <w:color w:val="000000"/>
          <w:sz w:val="28"/>
        </w:rPr>
        <w:t>
      7-2) разрабатывает и утверждает правила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bookmarkEnd w:id="179"/>
    <w:bookmarkStart w:name="z504" w:id="180"/>
    <w:p>
      <w:pPr>
        <w:spacing w:after="0"/>
        <w:ind w:left="0"/>
        <w:jc w:val="both"/>
      </w:pPr>
      <w:r>
        <w:rPr>
          <w:rFonts w:ascii="Times New Roman"/>
          <w:b w:val="false"/>
          <w:i w:val="false"/>
          <w:color w:val="000000"/>
          <w:sz w:val="28"/>
        </w:rPr>
        <w:t>
      8) выдает юридическим лицам лицензию и (или) приложение к лицензии на занятие образовательной деятельностью на предоставление:</w:t>
      </w:r>
    </w:p>
    <w:bookmarkEnd w:id="180"/>
    <w:p>
      <w:pPr>
        <w:spacing w:after="0"/>
        <w:ind w:left="0"/>
        <w:jc w:val="both"/>
      </w:pPr>
      <w:r>
        <w:rPr>
          <w:rFonts w:ascii="Times New Roman"/>
          <w:b w:val="false"/>
          <w:i w:val="false"/>
          <w:color w:val="000000"/>
          <w:sz w:val="28"/>
        </w:rPr>
        <w:t>
      начального образования;</w:t>
      </w:r>
    </w:p>
    <w:p>
      <w:pPr>
        <w:spacing w:after="0"/>
        <w:ind w:left="0"/>
        <w:jc w:val="both"/>
      </w:pPr>
      <w:r>
        <w:rPr>
          <w:rFonts w:ascii="Times New Roman"/>
          <w:b w:val="false"/>
          <w:i w:val="false"/>
          <w:color w:val="000000"/>
          <w:sz w:val="28"/>
        </w:rPr>
        <w:t xml:space="preserve">
      основного среднего образования; </w:t>
      </w:r>
    </w:p>
    <w:p>
      <w:pPr>
        <w:spacing w:after="0"/>
        <w:ind w:left="0"/>
        <w:jc w:val="both"/>
      </w:pPr>
      <w:r>
        <w:rPr>
          <w:rFonts w:ascii="Times New Roman"/>
          <w:b w:val="false"/>
          <w:i w:val="false"/>
          <w:color w:val="000000"/>
          <w:sz w:val="28"/>
        </w:rPr>
        <w:t>
      общего среднего образования;</w:t>
      </w:r>
    </w:p>
    <w:p>
      <w:pPr>
        <w:spacing w:after="0"/>
        <w:ind w:left="0"/>
        <w:jc w:val="both"/>
      </w:pPr>
      <w:r>
        <w:rPr>
          <w:rFonts w:ascii="Times New Roman"/>
          <w:b w:val="false"/>
          <w:i w:val="false"/>
          <w:color w:val="000000"/>
          <w:sz w:val="28"/>
        </w:rPr>
        <w:t>
      технического и профессионального образования по квалификациям, для военных, специальных учебных заведений по группам специальностей;</w:t>
      </w:r>
    </w:p>
    <w:p>
      <w:pPr>
        <w:spacing w:after="0"/>
        <w:ind w:left="0"/>
        <w:jc w:val="both"/>
      </w:pPr>
      <w:r>
        <w:rPr>
          <w:rFonts w:ascii="Times New Roman"/>
          <w:b w:val="false"/>
          <w:i w:val="false"/>
          <w:color w:val="000000"/>
          <w:sz w:val="28"/>
        </w:rPr>
        <w:t>
      послесреднего образования по квалификациям, для военных, специальных учебных заведений по группам специальностей;</w:t>
      </w:r>
    </w:p>
    <w:p>
      <w:pPr>
        <w:spacing w:after="0"/>
        <w:ind w:left="0"/>
        <w:jc w:val="both"/>
      </w:pPr>
      <w:r>
        <w:rPr>
          <w:rFonts w:ascii="Times New Roman"/>
          <w:b w:val="false"/>
          <w:i w:val="false"/>
          <w:color w:val="000000"/>
          <w:sz w:val="28"/>
        </w:rPr>
        <w:t>
      высшего образования по направлениям подготовки кадров и формам обучения;</w:t>
      </w:r>
    </w:p>
    <w:p>
      <w:pPr>
        <w:spacing w:after="0"/>
        <w:ind w:left="0"/>
        <w:jc w:val="both"/>
      </w:pPr>
      <w:r>
        <w:rPr>
          <w:rFonts w:ascii="Times New Roman"/>
          <w:b w:val="false"/>
          <w:i w:val="false"/>
          <w:color w:val="000000"/>
          <w:sz w:val="28"/>
        </w:rPr>
        <w:t>
      послевузовского образования по направлениям подготовки кадров и формам обучения;</w:t>
      </w:r>
    </w:p>
    <w:p>
      <w:pPr>
        <w:spacing w:after="0"/>
        <w:ind w:left="0"/>
        <w:jc w:val="both"/>
      </w:pPr>
      <w:r>
        <w:rPr>
          <w:rFonts w:ascii="Times New Roman"/>
          <w:b w:val="false"/>
          <w:i w:val="false"/>
          <w:color w:val="000000"/>
          <w:sz w:val="28"/>
        </w:rPr>
        <w:t>
      духовного образования;</w:t>
      </w:r>
    </w:p>
    <w:bookmarkStart w:name="z615" w:id="181"/>
    <w:p>
      <w:pPr>
        <w:spacing w:after="0"/>
        <w:ind w:left="0"/>
        <w:jc w:val="both"/>
      </w:pPr>
      <w:r>
        <w:rPr>
          <w:rFonts w:ascii="Times New Roman"/>
          <w:b w:val="false"/>
          <w:i w:val="false"/>
          <w:color w:val="000000"/>
          <w:sz w:val="28"/>
        </w:rPr>
        <w:t>
      8-1) устанавливает порядок осуществления образовательного мониторинга;</w:t>
      </w:r>
    </w:p>
    <w:bookmarkEnd w:id="181"/>
    <w:bookmarkStart w:name="z616" w:id="182"/>
    <w:p>
      <w:pPr>
        <w:spacing w:after="0"/>
        <w:ind w:left="0"/>
        <w:jc w:val="both"/>
      </w:pPr>
      <w:r>
        <w:rPr>
          <w:rFonts w:ascii="Times New Roman"/>
          <w:b w:val="false"/>
          <w:i w:val="false"/>
          <w:color w:val="000000"/>
          <w:sz w:val="28"/>
        </w:rPr>
        <w:t>
      8-2) осуществляет прием уведомлений о начале или прекращении осуществления деятельности по дошкольному воспитанию и обучению;</w:t>
      </w:r>
    </w:p>
    <w:bookmarkEnd w:id="182"/>
    <w:bookmarkStart w:name="z617" w:id="183"/>
    <w:p>
      <w:pPr>
        <w:spacing w:after="0"/>
        <w:ind w:left="0"/>
        <w:jc w:val="both"/>
      </w:pPr>
      <w:r>
        <w:rPr>
          <w:rFonts w:ascii="Times New Roman"/>
          <w:b w:val="false"/>
          <w:i w:val="false"/>
          <w:color w:val="000000"/>
          <w:sz w:val="28"/>
        </w:rPr>
        <w:t>
      8-3) утверждает положение о знаке "Алтын белгі";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8" w:id="184"/>
    <w:p>
      <w:pPr>
        <w:spacing w:after="0"/>
        <w:ind w:left="0"/>
        <w:jc w:val="both"/>
      </w:pPr>
      <w:r>
        <w:rPr>
          <w:rFonts w:ascii="Times New Roman"/>
          <w:b w:val="false"/>
          <w:i w:val="false"/>
          <w:color w:val="000000"/>
          <w:sz w:val="28"/>
        </w:rPr>
        <w:t>
      8-5) ведет государственный электронный реестр разрешений и уведомлений по дошкольному воспитанию и обучению;</w:t>
      </w:r>
    </w:p>
    <w:bookmarkEnd w:id="184"/>
    <w:bookmarkStart w:name="z606" w:id="185"/>
    <w:p>
      <w:pPr>
        <w:spacing w:after="0"/>
        <w:ind w:left="0"/>
        <w:jc w:val="both"/>
      </w:pPr>
      <w:r>
        <w:rPr>
          <w:rFonts w:ascii="Times New Roman"/>
          <w:b w:val="false"/>
          <w:i w:val="false"/>
          <w:color w:val="000000"/>
          <w:sz w:val="28"/>
        </w:rPr>
        <w:t>
      8-6) утверждает правила присвоения званий "Лучший преподаватель вуза" и "Лучший педагог";</w:t>
      </w:r>
    </w:p>
    <w:bookmarkEnd w:id="185"/>
    <w:bookmarkStart w:name="z847" w:id="186"/>
    <w:p>
      <w:pPr>
        <w:spacing w:after="0"/>
        <w:ind w:left="0"/>
        <w:jc w:val="both"/>
      </w:pPr>
      <w:r>
        <w:rPr>
          <w:rFonts w:ascii="Times New Roman"/>
          <w:b w:val="false"/>
          <w:i w:val="false"/>
          <w:color w:val="000000"/>
          <w:sz w:val="28"/>
        </w:rPr>
        <w:t>
      8-7) утверждает правила проведения конкурсов на присуждение грантов "Лучшая организация среднего образования", "Лучшая организация технического и профессионального, послесреднего образования" с установлением размеров грантов и порядка их присуждения;</w:t>
      </w:r>
    </w:p>
    <w:bookmarkEnd w:id="186"/>
    <w:bookmarkStart w:name="z1108" w:id="187"/>
    <w:p>
      <w:pPr>
        <w:spacing w:after="0"/>
        <w:ind w:left="0"/>
        <w:jc w:val="both"/>
      </w:pPr>
      <w:r>
        <w:rPr>
          <w:rFonts w:ascii="Times New Roman"/>
          <w:b w:val="false"/>
          <w:i w:val="false"/>
          <w:color w:val="000000"/>
          <w:sz w:val="28"/>
        </w:rPr>
        <w:t>
      8-8) разрабатывает и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w:t>
      </w:r>
    </w:p>
    <w:bookmarkEnd w:id="187"/>
    <w:bookmarkStart w:name="z509" w:id="188"/>
    <w:p>
      <w:pPr>
        <w:spacing w:after="0"/>
        <w:ind w:left="0"/>
        <w:jc w:val="both"/>
      </w:pPr>
      <w:r>
        <w:rPr>
          <w:rFonts w:ascii="Times New Roman"/>
          <w:b w:val="false"/>
          <w:i w:val="false"/>
          <w:color w:val="000000"/>
          <w:sz w:val="28"/>
        </w:rPr>
        <w:t>
      9) проводит государственную аттестацию организаций образования независимо от форм собственности и ведомственной подчиненности, за исключением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и Академии правосудия, реализующих:</w:t>
      </w:r>
    </w:p>
    <w:bookmarkEnd w:id="188"/>
    <w:bookmarkStart w:name="z986" w:id="189"/>
    <w:p>
      <w:pPr>
        <w:spacing w:after="0"/>
        <w:ind w:left="0"/>
        <w:jc w:val="both"/>
      </w:pPr>
      <w:r>
        <w:rPr>
          <w:rFonts w:ascii="Times New Roman"/>
          <w:b w:val="false"/>
          <w:i w:val="false"/>
          <w:color w:val="000000"/>
          <w:sz w:val="28"/>
        </w:rPr>
        <w:t>
      общеобразовательные учебные программы дошкольного воспитания и обучения;</w:t>
      </w:r>
    </w:p>
    <w:bookmarkEnd w:id="189"/>
    <w:bookmarkStart w:name="z987" w:id="190"/>
    <w:p>
      <w:pPr>
        <w:spacing w:after="0"/>
        <w:ind w:left="0"/>
        <w:jc w:val="both"/>
      </w:pPr>
      <w:r>
        <w:rPr>
          <w:rFonts w:ascii="Times New Roman"/>
          <w:b w:val="false"/>
          <w:i w:val="false"/>
          <w:color w:val="000000"/>
          <w:sz w:val="28"/>
        </w:rPr>
        <w:t>
      общеобразовательные учебные программы начального, основного среднего и общего среднего образования;</w:t>
      </w:r>
    </w:p>
    <w:bookmarkEnd w:id="190"/>
    <w:bookmarkStart w:name="z988" w:id="191"/>
    <w:p>
      <w:pPr>
        <w:spacing w:after="0"/>
        <w:ind w:left="0"/>
        <w:jc w:val="both"/>
      </w:pPr>
      <w:r>
        <w:rPr>
          <w:rFonts w:ascii="Times New Roman"/>
          <w:b w:val="false"/>
          <w:i w:val="false"/>
          <w:color w:val="000000"/>
          <w:sz w:val="28"/>
        </w:rPr>
        <w:t>
      образовательные программы технического и профессионального, послесреднего образования;</w:t>
      </w:r>
    </w:p>
    <w:bookmarkEnd w:id="191"/>
    <w:bookmarkStart w:name="z989" w:id="192"/>
    <w:p>
      <w:pPr>
        <w:spacing w:after="0"/>
        <w:ind w:left="0"/>
        <w:jc w:val="both"/>
      </w:pPr>
      <w:r>
        <w:rPr>
          <w:rFonts w:ascii="Times New Roman"/>
          <w:b w:val="false"/>
          <w:i w:val="false"/>
          <w:color w:val="000000"/>
          <w:sz w:val="28"/>
        </w:rPr>
        <w:t>
      образовательные программы высшего и (или) послевузовского образования в военных, специальных учебных заведениях;</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1" w:id="193"/>
    <w:p>
      <w:pPr>
        <w:spacing w:after="0"/>
        <w:ind w:left="0"/>
        <w:jc w:val="both"/>
      </w:pPr>
      <w:r>
        <w:rPr>
          <w:rFonts w:ascii="Times New Roman"/>
          <w:b w:val="false"/>
          <w:i w:val="false"/>
          <w:color w:val="000000"/>
          <w:sz w:val="28"/>
        </w:rPr>
        <w:t xml:space="preserve">
      10) устанавливает требования и порядок признания аккредитационных органов, в том числе зарубежных, и формирует реестры признанных аккредитационных органов, аккредитованных организаций образования и образовательных программ; </w:t>
      </w:r>
    </w:p>
    <w:bookmarkEnd w:id="193"/>
    <w:bookmarkStart w:name="z512" w:id="194"/>
    <w:p>
      <w:pPr>
        <w:spacing w:after="0"/>
        <w:ind w:left="0"/>
        <w:jc w:val="both"/>
      </w:pPr>
      <w:r>
        <w:rPr>
          <w:rFonts w:ascii="Times New Roman"/>
          <w:b w:val="false"/>
          <w:i w:val="false"/>
          <w:color w:val="000000"/>
          <w:sz w:val="28"/>
        </w:rPr>
        <w:t>
      11) разрабатывает и утверждает типовые правила приема на обучение в организации образования, реализующие программы дошкольного воспитания и обучения, общеобразовательные учебные программы начального, основного среднего, общего среднего образования, образовательные программы технического и профессионального, послесреднего, высшего и послевузовского образования;</w:t>
      </w:r>
    </w:p>
    <w:bookmarkEnd w:id="194"/>
    <w:p>
      <w:pPr>
        <w:spacing w:after="0"/>
        <w:ind w:left="0"/>
        <w:jc w:val="both"/>
      </w:pPr>
      <w:r>
        <w:rPr>
          <w:rFonts w:ascii="Times New Roman"/>
          <w:b w:val="false"/>
          <w:i w:val="false"/>
          <w:color w:val="000000"/>
          <w:sz w:val="28"/>
        </w:rPr>
        <w:t>
      11-1) разрабатывает и утверждает типовые правила деятельности организаций образования соответствующих типов и видов;</w:t>
      </w:r>
    </w:p>
    <w:bookmarkStart w:name="z979" w:id="195"/>
    <w:p>
      <w:pPr>
        <w:spacing w:after="0"/>
        <w:ind w:left="0"/>
        <w:jc w:val="both"/>
      </w:pPr>
      <w:r>
        <w:rPr>
          <w:rFonts w:ascii="Times New Roman"/>
          <w:b w:val="false"/>
          <w:i w:val="false"/>
          <w:color w:val="000000"/>
          <w:sz w:val="28"/>
        </w:rPr>
        <w:t>
      11-2) разрабатывает и утверждает правила присуждения и размещения государственного образовательного кредита;</w:t>
      </w:r>
    </w:p>
    <w:bookmarkEnd w:id="195"/>
    <w:bookmarkStart w:name="z1094" w:id="196"/>
    <w:p>
      <w:pPr>
        <w:spacing w:after="0"/>
        <w:ind w:left="0"/>
        <w:jc w:val="both"/>
      </w:pPr>
      <w:r>
        <w:rPr>
          <w:rFonts w:ascii="Times New Roman"/>
          <w:b w:val="false"/>
          <w:i w:val="false"/>
          <w:color w:val="000000"/>
          <w:sz w:val="28"/>
        </w:rPr>
        <w:t xml:space="preserve">
      11-3) разрабатывает и утверждает правила психолого-педагогического сопровождения в организациях образования; </w:t>
      </w:r>
    </w:p>
    <w:bookmarkEnd w:id="196"/>
    <w:bookmarkStart w:name="z1095" w:id="197"/>
    <w:p>
      <w:pPr>
        <w:spacing w:after="0"/>
        <w:ind w:left="0"/>
        <w:jc w:val="both"/>
      </w:pPr>
      <w:r>
        <w:rPr>
          <w:rFonts w:ascii="Times New Roman"/>
          <w:b w:val="false"/>
          <w:i w:val="false"/>
          <w:color w:val="000000"/>
          <w:sz w:val="28"/>
        </w:rPr>
        <w:t>
      11-4) разрабатывает и утверждает правила оценки особых образовательных потребностей;</w:t>
      </w:r>
    </w:p>
    <w:bookmarkEnd w:id="197"/>
    <w:bookmarkStart w:name="z513" w:id="198"/>
    <w:p>
      <w:pPr>
        <w:spacing w:after="0"/>
        <w:ind w:left="0"/>
        <w:jc w:val="both"/>
      </w:pPr>
      <w:r>
        <w:rPr>
          <w:rFonts w:ascii="Times New Roman"/>
          <w:b w:val="false"/>
          <w:i w:val="false"/>
          <w:color w:val="000000"/>
          <w:sz w:val="28"/>
        </w:rPr>
        <w:t>
      12) разрабатывает и утверждает правила проведения единого национального тестирования, комплексного тестирования и мониторинга образовательных достижений обучающихся;</w:t>
      </w:r>
    </w:p>
    <w:bookmarkEnd w:id="198"/>
    <w:bookmarkStart w:name="z608" w:id="199"/>
    <w:p>
      <w:pPr>
        <w:spacing w:after="0"/>
        <w:ind w:left="0"/>
        <w:jc w:val="both"/>
      </w:pPr>
      <w:r>
        <w:rPr>
          <w:rFonts w:ascii="Times New Roman"/>
          <w:b w:val="false"/>
          <w:i w:val="false"/>
          <w:color w:val="000000"/>
          <w:sz w:val="28"/>
        </w:rPr>
        <w:t>
      12-1) утверждает квалификационные требования, предъявляемые к образовательной деятельности, и перечень документов, подтверждающих соответствие им;</w:t>
      </w:r>
    </w:p>
    <w:bookmarkEnd w:id="199"/>
    <w:bookmarkStart w:name="z641" w:id="200"/>
    <w:p>
      <w:pPr>
        <w:spacing w:after="0"/>
        <w:ind w:left="0"/>
        <w:jc w:val="both"/>
      </w:pPr>
      <w:r>
        <w:rPr>
          <w:rFonts w:ascii="Times New Roman"/>
          <w:b w:val="false"/>
          <w:i w:val="false"/>
          <w:color w:val="000000"/>
          <w:sz w:val="28"/>
        </w:rPr>
        <w:t>
      12-2) разрабатывает и утверждает положение о классном руководстве в организациях среднего образования;</w:t>
      </w:r>
    </w:p>
    <w:bookmarkEnd w:id="200"/>
    <w:bookmarkStart w:name="z990" w:id="201"/>
    <w:p>
      <w:pPr>
        <w:spacing w:after="0"/>
        <w:ind w:left="0"/>
        <w:jc w:val="both"/>
      </w:pPr>
      <w:r>
        <w:rPr>
          <w:rFonts w:ascii="Times New Roman"/>
          <w:b w:val="false"/>
          <w:i w:val="false"/>
          <w:color w:val="000000"/>
          <w:sz w:val="28"/>
        </w:rPr>
        <w:t>
      12-3) по согласованию с уполномоченным органом соответствующей отрасли разрабатывает и утверждает перечень предметов и веществ, запрещенных к вносу, ограниченных для использования в организациях образования и на их территориях;</w:t>
      </w:r>
    </w:p>
    <w:bookmarkEnd w:id="201"/>
    <w:bookmarkStart w:name="z514" w:id="202"/>
    <w:p>
      <w:pPr>
        <w:spacing w:after="0"/>
        <w:ind w:left="0"/>
        <w:jc w:val="both"/>
      </w:pPr>
      <w:r>
        <w:rPr>
          <w:rFonts w:ascii="Times New Roman"/>
          <w:b w:val="false"/>
          <w:i w:val="false"/>
          <w:color w:val="000000"/>
          <w:sz w:val="28"/>
        </w:rPr>
        <w:t>
      13) разрабатывает и утверждает классификатор специальностей и квалификаций технического и профессионального, послесреднего образования во взаимодействии с заинтересованными центральными исполнительными органами, работодателями и другими социальными партнерами;</w:t>
      </w:r>
    </w:p>
    <w:bookmarkEnd w:id="202"/>
    <w:bookmarkStart w:name="z760" w:id="203"/>
    <w:p>
      <w:pPr>
        <w:spacing w:after="0"/>
        <w:ind w:left="0"/>
        <w:jc w:val="both"/>
      </w:pPr>
      <w:r>
        <w:rPr>
          <w:rFonts w:ascii="Times New Roman"/>
          <w:b w:val="false"/>
          <w:i w:val="false"/>
          <w:color w:val="000000"/>
          <w:sz w:val="28"/>
        </w:rPr>
        <w:t>
      13-1) разрабатывает и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bookmarkEnd w:id="203"/>
    <w:bookmarkStart w:name="z515" w:id="204"/>
    <w:p>
      <w:pPr>
        <w:spacing w:after="0"/>
        <w:ind w:left="0"/>
        <w:jc w:val="both"/>
      </w:pPr>
      <w:r>
        <w:rPr>
          <w:rFonts w:ascii="Times New Roman"/>
          <w:b w:val="false"/>
          <w:i w:val="false"/>
          <w:color w:val="000000"/>
          <w:sz w:val="28"/>
        </w:rPr>
        <w:t>
      14) определяет сроки начала и завершения учебного года в организациях образования, а также сроки проведения итоговой аттестации обучающихся в организациях среднего образования;</w:t>
      </w:r>
    </w:p>
    <w:bookmarkEnd w:id="204"/>
    <w:bookmarkStart w:name="z642" w:id="205"/>
    <w:p>
      <w:pPr>
        <w:spacing w:after="0"/>
        <w:ind w:left="0"/>
        <w:jc w:val="both"/>
      </w:pPr>
      <w:r>
        <w:rPr>
          <w:rFonts w:ascii="Times New Roman"/>
          <w:b w:val="false"/>
          <w:i w:val="false"/>
          <w:color w:val="000000"/>
          <w:sz w:val="28"/>
        </w:rPr>
        <w:t>
      14-1) разрабатывает и утверждает требования к обязательной школьной форме для организаций среднего образования;</w:t>
      </w:r>
    </w:p>
    <w:bookmarkEnd w:id="205"/>
    <w:bookmarkStart w:name="z643" w:id="206"/>
    <w:p>
      <w:pPr>
        <w:spacing w:after="0"/>
        <w:ind w:left="0"/>
        <w:jc w:val="both"/>
      </w:pPr>
      <w:r>
        <w:rPr>
          <w:rFonts w:ascii="Times New Roman"/>
          <w:b w:val="false"/>
          <w:i w:val="false"/>
          <w:color w:val="000000"/>
          <w:sz w:val="28"/>
        </w:rPr>
        <w:t>
      14-2) разрабатывает и утверждает правила отмены занятий в организациях среднего образования, а также в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w:t>
      </w:r>
    </w:p>
    <w:bookmarkEnd w:id="206"/>
    <w:bookmarkStart w:name="z761" w:id="207"/>
    <w:p>
      <w:pPr>
        <w:spacing w:after="0"/>
        <w:ind w:left="0"/>
        <w:jc w:val="both"/>
      </w:pPr>
      <w:r>
        <w:rPr>
          <w:rFonts w:ascii="Times New Roman"/>
          <w:b w:val="false"/>
          <w:i w:val="false"/>
          <w:color w:val="000000"/>
          <w:sz w:val="28"/>
        </w:rPr>
        <w:t>
      14-3) утверждает перечень направлений подготовки кадров с высшим и послевузовским образованием, обучение по которым в форме экстерната и онлайн-обучения не допускается;</w:t>
      </w:r>
    </w:p>
    <w:bookmarkEnd w:id="207"/>
    <w:bookmarkStart w:name="z516" w:id="208"/>
    <w:p>
      <w:pPr>
        <w:spacing w:after="0"/>
        <w:ind w:left="0"/>
        <w:jc w:val="both"/>
      </w:pPr>
      <w:r>
        <w:rPr>
          <w:rFonts w:ascii="Times New Roman"/>
          <w:b w:val="false"/>
          <w:i w:val="false"/>
          <w:color w:val="000000"/>
          <w:sz w:val="28"/>
        </w:rPr>
        <w:t>
      15) утверждает перечень специальностей и квалификаций технического и профессионального, послесреднего образования, получение которых в формах заочного и вечернего обучения, а также экстерната по специальностям культуры и искусства, физической культуры и спорта допускается;</w:t>
      </w:r>
    </w:p>
    <w:bookmarkEnd w:id="208"/>
    <w:bookmarkStart w:name="z644" w:id="209"/>
    <w:p>
      <w:pPr>
        <w:spacing w:after="0"/>
        <w:ind w:left="0"/>
        <w:jc w:val="both"/>
      </w:pPr>
      <w:r>
        <w:rPr>
          <w:rFonts w:ascii="Times New Roman"/>
          <w:b w:val="false"/>
          <w:i w:val="false"/>
          <w:color w:val="000000"/>
          <w:sz w:val="28"/>
        </w:rPr>
        <w:t>
      15-1) разрабатывает и утверждает правила выдачи разрешения на обучение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 а также образовательные программы высшего образования;</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7" w:id="210"/>
    <w:p>
      <w:pPr>
        <w:spacing w:after="0"/>
        <w:ind w:left="0"/>
        <w:jc w:val="both"/>
      </w:pPr>
      <w:r>
        <w:rPr>
          <w:rFonts w:ascii="Times New Roman"/>
          <w:b w:val="false"/>
          <w:i w:val="false"/>
          <w:color w:val="000000"/>
          <w:sz w:val="28"/>
        </w:rPr>
        <w:t>
      16) разрабатывает и утверждает правила перевода и восстановления обучающихся по типам организаций образования, за исключением организаций высшего и (или) послевузовского образования;</w:t>
      </w:r>
    </w:p>
    <w:bookmarkEnd w:id="210"/>
    <w:bookmarkStart w:name="z518" w:id="211"/>
    <w:p>
      <w:pPr>
        <w:spacing w:after="0"/>
        <w:ind w:left="0"/>
        <w:jc w:val="both"/>
      </w:pPr>
      <w:r>
        <w:rPr>
          <w:rFonts w:ascii="Times New Roman"/>
          <w:b w:val="false"/>
          <w:i w:val="false"/>
          <w:color w:val="000000"/>
          <w:sz w:val="28"/>
        </w:rPr>
        <w:t>
      17) разрабатывает и утверждает правила предоставления академических отпусков обучающимся в организациях технического и профессионального, послесреднего образования;</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20" w:id="212"/>
    <w:p>
      <w:pPr>
        <w:spacing w:after="0"/>
        <w:ind w:left="0"/>
        <w:jc w:val="both"/>
      </w:pPr>
      <w:r>
        <w:rPr>
          <w:rFonts w:ascii="Times New Roman"/>
          <w:b w:val="false"/>
          <w:i w:val="false"/>
          <w:color w:val="000000"/>
          <w:sz w:val="28"/>
        </w:rPr>
        <w:t>
      19) разрабатывает и утверждает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bookmarkEnd w:id="212"/>
    <w:bookmarkStart w:name="z646" w:id="213"/>
    <w:p>
      <w:pPr>
        <w:spacing w:after="0"/>
        <w:ind w:left="0"/>
        <w:jc w:val="both"/>
      </w:pPr>
      <w:r>
        <w:rPr>
          <w:rFonts w:ascii="Times New Roman"/>
          <w:b w:val="false"/>
          <w:i w:val="false"/>
          <w:color w:val="000000"/>
          <w:sz w:val="28"/>
        </w:rPr>
        <w:t>
      19-1) разрабатывает и утверждает методику прогнозирования потребности организаций образования, реализующих программы дошкольного воспитания и обучения, общеобразовательные учебные программы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bookmarkEnd w:id="213"/>
    <w:bookmarkStart w:name="z647" w:id="214"/>
    <w:p>
      <w:pPr>
        <w:spacing w:after="0"/>
        <w:ind w:left="0"/>
        <w:jc w:val="both"/>
      </w:pPr>
      <w:r>
        <w:rPr>
          <w:rFonts w:ascii="Times New Roman"/>
          <w:b w:val="false"/>
          <w:i w:val="false"/>
          <w:color w:val="000000"/>
          <w:sz w:val="28"/>
        </w:rPr>
        <w:t>
      19-2) разрабатывает и утверждает правила обеспечения учебниками и учебно-методическими комплексами обучающихся и воспитанников государственных организаций образования;</w:t>
      </w:r>
    </w:p>
    <w:bookmarkEnd w:id="214"/>
    <w:bookmarkStart w:name="z648" w:id="215"/>
    <w:p>
      <w:pPr>
        <w:spacing w:after="0"/>
        <w:ind w:left="0"/>
        <w:jc w:val="both"/>
      </w:pPr>
      <w:r>
        <w:rPr>
          <w:rFonts w:ascii="Times New Roman"/>
          <w:b w:val="false"/>
          <w:i w:val="false"/>
          <w:color w:val="000000"/>
          <w:sz w:val="28"/>
        </w:rPr>
        <w:t>
      19-3) разрабатывает и утверждает правила по формированию, использованию и сохранению фонда библиотек государственных организаций образования;</w:t>
      </w:r>
    </w:p>
    <w:bookmarkEnd w:id="215"/>
    <w:bookmarkStart w:name="z991" w:id="216"/>
    <w:p>
      <w:pPr>
        <w:spacing w:after="0"/>
        <w:ind w:left="0"/>
        <w:jc w:val="both"/>
      </w:pPr>
      <w:r>
        <w:rPr>
          <w:rFonts w:ascii="Times New Roman"/>
          <w:b w:val="false"/>
          <w:i w:val="false"/>
          <w:color w:val="000000"/>
          <w:sz w:val="28"/>
        </w:rPr>
        <w:t>
      19-4) разрабатывает и утверждает требования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216"/>
    <w:bookmarkStart w:name="z1118" w:id="217"/>
    <w:p>
      <w:pPr>
        <w:spacing w:after="0"/>
        <w:ind w:left="0"/>
        <w:jc w:val="both"/>
      </w:pPr>
      <w:r>
        <w:rPr>
          <w:rFonts w:ascii="Times New Roman"/>
          <w:b w:val="false"/>
          <w:i w:val="false"/>
          <w:color w:val="000000"/>
          <w:sz w:val="28"/>
        </w:rPr>
        <w:t>
      19-5) разрабатывает и утверждает правила выбора учебников и учебно-методических комплексов педагогами государственных организаций образования;</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22" w:id="218"/>
    <w:p>
      <w:pPr>
        <w:spacing w:after="0"/>
        <w:ind w:left="0"/>
        <w:jc w:val="both"/>
      </w:pPr>
      <w:r>
        <w:rPr>
          <w:rFonts w:ascii="Times New Roman"/>
          <w:b w:val="false"/>
          <w:i w:val="false"/>
          <w:color w:val="000000"/>
          <w:sz w:val="28"/>
        </w:rPr>
        <w:t>
      21) разрабатывает и утверждает правила признания документов об образовании, а также перечень зарубежных организаций высшего и (или) послевузовского образования, документы об образовании которых признаются на территории Республики Казахстан;</w:t>
      </w:r>
    </w:p>
    <w:bookmarkEnd w:id="218"/>
    <w:bookmarkStart w:name="z649" w:id="219"/>
    <w:p>
      <w:pPr>
        <w:spacing w:after="0"/>
        <w:ind w:left="0"/>
        <w:jc w:val="both"/>
      </w:pPr>
      <w:r>
        <w:rPr>
          <w:rFonts w:ascii="Times New Roman"/>
          <w:b w:val="false"/>
          <w:i w:val="false"/>
          <w:color w:val="000000"/>
          <w:sz w:val="28"/>
        </w:rPr>
        <w:t>
      21-1) осуществляет процедуру апостилирования официальных документов, исходящих из организаций образования;</w:t>
      </w:r>
    </w:p>
    <w:bookmarkEnd w:id="219"/>
    <w:bookmarkStart w:name="z650" w:id="220"/>
    <w:p>
      <w:pPr>
        <w:spacing w:after="0"/>
        <w:ind w:left="0"/>
        <w:jc w:val="both"/>
      </w:pPr>
      <w:r>
        <w:rPr>
          <w:rFonts w:ascii="Times New Roman"/>
          <w:b w:val="false"/>
          <w:i w:val="false"/>
          <w:color w:val="000000"/>
          <w:sz w:val="28"/>
        </w:rPr>
        <w:t>
      21-2) разрабатывает и утверждает критерии оценки организаций образования;</w:t>
      </w:r>
    </w:p>
    <w:bookmarkEnd w:id="220"/>
    <w:bookmarkStart w:name="z651" w:id="221"/>
    <w:p>
      <w:pPr>
        <w:spacing w:after="0"/>
        <w:ind w:left="0"/>
        <w:jc w:val="both"/>
      </w:pPr>
      <w:r>
        <w:rPr>
          <w:rFonts w:ascii="Times New Roman"/>
          <w:b w:val="false"/>
          <w:i w:val="false"/>
          <w:color w:val="000000"/>
          <w:sz w:val="28"/>
        </w:rPr>
        <w:t>
      21-3) разрабатывает и утверждает критерии оценки знаний обучающихся;</w:t>
      </w:r>
    </w:p>
    <w:bookmarkEnd w:id="221"/>
    <w:bookmarkStart w:name="z848" w:id="222"/>
    <w:p>
      <w:pPr>
        <w:spacing w:after="0"/>
        <w:ind w:left="0"/>
        <w:jc w:val="both"/>
      </w:pPr>
      <w:r>
        <w:rPr>
          <w:rFonts w:ascii="Times New Roman"/>
          <w:b w:val="false"/>
          <w:i w:val="false"/>
          <w:color w:val="000000"/>
          <w:sz w:val="28"/>
        </w:rPr>
        <w:t>
      22) разрабатывает и утверждает правила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высшего и послевузовского образования, подведомственных организаций образования, осуществляет контроль за их использованием;</w:t>
      </w:r>
    </w:p>
    <w:bookmarkEnd w:id="222"/>
    <w:bookmarkStart w:name="z524" w:id="223"/>
    <w:p>
      <w:pPr>
        <w:spacing w:after="0"/>
        <w:ind w:left="0"/>
        <w:jc w:val="both"/>
      </w:pPr>
      <w:r>
        <w:rPr>
          <w:rFonts w:ascii="Times New Roman"/>
          <w:b w:val="false"/>
          <w:i w:val="false"/>
          <w:color w:val="000000"/>
          <w:sz w:val="28"/>
        </w:rPr>
        <w:t>
      23) разрабатывает и утверждает формы документов строгой отчетности, используемых организациями образования в образовательной деятельности;</w:t>
      </w:r>
    </w:p>
    <w:bookmarkEnd w:id="223"/>
    <w:bookmarkStart w:name="z717" w:id="224"/>
    <w:p>
      <w:pPr>
        <w:spacing w:after="0"/>
        <w:ind w:left="0"/>
        <w:jc w:val="both"/>
      </w:pPr>
      <w:r>
        <w:rPr>
          <w:rFonts w:ascii="Times New Roman"/>
          <w:b w:val="false"/>
          <w:i w:val="false"/>
          <w:color w:val="000000"/>
          <w:sz w:val="28"/>
        </w:rPr>
        <w:t>
      23-1) определяет и утверждает базовые учебники и учебно-методические комплексы по отдельным предметам для организаций среднего образования;</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23-2)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23-3)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6" w:id="225"/>
    <w:p>
      <w:pPr>
        <w:spacing w:after="0"/>
        <w:ind w:left="0"/>
        <w:jc w:val="both"/>
      </w:pPr>
      <w:r>
        <w:rPr>
          <w:rFonts w:ascii="Times New Roman"/>
          <w:b w:val="false"/>
          <w:i w:val="false"/>
          <w:color w:val="000000"/>
          <w:sz w:val="28"/>
        </w:rPr>
        <w:t>
      23-4) разрабатывает и утверждает перечень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w:t>
      </w:r>
    </w:p>
    <w:bookmarkEnd w:id="225"/>
    <w:bookmarkStart w:name="z525" w:id="226"/>
    <w:p>
      <w:pPr>
        <w:spacing w:after="0"/>
        <w:ind w:left="0"/>
        <w:jc w:val="both"/>
      </w:pPr>
      <w:r>
        <w:rPr>
          <w:rFonts w:ascii="Times New Roman"/>
          <w:b w:val="false"/>
          <w:i w:val="false"/>
          <w:color w:val="000000"/>
          <w:sz w:val="28"/>
        </w:rPr>
        <w:t>
      24) разрабатывает и утверждает формы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w:t>
      </w:r>
    </w:p>
    <w:bookmarkEnd w:id="226"/>
    <w:bookmarkStart w:name="z619" w:id="227"/>
    <w:p>
      <w:pPr>
        <w:spacing w:after="0"/>
        <w:ind w:left="0"/>
        <w:jc w:val="both"/>
      </w:pPr>
      <w:r>
        <w:rPr>
          <w:rFonts w:ascii="Times New Roman"/>
          <w:b w:val="false"/>
          <w:i w:val="false"/>
          <w:color w:val="000000"/>
          <w:sz w:val="28"/>
        </w:rPr>
        <w:t>
      24-1) разрабатывает и утверждает типовой договор об образовательном накопительном вкладе;</w:t>
      </w:r>
    </w:p>
    <w:bookmarkEnd w:id="227"/>
    <w:bookmarkStart w:name="z1109" w:id="228"/>
    <w:p>
      <w:pPr>
        <w:spacing w:after="0"/>
        <w:ind w:left="0"/>
        <w:jc w:val="both"/>
      </w:pPr>
      <w:r>
        <w:rPr>
          <w:rFonts w:ascii="Times New Roman"/>
          <w:b w:val="false"/>
          <w:i w:val="false"/>
          <w:color w:val="000000"/>
          <w:sz w:val="28"/>
        </w:rPr>
        <w:t>
      24-2) разрабатывает и утверждает правила гарантирования образовательных кредитов, предоставляемых финансовыми организациями, и определения размера такого гарантирования;</w:t>
      </w:r>
    </w:p>
    <w:bookmarkEnd w:id="228"/>
    <w:bookmarkStart w:name="z526" w:id="229"/>
    <w:p>
      <w:pPr>
        <w:spacing w:after="0"/>
        <w:ind w:left="0"/>
        <w:jc w:val="both"/>
      </w:pPr>
      <w:r>
        <w:rPr>
          <w:rFonts w:ascii="Times New Roman"/>
          <w:b w:val="false"/>
          <w:i w:val="false"/>
          <w:color w:val="000000"/>
          <w:sz w:val="28"/>
        </w:rPr>
        <w:t>
      25)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w:t>
      </w:r>
    </w:p>
    <w:bookmarkEnd w:id="229"/>
    <w:bookmarkStart w:name="z527" w:id="230"/>
    <w:p>
      <w:pPr>
        <w:spacing w:after="0"/>
        <w:ind w:left="0"/>
        <w:jc w:val="both"/>
      </w:pPr>
      <w:r>
        <w:rPr>
          <w:rFonts w:ascii="Times New Roman"/>
          <w:b w:val="false"/>
          <w:i w:val="false"/>
          <w:color w:val="000000"/>
          <w:sz w:val="28"/>
        </w:rPr>
        <w:t>
      25-1) разрабатывает и утверждает правила организации деятельности подготовительных отделений организаций высшего и (или) послевузовского образования Республики Казахстан;</w:t>
      </w:r>
    </w:p>
    <w:bookmarkEnd w:id="230"/>
    <w:bookmarkStart w:name="z528" w:id="231"/>
    <w:p>
      <w:pPr>
        <w:spacing w:after="0"/>
        <w:ind w:left="0"/>
        <w:jc w:val="both"/>
      </w:pPr>
      <w:r>
        <w:rPr>
          <w:rFonts w:ascii="Times New Roman"/>
          <w:b w:val="false"/>
          <w:i w:val="false"/>
          <w:color w:val="000000"/>
          <w:sz w:val="28"/>
        </w:rPr>
        <w:t>
      25-2) создает республиканский учебно-методический совет высшего и (или) послевузовского образования и учебно-методические объединения по направлениям подготовки кадров и утверждает положения об их деятельности;</w:t>
      </w:r>
    </w:p>
    <w:bookmarkEnd w:id="231"/>
    <w:bookmarkStart w:name="z849" w:id="232"/>
    <w:p>
      <w:pPr>
        <w:spacing w:after="0"/>
        <w:ind w:left="0"/>
        <w:jc w:val="both"/>
      </w:pPr>
      <w:r>
        <w:rPr>
          <w:rFonts w:ascii="Times New Roman"/>
          <w:b w:val="false"/>
          <w:i w:val="false"/>
          <w:color w:val="000000"/>
          <w:sz w:val="28"/>
        </w:rPr>
        <w:t>
      25-3) создает республиканский учебно-методический совет технического и профессионального, послесреднего образования, учебно-методические объединения технического и профессионального, послесреднего образования по профилям и утверждает положения об их деятельности;</w:t>
      </w:r>
    </w:p>
    <w:bookmarkEnd w:id="232"/>
    <w:bookmarkStart w:name="z529" w:id="233"/>
    <w:p>
      <w:pPr>
        <w:spacing w:after="0"/>
        <w:ind w:left="0"/>
        <w:jc w:val="both"/>
      </w:pPr>
      <w:r>
        <w:rPr>
          <w:rFonts w:ascii="Times New Roman"/>
          <w:b w:val="false"/>
          <w:i w:val="false"/>
          <w:color w:val="000000"/>
          <w:sz w:val="28"/>
        </w:rPr>
        <w:t>
      26)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соглашениями;</w:t>
      </w:r>
    </w:p>
    <w:bookmarkEnd w:id="233"/>
    <w:bookmarkStart w:name="z530" w:id="234"/>
    <w:p>
      <w:pPr>
        <w:spacing w:after="0"/>
        <w:ind w:left="0"/>
        <w:jc w:val="both"/>
      </w:pPr>
      <w:r>
        <w:rPr>
          <w:rFonts w:ascii="Times New Roman"/>
          <w:b w:val="false"/>
          <w:i w:val="false"/>
          <w:color w:val="000000"/>
          <w:sz w:val="28"/>
        </w:rPr>
        <w:t>
      26-1) организует разработку и утверждает нормы оснащения оборудованием и мебелью организаций дошкольного, среднего, технического и профессионального, послесреднего образования, а также специальных организаций образования;</w:t>
      </w:r>
    </w:p>
    <w:bookmarkEnd w:id="234"/>
    <w:bookmarkStart w:name="z531" w:id="235"/>
    <w:p>
      <w:pPr>
        <w:spacing w:after="0"/>
        <w:ind w:left="0"/>
        <w:jc w:val="both"/>
      </w:pPr>
      <w:r>
        <w:rPr>
          <w:rFonts w:ascii="Times New Roman"/>
          <w:b w:val="false"/>
          <w:i w:val="false"/>
          <w:color w:val="000000"/>
          <w:sz w:val="28"/>
        </w:rPr>
        <w:t>
      27) разрабатывает и утверждает правила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235"/>
    <w:bookmarkStart w:name="z532" w:id="236"/>
    <w:p>
      <w:pPr>
        <w:spacing w:after="0"/>
        <w:ind w:left="0"/>
        <w:jc w:val="both"/>
      </w:pPr>
      <w:r>
        <w:rPr>
          <w:rFonts w:ascii="Times New Roman"/>
          <w:b w:val="false"/>
          <w:i w:val="false"/>
          <w:color w:val="000000"/>
          <w:sz w:val="28"/>
        </w:rPr>
        <w:t>
      27-1) утверждает перечень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республиканского и местных бюджетов;</w:t>
      </w:r>
    </w:p>
    <w:bookmarkEnd w:id="236"/>
    <w:bookmarkStart w:name="z652" w:id="237"/>
    <w:p>
      <w:pPr>
        <w:spacing w:after="0"/>
        <w:ind w:left="0"/>
        <w:jc w:val="both"/>
      </w:pPr>
      <w:r>
        <w:rPr>
          <w:rFonts w:ascii="Times New Roman"/>
          <w:b w:val="false"/>
          <w:i w:val="false"/>
          <w:color w:val="000000"/>
          <w:sz w:val="28"/>
        </w:rPr>
        <w:t>
      27-2)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bookmarkEnd w:id="237"/>
    <w:bookmarkStart w:name="z533" w:id="238"/>
    <w:p>
      <w:pPr>
        <w:spacing w:after="0"/>
        <w:ind w:left="0"/>
        <w:jc w:val="both"/>
      </w:pPr>
      <w:r>
        <w:rPr>
          <w:rFonts w:ascii="Times New Roman"/>
          <w:b w:val="false"/>
          <w:i w:val="false"/>
          <w:color w:val="000000"/>
          <w:sz w:val="28"/>
        </w:rPr>
        <w:t xml:space="preserve">
      28) организует проведение внешкольных мероприятий республиканского значения; </w:t>
      </w:r>
    </w:p>
    <w:bookmarkEnd w:id="238"/>
    <w:bookmarkStart w:name="z534" w:id="239"/>
    <w:p>
      <w:pPr>
        <w:spacing w:after="0"/>
        <w:ind w:left="0"/>
        <w:jc w:val="both"/>
      </w:pPr>
      <w:r>
        <w:rPr>
          <w:rFonts w:ascii="Times New Roman"/>
          <w:b w:val="false"/>
          <w:i w:val="false"/>
          <w:color w:val="000000"/>
          <w:sz w:val="28"/>
        </w:rPr>
        <w:t>
      29) разрабатывает и утверждает правила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bookmarkEnd w:id="239"/>
    <w:bookmarkStart w:name="z535" w:id="240"/>
    <w:p>
      <w:pPr>
        <w:spacing w:after="0"/>
        <w:ind w:left="0"/>
        <w:jc w:val="both"/>
      </w:pPr>
      <w:r>
        <w:rPr>
          <w:rFonts w:ascii="Times New Roman"/>
          <w:b w:val="false"/>
          <w:i w:val="false"/>
          <w:color w:val="000000"/>
          <w:sz w:val="28"/>
        </w:rPr>
        <w:t>
      29-1) формирует и утверждает перечень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w:t>
      </w:r>
    </w:p>
    <w:bookmarkEnd w:id="240"/>
    <w:bookmarkStart w:name="z653" w:id="241"/>
    <w:p>
      <w:pPr>
        <w:spacing w:after="0"/>
        <w:ind w:left="0"/>
        <w:jc w:val="both"/>
      </w:pPr>
      <w:r>
        <w:rPr>
          <w:rFonts w:ascii="Times New Roman"/>
          <w:b w:val="false"/>
          <w:i w:val="false"/>
          <w:color w:val="000000"/>
          <w:sz w:val="28"/>
        </w:rPr>
        <w:t>
      29-2) разрабатывает и утверждает правила формирования состава участников международных олимпиад и конкурсов научных проектов (научных соревнований) по общеобразовательным предметам;</w:t>
      </w:r>
    </w:p>
    <w:bookmarkEnd w:id="241"/>
    <w:bookmarkStart w:name="z1119" w:id="242"/>
    <w:p>
      <w:pPr>
        <w:spacing w:after="0"/>
        <w:ind w:left="0"/>
        <w:jc w:val="both"/>
      </w:pPr>
      <w:r>
        <w:rPr>
          <w:rFonts w:ascii="Times New Roman"/>
          <w:b w:val="false"/>
          <w:i w:val="false"/>
          <w:color w:val="000000"/>
          <w:sz w:val="28"/>
        </w:rPr>
        <w:t>
      29-3) формирует и утверждает перечень международных олимпиад по общеобразовательным предметам и международных конкурсов исполнителей, спортивных соревнований, по которым победители и призеры (награжденные дипломами первой, второй и третьей степени) последних трех лет зачисляются с присуждением образовательного гранта в организации образования, реализующие образовательные программы высшего образования, и критерии их отбора;</w:t>
      </w:r>
    </w:p>
    <w:bookmarkEnd w:id="242"/>
    <w:bookmarkStart w:name="z1120" w:id="243"/>
    <w:p>
      <w:pPr>
        <w:spacing w:after="0"/>
        <w:ind w:left="0"/>
        <w:jc w:val="both"/>
      </w:pPr>
      <w:r>
        <w:rPr>
          <w:rFonts w:ascii="Times New Roman"/>
          <w:b w:val="false"/>
          <w:i w:val="false"/>
          <w:color w:val="000000"/>
          <w:sz w:val="28"/>
        </w:rPr>
        <w:t>
      29-4) формирует и утверждает перечень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w:t>
      </w:r>
    </w:p>
    <w:bookmarkEnd w:id="243"/>
    <w:bookmarkStart w:name="z1121" w:id="244"/>
    <w:p>
      <w:pPr>
        <w:spacing w:after="0"/>
        <w:ind w:left="0"/>
        <w:jc w:val="both"/>
      </w:pPr>
      <w:r>
        <w:rPr>
          <w:rFonts w:ascii="Times New Roman"/>
          <w:b w:val="false"/>
          <w:i w:val="false"/>
          <w:color w:val="000000"/>
          <w:sz w:val="28"/>
        </w:rPr>
        <w:t>
      29-5) утверждает правила выплаты единовременного вознаграждения победителям и призерам международных олимпиад по общеобразовательным предметам, педагогам, подготовившим их, а также утверждает размеры единовременного вознаграждения победителям и призерам международных олимпиад по общеобразовательным предметам, педагогам, подготовившим их;</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7" w:id="245"/>
    <w:p>
      <w:pPr>
        <w:spacing w:after="0"/>
        <w:ind w:left="0"/>
        <w:jc w:val="both"/>
      </w:pPr>
      <w:r>
        <w:rPr>
          <w:rFonts w:ascii="Times New Roman"/>
          <w:b w:val="false"/>
          <w:i w:val="false"/>
          <w:color w:val="000000"/>
          <w:sz w:val="28"/>
        </w:rPr>
        <w:t>
      31) утверждает уставы подведомственных организаций образования, за исключением случаев, предусмотренных законами Республики Казахстан;</w:t>
      </w:r>
    </w:p>
    <w:bookmarkEnd w:id="245"/>
    <w:bookmarkStart w:name="z538" w:id="246"/>
    <w:p>
      <w:pPr>
        <w:spacing w:after="0"/>
        <w:ind w:left="0"/>
        <w:jc w:val="both"/>
      </w:pPr>
      <w:r>
        <w:rPr>
          <w:rFonts w:ascii="Times New Roman"/>
          <w:b w:val="false"/>
          <w:i w:val="false"/>
          <w:color w:val="000000"/>
          <w:sz w:val="28"/>
        </w:rPr>
        <w:t xml:space="preserve">
      32)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 </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39" w:id="247"/>
    <w:p>
      <w:pPr>
        <w:spacing w:after="0"/>
        <w:ind w:left="0"/>
        <w:jc w:val="both"/>
      </w:pPr>
      <w:r>
        <w:rPr>
          <w:rFonts w:ascii="Times New Roman"/>
          <w:b w:val="false"/>
          <w:i w:val="false"/>
          <w:color w:val="000000"/>
          <w:sz w:val="28"/>
        </w:rPr>
        <w:t>
      34) по согласованию с уполномоченными органами соответствующей отрасли разрабатывает и утверждает типовые квалификационные характеристики должностей педагогов, за исключением педагогов, осуществляющих профессиональную деятельность в организациях высшего и (или) послевузовского образования;</w:t>
      </w:r>
    </w:p>
    <w:bookmarkEnd w:id="247"/>
    <w:bookmarkStart w:name="z654" w:id="248"/>
    <w:p>
      <w:pPr>
        <w:spacing w:after="0"/>
        <w:ind w:left="0"/>
        <w:jc w:val="both"/>
      </w:pPr>
      <w:r>
        <w:rPr>
          <w:rFonts w:ascii="Times New Roman"/>
          <w:b w:val="false"/>
          <w:i w:val="false"/>
          <w:color w:val="000000"/>
          <w:sz w:val="28"/>
        </w:rPr>
        <w:t>
      34-1) разрабатывает и утверждает правила педагогической этики;</w:t>
      </w:r>
    </w:p>
    <w:bookmarkEnd w:id="248"/>
    <w:bookmarkStart w:name="z850" w:id="249"/>
    <w:p>
      <w:pPr>
        <w:spacing w:after="0"/>
        <w:ind w:left="0"/>
        <w:jc w:val="both"/>
      </w:pPr>
      <w:r>
        <w:rPr>
          <w:rFonts w:ascii="Times New Roman"/>
          <w:b w:val="false"/>
          <w:i w:val="false"/>
          <w:color w:val="000000"/>
          <w:sz w:val="28"/>
        </w:rPr>
        <w:t>
      35) разрабатывает и утверждает совместно с уполномоченным органом по труду правила назначения на должности, освобождения от должностей первых руководителей и педагогов государственных организаций образования;</w:t>
      </w:r>
    </w:p>
    <w:bookmarkEnd w:id="249"/>
    <w:bookmarkStart w:name="z12" w:id="250"/>
    <w:p>
      <w:pPr>
        <w:spacing w:after="0"/>
        <w:ind w:left="0"/>
        <w:jc w:val="both"/>
      </w:pPr>
      <w:r>
        <w:rPr>
          <w:rFonts w:ascii="Times New Roman"/>
          <w:b w:val="false"/>
          <w:i w:val="false"/>
          <w:color w:val="000000"/>
          <w:sz w:val="28"/>
        </w:rPr>
        <w:t>
      35-1) разрабатывает и утверждает правила проведения ротации первых руководителей государственных организаций образования;</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2" w:id="251"/>
    <w:p>
      <w:pPr>
        <w:spacing w:after="0"/>
        <w:ind w:left="0"/>
        <w:jc w:val="both"/>
      </w:pPr>
      <w:r>
        <w:rPr>
          <w:rFonts w:ascii="Times New Roman"/>
          <w:b w:val="false"/>
          <w:i w:val="false"/>
          <w:color w:val="000000"/>
          <w:sz w:val="28"/>
        </w:rPr>
        <w:t>
      36-1) присваивает ученые звания ассоциированного профессора (доцента), профессора;</w:t>
      </w:r>
    </w:p>
    <w:bookmarkEnd w:id="251"/>
    <w:bookmarkStart w:name="z655" w:id="252"/>
    <w:p>
      <w:pPr>
        <w:spacing w:after="0"/>
        <w:ind w:left="0"/>
        <w:jc w:val="both"/>
      </w:pPr>
      <w:r>
        <w:rPr>
          <w:rFonts w:ascii="Times New Roman"/>
          <w:b w:val="false"/>
          <w:i w:val="false"/>
          <w:color w:val="000000"/>
          <w:sz w:val="28"/>
        </w:rPr>
        <w:t>
      36-2) разрабатывает и утверждает требования к научным изданиям для включения их в перечень изданий, рекомендуемых для публикации результатов научной деятельности;</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44" w:id="253"/>
    <w:p>
      <w:pPr>
        <w:spacing w:after="0"/>
        <w:ind w:left="0"/>
        <w:jc w:val="both"/>
      </w:pPr>
      <w:r>
        <w:rPr>
          <w:rFonts w:ascii="Times New Roman"/>
          <w:b w:val="false"/>
          <w:i w:val="false"/>
          <w:color w:val="000000"/>
          <w:sz w:val="28"/>
        </w:rPr>
        <w:t>
      38) организует переподготовку и повышение квалификации педагогов;</w:t>
      </w:r>
    </w:p>
    <w:bookmarkEnd w:id="253"/>
    <w:bookmarkStart w:name="z656" w:id="254"/>
    <w:p>
      <w:pPr>
        <w:spacing w:after="0"/>
        <w:ind w:left="0"/>
        <w:jc w:val="both"/>
      </w:pPr>
      <w:r>
        <w:rPr>
          <w:rFonts w:ascii="Times New Roman"/>
          <w:b w:val="false"/>
          <w:i w:val="false"/>
          <w:color w:val="000000"/>
          <w:sz w:val="28"/>
        </w:rPr>
        <w:t>
      38-1) разрабатывает и утверждает правила организации и проведения курсов повышения квалификации педагогов, а также посткурсового сопровождения деятельности педагога;</w:t>
      </w:r>
    </w:p>
    <w:bookmarkEnd w:id="254"/>
    <w:bookmarkStart w:name="z657" w:id="255"/>
    <w:p>
      <w:pPr>
        <w:spacing w:after="0"/>
        <w:ind w:left="0"/>
        <w:jc w:val="both"/>
      </w:pPr>
      <w:r>
        <w:rPr>
          <w:rFonts w:ascii="Times New Roman"/>
          <w:b w:val="false"/>
          <w:i w:val="false"/>
          <w:color w:val="000000"/>
          <w:sz w:val="28"/>
        </w:rPr>
        <w:t>
      38-2) разрабатывает и утверждает правила разработки, согласования и утверждения образовательных программ курсов повышения квалификации педагогов;</w:t>
      </w:r>
    </w:p>
    <w:bookmarkEnd w:id="255"/>
    <w:bookmarkStart w:name="z762" w:id="256"/>
    <w:p>
      <w:pPr>
        <w:spacing w:after="0"/>
        <w:ind w:left="0"/>
        <w:jc w:val="both"/>
      </w:pPr>
      <w:r>
        <w:rPr>
          <w:rFonts w:ascii="Times New Roman"/>
          <w:b w:val="false"/>
          <w:i w:val="false"/>
          <w:color w:val="000000"/>
          <w:sz w:val="28"/>
        </w:rPr>
        <w:t>
      38-3) разрабатывает и утверждает правила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w:t>
      </w:r>
    </w:p>
    <w:bookmarkEnd w:id="256"/>
    <w:bookmarkStart w:name="z763" w:id="257"/>
    <w:p>
      <w:pPr>
        <w:spacing w:after="0"/>
        <w:ind w:left="0"/>
        <w:jc w:val="both"/>
      </w:pPr>
      <w:r>
        <w:rPr>
          <w:rFonts w:ascii="Times New Roman"/>
          <w:b w:val="false"/>
          <w:i w:val="false"/>
          <w:color w:val="000000"/>
          <w:sz w:val="28"/>
        </w:rPr>
        <w:t>
      38-4) разрабатывает и утверждает правила признания организаций, предоставляющих неформальное образование, и формирует перечень признанных организаций, предоставляющих неформальное образование;</w:t>
      </w:r>
    </w:p>
    <w:bookmarkEnd w:id="257"/>
    <w:bookmarkStart w:name="z545" w:id="258"/>
    <w:p>
      <w:pPr>
        <w:spacing w:after="0"/>
        <w:ind w:left="0"/>
        <w:jc w:val="both"/>
      </w:pPr>
      <w:r>
        <w:rPr>
          <w:rFonts w:ascii="Times New Roman"/>
          <w:b w:val="false"/>
          <w:i w:val="false"/>
          <w:color w:val="000000"/>
          <w:sz w:val="28"/>
        </w:rPr>
        <w:t>
      39) разрабатывает и утверждает отраслевую систему поощрения;</w:t>
      </w:r>
    </w:p>
    <w:bookmarkEnd w:id="258"/>
    <w:bookmarkStart w:name="z546" w:id="259"/>
    <w:p>
      <w:pPr>
        <w:spacing w:after="0"/>
        <w:ind w:left="0"/>
        <w:jc w:val="both"/>
      </w:pPr>
      <w:r>
        <w:rPr>
          <w:rFonts w:ascii="Times New Roman"/>
          <w:b w:val="false"/>
          <w:i w:val="false"/>
          <w:color w:val="000000"/>
          <w:sz w:val="28"/>
        </w:rPr>
        <w:t>
      40) проводит переговоры с иностранными партнерами и подписывает в пределах своей компетенции международные договоры (соглашения) и программы в области образования, а также научной деятельности; устанавливает правила организации международного сотрудничества, осуществляемого организациями образования, и координирует эту работу;</w:t>
      </w:r>
    </w:p>
    <w:bookmarkEnd w:id="259"/>
    <w:bookmarkStart w:name="z547" w:id="260"/>
    <w:p>
      <w:pPr>
        <w:spacing w:after="0"/>
        <w:ind w:left="0"/>
        <w:jc w:val="both"/>
      </w:pPr>
      <w:r>
        <w:rPr>
          <w:rFonts w:ascii="Times New Roman"/>
          <w:b w:val="false"/>
          <w:i w:val="false"/>
          <w:color w:val="000000"/>
          <w:sz w:val="28"/>
        </w:rPr>
        <w:t>
      41) разрабатывает, утверждает и устанавливает порядок направления для обучения за рубежом, в том числе в рамках академической мобильности;</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48" w:id="261"/>
    <w:p>
      <w:pPr>
        <w:spacing w:after="0"/>
        <w:ind w:left="0"/>
        <w:jc w:val="both"/>
      </w:pPr>
      <w:r>
        <w:rPr>
          <w:rFonts w:ascii="Times New Roman"/>
          <w:b w:val="false"/>
          <w:i w:val="false"/>
          <w:color w:val="000000"/>
          <w:sz w:val="28"/>
        </w:rPr>
        <w:t>
      43) разрабатывает и утверждает правила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w:t>
      </w:r>
    </w:p>
    <w:bookmarkEnd w:id="261"/>
    <w:bookmarkStart w:name="z321" w:id="262"/>
    <w:p>
      <w:pPr>
        <w:spacing w:after="0"/>
        <w:ind w:left="0"/>
        <w:jc w:val="both"/>
      </w:pPr>
      <w:r>
        <w:rPr>
          <w:rFonts w:ascii="Times New Roman"/>
          <w:b w:val="false"/>
          <w:i w:val="false"/>
          <w:color w:val="000000"/>
          <w:sz w:val="28"/>
        </w:rPr>
        <w:t>
      43-1)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и высшего образования, в период зимних и летних каникул на междугородном железнодорожном и автомобильном транспорте (кроме такси);</w:t>
      </w:r>
    </w:p>
    <w:bookmarkEnd w:id="262"/>
    <w:bookmarkStart w:name="z764" w:id="263"/>
    <w:p>
      <w:pPr>
        <w:spacing w:after="0"/>
        <w:ind w:left="0"/>
        <w:jc w:val="both"/>
      </w:pPr>
      <w:r>
        <w:rPr>
          <w:rFonts w:ascii="Times New Roman"/>
          <w:b w:val="false"/>
          <w:i w:val="false"/>
          <w:color w:val="000000"/>
          <w:sz w:val="28"/>
        </w:rPr>
        <w:t>
      43-2) разрабатывает и утверждает правила размещения государственного заказа на обеспечение студентов, магистрантов и докторантов местами в общежитиях;</w:t>
      </w:r>
    </w:p>
    <w:bookmarkEnd w:id="263"/>
    <w:bookmarkStart w:name="z919" w:id="264"/>
    <w:p>
      <w:pPr>
        <w:spacing w:after="0"/>
        <w:ind w:left="0"/>
        <w:jc w:val="both"/>
      </w:pPr>
      <w:r>
        <w:rPr>
          <w:rFonts w:ascii="Times New Roman"/>
          <w:b w:val="false"/>
          <w:i w:val="false"/>
          <w:color w:val="000000"/>
          <w:sz w:val="28"/>
        </w:rPr>
        <w:t>
      43-3) утверждает государственный образовательный заказ на среднее образование в частных организациях образования, предельный размер родительской платы за обучение;</w:t>
      </w:r>
    </w:p>
    <w:bookmarkEnd w:id="264"/>
    <w:bookmarkStart w:name="z1096" w:id="265"/>
    <w:p>
      <w:pPr>
        <w:spacing w:after="0"/>
        <w:ind w:left="0"/>
        <w:jc w:val="both"/>
      </w:pPr>
      <w:r>
        <w:rPr>
          <w:rFonts w:ascii="Times New Roman"/>
          <w:b w:val="false"/>
          <w:i w:val="false"/>
          <w:color w:val="000000"/>
          <w:sz w:val="28"/>
        </w:rPr>
        <w:t>
      43-4) разрабатывает и утверждает правила размещения государственного образовательного заказа на специальную психолого-педагогическую поддержку детей с ограниченными возможностями;</w:t>
      </w:r>
    </w:p>
    <w:bookmarkEnd w:id="265"/>
    <w:bookmarkStart w:name="z549" w:id="266"/>
    <w:p>
      <w:pPr>
        <w:spacing w:after="0"/>
        <w:ind w:left="0"/>
        <w:jc w:val="both"/>
      </w:pPr>
      <w:r>
        <w:rPr>
          <w:rFonts w:ascii="Times New Roman"/>
          <w:b w:val="false"/>
          <w:i w:val="false"/>
          <w:color w:val="000000"/>
          <w:sz w:val="28"/>
        </w:rPr>
        <w:t>
      44)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bookmarkEnd w:id="266"/>
    <w:bookmarkStart w:name="z550" w:id="267"/>
    <w:p>
      <w:pPr>
        <w:spacing w:after="0"/>
        <w:ind w:left="0"/>
        <w:jc w:val="both"/>
      </w:pPr>
      <w:r>
        <w:rPr>
          <w:rFonts w:ascii="Times New Roman"/>
          <w:b w:val="false"/>
          <w:i w:val="false"/>
          <w:color w:val="000000"/>
          <w:sz w:val="28"/>
        </w:rPr>
        <w:t>
      44-1) разрабатывает и утверждает правила разработки, апробации и внедрения образовательных программ, реализуемых в режиме эксперимента в организациях образования;</w:t>
      </w:r>
    </w:p>
    <w:bookmarkEnd w:id="267"/>
    <w:bookmarkStart w:name="z551" w:id="268"/>
    <w:p>
      <w:pPr>
        <w:spacing w:after="0"/>
        <w:ind w:left="0"/>
        <w:jc w:val="both"/>
      </w:pPr>
      <w:r>
        <w:rPr>
          <w:rFonts w:ascii="Times New Roman"/>
          <w:b w:val="false"/>
          <w:i w:val="false"/>
          <w:color w:val="000000"/>
          <w:sz w:val="28"/>
        </w:rPr>
        <w:t>
      44-2) осуществляет информационное обеспечение органов управления системой образования;</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44-3)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 w:id="269"/>
    <w:p>
      <w:pPr>
        <w:spacing w:after="0"/>
        <w:ind w:left="0"/>
        <w:jc w:val="both"/>
      </w:pPr>
      <w:r>
        <w:rPr>
          <w:rFonts w:ascii="Times New Roman"/>
          <w:b w:val="false"/>
          <w:i w:val="false"/>
          <w:color w:val="000000"/>
          <w:sz w:val="28"/>
        </w:rPr>
        <w:t>
      44-4) утверждает нормы расходов, типовые договора на обучение и прохождение стажировки по международной стипендии "Болашак";</w:t>
      </w:r>
    </w:p>
    <w:bookmarkEnd w:id="269"/>
    <w:bookmarkStart w:name="z554" w:id="270"/>
    <w:p>
      <w:pPr>
        <w:spacing w:after="0"/>
        <w:ind w:left="0"/>
        <w:jc w:val="both"/>
      </w:pPr>
      <w:r>
        <w:rPr>
          <w:rFonts w:ascii="Times New Roman"/>
          <w:b w:val="false"/>
          <w:i w:val="false"/>
          <w:color w:val="000000"/>
          <w:sz w:val="28"/>
        </w:rPr>
        <w:t>
      44-5) утверждает номенклатуру видов организаций образования, в том числе малокомплектных школ;</w:t>
      </w:r>
    </w:p>
    <w:bookmarkEnd w:id="270"/>
    <w:bookmarkStart w:name="z555" w:id="271"/>
    <w:p>
      <w:pPr>
        <w:spacing w:after="0"/>
        <w:ind w:left="0"/>
        <w:jc w:val="both"/>
      </w:pPr>
      <w:r>
        <w:rPr>
          <w:rFonts w:ascii="Times New Roman"/>
          <w:b w:val="false"/>
          <w:i w:val="false"/>
          <w:color w:val="000000"/>
          <w:sz w:val="28"/>
        </w:rPr>
        <w:t>
      44-6) формирует и утверждает перечень услуг, связанных с государственным образовательным заказом;</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8" w:id="272"/>
    <w:p>
      <w:pPr>
        <w:spacing w:after="0"/>
        <w:ind w:left="0"/>
        <w:jc w:val="both"/>
      </w:pPr>
      <w:r>
        <w:rPr>
          <w:rFonts w:ascii="Times New Roman"/>
          <w:b w:val="false"/>
          <w:i w:val="false"/>
          <w:color w:val="000000"/>
          <w:sz w:val="28"/>
        </w:rPr>
        <w:t>
      45-2) получает сведения, содержащиеся в национальных реестрах идентификационных номеров в соответствии с законодательством Республики Казахстан;</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0" w:id="273"/>
    <w:p>
      <w:pPr>
        <w:spacing w:after="0"/>
        <w:ind w:left="0"/>
        <w:jc w:val="both"/>
      </w:pPr>
      <w:r>
        <w:rPr>
          <w:rFonts w:ascii="Times New Roman"/>
          <w:b w:val="false"/>
          <w:i w:val="false"/>
          <w:color w:val="000000"/>
          <w:sz w:val="28"/>
        </w:rPr>
        <w:t>
      46) устанавливает порядок и условия содержания несовершеннолетних в центрах адаптации несовершеннолетних и центрах поддержки детей, находящихся в трудной жизненной ситуации, в соответствии с законами Республики Казахстан;</w:t>
      </w:r>
    </w:p>
    <w:bookmarkEnd w:id="273"/>
    <w:bookmarkStart w:name="z561" w:id="274"/>
    <w:p>
      <w:pPr>
        <w:spacing w:after="0"/>
        <w:ind w:left="0"/>
        <w:jc w:val="both"/>
      </w:pPr>
      <w:r>
        <w:rPr>
          <w:rFonts w:ascii="Times New Roman"/>
          <w:b w:val="false"/>
          <w:i w:val="false"/>
          <w:color w:val="000000"/>
          <w:sz w:val="28"/>
        </w:rPr>
        <w:t>
      46-1) организует разработку и утверждает методику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 (далее – методика подушевого нормативного финансирования);</w:t>
      </w:r>
    </w:p>
    <w:bookmarkEnd w:id="274"/>
    <w:bookmarkStart w:name="z562" w:id="275"/>
    <w:p>
      <w:pPr>
        <w:spacing w:after="0"/>
        <w:ind w:left="0"/>
        <w:jc w:val="both"/>
      </w:pPr>
      <w:r>
        <w:rPr>
          <w:rFonts w:ascii="Times New Roman"/>
          <w:b w:val="false"/>
          <w:i w:val="false"/>
          <w:color w:val="000000"/>
          <w:sz w:val="28"/>
        </w:rPr>
        <w:t>
      46-2) организует разработку и утверждает правила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w:t>
      </w:r>
    </w:p>
    <w:bookmarkEnd w:id="275"/>
    <w:bookmarkStart w:name="z563" w:id="276"/>
    <w:p>
      <w:pPr>
        <w:spacing w:after="0"/>
        <w:ind w:left="0"/>
        <w:jc w:val="both"/>
      </w:pPr>
      <w:r>
        <w:rPr>
          <w:rFonts w:ascii="Times New Roman"/>
          <w:b w:val="false"/>
          <w:i w:val="false"/>
          <w:color w:val="000000"/>
          <w:sz w:val="28"/>
        </w:rPr>
        <w:t>
      46-3) организует разработку и утверждает методику ваучерно-модульной системы повышения квалификации;</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46-4)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46-5)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6" w:id="277"/>
    <w:p>
      <w:pPr>
        <w:spacing w:after="0"/>
        <w:ind w:left="0"/>
        <w:jc w:val="both"/>
      </w:pPr>
      <w:r>
        <w:rPr>
          <w:rFonts w:ascii="Times New Roman"/>
          <w:b w:val="false"/>
          <w:i w:val="false"/>
          <w:color w:val="000000"/>
          <w:sz w:val="28"/>
        </w:rPr>
        <w:t>
      46-6) разрабатывает и утверждает правила целевой подготовки докторов философии (PhD) в организациях высшего и (или) послевузовского образования, за исключением целевой подготовки кадров с послевузовским образованием в области здравоохранения, правила которой разрабатываются и утверждаются уполномоченным органом в области здравоохранения;</w:t>
      </w:r>
    </w:p>
    <w:bookmarkEnd w:id="277"/>
    <w:bookmarkStart w:name="z567" w:id="278"/>
    <w:p>
      <w:pPr>
        <w:spacing w:after="0"/>
        <w:ind w:left="0"/>
        <w:jc w:val="both"/>
      </w:pPr>
      <w:r>
        <w:rPr>
          <w:rFonts w:ascii="Times New Roman"/>
          <w:b w:val="false"/>
          <w:i w:val="false"/>
          <w:color w:val="000000"/>
          <w:sz w:val="28"/>
        </w:rPr>
        <w:t>
      46-7) разрабатывает и утверждает правила назначения ректоров государственных организаций высшего и (или) послевузовского образования;</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46-8)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46-9)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8" w:id="279"/>
    <w:p>
      <w:pPr>
        <w:spacing w:after="0"/>
        <w:ind w:left="0"/>
        <w:jc w:val="both"/>
      </w:pPr>
      <w:r>
        <w:rPr>
          <w:rFonts w:ascii="Times New Roman"/>
          <w:b w:val="false"/>
          <w:i w:val="false"/>
          <w:color w:val="000000"/>
          <w:sz w:val="28"/>
        </w:rPr>
        <w:t>
      46-10) разрабатывает и утверждает правила обучения в форме экстерната;</w:t>
      </w:r>
    </w:p>
    <w:bookmarkEnd w:id="279"/>
    <w:bookmarkStart w:name="z659" w:id="280"/>
    <w:p>
      <w:pPr>
        <w:spacing w:after="0"/>
        <w:ind w:left="0"/>
        <w:jc w:val="both"/>
      </w:pPr>
      <w:r>
        <w:rPr>
          <w:rFonts w:ascii="Times New Roman"/>
          <w:b w:val="false"/>
          <w:i w:val="false"/>
          <w:color w:val="000000"/>
          <w:sz w:val="28"/>
        </w:rPr>
        <w:t>
      46-11) разрабатывает и утверждает правила 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послесреднего образования;</w:t>
      </w:r>
    </w:p>
    <w:bookmarkEnd w:id="280"/>
    <w:bookmarkStart w:name="z660" w:id="281"/>
    <w:p>
      <w:pPr>
        <w:spacing w:after="0"/>
        <w:ind w:left="0"/>
        <w:jc w:val="both"/>
      </w:pPr>
      <w:r>
        <w:rPr>
          <w:rFonts w:ascii="Times New Roman"/>
          <w:b w:val="false"/>
          <w:i w:val="false"/>
          <w:color w:val="000000"/>
          <w:sz w:val="28"/>
        </w:rPr>
        <w:t>
      46-12) разрабатывает и утверждает правила организации дуального обучения по согласованию с заинтересованными государственными органами;</w:t>
      </w:r>
    </w:p>
    <w:bookmarkEnd w:id="281"/>
    <w:bookmarkStart w:name="z661" w:id="282"/>
    <w:p>
      <w:pPr>
        <w:spacing w:after="0"/>
        <w:ind w:left="0"/>
        <w:jc w:val="both"/>
      </w:pPr>
      <w:r>
        <w:rPr>
          <w:rFonts w:ascii="Times New Roman"/>
          <w:b w:val="false"/>
          <w:i w:val="false"/>
          <w:color w:val="000000"/>
          <w:sz w:val="28"/>
        </w:rPr>
        <w:t>
      46-13) разрабатывает и утверждает правила распределения мест в общежитиях организаций образования;</w:t>
      </w:r>
    </w:p>
    <w:bookmarkEnd w:id="282"/>
    <w:bookmarkStart w:name="z662" w:id="283"/>
    <w:p>
      <w:pPr>
        <w:spacing w:after="0"/>
        <w:ind w:left="0"/>
        <w:jc w:val="both"/>
      </w:pPr>
      <w:r>
        <w:rPr>
          <w:rFonts w:ascii="Times New Roman"/>
          <w:b w:val="false"/>
          <w:i w:val="false"/>
          <w:color w:val="000000"/>
          <w:sz w:val="28"/>
        </w:rPr>
        <w:t>
      46-14) разрабатывает и утверждает правила организации учета детей дошкольного и школьного возраста до получения ими среднего образования;</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46-15) исключен Законом РК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46-16) утверждает государственный образовательный заказ в республиканских организациях среднего образования;</w:t>
      </w:r>
    </w:p>
    <w:bookmarkStart w:name="z765" w:id="284"/>
    <w:p>
      <w:pPr>
        <w:spacing w:after="0"/>
        <w:ind w:left="0"/>
        <w:jc w:val="both"/>
      </w:pPr>
      <w:r>
        <w:rPr>
          <w:rFonts w:ascii="Times New Roman"/>
          <w:b w:val="false"/>
          <w:i w:val="false"/>
          <w:color w:val="000000"/>
          <w:sz w:val="28"/>
        </w:rPr>
        <w:t>
      46-17) разрабатывает и утверждает структуру и правила разработки программы развития организации высшего и (или) послевузовского образования;</w:t>
      </w:r>
    </w:p>
    <w:bookmarkEnd w:id="284"/>
    <w:bookmarkStart w:name="z766" w:id="285"/>
    <w:p>
      <w:pPr>
        <w:spacing w:after="0"/>
        <w:ind w:left="0"/>
        <w:jc w:val="both"/>
      </w:pPr>
      <w:r>
        <w:rPr>
          <w:rFonts w:ascii="Times New Roman"/>
          <w:b w:val="false"/>
          <w:i w:val="false"/>
          <w:color w:val="000000"/>
          <w:sz w:val="28"/>
        </w:rPr>
        <w:t>
      46-18) разрабатывает и утверждает правила отбора претендентов для участия в стипендиальных программах;</w:t>
      </w:r>
    </w:p>
    <w:bookmarkEnd w:id="285"/>
    <w:bookmarkStart w:name="z767" w:id="286"/>
    <w:p>
      <w:pPr>
        <w:spacing w:after="0"/>
        <w:ind w:left="0"/>
        <w:jc w:val="both"/>
      </w:pPr>
      <w:r>
        <w:rPr>
          <w:rFonts w:ascii="Times New Roman"/>
          <w:b w:val="false"/>
          <w:i w:val="false"/>
          <w:color w:val="000000"/>
          <w:sz w:val="28"/>
        </w:rPr>
        <w:t>
      46-19) утверждает перечень типов и видов организаций образования, в которых реализуется подушевое нормативное финансирование;</w:t>
      </w:r>
    </w:p>
    <w:bookmarkEnd w:id="286"/>
    <w:bookmarkStart w:name="z768" w:id="287"/>
    <w:p>
      <w:pPr>
        <w:spacing w:after="0"/>
        <w:ind w:left="0"/>
        <w:jc w:val="both"/>
      </w:pPr>
      <w:r>
        <w:rPr>
          <w:rFonts w:ascii="Times New Roman"/>
          <w:b w:val="false"/>
          <w:i w:val="false"/>
          <w:color w:val="000000"/>
          <w:sz w:val="28"/>
        </w:rPr>
        <w:t>
      46-20) разрабатывает и утверждает критерии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bookmarkEnd w:id="287"/>
    <w:bookmarkStart w:name="z906" w:id="288"/>
    <w:p>
      <w:pPr>
        <w:spacing w:after="0"/>
        <w:ind w:left="0"/>
        <w:jc w:val="both"/>
      </w:pPr>
      <w:r>
        <w:rPr>
          <w:rFonts w:ascii="Times New Roman"/>
          <w:b w:val="false"/>
          <w:i w:val="false"/>
          <w:color w:val="000000"/>
          <w:sz w:val="28"/>
        </w:rPr>
        <w:t>
      46-21) разрабатывает и утверждает правила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bookmarkEnd w:id="288"/>
    <w:bookmarkStart w:name="z910" w:id="289"/>
    <w:p>
      <w:pPr>
        <w:spacing w:after="0"/>
        <w:ind w:left="0"/>
        <w:jc w:val="both"/>
      </w:pPr>
      <w:r>
        <w:rPr>
          <w:rFonts w:ascii="Times New Roman"/>
          <w:b w:val="false"/>
          <w:i w:val="false"/>
          <w:color w:val="000000"/>
          <w:sz w:val="28"/>
        </w:rPr>
        <w:t>
      46-22)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bookmarkEnd w:id="289"/>
    <w:bookmarkStart w:name="z960" w:id="290"/>
    <w:p>
      <w:pPr>
        <w:spacing w:after="0"/>
        <w:ind w:left="0"/>
        <w:jc w:val="both"/>
      </w:pPr>
      <w:r>
        <w:rPr>
          <w:rFonts w:ascii="Times New Roman"/>
          <w:b w:val="false"/>
          <w:i w:val="false"/>
          <w:color w:val="000000"/>
          <w:sz w:val="28"/>
        </w:rPr>
        <w:t>
      46-23) разрабатывает и утверждает распределение функций между органами управления образованием (управления образования областей, городов республиканского значения, столицы, а также подотчетные и подконтрольные им отделы образования, располагаемые в районах, городах или районах в городах областного и республиканского значения, столице), применяемое при формировании схем управления административно-территориальной единицей;</w:t>
      </w:r>
    </w:p>
    <w:bookmarkEnd w:id="290"/>
    <w:bookmarkStart w:name="z938" w:id="291"/>
    <w:p>
      <w:pPr>
        <w:spacing w:after="0"/>
        <w:ind w:left="0"/>
        <w:jc w:val="both"/>
      </w:pPr>
      <w:r>
        <w:rPr>
          <w:rFonts w:ascii="Times New Roman"/>
          <w:b w:val="false"/>
          <w:i w:val="false"/>
          <w:color w:val="000000"/>
          <w:sz w:val="28"/>
        </w:rPr>
        <w:t>
      46-24) разрабатывает и утверждает методику финансирования строительства, реконструкции объектов среднего образования за счет бюджетных средств;</w:t>
      </w:r>
    </w:p>
    <w:bookmarkEnd w:id="291"/>
    <w:bookmarkStart w:name="z1122" w:id="292"/>
    <w:p>
      <w:pPr>
        <w:spacing w:after="0"/>
        <w:ind w:left="0"/>
        <w:jc w:val="both"/>
      </w:pPr>
      <w:r>
        <w:rPr>
          <w:rFonts w:ascii="Times New Roman"/>
          <w:b w:val="false"/>
          <w:i w:val="false"/>
          <w:color w:val="000000"/>
          <w:sz w:val="28"/>
        </w:rPr>
        <w:t>
      46-25) разрабатывает и утверждает правила деятельности психологической службы в организациях среднего образования;</w:t>
      </w:r>
    </w:p>
    <w:bookmarkEnd w:id="292"/>
    <w:p>
      <w:pPr>
        <w:spacing w:after="0"/>
        <w:ind w:left="0"/>
        <w:jc w:val="both"/>
      </w:pPr>
      <w:r>
        <w:rPr>
          <w:rFonts w:ascii="Times New Roman"/>
          <w:b w:val="false"/>
          <w:i w:val="false"/>
          <w:color w:val="000000"/>
          <w:sz w:val="28"/>
        </w:rPr>
        <w:t>
      46-26) по согласованию с уполномоченным органом соответствующей отрасли разрабатывает и утверждает правила профилактики травли (буллинга) ребенка;</w:t>
      </w:r>
    </w:p>
    <w:bookmarkStart w:name="z1146" w:id="293"/>
    <w:p>
      <w:pPr>
        <w:spacing w:after="0"/>
        <w:ind w:left="0"/>
        <w:jc w:val="both"/>
      </w:pPr>
      <w:r>
        <w:rPr>
          <w:rFonts w:ascii="Times New Roman"/>
          <w:b w:val="false"/>
          <w:i w:val="false"/>
          <w:color w:val="000000"/>
          <w:sz w:val="28"/>
        </w:rPr>
        <w:t>
      46-27) разрабатывает и утверждает методику определения стоимости курсов повышения квалификации педагогов государственных организаций образования, а также организаций образования, получающих государственный образовательный заказ;</w:t>
      </w:r>
    </w:p>
    <w:bookmarkEnd w:id="293"/>
    <w:bookmarkStart w:name="z570" w:id="294"/>
    <w:p>
      <w:pPr>
        <w:spacing w:after="0"/>
        <w:ind w:left="0"/>
        <w:jc w:val="both"/>
      </w:pPr>
      <w:r>
        <w:rPr>
          <w:rFonts w:ascii="Times New Roman"/>
          <w:b w:val="false"/>
          <w:i w:val="false"/>
          <w:color w:val="000000"/>
          <w:sz w:val="28"/>
        </w:rPr>
        <w:t>
      47)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294"/>
    <w:bookmarkStart w:name="z663" w:id="295"/>
    <w:p>
      <w:pPr>
        <w:spacing w:after="0"/>
        <w:ind w:left="0"/>
        <w:jc w:val="both"/>
      </w:pPr>
      <w:r>
        <w:rPr>
          <w:rFonts w:ascii="Times New Roman"/>
          <w:b w:val="false"/>
          <w:i w:val="false"/>
          <w:color w:val="000000"/>
          <w:sz w:val="28"/>
        </w:rPr>
        <w:t>
      Полномочия уполномоченного органа в области образования, предусмотренные подпунктами 4), 4-1), 6), 8-1), 8-3), 11), 11-1), 11-3), 11-4), 13), 14), 14-1), 14-2), 16), 19), 25), 27), 29-3), 34), 38), 38-1), 38-2), 43-2), 43-4), 44-3), 44-5), 46-11), 46-17), 46-18), 46-19) и 46-20) части первой настоящей статьи, не распространяются на военные, специальные учебные заведения и Академию правосудия при Верховном Суде Республики Казахстан (далее – Академия правосудия).</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Компетенция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29.06.2021 </w:t>
      </w:r>
      <w:r>
        <w:rPr>
          <w:rFonts w:ascii="Times New Roman"/>
          <w:b w:val="false"/>
          <w:i w:val="false"/>
          <w:color w:val="ff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5" w:id="296"/>
    <w:p>
      <w:pPr>
        <w:spacing w:after="0"/>
        <w:ind w:left="0"/>
        <w:jc w:val="both"/>
      </w:pPr>
      <w:r>
        <w:rPr>
          <w:rFonts w:ascii="Times New Roman"/>
          <w:b w:val="false"/>
          <w:i w:val="false"/>
          <w:color w:val="000000"/>
          <w:sz w:val="28"/>
        </w:rPr>
        <w:t xml:space="preserve">
      Органы национальной безопасности Республики Казахстан, Министерство внутренних дел Республики Казахстан, Министерство по чрезвычайным ситуациям Республики Казахстан, органы прокуратуры Республики Казахстан и Министерство обороны Республики Казахстан по отношению к подведомственным им военным, специальным учебным заведениям осуществляют следующие полномочия: </w:t>
      </w:r>
    </w:p>
    <w:bookmarkEnd w:id="296"/>
    <w:bookmarkStart w:name="z666" w:id="297"/>
    <w:p>
      <w:pPr>
        <w:spacing w:after="0"/>
        <w:ind w:left="0"/>
        <w:jc w:val="both"/>
      </w:pPr>
      <w:r>
        <w:rPr>
          <w:rFonts w:ascii="Times New Roman"/>
          <w:b w:val="false"/>
          <w:i w:val="false"/>
          <w:color w:val="000000"/>
          <w:sz w:val="28"/>
        </w:rPr>
        <w:t>
      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организаций среднего образования;</w:t>
      </w:r>
    </w:p>
    <w:bookmarkEnd w:id="297"/>
    <w:bookmarkStart w:name="z667" w:id="298"/>
    <w:p>
      <w:pPr>
        <w:spacing w:after="0"/>
        <w:ind w:left="0"/>
        <w:jc w:val="both"/>
      </w:pPr>
      <w:r>
        <w:rPr>
          <w:rFonts w:ascii="Times New Roman"/>
          <w:b w:val="false"/>
          <w:i w:val="false"/>
          <w:color w:val="000000"/>
          <w:sz w:val="28"/>
        </w:rPr>
        <w:t xml:space="preserve">
      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соответствие им; </w:t>
      </w:r>
    </w:p>
    <w:bookmarkEnd w:id="298"/>
    <w:bookmarkStart w:name="z668" w:id="299"/>
    <w:p>
      <w:pPr>
        <w:spacing w:after="0"/>
        <w:ind w:left="0"/>
        <w:jc w:val="both"/>
      </w:pPr>
      <w:r>
        <w:rPr>
          <w:rFonts w:ascii="Times New Roman"/>
          <w:b w:val="false"/>
          <w:i w:val="false"/>
          <w:color w:val="000000"/>
          <w:sz w:val="28"/>
        </w:rPr>
        <w:t>
      3) разрабатывают и утверждают правила деятельности военных, специальных учебных заведений;</w:t>
      </w:r>
    </w:p>
    <w:bookmarkEnd w:id="299"/>
    <w:bookmarkStart w:name="z669" w:id="300"/>
    <w:p>
      <w:pPr>
        <w:spacing w:after="0"/>
        <w:ind w:left="0"/>
        <w:jc w:val="both"/>
      </w:pPr>
      <w:r>
        <w:rPr>
          <w:rFonts w:ascii="Times New Roman"/>
          <w:b w:val="false"/>
          <w:i w:val="false"/>
          <w:color w:val="000000"/>
          <w:sz w:val="28"/>
        </w:rPr>
        <w:t>
      4) разрабатывают и утверждают правила организации и осуществления учебного процесса, учебно-методической и научно-методической деятельности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300"/>
    <w:bookmarkStart w:name="z992" w:id="301"/>
    <w:p>
      <w:pPr>
        <w:spacing w:after="0"/>
        <w:ind w:left="0"/>
        <w:jc w:val="both"/>
      </w:pPr>
      <w:r>
        <w:rPr>
          <w:rFonts w:ascii="Times New Roman"/>
          <w:b w:val="false"/>
          <w:i w:val="false"/>
          <w:color w:val="000000"/>
          <w:sz w:val="28"/>
        </w:rPr>
        <w:t>
      4-1) разрабатывают и утверждают правила организации учебного процесса по дистанционному обучению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301"/>
    <w:bookmarkStart w:name="z670" w:id="302"/>
    <w:p>
      <w:pPr>
        <w:spacing w:after="0"/>
        <w:ind w:left="0"/>
        <w:jc w:val="both"/>
      </w:pPr>
      <w:r>
        <w:rPr>
          <w:rFonts w:ascii="Times New Roman"/>
          <w:b w:val="false"/>
          <w:i w:val="false"/>
          <w:color w:val="000000"/>
          <w:sz w:val="28"/>
        </w:rPr>
        <w:t>
      5) разрабатывают и утверждают правила проведения текущего контроля успеваемости, промежуточной и итоговой аттестации обучающихся военных, специальных учебных заведений;</w:t>
      </w:r>
    </w:p>
    <w:bookmarkEnd w:id="302"/>
    <w:bookmarkStart w:name="z671" w:id="303"/>
    <w:p>
      <w:pPr>
        <w:spacing w:after="0"/>
        <w:ind w:left="0"/>
        <w:jc w:val="both"/>
      </w:pPr>
      <w:r>
        <w:rPr>
          <w:rFonts w:ascii="Times New Roman"/>
          <w:b w:val="false"/>
          <w:i w:val="false"/>
          <w:color w:val="000000"/>
          <w:sz w:val="28"/>
        </w:rPr>
        <w:t>
      6) разрабатывают и утверждают типовые учебные планы по согласованию с уполномоченным органом в области образования;</w:t>
      </w:r>
    </w:p>
    <w:bookmarkEnd w:id="303"/>
    <w:bookmarkStart w:name="z672" w:id="304"/>
    <w:p>
      <w:pPr>
        <w:spacing w:after="0"/>
        <w:ind w:left="0"/>
        <w:jc w:val="both"/>
      </w:pPr>
      <w:r>
        <w:rPr>
          <w:rFonts w:ascii="Times New Roman"/>
          <w:b w:val="false"/>
          <w:i w:val="false"/>
          <w:color w:val="000000"/>
          <w:sz w:val="28"/>
        </w:rPr>
        <w:t>
      7) разрабатывают и утверждают типовые учебные программы, за исключением организаций среднего образования;</w:t>
      </w:r>
    </w:p>
    <w:bookmarkEnd w:id="304"/>
    <w:bookmarkStart w:name="z673" w:id="305"/>
    <w:p>
      <w:pPr>
        <w:spacing w:after="0"/>
        <w:ind w:left="0"/>
        <w:jc w:val="both"/>
      </w:pPr>
      <w:r>
        <w:rPr>
          <w:rFonts w:ascii="Times New Roman"/>
          <w:b w:val="false"/>
          <w:i w:val="false"/>
          <w:color w:val="000000"/>
          <w:sz w:val="28"/>
        </w:rPr>
        <w:t>
      8) разрабатывают и утверждают правила организации работ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bookmarkEnd w:id="305"/>
    <w:bookmarkStart w:name="z674" w:id="306"/>
    <w:p>
      <w:pPr>
        <w:spacing w:after="0"/>
        <w:ind w:left="0"/>
        <w:jc w:val="both"/>
      </w:pPr>
      <w:r>
        <w:rPr>
          <w:rFonts w:ascii="Times New Roman"/>
          <w:b w:val="false"/>
          <w:i w:val="false"/>
          <w:color w:val="000000"/>
          <w:sz w:val="28"/>
        </w:rPr>
        <w:t xml:space="preserve">
      9) разрабатывают и утверждают правила приема на обучение в военные, специальные учебные заведения, реализующие образовательные программы соответствующего уровня; </w:t>
      </w:r>
    </w:p>
    <w:bookmarkEnd w:id="306"/>
    <w:bookmarkStart w:name="z675" w:id="307"/>
    <w:p>
      <w:pPr>
        <w:spacing w:after="0"/>
        <w:ind w:left="0"/>
        <w:jc w:val="both"/>
      </w:pPr>
      <w:r>
        <w:rPr>
          <w:rFonts w:ascii="Times New Roman"/>
          <w:b w:val="false"/>
          <w:i w:val="false"/>
          <w:color w:val="000000"/>
          <w:sz w:val="28"/>
        </w:rPr>
        <w:t>
      10) определяют сроки начала и завершения учебного года в военных, специальных учебных заведениях, за исключением организаций среднего образования;</w:t>
      </w:r>
    </w:p>
    <w:bookmarkEnd w:id="307"/>
    <w:bookmarkStart w:name="z676" w:id="308"/>
    <w:p>
      <w:pPr>
        <w:spacing w:after="0"/>
        <w:ind w:left="0"/>
        <w:jc w:val="both"/>
      </w:pPr>
      <w:r>
        <w:rPr>
          <w:rFonts w:ascii="Times New Roman"/>
          <w:b w:val="false"/>
          <w:i w:val="false"/>
          <w:color w:val="000000"/>
          <w:sz w:val="28"/>
        </w:rPr>
        <w:t>
      11) разрабатывают и утверждают правила организации и прохождения профессиональной практики и стажировки обучающимися военных, специальных учебных заведений;</w:t>
      </w:r>
    </w:p>
    <w:bookmarkEnd w:id="308"/>
    <w:bookmarkStart w:name="z677" w:id="309"/>
    <w:p>
      <w:pPr>
        <w:spacing w:after="0"/>
        <w:ind w:left="0"/>
        <w:jc w:val="both"/>
      </w:pPr>
      <w:r>
        <w:rPr>
          <w:rFonts w:ascii="Times New Roman"/>
          <w:b w:val="false"/>
          <w:i w:val="false"/>
          <w:color w:val="000000"/>
          <w:sz w:val="28"/>
        </w:rPr>
        <w:t xml:space="preserve">
      12) разрабатывают и утверждают правила перевода и восстановления в военные, специальные учебные заведения; </w:t>
      </w:r>
    </w:p>
    <w:bookmarkEnd w:id="309"/>
    <w:bookmarkStart w:name="z678" w:id="310"/>
    <w:p>
      <w:pPr>
        <w:spacing w:after="0"/>
        <w:ind w:left="0"/>
        <w:jc w:val="both"/>
      </w:pPr>
      <w:r>
        <w:rPr>
          <w:rFonts w:ascii="Times New Roman"/>
          <w:b w:val="false"/>
          <w:i w:val="false"/>
          <w:color w:val="000000"/>
          <w:sz w:val="28"/>
        </w:rPr>
        <w:t>
      13) разрабатывают и утверждают квалификационные характеристики должностей педагогов в военных, специальных учебных заведениях, за исключением должностей гражданских служащих организаций образования, реализующих образовательные программы среднего, технического и профессионального образования;</w:t>
      </w:r>
    </w:p>
    <w:bookmarkEnd w:id="310"/>
    <w:bookmarkStart w:name="z679" w:id="311"/>
    <w:p>
      <w:pPr>
        <w:spacing w:after="0"/>
        <w:ind w:left="0"/>
        <w:jc w:val="both"/>
      </w:pPr>
      <w:r>
        <w:rPr>
          <w:rFonts w:ascii="Times New Roman"/>
          <w:b w:val="false"/>
          <w:i w:val="false"/>
          <w:color w:val="000000"/>
          <w:sz w:val="28"/>
        </w:rPr>
        <w:t>
      14) разрабатывают и утверждают правила замещения должностей педагогов, научных работников военных, специальных учебных заведений, за исключением должностей гражданских служащих;</w:t>
      </w:r>
    </w:p>
    <w:bookmarkEnd w:id="311"/>
    <w:bookmarkStart w:name="z680" w:id="312"/>
    <w:p>
      <w:pPr>
        <w:spacing w:after="0"/>
        <w:ind w:left="0"/>
        <w:jc w:val="both"/>
      </w:pPr>
      <w:r>
        <w:rPr>
          <w:rFonts w:ascii="Times New Roman"/>
          <w:b w:val="false"/>
          <w:i w:val="false"/>
          <w:color w:val="000000"/>
          <w:sz w:val="28"/>
        </w:rPr>
        <w:t>
      15) разрабатывают и утверждают требования к информационным системам и интернет-ресурсам военных, специальных учебных заведений;</w:t>
      </w:r>
    </w:p>
    <w:bookmarkEnd w:id="312"/>
    <w:bookmarkStart w:name="z681" w:id="313"/>
    <w:p>
      <w:pPr>
        <w:spacing w:after="0"/>
        <w:ind w:left="0"/>
        <w:jc w:val="both"/>
      </w:pPr>
      <w:r>
        <w:rPr>
          <w:rFonts w:ascii="Times New Roman"/>
          <w:b w:val="false"/>
          <w:i w:val="false"/>
          <w:color w:val="000000"/>
          <w:sz w:val="28"/>
        </w:rPr>
        <w:t>
      16) утверждают перечни специальностей и квалификаций, образовательных программ, реализуемых в военных, специальных учебных заведениях;</w:t>
      </w:r>
    </w:p>
    <w:bookmarkEnd w:id="313"/>
    <w:bookmarkStart w:name="z682" w:id="314"/>
    <w:p>
      <w:pPr>
        <w:spacing w:after="0"/>
        <w:ind w:left="0"/>
        <w:jc w:val="both"/>
      </w:pPr>
      <w:r>
        <w:rPr>
          <w:rFonts w:ascii="Times New Roman"/>
          <w:b w:val="false"/>
          <w:i w:val="false"/>
          <w:color w:val="000000"/>
          <w:sz w:val="28"/>
        </w:rPr>
        <w:t>
      17) определяют формы и технологии получения образования в военных, специальных учебных заведениях;</w:t>
      </w:r>
    </w:p>
    <w:bookmarkEnd w:id="314"/>
    <w:bookmarkStart w:name="z683" w:id="315"/>
    <w:p>
      <w:pPr>
        <w:spacing w:after="0"/>
        <w:ind w:left="0"/>
        <w:jc w:val="both"/>
      </w:pPr>
      <w:r>
        <w:rPr>
          <w:rFonts w:ascii="Times New Roman"/>
          <w:b w:val="false"/>
          <w:i w:val="false"/>
          <w:color w:val="000000"/>
          <w:sz w:val="28"/>
        </w:rPr>
        <w:t>
      18) разрабатывают и утверждают правила организации учебного процесса с применением образовательных технологий в военных, специальных учебных заведениях;</w:t>
      </w:r>
    </w:p>
    <w:bookmarkEnd w:id="315"/>
    <w:bookmarkStart w:name="z684" w:id="316"/>
    <w:p>
      <w:pPr>
        <w:spacing w:after="0"/>
        <w:ind w:left="0"/>
        <w:jc w:val="both"/>
      </w:pPr>
      <w:r>
        <w:rPr>
          <w:rFonts w:ascii="Times New Roman"/>
          <w:b w:val="false"/>
          <w:i w:val="false"/>
          <w:color w:val="000000"/>
          <w:sz w:val="28"/>
        </w:rPr>
        <w:t>
      19)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5-1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Компетенция Верховного Суда Республики Казахстан по отношению к Академии правосудия</w:t>
      </w:r>
    </w:p>
    <w:bookmarkStart w:name="z886" w:id="317"/>
    <w:p>
      <w:pPr>
        <w:spacing w:after="0"/>
        <w:ind w:left="0"/>
        <w:jc w:val="both"/>
      </w:pPr>
      <w:r>
        <w:rPr>
          <w:rFonts w:ascii="Times New Roman"/>
          <w:b w:val="false"/>
          <w:i w:val="false"/>
          <w:color w:val="000000"/>
          <w:sz w:val="28"/>
        </w:rPr>
        <w:t xml:space="preserve">
      Верховный Суд Республики Казахстан по отношению к Академии правосудия осуществляет следующие полномочия: </w:t>
      </w:r>
    </w:p>
    <w:bookmarkEnd w:id="317"/>
    <w:bookmarkStart w:name="z887" w:id="318"/>
    <w:p>
      <w:pPr>
        <w:spacing w:after="0"/>
        <w:ind w:left="0"/>
        <w:jc w:val="both"/>
      </w:pPr>
      <w:r>
        <w:rPr>
          <w:rFonts w:ascii="Times New Roman"/>
          <w:b w:val="false"/>
          <w:i w:val="false"/>
          <w:color w:val="000000"/>
          <w:sz w:val="28"/>
        </w:rPr>
        <w:t>
      1)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w:t>
      </w:r>
    </w:p>
    <w:bookmarkEnd w:id="318"/>
    <w:bookmarkStart w:name="z888" w:id="319"/>
    <w:p>
      <w:pPr>
        <w:spacing w:after="0"/>
        <w:ind w:left="0"/>
        <w:jc w:val="both"/>
      </w:pPr>
      <w:r>
        <w:rPr>
          <w:rFonts w:ascii="Times New Roman"/>
          <w:b w:val="false"/>
          <w:i w:val="false"/>
          <w:color w:val="000000"/>
          <w:sz w:val="28"/>
        </w:rPr>
        <w:t xml:space="preserve">
      2) участвует в разработке отдельных разделов квалификационных требований, предъявляемых к образовательной деятельности Академии правосудия, и перечня документов, подтверждающих соответствие им; </w:t>
      </w:r>
    </w:p>
    <w:bookmarkEnd w:id="319"/>
    <w:bookmarkStart w:name="z889" w:id="320"/>
    <w:p>
      <w:pPr>
        <w:spacing w:after="0"/>
        <w:ind w:left="0"/>
        <w:jc w:val="both"/>
      </w:pPr>
      <w:r>
        <w:rPr>
          <w:rFonts w:ascii="Times New Roman"/>
          <w:b w:val="false"/>
          <w:i w:val="false"/>
          <w:color w:val="000000"/>
          <w:sz w:val="28"/>
        </w:rPr>
        <w:t>
      3) разрабатывает и утверждает правила деятельности Академии правосудия;</w:t>
      </w:r>
    </w:p>
    <w:bookmarkEnd w:id="320"/>
    <w:bookmarkStart w:name="z890" w:id="321"/>
    <w:p>
      <w:pPr>
        <w:spacing w:after="0"/>
        <w:ind w:left="0"/>
        <w:jc w:val="both"/>
      </w:pPr>
      <w:r>
        <w:rPr>
          <w:rFonts w:ascii="Times New Roman"/>
          <w:b w:val="false"/>
          <w:i w:val="false"/>
          <w:color w:val="000000"/>
          <w:sz w:val="28"/>
        </w:rPr>
        <w:t>
      4) разрабатывает и утверждает правила организации и осуществления учебного процесса, учебно-методической и научно-методической деятельности в Академии правосудия;</w:t>
      </w:r>
    </w:p>
    <w:bookmarkEnd w:id="321"/>
    <w:bookmarkStart w:name="z891" w:id="322"/>
    <w:p>
      <w:pPr>
        <w:spacing w:after="0"/>
        <w:ind w:left="0"/>
        <w:jc w:val="both"/>
      </w:pPr>
      <w:r>
        <w:rPr>
          <w:rFonts w:ascii="Times New Roman"/>
          <w:b w:val="false"/>
          <w:i w:val="false"/>
          <w:color w:val="000000"/>
          <w:sz w:val="28"/>
        </w:rPr>
        <w:t>
      5) разрабатывает и утверждает правила приема на обучение в Академии правосудия;</w:t>
      </w:r>
    </w:p>
    <w:bookmarkEnd w:id="322"/>
    <w:bookmarkStart w:name="z892" w:id="323"/>
    <w:p>
      <w:pPr>
        <w:spacing w:after="0"/>
        <w:ind w:left="0"/>
        <w:jc w:val="both"/>
      </w:pPr>
      <w:r>
        <w:rPr>
          <w:rFonts w:ascii="Times New Roman"/>
          <w:b w:val="false"/>
          <w:i w:val="false"/>
          <w:color w:val="000000"/>
          <w:sz w:val="28"/>
        </w:rPr>
        <w:t>
      6) разрабатывает и утверждает типовые учебные планы и типовые учебные программы;</w:t>
      </w:r>
    </w:p>
    <w:bookmarkEnd w:id="323"/>
    <w:bookmarkStart w:name="z893" w:id="324"/>
    <w:p>
      <w:pPr>
        <w:spacing w:after="0"/>
        <w:ind w:left="0"/>
        <w:jc w:val="both"/>
      </w:pPr>
      <w:r>
        <w:rPr>
          <w:rFonts w:ascii="Times New Roman"/>
          <w:b w:val="false"/>
          <w:i w:val="false"/>
          <w:color w:val="000000"/>
          <w:sz w:val="28"/>
        </w:rPr>
        <w:t>
      7) разрабатывает и утверждает правила организации работ по подготовке, экспертизе, апробации, изданию и проведению мониторинга учебных изданий и учебно-методических комплексов;</w:t>
      </w:r>
    </w:p>
    <w:bookmarkEnd w:id="324"/>
    <w:bookmarkStart w:name="z894" w:id="325"/>
    <w:p>
      <w:pPr>
        <w:spacing w:after="0"/>
        <w:ind w:left="0"/>
        <w:jc w:val="both"/>
      </w:pPr>
      <w:r>
        <w:rPr>
          <w:rFonts w:ascii="Times New Roman"/>
          <w:b w:val="false"/>
          <w:i w:val="false"/>
          <w:color w:val="000000"/>
          <w:sz w:val="28"/>
        </w:rPr>
        <w:t>
      8) разрабатывает и утверждает правила организации и прохождения профессиональной практики и стажировки обучающимися в Академии правосудия;</w:t>
      </w:r>
    </w:p>
    <w:bookmarkEnd w:id="325"/>
    <w:bookmarkStart w:name="z895" w:id="326"/>
    <w:p>
      <w:pPr>
        <w:spacing w:after="0"/>
        <w:ind w:left="0"/>
        <w:jc w:val="both"/>
      </w:pPr>
      <w:r>
        <w:rPr>
          <w:rFonts w:ascii="Times New Roman"/>
          <w:b w:val="false"/>
          <w:i w:val="false"/>
          <w:color w:val="000000"/>
          <w:sz w:val="28"/>
        </w:rPr>
        <w:t>
      9) разрабатывает и утверждает правила восстановления в Академии правосудия;</w:t>
      </w:r>
    </w:p>
    <w:bookmarkEnd w:id="326"/>
    <w:bookmarkStart w:name="z896" w:id="327"/>
    <w:p>
      <w:pPr>
        <w:spacing w:after="0"/>
        <w:ind w:left="0"/>
        <w:jc w:val="both"/>
      </w:pPr>
      <w:r>
        <w:rPr>
          <w:rFonts w:ascii="Times New Roman"/>
          <w:b w:val="false"/>
          <w:i w:val="false"/>
          <w:color w:val="000000"/>
          <w:sz w:val="28"/>
        </w:rPr>
        <w:t>
      10) разрабатывает и утверждает квалификационные характеристики должностей педагогов Академии правосудия;</w:t>
      </w:r>
    </w:p>
    <w:bookmarkEnd w:id="327"/>
    <w:bookmarkStart w:name="z897" w:id="328"/>
    <w:p>
      <w:pPr>
        <w:spacing w:after="0"/>
        <w:ind w:left="0"/>
        <w:jc w:val="both"/>
      </w:pPr>
      <w:r>
        <w:rPr>
          <w:rFonts w:ascii="Times New Roman"/>
          <w:b w:val="false"/>
          <w:i w:val="false"/>
          <w:color w:val="000000"/>
          <w:sz w:val="28"/>
        </w:rPr>
        <w:t>
      11) разрабатывает и утверждает правила замещения должностей педагогов, научных работников Академии правосудия;</w:t>
      </w:r>
    </w:p>
    <w:bookmarkEnd w:id="328"/>
    <w:bookmarkStart w:name="z898" w:id="329"/>
    <w:p>
      <w:pPr>
        <w:spacing w:after="0"/>
        <w:ind w:left="0"/>
        <w:jc w:val="both"/>
      </w:pPr>
      <w:r>
        <w:rPr>
          <w:rFonts w:ascii="Times New Roman"/>
          <w:b w:val="false"/>
          <w:i w:val="false"/>
          <w:color w:val="000000"/>
          <w:sz w:val="28"/>
        </w:rPr>
        <w:t>
      12) разрабатывает и утверждает требования к информационным системам и интернет-ресурсам Академии правосудия;</w:t>
      </w:r>
    </w:p>
    <w:bookmarkEnd w:id="329"/>
    <w:bookmarkStart w:name="z899" w:id="330"/>
    <w:p>
      <w:pPr>
        <w:spacing w:after="0"/>
        <w:ind w:left="0"/>
        <w:jc w:val="both"/>
      </w:pPr>
      <w:r>
        <w:rPr>
          <w:rFonts w:ascii="Times New Roman"/>
          <w:b w:val="false"/>
          <w:i w:val="false"/>
          <w:color w:val="000000"/>
          <w:sz w:val="28"/>
        </w:rPr>
        <w:t>
      13) определяет формы и технологии получения образования в Академии правосудия;</w:t>
      </w:r>
    </w:p>
    <w:bookmarkEnd w:id="330"/>
    <w:bookmarkStart w:name="z900" w:id="331"/>
    <w:p>
      <w:pPr>
        <w:spacing w:after="0"/>
        <w:ind w:left="0"/>
        <w:jc w:val="both"/>
      </w:pPr>
      <w:r>
        <w:rPr>
          <w:rFonts w:ascii="Times New Roman"/>
          <w:b w:val="false"/>
          <w:i w:val="false"/>
          <w:color w:val="000000"/>
          <w:sz w:val="28"/>
        </w:rPr>
        <w:t>
      14) разрабатывает и утверждает правила организации учебного процесса с применением образовательных технологий в Академии правосудия;</w:t>
      </w:r>
    </w:p>
    <w:bookmarkEnd w:id="331"/>
    <w:bookmarkStart w:name="z993" w:id="332"/>
    <w:p>
      <w:pPr>
        <w:spacing w:after="0"/>
        <w:ind w:left="0"/>
        <w:jc w:val="both"/>
      </w:pPr>
      <w:r>
        <w:rPr>
          <w:rFonts w:ascii="Times New Roman"/>
          <w:b w:val="false"/>
          <w:i w:val="false"/>
          <w:color w:val="000000"/>
          <w:sz w:val="28"/>
        </w:rPr>
        <w:t>
      14-1) разрабатывает и утверждает правила организации учебного процесса по дистанционному обучению в Академии правосудия;</w:t>
      </w:r>
    </w:p>
    <w:bookmarkEnd w:id="332"/>
    <w:bookmarkStart w:name="z994" w:id="333"/>
    <w:p>
      <w:pPr>
        <w:spacing w:after="0"/>
        <w:ind w:left="0"/>
        <w:jc w:val="both"/>
      </w:pPr>
      <w:r>
        <w:rPr>
          <w:rFonts w:ascii="Times New Roman"/>
          <w:b w:val="false"/>
          <w:i w:val="false"/>
          <w:color w:val="000000"/>
          <w:sz w:val="28"/>
        </w:rPr>
        <w:t>
      14-2) проводит государственную аттестацию Академии правосудия;</w:t>
      </w:r>
    </w:p>
    <w:bookmarkEnd w:id="333"/>
    <w:bookmarkStart w:name="z901" w:id="334"/>
    <w:p>
      <w:pPr>
        <w:spacing w:after="0"/>
        <w:ind w:left="0"/>
        <w:jc w:val="both"/>
      </w:pPr>
      <w:r>
        <w:rPr>
          <w:rFonts w:ascii="Times New Roman"/>
          <w:b w:val="false"/>
          <w:i w:val="false"/>
          <w:color w:val="000000"/>
          <w:sz w:val="28"/>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5-2 в соответствии с Законом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местных представительных и исполнительных органов в области образования</w:t>
      </w:r>
    </w:p>
    <w:bookmarkStart w:name="z75" w:id="335"/>
    <w:p>
      <w:pPr>
        <w:spacing w:after="0"/>
        <w:ind w:left="0"/>
        <w:jc w:val="both"/>
      </w:pPr>
      <w:r>
        <w:rPr>
          <w:rFonts w:ascii="Times New Roman"/>
          <w:b w:val="false"/>
          <w:i w:val="false"/>
          <w:color w:val="000000"/>
          <w:sz w:val="28"/>
        </w:rPr>
        <w:t>
      1. Местные представительные органы:</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принимают решение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76" w:id="336"/>
    <w:p>
      <w:pPr>
        <w:spacing w:after="0"/>
        <w:ind w:left="0"/>
        <w:jc w:val="both"/>
      </w:pPr>
      <w:r>
        <w:rPr>
          <w:rFonts w:ascii="Times New Roman"/>
          <w:b w:val="false"/>
          <w:i w:val="false"/>
          <w:color w:val="000000"/>
          <w:sz w:val="28"/>
        </w:rPr>
        <w:t>
      2. Местный исполнительный орган области:</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реализует государственную политику в области образования;</w:t>
      </w:r>
    </w:p>
    <w:bookmarkStart w:name="z961" w:id="337"/>
    <w:p>
      <w:pPr>
        <w:spacing w:after="0"/>
        <w:ind w:left="0"/>
        <w:jc w:val="both"/>
      </w:pPr>
      <w:r>
        <w:rPr>
          <w:rFonts w:ascii="Times New Roman"/>
          <w:b w:val="false"/>
          <w:i w:val="false"/>
          <w:color w:val="000000"/>
          <w:sz w:val="28"/>
        </w:rPr>
        <w:t>
      1-2)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w:t>
      </w:r>
    </w:p>
    <w:bookmarkEnd w:id="337"/>
    <w:bookmarkStart w:name="z962" w:id="338"/>
    <w:p>
      <w:pPr>
        <w:spacing w:after="0"/>
        <w:ind w:left="0"/>
        <w:jc w:val="both"/>
      </w:pPr>
      <w:r>
        <w:rPr>
          <w:rFonts w:ascii="Times New Roman"/>
          <w:b w:val="false"/>
          <w:i w:val="false"/>
          <w:color w:val="000000"/>
          <w:sz w:val="28"/>
        </w:rPr>
        <w:t>
      1-3) обеспечивает функционирование опорных школ (ресурсных центров);</w:t>
      </w:r>
    </w:p>
    <w:bookmarkEnd w:id="338"/>
    <w:p>
      <w:pPr>
        <w:spacing w:after="0"/>
        <w:ind w:left="0"/>
        <w:jc w:val="both"/>
      </w:pPr>
      <w:r>
        <w:rPr>
          <w:rFonts w:ascii="Times New Roman"/>
          <w:b w:val="false"/>
          <w:i w:val="false"/>
          <w:color w:val="000000"/>
          <w:sz w:val="28"/>
        </w:rPr>
        <w:t xml:space="preserve">
      2) обеспечивает предоставление технического и профессионального, послесреднего образования; </w:t>
      </w:r>
    </w:p>
    <w:p>
      <w:pPr>
        <w:spacing w:after="0"/>
        <w:ind w:left="0"/>
        <w:jc w:val="both"/>
      </w:pPr>
      <w:r>
        <w:rPr>
          <w:rFonts w:ascii="Times New Roman"/>
          <w:b w:val="false"/>
          <w:i w:val="false"/>
          <w:color w:val="000000"/>
          <w:sz w:val="28"/>
        </w:rPr>
        <w:t xml:space="preserve">
      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 </w:t>
      </w:r>
    </w:p>
    <w:p>
      <w:pPr>
        <w:spacing w:after="0"/>
        <w:ind w:left="0"/>
        <w:jc w:val="both"/>
      </w:pPr>
      <w:r>
        <w:rPr>
          <w:rFonts w:ascii="Times New Roman"/>
          <w:b w:val="false"/>
          <w:i w:val="false"/>
          <w:color w:val="000000"/>
          <w:sz w:val="28"/>
        </w:rPr>
        <w:t>
      4) обеспечивает обучение одаренных детей в специализированных организациях образования;</w:t>
      </w:r>
    </w:p>
    <w:bookmarkStart w:name="z963" w:id="339"/>
    <w:p>
      <w:pPr>
        <w:spacing w:after="0"/>
        <w:ind w:left="0"/>
        <w:jc w:val="both"/>
      </w:pPr>
      <w:r>
        <w:rPr>
          <w:rFonts w:ascii="Times New Roman"/>
          <w:b w:val="false"/>
          <w:i w:val="false"/>
          <w:color w:val="000000"/>
          <w:sz w:val="28"/>
        </w:rPr>
        <w:t>
      4-1) организует учет детей дошкольного и школьного возраста, их обучение до получения ими среднего образования;</w:t>
      </w:r>
    </w:p>
    <w:bookmarkEnd w:id="339"/>
    <w:bookmarkStart w:name="z964" w:id="340"/>
    <w:p>
      <w:pPr>
        <w:spacing w:after="0"/>
        <w:ind w:left="0"/>
        <w:jc w:val="both"/>
      </w:pPr>
      <w:r>
        <w:rPr>
          <w:rFonts w:ascii="Times New Roman"/>
          <w:b w:val="false"/>
          <w:i w:val="false"/>
          <w:color w:val="000000"/>
          <w:sz w:val="28"/>
        </w:rPr>
        <w:t>
      4-2) обеспечивает размещение государственного образовательного заказа на дошкольное воспитание и обучение;</w:t>
      </w:r>
    </w:p>
    <w:bookmarkEnd w:id="340"/>
    <w:p>
      <w:pPr>
        <w:spacing w:after="0"/>
        <w:ind w:left="0"/>
        <w:jc w:val="both"/>
      </w:pPr>
      <w:r>
        <w:rPr>
          <w:rFonts w:ascii="Times New Roman"/>
          <w:b w:val="false"/>
          <w:i w:val="false"/>
          <w:color w:val="000000"/>
          <w:sz w:val="28"/>
        </w:rPr>
        <w:t>
      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создает, реорганизует и ликвидирует в установленном законодательством Республики Казахстан порядке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детско-юношеские спортивные школы;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- 7-2)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965" w:id="341"/>
    <w:p>
      <w:pPr>
        <w:spacing w:after="0"/>
        <w:ind w:left="0"/>
        <w:jc w:val="both"/>
      </w:pPr>
      <w:r>
        <w:rPr>
          <w:rFonts w:ascii="Times New Roman"/>
          <w:b w:val="false"/>
          <w:i w:val="false"/>
          <w:color w:val="000000"/>
          <w:sz w:val="28"/>
        </w:rPr>
        <w:t>
      7-3) утверждает государственный образовательный заказ на дошкольное воспитание и обучение, размер родительской платы;</w:t>
      </w:r>
    </w:p>
    <w:bookmarkEnd w:id="341"/>
    <w:p>
      <w:pPr>
        <w:spacing w:after="0"/>
        <w:ind w:left="0"/>
        <w:jc w:val="both"/>
      </w:pPr>
      <w:r>
        <w:rPr>
          <w:rFonts w:ascii="Times New Roman"/>
          <w:b w:val="false"/>
          <w:i w:val="false"/>
          <w:color w:val="000000"/>
          <w:sz w:val="28"/>
        </w:rPr>
        <w:t>
      8) утверждает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8-1) размещает государственный образовательный заказ на подготовку кадров с техническим и профессиональным, послесредним, высшим и послевузовским образованием с учетом предложений региональных палат предпринимателей и заинтересованных организаций;</w:t>
      </w:r>
    </w:p>
    <w:p>
      <w:pPr>
        <w:spacing w:after="0"/>
        <w:ind w:left="0"/>
        <w:jc w:val="both"/>
      </w:pPr>
      <w:r>
        <w:rPr>
          <w:rFonts w:ascii="Times New Roman"/>
          <w:b w:val="false"/>
          <w:i w:val="false"/>
          <w:color w:val="000000"/>
          <w:sz w:val="28"/>
        </w:rPr>
        <w:t>
      8-2) утверждает государственный образовательный заказ на среднее образование в государственных организациях образования;</w:t>
      </w:r>
    </w:p>
    <w:bookmarkStart w:name="z851" w:id="342"/>
    <w:p>
      <w:pPr>
        <w:spacing w:after="0"/>
        <w:ind w:left="0"/>
        <w:jc w:val="both"/>
      </w:pPr>
      <w:r>
        <w:rPr>
          <w:rFonts w:ascii="Times New Roman"/>
          <w:b w:val="false"/>
          <w:i w:val="false"/>
          <w:color w:val="000000"/>
          <w:sz w:val="28"/>
        </w:rPr>
        <w:t>
      8-3) утверждает государственный образовательный заказ на подготовку кадров с техническим и профессиональным, послесредним образованием;</w:t>
      </w:r>
    </w:p>
    <w:bookmarkEnd w:id="342"/>
    <w:bookmarkStart w:name="z995" w:id="343"/>
    <w:p>
      <w:pPr>
        <w:spacing w:after="0"/>
        <w:ind w:left="0"/>
        <w:jc w:val="both"/>
      </w:pPr>
      <w:r>
        <w:rPr>
          <w:rFonts w:ascii="Times New Roman"/>
          <w:b w:val="false"/>
          <w:i w:val="false"/>
          <w:color w:val="000000"/>
          <w:sz w:val="28"/>
        </w:rPr>
        <w:t>
      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343"/>
    <w:bookmarkStart w:name="z1149" w:id="344"/>
    <w:p>
      <w:pPr>
        <w:spacing w:after="0"/>
        <w:ind w:left="0"/>
        <w:jc w:val="both"/>
      </w:pPr>
      <w:r>
        <w:rPr>
          <w:rFonts w:ascii="Times New Roman"/>
          <w:b w:val="false"/>
          <w:i w:val="false"/>
          <w:color w:val="000000"/>
          <w:sz w:val="28"/>
        </w:rPr>
        <w:t>
      8-5)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bookmarkEnd w:id="344"/>
    <w:p>
      <w:pPr>
        <w:spacing w:after="0"/>
        <w:ind w:left="0"/>
        <w:jc w:val="both"/>
      </w:pPr>
      <w:r>
        <w:rPr>
          <w:rFonts w:ascii="Times New Roman"/>
          <w:b w:val="false"/>
          <w:i w:val="false"/>
          <w:color w:val="000000"/>
          <w:sz w:val="28"/>
        </w:rPr>
        <w:t xml:space="preserve">
      9) организует участие обучающихся в едином национальном тестировании; </w:t>
      </w:r>
    </w:p>
    <w:p>
      <w:pPr>
        <w:spacing w:after="0"/>
        <w:ind w:left="0"/>
        <w:jc w:val="both"/>
      </w:pPr>
      <w:r>
        <w:rPr>
          <w:rFonts w:ascii="Times New Roman"/>
          <w:b w:val="false"/>
          <w:i w:val="false"/>
          <w:color w:val="000000"/>
          <w:sz w:val="28"/>
        </w:rPr>
        <w:t>
      10)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послесреднего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p>
    <w:bookmarkStart w:name="z966" w:id="345"/>
    <w:p>
      <w:pPr>
        <w:spacing w:after="0"/>
        <w:ind w:left="0"/>
        <w:jc w:val="both"/>
      </w:pPr>
      <w:r>
        <w:rPr>
          <w:rFonts w:ascii="Times New Roman"/>
          <w:b w:val="false"/>
          <w:i w:val="false"/>
          <w:color w:val="000000"/>
          <w:sz w:val="28"/>
        </w:rPr>
        <w:t>
      10-1)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bookmarkEnd w:id="345"/>
    <w:bookmarkStart w:name="z967" w:id="346"/>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государственных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bookmarkEnd w:id="346"/>
    <w:bookmarkStart w:name="z968" w:id="347"/>
    <w:p>
      <w:pPr>
        <w:spacing w:after="0"/>
        <w:ind w:left="0"/>
        <w:jc w:val="both"/>
      </w:pPr>
      <w:r>
        <w:rPr>
          <w:rFonts w:ascii="Times New Roman"/>
          <w:b w:val="false"/>
          <w:i w:val="false"/>
          <w:color w:val="000000"/>
          <w:sz w:val="28"/>
        </w:rPr>
        <w:t>
      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bookmarkEnd w:id="347"/>
    <w:bookmarkStart w:name="z969" w:id="348"/>
    <w:p>
      <w:pPr>
        <w:spacing w:after="0"/>
        <w:ind w:left="0"/>
        <w:jc w:val="both"/>
      </w:pPr>
      <w:r>
        <w:rPr>
          <w:rFonts w:ascii="Times New Roman"/>
          <w:b w:val="false"/>
          <w:i w:val="false"/>
          <w:color w:val="000000"/>
          <w:sz w:val="28"/>
        </w:rPr>
        <w:t>
      12-1) ежегодно до 1 августа организует приобретение и доставку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bookmarkEnd w:id="348"/>
    <w:p>
      <w:pPr>
        <w:spacing w:after="0"/>
        <w:ind w:left="0"/>
        <w:jc w:val="both"/>
      </w:pPr>
      <w:r>
        <w:rPr>
          <w:rFonts w:ascii="Times New Roman"/>
          <w:b w:val="false"/>
          <w:i w:val="false"/>
          <w:color w:val="000000"/>
          <w:sz w:val="28"/>
        </w:rPr>
        <w:t>
      13)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bookmarkStart w:name="z970" w:id="349"/>
    <w:p>
      <w:pPr>
        <w:spacing w:after="0"/>
        <w:ind w:left="0"/>
        <w:jc w:val="both"/>
      </w:pPr>
      <w:r>
        <w:rPr>
          <w:rFonts w:ascii="Times New Roman"/>
          <w:b w:val="false"/>
          <w:i w:val="false"/>
          <w:color w:val="000000"/>
          <w:sz w:val="28"/>
        </w:rPr>
        <w:t>
      13-1)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w:t>
      </w:r>
    </w:p>
    <w:bookmarkEnd w:id="349"/>
    <w:bookmarkStart w:name="z971" w:id="350"/>
    <w:p>
      <w:pPr>
        <w:spacing w:after="0"/>
        <w:ind w:left="0"/>
        <w:jc w:val="both"/>
      </w:pPr>
      <w:r>
        <w:rPr>
          <w:rFonts w:ascii="Times New Roman"/>
          <w:b w:val="false"/>
          <w:i w:val="false"/>
          <w:color w:val="000000"/>
          <w:sz w:val="28"/>
        </w:rPr>
        <w:t>
      13-2) обеспечивает дошкольное воспитание и обучение,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 в районах городов, городах областного и районного значения, поселках, селах, сельских округах;</w:t>
      </w:r>
    </w:p>
    <w:bookmarkEnd w:id="350"/>
    <w:p>
      <w:pPr>
        <w:spacing w:after="0"/>
        <w:ind w:left="0"/>
        <w:jc w:val="both"/>
      </w:pPr>
      <w:r>
        <w:rPr>
          <w:rFonts w:ascii="Times New Roman"/>
          <w:b w:val="false"/>
          <w:i w:val="false"/>
          <w:color w:val="000000"/>
          <w:sz w:val="28"/>
        </w:rPr>
        <w:t xml:space="preserve">
      14) обеспечивает дополнительное образование детей, осуществляемое на областном и районном (города областного значения) уровнях; </w:t>
      </w:r>
    </w:p>
    <w:p>
      <w:pPr>
        <w:spacing w:after="0"/>
        <w:ind w:left="0"/>
        <w:jc w:val="both"/>
      </w:pPr>
      <w:r>
        <w:rPr>
          <w:rFonts w:ascii="Times New Roman"/>
          <w:b w:val="false"/>
          <w:i w:val="false"/>
          <w:color w:val="000000"/>
          <w:sz w:val="28"/>
        </w:rPr>
        <w:t xml:space="preserve">
      15) организует переподготовку кадров и повышение квалификации работников государственных организаций образования, финансируемых за счет бюджетных средств;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обеспечивает обследование психического здоровья детей и подростков и оказание психолого-медико-педагогической консультативной помощи;</w:t>
      </w:r>
    </w:p>
    <w:p>
      <w:pPr>
        <w:spacing w:after="0"/>
        <w:ind w:left="0"/>
        <w:jc w:val="both"/>
      </w:pPr>
      <w:r>
        <w:rPr>
          <w:rFonts w:ascii="Times New Roman"/>
          <w:b w:val="false"/>
          <w:i w:val="false"/>
          <w:color w:val="000000"/>
          <w:sz w:val="28"/>
        </w:rPr>
        <w:t xml:space="preserve">
      17) обеспечивает реабилитацию и социальную адаптацию детей и подростков с проблемами в развитии; </w:t>
      </w:r>
    </w:p>
    <w:p>
      <w:pPr>
        <w:spacing w:after="0"/>
        <w:ind w:left="0"/>
        <w:jc w:val="both"/>
      </w:pPr>
      <w:r>
        <w:rPr>
          <w:rFonts w:ascii="Times New Roman"/>
          <w:b w:val="false"/>
          <w:i w:val="false"/>
          <w:color w:val="000000"/>
          <w:sz w:val="28"/>
        </w:rPr>
        <w:t>
      18) осуществляет в установленном порядке государственное обеспечение детей-сирот, детей, оставшихся без попечения родителей;</w:t>
      </w:r>
    </w:p>
    <w:bookmarkStart w:name="z972" w:id="351"/>
    <w:p>
      <w:pPr>
        <w:spacing w:after="0"/>
        <w:ind w:left="0"/>
        <w:jc w:val="both"/>
      </w:pPr>
      <w:r>
        <w:rPr>
          <w:rFonts w:ascii="Times New Roman"/>
          <w:b w:val="false"/>
          <w:i w:val="false"/>
          <w:color w:val="000000"/>
          <w:sz w:val="28"/>
        </w:rPr>
        <w:t>
      18-1) оказывает организациям дошкольного воспитания и обучения, в том числе расположенным в районах (городах областного значения), и семьям необходимую методическую и консультативную помощь;</w:t>
      </w:r>
    </w:p>
    <w:bookmarkEnd w:id="351"/>
    <w:p>
      <w:pPr>
        <w:spacing w:after="0"/>
        <w:ind w:left="0"/>
        <w:jc w:val="both"/>
      </w:pPr>
      <w:r>
        <w:rPr>
          <w:rFonts w:ascii="Times New Roman"/>
          <w:b w:val="false"/>
          <w:i w:val="false"/>
          <w:color w:val="000000"/>
          <w:sz w:val="28"/>
        </w:rPr>
        <w:t>
      19) организует бесплатное и льготное питание отдельных категорий обучающихся и воспитанников в порядке, предусмотренном законодательством Республики Казахстан;</w:t>
      </w:r>
    </w:p>
    <w:bookmarkStart w:name="z852" w:id="352"/>
    <w:p>
      <w:pPr>
        <w:spacing w:after="0"/>
        <w:ind w:left="0"/>
        <w:jc w:val="both"/>
      </w:pPr>
      <w:r>
        <w:rPr>
          <w:rFonts w:ascii="Times New Roman"/>
          <w:b w:val="false"/>
          <w:i w:val="false"/>
          <w:color w:val="000000"/>
          <w:sz w:val="28"/>
        </w:rPr>
        <w:t>
      20)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bookmarkEnd w:id="352"/>
    <w:p>
      <w:pPr>
        <w:spacing w:after="0"/>
        <w:ind w:left="0"/>
        <w:jc w:val="both"/>
      </w:pPr>
      <w:r>
        <w:rPr>
          <w:rFonts w:ascii="Times New Roman"/>
          <w:b w:val="false"/>
          <w:i w:val="false"/>
          <w:color w:val="000000"/>
          <w:sz w:val="28"/>
        </w:rPr>
        <w:t>
      20-1)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pPr>
        <w:spacing w:after="0"/>
        <w:ind w:left="0"/>
        <w:jc w:val="both"/>
      </w:pPr>
      <w:r>
        <w:rPr>
          <w:rFonts w:ascii="Times New Roman"/>
          <w:b w:val="false"/>
          <w:i w:val="false"/>
          <w:color w:val="000000"/>
          <w:sz w:val="28"/>
        </w:rPr>
        <w:t>
      21)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22) назначает на должность и освобождает от должности первого руководителя областного органа управления образованием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22-1) осуществляет образовательный мониторинг;</w:t>
      </w:r>
    </w:p>
    <w:p>
      <w:pPr>
        <w:spacing w:after="0"/>
        <w:ind w:left="0"/>
        <w:jc w:val="both"/>
      </w:pPr>
      <w:r>
        <w:rPr>
          <w:rFonts w:ascii="Times New Roman"/>
          <w:b w:val="false"/>
          <w:i w:val="false"/>
          <w:color w:val="000000"/>
          <w:sz w:val="28"/>
        </w:rPr>
        <w:t>
      22-2)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w:t>
      </w:r>
    </w:p>
    <w:p>
      <w:pPr>
        <w:spacing w:after="0"/>
        <w:ind w:left="0"/>
        <w:jc w:val="both"/>
      </w:pPr>
      <w:r>
        <w:rPr>
          <w:rFonts w:ascii="Times New Roman"/>
          <w:b w:val="false"/>
          <w:i w:val="false"/>
          <w:color w:val="000000"/>
          <w:sz w:val="28"/>
        </w:rPr>
        <w:t>
      23) обеспечивает функционирование центров адаптации несовершеннолетних и центров поддержки детей, находящихся в трудной жизненной ситуации;</w:t>
      </w:r>
    </w:p>
    <w:p>
      <w:pPr>
        <w:spacing w:after="0"/>
        <w:ind w:left="0"/>
        <w:jc w:val="both"/>
      </w:pPr>
      <w:r>
        <w:rPr>
          <w:rFonts w:ascii="Times New Roman"/>
          <w:b w:val="false"/>
          <w:i w:val="false"/>
          <w:color w:val="000000"/>
          <w:sz w:val="28"/>
        </w:rPr>
        <w:t>
      24)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p>
      <w:pPr>
        <w:spacing w:after="0"/>
        <w:ind w:left="0"/>
        <w:jc w:val="both"/>
      </w:pPr>
      <w:r>
        <w:rPr>
          <w:rFonts w:ascii="Times New Roman"/>
          <w:b w:val="false"/>
          <w:i w:val="false"/>
          <w:color w:val="000000"/>
          <w:sz w:val="28"/>
        </w:rPr>
        <w:t>
      24-1) оказывает содействие попечительским советам;</w:t>
      </w:r>
    </w:p>
    <w:p>
      <w:pPr>
        <w:spacing w:after="0"/>
        <w:ind w:left="0"/>
        <w:jc w:val="both"/>
      </w:pPr>
      <w:r>
        <w:rPr>
          <w:rFonts w:ascii="Times New Roman"/>
          <w:b w:val="false"/>
          <w:i w:val="false"/>
          <w:color w:val="000000"/>
          <w:sz w:val="28"/>
        </w:rPr>
        <w:t>
      24-2) организует и осуществляет кадровое обеспечение государственных организаций образования;</w:t>
      </w:r>
    </w:p>
    <w:p>
      <w:pPr>
        <w:spacing w:after="0"/>
        <w:ind w:left="0"/>
        <w:jc w:val="both"/>
      </w:pPr>
      <w:r>
        <w:rPr>
          <w:rFonts w:ascii="Times New Roman"/>
          <w:b w:val="false"/>
          <w:i w:val="false"/>
          <w:color w:val="000000"/>
          <w:sz w:val="28"/>
        </w:rPr>
        <w:t>
      24-3)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24-4) выдает разрешение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24-5) обеспечивает материально-техническую базу методических кабинетов;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24-6)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24-7) разрабатывает и утверждает типовые правила внутреннего распорядка организации образования;</w:t>
      </w:r>
    </w:p>
    <w:p>
      <w:pPr>
        <w:spacing w:after="0"/>
        <w:ind w:left="0"/>
        <w:jc w:val="both"/>
      </w:pPr>
      <w:r>
        <w:rPr>
          <w:rFonts w:ascii="Times New Roman"/>
          <w:b w:val="false"/>
          <w:i w:val="false"/>
          <w:color w:val="000000"/>
          <w:sz w:val="28"/>
        </w:rPr>
        <w:t>
      24-8) обеспечивает организацию подготовки квалифицированных рабочих кадров и специалистов среднего звена по дуальному обучению;</w:t>
      </w:r>
    </w:p>
    <w:bookmarkStart w:name="z853" w:id="353"/>
    <w:p>
      <w:pPr>
        <w:spacing w:after="0"/>
        <w:ind w:left="0"/>
        <w:jc w:val="both"/>
      </w:pPr>
      <w:r>
        <w:rPr>
          <w:rFonts w:ascii="Times New Roman"/>
          <w:b w:val="false"/>
          <w:i w:val="false"/>
          <w:color w:val="000000"/>
          <w:sz w:val="28"/>
        </w:rPr>
        <w:t>
      24-9)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bookmarkEnd w:id="353"/>
    <w:bookmarkStart w:name="z973" w:id="354"/>
    <w:p>
      <w:pPr>
        <w:spacing w:after="0"/>
        <w:ind w:left="0"/>
        <w:jc w:val="both"/>
      </w:pPr>
      <w:r>
        <w:rPr>
          <w:rFonts w:ascii="Times New Roman"/>
          <w:b w:val="false"/>
          <w:i w:val="false"/>
          <w:color w:val="000000"/>
          <w:sz w:val="28"/>
        </w:rPr>
        <w:t>
      24-10) обеспечивает методическое руководство психологической службой в организациях образования, в том числе расположенных в районах (городах областного значения);</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24-11)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5" w:id="355"/>
    <w:p>
      <w:pPr>
        <w:spacing w:after="0"/>
        <w:ind w:left="0"/>
        <w:jc w:val="both"/>
      </w:pPr>
      <w:r>
        <w:rPr>
          <w:rFonts w:ascii="Times New Roman"/>
          <w:b w:val="false"/>
          <w:i w:val="false"/>
          <w:color w:val="000000"/>
          <w:sz w:val="28"/>
        </w:rPr>
        <w:t>
      24-12) организует бесплатный подвоз обучающихся до ближайшей школы и обратно в случае отсутствия школы в соответствующем поселке, селе, сельском округе;</w:t>
      </w:r>
    </w:p>
    <w:bookmarkEnd w:id="355"/>
    <w:bookmarkStart w:name="z49" w:id="356"/>
    <w:p>
      <w:pPr>
        <w:spacing w:after="0"/>
        <w:ind w:left="0"/>
        <w:jc w:val="both"/>
      </w:pPr>
      <w:r>
        <w:rPr>
          <w:rFonts w:ascii="Times New Roman"/>
          <w:b w:val="false"/>
          <w:i w:val="false"/>
          <w:color w:val="000000"/>
          <w:sz w:val="28"/>
        </w:rPr>
        <w:t>
      24-13)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End w:id="356"/>
    <w:p>
      <w:pPr>
        <w:spacing w:after="0"/>
        <w:ind w:left="0"/>
        <w:jc w:val="both"/>
      </w:pPr>
      <w:r>
        <w:rPr>
          <w:rFonts w:ascii="Times New Roman"/>
          <w:b w:val="false"/>
          <w:i w:val="false"/>
          <w:color w:val="000000"/>
          <w:sz w:val="28"/>
        </w:rPr>
        <w:t>
      25)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77" w:id="357"/>
    <w:p>
      <w:pPr>
        <w:spacing w:after="0"/>
        <w:ind w:left="0"/>
        <w:jc w:val="both"/>
      </w:pPr>
      <w:r>
        <w:rPr>
          <w:rFonts w:ascii="Times New Roman"/>
          <w:b w:val="false"/>
          <w:i w:val="false"/>
          <w:color w:val="000000"/>
          <w:sz w:val="28"/>
        </w:rPr>
        <w:t>
      3. Местный исполнительный орган города республиканского значения и столицы:</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организует учет детей дошкольного и школьного возраста, их обучение до получения ими среднего образования; </w:t>
      </w:r>
    </w:p>
    <w:p>
      <w:pPr>
        <w:spacing w:after="0"/>
        <w:ind w:left="0"/>
        <w:jc w:val="both"/>
      </w:pPr>
      <w:r>
        <w:rPr>
          <w:rFonts w:ascii="Times New Roman"/>
          <w:b w:val="false"/>
          <w:i w:val="false"/>
          <w:color w:val="000000"/>
          <w:sz w:val="28"/>
        </w:rPr>
        <w:t>
      3) организует и обеспечивает среднее образование, включая вечернюю (сменную) форму обучения, и среднее образование, предоставляемое через организации образования интернатного типа;</w:t>
      </w:r>
    </w:p>
    <w:p>
      <w:pPr>
        <w:spacing w:after="0"/>
        <w:ind w:left="0"/>
        <w:jc w:val="both"/>
      </w:pPr>
      <w:r>
        <w:rPr>
          <w:rFonts w:ascii="Times New Roman"/>
          <w:b w:val="false"/>
          <w:i w:val="false"/>
          <w:color w:val="000000"/>
          <w:sz w:val="28"/>
        </w:rPr>
        <w:t xml:space="preserve">
      4) обеспечивает получение технического и профессионального, послесреднего образования; </w:t>
      </w:r>
    </w:p>
    <w:p>
      <w:pPr>
        <w:spacing w:after="0"/>
        <w:ind w:left="0"/>
        <w:jc w:val="both"/>
      </w:pPr>
      <w:r>
        <w:rPr>
          <w:rFonts w:ascii="Times New Roman"/>
          <w:b w:val="false"/>
          <w:i w:val="false"/>
          <w:color w:val="000000"/>
          <w:sz w:val="28"/>
        </w:rPr>
        <w:t>
      5) создает, реорганизует и ликвидирует в порядке, установленном законодательством Республики Казахстан,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технического и профессионального, послесреднего образования, дополнительного образования детей, а также государственные организации образования, реализующие специализированные общеобразовательные и специальные учебные программы;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- 6-2)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утверждает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7-1) утверждает государственный образовательный заказ на дошкольное воспитание и обучение, размер родительской платы;</w:t>
      </w:r>
    </w:p>
    <w:p>
      <w:pPr>
        <w:spacing w:after="0"/>
        <w:ind w:left="0"/>
        <w:jc w:val="both"/>
      </w:pPr>
      <w:r>
        <w:rPr>
          <w:rFonts w:ascii="Times New Roman"/>
          <w:b w:val="false"/>
          <w:i w:val="false"/>
          <w:color w:val="000000"/>
          <w:sz w:val="28"/>
        </w:rPr>
        <w:t>
      7-2) утверждает государственный образовательный заказ на среднее образование в государственных организациях образования;</w:t>
      </w:r>
    </w:p>
    <w:bookmarkStart w:name="z854" w:id="358"/>
    <w:p>
      <w:pPr>
        <w:spacing w:after="0"/>
        <w:ind w:left="0"/>
        <w:jc w:val="both"/>
      </w:pPr>
      <w:r>
        <w:rPr>
          <w:rFonts w:ascii="Times New Roman"/>
          <w:b w:val="false"/>
          <w:i w:val="false"/>
          <w:color w:val="000000"/>
          <w:sz w:val="28"/>
        </w:rPr>
        <w:t>
      7-3) утверждает государственный образовательный заказ на подготовку кадров с техническим и профессиональным, послесредним образованием;</w:t>
      </w:r>
    </w:p>
    <w:bookmarkEnd w:id="358"/>
    <w:bookmarkStart w:name="z996" w:id="359"/>
    <w:p>
      <w:pPr>
        <w:spacing w:after="0"/>
        <w:ind w:left="0"/>
        <w:jc w:val="both"/>
      </w:pPr>
      <w:r>
        <w:rPr>
          <w:rFonts w:ascii="Times New Roman"/>
          <w:b w:val="false"/>
          <w:i w:val="false"/>
          <w:color w:val="000000"/>
          <w:sz w:val="28"/>
        </w:rPr>
        <w:t>
      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359"/>
    <w:bookmarkStart w:name="z1150" w:id="360"/>
    <w:p>
      <w:pPr>
        <w:spacing w:after="0"/>
        <w:ind w:left="0"/>
        <w:jc w:val="both"/>
      </w:pPr>
      <w:r>
        <w:rPr>
          <w:rFonts w:ascii="Times New Roman"/>
          <w:b w:val="false"/>
          <w:i w:val="false"/>
          <w:color w:val="000000"/>
          <w:sz w:val="28"/>
        </w:rPr>
        <w:t>
      7-5)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bookmarkEnd w:id="360"/>
    <w:p>
      <w:pPr>
        <w:spacing w:after="0"/>
        <w:ind w:left="0"/>
        <w:jc w:val="both"/>
      </w:pPr>
      <w:r>
        <w:rPr>
          <w:rFonts w:ascii="Times New Roman"/>
          <w:b w:val="false"/>
          <w:i w:val="false"/>
          <w:color w:val="000000"/>
          <w:sz w:val="28"/>
        </w:rPr>
        <w:t xml:space="preserve">
      8) организует участие обучающихся в едином национальном тестировании; </w:t>
      </w:r>
    </w:p>
    <w:p>
      <w:pPr>
        <w:spacing w:after="0"/>
        <w:ind w:left="0"/>
        <w:jc w:val="both"/>
      </w:pPr>
      <w:r>
        <w:rPr>
          <w:rFonts w:ascii="Times New Roman"/>
          <w:b w:val="false"/>
          <w:i w:val="false"/>
          <w:color w:val="000000"/>
          <w:sz w:val="28"/>
        </w:rPr>
        <w:t>
      9) ежегодно до 1 августа организует приобретение и доставку учебников и учебно-методических комплексов для государственных организаций среднего образования, а также организаций образования, реализующих образовательные программы технического и профессионального образования, специализированные общеобразовательные и специальные учебные программы;</w:t>
      </w:r>
    </w:p>
    <w:p>
      <w:pPr>
        <w:spacing w:after="0"/>
        <w:ind w:left="0"/>
        <w:jc w:val="both"/>
      </w:pPr>
      <w:r>
        <w:rPr>
          <w:rFonts w:ascii="Times New Roman"/>
          <w:b w:val="false"/>
          <w:i w:val="false"/>
          <w:color w:val="000000"/>
          <w:sz w:val="28"/>
        </w:rPr>
        <w:t xml:space="preserve">
      10) обеспечивает дополнительное образование для детей; </w:t>
      </w:r>
    </w:p>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pPr>
        <w:spacing w:after="0"/>
        <w:ind w:left="0"/>
        <w:jc w:val="both"/>
      </w:pPr>
      <w:r>
        <w:rPr>
          <w:rFonts w:ascii="Times New Roman"/>
          <w:b w:val="false"/>
          <w:i w:val="false"/>
          <w:color w:val="000000"/>
          <w:sz w:val="28"/>
        </w:rPr>
        <w:t xml:space="preserve">
      12) осуществляет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 </w:t>
      </w:r>
    </w:p>
    <w:p>
      <w:pPr>
        <w:spacing w:after="0"/>
        <w:ind w:left="0"/>
        <w:jc w:val="both"/>
      </w:pPr>
      <w:r>
        <w:rPr>
          <w:rFonts w:ascii="Times New Roman"/>
          <w:b w:val="false"/>
          <w:i w:val="false"/>
          <w:color w:val="000000"/>
          <w:sz w:val="28"/>
        </w:rPr>
        <w:t xml:space="preserve">
      13) обеспечивает обучение по специальным учебным программам; </w:t>
      </w:r>
    </w:p>
    <w:p>
      <w:pPr>
        <w:spacing w:after="0"/>
        <w:ind w:left="0"/>
        <w:jc w:val="both"/>
      </w:pPr>
      <w:r>
        <w:rPr>
          <w:rFonts w:ascii="Times New Roman"/>
          <w:b w:val="false"/>
          <w:i w:val="false"/>
          <w:color w:val="000000"/>
          <w:sz w:val="28"/>
        </w:rPr>
        <w:t>
      14) обеспечивает обучение одаренных детей в специализированных организациях образования;</w:t>
      </w:r>
    </w:p>
    <w:p>
      <w:pPr>
        <w:spacing w:after="0"/>
        <w:ind w:left="0"/>
        <w:jc w:val="both"/>
      </w:pPr>
      <w:r>
        <w:rPr>
          <w:rFonts w:ascii="Times New Roman"/>
          <w:b w:val="false"/>
          <w:i w:val="false"/>
          <w:color w:val="000000"/>
          <w:sz w:val="28"/>
        </w:rPr>
        <w:t>
      15) обеспечивает организацию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p>
      <w:pPr>
        <w:spacing w:after="0"/>
        <w:ind w:left="0"/>
        <w:jc w:val="both"/>
      </w:pPr>
      <w:r>
        <w:rPr>
          <w:rFonts w:ascii="Times New Roman"/>
          <w:b w:val="false"/>
          <w:i w:val="false"/>
          <w:color w:val="000000"/>
          <w:sz w:val="28"/>
        </w:rPr>
        <w:t xml:space="preserve">
      16) обеспечивает обследование психического здоровья детей и подростков и оказание психолого-медико-педагогической консультативной помощи населению; </w:t>
      </w:r>
    </w:p>
    <w:p>
      <w:pPr>
        <w:spacing w:after="0"/>
        <w:ind w:left="0"/>
        <w:jc w:val="both"/>
      </w:pPr>
      <w:r>
        <w:rPr>
          <w:rFonts w:ascii="Times New Roman"/>
          <w:b w:val="false"/>
          <w:i w:val="false"/>
          <w:color w:val="000000"/>
          <w:sz w:val="28"/>
        </w:rPr>
        <w:t xml:space="preserve">
      17) обеспечивает реабилитацию и социальную адаптацию детей и подростков с проблемами в развитии; </w:t>
      </w:r>
    </w:p>
    <w:p>
      <w:pPr>
        <w:spacing w:after="0"/>
        <w:ind w:left="0"/>
        <w:jc w:val="both"/>
      </w:pPr>
      <w:r>
        <w:rPr>
          <w:rFonts w:ascii="Times New Roman"/>
          <w:b w:val="false"/>
          <w:i w:val="false"/>
          <w:color w:val="000000"/>
          <w:sz w:val="28"/>
        </w:rPr>
        <w:t xml:space="preserve">
      18) обеспечивает переподготовку кадров и повышение квалификации работников государственных организаций образования, финансируемых за счет бюджетных средств; </w:t>
      </w:r>
    </w:p>
    <w:p>
      <w:pPr>
        <w:spacing w:after="0"/>
        <w:ind w:left="0"/>
        <w:jc w:val="both"/>
      </w:pPr>
      <w:r>
        <w:rPr>
          <w:rFonts w:ascii="Times New Roman"/>
          <w:b w:val="false"/>
          <w:i w:val="false"/>
          <w:color w:val="000000"/>
          <w:sz w:val="28"/>
        </w:rPr>
        <w:t>
      19) осуществляет в установленном порядке государственное обеспечение детей-сирот, детей, оставшихся без попечения родителей;</w:t>
      </w:r>
    </w:p>
    <w:p>
      <w:pPr>
        <w:spacing w:after="0"/>
        <w:ind w:left="0"/>
        <w:jc w:val="both"/>
      </w:pPr>
      <w:r>
        <w:rPr>
          <w:rFonts w:ascii="Times New Roman"/>
          <w:b w:val="false"/>
          <w:i w:val="false"/>
          <w:color w:val="000000"/>
          <w:sz w:val="28"/>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xml:space="preserve">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 </w:t>
      </w:r>
    </w:p>
    <w:p>
      <w:pPr>
        <w:spacing w:after="0"/>
        <w:ind w:left="0"/>
        <w:jc w:val="both"/>
      </w:pPr>
      <w:r>
        <w:rPr>
          <w:rFonts w:ascii="Times New Roman"/>
          <w:b w:val="false"/>
          <w:i w:val="false"/>
          <w:color w:val="000000"/>
          <w:sz w:val="28"/>
        </w:rPr>
        <w:t>
      22)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p>
      <w:pPr>
        <w:spacing w:after="0"/>
        <w:ind w:left="0"/>
        <w:jc w:val="both"/>
      </w:pPr>
      <w:r>
        <w:rPr>
          <w:rFonts w:ascii="Times New Roman"/>
          <w:b w:val="false"/>
          <w:i w:val="false"/>
          <w:color w:val="000000"/>
          <w:sz w:val="28"/>
        </w:rPr>
        <w:t>
      23)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xml:space="preserve">
      24) оказывает организациям дошкольного воспитания и обучения необходимую методическую и консультативную помощь;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24-1)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24-2) разрабатывает и утверждает типовые правила внутреннего распорядка организации образования;</w:t>
      </w:r>
    </w:p>
    <w:p>
      <w:pPr>
        <w:spacing w:after="0"/>
        <w:ind w:left="0"/>
        <w:jc w:val="both"/>
      </w:pPr>
      <w:r>
        <w:rPr>
          <w:rFonts w:ascii="Times New Roman"/>
          <w:b w:val="false"/>
          <w:i w:val="false"/>
          <w:color w:val="000000"/>
          <w:sz w:val="28"/>
        </w:rPr>
        <w:t>
      25) назначает на должность и освобождает от должности первого руководителя органа управления образованием по согласованию с уполномоченным органом в области образования;</w:t>
      </w:r>
    </w:p>
    <w:bookmarkStart w:name="z855" w:id="361"/>
    <w:p>
      <w:pPr>
        <w:spacing w:after="0"/>
        <w:ind w:left="0"/>
        <w:jc w:val="both"/>
      </w:pPr>
      <w:r>
        <w:rPr>
          <w:rFonts w:ascii="Times New Roman"/>
          <w:b w:val="false"/>
          <w:i w:val="false"/>
          <w:color w:val="000000"/>
          <w:sz w:val="28"/>
        </w:rPr>
        <w:t>
      25-1)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bookmarkEnd w:id="361"/>
    <w:p>
      <w:pPr>
        <w:spacing w:after="0"/>
        <w:ind w:left="0"/>
        <w:jc w:val="both"/>
      </w:pPr>
      <w:r>
        <w:rPr>
          <w:rFonts w:ascii="Times New Roman"/>
          <w:b w:val="false"/>
          <w:i w:val="false"/>
          <w:color w:val="000000"/>
          <w:sz w:val="28"/>
        </w:rPr>
        <w:t>
      25-2) осуществляет образовательный мониторинг;</w:t>
      </w:r>
    </w:p>
    <w:p>
      <w:pPr>
        <w:spacing w:after="0"/>
        <w:ind w:left="0"/>
        <w:jc w:val="both"/>
      </w:pPr>
      <w:r>
        <w:rPr>
          <w:rFonts w:ascii="Times New Roman"/>
          <w:b w:val="false"/>
          <w:i w:val="false"/>
          <w:color w:val="000000"/>
          <w:sz w:val="28"/>
        </w:rPr>
        <w:t>
      25-3) оказывает содействие попечительским советам;</w:t>
      </w:r>
    </w:p>
    <w:p>
      <w:pPr>
        <w:spacing w:after="0"/>
        <w:ind w:left="0"/>
        <w:jc w:val="both"/>
      </w:pPr>
      <w:r>
        <w:rPr>
          <w:rFonts w:ascii="Times New Roman"/>
          <w:b w:val="false"/>
          <w:i w:val="false"/>
          <w:color w:val="000000"/>
          <w:sz w:val="28"/>
        </w:rPr>
        <w:t>
      25-4) организует кадровое обеспечение государственных организаций образования;</w:t>
      </w:r>
    </w:p>
    <w:p>
      <w:pPr>
        <w:spacing w:after="0"/>
        <w:ind w:left="0"/>
        <w:jc w:val="both"/>
      </w:pPr>
      <w:r>
        <w:rPr>
          <w:rFonts w:ascii="Times New Roman"/>
          <w:b w:val="false"/>
          <w:i w:val="false"/>
          <w:color w:val="000000"/>
          <w:sz w:val="28"/>
        </w:rPr>
        <w:t>
      25-5) обеспечивает методическое руководство психологической службой в организациях образования;</w:t>
      </w:r>
    </w:p>
    <w:p>
      <w:pPr>
        <w:spacing w:after="0"/>
        <w:ind w:left="0"/>
        <w:jc w:val="both"/>
      </w:pPr>
      <w:r>
        <w:rPr>
          <w:rFonts w:ascii="Times New Roman"/>
          <w:b w:val="false"/>
          <w:i w:val="false"/>
          <w:color w:val="000000"/>
          <w:sz w:val="28"/>
        </w:rPr>
        <w:t>
      25-6)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25-7) выдает разрешение на обучение в форме экстерната в организациях основного среднего, общего среднего образования, в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25-8) обеспечивает материально-техническую базу методических кабинетов;</w:t>
      </w:r>
    </w:p>
    <w:bookmarkStart w:name="z856" w:id="362"/>
    <w:p>
      <w:pPr>
        <w:spacing w:after="0"/>
        <w:ind w:left="0"/>
        <w:jc w:val="both"/>
      </w:pPr>
      <w:r>
        <w:rPr>
          <w:rFonts w:ascii="Times New Roman"/>
          <w:b w:val="false"/>
          <w:i w:val="false"/>
          <w:color w:val="000000"/>
          <w:sz w:val="28"/>
        </w:rPr>
        <w:t>
      25-9)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bookmarkEnd w:id="362"/>
    <w:p>
      <w:pPr>
        <w:spacing w:after="0"/>
        <w:ind w:left="0"/>
        <w:jc w:val="both"/>
      </w:pPr>
      <w:r>
        <w:rPr>
          <w:rFonts w:ascii="Times New Roman"/>
          <w:b w:val="false"/>
          <w:i w:val="false"/>
          <w:color w:val="000000"/>
          <w:sz w:val="28"/>
        </w:rPr>
        <w:t>
      26) обеспечивает функционирование центров адаптации несовершеннолетних и центров поддержки детей, находящихся в трудной жизненной ситуации;</w:t>
      </w:r>
    </w:p>
    <w:p>
      <w:pPr>
        <w:spacing w:after="0"/>
        <w:ind w:left="0"/>
        <w:jc w:val="both"/>
      </w:pPr>
      <w:r>
        <w:rPr>
          <w:rFonts w:ascii="Times New Roman"/>
          <w:b w:val="false"/>
          <w:i w:val="false"/>
          <w:color w:val="000000"/>
          <w:sz w:val="28"/>
        </w:rPr>
        <w:t>
      27)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bookmarkStart w:name="z50" w:id="363"/>
    <w:p>
      <w:pPr>
        <w:spacing w:after="0"/>
        <w:ind w:left="0"/>
        <w:jc w:val="both"/>
      </w:pPr>
      <w:r>
        <w:rPr>
          <w:rFonts w:ascii="Times New Roman"/>
          <w:b w:val="false"/>
          <w:i w:val="false"/>
          <w:color w:val="000000"/>
          <w:sz w:val="28"/>
        </w:rPr>
        <w:t>
      27-1)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End w:id="363"/>
    <w:p>
      <w:pPr>
        <w:spacing w:after="0"/>
        <w:ind w:left="0"/>
        <w:jc w:val="both"/>
      </w:pPr>
      <w:r>
        <w:rPr>
          <w:rFonts w:ascii="Times New Roman"/>
          <w:b w:val="false"/>
          <w:i w:val="false"/>
          <w:color w:val="000000"/>
          <w:sz w:val="28"/>
        </w:rPr>
        <w:t>
      28)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976" w:id="364"/>
    <w:p>
      <w:pPr>
        <w:spacing w:after="0"/>
        <w:ind w:left="0"/>
        <w:jc w:val="both"/>
      </w:pPr>
      <w:r>
        <w:rPr>
          <w:rFonts w:ascii="Times New Roman"/>
          <w:b w:val="false"/>
          <w:i w:val="false"/>
          <w:color w:val="000000"/>
          <w:sz w:val="28"/>
        </w:rPr>
        <w:t>
      3-1. Местные исполнительные органы областей, городов республиканского значения и столицы реализуют возложенные на них функции посредством соответствующих органов управления образованием и отделов образования.</w:t>
      </w:r>
    </w:p>
    <w:bookmarkEnd w:id="364"/>
    <w:bookmarkStart w:name="z977" w:id="365"/>
    <w:p>
      <w:pPr>
        <w:spacing w:after="0"/>
        <w:ind w:left="0"/>
        <w:jc w:val="both"/>
      </w:pPr>
      <w:r>
        <w:rPr>
          <w:rFonts w:ascii="Times New Roman"/>
          <w:b w:val="false"/>
          <w:i w:val="false"/>
          <w:color w:val="000000"/>
          <w:sz w:val="28"/>
        </w:rPr>
        <w:t>
      Отделы образования, располагаемые в районах, городах или районах в городах областного и республиканского значения, столице, подотчетны и подконтрольны управлениям образования областей, городов республиканского значения, столицы.</w:t>
      </w:r>
    </w:p>
    <w:bookmarkEnd w:id="365"/>
    <w:bookmarkStart w:name="z78" w:id="366"/>
    <w:p>
      <w:pPr>
        <w:spacing w:after="0"/>
        <w:ind w:left="0"/>
        <w:jc w:val="both"/>
      </w:pPr>
      <w:r>
        <w:rPr>
          <w:rFonts w:ascii="Times New Roman"/>
          <w:b w:val="false"/>
          <w:i w:val="false"/>
          <w:color w:val="000000"/>
          <w:sz w:val="28"/>
        </w:rPr>
        <w:t>
      4. Местный исполнительный орган района (города областного значения):</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4-1)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6) - 6-2)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осуществляет обязательное трудоустройство и обеспечение жильем детей-сирот, детей, оставшихся без попечения родителей;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содействует трудоустройству лиц, окончивших обучение в организациях образования; </w:t>
      </w:r>
    </w:p>
    <w:p>
      <w:pPr>
        <w:spacing w:after="0"/>
        <w:ind w:left="0"/>
        <w:jc w:val="both"/>
      </w:pPr>
      <w:r>
        <w:rPr>
          <w:rFonts w:ascii="Times New Roman"/>
          <w:b w:val="false"/>
          <w:i w:val="false"/>
          <w:color w:val="000000"/>
          <w:sz w:val="28"/>
        </w:rPr>
        <w:t xml:space="preserve">
      16) содействует обеспечению жилищно-бытовых условий молодых специалистов, прибывших на работу в организации образования, находящиеся в сельской местности; </w:t>
      </w:r>
    </w:p>
    <w:p>
      <w:pPr>
        <w:spacing w:after="0"/>
        <w:ind w:left="0"/>
        <w:jc w:val="both"/>
      </w:pPr>
      <w:r>
        <w:rPr>
          <w:rFonts w:ascii="Times New Roman"/>
          <w:b w:val="false"/>
          <w:i w:val="false"/>
          <w:color w:val="000000"/>
          <w:sz w:val="28"/>
        </w:rPr>
        <w:t>
      17) вносит предложения в маслихат о льготном проезде обучающихся на общественном транспорте (кроме такси);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с 01.01.2021);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Органы управления образованием области, города республиканского значения, столицы, района (города областного значения)</w:t>
      </w:r>
    </w:p>
    <w:bookmarkStart w:name="z912" w:id="367"/>
    <w:p>
      <w:pPr>
        <w:spacing w:after="0"/>
        <w:ind w:left="0"/>
        <w:jc w:val="both"/>
      </w:pPr>
      <w:r>
        <w:rPr>
          <w:rFonts w:ascii="Times New Roman"/>
          <w:b w:val="false"/>
          <w:i w:val="false"/>
          <w:color w:val="000000"/>
          <w:sz w:val="28"/>
        </w:rPr>
        <w:t>
      1. Органы управления образованием области, города республиканского значения, столицы, района (города областного значения) осуществляют функции местного государственного управления в сфере образования на соответствующей территории в пределах компетенции, определенной настоящим Законом и иным законодательством Республики Казахстан.</w:t>
      </w:r>
    </w:p>
    <w:bookmarkEnd w:id="367"/>
    <w:bookmarkStart w:name="z913" w:id="368"/>
    <w:p>
      <w:pPr>
        <w:spacing w:after="0"/>
        <w:ind w:left="0"/>
        <w:jc w:val="both"/>
      </w:pPr>
      <w:r>
        <w:rPr>
          <w:rFonts w:ascii="Times New Roman"/>
          <w:b w:val="false"/>
          <w:i w:val="false"/>
          <w:color w:val="000000"/>
          <w:sz w:val="28"/>
        </w:rPr>
        <w:t>
      2.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(городов областного значения) по согласованию с уполномоченным органом в области образования.</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6-1 в соответствии с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Информационное обеспечение органов управления системой образования</w:t>
      </w:r>
    </w:p>
    <w:bookmarkStart w:name="z939" w:id="369"/>
    <w:p>
      <w:pPr>
        <w:spacing w:after="0"/>
        <w:ind w:left="0"/>
        <w:jc w:val="both"/>
      </w:pPr>
      <w:r>
        <w:rPr>
          <w:rFonts w:ascii="Times New Roman"/>
          <w:b w:val="false"/>
          <w:i w:val="false"/>
          <w:color w:val="000000"/>
          <w:sz w:val="28"/>
        </w:rPr>
        <w:t>
      1. В целях своевременного обеспечения органов управления системой образования полной, достоверной, сопоставимой информацией в Республике Казахстан создаются объекты информатизации в области образования, обеспечивающие возможность эффективного управления образованием.</w:t>
      </w:r>
    </w:p>
    <w:bookmarkEnd w:id="369"/>
    <w:bookmarkStart w:name="z940" w:id="370"/>
    <w:p>
      <w:pPr>
        <w:spacing w:after="0"/>
        <w:ind w:left="0"/>
        <w:jc w:val="both"/>
      </w:pPr>
      <w:r>
        <w:rPr>
          <w:rFonts w:ascii="Times New Roman"/>
          <w:b w:val="false"/>
          <w:i w:val="false"/>
          <w:color w:val="000000"/>
          <w:sz w:val="28"/>
        </w:rPr>
        <w:t>
      2. Объекты информатизации в области образования в том числе включают в себя реестры образовательных программ, реализуемых организациями технического и профессионального, послесреднего, высшего и (или) послевузовского образования, данные образовательного мониторинга, административные данные и иные данные, полученные уполномоченным органом в области образования, местными исполнительными органами, организациями образования в процессе осуществления своей деятельности.</w:t>
      </w:r>
    </w:p>
    <w:bookmarkEnd w:id="370"/>
    <w:bookmarkStart w:name="z1124" w:id="371"/>
    <w:p>
      <w:pPr>
        <w:spacing w:after="0"/>
        <w:ind w:left="0"/>
        <w:jc w:val="both"/>
      </w:pPr>
      <w:r>
        <w:rPr>
          <w:rFonts w:ascii="Times New Roman"/>
          <w:b w:val="false"/>
          <w:i w:val="false"/>
          <w:color w:val="000000"/>
          <w:sz w:val="28"/>
        </w:rPr>
        <w:t>
      3. Информационная система "Национальная образовательная база данных" предназначена для сбора, обработки и анализа административных и иных данных в области образования, а также обеспечения информационного взаимодействия с другими объектами информатизации.</w:t>
      </w:r>
    </w:p>
    <w:bookmarkEnd w:id="371"/>
    <w:bookmarkStart w:name="z1125" w:id="372"/>
    <w:p>
      <w:pPr>
        <w:spacing w:after="0"/>
        <w:ind w:left="0"/>
        <w:jc w:val="both"/>
      </w:pPr>
      <w:r>
        <w:rPr>
          <w:rFonts w:ascii="Times New Roman"/>
          <w:b w:val="false"/>
          <w:i w:val="false"/>
          <w:color w:val="000000"/>
          <w:sz w:val="28"/>
        </w:rPr>
        <w:t>
      4. Сбор, обработка и защита персональных данных, содержащихся в объектах информатизации в области образования, осуществляется в соответствии с законодательством Республики Казахстан о персональных данных и их защите.</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Государственные гарантии в области образования</w:t>
      </w:r>
    </w:p>
    <w:bookmarkStart w:name="z84" w:id="373"/>
    <w:p>
      <w:pPr>
        <w:spacing w:after="0"/>
        <w:ind w:left="0"/>
        <w:jc w:val="both"/>
      </w:pPr>
      <w:r>
        <w:rPr>
          <w:rFonts w:ascii="Times New Roman"/>
          <w:b w:val="false"/>
          <w:i w:val="false"/>
          <w:color w:val="000000"/>
          <w:sz w:val="28"/>
        </w:rPr>
        <w:t xml:space="preserve">
      1. Право на образование обеспечивается государством путем развития системы образования, совершенствования правовой основы ее функционирования и создания необходимых социально-экономических условий для получения образования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p>
    <w:bookmarkEnd w:id="373"/>
    <w:p>
      <w:pPr>
        <w:spacing w:after="0"/>
        <w:ind w:left="0"/>
        <w:jc w:val="both"/>
      </w:pPr>
      <w:r>
        <w:rPr>
          <w:rFonts w:ascii="Times New Roman"/>
          <w:b w:val="false"/>
          <w:i w:val="false"/>
          <w:color w:val="000000"/>
          <w:sz w:val="28"/>
        </w:rPr>
        <w:t>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w:t>
      </w:r>
    </w:p>
    <w:bookmarkStart w:name="z1097" w:id="374"/>
    <w:p>
      <w:pPr>
        <w:spacing w:after="0"/>
        <w:ind w:left="0"/>
        <w:jc w:val="both"/>
      </w:pPr>
      <w:r>
        <w:rPr>
          <w:rFonts w:ascii="Times New Roman"/>
          <w:b w:val="false"/>
          <w:i w:val="false"/>
          <w:color w:val="000000"/>
          <w:sz w:val="28"/>
        </w:rPr>
        <w:t>
      1-1. Государство создает лицам (детям) с особыми образовательными потребностями условия для их самосовершенствования, продолжения обучения в течение всей жизни на всех уровнях образования, свободного развития их способностей, включая предоставление права выбора формы получения образования в пределах, предоставленных системой образования, с учетом их индивидуальных особенностей развития.</w:t>
      </w:r>
    </w:p>
    <w:bookmarkEnd w:id="374"/>
    <w:bookmarkStart w:name="z857" w:id="375"/>
    <w:p>
      <w:pPr>
        <w:spacing w:after="0"/>
        <w:ind w:left="0"/>
        <w:jc w:val="both"/>
      </w:pPr>
      <w:r>
        <w:rPr>
          <w:rFonts w:ascii="Times New Roman"/>
          <w:b w:val="false"/>
          <w:i w:val="false"/>
          <w:color w:val="000000"/>
          <w:sz w:val="28"/>
        </w:rPr>
        <w:t>
      2. Государство обеспечивает получение гражданами Республики Казахстан бесплатного предшкольного, начального, основного среднего, общего среднего, технического и профессионального образования с присвоением выпускникам рабочей квалификации или рабочих квалификаций в рамках одной специальности, а также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гражданин Республики Казахстан получает впервые, за исключением образования, получаемого в военных, специальных учебных заведениях.</w:t>
      </w:r>
    </w:p>
    <w:bookmarkEnd w:id="375"/>
    <w:p>
      <w:pPr>
        <w:spacing w:after="0"/>
        <w:ind w:left="0"/>
        <w:jc w:val="both"/>
      </w:pPr>
      <w:r>
        <w:rPr>
          <w:rFonts w:ascii="Times New Roman"/>
          <w:b w:val="false"/>
          <w:i w:val="false"/>
          <w:color w:val="000000"/>
          <w:sz w:val="28"/>
        </w:rPr>
        <w:t xml:space="preserve">
      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предшкольного, начального, основного среднего и общего среднего образования в порядке, установленном уполномоченным органом в области образования. </w:t>
      </w:r>
    </w:p>
    <w:p>
      <w:pPr>
        <w:spacing w:after="0"/>
        <w:ind w:left="0"/>
        <w:jc w:val="both"/>
      </w:pPr>
      <w:r>
        <w:rPr>
          <w:rFonts w:ascii="Times New Roman"/>
          <w:b w:val="false"/>
          <w:i w:val="false"/>
          <w:color w:val="000000"/>
          <w:sz w:val="28"/>
        </w:rPr>
        <w:t xml:space="preserve">
      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 </w:t>
      </w:r>
    </w:p>
    <w:p>
      <w:pPr>
        <w:spacing w:after="0"/>
        <w:ind w:left="0"/>
        <w:jc w:val="both"/>
      </w:pPr>
      <w:r>
        <w:rPr>
          <w:rFonts w:ascii="Times New Roman"/>
          <w:b w:val="false"/>
          <w:i w:val="false"/>
          <w:color w:val="000000"/>
          <w:sz w:val="28"/>
        </w:rPr>
        <w:t>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Республики Казахстан, за исключением лиц, обучающихся по стипендиальным программам.</w:t>
      </w:r>
    </w:p>
    <w:bookmarkStart w:name="z711" w:id="376"/>
    <w:p>
      <w:pPr>
        <w:spacing w:after="0"/>
        <w:ind w:left="0"/>
        <w:jc w:val="both"/>
      </w:pPr>
      <w:r>
        <w:rPr>
          <w:rFonts w:ascii="Times New Roman"/>
          <w:b w:val="false"/>
          <w:i w:val="false"/>
          <w:color w:val="000000"/>
          <w:sz w:val="28"/>
        </w:rPr>
        <w:t>
      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w:t>
      </w:r>
    </w:p>
    <w:bookmarkEnd w:id="376"/>
    <w:bookmarkStart w:name="z769" w:id="377"/>
    <w:p>
      <w:pPr>
        <w:spacing w:after="0"/>
        <w:ind w:left="0"/>
        <w:jc w:val="both"/>
      </w:pPr>
      <w:r>
        <w:rPr>
          <w:rFonts w:ascii="Times New Roman"/>
          <w:b w:val="false"/>
          <w:i w:val="false"/>
          <w:color w:val="000000"/>
          <w:sz w:val="28"/>
        </w:rPr>
        <w:t>
      2-2. Государство создает условия по обеспечению студентов, магистрантов и докторантов вновь вводимыми местами в общежитиях для студентов, магистрантов и докторантов путем размещения государственного заказа на обеспечение студентов, магистрантов и докторантов местами в общежитиях. Оплата за проживание в общежитиях не включается в состав государственного заказа на обеспечение студентов, магистрантов и докторантов местами в общежитиях.</w:t>
      </w:r>
    </w:p>
    <w:bookmarkEnd w:id="377"/>
    <w:bookmarkStart w:name="z770" w:id="378"/>
    <w:p>
      <w:pPr>
        <w:spacing w:after="0"/>
        <w:ind w:left="0"/>
        <w:jc w:val="both"/>
      </w:pPr>
      <w:r>
        <w:rPr>
          <w:rFonts w:ascii="Times New Roman"/>
          <w:b w:val="false"/>
          <w:i w:val="false"/>
          <w:color w:val="000000"/>
          <w:sz w:val="28"/>
        </w:rPr>
        <w:t>
      Договор государственного заказа на обеспечение студентов, магистрантов и докторантов местами в общежитиях заключается между уполномоченным органом в области образования, оператором уполномоченного органа в области образования и собственником общежития на срок, превышающий три года, и вступает в силу после его обязательной регистрации в территориальных подразделениях центрального уполномоченного органа по исполнению бюджета.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 на срок не менее двадцати лет.</w:t>
      </w:r>
    </w:p>
    <w:bookmarkEnd w:id="378"/>
    <w:bookmarkStart w:name="z86" w:id="379"/>
    <w:p>
      <w:pPr>
        <w:spacing w:after="0"/>
        <w:ind w:left="0"/>
        <w:jc w:val="both"/>
      </w:pPr>
      <w:r>
        <w:rPr>
          <w:rFonts w:ascii="Times New Roman"/>
          <w:b w:val="false"/>
          <w:i w:val="false"/>
          <w:color w:val="000000"/>
          <w:sz w:val="28"/>
        </w:rPr>
        <w:t>
      3. В целях обеспечения доступности получения технического и профессионального, послесреднего,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w:t>
      </w:r>
    </w:p>
    <w:bookmarkEnd w:id="379"/>
    <w:p>
      <w:pPr>
        <w:spacing w:after="0"/>
        <w:ind w:left="0"/>
        <w:jc w:val="both"/>
      </w:pPr>
      <w:r>
        <w:rPr>
          <w:rFonts w:ascii="Times New Roman"/>
          <w:b w:val="false"/>
          <w:i w:val="false"/>
          <w:color w:val="000000"/>
          <w:sz w:val="28"/>
        </w:rPr>
        <w:t>
      Государство принимает меры по созданию системы гарантирования образовательных кредитов, выдаваемых финансовыми организациями.</w:t>
      </w:r>
    </w:p>
    <w:bookmarkStart w:name="z87" w:id="380"/>
    <w:p>
      <w:pPr>
        <w:spacing w:after="0"/>
        <w:ind w:left="0"/>
        <w:jc w:val="both"/>
      </w:pPr>
      <w:r>
        <w:rPr>
          <w:rFonts w:ascii="Times New Roman"/>
          <w:b w:val="false"/>
          <w:i w:val="false"/>
          <w:color w:val="000000"/>
          <w:sz w:val="28"/>
        </w:rPr>
        <w:t xml:space="preserve">
      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 </w:t>
      </w:r>
    </w:p>
    <w:bookmarkEnd w:id="380"/>
    <w:p>
      <w:pPr>
        <w:spacing w:after="0"/>
        <w:ind w:left="0"/>
        <w:jc w:val="both"/>
      </w:pPr>
      <w:r>
        <w:rPr>
          <w:rFonts w:ascii="Times New Roman"/>
          <w:b w:val="false"/>
          <w:i w:val="false"/>
          <w:color w:val="000000"/>
          <w:sz w:val="28"/>
        </w:rPr>
        <w:t>
      К категории граждан Республики Казахстан, которым оказывается социальная помощь, относятся:</w:t>
      </w:r>
    </w:p>
    <w:p>
      <w:pPr>
        <w:spacing w:after="0"/>
        <w:ind w:left="0"/>
        <w:jc w:val="both"/>
      </w:pPr>
      <w:r>
        <w:rPr>
          <w:rFonts w:ascii="Times New Roman"/>
          <w:b w:val="false"/>
          <w:i w:val="false"/>
          <w:color w:val="000000"/>
          <w:sz w:val="28"/>
        </w:rPr>
        <w:t>
      1) дети-сироты, дети, оставшиеся без попечения родителей;</w:t>
      </w:r>
    </w:p>
    <w:p>
      <w:pPr>
        <w:spacing w:after="0"/>
        <w:ind w:left="0"/>
        <w:jc w:val="both"/>
      </w:pPr>
      <w:r>
        <w:rPr>
          <w:rFonts w:ascii="Times New Roman"/>
          <w:b w:val="false"/>
          <w:i w:val="false"/>
          <w:color w:val="000000"/>
          <w:sz w:val="28"/>
        </w:rPr>
        <w:t>
      2) дети с ограниченными возможностями в развитии, дети с инвалидностью, лица с инвалидностью и лица с инвалидностью с детства;</w:t>
      </w:r>
    </w:p>
    <w:p>
      <w:pPr>
        <w:spacing w:after="0"/>
        <w:ind w:left="0"/>
        <w:jc w:val="both"/>
      </w:pPr>
      <w:r>
        <w:rPr>
          <w:rFonts w:ascii="Times New Roman"/>
          <w:b w:val="false"/>
          <w:i w:val="false"/>
          <w:color w:val="000000"/>
          <w:sz w:val="28"/>
        </w:rPr>
        <w:t>
      3) дети из многодетных семей;</w:t>
      </w:r>
    </w:p>
    <w:p>
      <w:pPr>
        <w:spacing w:after="0"/>
        <w:ind w:left="0"/>
        <w:jc w:val="both"/>
      </w:pPr>
      <w:r>
        <w:rPr>
          <w:rFonts w:ascii="Times New Roman"/>
          <w:b w:val="false"/>
          <w:i w:val="false"/>
          <w:color w:val="000000"/>
          <w:sz w:val="28"/>
        </w:rPr>
        <w:t>
      4) дети, находящиеся в центрах адаптации несовершеннолетних и центрах поддержки детей, находящихся в трудной жизненной ситуации;</w:t>
      </w:r>
    </w:p>
    <w:p>
      <w:pPr>
        <w:spacing w:after="0"/>
        <w:ind w:left="0"/>
        <w:jc w:val="both"/>
      </w:pPr>
      <w:r>
        <w:rPr>
          <w:rFonts w:ascii="Times New Roman"/>
          <w:b w:val="false"/>
          <w:i w:val="false"/>
          <w:color w:val="000000"/>
          <w:sz w:val="28"/>
        </w:rPr>
        <w:t>
      5) дети, проживающие в школах-интернатах общего и санаторного типов, интернатах при школах;</w:t>
      </w:r>
    </w:p>
    <w:p>
      <w:pPr>
        <w:spacing w:after="0"/>
        <w:ind w:left="0"/>
        <w:jc w:val="both"/>
      </w:pPr>
      <w:r>
        <w:rPr>
          <w:rFonts w:ascii="Times New Roman"/>
          <w:b w:val="false"/>
          <w:i w:val="false"/>
          <w:color w:val="000000"/>
          <w:sz w:val="28"/>
        </w:rPr>
        <w:t>
      6) дети, воспитывающиеся и обучающиеся в специализированных интернатных организациях образования для одаренных детей;</w:t>
      </w:r>
    </w:p>
    <w:p>
      <w:pPr>
        <w:spacing w:after="0"/>
        <w:ind w:left="0"/>
        <w:jc w:val="both"/>
      </w:pPr>
      <w:r>
        <w:rPr>
          <w:rFonts w:ascii="Times New Roman"/>
          <w:b w:val="false"/>
          <w:i w:val="false"/>
          <w:color w:val="000000"/>
          <w:sz w:val="28"/>
        </w:rPr>
        <w:t>
      7) воспитанники интернатных организаций;</w:t>
      </w:r>
    </w:p>
    <w:p>
      <w:pPr>
        <w:spacing w:after="0"/>
        <w:ind w:left="0"/>
        <w:jc w:val="both"/>
      </w:pPr>
      <w:r>
        <w:rPr>
          <w:rFonts w:ascii="Times New Roman"/>
          <w:b w:val="false"/>
          <w:i w:val="false"/>
          <w:color w:val="000000"/>
          <w:sz w:val="28"/>
        </w:rPr>
        <w:t>
      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p>
      <w:pPr>
        <w:spacing w:after="0"/>
        <w:ind w:left="0"/>
        <w:jc w:val="both"/>
      </w:pPr>
      <w:r>
        <w:rPr>
          <w:rFonts w:ascii="Times New Roman"/>
          <w:b w:val="false"/>
          <w:i w:val="false"/>
          <w:color w:val="000000"/>
          <w:sz w:val="28"/>
        </w:rPr>
        <w:t>
      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pPr>
        <w:spacing w:after="0"/>
        <w:ind w:left="0"/>
        <w:jc w:val="both"/>
      </w:pPr>
      <w:r>
        <w:rPr>
          <w:rFonts w:ascii="Times New Roman"/>
          <w:b w:val="false"/>
          <w:i w:val="false"/>
          <w:color w:val="000000"/>
          <w:sz w:val="28"/>
        </w:rPr>
        <w:t>
      10) иные категории граждан, определяемые законами Республики Казахстан;</w:t>
      </w:r>
    </w:p>
    <w:p>
      <w:pPr>
        <w:spacing w:after="0"/>
        <w:ind w:left="0"/>
        <w:jc w:val="both"/>
      </w:pPr>
      <w:r>
        <w:rPr>
          <w:rFonts w:ascii="Times New Roman"/>
          <w:b w:val="false"/>
          <w:i w:val="false"/>
          <w:color w:val="000000"/>
          <w:sz w:val="28"/>
        </w:rPr>
        <w:t>
      11) иные категории граждан, определяемые по решению Правительства Республики Казахстан.</w:t>
      </w:r>
    </w:p>
    <w:bookmarkStart w:name="z613" w:id="381"/>
    <w:p>
      <w:pPr>
        <w:spacing w:after="0"/>
        <w:ind w:left="0"/>
        <w:jc w:val="both"/>
      </w:pPr>
      <w:r>
        <w:rPr>
          <w:rFonts w:ascii="Times New Roman"/>
          <w:b w:val="false"/>
          <w:i w:val="false"/>
          <w:color w:val="000000"/>
          <w:sz w:val="28"/>
        </w:rPr>
        <w:t>
      4-1. Государство полностью или частично компенсирует расходы на питание отдельных категорий обучающихся в порядке, предусмотренном законодательством Республики Казахстан.</w:t>
      </w:r>
    </w:p>
    <w:bookmarkEnd w:id="381"/>
    <w:bookmarkStart w:name="z88" w:id="382"/>
    <w:p>
      <w:pPr>
        <w:spacing w:after="0"/>
        <w:ind w:left="0"/>
        <w:jc w:val="both"/>
      </w:pPr>
      <w:r>
        <w:rPr>
          <w:rFonts w:ascii="Times New Roman"/>
          <w:b w:val="false"/>
          <w:i w:val="false"/>
          <w:color w:val="000000"/>
          <w:sz w:val="28"/>
        </w:rPr>
        <w:t>
      5. Для граждан, которые по состоянию здоровья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bookmarkEnd w:id="382"/>
    <w:bookmarkStart w:name="z89" w:id="383"/>
    <w:p>
      <w:pPr>
        <w:spacing w:after="0"/>
        <w:ind w:left="0"/>
        <w:jc w:val="both"/>
      </w:pPr>
      <w:r>
        <w:rPr>
          <w:rFonts w:ascii="Times New Roman"/>
          <w:b w:val="false"/>
          <w:i w:val="false"/>
          <w:color w:val="000000"/>
          <w:sz w:val="28"/>
        </w:rPr>
        <w:t>
      6. Государство, реализуя цели инклюзивного образования,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bookmarkEnd w:id="383"/>
    <w:bookmarkStart w:name="z90" w:id="384"/>
    <w:p>
      <w:pPr>
        <w:spacing w:after="0"/>
        <w:ind w:left="0"/>
        <w:jc w:val="both"/>
      </w:pPr>
      <w:r>
        <w:rPr>
          <w:rFonts w:ascii="Times New Roman"/>
          <w:b w:val="false"/>
          <w:i w:val="false"/>
          <w:color w:val="000000"/>
          <w:sz w:val="28"/>
        </w:rPr>
        <w:t xml:space="preserve">
      7. Государство гарантирует функционирование малокомплектных школ и интернатных организаций для обеспечения права на получение начального, основного среднего, общего среднего образования детьми, проживающими в населенных пунктах с малой численностью жителей. </w:t>
      </w:r>
    </w:p>
    <w:bookmarkEnd w:id="384"/>
    <w:bookmarkStart w:name="z91" w:id="385"/>
    <w:p>
      <w:pPr>
        <w:spacing w:after="0"/>
        <w:ind w:left="0"/>
        <w:jc w:val="both"/>
      </w:pPr>
      <w:r>
        <w:rPr>
          <w:rFonts w:ascii="Times New Roman"/>
          <w:b w:val="false"/>
          <w:i w:val="false"/>
          <w:color w:val="000000"/>
          <w:sz w:val="28"/>
        </w:rPr>
        <w:t xml:space="preserve">
      8. Государство создает необходимые условия одаренным гражданам Республики Казахстан для получения элитарного образования, в том числе за рубежом. </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14.01.2013 </w:t>
      </w:r>
      <w:r>
        <w:rPr>
          <w:rFonts w:ascii="Times New Roman"/>
          <w:b w:val="false"/>
          <w:i w:val="false"/>
          <w:color w:val="000000"/>
          <w:sz w:val="28"/>
        </w:rPr>
        <w:t>№ 68-V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04.12.2015 </w:t>
      </w:r>
      <w:r>
        <w:rPr>
          <w:rFonts w:ascii="Times New Roman"/>
          <w:b w:val="false"/>
          <w:i w:val="false"/>
          <w:color w:val="000000"/>
          <w:sz w:val="28"/>
        </w:rPr>
        <w:t>№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Минимальные социальные стандарты в сфере образования</w:t>
      </w:r>
    </w:p>
    <w:p>
      <w:pPr>
        <w:spacing w:after="0"/>
        <w:ind w:left="0"/>
        <w:jc w:val="both"/>
      </w:pPr>
      <w:r>
        <w:rPr>
          <w:rFonts w:ascii="Times New Roman"/>
          <w:b w:val="false"/>
          <w:i w:val="false"/>
          <w:color w:val="000000"/>
          <w:sz w:val="28"/>
        </w:rPr>
        <w:t xml:space="preserve">
      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послесреднего образования, высшего образования, получаемого на конкурсной основе, являются минимальными социальными стандартами в сфере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8-1 в соответствии с Законом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Государственная монополия в сфере образования</w:t>
      </w:r>
    </w:p>
    <w:p>
      <w:pPr>
        <w:spacing w:after="0"/>
        <w:ind w:left="0"/>
        <w:jc w:val="both"/>
      </w:pPr>
      <w:r>
        <w:rPr>
          <w:rFonts w:ascii="Times New Roman"/>
          <w:b w:val="false"/>
          <w:i w:val="false"/>
          <w:color w:val="000000"/>
          <w:sz w:val="28"/>
        </w:rPr>
        <w:t>
      Деятельность по организации проведения экспертизы учебников, учебно-методических комплексов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типовые учебные планы, типовые учебные программы) относится к государственной монополии.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8-2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Язык обучения и воспитания</w:t>
      </w:r>
    </w:p>
    <w:bookmarkStart w:name="z93" w:id="386"/>
    <w:p>
      <w:pPr>
        <w:spacing w:after="0"/>
        <w:ind w:left="0"/>
        <w:jc w:val="both"/>
      </w:pPr>
      <w:r>
        <w:rPr>
          <w:rFonts w:ascii="Times New Roman"/>
          <w:b w:val="false"/>
          <w:i w:val="false"/>
          <w:color w:val="000000"/>
          <w:sz w:val="28"/>
        </w:rPr>
        <w:t xml:space="preserve">
      1. Языковая политика в организациях образования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законодательством Республики Казахстан о языках. </w:t>
      </w:r>
    </w:p>
    <w:bookmarkEnd w:id="386"/>
    <w:bookmarkStart w:name="z94" w:id="387"/>
    <w:p>
      <w:pPr>
        <w:spacing w:after="0"/>
        <w:ind w:left="0"/>
        <w:jc w:val="both"/>
      </w:pPr>
      <w:r>
        <w:rPr>
          <w:rFonts w:ascii="Times New Roman"/>
          <w:b w:val="false"/>
          <w:i w:val="false"/>
          <w:color w:val="000000"/>
          <w:sz w:val="28"/>
        </w:rPr>
        <w:t xml:space="preserve">
      2. Все организации образования, независимо от форм собственности, должны обеспечить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 </w:t>
      </w:r>
    </w:p>
    <w:bookmarkEnd w:id="387"/>
    <w:bookmarkStart w:name="z95" w:id="388"/>
    <w:p>
      <w:pPr>
        <w:spacing w:after="0"/>
        <w:ind w:left="0"/>
        <w:jc w:val="both"/>
      </w:pPr>
      <w:r>
        <w:rPr>
          <w:rFonts w:ascii="Times New Roman"/>
          <w:b w:val="false"/>
          <w:i w:val="false"/>
          <w:color w:val="000000"/>
          <w:sz w:val="28"/>
        </w:rPr>
        <w:t>
      3. 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p>
    <w:bookmarkEnd w:id="388"/>
    <w:p>
      <w:pPr>
        <w:spacing w:after="0"/>
        <w:ind w:left="0"/>
        <w:jc w:val="both"/>
      </w:pPr>
      <w:r>
        <w:rPr>
          <w:rFonts w:ascii="Times New Roman"/>
          <w:b w:val="false"/>
          <w:i w:val="false"/>
          <w:color w:val="000000"/>
          <w:sz w:val="28"/>
        </w:rPr>
        <w:t>
      Создание соответствующих организаций образования, классов, групп с государственным языком обучения является приоритетным направлением.</w:t>
      </w:r>
    </w:p>
    <w:bookmarkStart w:name="z96" w:id="389"/>
    <w:p>
      <w:pPr>
        <w:spacing w:after="0"/>
        <w:ind w:left="0"/>
        <w:jc w:val="both"/>
      </w:pPr>
      <w:r>
        <w:rPr>
          <w:rFonts w:ascii="Times New Roman"/>
          <w:b w:val="false"/>
          <w:i w:val="false"/>
          <w:color w:val="000000"/>
          <w:sz w:val="28"/>
        </w:rPr>
        <w:t>
      4. Государственный и русский языки являются обязательными предметами, включаемыми в перечень предметов при проведении итоговой аттестации обучающихся в организациях среднего образования.</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Аккредитация организаций образования</w:t>
      </w:r>
    </w:p>
    <w:bookmarkStart w:name="z428" w:id="390"/>
    <w:p>
      <w:pPr>
        <w:spacing w:after="0"/>
        <w:ind w:left="0"/>
        <w:jc w:val="both"/>
      </w:pPr>
      <w:r>
        <w:rPr>
          <w:rFonts w:ascii="Times New Roman"/>
          <w:b w:val="false"/>
          <w:i w:val="false"/>
          <w:color w:val="000000"/>
          <w:sz w:val="28"/>
        </w:rPr>
        <w:t>
      1. Аккредитация организации образования осуществляется на добровольной основе.</w:t>
      </w:r>
    </w:p>
    <w:bookmarkEnd w:id="390"/>
    <w:p>
      <w:pPr>
        <w:spacing w:after="0"/>
        <w:ind w:left="0"/>
        <w:jc w:val="both"/>
      </w:pPr>
      <w:r>
        <w:rPr>
          <w:rFonts w:ascii="Times New Roman"/>
          <w:b w:val="false"/>
          <w:i w:val="false"/>
          <w:color w:val="000000"/>
          <w:sz w:val="28"/>
        </w:rPr>
        <w:t>
      Организация образования самостоятельна в выборе аккредитационного органа.</w:t>
      </w:r>
    </w:p>
    <w:bookmarkStart w:name="z429" w:id="391"/>
    <w:p>
      <w:pPr>
        <w:spacing w:after="0"/>
        <w:ind w:left="0"/>
        <w:jc w:val="both"/>
      </w:pPr>
      <w:r>
        <w:rPr>
          <w:rFonts w:ascii="Times New Roman"/>
          <w:b w:val="false"/>
          <w:i w:val="false"/>
          <w:color w:val="000000"/>
          <w:sz w:val="28"/>
        </w:rPr>
        <w:t>
      2.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 перечень которых определяется аккредитационным органом.</w:t>
      </w:r>
    </w:p>
    <w:bookmarkEnd w:id="391"/>
    <w:p>
      <w:pPr>
        <w:spacing w:after="0"/>
        <w:ind w:left="0"/>
        <w:jc w:val="both"/>
      </w:pPr>
      <w:r>
        <w:rPr>
          <w:rFonts w:ascii="Times New Roman"/>
          <w:b w:val="false"/>
          <w:i w:val="false"/>
          <w:color w:val="000000"/>
          <w:sz w:val="28"/>
        </w:rPr>
        <w:t>
      Условия и сроки проведения аккредитации определяются в договоре о проведении аккредитации между организацией образования и аккредитационным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392"/>
    <w:p>
      <w:pPr>
        <w:spacing w:after="0"/>
        <w:ind w:left="0"/>
        <w:jc w:val="both"/>
      </w:pPr>
      <w:r>
        <w:rPr>
          <w:rFonts w:ascii="Times New Roman"/>
          <w:b w:val="false"/>
          <w:i w:val="false"/>
          <w:color w:val="000000"/>
          <w:sz w:val="28"/>
        </w:rPr>
        <w:t>
      4. Аккредитация организации образования проводится за счет средств организации образования.</w:t>
      </w:r>
    </w:p>
    <w:bookmarkEnd w:id="392"/>
    <w:bookmarkStart w:name="z432" w:id="393"/>
    <w:p>
      <w:pPr>
        <w:spacing w:after="0"/>
        <w:ind w:left="0"/>
        <w:jc w:val="both"/>
      </w:pPr>
      <w:r>
        <w:rPr>
          <w:rFonts w:ascii="Times New Roman"/>
          <w:b w:val="false"/>
          <w:i w:val="false"/>
          <w:color w:val="000000"/>
          <w:sz w:val="28"/>
        </w:rPr>
        <w:t>
      5. Организации образования вправе пройти институциональную и (или) специализированную аккредитации в аккредитационных органах, внесенных в реестр признанных аккредитационных органов.</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394"/>
    <w:p>
      <w:pPr>
        <w:spacing w:after="0"/>
        <w:ind w:left="0"/>
        <w:jc w:val="left"/>
      </w:pPr>
      <w:r>
        <w:rPr>
          <w:rFonts w:ascii="Times New Roman"/>
          <w:b/>
          <w:i w:val="false"/>
          <w:color w:val="000000"/>
        </w:rPr>
        <w:t xml:space="preserve"> Глава 3. СИСТЕМА ОБРАЗОВАНИЯ</w:t>
      </w:r>
    </w:p>
    <w:bookmarkEnd w:id="394"/>
    <w:p>
      <w:pPr>
        <w:spacing w:after="0"/>
        <w:ind w:left="0"/>
        <w:jc w:val="both"/>
      </w:pPr>
      <w:r>
        <w:rPr>
          <w:rFonts w:ascii="Times New Roman"/>
          <w:b/>
          <w:i w:val="false"/>
          <w:color w:val="000000"/>
          <w:sz w:val="28"/>
        </w:rPr>
        <w:t xml:space="preserve">Статья 10. Понятие системы образования </w:t>
      </w:r>
    </w:p>
    <w:p>
      <w:pPr>
        <w:spacing w:after="0"/>
        <w:ind w:left="0"/>
        <w:jc w:val="both"/>
      </w:pPr>
      <w:r>
        <w:rPr>
          <w:rFonts w:ascii="Times New Roman"/>
          <w:b w:val="false"/>
          <w:i w:val="false"/>
          <w:color w:val="000000"/>
          <w:sz w:val="28"/>
        </w:rPr>
        <w:t xml:space="preserve">
      Система образования Республики Казахстан представляет собой совокупность взаимодействующих: </w:t>
      </w:r>
    </w:p>
    <w:p>
      <w:pPr>
        <w:spacing w:after="0"/>
        <w:ind w:left="0"/>
        <w:jc w:val="both"/>
      </w:pPr>
      <w:r>
        <w:rPr>
          <w:rFonts w:ascii="Times New Roman"/>
          <w:b w:val="false"/>
          <w:i w:val="false"/>
          <w:color w:val="000000"/>
          <w:sz w:val="28"/>
        </w:rPr>
        <w:t xml:space="preserve">
      1) государственных общеобязательных стандартов образования и образовательных программ, обеспечивающих преемственность уровней образования; </w:t>
      </w:r>
    </w:p>
    <w:p>
      <w:pPr>
        <w:spacing w:after="0"/>
        <w:ind w:left="0"/>
        <w:jc w:val="both"/>
      </w:pPr>
      <w:r>
        <w:rPr>
          <w:rFonts w:ascii="Times New Roman"/>
          <w:b w:val="false"/>
          <w:i w:val="false"/>
          <w:color w:val="000000"/>
          <w:sz w:val="28"/>
        </w:rPr>
        <w:t xml:space="preserve">
      2) организаций образования, независимо от типов и видов, реализующих образовательные программы; </w:t>
      </w:r>
    </w:p>
    <w:p>
      <w:pPr>
        <w:spacing w:after="0"/>
        <w:ind w:left="0"/>
        <w:jc w:val="both"/>
      </w:pPr>
      <w:r>
        <w:rPr>
          <w:rFonts w:ascii="Times New Roman"/>
          <w:b w:val="false"/>
          <w:i w:val="false"/>
          <w:color w:val="000000"/>
          <w:sz w:val="28"/>
        </w:rPr>
        <w:t>
      3) органов управления образованием и соответствующей инфраструктуры, в том числе организаций учебно-методического и научно-методического обеспечения, осуществляющих образовательный мониторинг;</w:t>
      </w:r>
    </w:p>
    <w:p>
      <w:pPr>
        <w:spacing w:after="0"/>
        <w:ind w:left="0"/>
        <w:jc w:val="both"/>
      </w:pPr>
      <w:r>
        <w:rPr>
          <w:rFonts w:ascii="Times New Roman"/>
          <w:b w:val="false"/>
          <w:i w:val="false"/>
          <w:color w:val="000000"/>
          <w:sz w:val="28"/>
        </w:rPr>
        <w:t>
      4) объединений субъектов образовательной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Задачи системы образования</w:t>
      </w:r>
    </w:p>
    <w:p>
      <w:pPr>
        <w:spacing w:after="0"/>
        <w:ind w:left="0"/>
        <w:jc w:val="both"/>
      </w:pPr>
      <w:r>
        <w:rPr>
          <w:rFonts w:ascii="Times New Roman"/>
          <w:b w:val="false"/>
          <w:i w:val="false"/>
          <w:color w:val="000000"/>
          <w:sz w:val="28"/>
        </w:rPr>
        <w:t xml:space="preserve">
      Задачами системы образования являются: </w:t>
      </w:r>
    </w:p>
    <w:p>
      <w:pPr>
        <w:spacing w:after="0"/>
        <w:ind w:left="0"/>
        <w:jc w:val="both"/>
      </w:pPr>
      <w:r>
        <w:rPr>
          <w:rFonts w:ascii="Times New Roman"/>
          <w:b w:val="false"/>
          <w:i w:val="false"/>
          <w:color w:val="000000"/>
          <w:sz w:val="28"/>
        </w:rPr>
        <w:t xml:space="preserve">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 </w:t>
      </w:r>
    </w:p>
    <w:p>
      <w:pPr>
        <w:spacing w:after="0"/>
        <w:ind w:left="0"/>
        <w:jc w:val="both"/>
      </w:pPr>
      <w:r>
        <w:rPr>
          <w:rFonts w:ascii="Times New Roman"/>
          <w:b w:val="false"/>
          <w:i w:val="false"/>
          <w:color w:val="000000"/>
          <w:sz w:val="28"/>
        </w:rPr>
        <w:t xml:space="preserve">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 </w:t>
      </w:r>
    </w:p>
    <w:p>
      <w:pPr>
        <w:spacing w:after="0"/>
        <w:ind w:left="0"/>
        <w:jc w:val="both"/>
      </w:pPr>
      <w:r>
        <w:rPr>
          <w:rFonts w:ascii="Times New Roman"/>
          <w:b w:val="false"/>
          <w:i w:val="false"/>
          <w:color w:val="000000"/>
          <w:sz w:val="28"/>
        </w:rPr>
        <w:t xml:space="preserve">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 </w:t>
      </w:r>
    </w:p>
    <w:p>
      <w:pPr>
        <w:spacing w:after="0"/>
        <w:ind w:left="0"/>
        <w:jc w:val="both"/>
      </w:pPr>
      <w:r>
        <w:rPr>
          <w:rFonts w:ascii="Times New Roman"/>
          <w:b w:val="false"/>
          <w:i w:val="false"/>
          <w:color w:val="000000"/>
          <w:sz w:val="28"/>
        </w:rPr>
        <w:t xml:space="preserve">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 </w:t>
      </w:r>
    </w:p>
    <w:p>
      <w:pPr>
        <w:spacing w:after="0"/>
        <w:ind w:left="0"/>
        <w:jc w:val="both"/>
      </w:pPr>
      <w:r>
        <w:rPr>
          <w:rFonts w:ascii="Times New Roman"/>
          <w:b w:val="false"/>
          <w:i w:val="false"/>
          <w:color w:val="000000"/>
          <w:sz w:val="28"/>
        </w:rPr>
        <w:t xml:space="preserve">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 </w:t>
      </w:r>
    </w:p>
    <w:p>
      <w:pPr>
        <w:spacing w:after="0"/>
        <w:ind w:left="0"/>
        <w:jc w:val="both"/>
      </w:pPr>
      <w:r>
        <w:rPr>
          <w:rFonts w:ascii="Times New Roman"/>
          <w:b w:val="false"/>
          <w:i w:val="false"/>
          <w:color w:val="000000"/>
          <w:sz w:val="28"/>
        </w:rPr>
        <w:t xml:space="preserve">
      6) обеспечение повышения социального статуса педагогов; </w:t>
      </w:r>
    </w:p>
    <w:p>
      <w:pPr>
        <w:spacing w:after="0"/>
        <w:ind w:left="0"/>
        <w:jc w:val="both"/>
      </w:pPr>
      <w:r>
        <w:rPr>
          <w:rFonts w:ascii="Times New Roman"/>
          <w:b w:val="false"/>
          <w:i w:val="false"/>
          <w:color w:val="000000"/>
          <w:sz w:val="28"/>
        </w:rPr>
        <w:t xml:space="preserve">
      7) расширение автономности, самостоятельности организаций образования, демократизация управления образованием; </w:t>
      </w:r>
    </w:p>
    <w:p>
      <w:pPr>
        <w:spacing w:after="0"/>
        <w:ind w:left="0"/>
        <w:jc w:val="both"/>
      </w:pPr>
      <w:r>
        <w:rPr>
          <w:rFonts w:ascii="Times New Roman"/>
          <w:b w:val="false"/>
          <w:i w:val="false"/>
          <w:color w:val="000000"/>
          <w:sz w:val="28"/>
        </w:rPr>
        <w:t xml:space="preserve">
      8) функционирование национальной системы оценки качества образования, отвечающей потребностям общества и экономики; </w:t>
      </w:r>
    </w:p>
    <w:p>
      <w:pPr>
        <w:spacing w:after="0"/>
        <w:ind w:left="0"/>
        <w:jc w:val="both"/>
      </w:pPr>
      <w:r>
        <w:rPr>
          <w:rFonts w:ascii="Times New Roman"/>
          <w:b w:val="false"/>
          <w:i w:val="false"/>
          <w:color w:val="000000"/>
          <w:sz w:val="28"/>
        </w:rPr>
        <w:t xml:space="preserve">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 </w:t>
      </w:r>
    </w:p>
    <w:p>
      <w:pPr>
        <w:spacing w:after="0"/>
        <w:ind w:left="0"/>
        <w:jc w:val="both"/>
      </w:pPr>
      <w:r>
        <w:rPr>
          <w:rFonts w:ascii="Times New Roman"/>
          <w:b w:val="false"/>
          <w:i w:val="false"/>
          <w:color w:val="000000"/>
          <w:sz w:val="28"/>
        </w:rPr>
        <w:t xml:space="preserve">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 </w:t>
      </w:r>
    </w:p>
    <w:p>
      <w:pPr>
        <w:spacing w:after="0"/>
        <w:ind w:left="0"/>
        <w:jc w:val="both"/>
      </w:pPr>
      <w:r>
        <w:rPr>
          <w:rFonts w:ascii="Times New Roman"/>
          <w:b w:val="false"/>
          <w:i w:val="false"/>
          <w:color w:val="000000"/>
          <w:sz w:val="28"/>
        </w:rPr>
        <w:t xml:space="preserve">
      11) интеграция образования, науки и производства; </w:t>
      </w:r>
    </w:p>
    <w:p>
      <w:pPr>
        <w:spacing w:after="0"/>
        <w:ind w:left="0"/>
        <w:jc w:val="both"/>
      </w:pPr>
      <w:r>
        <w:rPr>
          <w:rFonts w:ascii="Times New Roman"/>
          <w:b w:val="false"/>
          <w:i w:val="false"/>
          <w:color w:val="000000"/>
          <w:sz w:val="28"/>
        </w:rPr>
        <w:t xml:space="preserve">
      12) обеспечение профессиональной мотивации обучающихся; </w:t>
      </w:r>
    </w:p>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pPr>
        <w:spacing w:after="0"/>
        <w:ind w:left="0"/>
        <w:jc w:val="both"/>
      </w:pPr>
      <w:r>
        <w:rPr>
          <w:rFonts w:ascii="Times New Roman"/>
          <w:b w:val="false"/>
          <w:i w:val="false"/>
          <w:color w:val="000000"/>
          <w:sz w:val="28"/>
        </w:rPr>
        <w:t>
      14) создание специальных условий для получения образования с учетом индивидуальных особенностей обучающихся и воспитанников.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Уровни образования</w:t>
      </w:r>
    </w:p>
    <w:p>
      <w:pPr>
        <w:spacing w:after="0"/>
        <w:ind w:left="0"/>
        <w:jc w:val="both"/>
      </w:pPr>
      <w:r>
        <w:rPr>
          <w:rFonts w:ascii="Times New Roman"/>
          <w:b w:val="false"/>
          <w:i w:val="false"/>
          <w:color w:val="000000"/>
          <w:sz w:val="28"/>
        </w:rPr>
        <w:t xml:space="preserve">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 </w:t>
      </w:r>
    </w:p>
    <w:p>
      <w:pPr>
        <w:spacing w:after="0"/>
        <w:ind w:left="0"/>
        <w:jc w:val="both"/>
      </w:pPr>
      <w:r>
        <w:rPr>
          <w:rFonts w:ascii="Times New Roman"/>
          <w:b w:val="false"/>
          <w:i w:val="false"/>
          <w:color w:val="000000"/>
          <w:sz w:val="28"/>
        </w:rPr>
        <w:t xml:space="preserve">
      1) дошкольное воспитание и обучение; </w:t>
      </w:r>
    </w:p>
    <w:p>
      <w:pPr>
        <w:spacing w:after="0"/>
        <w:ind w:left="0"/>
        <w:jc w:val="both"/>
      </w:pPr>
      <w:r>
        <w:rPr>
          <w:rFonts w:ascii="Times New Roman"/>
          <w:b w:val="false"/>
          <w:i w:val="false"/>
          <w:color w:val="000000"/>
          <w:sz w:val="28"/>
        </w:rPr>
        <w:t xml:space="preserve">
      2) начальное образование; </w:t>
      </w:r>
    </w:p>
    <w:p>
      <w:pPr>
        <w:spacing w:after="0"/>
        <w:ind w:left="0"/>
        <w:jc w:val="both"/>
      </w:pPr>
      <w:r>
        <w:rPr>
          <w:rFonts w:ascii="Times New Roman"/>
          <w:b w:val="false"/>
          <w:i w:val="false"/>
          <w:color w:val="000000"/>
          <w:sz w:val="28"/>
        </w:rPr>
        <w:t xml:space="preserve">
      3) основное среднее образование; </w:t>
      </w:r>
    </w:p>
    <w:p>
      <w:pPr>
        <w:spacing w:after="0"/>
        <w:ind w:left="0"/>
        <w:jc w:val="both"/>
      </w:pPr>
      <w:r>
        <w:rPr>
          <w:rFonts w:ascii="Times New Roman"/>
          <w:b w:val="false"/>
          <w:i w:val="false"/>
          <w:color w:val="000000"/>
          <w:sz w:val="28"/>
        </w:rPr>
        <w:t xml:space="preserve">
      4) среднее образование (общее среднее образование, техническое и профессиональное образование); </w:t>
      </w:r>
    </w:p>
    <w:p>
      <w:pPr>
        <w:spacing w:after="0"/>
        <w:ind w:left="0"/>
        <w:jc w:val="both"/>
      </w:pPr>
      <w:r>
        <w:rPr>
          <w:rFonts w:ascii="Times New Roman"/>
          <w:b w:val="false"/>
          <w:i w:val="false"/>
          <w:color w:val="000000"/>
          <w:sz w:val="28"/>
        </w:rPr>
        <w:t xml:space="preserve">
      5) послесреднее образование; </w:t>
      </w:r>
    </w:p>
    <w:p>
      <w:pPr>
        <w:spacing w:after="0"/>
        <w:ind w:left="0"/>
        <w:jc w:val="both"/>
      </w:pPr>
      <w:r>
        <w:rPr>
          <w:rFonts w:ascii="Times New Roman"/>
          <w:b w:val="false"/>
          <w:i w:val="false"/>
          <w:color w:val="000000"/>
          <w:sz w:val="28"/>
        </w:rPr>
        <w:t xml:space="preserve">
      6) высшее образование; </w:t>
      </w:r>
    </w:p>
    <w:p>
      <w:pPr>
        <w:spacing w:after="0"/>
        <w:ind w:left="0"/>
        <w:jc w:val="both"/>
      </w:pPr>
      <w:r>
        <w:rPr>
          <w:rFonts w:ascii="Times New Roman"/>
          <w:b w:val="false"/>
          <w:i w:val="false"/>
          <w:color w:val="000000"/>
          <w:sz w:val="28"/>
        </w:rPr>
        <w:t>
      7) послевузовское образование.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395"/>
    <w:p>
      <w:pPr>
        <w:spacing w:after="0"/>
        <w:ind w:left="0"/>
        <w:jc w:val="left"/>
      </w:pPr>
      <w:r>
        <w:rPr>
          <w:rFonts w:ascii="Times New Roman"/>
          <w:b/>
          <w:i w:val="false"/>
          <w:color w:val="000000"/>
        </w:rPr>
        <w:t xml:space="preserve"> Глава 4. СОДЕРЖАНИЕ ОБРАЗОВАНИЯ</w:t>
      </w:r>
    </w:p>
    <w:bookmarkEnd w:id="395"/>
    <w:p>
      <w:pPr>
        <w:spacing w:after="0"/>
        <w:ind w:left="0"/>
        <w:jc w:val="both"/>
      </w:pPr>
      <w:r>
        <w:rPr>
          <w:rFonts w:ascii="Times New Roman"/>
          <w:b/>
          <w:i w:val="false"/>
          <w:color w:val="000000"/>
          <w:sz w:val="28"/>
        </w:rPr>
        <w:t>Статья 13. Понятие содержания образования</w:t>
      </w:r>
    </w:p>
    <w:p>
      <w:pPr>
        <w:spacing w:after="0"/>
        <w:ind w:left="0"/>
        <w:jc w:val="both"/>
      </w:pPr>
      <w:r>
        <w:rPr>
          <w:rFonts w:ascii="Times New Roman"/>
          <w:b w:val="false"/>
          <w:i w:val="false"/>
          <w:color w:val="000000"/>
          <w:sz w:val="28"/>
        </w:rPr>
        <w:t xml:space="preserve">
      Содержание образования - это система (комплекс) знаний по каждому уровню образования, являющаяся основой для формирования компетентности и всестороннего развития личности. </w:t>
      </w:r>
    </w:p>
    <w:p>
      <w:pPr>
        <w:spacing w:after="0"/>
        <w:ind w:left="0"/>
        <w:jc w:val="both"/>
      </w:pPr>
      <w:r>
        <w:rPr>
          <w:rFonts w:ascii="Times New Roman"/>
          <w:b w:val="false"/>
          <w:i w:val="false"/>
          <w:color w:val="000000"/>
          <w:sz w:val="28"/>
        </w:rPr>
        <w:t>
      Содержание образования определяется общеобразовательными учебными и образовательными программами, которые разрабатываются на основе государственных общеобязательных стандартов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Образовательные программы</w:t>
      </w:r>
    </w:p>
    <w:p>
      <w:pPr>
        <w:spacing w:after="0"/>
        <w:ind w:left="0"/>
        <w:jc w:val="both"/>
      </w:pPr>
      <w:r>
        <w:rPr>
          <w:rFonts w:ascii="Times New Roman"/>
          <w:b w:val="false"/>
          <w:i w:val="false"/>
          <w:color w:val="ff0000"/>
          <w:sz w:val="28"/>
        </w:rPr>
        <w:t xml:space="preserve">
      Сноска. Заголовок статьи 14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 w:id="396"/>
    <w:p>
      <w:pPr>
        <w:spacing w:after="0"/>
        <w:ind w:left="0"/>
        <w:jc w:val="both"/>
      </w:pPr>
      <w:r>
        <w:rPr>
          <w:rFonts w:ascii="Times New Roman"/>
          <w:b w:val="false"/>
          <w:i w:val="false"/>
          <w:color w:val="000000"/>
          <w:sz w:val="28"/>
        </w:rPr>
        <w:t xml:space="preserve">
      1. Образовательные программы в зависимости от содержания и их направления (назначения) подразделяются на: </w:t>
      </w:r>
    </w:p>
    <w:bookmarkEnd w:id="396"/>
    <w:p>
      <w:pPr>
        <w:spacing w:after="0"/>
        <w:ind w:left="0"/>
        <w:jc w:val="both"/>
      </w:pPr>
      <w:r>
        <w:rPr>
          <w:rFonts w:ascii="Times New Roman"/>
          <w:b w:val="false"/>
          <w:i w:val="false"/>
          <w:color w:val="000000"/>
          <w:sz w:val="28"/>
        </w:rPr>
        <w:t xml:space="preserve">
      1) общеобразовательные (типовые, рабочие); </w:t>
      </w:r>
    </w:p>
    <w:p>
      <w:pPr>
        <w:spacing w:after="0"/>
        <w:ind w:left="0"/>
        <w:jc w:val="both"/>
      </w:pPr>
      <w:r>
        <w:rPr>
          <w:rFonts w:ascii="Times New Roman"/>
          <w:b w:val="false"/>
          <w:i w:val="false"/>
          <w:color w:val="000000"/>
          <w:sz w:val="28"/>
        </w:rPr>
        <w:t xml:space="preserve">
      2) профессиональные (типовые, рабочие); </w:t>
      </w:r>
    </w:p>
    <w:p>
      <w:pPr>
        <w:spacing w:after="0"/>
        <w:ind w:left="0"/>
        <w:jc w:val="both"/>
      </w:pPr>
      <w:r>
        <w:rPr>
          <w:rFonts w:ascii="Times New Roman"/>
          <w:b w:val="false"/>
          <w:i w:val="false"/>
          <w:color w:val="000000"/>
          <w:sz w:val="28"/>
        </w:rPr>
        <w:t xml:space="preserve">
      3) дополнительные. </w:t>
      </w:r>
    </w:p>
    <w:p>
      <w:pPr>
        <w:spacing w:after="0"/>
        <w:ind w:left="0"/>
        <w:jc w:val="both"/>
      </w:pPr>
      <w:r>
        <w:rPr>
          <w:rFonts w:ascii="Times New Roman"/>
          <w:b w:val="false"/>
          <w:i w:val="false"/>
          <w:color w:val="000000"/>
          <w:sz w:val="28"/>
        </w:rPr>
        <w:t>
      Типовые учебные программы разрабатываются в соответствии с требованиями государственных общеобязательных стандартов образования.</w:t>
      </w:r>
    </w:p>
    <w:p>
      <w:pPr>
        <w:spacing w:after="0"/>
        <w:ind w:left="0"/>
        <w:jc w:val="both"/>
      </w:pPr>
      <w:r>
        <w:rPr>
          <w:rFonts w:ascii="Times New Roman"/>
          <w:b w:val="false"/>
          <w:i w:val="false"/>
          <w:color w:val="000000"/>
          <w:sz w:val="28"/>
        </w:rPr>
        <w:t>
      Рабочие учебные программы разрабатываются на основе соответствующих типовых учебных планов и (или) типовых учебных программ.</w:t>
      </w:r>
    </w:p>
    <w:bookmarkStart w:name="z1130" w:id="397"/>
    <w:p>
      <w:pPr>
        <w:spacing w:after="0"/>
        <w:ind w:left="0"/>
        <w:jc w:val="both"/>
      </w:pPr>
      <w:r>
        <w:rPr>
          <w:rFonts w:ascii="Times New Roman"/>
          <w:b w:val="false"/>
          <w:i w:val="false"/>
          <w:color w:val="000000"/>
          <w:sz w:val="28"/>
        </w:rPr>
        <w:t>
      Рабочие учебные планы и рабочие учебные программы разрабатываются организациями, реализующими образовательные программы технического и профессионального, послесреднего образования на основе образовательных программ и типовых учебных программ цикла или модуля общеобразовательных дисциплин.</w:t>
      </w:r>
    </w:p>
    <w:bookmarkEnd w:id="397"/>
    <w:p>
      <w:pPr>
        <w:spacing w:after="0"/>
        <w:ind w:left="0"/>
        <w:jc w:val="both"/>
      </w:pPr>
      <w:r>
        <w:rPr>
          <w:rFonts w:ascii="Times New Roman"/>
          <w:b w:val="false"/>
          <w:i w:val="false"/>
          <w:color w:val="000000"/>
          <w:sz w:val="28"/>
        </w:rPr>
        <w:t>
      Рабочие учебные планы и рабочие учебные программы разрабатываются организациями высшего и (или) послевузовского образования на основе образовательных программ высшего и послевузовского образования, за исключением рабочих учебных программ цикла общеобразовательных дисциплин.</w:t>
      </w:r>
    </w:p>
    <w:bookmarkStart w:name="z105" w:id="398"/>
    <w:p>
      <w:pPr>
        <w:spacing w:after="0"/>
        <w:ind w:left="0"/>
        <w:jc w:val="both"/>
      </w:pPr>
      <w:r>
        <w:rPr>
          <w:rFonts w:ascii="Times New Roman"/>
          <w:b w:val="false"/>
          <w:i w:val="false"/>
          <w:color w:val="000000"/>
          <w:sz w:val="28"/>
        </w:rPr>
        <w:t xml:space="preserve">
      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 </w:t>
      </w:r>
    </w:p>
    <w:bookmarkEnd w:id="398"/>
    <w:p>
      <w:pPr>
        <w:spacing w:after="0"/>
        <w:ind w:left="0"/>
        <w:jc w:val="both"/>
      </w:pPr>
      <w:r>
        <w:rPr>
          <w:rFonts w:ascii="Times New Roman"/>
          <w:b w:val="false"/>
          <w:i w:val="false"/>
          <w:color w:val="000000"/>
          <w:sz w:val="28"/>
        </w:rPr>
        <w:t xml:space="preserve">
      В зависимости от содержания общеобразовательные учебные программы подразделяются на учебные программы: </w:t>
      </w:r>
    </w:p>
    <w:p>
      <w:pPr>
        <w:spacing w:after="0"/>
        <w:ind w:left="0"/>
        <w:jc w:val="both"/>
      </w:pPr>
      <w:r>
        <w:rPr>
          <w:rFonts w:ascii="Times New Roman"/>
          <w:b w:val="false"/>
          <w:i w:val="false"/>
          <w:color w:val="000000"/>
          <w:sz w:val="28"/>
        </w:rPr>
        <w:t xml:space="preserve">
      1) дошкольного воспитания и обучения; </w:t>
      </w:r>
    </w:p>
    <w:p>
      <w:pPr>
        <w:spacing w:after="0"/>
        <w:ind w:left="0"/>
        <w:jc w:val="both"/>
      </w:pPr>
      <w:r>
        <w:rPr>
          <w:rFonts w:ascii="Times New Roman"/>
          <w:b w:val="false"/>
          <w:i w:val="false"/>
          <w:color w:val="000000"/>
          <w:sz w:val="28"/>
        </w:rPr>
        <w:t xml:space="preserve">
      2) начального образования; </w:t>
      </w:r>
    </w:p>
    <w:p>
      <w:pPr>
        <w:spacing w:after="0"/>
        <w:ind w:left="0"/>
        <w:jc w:val="both"/>
      </w:pPr>
      <w:r>
        <w:rPr>
          <w:rFonts w:ascii="Times New Roman"/>
          <w:b w:val="false"/>
          <w:i w:val="false"/>
          <w:color w:val="000000"/>
          <w:sz w:val="28"/>
        </w:rPr>
        <w:t xml:space="preserve">
      3) основного среднего образования; </w:t>
      </w:r>
    </w:p>
    <w:p>
      <w:pPr>
        <w:spacing w:after="0"/>
        <w:ind w:left="0"/>
        <w:jc w:val="both"/>
      </w:pPr>
      <w:r>
        <w:rPr>
          <w:rFonts w:ascii="Times New Roman"/>
          <w:b w:val="false"/>
          <w:i w:val="false"/>
          <w:color w:val="000000"/>
          <w:sz w:val="28"/>
        </w:rPr>
        <w:t xml:space="preserve">
      4) общего среднего образования. </w:t>
      </w:r>
    </w:p>
    <w:p>
      <w:pPr>
        <w:spacing w:after="0"/>
        <w:ind w:left="0"/>
        <w:jc w:val="both"/>
      </w:pPr>
      <w:r>
        <w:rPr>
          <w:rFonts w:ascii="Times New Roman"/>
          <w:b w:val="false"/>
          <w:i w:val="false"/>
          <w:color w:val="000000"/>
          <w:sz w:val="28"/>
        </w:rPr>
        <w:t xml:space="preserve">
      Для наиболее полного развития потенциальных возможностей одаренных лиц разрабатываются специализированные общеобразовательные учебные программы, предусматривающие углубленное изучение отдельных предметов учебной программы. </w:t>
      </w:r>
    </w:p>
    <w:bookmarkStart w:name="z106" w:id="399"/>
    <w:p>
      <w:pPr>
        <w:spacing w:after="0"/>
        <w:ind w:left="0"/>
        <w:jc w:val="both"/>
      </w:pPr>
      <w:r>
        <w:rPr>
          <w:rFonts w:ascii="Times New Roman"/>
          <w:b w:val="false"/>
          <w:i w:val="false"/>
          <w:color w:val="000000"/>
          <w:sz w:val="28"/>
        </w:rPr>
        <w:t>
      Для детей с ограниченными возможностями разрабатываются специальные учебные программы.</w:t>
      </w:r>
    </w:p>
    <w:bookmarkEnd w:id="399"/>
    <w:p>
      <w:pPr>
        <w:spacing w:after="0"/>
        <w:ind w:left="0"/>
        <w:jc w:val="both"/>
      </w:pPr>
      <w:r>
        <w:rPr>
          <w:rFonts w:ascii="Times New Roman"/>
          <w:b w:val="false"/>
          <w:i w:val="false"/>
          <w:color w:val="000000"/>
          <w:sz w:val="28"/>
        </w:rPr>
        <w:t>
      3. Образовательные программы направлены на подготовку квалифицированных кадров, в том числе рабочих, и специалистов среднего звена по направлениям профессиональной деятельности в отраслях экономики, последовательное повышение профессионального и общеобразовательного уровня личности.</w:t>
      </w:r>
    </w:p>
    <w:p>
      <w:pPr>
        <w:spacing w:after="0"/>
        <w:ind w:left="0"/>
        <w:jc w:val="both"/>
      </w:pPr>
      <w:r>
        <w:rPr>
          <w:rFonts w:ascii="Times New Roman"/>
          <w:b w:val="false"/>
          <w:i w:val="false"/>
          <w:color w:val="000000"/>
          <w:sz w:val="28"/>
        </w:rPr>
        <w:t xml:space="preserve">
      В зависимости от содержания профессиональные программы подразделяются на образовательные программы: </w:t>
      </w:r>
    </w:p>
    <w:p>
      <w:pPr>
        <w:spacing w:after="0"/>
        <w:ind w:left="0"/>
        <w:jc w:val="both"/>
      </w:pPr>
      <w:r>
        <w:rPr>
          <w:rFonts w:ascii="Times New Roman"/>
          <w:b w:val="false"/>
          <w:i w:val="false"/>
          <w:color w:val="000000"/>
          <w:sz w:val="28"/>
        </w:rPr>
        <w:t>
      1) технического и профессионального образования;</w:t>
      </w:r>
    </w:p>
    <w:p>
      <w:pPr>
        <w:spacing w:after="0"/>
        <w:ind w:left="0"/>
        <w:jc w:val="both"/>
      </w:pPr>
      <w:r>
        <w:rPr>
          <w:rFonts w:ascii="Times New Roman"/>
          <w:b w:val="false"/>
          <w:i w:val="false"/>
          <w:color w:val="000000"/>
          <w:sz w:val="28"/>
        </w:rPr>
        <w:t>
      2) послесреднего образования;</w:t>
      </w:r>
    </w:p>
    <w:p>
      <w:pPr>
        <w:spacing w:after="0"/>
        <w:ind w:left="0"/>
        <w:jc w:val="both"/>
      </w:pPr>
      <w:r>
        <w:rPr>
          <w:rFonts w:ascii="Times New Roman"/>
          <w:b w:val="false"/>
          <w:i w:val="false"/>
          <w:color w:val="000000"/>
          <w:sz w:val="28"/>
        </w:rPr>
        <w:t>
      3) высшего образования;</w:t>
      </w:r>
    </w:p>
    <w:p>
      <w:pPr>
        <w:spacing w:after="0"/>
        <w:ind w:left="0"/>
        <w:jc w:val="both"/>
      </w:pPr>
      <w:r>
        <w:rPr>
          <w:rFonts w:ascii="Times New Roman"/>
          <w:b w:val="false"/>
          <w:i w:val="false"/>
          <w:color w:val="000000"/>
          <w:sz w:val="28"/>
        </w:rPr>
        <w:t>
      4) послевузовского образования.</w:t>
      </w:r>
    </w:p>
    <w:bookmarkStart w:name="z107" w:id="400"/>
    <w:p>
      <w:pPr>
        <w:spacing w:after="0"/>
        <w:ind w:left="0"/>
        <w:jc w:val="both"/>
      </w:pPr>
      <w:r>
        <w:rPr>
          <w:rFonts w:ascii="Times New Roman"/>
          <w:b w:val="false"/>
          <w:i w:val="false"/>
          <w:color w:val="000000"/>
          <w:sz w:val="28"/>
        </w:rPr>
        <w:t>
      4. Образовательные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bookmarkEnd w:id="400"/>
    <w:bookmarkStart w:name="z108" w:id="401"/>
    <w:p>
      <w:pPr>
        <w:spacing w:after="0"/>
        <w:ind w:left="0"/>
        <w:jc w:val="both"/>
      </w:pPr>
      <w:r>
        <w:rPr>
          <w:rFonts w:ascii="Times New Roman"/>
          <w:b w:val="false"/>
          <w:i w:val="false"/>
          <w:color w:val="000000"/>
          <w:sz w:val="28"/>
        </w:rPr>
        <w:t xml:space="preserve">
      5. Для апробации новых технологий обучения, внедрения нового содержания образования разрабатываются экспериментальные образовательные программы, реализуемые в организациях образования, работающих в режиме эксперимента (экспериментальных площадках). </w:t>
      </w:r>
    </w:p>
    <w:bookmarkEnd w:id="401"/>
    <w:bookmarkStart w:name="z109" w:id="402"/>
    <w:p>
      <w:pPr>
        <w:spacing w:after="0"/>
        <w:ind w:left="0"/>
        <w:jc w:val="both"/>
      </w:pPr>
      <w:r>
        <w:rPr>
          <w:rFonts w:ascii="Times New Roman"/>
          <w:b w:val="false"/>
          <w:i w:val="false"/>
          <w:color w:val="000000"/>
          <w:sz w:val="28"/>
        </w:rPr>
        <w:t>
      6.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межвузовскими и международными.</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403"/>
    <w:p>
      <w:pPr>
        <w:spacing w:after="0"/>
        <w:ind w:left="0"/>
        <w:jc w:val="both"/>
      </w:pPr>
      <w:r>
        <w:rPr>
          <w:rFonts w:ascii="Times New Roman"/>
          <w:b w:val="false"/>
          <w:i w:val="false"/>
          <w:color w:val="000000"/>
          <w:sz w:val="28"/>
        </w:rPr>
        <w:t>
      8.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w:t>
      </w:r>
    </w:p>
    <w:bookmarkEnd w:id="403"/>
    <w:bookmarkStart w:name="z320" w:id="404"/>
    <w:p>
      <w:pPr>
        <w:spacing w:after="0"/>
        <w:ind w:left="0"/>
        <w:jc w:val="both"/>
      </w:pPr>
      <w:r>
        <w:rPr>
          <w:rFonts w:ascii="Times New Roman"/>
          <w:b w:val="false"/>
          <w:i w:val="false"/>
          <w:color w:val="000000"/>
          <w:sz w:val="28"/>
        </w:rPr>
        <w:t>
      8-1. Типовые учебные программы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образования.</w:t>
      </w:r>
    </w:p>
    <w:bookmarkEnd w:id="404"/>
    <w:bookmarkStart w:name="z112" w:id="405"/>
    <w:p>
      <w:pPr>
        <w:spacing w:after="0"/>
        <w:ind w:left="0"/>
        <w:jc w:val="both"/>
      </w:pPr>
      <w:r>
        <w:rPr>
          <w:rFonts w:ascii="Times New Roman"/>
          <w:b w:val="false"/>
          <w:i w:val="false"/>
          <w:color w:val="000000"/>
          <w:sz w:val="28"/>
        </w:rPr>
        <w:t>
      9. Организация образования вправе при наличии лицензии реализовывать образовательные программы различного уровня, если иное не предусмотрено законами Республики Казахстан.</w:t>
      </w:r>
    </w:p>
    <w:bookmarkEnd w:id="405"/>
    <w:p>
      <w:pPr>
        <w:spacing w:after="0"/>
        <w:ind w:left="0"/>
        <w:jc w:val="both"/>
      </w:pPr>
      <w:r>
        <w:rPr>
          <w:rFonts w:ascii="Times New Roman"/>
          <w:b w:val="false"/>
          <w:i w:val="false"/>
          <w:color w:val="000000"/>
          <w:sz w:val="28"/>
        </w:rPr>
        <w:t>
      Организации образования для обучения лиц (детей)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 и воспитанников.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13.01.2015 </w:t>
      </w:r>
      <w:r>
        <w:rPr>
          <w:rFonts w:ascii="Times New Roman"/>
          <w:b w:val="false"/>
          <w:i w:val="false"/>
          <w:color w:val="00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Общеобразовательные учебные программы дошкольного воспитания и обучения</w:t>
      </w:r>
    </w:p>
    <w:bookmarkStart w:name="z114" w:id="406"/>
    <w:p>
      <w:pPr>
        <w:spacing w:after="0"/>
        <w:ind w:left="0"/>
        <w:jc w:val="both"/>
      </w:pPr>
      <w:r>
        <w:rPr>
          <w:rFonts w:ascii="Times New Roman"/>
          <w:b w:val="false"/>
          <w:i w:val="false"/>
          <w:color w:val="000000"/>
          <w:sz w:val="28"/>
        </w:rPr>
        <w:t xml:space="preserve">
      1.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 </w:t>
      </w:r>
    </w:p>
    <w:bookmarkEnd w:id="406"/>
    <w:bookmarkStart w:name="z115" w:id="407"/>
    <w:p>
      <w:pPr>
        <w:spacing w:after="0"/>
        <w:ind w:left="0"/>
        <w:jc w:val="both"/>
      </w:pPr>
      <w:r>
        <w:rPr>
          <w:rFonts w:ascii="Times New Roman"/>
          <w:b w:val="false"/>
          <w:i w:val="false"/>
          <w:color w:val="000000"/>
          <w:sz w:val="28"/>
        </w:rPr>
        <w:t xml:space="preserve">
      2. Общеобразовательные учебные программы дошкольного воспитания и обучения: </w:t>
      </w:r>
    </w:p>
    <w:bookmarkEnd w:id="407"/>
    <w:p>
      <w:pPr>
        <w:spacing w:after="0"/>
        <w:ind w:left="0"/>
        <w:jc w:val="both"/>
      </w:pPr>
      <w:r>
        <w:rPr>
          <w:rFonts w:ascii="Times New Roman"/>
          <w:b w:val="false"/>
          <w:i w:val="false"/>
          <w:color w:val="000000"/>
          <w:sz w:val="28"/>
        </w:rPr>
        <w:t xml:space="preserve">
      1) обеспечивают преемственность и непрерывность дошкольного и начального образования с учетом принципа единства воспитания, обучения, развития и оздоровления детей; </w:t>
      </w:r>
    </w:p>
    <w:p>
      <w:pPr>
        <w:spacing w:after="0"/>
        <w:ind w:left="0"/>
        <w:jc w:val="both"/>
      </w:pPr>
      <w:r>
        <w:rPr>
          <w:rFonts w:ascii="Times New Roman"/>
          <w:b w:val="false"/>
          <w:i w:val="false"/>
          <w:color w:val="000000"/>
          <w:sz w:val="28"/>
        </w:rPr>
        <w:t xml:space="preserve">
      2) ориентируются на реализацию задатков, наклонностей, способностей,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 </w:t>
      </w:r>
    </w:p>
    <w:bookmarkStart w:name="z116" w:id="408"/>
    <w:p>
      <w:pPr>
        <w:spacing w:after="0"/>
        <w:ind w:left="0"/>
        <w:jc w:val="both"/>
      </w:pPr>
      <w:r>
        <w:rPr>
          <w:rFonts w:ascii="Times New Roman"/>
          <w:b w:val="false"/>
          <w:i w:val="false"/>
          <w:color w:val="000000"/>
          <w:sz w:val="28"/>
        </w:rPr>
        <w:t xml:space="preserve">
      3. Общеобразовательные учебные программы дошкольного обучения формируют элементарные навыки чтения, письма, счета и опыта языкового общения и предусматривают создание равных стартовых условий для освоения начального образования. </w:t>
      </w:r>
    </w:p>
    <w:bookmarkEnd w:id="408"/>
    <w:p>
      <w:pPr>
        <w:spacing w:after="0"/>
        <w:ind w:left="0"/>
        <w:jc w:val="both"/>
      </w:pPr>
      <w:r>
        <w:rPr>
          <w:rFonts w:ascii="Times New Roman"/>
          <w:b/>
          <w:i w:val="false"/>
          <w:color w:val="000000"/>
          <w:sz w:val="28"/>
        </w:rPr>
        <w:t>Статья 16. Общеобразовательные учебные программы начального, основного среднего и общего среднего образования</w:t>
      </w:r>
    </w:p>
    <w:bookmarkStart w:name="z118" w:id="409"/>
    <w:p>
      <w:pPr>
        <w:spacing w:after="0"/>
        <w:ind w:left="0"/>
        <w:jc w:val="both"/>
      </w:pPr>
      <w:r>
        <w:rPr>
          <w:rFonts w:ascii="Times New Roman"/>
          <w:b w:val="false"/>
          <w:i w:val="false"/>
          <w:color w:val="000000"/>
          <w:sz w:val="28"/>
        </w:rPr>
        <w:t>
      1.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bookmarkEnd w:id="409"/>
    <w:bookmarkStart w:name="z119" w:id="410"/>
    <w:p>
      <w:pPr>
        <w:spacing w:after="0"/>
        <w:ind w:left="0"/>
        <w:jc w:val="both"/>
      </w:pPr>
      <w:r>
        <w:rPr>
          <w:rFonts w:ascii="Times New Roman"/>
          <w:b w:val="false"/>
          <w:i w:val="false"/>
          <w:color w:val="000000"/>
          <w:sz w:val="28"/>
        </w:rPr>
        <w:t xml:space="preserve">
      2.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w:t>
      </w:r>
    </w:p>
    <w:bookmarkEnd w:id="410"/>
    <w:p>
      <w:pPr>
        <w:spacing w:after="0"/>
        <w:ind w:left="0"/>
        <w:jc w:val="both"/>
      </w:pPr>
      <w:r>
        <w:rPr>
          <w:rFonts w:ascii="Times New Roman"/>
          <w:b w:val="false"/>
          <w:i w:val="false"/>
          <w:color w:val="000000"/>
          <w:sz w:val="28"/>
        </w:rPr>
        <w:t xml:space="preserve">
      Общеобразовательная учебная программа включает предпрофильную подготовку обучающихся. </w:t>
      </w:r>
    </w:p>
    <w:p>
      <w:pPr>
        <w:spacing w:after="0"/>
        <w:ind w:left="0"/>
        <w:jc w:val="both"/>
      </w:pPr>
      <w:r>
        <w:rPr>
          <w:rFonts w:ascii="Times New Roman"/>
          <w:b w:val="false"/>
          <w:i w:val="false"/>
          <w:color w:val="000000"/>
          <w:sz w:val="28"/>
        </w:rPr>
        <w:t xml:space="preserve">
      Изучение содержания каждого предмета завершается на уровне основного среднего образования. </w:t>
      </w:r>
    </w:p>
    <w:p>
      <w:pPr>
        <w:spacing w:after="0"/>
        <w:ind w:left="0"/>
        <w:jc w:val="both"/>
      </w:pPr>
      <w:r>
        <w:rPr>
          <w:rFonts w:ascii="Times New Roman"/>
          <w:b w:val="false"/>
          <w:i w:val="false"/>
          <w:color w:val="000000"/>
          <w:sz w:val="28"/>
        </w:rPr>
        <w:t>
      Срок освоения общеобразовательной учебной программы основного среднего образования – пять лет.</w:t>
      </w:r>
    </w:p>
    <w:bookmarkStart w:name="z120" w:id="411"/>
    <w:p>
      <w:pPr>
        <w:spacing w:after="0"/>
        <w:ind w:left="0"/>
        <w:jc w:val="both"/>
      </w:pPr>
      <w:r>
        <w:rPr>
          <w:rFonts w:ascii="Times New Roman"/>
          <w:b w:val="false"/>
          <w:i w:val="false"/>
          <w:color w:val="000000"/>
          <w:sz w:val="28"/>
        </w:rPr>
        <w:t>
      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bookmarkEnd w:id="411"/>
    <w:p>
      <w:pPr>
        <w:spacing w:after="0"/>
        <w:ind w:left="0"/>
        <w:jc w:val="both"/>
      </w:pPr>
      <w:r>
        <w:rPr>
          <w:rFonts w:ascii="Times New Roman"/>
          <w:b w:val="false"/>
          <w:i w:val="false"/>
          <w:color w:val="000000"/>
          <w:sz w:val="28"/>
        </w:rPr>
        <w:t>
      Срок освоения общеобразовательной учебной программы общего среднего образования - два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Образовательные программы технического и профессионального образования</w:t>
      </w:r>
    </w:p>
    <w:p>
      <w:pPr>
        <w:spacing w:after="0"/>
        <w:ind w:left="0"/>
        <w:jc w:val="both"/>
      </w:pPr>
      <w:r>
        <w:rPr>
          <w:rFonts w:ascii="Times New Roman"/>
          <w:b w:val="false"/>
          <w:i w:val="false"/>
          <w:color w:val="ff0000"/>
          <w:sz w:val="28"/>
        </w:rPr>
        <w:t xml:space="preserve">
      Сноска. Заголовок статьи 17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 w:id="412"/>
    <w:p>
      <w:pPr>
        <w:spacing w:after="0"/>
        <w:ind w:left="0"/>
        <w:jc w:val="both"/>
      </w:pPr>
      <w:r>
        <w:rPr>
          <w:rFonts w:ascii="Times New Roman"/>
          <w:b w:val="false"/>
          <w:i w:val="false"/>
          <w:color w:val="000000"/>
          <w:sz w:val="28"/>
        </w:rPr>
        <w:t>
      1.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 звена.</w:t>
      </w:r>
    </w:p>
    <w:bookmarkEnd w:id="412"/>
    <w:bookmarkStart w:name="z858" w:id="413"/>
    <w:p>
      <w:pPr>
        <w:spacing w:after="0"/>
        <w:ind w:left="0"/>
        <w:jc w:val="both"/>
      </w:pPr>
      <w:r>
        <w:rPr>
          <w:rFonts w:ascii="Times New Roman"/>
          <w:b w:val="false"/>
          <w:i w:val="false"/>
          <w:color w:val="000000"/>
          <w:sz w:val="28"/>
        </w:rPr>
        <w:t>
      2.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w:t>
      </w:r>
    </w:p>
    <w:bookmarkEnd w:id="413"/>
    <w:bookmarkStart w:name="z859" w:id="414"/>
    <w:p>
      <w:pPr>
        <w:spacing w:after="0"/>
        <w:ind w:left="0"/>
        <w:jc w:val="both"/>
      </w:pPr>
      <w:r>
        <w:rPr>
          <w:rFonts w:ascii="Times New Roman"/>
          <w:b w:val="false"/>
          <w:i w:val="false"/>
          <w:color w:val="000000"/>
          <w:sz w:val="28"/>
        </w:rPr>
        <w:t>
      1) предусматривающие подготовку квалифицированных рабочих кадров.</w:t>
      </w:r>
    </w:p>
    <w:bookmarkEnd w:id="414"/>
    <w:bookmarkStart w:name="z860" w:id="415"/>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w:t>
      </w:r>
    </w:p>
    <w:bookmarkEnd w:id="415"/>
    <w:bookmarkStart w:name="z861" w:id="416"/>
    <w:p>
      <w:pPr>
        <w:spacing w:after="0"/>
        <w:ind w:left="0"/>
        <w:jc w:val="both"/>
      </w:pPr>
      <w:r>
        <w:rPr>
          <w:rFonts w:ascii="Times New Roman"/>
          <w:b w:val="false"/>
          <w:i w:val="false"/>
          <w:color w:val="000000"/>
          <w:sz w:val="28"/>
        </w:rPr>
        <w:t>
      2) предусматривающие подготовку специалистов среднего звена.</w:t>
      </w:r>
    </w:p>
    <w:bookmarkEnd w:id="416"/>
    <w:bookmarkStart w:name="z862" w:id="417"/>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w:t>
      </w:r>
    </w:p>
    <w:bookmarkEnd w:id="417"/>
    <w:bookmarkStart w:name="z997" w:id="418"/>
    <w:p>
      <w:pPr>
        <w:spacing w:after="0"/>
        <w:ind w:left="0"/>
        <w:jc w:val="both"/>
      </w:pPr>
      <w:r>
        <w:rPr>
          <w:rFonts w:ascii="Times New Roman"/>
          <w:b w:val="false"/>
          <w:i w:val="false"/>
          <w:color w:val="000000"/>
          <w:sz w:val="28"/>
        </w:rPr>
        <w:t>
      Перечень образовательных программ технического и профессионального образования содержится в реестре образовательных программ.</w:t>
      </w:r>
    </w:p>
    <w:bookmarkEnd w:id="418"/>
    <w:bookmarkStart w:name="z434" w:id="419"/>
    <w:p>
      <w:pPr>
        <w:spacing w:after="0"/>
        <w:ind w:left="0"/>
        <w:jc w:val="both"/>
      </w:pPr>
      <w:r>
        <w:rPr>
          <w:rFonts w:ascii="Times New Roman"/>
          <w:b w:val="false"/>
          <w:i w:val="false"/>
          <w:color w:val="000000"/>
          <w:sz w:val="28"/>
        </w:rPr>
        <w:t>
      3.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bookmarkEnd w:id="419"/>
    <w:bookmarkStart w:name="z863" w:id="420"/>
    <w:p>
      <w:pPr>
        <w:spacing w:after="0"/>
        <w:ind w:left="0"/>
        <w:jc w:val="both"/>
      </w:pPr>
      <w:r>
        <w:rPr>
          <w:rFonts w:ascii="Times New Roman"/>
          <w:b w:val="false"/>
          <w:i w:val="false"/>
          <w:color w:val="000000"/>
          <w:sz w:val="28"/>
        </w:rPr>
        <w:t>
      4. Образовательные программы технического и профессионального образования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bookmarkEnd w:id="420"/>
    <w:bookmarkStart w:name="z436" w:id="421"/>
    <w:p>
      <w:pPr>
        <w:spacing w:after="0"/>
        <w:ind w:left="0"/>
        <w:jc w:val="both"/>
      </w:pPr>
      <w:r>
        <w:rPr>
          <w:rFonts w:ascii="Times New Roman"/>
          <w:b w:val="false"/>
          <w:i w:val="false"/>
          <w:color w:val="000000"/>
          <w:sz w:val="28"/>
        </w:rPr>
        <w:t>
      5.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w:t>
      </w:r>
    </w:p>
    <w:bookmarkEnd w:id="421"/>
    <w:bookmarkStart w:name="z686" w:id="422"/>
    <w:p>
      <w:pPr>
        <w:spacing w:after="0"/>
        <w:ind w:left="0"/>
        <w:jc w:val="both"/>
      </w:pPr>
      <w:r>
        <w:rPr>
          <w:rFonts w:ascii="Times New Roman"/>
          <w:b w:val="false"/>
          <w:i w:val="false"/>
          <w:color w:val="000000"/>
          <w:sz w:val="28"/>
        </w:rPr>
        <w:t>
      6.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профессиональной практики на базе предприятия (организации).</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Специализированные общеобразовательные учебные программы</w:t>
      </w:r>
    </w:p>
    <w:p>
      <w:pPr>
        <w:spacing w:after="0"/>
        <w:ind w:left="0"/>
        <w:jc w:val="both"/>
      </w:pPr>
      <w:r>
        <w:rPr>
          <w:rFonts w:ascii="Times New Roman"/>
          <w:b w:val="false"/>
          <w:i w:val="false"/>
          <w:color w:val="000000"/>
          <w:sz w:val="28"/>
        </w:rPr>
        <w:t>
      Специализированные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и направлены на углубленное освоение обучающимися основ наук, культуры, искусства, спорта, военного дела, развитие их творческого потенциала и дарований.</w:t>
      </w:r>
    </w:p>
    <w:p>
      <w:pPr>
        <w:spacing w:after="0"/>
        <w:ind w:left="0"/>
        <w:jc w:val="both"/>
      </w:pPr>
      <w:r>
        <w:rPr>
          <w:rFonts w:ascii="Times New Roman"/>
          <w:b w:val="false"/>
          <w:i w:val="false"/>
          <w:color w:val="000000"/>
          <w:sz w:val="28"/>
        </w:rPr>
        <w:t xml:space="preserve">
      Специализированные общеобразовательные учебные программы реализуются в специализированных организациях образования для одаренных детей, а также в организациях образования с углубленной допризывной подготовкой в специализированных школах Министерства обороны Республики Казахстан. </w:t>
      </w:r>
    </w:p>
    <w:p>
      <w:pPr>
        <w:spacing w:after="0"/>
        <w:ind w:left="0"/>
        <w:jc w:val="both"/>
      </w:pPr>
      <w:r>
        <w:rPr>
          <w:rFonts w:ascii="Times New Roman"/>
          <w:b/>
          <w:i w:val="false"/>
          <w:color w:val="000000"/>
          <w:sz w:val="28"/>
        </w:rPr>
        <w:t>Статья 19. Специальные учебные программы</w:t>
      </w:r>
    </w:p>
    <w:p>
      <w:pPr>
        <w:spacing w:after="0"/>
        <w:ind w:left="0"/>
        <w:jc w:val="both"/>
      </w:pPr>
      <w:r>
        <w:rPr>
          <w:rFonts w:ascii="Times New Roman"/>
          <w:b w:val="false"/>
          <w:i w:val="false"/>
          <w:color w:val="ff0000"/>
          <w:sz w:val="28"/>
        </w:rPr>
        <w:t xml:space="preserve">
      Сноска. Заголовок в редакции Закона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 w:id="423"/>
    <w:p>
      <w:pPr>
        <w:spacing w:after="0"/>
        <w:ind w:left="0"/>
        <w:jc w:val="both"/>
      </w:pPr>
      <w:r>
        <w:rPr>
          <w:rFonts w:ascii="Times New Roman"/>
          <w:b w:val="false"/>
          <w:i w:val="false"/>
          <w:color w:val="000000"/>
          <w:sz w:val="28"/>
        </w:rPr>
        <w:t>
      1. Специальные учебные программы разрабатываются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образования и направлены на обучение и развитие детей с ограниченными возможностями,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424"/>
    <w:p>
      <w:pPr>
        <w:spacing w:after="0"/>
        <w:ind w:left="0"/>
        <w:jc w:val="both"/>
      </w:pPr>
      <w:r>
        <w:rPr>
          <w:rFonts w:ascii="Times New Roman"/>
          <w:b w:val="false"/>
          <w:i w:val="false"/>
          <w:color w:val="000000"/>
          <w:sz w:val="28"/>
        </w:rPr>
        <w:t>
      3. Специальные учебные программы реализуются в специальных организациях образования, предусмотренных законами Республики Казахстан, в дошкольных организациях, общеобразовательных школах, организациях технического и профессионального образования или на дому.</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Образовательные программы послесреднего образования</w:t>
      </w:r>
    </w:p>
    <w:bookmarkStart w:name="z864" w:id="425"/>
    <w:p>
      <w:pPr>
        <w:spacing w:after="0"/>
        <w:ind w:left="0"/>
        <w:jc w:val="both"/>
      </w:pPr>
      <w:r>
        <w:rPr>
          <w:rFonts w:ascii="Times New Roman"/>
          <w:b w:val="false"/>
          <w:i w:val="false"/>
          <w:color w:val="000000"/>
          <w:sz w:val="28"/>
        </w:rPr>
        <w:t>
      1. Образовательные программы послесреднего образования направлены на подготовку прикладных бакалавров из числа граждан, имеющих среднее образование (общее среднее или техническое и профессиональное).</w:t>
      </w:r>
    </w:p>
    <w:bookmarkEnd w:id="425"/>
    <w:bookmarkStart w:name="z134" w:id="426"/>
    <w:p>
      <w:pPr>
        <w:spacing w:after="0"/>
        <w:ind w:left="0"/>
        <w:jc w:val="both"/>
      </w:pPr>
      <w:r>
        <w:rPr>
          <w:rFonts w:ascii="Times New Roman"/>
          <w:b w:val="false"/>
          <w:i w:val="false"/>
          <w:color w:val="000000"/>
          <w:sz w:val="28"/>
        </w:rPr>
        <w:t>
      2.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bookmarkEnd w:id="426"/>
    <w:bookmarkStart w:name="z998" w:id="427"/>
    <w:p>
      <w:pPr>
        <w:spacing w:after="0"/>
        <w:ind w:left="0"/>
        <w:jc w:val="both"/>
      </w:pPr>
      <w:r>
        <w:rPr>
          <w:rFonts w:ascii="Times New Roman"/>
          <w:b w:val="false"/>
          <w:i w:val="false"/>
          <w:color w:val="000000"/>
          <w:sz w:val="28"/>
        </w:rPr>
        <w:t>
      Перечень образовательных программ послесреднего образования содержится в реестре образовательных программ.</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Образовательные программы высшего образования</w:t>
      </w:r>
    </w:p>
    <w:bookmarkStart w:name="z136" w:id="428"/>
    <w:p>
      <w:pPr>
        <w:spacing w:after="0"/>
        <w:ind w:left="0"/>
        <w:jc w:val="both"/>
      </w:pPr>
      <w:r>
        <w:rPr>
          <w:rFonts w:ascii="Times New Roman"/>
          <w:b w:val="false"/>
          <w:i w:val="false"/>
          <w:color w:val="000000"/>
          <w:sz w:val="28"/>
        </w:rPr>
        <w:t>
      1.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присвоением квалификации "специалист".</w:t>
      </w:r>
    </w:p>
    <w:bookmarkEnd w:id="428"/>
    <w:p>
      <w:pPr>
        <w:spacing w:after="0"/>
        <w:ind w:left="0"/>
        <w:jc w:val="both"/>
      </w:pPr>
      <w:r>
        <w:rPr>
          <w:rFonts w:ascii="Times New Roman"/>
          <w:b w:val="false"/>
          <w:i w:val="false"/>
          <w:color w:val="000000"/>
          <w:sz w:val="28"/>
        </w:rPr>
        <w:t>
      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предусмотрено наличие высшего образования.</w:t>
      </w:r>
    </w:p>
    <w:bookmarkStart w:name="z137" w:id="429"/>
    <w:p>
      <w:pPr>
        <w:spacing w:after="0"/>
        <w:ind w:left="0"/>
        <w:jc w:val="both"/>
      </w:pPr>
      <w:r>
        <w:rPr>
          <w:rFonts w:ascii="Times New Roman"/>
          <w:b w:val="false"/>
          <w:i w:val="false"/>
          <w:color w:val="000000"/>
          <w:sz w:val="28"/>
        </w:rPr>
        <w:t>
      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w:t>
      </w:r>
    </w:p>
    <w:bookmarkEnd w:id="429"/>
    <w:p>
      <w:pPr>
        <w:spacing w:after="0"/>
        <w:ind w:left="0"/>
        <w:jc w:val="both"/>
      </w:pPr>
      <w:r>
        <w:rPr>
          <w:rFonts w:ascii="Times New Roman"/>
          <w:b w:val="false"/>
          <w:i w:val="false"/>
          <w:color w:val="000000"/>
          <w:sz w:val="28"/>
        </w:rPr>
        <w:t>
      Образовательные программы высшего образования включают дисциплины обязательного компонента и компонента по выбору.</w:t>
      </w:r>
    </w:p>
    <w:p>
      <w:pPr>
        <w:spacing w:after="0"/>
        <w:ind w:left="0"/>
        <w:jc w:val="both"/>
      </w:pPr>
      <w:r>
        <w:rPr>
          <w:rFonts w:ascii="Times New Roman"/>
          <w:b w:val="false"/>
          <w:i w:val="false"/>
          <w:color w:val="000000"/>
          <w:sz w:val="28"/>
        </w:rPr>
        <w:t xml:space="preserve">
      В рамках компонента по выбору обучающийся при определении индивидуальной траектории обучения может выбирать: </w:t>
      </w:r>
    </w:p>
    <w:p>
      <w:pPr>
        <w:spacing w:after="0"/>
        <w:ind w:left="0"/>
        <w:jc w:val="both"/>
      </w:pPr>
      <w:r>
        <w:rPr>
          <w:rFonts w:ascii="Times New Roman"/>
          <w:b w:val="false"/>
          <w:i w:val="false"/>
          <w:color w:val="000000"/>
          <w:sz w:val="28"/>
        </w:rPr>
        <w:t>
      1) дисциплины по основной образовательной программе;</w:t>
      </w:r>
    </w:p>
    <w:p>
      <w:pPr>
        <w:spacing w:after="0"/>
        <w:ind w:left="0"/>
        <w:jc w:val="both"/>
      </w:pPr>
      <w:r>
        <w:rPr>
          <w:rFonts w:ascii="Times New Roman"/>
          <w:b w:val="false"/>
          <w:i w:val="false"/>
          <w:color w:val="000000"/>
          <w:sz w:val="28"/>
        </w:rPr>
        <w:t>
      2) дисциплины по дополнительной образовательной программе.</w:t>
      </w:r>
    </w:p>
    <w:p>
      <w:pPr>
        <w:spacing w:after="0"/>
        <w:ind w:left="0"/>
        <w:jc w:val="both"/>
      </w:pPr>
      <w:r>
        <w:rPr>
          <w:rFonts w:ascii="Times New Roman"/>
          <w:b w:val="false"/>
          <w:i w:val="false"/>
          <w:color w:val="000000"/>
          <w:sz w:val="28"/>
        </w:rPr>
        <w:t>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w:t>
      </w:r>
    </w:p>
    <w:p>
      <w:pPr>
        <w:spacing w:after="0"/>
        <w:ind w:left="0"/>
        <w:jc w:val="both"/>
      </w:pPr>
      <w:r>
        <w:rPr>
          <w:rFonts w:ascii="Times New Roman"/>
          <w:b w:val="false"/>
          <w:i w:val="false"/>
          <w:color w:val="000000"/>
          <w:sz w:val="28"/>
        </w:rPr>
        <w:t>
      Перечень образовательных программ высшего образования содержится в реестре образовательных программ.</w:t>
      </w:r>
    </w:p>
    <w:bookmarkStart w:name="z138" w:id="430"/>
    <w:p>
      <w:pPr>
        <w:spacing w:after="0"/>
        <w:ind w:left="0"/>
        <w:jc w:val="both"/>
      </w:pPr>
      <w:r>
        <w:rPr>
          <w:rFonts w:ascii="Times New Roman"/>
          <w:b w:val="false"/>
          <w:i w:val="false"/>
          <w:color w:val="000000"/>
          <w:sz w:val="28"/>
        </w:rPr>
        <w:t>
      3. Срок освоения образовательных программ высшего образования определяется государственным общеобязательным стандартом высшего образования.</w:t>
      </w:r>
    </w:p>
    <w:bookmarkEnd w:id="430"/>
    <w:bookmarkStart w:name="z139" w:id="431"/>
    <w:p>
      <w:pPr>
        <w:spacing w:after="0"/>
        <w:ind w:left="0"/>
        <w:jc w:val="both"/>
      </w:pPr>
      <w:r>
        <w:rPr>
          <w:rFonts w:ascii="Times New Roman"/>
          <w:b w:val="false"/>
          <w:i w:val="false"/>
          <w:color w:val="000000"/>
          <w:sz w:val="28"/>
        </w:rPr>
        <w:t>
      4. Для граждан Республики Казахстан, имеющих техническое и профессиональное, послесреднее или высшее образование, организациями высшего и (или) послевузовского образования разрабатываются и реализуются образовательные программы, предусматривающие сокращенные сроки обучения.</w:t>
      </w:r>
    </w:p>
    <w:bookmarkEnd w:id="431"/>
    <w:bookmarkStart w:name="z140" w:id="432"/>
    <w:p>
      <w:pPr>
        <w:spacing w:after="0"/>
        <w:ind w:left="0"/>
        <w:jc w:val="both"/>
      </w:pPr>
      <w:r>
        <w:rPr>
          <w:rFonts w:ascii="Times New Roman"/>
          <w:b w:val="false"/>
          <w:i w:val="false"/>
          <w:color w:val="000000"/>
          <w:sz w:val="28"/>
        </w:rPr>
        <w:t>
      5. Подготовка врачебных кадров осуществляется по программам непрерывного интегрированного образования, включает бакалавриат, интернатуру и магистратуру.</w:t>
      </w:r>
    </w:p>
    <w:bookmarkEnd w:id="432"/>
    <w:bookmarkStart w:name="z944" w:id="433"/>
    <w:p>
      <w:pPr>
        <w:spacing w:after="0"/>
        <w:ind w:left="0"/>
        <w:jc w:val="both"/>
      </w:pPr>
      <w:r>
        <w:rPr>
          <w:rFonts w:ascii="Times New Roman"/>
          <w:b w:val="false"/>
          <w:i w:val="false"/>
          <w:color w:val="000000"/>
          <w:sz w:val="28"/>
        </w:rPr>
        <w:t>
      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"врач".</w:t>
      </w:r>
    </w:p>
    <w:bookmarkEnd w:id="433"/>
    <w:bookmarkStart w:name="z945" w:id="434"/>
    <w:p>
      <w:pPr>
        <w:spacing w:after="0"/>
        <w:ind w:left="0"/>
        <w:jc w:val="both"/>
      </w:pPr>
      <w:r>
        <w:rPr>
          <w:rFonts w:ascii="Times New Roman"/>
          <w:b w:val="false"/>
          <w:i w:val="false"/>
          <w:color w:val="000000"/>
          <w:sz w:val="28"/>
        </w:rPr>
        <w:t>
      Правила подготовки медицинских кадров в интернатуре утверждаются уполномоченным органом в области здравоохранения.</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Образовательные программы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22 в редакции Закона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3" w:id="435"/>
    <w:p>
      <w:pPr>
        <w:spacing w:after="0"/>
        <w:ind w:left="0"/>
        <w:jc w:val="both"/>
      </w:pPr>
      <w:r>
        <w:rPr>
          <w:rFonts w:ascii="Times New Roman"/>
          <w:b w:val="false"/>
          <w:i w:val="false"/>
          <w:color w:val="000000"/>
          <w:sz w:val="28"/>
        </w:rPr>
        <w:t>
      1. Образовательные программы послевузовского образования направлены на подготовку педагогов, научных работников и управленческих кадров высшей квалификации, последовательное повышение уровня их научной, педагогической и профессиональной подготовки.</w:t>
      </w:r>
    </w:p>
    <w:bookmarkEnd w:id="435"/>
    <w:bookmarkStart w:name="z144" w:id="436"/>
    <w:p>
      <w:pPr>
        <w:spacing w:after="0"/>
        <w:ind w:left="0"/>
        <w:jc w:val="both"/>
      </w:pPr>
      <w:r>
        <w:rPr>
          <w:rFonts w:ascii="Times New Roman"/>
          <w:b w:val="false"/>
          <w:i w:val="false"/>
          <w:color w:val="000000"/>
          <w:sz w:val="28"/>
        </w:rPr>
        <w:t>
      2.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 (проекта для образовательных программ профильной магистратуры) с ориентиром на результаты обучения и соответствие национальной рамке квалификаций и отраслевым рамкам квалификаций.</w:t>
      </w:r>
    </w:p>
    <w:bookmarkEnd w:id="436"/>
    <w:p>
      <w:pPr>
        <w:spacing w:after="0"/>
        <w:ind w:left="0"/>
        <w:jc w:val="both"/>
      </w:pPr>
      <w:r>
        <w:rPr>
          <w:rFonts w:ascii="Times New Roman"/>
          <w:b w:val="false"/>
          <w:i w:val="false"/>
          <w:color w:val="000000"/>
          <w:sz w:val="28"/>
        </w:rPr>
        <w:t>
      Перечень образовательных программ послевузовского образования содержится в реестре образовательных программ.</w:t>
      </w:r>
    </w:p>
    <w:bookmarkStart w:name="z145" w:id="437"/>
    <w:p>
      <w:pPr>
        <w:spacing w:after="0"/>
        <w:ind w:left="0"/>
        <w:jc w:val="both"/>
      </w:pPr>
      <w:r>
        <w:rPr>
          <w:rFonts w:ascii="Times New Roman"/>
          <w:b w:val="false"/>
          <w:i w:val="false"/>
          <w:color w:val="000000"/>
          <w:sz w:val="28"/>
        </w:rPr>
        <w:t>
      3.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образования по клиническим специальностям, перечень которых утверждается уполномоченным органом в области здравоохранения.</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Образовательные программы дополнительного образования</w:t>
      </w:r>
    </w:p>
    <w:p>
      <w:pPr>
        <w:spacing w:after="0"/>
        <w:ind w:left="0"/>
        <w:jc w:val="both"/>
      </w:pPr>
      <w:r>
        <w:rPr>
          <w:rFonts w:ascii="Times New Roman"/>
          <w:b w:val="false"/>
          <w:i w:val="false"/>
          <w:color w:val="ff0000"/>
          <w:sz w:val="28"/>
        </w:rPr>
        <w:t xml:space="preserve">
      Сноска. Заголовок статьи 23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7" w:id="438"/>
    <w:p>
      <w:pPr>
        <w:spacing w:after="0"/>
        <w:ind w:left="0"/>
        <w:jc w:val="both"/>
      </w:pPr>
      <w:r>
        <w:rPr>
          <w:rFonts w:ascii="Times New Roman"/>
          <w:b w:val="false"/>
          <w:i w:val="false"/>
          <w:color w:val="000000"/>
          <w:sz w:val="28"/>
        </w:rPr>
        <w:t>
      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отраслевым рамкам квалификаций.</w:t>
      </w:r>
    </w:p>
    <w:bookmarkEnd w:id="438"/>
    <w:p>
      <w:pPr>
        <w:spacing w:after="0"/>
        <w:ind w:left="0"/>
        <w:jc w:val="both"/>
      </w:pPr>
      <w:r>
        <w:rPr>
          <w:rFonts w:ascii="Times New Roman"/>
          <w:b w:val="false"/>
          <w:i w:val="false"/>
          <w:color w:val="000000"/>
          <w:sz w:val="28"/>
        </w:rPr>
        <w:t>
      Образовательные программы дополнительного образования в Академии правосудия,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судах, правоохранительных органах, Министерстве обороны и органах национальной безопасности Республики Казахстан.</w:t>
      </w:r>
    </w:p>
    <w:bookmarkStart w:name="z148" w:id="439"/>
    <w:p>
      <w:pPr>
        <w:spacing w:after="0"/>
        <w:ind w:left="0"/>
        <w:jc w:val="both"/>
      </w:pPr>
      <w:r>
        <w:rPr>
          <w:rFonts w:ascii="Times New Roman"/>
          <w:b w:val="false"/>
          <w:i w:val="false"/>
          <w:color w:val="000000"/>
          <w:sz w:val="28"/>
        </w:rPr>
        <w:t xml:space="preserve">
      2. Образовательные программы дополнительного образования в зависимости от содержания и направленности подразделяются на: </w:t>
      </w:r>
    </w:p>
    <w:bookmarkEnd w:id="439"/>
    <w:p>
      <w:pPr>
        <w:spacing w:after="0"/>
        <w:ind w:left="0"/>
        <w:jc w:val="both"/>
      </w:pPr>
      <w:r>
        <w:rPr>
          <w:rFonts w:ascii="Times New Roman"/>
          <w:b w:val="false"/>
          <w:i w:val="false"/>
          <w:color w:val="000000"/>
          <w:sz w:val="28"/>
        </w:rPr>
        <w:t xml:space="preserve">
      1) программы дополнительного образования обучающихся и воспитанников; </w:t>
      </w:r>
    </w:p>
    <w:p>
      <w:pPr>
        <w:spacing w:after="0"/>
        <w:ind w:left="0"/>
        <w:jc w:val="both"/>
      </w:pPr>
      <w:r>
        <w:rPr>
          <w:rFonts w:ascii="Times New Roman"/>
          <w:b w:val="false"/>
          <w:i w:val="false"/>
          <w:color w:val="000000"/>
          <w:sz w:val="28"/>
        </w:rPr>
        <w:t>
      2) программы повышения квалификации специалистов, направленные на развитие профессиональных компетенций, адекватных современным требованиям;</w:t>
      </w:r>
    </w:p>
    <w:bookmarkStart w:name="z927" w:id="440"/>
    <w:p>
      <w:pPr>
        <w:spacing w:after="0"/>
        <w:ind w:left="0"/>
        <w:jc w:val="both"/>
      </w:pPr>
      <w:r>
        <w:rPr>
          <w:rFonts w:ascii="Times New Roman"/>
          <w:b w:val="false"/>
          <w:i w:val="false"/>
          <w:color w:val="000000"/>
          <w:sz w:val="28"/>
        </w:rPr>
        <w:t>
      2-1) программы переподготовки специалистов, направленные на получение квалификации, с учетом потребностей рынка труда;</w:t>
      </w:r>
    </w:p>
    <w:bookmarkEnd w:id="440"/>
    <w:p>
      <w:pPr>
        <w:spacing w:after="0"/>
        <w:ind w:left="0"/>
        <w:jc w:val="both"/>
      </w:pPr>
      <w:r>
        <w:rPr>
          <w:rFonts w:ascii="Times New Roman"/>
          <w:b w:val="false"/>
          <w:i w:val="false"/>
          <w:color w:val="000000"/>
          <w:sz w:val="28"/>
        </w:rPr>
        <w:t>
      3) постдокторские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bookmarkStart w:name="z149" w:id="441"/>
    <w:p>
      <w:pPr>
        <w:spacing w:after="0"/>
        <w:ind w:left="0"/>
        <w:jc w:val="both"/>
      </w:pPr>
      <w:r>
        <w:rPr>
          <w:rFonts w:ascii="Times New Roman"/>
          <w:b w:val="false"/>
          <w:i w:val="false"/>
          <w:color w:val="000000"/>
          <w:sz w:val="28"/>
        </w:rPr>
        <w:t>
      3. Образовательные программы дополнительного образования для детей, реализуемые государственными организациями образования, утверждаются органами, выполняющими по отношению к данным организациям функции органа государственного управления, за исключением образовательных программ детских музыкальных школ, детских художественных школ и детских школ искусств, которые утверждаются уполномоченным органом в области образования.</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Образование взрослых</w:t>
      </w:r>
    </w:p>
    <w:p>
      <w:pPr>
        <w:spacing w:after="0"/>
        <w:ind w:left="0"/>
        <w:jc w:val="both"/>
      </w:pPr>
      <w:r>
        <w:rPr>
          <w:rFonts w:ascii="Times New Roman"/>
          <w:b w:val="false"/>
          <w:i w:val="false"/>
          <w:color w:val="ff0000"/>
          <w:sz w:val="28"/>
        </w:rPr>
        <w:t xml:space="preserve">
      Сноска. Статья 24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25. Экспериментальные образовательные программы</w:t>
      </w:r>
    </w:p>
    <w:p>
      <w:pPr>
        <w:spacing w:after="0"/>
        <w:ind w:left="0"/>
        <w:jc w:val="both"/>
      </w:pPr>
      <w:r>
        <w:rPr>
          <w:rFonts w:ascii="Times New Roman"/>
          <w:b w:val="false"/>
          <w:i w:val="false"/>
          <w:color w:val="ff0000"/>
          <w:sz w:val="28"/>
        </w:rPr>
        <w:t xml:space="preserve">
      Сноска. Заголовок статьи 25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Экспериментальные образовательные программы направлены на апробацию новых технологий обучения, внедрение нового содержания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442"/>
    <w:p>
      <w:pPr>
        <w:spacing w:after="0"/>
        <w:ind w:left="0"/>
        <w:jc w:val="left"/>
      </w:pPr>
      <w:r>
        <w:rPr>
          <w:rFonts w:ascii="Times New Roman"/>
          <w:b/>
          <w:i w:val="false"/>
          <w:color w:val="000000"/>
        </w:rPr>
        <w:t xml:space="preserve"> Глава 5. ОРГАНИЗАЦИЯ ОБРАЗОВАТЕЛЬНОЙ ДЕЯТЕЛЬНОСТИ</w:t>
      </w:r>
    </w:p>
    <w:bookmarkEnd w:id="442"/>
    <w:p>
      <w:pPr>
        <w:spacing w:after="0"/>
        <w:ind w:left="0"/>
        <w:jc w:val="both"/>
      </w:pPr>
      <w:r>
        <w:rPr>
          <w:rFonts w:ascii="Times New Roman"/>
          <w:b/>
          <w:i w:val="false"/>
          <w:color w:val="000000"/>
          <w:sz w:val="28"/>
        </w:rPr>
        <w:t xml:space="preserve">Статья 26. Общие требования к приему обучающихся и воспитанников в организации образования </w:t>
      </w:r>
    </w:p>
    <w:bookmarkStart w:name="z154" w:id="443"/>
    <w:p>
      <w:pPr>
        <w:spacing w:after="0"/>
        <w:ind w:left="0"/>
        <w:jc w:val="both"/>
      </w:pPr>
      <w:r>
        <w:rPr>
          <w:rFonts w:ascii="Times New Roman"/>
          <w:b w:val="false"/>
          <w:i w:val="false"/>
          <w:color w:val="000000"/>
          <w:sz w:val="28"/>
        </w:rPr>
        <w:t>
      1. Порядок приема на обучение в дошкольные организации, организации среднего, технического и профессионального, послесреднего, высшего и (или) послевузовского образования определяется типовыми правилами приема в организации образования соответствующего типа, за исключением Академии правосудия, военных, специальных учебных заведений.</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04.07.2018 </w:t>
      </w:r>
      <w:r>
        <w:rPr>
          <w:rFonts w:ascii="Times New Roman"/>
          <w:b w:val="false"/>
          <w:i w:val="false"/>
          <w:color w:val="000000"/>
          <w:sz w:val="28"/>
        </w:rPr>
        <w:t>№ 171-VІ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444"/>
    <w:p>
      <w:pPr>
        <w:spacing w:after="0"/>
        <w:ind w:left="0"/>
        <w:jc w:val="both"/>
      </w:pPr>
      <w:r>
        <w:rPr>
          <w:rFonts w:ascii="Times New Roman"/>
          <w:b w:val="false"/>
          <w:i w:val="false"/>
          <w:color w:val="000000"/>
          <w:sz w:val="28"/>
        </w:rPr>
        <w:t>
      2. Порядок приема на обучение в дошкольные организации и организации среднего образования, обеспечивающий прием всех детей, в том числе лиц (детей) с особыми образовательными потребностями, проживающих на территории обслуживания организации образования, определяется типовыми правилами приема на обучение в организации образования соответствующего типа.</w:t>
      </w:r>
    </w:p>
    <w:bookmarkEnd w:id="444"/>
    <w:bookmarkStart w:name="z438" w:id="445"/>
    <w:p>
      <w:pPr>
        <w:spacing w:after="0"/>
        <w:ind w:left="0"/>
        <w:jc w:val="both"/>
      </w:pPr>
      <w:r>
        <w:rPr>
          <w:rFonts w:ascii="Times New Roman"/>
          <w:b w:val="false"/>
          <w:i w:val="false"/>
          <w:color w:val="000000"/>
          <w:sz w:val="28"/>
        </w:rPr>
        <w:t>
      2-1. Прием на обучение граждан Республики Казахстан, которым на конкурсной основе присужден грант "Өркен", осуществляется автономной организацией образования "Назарбаев Интеллектуальные школы".</w:t>
      </w:r>
    </w:p>
    <w:bookmarkEnd w:id="445"/>
    <w:bookmarkStart w:name="z156" w:id="446"/>
    <w:p>
      <w:pPr>
        <w:spacing w:after="0"/>
        <w:ind w:left="0"/>
        <w:jc w:val="both"/>
      </w:pPr>
      <w:r>
        <w:rPr>
          <w:rFonts w:ascii="Times New Roman"/>
          <w:b w:val="false"/>
          <w:i w:val="false"/>
          <w:color w:val="000000"/>
          <w:sz w:val="28"/>
        </w:rPr>
        <w:t xml:space="preserve">
      3. Прием на обучение в организации образования, реализующие образовательные программы технического и профессионального, послесреднего, высшего, послевузовского образования, осуществляется по заявлениям граждан на конкурсной основе за исключением случая, предусмотренного </w:t>
      </w:r>
      <w:r>
        <w:rPr>
          <w:rFonts w:ascii="Times New Roman"/>
          <w:b w:val="false"/>
          <w:i w:val="false"/>
          <w:color w:val="000000"/>
          <w:sz w:val="28"/>
        </w:rPr>
        <w:t>пунктом 8-1</w:t>
      </w:r>
      <w:r>
        <w:rPr>
          <w:rFonts w:ascii="Times New Roman"/>
          <w:b w:val="false"/>
          <w:i w:val="false"/>
          <w:color w:val="000000"/>
          <w:sz w:val="28"/>
        </w:rPr>
        <w:t xml:space="preserve"> настоящей статьи.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bookmarkEnd w:id="446"/>
    <w:bookmarkStart w:name="z1127" w:id="447"/>
    <w:p>
      <w:pPr>
        <w:spacing w:after="0"/>
        <w:ind w:left="0"/>
        <w:jc w:val="both"/>
      </w:pPr>
      <w:r>
        <w:rPr>
          <w:rFonts w:ascii="Times New Roman"/>
          <w:b w:val="false"/>
          <w:i w:val="false"/>
          <w:color w:val="000000"/>
          <w:sz w:val="28"/>
        </w:rPr>
        <w:t>
      Победители и призеры международных олимпиад по общеобразовательным предметам и международных конкурсов исполнителей, спортивных соревнований (награжденные дипломами первой, второй и третьей степени) последних трех лет по перечню, утвержденному уполномоченным органом в области образования, зачисляются с присуждением образовательного гранта в организации образования, реализующие образовательные программы высшего образования, на основании их заявления при условии соответствия выбранной ими специальности предмету олимпиады, конкурса или спортивного соревнования.</w:t>
      </w:r>
    </w:p>
    <w:bookmarkEnd w:id="447"/>
    <w:bookmarkStart w:name="z340" w:id="448"/>
    <w:p>
      <w:pPr>
        <w:spacing w:after="0"/>
        <w:ind w:left="0"/>
        <w:jc w:val="both"/>
      </w:pPr>
      <w:r>
        <w:rPr>
          <w:rFonts w:ascii="Times New Roman"/>
          <w:b w:val="false"/>
          <w:i w:val="false"/>
          <w:color w:val="000000"/>
          <w:sz w:val="28"/>
        </w:rPr>
        <w:t>
      3-1. Прием на обучение в автономные организации образования осуществляется в порядке, определяемом указанными организациями, без применения процедур единого национального тестирования.</w:t>
      </w:r>
    </w:p>
    <w:bookmarkEnd w:id="448"/>
    <w:bookmarkStart w:name="z157" w:id="449"/>
    <w:p>
      <w:pPr>
        <w:spacing w:after="0"/>
        <w:ind w:left="0"/>
        <w:jc w:val="both"/>
      </w:pPr>
      <w:r>
        <w:rPr>
          <w:rFonts w:ascii="Times New Roman"/>
          <w:b w:val="false"/>
          <w:i w:val="false"/>
          <w:color w:val="000000"/>
          <w:sz w:val="28"/>
        </w:rPr>
        <w:t>
      4. Для получения послевузовского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граждане Республики Казахстан имеют право на присуждение на конкурсной основе международной стипендии "Болашак" с учетом возрастных ограничений, установленных законодательством Республики Казахстан.</w:t>
      </w:r>
    </w:p>
    <w:bookmarkEnd w:id="449"/>
    <w:p>
      <w:pPr>
        <w:spacing w:after="0"/>
        <w:ind w:left="0"/>
        <w:jc w:val="both"/>
      </w:pPr>
      <w:r>
        <w:rPr>
          <w:rFonts w:ascii="Times New Roman"/>
          <w:b w:val="false"/>
          <w:i w:val="false"/>
          <w:color w:val="000000"/>
          <w:sz w:val="28"/>
        </w:rPr>
        <w:t>
      С гражданами Республики Казахстан, которым присуждена международная стипендия "Болашак", заключается договор на обучение по международной стипендии "Болашак".</w:t>
      </w:r>
    </w:p>
    <w:bookmarkStart w:name="z158" w:id="450"/>
    <w:p>
      <w:pPr>
        <w:spacing w:after="0"/>
        <w:ind w:left="0"/>
        <w:jc w:val="both"/>
      </w:pPr>
      <w:r>
        <w:rPr>
          <w:rFonts w:ascii="Times New Roman"/>
          <w:b w:val="false"/>
          <w:i w:val="false"/>
          <w:color w:val="000000"/>
          <w:sz w:val="28"/>
        </w:rPr>
        <w:t>
      5.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w:t>
      </w:r>
    </w:p>
    <w:bookmarkEnd w:id="450"/>
    <w:bookmarkStart w:name="z439" w:id="451"/>
    <w:p>
      <w:pPr>
        <w:spacing w:after="0"/>
        <w:ind w:left="0"/>
        <w:jc w:val="both"/>
      </w:pPr>
      <w:r>
        <w:rPr>
          <w:rFonts w:ascii="Times New Roman"/>
          <w:b w:val="false"/>
          <w:i w:val="false"/>
          <w:color w:val="000000"/>
          <w:sz w:val="28"/>
        </w:rPr>
        <w:t>
      1) лица, награжденные знаком "Алтын белгі";</w:t>
      </w:r>
    </w:p>
    <w:bookmarkEnd w:id="451"/>
    <w:bookmarkStart w:name="z923" w:id="452"/>
    <w:p>
      <w:pPr>
        <w:spacing w:after="0"/>
        <w:ind w:left="0"/>
        <w:jc w:val="both"/>
      </w:pPr>
      <w:r>
        <w:rPr>
          <w:rFonts w:ascii="Times New Roman"/>
          <w:b w:val="false"/>
          <w:i w:val="false"/>
          <w:color w:val="000000"/>
          <w:sz w:val="28"/>
        </w:rPr>
        <w:t>
      1-1) лица, награжденные знаком отличия за проявленный патриотизм и активную гражданскую позицию;</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453"/>
    <w:p>
      <w:pPr>
        <w:spacing w:after="0"/>
        <w:ind w:left="0"/>
        <w:jc w:val="both"/>
      </w:pPr>
      <w:r>
        <w:rPr>
          <w:rFonts w:ascii="Times New Roman"/>
          <w:b w:val="false"/>
          <w:i w:val="false"/>
          <w:color w:val="000000"/>
          <w:sz w:val="28"/>
        </w:rPr>
        <w:t>
      2-1)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подтвердившие квалификацию и имеющие стаж работы по специальности не менее одного года;</w:t>
      </w:r>
    </w:p>
    <w:bookmarkEnd w:id="453"/>
    <w:bookmarkStart w:name="z441" w:id="454"/>
    <w:p>
      <w:pPr>
        <w:spacing w:after="0"/>
        <w:ind w:left="0"/>
        <w:jc w:val="both"/>
      </w:pPr>
      <w:r>
        <w:rPr>
          <w:rFonts w:ascii="Times New Roman"/>
          <w:b w:val="false"/>
          <w:i w:val="false"/>
          <w:color w:val="000000"/>
          <w:sz w:val="28"/>
        </w:rPr>
        <w:t>
      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 за исключением лиц, указанных в части второй пункта 3 настоящей статьи;</w:t>
      </w:r>
    </w:p>
    <w:bookmarkEnd w:id="454"/>
    <w:bookmarkStart w:name="z726" w:id="455"/>
    <w:p>
      <w:pPr>
        <w:spacing w:after="0"/>
        <w:ind w:left="0"/>
        <w:jc w:val="both"/>
      </w:pPr>
      <w:r>
        <w:rPr>
          <w:rFonts w:ascii="Times New Roman"/>
          <w:b w:val="false"/>
          <w:i w:val="false"/>
          <w:color w:val="000000"/>
          <w:sz w:val="28"/>
        </w:rPr>
        <w:t>
      4)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лица с инвалидностью первой и второй групп, ветераны боевых действий на территории других государств, ветераны, приравненные по льготам к ветеранам Великой Отечественной войны, лица с инвалидностью с детства, дети с инвалидностью,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bookmarkEnd w:id="455"/>
    <w:bookmarkStart w:name="z443" w:id="456"/>
    <w:p>
      <w:pPr>
        <w:spacing w:after="0"/>
        <w:ind w:left="0"/>
        <w:jc w:val="both"/>
      </w:pPr>
      <w:r>
        <w:rPr>
          <w:rFonts w:ascii="Times New Roman"/>
          <w:b w:val="false"/>
          <w:i w:val="false"/>
          <w:color w:val="000000"/>
          <w:sz w:val="28"/>
        </w:rPr>
        <w:t>
      5-1. В случае отказа обладателя образовательного гранта до зачисления его в организацию высшего и (или) послевузовского образования свидетельство о присуждении образовательного гранта аннулируется, а образовательный грант присуждается в установленном порядке.</w:t>
      </w:r>
    </w:p>
    <w:bookmarkEnd w:id="456"/>
    <w:bookmarkStart w:name="z159" w:id="457"/>
    <w:p>
      <w:pPr>
        <w:spacing w:after="0"/>
        <w:ind w:left="0"/>
        <w:jc w:val="both"/>
      </w:pPr>
      <w:r>
        <w:rPr>
          <w:rFonts w:ascii="Times New Roman"/>
          <w:b w:val="false"/>
          <w:i w:val="false"/>
          <w:color w:val="000000"/>
          <w:sz w:val="28"/>
        </w:rPr>
        <w:t>
      6. Прием на обучение по образовательным программам послесреднего образования осуществляется на условиях, определяемых уполномоченным органом в области образования.</w:t>
      </w:r>
    </w:p>
    <w:bookmarkEnd w:id="457"/>
    <w:bookmarkStart w:name="z160" w:id="458"/>
    <w:p>
      <w:pPr>
        <w:spacing w:after="0"/>
        <w:ind w:left="0"/>
        <w:jc w:val="both"/>
      </w:pPr>
      <w:r>
        <w:rPr>
          <w:rFonts w:ascii="Times New Roman"/>
          <w:b w:val="false"/>
          <w:i w:val="false"/>
          <w:color w:val="000000"/>
          <w:sz w:val="28"/>
        </w:rPr>
        <w:t>
      7. Прием на обучение в организаций высшего и (или) послевузовского образования для получения послевузовского образования осуществляется по заявлениям граждан на конкурсной основе в порядке, установленном уполномоченным органом в области образования.</w:t>
      </w:r>
    </w:p>
    <w:bookmarkEnd w:id="458"/>
    <w:bookmarkStart w:name="z161" w:id="459"/>
    <w:p>
      <w:pPr>
        <w:spacing w:after="0"/>
        <w:ind w:left="0"/>
        <w:jc w:val="both"/>
      </w:pPr>
      <w:r>
        <w:rPr>
          <w:rFonts w:ascii="Times New Roman"/>
          <w:b w:val="false"/>
          <w:i w:val="false"/>
          <w:color w:val="000000"/>
          <w:sz w:val="28"/>
        </w:rPr>
        <w:t xml:space="preserve">
      8.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предусматривается квота приема для: </w:t>
      </w:r>
    </w:p>
    <w:bookmarkEnd w:id="459"/>
    <w:p>
      <w:pPr>
        <w:spacing w:after="0"/>
        <w:ind w:left="0"/>
        <w:jc w:val="both"/>
      </w:pPr>
      <w:r>
        <w:rPr>
          <w:rFonts w:ascii="Times New Roman"/>
          <w:b w:val="false"/>
          <w:i w:val="false"/>
          <w:color w:val="000000"/>
          <w:sz w:val="28"/>
        </w:rPr>
        <w:t xml:space="preserve">
      1) граждан из числа лиц с инвалидностью первой или второй группы, лиц с инвалидностью с детства, детей с инвалидностью; </w:t>
      </w:r>
    </w:p>
    <w:p>
      <w:pPr>
        <w:spacing w:after="0"/>
        <w:ind w:left="0"/>
        <w:jc w:val="both"/>
      </w:pPr>
      <w:r>
        <w:rPr>
          <w:rFonts w:ascii="Times New Roman"/>
          <w:b w:val="false"/>
          <w:i w:val="false"/>
          <w:color w:val="000000"/>
          <w:sz w:val="28"/>
        </w:rPr>
        <w:t xml:space="preserve">
      2) ветеранов боевых действий на территории других государств, ветеранов, приравненных по льготам к ветеранам Великой Отечественной войны; </w:t>
      </w:r>
    </w:p>
    <w:p>
      <w:pPr>
        <w:spacing w:after="0"/>
        <w:ind w:left="0"/>
        <w:jc w:val="both"/>
      </w:pPr>
      <w:r>
        <w:rPr>
          <w:rFonts w:ascii="Times New Roman"/>
          <w:b w:val="false"/>
          <w:i w:val="false"/>
          <w:color w:val="000000"/>
          <w:sz w:val="28"/>
        </w:rPr>
        <w:t xml:space="preserve">
      3) граждан из числа сельской молодежи на обучение по образовательным программам, определяющим социально-экономическое развитие села; </w:t>
      </w:r>
    </w:p>
    <w:p>
      <w:pPr>
        <w:spacing w:after="0"/>
        <w:ind w:left="0"/>
        <w:jc w:val="both"/>
      </w:pPr>
      <w:r>
        <w:rPr>
          <w:rFonts w:ascii="Times New Roman"/>
          <w:b w:val="false"/>
          <w:i w:val="false"/>
          <w:color w:val="000000"/>
          <w:sz w:val="28"/>
        </w:rPr>
        <w:t xml:space="preserve">
      4) лиц казахской национальности, не являющихся гражданами Республики Казахстан; </w:t>
      </w:r>
    </w:p>
    <w:p>
      <w:pPr>
        <w:spacing w:after="0"/>
        <w:ind w:left="0"/>
        <w:jc w:val="both"/>
      </w:pPr>
      <w:r>
        <w:rPr>
          <w:rFonts w:ascii="Times New Roman"/>
          <w:b w:val="false"/>
          <w:i w:val="false"/>
          <w:color w:val="000000"/>
          <w:sz w:val="28"/>
        </w:rPr>
        <w:t>
      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p>
      <w:pPr>
        <w:spacing w:after="0"/>
        <w:ind w:left="0"/>
        <w:jc w:val="both"/>
      </w:pPr>
      <w:r>
        <w:rPr>
          <w:rFonts w:ascii="Times New Roman"/>
          <w:b w:val="false"/>
          <w:i w:val="false"/>
          <w:color w:val="000000"/>
          <w:sz w:val="28"/>
        </w:rPr>
        <w:t>
      6) граждан Республики Казахстан из числа сельской молодежи, переселяющихся в регионы, определенные Правительством Республики Казахстан;</w:t>
      </w:r>
    </w:p>
    <w:bookmarkStart w:name="z980" w:id="460"/>
    <w:p>
      <w:pPr>
        <w:spacing w:after="0"/>
        <w:ind w:left="0"/>
        <w:jc w:val="both"/>
      </w:pPr>
      <w:r>
        <w:rPr>
          <w:rFonts w:ascii="Times New Roman"/>
          <w:b w:val="false"/>
          <w:i w:val="false"/>
          <w:color w:val="000000"/>
          <w:sz w:val="28"/>
        </w:rPr>
        <w:t>
      7) детей из семей, в которых воспитывается четыре и более несовершеннолетних детей;</w:t>
      </w:r>
    </w:p>
    <w:bookmarkEnd w:id="460"/>
    <w:bookmarkStart w:name="z981" w:id="461"/>
    <w:p>
      <w:pPr>
        <w:spacing w:after="0"/>
        <w:ind w:left="0"/>
        <w:jc w:val="both"/>
      </w:pPr>
      <w:r>
        <w:rPr>
          <w:rFonts w:ascii="Times New Roman"/>
          <w:b w:val="false"/>
          <w:i w:val="false"/>
          <w:color w:val="000000"/>
          <w:sz w:val="28"/>
        </w:rPr>
        <w:t>
      8) детей из числа неполных семей, имеющих данный статус не менее трех лет;</w:t>
      </w:r>
    </w:p>
    <w:bookmarkEnd w:id="461"/>
    <w:bookmarkStart w:name="z982" w:id="462"/>
    <w:p>
      <w:pPr>
        <w:spacing w:after="0"/>
        <w:ind w:left="0"/>
        <w:jc w:val="both"/>
      </w:pPr>
      <w:r>
        <w:rPr>
          <w:rFonts w:ascii="Times New Roman"/>
          <w:b w:val="false"/>
          <w:i w:val="false"/>
          <w:color w:val="000000"/>
          <w:sz w:val="28"/>
        </w:rPr>
        <w:t>
      9) детей из семей, воспитывающих детей с инвалидностью с детства, лиц с инвалидностью первой или второй группы.</w:t>
      </w:r>
    </w:p>
    <w:bookmarkEnd w:id="462"/>
    <w:bookmarkStart w:name="z1145" w:id="463"/>
    <w:p>
      <w:pPr>
        <w:spacing w:after="0"/>
        <w:ind w:left="0"/>
        <w:jc w:val="both"/>
      </w:pPr>
      <w:r>
        <w:rPr>
          <w:rFonts w:ascii="Times New Roman"/>
          <w:b w:val="false"/>
          <w:i w:val="false"/>
          <w:color w:val="000000"/>
          <w:sz w:val="28"/>
        </w:rPr>
        <w:t>
      8-1. Прием на обучение в организации образования, реализующие образовательные программы высшего образования, детей (в том числе усыновленных, удочеренных, совместно проживающих пасынков и падчериц) сотрудников специальных государственных и правоохранительных органов, органов гражданской защиты, государственной фельдъегерской службы, военнослужащих, погибших (умерших) или которым установлена инвалидность в результате увечья (ранения, травмы, контузии), полученного при исполнении служебных обязанностей, осуществляется вне конкурса на основании их заявления с присуждением образовательного гранта.</w:t>
      </w:r>
    </w:p>
    <w:bookmarkEnd w:id="463"/>
    <w:bookmarkStart w:name="z162" w:id="464"/>
    <w:p>
      <w:pPr>
        <w:spacing w:after="0"/>
        <w:ind w:left="0"/>
        <w:jc w:val="both"/>
      </w:pPr>
      <w:r>
        <w:rPr>
          <w:rFonts w:ascii="Times New Roman"/>
          <w:b w:val="false"/>
          <w:i w:val="false"/>
          <w:color w:val="000000"/>
          <w:sz w:val="28"/>
        </w:rPr>
        <w:t>
      9. Прием на обучение по образовательным программам, требующим специальной и (или) творческой подготовки, в том числе по направлениям подготовки кадров в области образования и здравоохранения, осуществляется с учетом результатов специальных и (или) творческих экзаменов. Перечень образовательных программ и порядок проведения специальных и (или) творческих экзаменов определяются типовыми правилами приема.</w:t>
      </w:r>
    </w:p>
    <w:bookmarkEnd w:id="464"/>
    <w:bookmarkStart w:name="z771" w:id="465"/>
    <w:p>
      <w:pPr>
        <w:spacing w:after="0"/>
        <w:ind w:left="0"/>
        <w:jc w:val="both"/>
      </w:pPr>
      <w:r>
        <w:rPr>
          <w:rFonts w:ascii="Times New Roman"/>
          <w:b w:val="false"/>
          <w:i w:val="false"/>
          <w:color w:val="000000"/>
          <w:sz w:val="28"/>
        </w:rPr>
        <w:t>
      9-1. Порядок приема обучающихся в организации высшего и (или) послевузовского образования до завершения первого академического периода определяется типовыми правилами приема.</w:t>
      </w:r>
    </w:p>
    <w:bookmarkEnd w:id="465"/>
    <w:bookmarkStart w:name="z163" w:id="466"/>
    <w:p>
      <w:pPr>
        <w:spacing w:after="0"/>
        <w:ind w:left="0"/>
        <w:jc w:val="both"/>
      </w:pPr>
      <w:r>
        <w:rPr>
          <w:rFonts w:ascii="Times New Roman"/>
          <w:b w:val="false"/>
          <w:i w:val="false"/>
          <w:color w:val="000000"/>
          <w:sz w:val="28"/>
        </w:rPr>
        <w:t xml:space="preserve">
      10. Прием на обучение в духовные (религиозные) организации образования осуществляется из числа лиц, имеющих среднее образование, в порядке, установленном учредителем. </w:t>
      </w:r>
    </w:p>
    <w:bookmarkEnd w:id="466"/>
    <w:bookmarkStart w:name="z164" w:id="467"/>
    <w:p>
      <w:pPr>
        <w:spacing w:after="0"/>
        <w:ind w:left="0"/>
        <w:jc w:val="both"/>
      </w:pPr>
      <w:r>
        <w:rPr>
          <w:rFonts w:ascii="Times New Roman"/>
          <w:b w:val="false"/>
          <w:i w:val="false"/>
          <w:color w:val="000000"/>
          <w:sz w:val="28"/>
        </w:rPr>
        <w:t xml:space="preserve">
      11.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 послесреднего и высшего образования, требующим работы с государственными секретами, осуществляется в организациях образования, имеющих разрешение органов национальной безопасности в соответствии с законодательством Республики Казахстан о государственных секретах. </w:t>
      </w:r>
    </w:p>
    <w:bookmarkEnd w:id="467"/>
    <w:bookmarkStart w:name="z165" w:id="468"/>
    <w:p>
      <w:pPr>
        <w:spacing w:after="0"/>
        <w:ind w:left="0"/>
        <w:jc w:val="both"/>
      </w:pPr>
      <w:r>
        <w:rPr>
          <w:rFonts w:ascii="Times New Roman"/>
          <w:b w:val="false"/>
          <w:i w:val="false"/>
          <w:color w:val="000000"/>
          <w:sz w:val="28"/>
        </w:rPr>
        <w:t>
      12. Порядок приема на обучение в организации образования в части, не урегулированной настоящим Законом и соответствующими типовыми правилами приема, устанавливается учредителем или учредителями (органом государственного управления) организации образования.</w:t>
      </w:r>
    </w:p>
    <w:bookmarkEnd w:id="468"/>
    <w:bookmarkStart w:name="z166" w:id="469"/>
    <w:p>
      <w:pPr>
        <w:spacing w:after="0"/>
        <w:ind w:left="0"/>
        <w:jc w:val="both"/>
      </w:pPr>
      <w:r>
        <w:rPr>
          <w:rFonts w:ascii="Times New Roman"/>
          <w:b w:val="false"/>
          <w:i w:val="false"/>
          <w:color w:val="000000"/>
          <w:sz w:val="28"/>
        </w:rPr>
        <w:t>
      13. Обучение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образования, за исключением военных, специальных учебных заведений, осуществляется на основании договора, типовая форма которого утверждается уполномоченным органом в области образования.</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Формы получения образования</w:t>
      </w:r>
    </w:p>
    <w:p>
      <w:pPr>
        <w:spacing w:after="0"/>
        <w:ind w:left="0"/>
        <w:jc w:val="both"/>
      </w:pPr>
      <w:r>
        <w:rPr>
          <w:rFonts w:ascii="Times New Roman"/>
          <w:b w:val="false"/>
          <w:i w:val="false"/>
          <w:color w:val="000000"/>
          <w:sz w:val="28"/>
        </w:rPr>
        <w:t>
      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обучения, онлайн-обучения и экстерната.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Организация учебно-воспитательного процесса</w:t>
      </w:r>
    </w:p>
    <w:bookmarkStart w:name="z169" w:id="470"/>
    <w:p>
      <w:pPr>
        <w:spacing w:after="0"/>
        <w:ind w:left="0"/>
        <w:jc w:val="both"/>
      </w:pPr>
      <w:r>
        <w:rPr>
          <w:rFonts w:ascii="Times New Roman"/>
          <w:b w:val="false"/>
          <w:i w:val="false"/>
          <w:color w:val="000000"/>
          <w:sz w:val="28"/>
        </w:rPr>
        <w:t>
      1. Учебно-воспитательный процесс в организациях образования осуществляется в соответствии с рабочими учебными планами и рабочими учебными программами.</w:t>
      </w:r>
    </w:p>
    <w:bookmarkEnd w:id="470"/>
    <w:bookmarkStart w:name="z170" w:id="471"/>
    <w:p>
      <w:pPr>
        <w:spacing w:after="0"/>
        <w:ind w:left="0"/>
        <w:jc w:val="both"/>
      </w:pPr>
      <w:r>
        <w:rPr>
          <w:rFonts w:ascii="Times New Roman"/>
          <w:b w:val="false"/>
          <w:i w:val="false"/>
          <w:color w:val="000000"/>
          <w:sz w:val="28"/>
        </w:rPr>
        <w:t xml:space="preserve">
      2.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w:t>
      </w:r>
    </w:p>
    <w:bookmarkEnd w:id="471"/>
    <w:p>
      <w:pPr>
        <w:spacing w:after="0"/>
        <w:ind w:left="0"/>
        <w:jc w:val="both"/>
      </w:pPr>
      <w:r>
        <w:rPr>
          <w:rFonts w:ascii="Times New Roman"/>
          <w:b w:val="false"/>
          <w:i w:val="false"/>
          <w:color w:val="000000"/>
          <w:sz w:val="28"/>
        </w:rPr>
        <w:t xml:space="preserve">
      Планирование учебно-воспитательной работы должно обеспечить своевременное и качественное выполнение учебных планов и программ в полном объеме. </w:t>
      </w:r>
    </w:p>
    <w:p>
      <w:pPr>
        <w:spacing w:after="0"/>
        <w:ind w:left="0"/>
        <w:jc w:val="both"/>
      </w:pPr>
      <w:r>
        <w:rPr>
          <w:rFonts w:ascii="Times New Roman"/>
          <w:b w:val="false"/>
          <w:i w:val="false"/>
          <w:color w:val="000000"/>
          <w:sz w:val="28"/>
        </w:rPr>
        <w:t>
      Планирование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pPr>
        <w:spacing w:after="0"/>
        <w:ind w:left="0"/>
        <w:jc w:val="both"/>
      </w:pPr>
      <w:r>
        <w:rPr>
          <w:rFonts w:ascii="Times New Roman"/>
          <w:b w:val="false"/>
          <w:i w:val="false"/>
          <w:color w:val="000000"/>
          <w:sz w:val="28"/>
        </w:rPr>
        <w:t>
      Учет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pPr>
        <w:spacing w:after="0"/>
        <w:ind w:left="0"/>
        <w:jc w:val="both"/>
      </w:pPr>
      <w:r>
        <w:rPr>
          <w:rFonts w:ascii="Times New Roman"/>
          <w:b w:val="false"/>
          <w:i w:val="false"/>
          <w:color w:val="000000"/>
          <w:sz w:val="28"/>
        </w:rPr>
        <w:t>
      Планирование учебно-воспитательной работы в организациях высшего и (или) послевузовского образования осуществляется на основе утвержденного академического календаря на учебный год и расписания учебных занятий.</w:t>
      </w:r>
    </w:p>
    <w:bookmarkStart w:name="z171" w:id="472"/>
    <w:p>
      <w:pPr>
        <w:spacing w:after="0"/>
        <w:ind w:left="0"/>
        <w:jc w:val="both"/>
      </w:pPr>
      <w:r>
        <w:rPr>
          <w:rFonts w:ascii="Times New Roman"/>
          <w:b w:val="false"/>
          <w:i w:val="false"/>
          <w:color w:val="000000"/>
          <w:sz w:val="28"/>
        </w:rPr>
        <w:t xml:space="preserve">
      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 </w:t>
      </w:r>
    </w:p>
    <w:bookmarkEnd w:id="472"/>
    <w:p>
      <w:pPr>
        <w:spacing w:after="0"/>
        <w:ind w:left="0"/>
        <w:jc w:val="both"/>
      </w:pPr>
      <w:r>
        <w:rPr>
          <w:rFonts w:ascii="Times New Roman"/>
          <w:b w:val="false"/>
          <w:i w:val="false"/>
          <w:color w:val="000000"/>
          <w:sz w:val="28"/>
        </w:rPr>
        <w:t>
      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bookmarkStart w:name="z172" w:id="473"/>
    <w:p>
      <w:pPr>
        <w:spacing w:after="0"/>
        <w:ind w:left="0"/>
        <w:jc w:val="both"/>
      </w:pPr>
      <w:r>
        <w:rPr>
          <w:rFonts w:ascii="Times New Roman"/>
          <w:b w:val="false"/>
          <w:i w:val="false"/>
          <w:color w:val="000000"/>
          <w:sz w:val="28"/>
        </w:rPr>
        <w:t>
      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лиц с инвалидностью.</w:t>
      </w:r>
    </w:p>
    <w:bookmarkEnd w:id="473"/>
    <w:p>
      <w:pPr>
        <w:spacing w:after="0"/>
        <w:ind w:left="0"/>
        <w:jc w:val="both"/>
      </w:pPr>
      <w:r>
        <w:rPr>
          <w:rFonts w:ascii="Times New Roman"/>
          <w:b w:val="false"/>
          <w:i w:val="false"/>
          <w:color w:val="000000"/>
          <w:sz w:val="28"/>
        </w:rPr>
        <w:t>
      Применение методов физического, морального и психического насилия по отношению к обучающимся и воспитанникам не допускается.</w:t>
      </w:r>
    </w:p>
    <w:bookmarkStart w:name="z173" w:id="474"/>
    <w:p>
      <w:pPr>
        <w:spacing w:after="0"/>
        <w:ind w:left="0"/>
        <w:jc w:val="both"/>
      </w:pPr>
      <w:r>
        <w:rPr>
          <w:rFonts w:ascii="Times New Roman"/>
          <w:b w:val="false"/>
          <w:i w:val="false"/>
          <w:color w:val="000000"/>
          <w:sz w:val="28"/>
        </w:rPr>
        <w:t>
      5. Порядок организации образовательной деятельности в организациях образования, время обучения граждан на очных отделениях которых приравнивается к прохождению срочной воинской службы, определяется их органами государственного управления.</w:t>
      </w:r>
    </w:p>
    <w:bookmarkEnd w:id="474"/>
    <w:bookmarkStart w:name="z174" w:id="475"/>
    <w:p>
      <w:pPr>
        <w:spacing w:after="0"/>
        <w:ind w:left="0"/>
        <w:jc w:val="both"/>
      </w:pPr>
      <w:r>
        <w:rPr>
          <w:rFonts w:ascii="Times New Roman"/>
          <w:b w:val="false"/>
          <w:i w:val="false"/>
          <w:color w:val="000000"/>
          <w:sz w:val="28"/>
        </w:rPr>
        <w:t>
      6.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профессионального, послесреднего образования.</w:t>
      </w:r>
    </w:p>
    <w:bookmarkEnd w:id="475"/>
    <w:bookmarkStart w:name="z175" w:id="476"/>
    <w:p>
      <w:pPr>
        <w:spacing w:after="0"/>
        <w:ind w:left="0"/>
        <w:jc w:val="both"/>
      </w:pPr>
      <w:r>
        <w:rPr>
          <w:rFonts w:ascii="Times New Roman"/>
          <w:b w:val="false"/>
          <w:i w:val="false"/>
          <w:color w:val="000000"/>
          <w:sz w:val="28"/>
        </w:rPr>
        <w:t>
      7.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w:t>
      </w:r>
    </w:p>
    <w:bookmarkEnd w:id="476"/>
    <w:p>
      <w:pPr>
        <w:spacing w:after="0"/>
        <w:ind w:left="0"/>
        <w:jc w:val="both"/>
      </w:pPr>
      <w:r>
        <w:rPr>
          <w:rFonts w:ascii="Times New Roman"/>
          <w:b w:val="false"/>
          <w:i w:val="false"/>
          <w:color w:val="000000"/>
          <w:sz w:val="28"/>
        </w:rPr>
        <w:t>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Start w:name="z176" w:id="477"/>
    <w:p>
      <w:pPr>
        <w:spacing w:after="0"/>
        <w:ind w:left="0"/>
        <w:jc w:val="both"/>
      </w:pPr>
      <w:r>
        <w:rPr>
          <w:rFonts w:ascii="Times New Roman"/>
          <w:b w:val="false"/>
          <w:i w:val="false"/>
          <w:color w:val="000000"/>
          <w:sz w:val="28"/>
        </w:rPr>
        <w:t>
      8. Освоение образовательных программ основного среднего, общего среднего, технического и профессионального, послесреднего, высшего и послевузовского образования завершается обязательной итоговой аттестацией обучающихся.</w:t>
      </w:r>
    </w:p>
    <w:bookmarkEnd w:id="477"/>
    <w:bookmarkStart w:name="z177" w:id="478"/>
    <w:p>
      <w:pPr>
        <w:spacing w:after="0"/>
        <w:ind w:left="0"/>
        <w:jc w:val="both"/>
      </w:pPr>
      <w:r>
        <w:rPr>
          <w:rFonts w:ascii="Times New Roman"/>
          <w:b w:val="false"/>
          <w:i w:val="false"/>
          <w:color w:val="000000"/>
          <w:sz w:val="28"/>
        </w:rPr>
        <w:t>
      9. Итоговая аттестация обучающихся в организациях среднего образования осуществляется в форме государственных выпускных экзаменов.</w:t>
      </w:r>
    </w:p>
    <w:bookmarkEnd w:id="478"/>
    <w:bookmarkStart w:name="z178" w:id="479"/>
    <w:p>
      <w:pPr>
        <w:spacing w:after="0"/>
        <w:ind w:left="0"/>
        <w:jc w:val="both"/>
      </w:pPr>
      <w:r>
        <w:rPr>
          <w:rFonts w:ascii="Times New Roman"/>
          <w:b w:val="false"/>
          <w:i w:val="false"/>
          <w:color w:val="000000"/>
          <w:sz w:val="28"/>
        </w:rPr>
        <w:t>
      10. Особенности итоговой аттестации обучающихся, освоивших образовательные программы послевузовского образования, определяются уполномоченным органом в области образования.</w:t>
      </w:r>
    </w:p>
    <w:bookmarkEnd w:id="479"/>
    <w:bookmarkStart w:name="z179" w:id="480"/>
    <w:p>
      <w:pPr>
        <w:spacing w:after="0"/>
        <w:ind w:left="0"/>
        <w:jc w:val="both"/>
      </w:pPr>
      <w:r>
        <w:rPr>
          <w:rFonts w:ascii="Times New Roman"/>
          <w:b w:val="false"/>
          <w:i w:val="false"/>
          <w:color w:val="000000"/>
          <w:sz w:val="28"/>
        </w:rPr>
        <w:t>
      11. Организации образования обеспечивают родителям и иным законным представителям несовершеннолетних обучающихся, воспитанников возможность ознакомления с ходом и содержанием учебно-воспитательного процесса, а также успеваемостью обучающихся.</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Организация учебно-методической и научно-методической работы</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81" w:id="481"/>
    <w:p>
      <w:pPr>
        <w:spacing w:after="0"/>
        <w:ind w:left="0"/>
        <w:jc w:val="both"/>
      </w:pPr>
      <w:r>
        <w:rPr>
          <w:rFonts w:ascii="Times New Roman"/>
          <w:b w:val="false"/>
          <w:i w:val="false"/>
          <w:color w:val="000000"/>
          <w:sz w:val="28"/>
        </w:rPr>
        <w:t>
      1. В целях интеграции образования и науки,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педагогов в организациях образования и соответствующей инфраструктуре осуществляется учебно-методическая и научно-методическая работа.</w:t>
      </w:r>
    </w:p>
    <w:bookmarkEnd w:id="481"/>
    <w:bookmarkStart w:name="z182" w:id="482"/>
    <w:p>
      <w:pPr>
        <w:spacing w:after="0"/>
        <w:ind w:left="0"/>
        <w:jc w:val="both"/>
      </w:pPr>
      <w:r>
        <w:rPr>
          <w:rFonts w:ascii="Times New Roman"/>
          <w:b w:val="false"/>
          <w:i w:val="false"/>
          <w:color w:val="000000"/>
          <w:sz w:val="28"/>
        </w:rPr>
        <w:t>
      2. Руководство учебно-методической и научно-методической работой возлагается:</w:t>
      </w:r>
    </w:p>
    <w:bookmarkEnd w:id="482"/>
    <w:p>
      <w:pPr>
        <w:spacing w:after="0"/>
        <w:ind w:left="0"/>
        <w:jc w:val="both"/>
      </w:pPr>
      <w:r>
        <w:rPr>
          <w:rFonts w:ascii="Times New Roman"/>
          <w:b w:val="false"/>
          <w:i w:val="false"/>
          <w:color w:val="000000"/>
          <w:sz w:val="28"/>
        </w:rPr>
        <w:t>
      в организациях среднего образования – на областные, городов республиканского значения и столицы методические кабинеты и методические кабинеты районных (городских) отделов образования;</w:t>
      </w:r>
    </w:p>
    <w:bookmarkStart w:name="z866" w:id="483"/>
    <w:p>
      <w:pPr>
        <w:spacing w:after="0"/>
        <w:ind w:left="0"/>
        <w:jc w:val="both"/>
      </w:pPr>
      <w:r>
        <w:rPr>
          <w:rFonts w:ascii="Times New Roman"/>
          <w:b w:val="false"/>
          <w:i w:val="false"/>
          <w:color w:val="000000"/>
          <w:sz w:val="28"/>
        </w:rPr>
        <w:t>
      в организациях образования, реализующих образовательные программы технического и профессионального, послесреднего образования, – на методические кабинеты областных, городов республиканского значения и столицы органов управления образованием и учебно-методические объединения технического и профессионального, послесреднего образования по профилям;</w:t>
      </w:r>
    </w:p>
    <w:bookmarkEnd w:id="483"/>
    <w:p>
      <w:pPr>
        <w:spacing w:after="0"/>
        <w:ind w:left="0"/>
        <w:jc w:val="both"/>
      </w:pPr>
      <w:r>
        <w:rPr>
          <w:rFonts w:ascii="Times New Roman"/>
          <w:b w:val="false"/>
          <w:i w:val="false"/>
          <w:color w:val="000000"/>
          <w:sz w:val="28"/>
        </w:rPr>
        <w:t>
      в организациях высшего и (или) послевузовского образования, за исключением Академии правосудия, военных, специальных учебных заведений, – на  учебно-методические объединения по направлениям подготовки кадров.</w:t>
      </w:r>
    </w:p>
    <w:p>
      <w:pPr>
        <w:spacing w:after="0"/>
        <w:ind w:left="0"/>
        <w:jc w:val="both"/>
      </w:pPr>
      <w:r>
        <w:rPr>
          <w:rFonts w:ascii="Times New Roman"/>
          <w:b w:val="false"/>
          <w:i w:val="false"/>
          <w:color w:val="000000"/>
          <w:sz w:val="28"/>
        </w:rPr>
        <w:t>
      Руководство учебно-методической и научно-методической работой учебно-методических объединений по направлениям подготовки кадров возлагается на республиканский учебно-методический совет высшего и послевузовского образования.</w:t>
      </w:r>
    </w:p>
    <w:bookmarkStart w:name="z867" w:id="484"/>
    <w:p>
      <w:pPr>
        <w:spacing w:after="0"/>
        <w:ind w:left="0"/>
        <w:jc w:val="both"/>
      </w:pPr>
      <w:r>
        <w:rPr>
          <w:rFonts w:ascii="Times New Roman"/>
          <w:b w:val="false"/>
          <w:i w:val="false"/>
          <w:color w:val="000000"/>
          <w:sz w:val="28"/>
        </w:rPr>
        <w:t>
      Руководство учебно-методической работой учебно-методических объединений технического и профессионального, послесреднего образования по профилям возлагается на республиканский учебно-методический совет технического и профессионального, послесреднего образования.</w:t>
      </w:r>
    </w:p>
    <w:bookmarkEnd w:id="484"/>
    <w:bookmarkStart w:name="z183" w:id="485"/>
    <w:p>
      <w:pPr>
        <w:spacing w:after="0"/>
        <w:ind w:left="0"/>
        <w:jc w:val="both"/>
      </w:pPr>
      <w:r>
        <w:rPr>
          <w:rFonts w:ascii="Times New Roman"/>
          <w:b w:val="false"/>
          <w:i w:val="false"/>
          <w:color w:val="000000"/>
          <w:sz w:val="28"/>
        </w:rPr>
        <w:t>
      3. 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установленном уполномоченным органом в области образования.</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Дошкольное воспитание и обучение</w:t>
      </w:r>
    </w:p>
    <w:bookmarkStart w:name="z185" w:id="486"/>
    <w:p>
      <w:pPr>
        <w:spacing w:after="0"/>
        <w:ind w:left="0"/>
        <w:jc w:val="both"/>
      </w:pPr>
      <w:r>
        <w:rPr>
          <w:rFonts w:ascii="Times New Roman"/>
          <w:b w:val="false"/>
          <w:i w:val="false"/>
          <w:color w:val="000000"/>
          <w:sz w:val="28"/>
        </w:rPr>
        <w:t>
      1. Дошкольное воспитание детей до приема в 1 класс осуществляется в семье или с одного года до приема в 1 класс в дошкольных организациях.</w:t>
      </w:r>
    </w:p>
    <w:bookmarkEnd w:id="486"/>
    <w:bookmarkStart w:name="z186" w:id="487"/>
    <w:p>
      <w:pPr>
        <w:spacing w:after="0"/>
        <w:ind w:left="0"/>
        <w:jc w:val="both"/>
      </w:pPr>
      <w:r>
        <w:rPr>
          <w:rFonts w:ascii="Times New Roman"/>
          <w:b w:val="false"/>
          <w:i w:val="false"/>
          <w:color w:val="000000"/>
          <w:sz w:val="28"/>
        </w:rPr>
        <w:t>
      2. Дошкольное обучение осуществляется с пяти лет в виде предшкольной подготовки детей к обучению в школе.</w:t>
      </w:r>
    </w:p>
    <w:bookmarkEnd w:id="487"/>
    <w:bookmarkStart w:name="z187" w:id="488"/>
    <w:p>
      <w:pPr>
        <w:spacing w:after="0"/>
        <w:ind w:left="0"/>
        <w:jc w:val="both"/>
      </w:pPr>
      <w:r>
        <w:rPr>
          <w:rFonts w:ascii="Times New Roman"/>
          <w:b w:val="false"/>
          <w:i w:val="false"/>
          <w:color w:val="000000"/>
          <w:sz w:val="28"/>
        </w:rPr>
        <w:t>
      Предшкольная подготовка обязательна и осуществляется в семье, дошкольных организациях, предшкольных классах общеобразовательных школ, лицеев и гимназий.</w:t>
      </w:r>
    </w:p>
    <w:bookmarkEnd w:id="488"/>
    <w:bookmarkStart w:name="z444" w:id="489"/>
    <w:p>
      <w:pPr>
        <w:spacing w:after="0"/>
        <w:ind w:left="0"/>
        <w:jc w:val="both"/>
      </w:pPr>
      <w:r>
        <w:rPr>
          <w:rFonts w:ascii="Times New Roman"/>
          <w:b w:val="false"/>
          <w:i w:val="false"/>
          <w:color w:val="000000"/>
          <w:sz w:val="28"/>
        </w:rPr>
        <w:t>
      Предшкольная подготовка в государственных организациях образования является бесплатной.</w:t>
      </w:r>
    </w:p>
    <w:bookmarkEnd w:id="489"/>
    <w:bookmarkStart w:name="z946" w:id="490"/>
    <w:p>
      <w:pPr>
        <w:spacing w:after="0"/>
        <w:ind w:left="0"/>
        <w:jc w:val="both"/>
      </w:pPr>
      <w:r>
        <w:rPr>
          <w:rFonts w:ascii="Times New Roman"/>
          <w:b w:val="false"/>
          <w:i w:val="false"/>
          <w:color w:val="000000"/>
          <w:sz w:val="28"/>
        </w:rPr>
        <w:t>
      3. Допуск в дошкольные организации детей, не получивших плановые профилактические прививки, осуществляется в порядке, определенном законодательством Республики Казахстан в области здравоохранения.</w:t>
      </w:r>
    </w:p>
    <w:bookmarkEnd w:id="490"/>
    <w:bookmarkStart w:name="z947" w:id="491"/>
    <w:p>
      <w:pPr>
        <w:spacing w:after="0"/>
        <w:ind w:left="0"/>
        <w:jc w:val="both"/>
      </w:pPr>
      <w:r>
        <w:rPr>
          <w:rFonts w:ascii="Times New Roman"/>
          <w:b w:val="false"/>
          <w:i w:val="false"/>
          <w:color w:val="000000"/>
          <w:sz w:val="28"/>
        </w:rPr>
        <w:t>
      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01.01.2019);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 Начальное, основное среднее и общее среднее образование </w:t>
      </w:r>
    </w:p>
    <w:bookmarkStart w:name="z189" w:id="492"/>
    <w:p>
      <w:pPr>
        <w:spacing w:after="0"/>
        <w:ind w:left="0"/>
        <w:jc w:val="both"/>
      </w:pPr>
      <w:r>
        <w:rPr>
          <w:rFonts w:ascii="Times New Roman"/>
          <w:b w:val="false"/>
          <w:i w:val="false"/>
          <w:color w:val="000000"/>
          <w:sz w:val="28"/>
        </w:rPr>
        <w:t>
      1. На обучение в 1 класс принимаются дети с шести лет.</w:t>
      </w:r>
    </w:p>
    <w:bookmarkEnd w:id="492"/>
    <w:bookmarkStart w:name="z120" w:id="493"/>
    <w:p>
      <w:pPr>
        <w:spacing w:after="0"/>
        <w:ind w:left="0"/>
        <w:jc w:val="both"/>
      </w:pPr>
      <w:r>
        <w:rPr>
          <w:rFonts w:ascii="Times New Roman"/>
          <w:b w:val="false"/>
          <w:i w:val="false"/>
          <w:color w:val="000000"/>
          <w:sz w:val="28"/>
        </w:rPr>
        <w:t>
      Для получения среднего образования дети с ограниченными возможностями могут приниматься в организации образования с шести – десяти лет. Обучение детей с ограниченными возможностями осуществляется с учетом оценки особых образовательных потребностей. При этом продолжительность получения начального и основного среднего образования в соответствии с образовательными программами должна быть не менее десяти лет.</w:t>
      </w:r>
    </w:p>
    <w:bookmarkEnd w:id="493"/>
    <w:bookmarkStart w:name="z190" w:id="494"/>
    <w:p>
      <w:pPr>
        <w:spacing w:after="0"/>
        <w:ind w:left="0"/>
        <w:jc w:val="both"/>
      </w:pPr>
      <w:r>
        <w:rPr>
          <w:rFonts w:ascii="Times New Roman"/>
          <w:b w:val="false"/>
          <w:i w:val="false"/>
          <w:color w:val="000000"/>
          <w:sz w:val="28"/>
        </w:rPr>
        <w:t>
      2. Основными видами организаций среднего образования являются общеобразовательная школа, малокомплектная школа, гимназия, лицей, профильная школа.</w:t>
      </w:r>
    </w:p>
    <w:bookmarkEnd w:id="494"/>
    <w:bookmarkStart w:name="z191" w:id="495"/>
    <w:p>
      <w:pPr>
        <w:spacing w:after="0"/>
        <w:ind w:left="0"/>
        <w:jc w:val="both"/>
      </w:pPr>
      <w:r>
        <w:rPr>
          <w:rFonts w:ascii="Times New Roman"/>
          <w:b w:val="false"/>
          <w:i w:val="false"/>
          <w:color w:val="000000"/>
          <w:sz w:val="28"/>
        </w:rPr>
        <w:t xml:space="preserve">
      3.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w:t>
      </w:r>
    </w:p>
    <w:bookmarkEnd w:id="495"/>
    <w:p>
      <w:pPr>
        <w:spacing w:after="0"/>
        <w:ind w:left="0"/>
        <w:jc w:val="both"/>
      </w:pPr>
      <w:r>
        <w:rPr>
          <w:rFonts w:ascii="Times New Roman"/>
          <w:b w:val="false"/>
          <w:i w:val="false"/>
          <w:color w:val="000000"/>
          <w:sz w:val="28"/>
        </w:rPr>
        <w:t>
      Решение об исключении детей-сирот и детей, оставшихся без попечения родителей, принимается с согласия органов опеки и попечительства.</w:t>
      </w:r>
    </w:p>
    <w:p>
      <w:pPr>
        <w:spacing w:after="0"/>
        <w:ind w:left="0"/>
        <w:jc w:val="both"/>
      </w:pPr>
      <w:r>
        <w:rPr>
          <w:rFonts w:ascii="Times New Roman"/>
          <w:b w:val="false"/>
          <w:i w:val="false"/>
          <w:color w:val="000000"/>
          <w:sz w:val="28"/>
        </w:rPr>
        <w:t>
      Решение об исключении несовершеннолетних, состоящих на учете службы пробации, из государственных организаций среднего образования принимается с согласия службы пробации.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01.01.2019);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Техническое и профессиональное образование</w:t>
      </w:r>
    </w:p>
    <w:bookmarkStart w:name="z193" w:id="496"/>
    <w:p>
      <w:pPr>
        <w:spacing w:after="0"/>
        <w:ind w:left="0"/>
        <w:jc w:val="both"/>
      </w:pPr>
      <w:r>
        <w:rPr>
          <w:rFonts w:ascii="Times New Roman"/>
          <w:b w:val="false"/>
          <w:i w:val="false"/>
          <w:color w:val="000000"/>
          <w:sz w:val="28"/>
        </w:rPr>
        <w:t xml:space="preserve">
      1. Техническое и профессиональное образование осуществляется в училищах, колледжах и высших колледжах на базе основного среднего и (или) общего среднего образования. </w:t>
      </w:r>
    </w:p>
    <w:bookmarkEnd w:id="496"/>
    <w:bookmarkStart w:name="z868" w:id="497"/>
    <w:p>
      <w:pPr>
        <w:spacing w:after="0"/>
        <w:ind w:left="0"/>
        <w:jc w:val="both"/>
      </w:pPr>
      <w:r>
        <w:rPr>
          <w:rFonts w:ascii="Times New Roman"/>
          <w:b w:val="false"/>
          <w:i w:val="false"/>
          <w:color w:val="000000"/>
          <w:sz w:val="28"/>
        </w:rPr>
        <w:t>
      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497"/>
    <w:p>
      <w:pPr>
        <w:spacing w:after="0"/>
        <w:ind w:left="0"/>
        <w:jc w:val="both"/>
      </w:pPr>
      <w:r>
        <w:rPr>
          <w:rFonts w:ascii="Times New Roman"/>
          <w:b w:val="false"/>
          <w:i w:val="false"/>
          <w:color w:val="000000"/>
          <w:sz w:val="28"/>
        </w:rPr>
        <w:t xml:space="preserve">
      Обучение по образовательным программам технического и профессионального образования осуществляется в формах очного, вечернего и заочного обучения. </w:t>
      </w:r>
    </w:p>
    <w:p>
      <w:pPr>
        <w:spacing w:after="0"/>
        <w:ind w:left="0"/>
        <w:jc w:val="both"/>
      </w:pPr>
      <w:r>
        <w:rPr>
          <w:rFonts w:ascii="Times New Roman"/>
          <w:b w:val="false"/>
          <w:i w:val="false"/>
          <w:color w:val="000000"/>
          <w:sz w:val="28"/>
        </w:rPr>
        <w:t>
      При этом обучение по образовательным программам технического и профессионального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498"/>
    <w:p>
      <w:pPr>
        <w:spacing w:after="0"/>
        <w:ind w:left="0"/>
        <w:jc w:val="both"/>
      </w:pPr>
      <w:r>
        <w:rPr>
          <w:rFonts w:ascii="Times New Roman"/>
          <w:b w:val="false"/>
          <w:i w:val="false"/>
          <w:color w:val="000000"/>
          <w:sz w:val="28"/>
        </w:rPr>
        <w:t>
      4. Обучающемуся, прошедшему итоговую аттестацию по освоению образовательной программы технического и профессионального образования, присваивается рабочая квалификация и (или) квалификация "специалист среднего звена".</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Профессиональная подготовка</w:t>
      </w:r>
    </w:p>
    <w:bookmarkStart w:name="z446" w:id="499"/>
    <w:p>
      <w:pPr>
        <w:spacing w:after="0"/>
        <w:ind w:left="0"/>
        <w:jc w:val="both"/>
      </w:pPr>
      <w:r>
        <w:rPr>
          <w:rFonts w:ascii="Times New Roman"/>
          <w:b w:val="false"/>
          <w:i w:val="false"/>
          <w:color w:val="000000"/>
          <w:sz w:val="28"/>
        </w:rPr>
        <w:t>
      1. Профессиональная подготовка направлена на ускоренное приобретение обучающимися новых или измененных профессиональных навыков, необходимых для выполнения определенного вида работ. Профессиональная подготовка не сопровождается повышением образовательного уровня обучающегося.</w:t>
      </w:r>
    </w:p>
    <w:bookmarkEnd w:id="499"/>
    <w:bookmarkStart w:name="z870" w:id="500"/>
    <w:p>
      <w:pPr>
        <w:spacing w:after="0"/>
        <w:ind w:left="0"/>
        <w:jc w:val="both"/>
      </w:pPr>
      <w:r>
        <w:rPr>
          <w:rFonts w:ascii="Times New Roman"/>
          <w:b w:val="false"/>
          <w:i w:val="false"/>
          <w:color w:val="000000"/>
          <w:sz w:val="28"/>
        </w:rPr>
        <w:t>
      2. Профессиональная подготовка работников или иных лиц, не состоящих в трудовых отношениях с работодателем, проводится работодателем непосредственно на базе предприятия (организации), учебных центрах, на курсах,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послесреднего образования.</w:t>
      </w:r>
    </w:p>
    <w:bookmarkEnd w:id="500"/>
    <w:bookmarkStart w:name="z448" w:id="501"/>
    <w:p>
      <w:pPr>
        <w:spacing w:after="0"/>
        <w:ind w:left="0"/>
        <w:jc w:val="both"/>
      </w:pPr>
      <w:r>
        <w:rPr>
          <w:rFonts w:ascii="Times New Roman"/>
          <w:b w:val="false"/>
          <w:i w:val="false"/>
          <w:color w:val="000000"/>
          <w:sz w:val="28"/>
        </w:rPr>
        <w:t>
      3. Профессиональная подготовка осуществляется за счет средств работодателя или иных средств, не запрещенных законодательством Республики Казахстан, в соответствии с договором обучения.</w:t>
      </w:r>
    </w:p>
    <w:bookmarkEnd w:id="501"/>
    <w:bookmarkStart w:name="z449" w:id="502"/>
    <w:p>
      <w:pPr>
        <w:spacing w:after="0"/>
        <w:ind w:left="0"/>
        <w:jc w:val="both"/>
      </w:pPr>
      <w:r>
        <w:rPr>
          <w:rFonts w:ascii="Times New Roman"/>
          <w:b w:val="false"/>
          <w:i w:val="false"/>
          <w:color w:val="000000"/>
          <w:sz w:val="28"/>
        </w:rPr>
        <w:t>
      Формы,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w:t>
      </w:r>
    </w:p>
    <w:bookmarkEnd w:id="502"/>
    <w:bookmarkStart w:name="z450" w:id="503"/>
    <w:p>
      <w:pPr>
        <w:spacing w:after="0"/>
        <w:ind w:left="0"/>
        <w:jc w:val="both"/>
      </w:pPr>
      <w:r>
        <w:rPr>
          <w:rFonts w:ascii="Times New Roman"/>
          <w:b w:val="false"/>
          <w:i w:val="false"/>
          <w:color w:val="000000"/>
          <w:sz w:val="28"/>
        </w:rPr>
        <w:t>
      К формам профессиональной подготовки относятся обучение на предприятии (в организации), переобучение по другой специальности, кооперативное обучение на основе корпоративной ответственности и ученичества.</w:t>
      </w:r>
    </w:p>
    <w:bookmarkEnd w:id="503"/>
    <w:bookmarkStart w:name="z871" w:id="504"/>
    <w:p>
      <w:pPr>
        <w:spacing w:after="0"/>
        <w:ind w:left="0"/>
        <w:jc w:val="both"/>
      </w:pPr>
      <w:r>
        <w:rPr>
          <w:rFonts w:ascii="Times New Roman"/>
          <w:b w:val="false"/>
          <w:i w:val="false"/>
          <w:color w:val="000000"/>
          <w:sz w:val="28"/>
        </w:rPr>
        <w:t>
      4. Лицам,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32-1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Послесреднее образование</w:t>
      </w:r>
    </w:p>
    <w:p>
      <w:pPr>
        <w:spacing w:after="0"/>
        <w:ind w:left="0"/>
        <w:jc w:val="both"/>
      </w:pPr>
      <w:r>
        <w:rPr>
          <w:rFonts w:ascii="Times New Roman"/>
          <w:b w:val="false"/>
          <w:i w:val="false"/>
          <w:color w:val="000000"/>
          <w:sz w:val="28"/>
        </w:rPr>
        <w:t>
      Образовательные программы послесреднего образования реализуются в высших колледжах или училищах.</w:t>
      </w:r>
    </w:p>
    <w:bookmarkStart w:name="z872" w:id="505"/>
    <w:p>
      <w:pPr>
        <w:spacing w:after="0"/>
        <w:ind w:left="0"/>
        <w:jc w:val="both"/>
      </w:pPr>
      <w:r>
        <w:rPr>
          <w:rFonts w:ascii="Times New Roman"/>
          <w:b w:val="false"/>
          <w:i w:val="false"/>
          <w:color w:val="000000"/>
          <w:sz w:val="28"/>
        </w:rPr>
        <w:t>
      Обучающемуся, прошедшему итоговую аттестацию по освоению образовательной программы послесреднего образования, присваивается квалификация "прикладной бакалавр".</w:t>
      </w:r>
    </w:p>
    <w:bookmarkEnd w:id="505"/>
    <w:bookmarkStart w:name="z904" w:id="506"/>
    <w:p>
      <w:pPr>
        <w:spacing w:after="0"/>
        <w:ind w:left="0"/>
        <w:jc w:val="both"/>
      </w:pPr>
      <w:r>
        <w:rPr>
          <w:rFonts w:ascii="Times New Roman"/>
          <w:b w:val="false"/>
          <w:i w:val="false"/>
          <w:color w:val="000000"/>
          <w:sz w:val="28"/>
        </w:rPr>
        <w:t xml:space="preserve">
      Обучение по образовательным программам послесреднего образования осуществляется в формах очного, вечернего и заочного обучения.  </w:t>
      </w:r>
    </w:p>
    <w:bookmarkEnd w:id="506"/>
    <w:bookmarkStart w:name="z905" w:id="507"/>
    <w:p>
      <w:pPr>
        <w:spacing w:after="0"/>
        <w:ind w:left="0"/>
        <w:jc w:val="both"/>
      </w:pPr>
      <w:r>
        <w:rPr>
          <w:rFonts w:ascii="Times New Roman"/>
          <w:b w:val="false"/>
          <w:i w:val="false"/>
          <w:color w:val="000000"/>
          <w:sz w:val="28"/>
        </w:rPr>
        <w:t>
      При этом обучение по образовательным программам послесреднего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Высшие технические школы</w:t>
      </w:r>
    </w:p>
    <w:p>
      <w:pPr>
        <w:spacing w:after="0"/>
        <w:ind w:left="0"/>
        <w:jc w:val="both"/>
      </w:pPr>
      <w:r>
        <w:rPr>
          <w:rFonts w:ascii="Times New Roman"/>
          <w:b w:val="false"/>
          <w:i w:val="false"/>
          <w:color w:val="ff0000"/>
          <w:sz w:val="28"/>
        </w:rPr>
        <w:t xml:space="preserve">
      Сноска. Статья 34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35. Высшее образование</w:t>
      </w:r>
    </w:p>
    <w:bookmarkStart w:name="z198" w:id="508"/>
    <w:p>
      <w:pPr>
        <w:spacing w:after="0"/>
        <w:ind w:left="0"/>
        <w:jc w:val="both"/>
      </w:pPr>
      <w:r>
        <w:rPr>
          <w:rFonts w:ascii="Times New Roman"/>
          <w:b w:val="false"/>
          <w:i w:val="false"/>
          <w:color w:val="000000"/>
          <w:sz w:val="28"/>
        </w:rPr>
        <w:t xml:space="preserve">
      1. Высшее образование приобретается гражданами, имеющими общее среднее или техническое и профессиональное, или послесреднее образование. Гражданин имеет право на получение на конкурсной основе бесплатного высшего образования. </w:t>
      </w:r>
    </w:p>
    <w:bookmarkEnd w:id="508"/>
    <w:bookmarkStart w:name="z199" w:id="509"/>
    <w:p>
      <w:pPr>
        <w:spacing w:after="0"/>
        <w:ind w:left="0"/>
        <w:jc w:val="both"/>
      </w:pPr>
      <w:r>
        <w:rPr>
          <w:rFonts w:ascii="Times New Roman"/>
          <w:b w:val="false"/>
          <w:i w:val="false"/>
          <w:color w:val="000000"/>
          <w:sz w:val="28"/>
        </w:rPr>
        <w:t>
      2. Образовательные программы высшего образования реализуются в организациях высшего и (или) послевузовского образования.</w:t>
      </w:r>
    </w:p>
    <w:bookmarkEnd w:id="509"/>
    <w:bookmarkStart w:name="z883" w:id="510"/>
    <w:p>
      <w:pPr>
        <w:spacing w:after="0"/>
        <w:ind w:left="0"/>
        <w:jc w:val="both"/>
      </w:pPr>
      <w:r>
        <w:rPr>
          <w:rFonts w:ascii="Times New Roman"/>
          <w:b w:val="false"/>
          <w:i w:val="false"/>
          <w:color w:val="000000"/>
          <w:sz w:val="28"/>
        </w:rPr>
        <w:t>
      Обучение по образовательным программам высшего образования осуществляется в формах очного обучения и (или) онлайн-обучения, и (или) экстерната.</w:t>
      </w:r>
    </w:p>
    <w:bookmarkEnd w:id="510"/>
    <w:p>
      <w:pPr>
        <w:spacing w:after="0"/>
        <w:ind w:left="0"/>
        <w:jc w:val="both"/>
      </w:pPr>
      <w:r>
        <w:rPr>
          <w:rFonts w:ascii="Times New Roman"/>
          <w:b w:val="false"/>
          <w:i w:val="false"/>
          <w:color w:val="000000"/>
          <w:sz w:val="28"/>
        </w:rPr>
        <w:t>
      Основными видами организаций высшего и (или) послевузовского образования являются национальный исследовательский университет, национальная организация высшего и (или) послевузовского образования, исследовательский университет, университет, академия, институт и приравненные к ним (консерватория, высшая школа, высшее училище).</w:t>
      </w:r>
    </w:p>
    <w:p>
      <w:pPr>
        <w:spacing w:after="0"/>
        <w:ind w:left="0"/>
        <w:jc w:val="both"/>
      </w:pPr>
      <w:r>
        <w:rPr>
          <w:rFonts w:ascii="Times New Roman"/>
          <w:b w:val="false"/>
          <w:i w:val="false"/>
          <w:color w:val="000000"/>
          <w:sz w:val="28"/>
        </w:rPr>
        <w:t xml:space="preserve">
      В организациях высшего и (или) послевузовского образования при наличии соответствующей лицензии и материально-технической базы могут реализовываться образовательные программы технического и профессионального, послесреднего, высшего, послевузовского и дополнительного образования, а также общеобразовательные учебные программы начального, основного среднего, общего среднего образования в организациях образования в области культуры. </w:t>
      </w:r>
    </w:p>
    <w:bookmarkStart w:name="z200" w:id="511"/>
    <w:p>
      <w:pPr>
        <w:spacing w:after="0"/>
        <w:ind w:left="0"/>
        <w:jc w:val="both"/>
      </w:pPr>
      <w:r>
        <w:rPr>
          <w:rFonts w:ascii="Times New Roman"/>
          <w:b w:val="false"/>
          <w:i w:val="false"/>
          <w:color w:val="000000"/>
          <w:sz w:val="28"/>
        </w:rPr>
        <w:t>
      3. Обучающемуся, прошедшему итоговую аттестацию по освоению образовательной программы высшего образования, присуждается степень "бакалавр" или присваивается квалификация "специалист".</w:t>
      </w:r>
    </w:p>
    <w:bookmarkEnd w:id="511"/>
    <w:bookmarkStart w:name="z201" w:id="512"/>
    <w:p>
      <w:pPr>
        <w:spacing w:after="0"/>
        <w:ind w:left="0"/>
        <w:jc w:val="both"/>
      </w:pPr>
      <w:r>
        <w:rPr>
          <w:rFonts w:ascii="Times New Roman"/>
          <w:b w:val="false"/>
          <w:i w:val="false"/>
          <w:color w:val="000000"/>
          <w:sz w:val="28"/>
        </w:rPr>
        <w:t>
      4. Для реализации образовательных программ и проведения научно-прикладных исследований организаций высшего и (или) послевузовского образования вправе создавать и (или) вступать в инновационно-образовательные консорциумы.</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Послевузовское образование</w:t>
      </w:r>
    </w:p>
    <w:bookmarkStart w:name="z203" w:id="513"/>
    <w:p>
      <w:pPr>
        <w:spacing w:after="0"/>
        <w:ind w:left="0"/>
        <w:jc w:val="both"/>
      </w:pPr>
      <w:r>
        <w:rPr>
          <w:rFonts w:ascii="Times New Roman"/>
          <w:b w:val="false"/>
          <w:i w:val="false"/>
          <w:color w:val="000000"/>
          <w:sz w:val="28"/>
        </w:rPr>
        <w:t>
      1. Послевузовское образование приобретается гражданами, имеющими высшее образование.</w:t>
      </w:r>
    </w:p>
    <w:bookmarkEnd w:id="513"/>
    <w:bookmarkStart w:name="z884" w:id="514"/>
    <w:p>
      <w:pPr>
        <w:spacing w:after="0"/>
        <w:ind w:left="0"/>
        <w:jc w:val="both"/>
      </w:pPr>
      <w:r>
        <w:rPr>
          <w:rFonts w:ascii="Times New Roman"/>
          <w:b w:val="false"/>
          <w:i w:val="false"/>
          <w:color w:val="000000"/>
          <w:sz w:val="28"/>
        </w:rPr>
        <w:t>
      Обучение по образовательным программам послевузовского образования осуществляется в формах очного обучения и (или) онлайн-обучения.</w:t>
      </w:r>
    </w:p>
    <w:bookmarkEnd w:id="514"/>
    <w:bookmarkStart w:name="z204" w:id="515"/>
    <w:p>
      <w:pPr>
        <w:spacing w:after="0"/>
        <w:ind w:left="0"/>
        <w:jc w:val="both"/>
      </w:pPr>
      <w:r>
        <w:rPr>
          <w:rFonts w:ascii="Times New Roman"/>
          <w:b w:val="false"/>
          <w:i w:val="false"/>
          <w:color w:val="000000"/>
          <w:sz w:val="28"/>
        </w:rPr>
        <w:t>
      2. Послевузовское образование осуществляется в магистратуре, резидентуре и докторантуре организаций высшего и (или) послевузовского образования, научных организаций по основному профилю деятельности и направлениям подготовки кадров, а также путем направления стипендиатов международной стипендии "Болашак" на обучение в ведущие зарубежные организаций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w:t>
      </w:r>
    </w:p>
    <w:bookmarkEnd w:id="515"/>
    <w:bookmarkStart w:name="z205" w:id="516"/>
    <w:p>
      <w:pPr>
        <w:spacing w:after="0"/>
        <w:ind w:left="0"/>
        <w:jc w:val="both"/>
      </w:pPr>
      <w:r>
        <w:rPr>
          <w:rFonts w:ascii="Times New Roman"/>
          <w:b w:val="false"/>
          <w:i w:val="false"/>
          <w:color w:val="000000"/>
          <w:sz w:val="28"/>
        </w:rPr>
        <w:t xml:space="preserve">
      3. Подготовка кадров в магистратуре осуществляется на базе образовательных программ высшего образования по двум направлениям: </w:t>
      </w:r>
    </w:p>
    <w:bookmarkEnd w:id="516"/>
    <w:p>
      <w:pPr>
        <w:spacing w:after="0"/>
        <w:ind w:left="0"/>
        <w:jc w:val="both"/>
      </w:pPr>
      <w:r>
        <w:rPr>
          <w:rFonts w:ascii="Times New Roman"/>
          <w:b w:val="false"/>
          <w:i w:val="false"/>
          <w:color w:val="000000"/>
          <w:sz w:val="28"/>
        </w:rPr>
        <w:t>
      1) научно-педагогическому со сроком обучения не менее двух лет;</w:t>
      </w:r>
    </w:p>
    <w:p>
      <w:pPr>
        <w:spacing w:after="0"/>
        <w:ind w:left="0"/>
        <w:jc w:val="both"/>
      </w:pPr>
      <w:r>
        <w:rPr>
          <w:rFonts w:ascii="Times New Roman"/>
          <w:b w:val="false"/>
          <w:i w:val="false"/>
          <w:color w:val="000000"/>
          <w:sz w:val="28"/>
        </w:rPr>
        <w:t>
      2) профильному со сроком обучения не менее одного года.</w:t>
      </w:r>
    </w:p>
    <w:bookmarkStart w:name="z206" w:id="517"/>
    <w:p>
      <w:pPr>
        <w:spacing w:after="0"/>
        <w:ind w:left="0"/>
        <w:jc w:val="both"/>
      </w:pPr>
      <w:r>
        <w:rPr>
          <w:rFonts w:ascii="Times New Roman"/>
          <w:b w:val="false"/>
          <w:i w:val="false"/>
          <w:color w:val="000000"/>
          <w:sz w:val="28"/>
        </w:rPr>
        <w:t xml:space="preserve">
      4. Подготовка кадров в докторантуре осуществляется на базе образовательных программ магистратуры по двум направлениям: </w:t>
      </w:r>
    </w:p>
    <w:bookmarkEnd w:id="517"/>
    <w:p>
      <w:pPr>
        <w:spacing w:after="0"/>
        <w:ind w:left="0"/>
        <w:jc w:val="both"/>
      </w:pPr>
      <w:r>
        <w:rPr>
          <w:rFonts w:ascii="Times New Roman"/>
          <w:b w:val="false"/>
          <w:i w:val="false"/>
          <w:color w:val="000000"/>
          <w:sz w:val="28"/>
        </w:rPr>
        <w:t>
      1) научно-педагогическому со сроком обучения не менее трех лет;</w:t>
      </w:r>
    </w:p>
    <w:p>
      <w:pPr>
        <w:spacing w:after="0"/>
        <w:ind w:left="0"/>
        <w:jc w:val="both"/>
      </w:pPr>
      <w:r>
        <w:rPr>
          <w:rFonts w:ascii="Times New Roman"/>
          <w:b w:val="false"/>
          <w:i w:val="false"/>
          <w:color w:val="000000"/>
          <w:sz w:val="28"/>
        </w:rPr>
        <w:t>
      2) профильному со сроком обучения не менее трех лет.</w:t>
      </w:r>
    </w:p>
    <w:bookmarkStart w:name="z688" w:id="518"/>
    <w:p>
      <w:pPr>
        <w:spacing w:after="0"/>
        <w:ind w:left="0"/>
        <w:jc w:val="both"/>
      </w:pPr>
      <w:r>
        <w:rPr>
          <w:rFonts w:ascii="Times New Roman"/>
          <w:b w:val="false"/>
          <w:i w:val="false"/>
          <w:color w:val="000000"/>
          <w:sz w:val="28"/>
        </w:rPr>
        <w:t>
      4-1. Лица, получившие степень магистра или освоившие образовательные программы послевузовского образования по военным специальностям, для получения степени доктора философии (PhD), доктора по профилю проходят подготовку в докторантуре военных, специальных учебных заведений не менее трех лет.</w:t>
      </w:r>
    </w:p>
    <w:bookmarkEnd w:id="518"/>
    <w:bookmarkStart w:name="z207" w:id="519"/>
    <w:p>
      <w:pPr>
        <w:spacing w:after="0"/>
        <w:ind w:left="0"/>
        <w:jc w:val="both"/>
      </w:pPr>
      <w:r>
        <w:rPr>
          <w:rFonts w:ascii="Times New Roman"/>
          <w:b w:val="false"/>
          <w:i w:val="false"/>
          <w:color w:val="000000"/>
          <w:sz w:val="28"/>
        </w:rPr>
        <w:t xml:space="preserve">
      5. Послевузовское медицинское и фармацевтическое образование включает резидентуру, магистратуру и докторантуру. </w:t>
      </w:r>
    </w:p>
    <w:bookmarkEnd w:id="519"/>
    <w:p>
      <w:pPr>
        <w:spacing w:after="0"/>
        <w:ind w:left="0"/>
        <w:jc w:val="both"/>
      </w:pPr>
      <w:r>
        <w:rPr>
          <w:rFonts w:ascii="Times New Roman"/>
          <w:b w:val="false"/>
          <w:i w:val="false"/>
          <w:color w:val="000000"/>
          <w:sz w:val="28"/>
        </w:rPr>
        <w:t>
      В резидентуре осуществляется подготовка врачей-резидентов по клиническим специальностям с целью приобретения или изменения профессиональной квалификации врача по соответствующей специальности. Правила подготовки медицинских кадров в резидентуре утверждаются уполномоченным органом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Дополнительное образование</w:t>
      </w:r>
    </w:p>
    <w:bookmarkStart w:name="z209" w:id="520"/>
    <w:p>
      <w:pPr>
        <w:spacing w:after="0"/>
        <w:ind w:left="0"/>
        <w:jc w:val="both"/>
      </w:pPr>
      <w:r>
        <w:rPr>
          <w:rFonts w:ascii="Times New Roman"/>
          <w:b w:val="false"/>
          <w:i w:val="false"/>
          <w:color w:val="000000"/>
          <w:sz w:val="28"/>
        </w:rPr>
        <w:t>
      1. Дополнительное образование детей осуществляется в организациях образования и внешкольных организациях, виды которых определяются уполномоченным органом в области образования.</w:t>
      </w:r>
    </w:p>
    <w:bookmarkEnd w:id="520"/>
    <w:bookmarkStart w:name="z210" w:id="521"/>
    <w:p>
      <w:pPr>
        <w:spacing w:after="0"/>
        <w:ind w:left="0"/>
        <w:jc w:val="both"/>
      </w:pPr>
      <w:r>
        <w:rPr>
          <w:rFonts w:ascii="Times New Roman"/>
          <w:b w:val="false"/>
          <w:i w:val="false"/>
          <w:color w:val="000000"/>
          <w:sz w:val="28"/>
        </w:rPr>
        <w:t>
      Образовательные услуги по образовательным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образования, и на договорной основе.</w:t>
      </w:r>
    </w:p>
    <w:bookmarkEnd w:id="521"/>
    <w:bookmarkStart w:name="z211" w:id="522"/>
    <w:p>
      <w:pPr>
        <w:spacing w:after="0"/>
        <w:ind w:left="0"/>
        <w:jc w:val="both"/>
      </w:pPr>
      <w:r>
        <w:rPr>
          <w:rFonts w:ascii="Times New Roman"/>
          <w:b w:val="false"/>
          <w:i w:val="false"/>
          <w:color w:val="000000"/>
          <w:sz w:val="28"/>
        </w:rPr>
        <w:t>
      2.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bookmarkEnd w:id="522"/>
    <w:p>
      <w:pPr>
        <w:spacing w:after="0"/>
        <w:ind w:left="0"/>
        <w:jc w:val="both"/>
      </w:pPr>
      <w:r>
        <w:rPr>
          <w:rFonts w:ascii="Times New Roman"/>
          <w:b w:val="false"/>
          <w:i w:val="false"/>
          <w:color w:val="000000"/>
          <w:sz w:val="28"/>
        </w:rPr>
        <w:t>
      Получение взрослыми дополнительного объема знаний и навыков осуществляется через дополнительное и неформальное образование.</w:t>
      </w:r>
    </w:p>
    <w:bookmarkStart w:name="z452" w:id="523"/>
    <w:p>
      <w:pPr>
        <w:spacing w:after="0"/>
        <w:ind w:left="0"/>
        <w:jc w:val="both"/>
      </w:pPr>
      <w:r>
        <w:rPr>
          <w:rFonts w:ascii="Times New Roman"/>
          <w:b w:val="false"/>
          <w:i w:val="false"/>
          <w:color w:val="000000"/>
          <w:sz w:val="28"/>
        </w:rPr>
        <w:t>
      Дополнительное образование взрослых осуществляется организациями образования, а также юридическими лицами, имеющими структурные подразделения, реализующими дополнительные образовательные программы.</w:t>
      </w:r>
    </w:p>
    <w:bookmarkEnd w:id="523"/>
    <w:p>
      <w:pPr>
        <w:spacing w:after="0"/>
        <w:ind w:left="0"/>
        <w:jc w:val="both"/>
      </w:pPr>
      <w:r>
        <w:rPr>
          <w:rFonts w:ascii="Times New Roman"/>
          <w:b w:val="false"/>
          <w:i w:val="false"/>
          <w:color w:val="000000"/>
          <w:sz w:val="28"/>
        </w:rPr>
        <w:t>
      Неформальное образование взрослых осуществляется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p>
      <w:pPr>
        <w:spacing w:after="0"/>
        <w:ind w:left="0"/>
        <w:jc w:val="both"/>
      </w:pPr>
      <w:r>
        <w:rPr>
          <w:rFonts w:ascii="Times New Roman"/>
          <w:b w:val="false"/>
          <w:i w:val="false"/>
          <w:color w:val="000000"/>
          <w:sz w:val="28"/>
        </w:rPr>
        <w:t>
      Результаты обучения, полученные взрослыми в течение всей жизни через неформальное образование, признаются в соответствии с порядком, предусмотренным настоящим Законом, и способствуют дальнейшему трудоустройству.</w:t>
      </w:r>
    </w:p>
    <w:bookmarkStart w:name="z323" w:id="524"/>
    <w:p>
      <w:pPr>
        <w:spacing w:after="0"/>
        <w:ind w:left="0"/>
        <w:jc w:val="both"/>
      </w:pPr>
      <w:r>
        <w:rPr>
          <w:rFonts w:ascii="Times New Roman"/>
          <w:b w:val="false"/>
          <w:i w:val="false"/>
          <w:color w:val="000000"/>
          <w:sz w:val="28"/>
        </w:rPr>
        <w:t>
      2-1. Обучение на подготовительных отделениях организаций высшего и (или) послевузовского образования относится к дополнительному образованию.</w:t>
      </w:r>
    </w:p>
    <w:bookmarkEnd w:id="524"/>
    <w:bookmarkStart w:name="z453" w:id="525"/>
    <w:p>
      <w:pPr>
        <w:spacing w:after="0"/>
        <w:ind w:left="0"/>
        <w:jc w:val="both"/>
      </w:pPr>
      <w:r>
        <w:rPr>
          <w:rFonts w:ascii="Times New Roman"/>
          <w:b w:val="false"/>
          <w:i w:val="false"/>
          <w:color w:val="000000"/>
          <w:sz w:val="28"/>
        </w:rPr>
        <w:t>
      3. Повышение квалификации кадров осуществляется в организациях образования, реализующих образовательные программы дополнительного образования, научных организациях, институтах повышения квалификации, на производстве и при прохождении стажировки по международной стипендии "Болашак".</w:t>
      </w:r>
    </w:p>
    <w:bookmarkEnd w:id="525"/>
    <w:p>
      <w:pPr>
        <w:spacing w:after="0"/>
        <w:ind w:left="0"/>
        <w:jc w:val="both"/>
      </w:pPr>
      <w:r>
        <w:rPr>
          <w:rFonts w:ascii="Times New Roman"/>
          <w:b w:val="false"/>
          <w:i w:val="false"/>
          <w:color w:val="000000"/>
          <w:sz w:val="28"/>
        </w:rPr>
        <w:t>
      Реализация постдокторских программ осуществляется за счет средств физических и (или) юридических лиц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bookmarkStart w:name="z454" w:id="526"/>
    <w:p>
      <w:pPr>
        <w:spacing w:after="0"/>
        <w:ind w:left="0"/>
        <w:jc w:val="both"/>
      </w:pPr>
      <w:r>
        <w:rPr>
          <w:rFonts w:ascii="Times New Roman"/>
          <w:b w:val="false"/>
          <w:i w:val="false"/>
          <w:color w:val="000000"/>
          <w:sz w:val="28"/>
        </w:rPr>
        <w:t>
      4. Повышение квалификации руководящих кадров, педагогов осуществляется не реже одного раза в три года и научных работников организаций образования не реже одного раза в пять лет.</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527"/>
    <w:p>
      <w:pPr>
        <w:spacing w:after="0"/>
        <w:ind w:left="0"/>
        <w:jc w:val="both"/>
      </w:pPr>
      <w:r>
        <w:rPr>
          <w:rFonts w:ascii="Times New Roman"/>
          <w:b w:val="false"/>
          <w:i w:val="false"/>
          <w:color w:val="000000"/>
          <w:sz w:val="28"/>
        </w:rPr>
        <w:t>
      6. Граждане Республики Казахстан вправе участвовать в конкурсе на присуждение международной стипендии "Болашак" для прохождения стажировки с учетом возрастных ограничений, установленных законодательством Республики Казахстан.</w:t>
      </w:r>
    </w:p>
    <w:bookmarkEnd w:id="527"/>
    <w:p>
      <w:pPr>
        <w:spacing w:after="0"/>
        <w:ind w:left="0"/>
        <w:jc w:val="both"/>
      </w:pPr>
      <w:r>
        <w:rPr>
          <w:rFonts w:ascii="Times New Roman"/>
          <w:b w:val="false"/>
          <w:i w:val="false"/>
          <w:color w:val="000000"/>
          <w:sz w:val="28"/>
        </w:rPr>
        <w:t>
      С гражданами Республики Казахстан, прошедшими конкурсный отбор, заключается договор о прохождении стажировки.</w:t>
      </w:r>
    </w:p>
    <w:bookmarkStart w:name="z689" w:id="528"/>
    <w:p>
      <w:pPr>
        <w:spacing w:after="0"/>
        <w:ind w:left="0"/>
        <w:jc w:val="both"/>
      </w:pPr>
      <w:r>
        <w:rPr>
          <w:rFonts w:ascii="Times New Roman"/>
          <w:b w:val="false"/>
          <w:i w:val="false"/>
          <w:color w:val="000000"/>
          <w:sz w:val="28"/>
        </w:rPr>
        <w:t>
      7. Организация, осуществляющая комплекс мероприятий по администрированию международной стипендии "Болашак", созданная Правительством Республики Казахстан:</w:t>
      </w:r>
    </w:p>
    <w:bookmarkEnd w:id="528"/>
    <w:p>
      <w:pPr>
        <w:spacing w:after="0"/>
        <w:ind w:left="0"/>
        <w:jc w:val="both"/>
      </w:pPr>
      <w:r>
        <w:rPr>
          <w:rFonts w:ascii="Times New Roman"/>
          <w:b w:val="false"/>
          <w:i w:val="false"/>
          <w:color w:val="000000"/>
          <w:sz w:val="28"/>
        </w:rPr>
        <w:t>
      1) проводит информационное сопровождение мероприятий по международной стипендии "Болашак";</w:t>
      </w:r>
    </w:p>
    <w:p>
      <w:pPr>
        <w:spacing w:after="0"/>
        <w:ind w:left="0"/>
        <w:jc w:val="both"/>
      </w:pPr>
      <w:r>
        <w:rPr>
          <w:rFonts w:ascii="Times New Roman"/>
          <w:b w:val="false"/>
          <w:i w:val="false"/>
          <w:color w:val="000000"/>
          <w:sz w:val="28"/>
        </w:rPr>
        <w:t>
      2) осуществляет организацию и проведение приема документов претендентов на присуждение международной стипендии "Болашак";</w:t>
      </w:r>
    </w:p>
    <w:p>
      <w:pPr>
        <w:spacing w:after="0"/>
        <w:ind w:left="0"/>
        <w:jc w:val="both"/>
      </w:pPr>
      <w:r>
        <w:rPr>
          <w:rFonts w:ascii="Times New Roman"/>
          <w:b w:val="false"/>
          <w:i w:val="false"/>
          <w:color w:val="000000"/>
          <w:sz w:val="28"/>
        </w:rPr>
        <w:t>
      3) осуществляет комплекс мероприятий по организации отбора претендентов на конкурсной основе;</w:t>
      </w:r>
    </w:p>
    <w:p>
      <w:pPr>
        <w:spacing w:after="0"/>
        <w:ind w:left="0"/>
        <w:jc w:val="both"/>
      </w:pPr>
      <w:r>
        <w:rPr>
          <w:rFonts w:ascii="Times New Roman"/>
          <w:b w:val="false"/>
          <w:i w:val="false"/>
          <w:color w:val="000000"/>
          <w:sz w:val="28"/>
        </w:rPr>
        <w:t xml:space="preserve">
      4) заключает договоры обучения, залога и (или) гарантии; </w:t>
      </w:r>
    </w:p>
    <w:p>
      <w:pPr>
        <w:spacing w:after="0"/>
        <w:ind w:left="0"/>
        <w:jc w:val="both"/>
      </w:pPr>
      <w:r>
        <w:rPr>
          <w:rFonts w:ascii="Times New Roman"/>
          <w:b w:val="false"/>
          <w:i w:val="false"/>
          <w:color w:val="000000"/>
          <w:sz w:val="28"/>
        </w:rPr>
        <w:t xml:space="preserve">
      5) осуществляет организацию и мониторинг академического обучения и прохождения стажировок стипендиатами; </w:t>
      </w:r>
    </w:p>
    <w:p>
      <w:pPr>
        <w:spacing w:after="0"/>
        <w:ind w:left="0"/>
        <w:jc w:val="both"/>
      </w:pPr>
      <w:r>
        <w:rPr>
          <w:rFonts w:ascii="Times New Roman"/>
          <w:b w:val="false"/>
          <w:i w:val="false"/>
          <w:color w:val="000000"/>
          <w:sz w:val="28"/>
        </w:rPr>
        <w:t>
      6) обеспечивает финансирование расходов, связанных с организацией обучения и прохождения стажировок;</w:t>
      </w:r>
    </w:p>
    <w:p>
      <w:pPr>
        <w:spacing w:after="0"/>
        <w:ind w:left="0"/>
        <w:jc w:val="both"/>
      </w:pPr>
      <w:r>
        <w:rPr>
          <w:rFonts w:ascii="Times New Roman"/>
          <w:b w:val="false"/>
          <w:i w:val="false"/>
          <w:color w:val="000000"/>
          <w:sz w:val="28"/>
        </w:rPr>
        <w:t>
      7) осуществляет мониторинг выполнения стипендиатами условий договора в части отработки на территории Республики Казахстан;</w:t>
      </w:r>
    </w:p>
    <w:p>
      <w:pPr>
        <w:spacing w:after="0"/>
        <w:ind w:left="0"/>
        <w:jc w:val="both"/>
      </w:pPr>
      <w:r>
        <w:rPr>
          <w:rFonts w:ascii="Times New Roman"/>
          <w:b w:val="false"/>
          <w:i w:val="false"/>
          <w:color w:val="000000"/>
          <w:sz w:val="28"/>
        </w:rPr>
        <w:t>
      8) заключает договоры с международными партнерами, зарубежными учебными заведениями на организацию обучения стипендиатов.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Индивидуальная педагогическая деятельность</w:t>
      </w:r>
    </w:p>
    <w:bookmarkStart w:name="z460" w:id="529"/>
    <w:p>
      <w:pPr>
        <w:spacing w:after="0"/>
        <w:ind w:left="0"/>
        <w:jc w:val="both"/>
      </w:pPr>
      <w:r>
        <w:rPr>
          <w:rFonts w:ascii="Times New Roman"/>
          <w:b w:val="false"/>
          <w:i w:val="false"/>
          <w:color w:val="000000"/>
          <w:sz w:val="28"/>
        </w:rPr>
        <w:t>
      1. Индивидуальная педагогическая деятельность, сопровождающаяся получением доходов, является предпринимательской деятельностью. Государственная регистрация лица, занимающегося индивидуальной педагогической деятельностью, осуществляется в соответствии с законодательством Республики Казахстан.</w:t>
      </w:r>
    </w:p>
    <w:bookmarkEnd w:id="529"/>
    <w:bookmarkStart w:name="z461" w:id="530"/>
    <w:p>
      <w:pPr>
        <w:spacing w:after="0"/>
        <w:ind w:left="0"/>
        <w:jc w:val="both"/>
      </w:pPr>
      <w:r>
        <w:rPr>
          <w:rFonts w:ascii="Times New Roman"/>
          <w:b w:val="false"/>
          <w:i w:val="false"/>
          <w:color w:val="000000"/>
          <w:sz w:val="28"/>
        </w:rPr>
        <w:t>
      2. Индивидуальная педагогическая деятельность не лицензируется.</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37-1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37-2. Дистанционное обучение</w:t>
      </w:r>
    </w:p>
    <w:bookmarkStart w:name="z1000" w:id="531"/>
    <w:p>
      <w:pPr>
        <w:spacing w:after="0"/>
        <w:ind w:left="0"/>
        <w:jc w:val="both"/>
      </w:pPr>
      <w:r>
        <w:rPr>
          <w:rFonts w:ascii="Times New Roman"/>
          <w:b w:val="false"/>
          <w:i w:val="false"/>
          <w:color w:val="000000"/>
          <w:sz w:val="28"/>
        </w:rPr>
        <w:t>
      1. Дистанционное обучение осуществляется в организациях среднего, дополнительного, технического и профессионального, послесреднего, высшего и (или) послевузовского образования в порядке, определяемом уполномоченным органом в области образования.</w:t>
      </w:r>
    </w:p>
    <w:bookmarkEnd w:id="531"/>
    <w:bookmarkStart w:name="z1001" w:id="532"/>
    <w:p>
      <w:pPr>
        <w:spacing w:after="0"/>
        <w:ind w:left="0"/>
        <w:jc w:val="both"/>
      </w:pPr>
      <w:r>
        <w:rPr>
          <w:rFonts w:ascii="Times New Roman"/>
          <w:b w:val="false"/>
          <w:i w:val="false"/>
          <w:color w:val="000000"/>
          <w:sz w:val="28"/>
        </w:rPr>
        <w:t>
      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37-2 в соответствии с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Профессиональная практика обучающихся</w:t>
      </w:r>
    </w:p>
    <w:bookmarkStart w:name="z213" w:id="533"/>
    <w:p>
      <w:pPr>
        <w:spacing w:after="0"/>
        <w:ind w:left="0"/>
        <w:jc w:val="both"/>
      </w:pPr>
      <w:r>
        <w:rPr>
          <w:rFonts w:ascii="Times New Roman"/>
          <w:b w:val="false"/>
          <w:i w:val="false"/>
          <w:color w:val="000000"/>
          <w:sz w:val="28"/>
        </w:rPr>
        <w:t xml:space="preserve">
      1. Профессиональная практика обучающихся является составной частью образовательных программ подготовки кадров. </w:t>
      </w:r>
    </w:p>
    <w:bookmarkEnd w:id="533"/>
    <w:bookmarkStart w:name="z873" w:id="534"/>
    <w:p>
      <w:pPr>
        <w:spacing w:after="0"/>
        <w:ind w:left="0"/>
        <w:jc w:val="both"/>
      </w:pPr>
      <w:r>
        <w:rPr>
          <w:rFonts w:ascii="Times New Roman"/>
          <w:b w:val="false"/>
          <w:i w:val="false"/>
          <w:color w:val="000000"/>
          <w:sz w:val="28"/>
        </w:rPr>
        <w:t>
      Профессиональная практика проводится на соответствующих предприятиях (в организациях) и направлена на закрепление знаний, полученных в процессе обучения, приобретение практических навыков и освоение передового опыта.</w:t>
      </w:r>
    </w:p>
    <w:bookmarkEnd w:id="534"/>
    <w:bookmarkStart w:name="z214" w:id="535"/>
    <w:p>
      <w:pPr>
        <w:spacing w:after="0"/>
        <w:ind w:left="0"/>
        <w:jc w:val="both"/>
      </w:pPr>
      <w:r>
        <w:rPr>
          <w:rFonts w:ascii="Times New Roman"/>
          <w:b w:val="false"/>
          <w:i w:val="false"/>
          <w:color w:val="000000"/>
          <w:sz w:val="28"/>
        </w:rPr>
        <w:t xml:space="preserve">
      2. Виды, сроки и содержание профессиональной практики определяются рабочими учебными программами и рабочими учебными планами. </w:t>
      </w:r>
    </w:p>
    <w:bookmarkEnd w:id="535"/>
    <w:bookmarkStart w:name="z874" w:id="536"/>
    <w:p>
      <w:pPr>
        <w:spacing w:after="0"/>
        <w:ind w:left="0"/>
        <w:jc w:val="both"/>
      </w:pPr>
      <w:r>
        <w:rPr>
          <w:rFonts w:ascii="Times New Roman"/>
          <w:b w:val="false"/>
          <w:i w:val="false"/>
          <w:color w:val="000000"/>
          <w:sz w:val="28"/>
        </w:rPr>
        <w:t xml:space="preserve">
      3. Для проведения профессиональной практики организации образования на договорной основе определяют предприятия (организации) в качестве баз практики, утверждают согласованные с ними программы и календарные графики прохождения практики. </w:t>
      </w:r>
    </w:p>
    <w:bookmarkEnd w:id="536"/>
    <w:bookmarkStart w:name="z875" w:id="537"/>
    <w:p>
      <w:pPr>
        <w:spacing w:after="0"/>
        <w:ind w:left="0"/>
        <w:jc w:val="both"/>
      </w:pPr>
      <w:r>
        <w:rPr>
          <w:rFonts w:ascii="Times New Roman"/>
          <w:b w:val="false"/>
          <w:i w:val="false"/>
          <w:color w:val="000000"/>
          <w:sz w:val="28"/>
        </w:rPr>
        <w:t xml:space="preserve">
      В договорах определяются обязанности и ответственность организаций образования, предприятий (организаций), являющихся базами практики, и обучающихся. </w:t>
      </w:r>
    </w:p>
    <w:bookmarkEnd w:id="537"/>
    <w:bookmarkStart w:name="z876" w:id="538"/>
    <w:p>
      <w:pPr>
        <w:spacing w:after="0"/>
        <w:ind w:left="0"/>
        <w:jc w:val="both"/>
      </w:pPr>
      <w:r>
        <w:rPr>
          <w:rFonts w:ascii="Times New Roman"/>
          <w:b w:val="false"/>
          <w:i w:val="false"/>
          <w:color w:val="000000"/>
          <w:sz w:val="28"/>
        </w:rPr>
        <w:t xml:space="preserve">
      4. Затраты на профессиональную практику предусматриваются организациями образования и предприятиями (организациями), являющимися базами практики, и определяются заключенными договорами. </w:t>
      </w:r>
    </w:p>
    <w:bookmarkEnd w:id="538"/>
    <w:bookmarkStart w:name="z217" w:id="539"/>
    <w:p>
      <w:pPr>
        <w:spacing w:after="0"/>
        <w:ind w:left="0"/>
        <w:jc w:val="both"/>
      </w:pPr>
      <w:r>
        <w:rPr>
          <w:rFonts w:ascii="Times New Roman"/>
          <w:b w:val="false"/>
          <w:i w:val="false"/>
          <w:color w:val="000000"/>
          <w:sz w:val="28"/>
        </w:rPr>
        <w:t>
      5. Договоры с предприятиями (организациями), являющимися базами практики, заключаются на основе типовой формы договора на проведение профессиональной практики обучающихся.</w:t>
      </w:r>
    </w:p>
    <w:bookmarkEnd w:id="539"/>
    <w:bookmarkStart w:name="z691" w:id="540"/>
    <w:p>
      <w:pPr>
        <w:spacing w:after="0"/>
        <w:ind w:left="0"/>
        <w:jc w:val="both"/>
      </w:pPr>
      <w:r>
        <w:rPr>
          <w:rFonts w:ascii="Times New Roman"/>
          <w:b w:val="false"/>
          <w:i w:val="false"/>
          <w:color w:val="000000"/>
          <w:sz w:val="28"/>
        </w:rPr>
        <w:t>
      6. Прохождение профессиональной практики обязательно со второго курса обучения по образовательным программам высшего образования. Содержание и база профессиональной практики определяются в соответствии с профилем специальности и содержанием образовательной программы.</w:t>
      </w:r>
    </w:p>
    <w:bookmarkEnd w:id="540"/>
    <w:bookmarkStart w:name="z690" w:id="541"/>
    <w:p>
      <w:pPr>
        <w:spacing w:after="0"/>
        <w:ind w:left="0"/>
        <w:jc w:val="both"/>
      </w:pPr>
      <w:r>
        <w:rPr>
          <w:rFonts w:ascii="Times New Roman"/>
          <w:b w:val="false"/>
          <w:i w:val="false"/>
          <w:color w:val="000000"/>
          <w:sz w:val="28"/>
        </w:rPr>
        <w:t>
      7. Требования настоящей статьи не распространяются на профессиональную практику обучающихся в военных, специальных учебных заведениях.</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Документы об образовании</w:t>
      </w:r>
    </w:p>
    <w:bookmarkStart w:name="z219" w:id="542"/>
    <w:p>
      <w:pPr>
        <w:spacing w:after="0"/>
        <w:ind w:left="0"/>
        <w:jc w:val="both"/>
      </w:pPr>
      <w:r>
        <w:rPr>
          <w:rFonts w:ascii="Times New Roman"/>
          <w:b w:val="false"/>
          <w:i w:val="false"/>
          <w:color w:val="000000"/>
          <w:sz w:val="28"/>
        </w:rPr>
        <w:t>
      1. Обучающимся, прошедшим итоговую аттестацию в организациях среднего, технического и профессионального, послесреднего, высшего и послевузовского образования, выдается один из следующих документов об образовании:</w:t>
      </w:r>
    </w:p>
    <w:bookmarkEnd w:id="542"/>
    <w:bookmarkStart w:name="z1002" w:id="543"/>
    <w:p>
      <w:pPr>
        <w:spacing w:after="0"/>
        <w:ind w:left="0"/>
        <w:jc w:val="both"/>
      </w:pPr>
      <w:r>
        <w:rPr>
          <w:rFonts w:ascii="Times New Roman"/>
          <w:b w:val="false"/>
          <w:i w:val="false"/>
          <w:color w:val="000000"/>
          <w:sz w:val="28"/>
        </w:rPr>
        <w:t>
      1) документ об образовании государственного образца;</w:t>
      </w:r>
    </w:p>
    <w:bookmarkEnd w:id="543"/>
    <w:bookmarkStart w:name="z1003" w:id="544"/>
    <w:p>
      <w:pPr>
        <w:spacing w:after="0"/>
        <w:ind w:left="0"/>
        <w:jc w:val="both"/>
      </w:pPr>
      <w:r>
        <w:rPr>
          <w:rFonts w:ascii="Times New Roman"/>
          <w:b w:val="false"/>
          <w:i w:val="false"/>
          <w:color w:val="000000"/>
          <w:sz w:val="28"/>
        </w:rPr>
        <w:t>
      2) документ об образовании автономных организаций образования;</w:t>
      </w:r>
    </w:p>
    <w:bookmarkEnd w:id="544"/>
    <w:bookmarkStart w:name="z1004" w:id="545"/>
    <w:p>
      <w:pPr>
        <w:spacing w:after="0"/>
        <w:ind w:left="0"/>
        <w:jc w:val="both"/>
      </w:pPr>
      <w:r>
        <w:rPr>
          <w:rFonts w:ascii="Times New Roman"/>
          <w:b w:val="false"/>
          <w:i w:val="false"/>
          <w:color w:val="000000"/>
          <w:sz w:val="28"/>
        </w:rPr>
        <w:t>
      3) документ об образовании собственного образца.</w:t>
      </w:r>
    </w:p>
    <w:bookmarkEnd w:id="545"/>
    <w:p>
      <w:pPr>
        <w:spacing w:after="0"/>
        <w:ind w:left="0"/>
        <w:jc w:val="both"/>
      </w:pPr>
      <w:r>
        <w:rPr>
          <w:rFonts w:ascii="Times New Roman"/>
          <w:b w:val="false"/>
          <w:i w:val="false"/>
          <w:color w:val="000000"/>
          <w:sz w:val="28"/>
        </w:rPr>
        <w:t>
      Документы об образовании автономных организаций образования, а также организаций образования при Президенте Республики Казахстан приравниваются к документам об образовании государственного образца.</w:t>
      </w:r>
    </w:p>
    <w:p>
      <w:pPr>
        <w:spacing w:after="0"/>
        <w:ind w:left="0"/>
        <w:jc w:val="both"/>
      </w:pPr>
      <w:r>
        <w:rPr>
          <w:rFonts w:ascii="Times New Roman"/>
          <w:b w:val="false"/>
          <w:i w:val="false"/>
          <w:color w:val="000000"/>
          <w:sz w:val="28"/>
        </w:rPr>
        <w:t>
      Документы об образовании содержат защитные знаки.</w:t>
      </w:r>
    </w:p>
    <w:bookmarkStart w:name="z220" w:id="546"/>
    <w:p>
      <w:pPr>
        <w:spacing w:after="0"/>
        <w:ind w:left="0"/>
        <w:jc w:val="both"/>
      </w:pPr>
      <w:r>
        <w:rPr>
          <w:rFonts w:ascii="Times New Roman"/>
          <w:b w:val="false"/>
          <w:i w:val="false"/>
          <w:color w:val="000000"/>
          <w:sz w:val="28"/>
        </w:rPr>
        <w:t>
      2. Наличие документа об образовании государственного образца либо документа об образовании автономной организации образования,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w:t>
      </w:r>
    </w:p>
    <w:bookmarkEnd w:id="546"/>
    <w:bookmarkStart w:name="z221" w:id="547"/>
    <w:p>
      <w:pPr>
        <w:spacing w:after="0"/>
        <w:ind w:left="0"/>
        <w:jc w:val="both"/>
      </w:pPr>
      <w:r>
        <w:rPr>
          <w:rFonts w:ascii="Times New Roman"/>
          <w:b w:val="false"/>
          <w:i w:val="false"/>
          <w:color w:val="000000"/>
          <w:sz w:val="28"/>
        </w:rPr>
        <w:t>
      3. Документы об образовании государственного образца выдают:</w:t>
      </w:r>
    </w:p>
    <w:bookmarkEnd w:id="547"/>
    <w:bookmarkStart w:name="z1005" w:id="548"/>
    <w:p>
      <w:pPr>
        <w:spacing w:after="0"/>
        <w:ind w:left="0"/>
        <w:jc w:val="both"/>
      </w:pPr>
      <w:r>
        <w:rPr>
          <w:rFonts w:ascii="Times New Roman"/>
          <w:b w:val="false"/>
          <w:i w:val="false"/>
          <w:color w:val="000000"/>
          <w:sz w:val="28"/>
        </w:rPr>
        <w:t>
      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прошедшие государственную аттестацию;</w:t>
      </w:r>
    </w:p>
    <w:bookmarkEnd w:id="548"/>
    <w:bookmarkStart w:name="z1006" w:id="549"/>
    <w:p>
      <w:pPr>
        <w:spacing w:after="0"/>
        <w:ind w:left="0"/>
        <w:jc w:val="both"/>
      </w:pPr>
      <w:r>
        <w:rPr>
          <w:rFonts w:ascii="Times New Roman"/>
          <w:b w:val="false"/>
          <w:i w:val="false"/>
          <w:color w:val="000000"/>
          <w:sz w:val="28"/>
        </w:rPr>
        <w:t>
      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предусмотрен в редакции Закона РК от 08.01.2021 </w:t>
      </w:r>
      <w:r>
        <w:rPr>
          <w:rFonts w:ascii="Times New Roman"/>
          <w:b w:val="false"/>
          <w:i w:val="false"/>
          <w:color w:val="ff0000"/>
          <w:sz w:val="28"/>
        </w:rPr>
        <w:t>№ 410-VI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3) действует с 02.01.2021 до 01.01.2023 в соответствии с Законом РК от 08.01.2021 </w:t>
      </w:r>
      <w:r>
        <w:rPr>
          <w:rFonts w:ascii="Times New Roman"/>
          <w:b w:val="false"/>
          <w:i w:val="false"/>
          <w:color w:val="ff0000"/>
          <w:sz w:val="28"/>
        </w:rPr>
        <w:t>№ 410-VI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организации образования, имеющие лицензию на занятие образовательной деятельностью по образовательным программам технического и профессионального, послесреднего образования и прошедшие государственную аттестацию или аккредитацию в аккредитационных органах, внесенных в реестр признанных аккредитационных органов;</w:t>
      </w:r>
    </w:p>
    <w:bookmarkStart w:name="z1008" w:id="550"/>
    <w:p>
      <w:pPr>
        <w:spacing w:after="0"/>
        <w:ind w:left="0"/>
        <w:jc w:val="both"/>
      </w:pPr>
      <w:r>
        <w:rPr>
          <w:rFonts w:ascii="Times New Roman"/>
          <w:b w:val="false"/>
          <w:i w:val="false"/>
          <w:color w:val="000000"/>
          <w:sz w:val="28"/>
        </w:rPr>
        <w:t>
      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 внесенных в реестр признанных аккредитационных органов.</w:t>
      </w:r>
    </w:p>
    <w:bookmarkEnd w:id="550"/>
    <w:bookmarkStart w:name="z1009" w:id="551"/>
    <w:p>
      <w:pPr>
        <w:spacing w:after="0"/>
        <w:ind w:left="0"/>
        <w:jc w:val="both"/>
      </w:pPr>
      <w:r>
        <w:rPr>
          <w:rFonts w:ascii="Times New Roman"/>
          <w:b w:val="false"/>
          <w:i w:val="false"/>
          <w:color w:val="000000"/>
          <w:sz w:val="28"/>
        </w:rPr>
        <w:t>
      Требования к заполнению документов об образовании государственного образца определяются уполномоченным органом в области образования.</w:t>
      </w:r>
    </w:p>
    <w:bookmarkEnd w:id="551"/>
    <w:bookmarkStart w:name="z956" w:id="552"/>
    <w:p>
      <w:pPr>
        <w:spacing w:after="0"/>
        <w:ind w:left="0"/>
        <w:jc w:val="both"/>
      </w:pPr>
      <w:r>
        <w:rPr>
          <w:rFonts w:ascii="Times New Roman"/>
          <w:b w:val="false"/>
          <w:i w:val="false"/>
          <w:color w:val="000000"/>
          <w:sz w:val="28"/>
        </w:rPr>
        <w:t>
      3-1. Документы об образовании собственного образца выдают обучающимся, прошедшим итоговую аттестацию, организации высшего и (или) послевузовского образования, имеющие лицензию на занятие образовательной деятельностью.</w:t>
      </w:r>
    </w:p>
    <w:bookmarkEnd w:id="552"/>
    <w:bookmarkStart w:name="z222" w:id="553"/>
    <w:p>
      <w:pPr>
        <w:spacing w:after="0"/>
        <w:ind w:left="0"/>
        <w:jc w:val="both"/>
      </w:pPr>
      <w:r>
        <w:rPr>
          <w:rFonts w:ascii="Times New Roman"/>
          <w:b w:val="false"/>
          <w:i w:val="false"/>
          <w:color w:val="000000"/>
          <w:sz w:val="28"/>
        </w:rPr>
        <w:t>
      4. Документы об образовании автономных организаций образования выдают автономные организации образования.</w:t>
      </w:r>
    </w:p>
    <w:bookmarkEnd w:id="553"/>
    <w:bookmarkStart w:name="z1010" w:id="554"/>
    <w:p>
      <w:pPr>
        <w:spacing w:after="0"/>
        <w:ind w:left="0"/>
        <w:jc w:val="both"/>
      </w:pPr>
      <w:r>
        <w:rPr>
          <w:rFonts w:ascii="Times New Roman"/>
          <w:b w:val="false"/>
          <w:i w:val="false"/>
          <w:color w:val="000000"/>
          <w:sz w:val="28"/>
        </w:rPr>
        <w:t>
      Форма и требования к заполнению документов об образовании автономной организации образования определяются автономной организацией образования.</w:t>
      </w:r>
    </w:p>
    <w:bookmarkEnd w:id="554"/>
    <w:bookmarkStart w:name="z877" w:id="555"/>
    <w:p>
      <w:pPr>
        <w:spacing w:after="0"/>
        <w:ind w:left="0"/>
        <w:jc w:val="both"/>
      </w:pPr>
      <w:r>
        <w:rPr>
          <w:rFonts w:ascii="Times New Roman"/>
          <w:b w:val="false"/>
          <w:i w:val="false"/>
          <w:color w:val="000000"/>
          <w:sz w:val="28"/>
        </w:rPr>
        <w:t>
      4-1.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555"/>
    <w:bookmarkStart w:name="z463" w:id="556"/>
    <w:p>
      <w:pPr>
        <w:spacing w:after="0"/>
        <w:ind w:left="0"/>
        <w:jc w:val="both"/>
      </w:pPr>
      <w:r>
        <w:rPr>
          <w:rFonts w:ascii="Times New Roman"/>
          <w:b w:val="false"/>
          <w:i w:val="false"/>
          <w:color w:val="000000"/>
          <w:sz w:val="28"/>
        </w:rPr>
        <w:t>
      5.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556"/>
    <w:bookmarkStart w:name="z1011" w:id="557"/>
    <w:p>
      <w:pPr>
        <w:spacing w:after="0"/>
        <w:ind w:left="0"/>
        <w:jc w:val="both"/>
      </w:pPr>
      <w:r>
        <w:rPr>
          <w:rFonts w:ascii="Times New Roman"/>
          <w:b w:val="false"/>
          <w:i w:val="false"/>
          <w:color w:val="000000"/>
          <w:sz w:val="28"/>
        </w:rPr>
        <w:t>
      5-1. Документы об образовании собственного образца выдают организации высшего и (или) послевузовского образования, за исключением Академии 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аккредитационных органах, внесенных в реестр признанных аккредитационных органов.</w:t>
      </w:r>
    </w:p>
    <w:bookmarkEnd w:id="557"/>
    <w:bookmarkStart w:name="z1012" w:id="558"/>
    <w:p>
      <w:pPr>
        <w:spacing w:after="0"/>
        <w:ind w:left="0"/>
        <w:jc w:val="both"/>
      </w:pPr>
      <w:r>
        <w:rPr>
          <w:rFonts w:ascii="Times New Roman"/>
          <w:b w:val="false"/>
          <w:i w:val="false"/>
          <w:color w:val="000000"/>
          <w:sz w:val="28"/>
        </w:rPr>
        <w:t>
      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собственного образца.</w:t>
      </w:r>
    </w:p>
    <w:bookmarkEnd w:id="558"/>
    <w:bookmarkStart w:name="z462" w:id="559"/>
    <w:p>
      <w:pPr>
        <w:spacing w:after="0"/>
        <w:ind w:left="0"/>
        <w:jc w:val="both"/>
      </w:pPr>
      <w:r>
        <w:rPr>
          <w:rFonts w:ascii="Times New Roman"/>
          <w:b w:val="false"/>
          <w:i w:val="false"/>
          <w:color w:val="000000"/>
          <w:sz w:val="28"/>
        </w:rPr>
        <w:t>
      6. Обучающимся, не завершившим образование либо не прошедшим итоговую аттестацию, выдается справка установленного образца.</w:t>
      </w:r>
    </w:p>
    <w:bookmarkEnd w:id="559"/>
    <w:bookmarkStart w:name="z692" w:id="560"/>
    <w:p>
      <w:pPr>
        <w:spacing w:after="0"/>
        <w:ind w:left="0"/>
        <w:jc w:val="both"/>
      </w:pPr>
      <w:r>
        <w:rPr>
          <w:rFonts w:ascii="Times New Roman"/>
          <w:b w:val="false"/>
          <w:i w:val="false"/>
          <w:color w:val="000000"/>
          <w:sz w:val="28"/>
        </w:rPr>
        <w:t>
      7. 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Республики Казахстан с выдачей лицам, завершившим обучение в них, соответствующего удостоверения.</w:t>
      </w:r>
    </w:p>
    <w:bookmarkEnd w:id="560"/>
    <w:bookmarkStart w:name="z693" w:id="561"/>
    <w:p>
      <w:pPr>
        <w:spacing w:after="0"/>
        <w:ind w:left="0"/>
        <w:jc w:val="both"/>
      </w:pPr>
      <w:r>
        <w:rPr>
          <w:rFonts w:ascii="Times New Roman"/>
          <w:b w:val="false"/>
          <w:i w:val="false"/>
          <w:color w:val="000000"/>
          <w:sz w:val="28"/>
        </w:rPr>
        <w:t>
      8.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"Болашак", признаются в Республике Казахстан без прохождения процедур признания документов об образовании.</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01.01.2021);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23" w:id="562"/>
    <w:p>
      <w:pPr>
        <w:spacing w:after="0"/>
        <w:ind w:left="0"/>
        <w:jc w:val="left"/>
      </w:pPr>
      <w:r>
        <w:rPr>
          <w:rFonts w:ascii="Times New Roman"/>
          <w:b/>
          <w:i w:val="false"/>
          <w:color w:val="000000"/>
        </w:rPr>
        <w:t xml:space="preserve"> Глава 6. СУБЪЕКТЫ ОБРАЗОВАТЕЛЬНОЙ ДЕЯТЕЛЬНОСТИ</w:t>
      </w:r>
    </w:p>
    <w:bookmarkEnd w:id="562"/>
    <w:p>
      <w:pPr>
        <w:spacing w:after="0"/>
        <w:ind w:left="0"/>
        <w:jc w:val="both"/>
      </w:pPr>
      <w:r>
        <w:rPr>
          <w:rFonts w:ascii="Times New Roman"/>
          <w:b/>
          <w:i w:val="false"/>
          <w:color w:val="000000"/>
          <w:sz w:val="28"/>
        </w:rPr>
        <w:t>Статья 40. Организации образования</w:t>
      </w:r>
    </w:p>
    <w:bookmarkStart w:name="z225" w:id="563"/>
    <w:p>
      <w:pPr>
        <w:spacing w:after="0"/>
        <w:ind w:left="0"/>
        <w:jc w:val="both"/>
      </w:pPr>
      <w:r>
        <w:rPr>
          <w:rFonts w:ascii="Times New Roman"/>
          <w:b w:val="false"/>
          <w:i w:val="false"/>
          <w:color w:val="000000"/>
          <w:sz w:val="28"/>
        </w:rPr>
        <w:t>
      1. Организациями образования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bookmarkEnd w:id="563"/>
    <w:bookmarkStart w:name="z226" w:id="564"/>
    <w:p>
      <w:pPr>
        <w:spacing w:after="0"/>
        <w:ind w:left="0"/>
        <w:jc w:val="both"/>
      </w:pPr>
      <w:r>
        <w:rPr>
          <w:rFonts w:ascii="Times New Roman"/>
          <w:b w:val="false"/>
          <w:i w:val="false"/>
          <w:color w:val="000000"/>
          <w:sz w:val="28"/>
        </w:rPr>
        <w:t>
      2. Право на занятие образовательной деятельностью возникает у организаций образования:</w:t>
      </w:r>
    </w:p>
    <w:bookmarkEnd w:id="564"/>
    <w:p>
      <w:pPr>
        <w:spacing w:after="0"/>
        <w:ind w:left="0"/>
        <w:jc w:val="both"/>
      </w:pPr>
      <w:r>
        <w:rPr>
          <w:rFonts w:ascii="Times New Roman"/>
          <w:b w:val="false"/>
          <w:i w:val="false"/>
          <w:color w:val="000000"/>
          <w:sz w:val="28"/>
        </w:rPr>
        <w:t>
      1) для подвидов образовательной деятельности, требующих лицензирования, с момента получения лицензии и (или) приложения к лицензии, если иное не предусмотрено законами Республики Казахстан, и прекращается с момента вступления в законную силу решения суда о лишении лицензии и (или) приложения к лицензии или признании их недействительными либо решения уполномоченного органа в области образования о лишении лицензии и (или) приложения к лицензии в порядке, установленном законами Республики Казахстан;</w:t>
      </w:r>
    </w:p>
    <w:p>
      <w:pPr>
        <w:spacing w:after="0"/>
        <w:ind w:left="0"/>
        <w:jc w:val="both"/>
      </w:pPr>
      <w:r>
        <w:rPr>
          <w:rFonts w:ascii="Times New Roman"/>
          <w:b w:val="false"/>
          <w:i w:val="false"/>
          <w:color w:val="000000"/>
          <w:sz w:val="28"/>
        </w:rPr>
        <w:t>
      2) для подвидов образовательной деятельности, не требующих лицензирования, с момента государственной регистрации юридических лиц;</w:t>
      </w:r>
    </w:p>
    <w:p>
      <w:pPr>
        <w:spacing w:after="0"/>
        <w:ind w:left="0"/>
        <w:jc w:val="both"/>
      </w:pPr>
      <w:r>
        <w:rPr>
          <w:rFonts w:ascii="Times New Roman"/>
          <w:b w:val="false"/>
          <w:i w:val="false"/>
          <w:color w:val="000000"/>
          <w:sz w:val="28"/>
        </w:rPr>
        <w:t>
      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p>
    <w:bookmarkStart w:name="z464" w:id="565"/>
    <w:p>
      <w:pPr>
        <w:spacing w:after="0"/>
        <w:ind w:left="0"/>
        <w:jc w:val="both"/>
      </w:pPr>
      <w:r>
        <w:rPr>
          <w:rFonts w:ascii="Times New Roman"/>
          <w:b w:val="false"/>
          <w:i w:val="false"/>
          <w:color w:val="000000"/>
          <w:sz w:val="28"/>
        </w:rPr>
        <w:t>
      2-1.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w:t>
      </w:r>
    </w:p>
    <w:bookmarkEnd w:id="565"/>
    <w:p>
      <w:pPr>
        <w:spacing w:after="0"/>
        <w:ind w:left="0"/>
        <w:jc w:val="both"/>
      </w:pPr>
      <w:r>
        <w:rPr>
          <w:rFonts w:ascii="Times New Roman"/>
          <w:b w:val="false"/>
          <w:i w:val="false"/>
          <w:color w:val="000000"/>
          <w:sz w:val="28"/>
        </w:rPr>
        <w:t>
      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w:t>
      </w:r>
    </w:p>
    <w:bookmarkStart w:name="z227" w:id="566"/>
    <w:p>
      <w:pPr>
        <w:spacing w:after="0"/>
        <w:ind w:left="0"/>
        <w:jc w:val="both"/>
      </w:pPr>
      <w:r>
        <w:rPr>
          <w:rFonts w:ascii="Times New Roman"/>
          <w:b w:val="false"/>
          <w:i w:val="false"/>
          <w:color w:val="000000"/>
          <w:sz w:val="28"/>
        </w:rPr>
        <w:t>
      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типовых правил деятельности организаций образования соответствующего типа, если иное не предусмотрено законами Республики Казахстан.</w:t>
      </w:r>
    </w:p>
    <w:bookmarkEnd w:id="566"/>
    <w:bookmarkStart w:name="z228" w:id="567"/>
    <w:p>
      <w:pPr>
        <w:spacing w:after="0"/>
        <w:ind w:left="0"/>
        <w:jc w:val="both"/>
      </w:pPr>
      <w:r>
        <w:rPr>
          <w:rFonts w:ascii="Times New Roman"/>
          <w:b w:val="false"/>
          <w:i w:val="false"/>
          <w:color w:val="000000"/>
          <w:sz w:val="28"/>
        </w:rPr>
        <w:t>
      4. Организации образования в зависимости от реализуемых образовательных программ могут быть следующих типов:</w:t>
      </w:r>
    </w:p>
    <w:bookmarkEnd w:id="567"/>
    <w:bookmarkStart w:name="z465" w:id="568"/>
    <w:p>
      <w:pPr>
        <w:spacing w:after="0"/>
        <w:ind w:left="0"/>
        <w:jc w:val="both"/>
      </w:pPr>
      <w:r>
        <w:rPr>
          <w:rFonts w:ascii="Times New Roman"/>
          <w:b w:val="false"/>
          <w:i w:val="false"/>
          <w:color w:val="000000"/>
          <w:sz w:val="28"/>
        </w:rPr>
        <w:t>
      1) дошкольные организации;</w:t>
      </w:r>
    </w:p>
    <w:bookmarkEnd w:id="568"/>
    <w:bookmarkStart w:name="z466" w:id="569"/>
    <w:p>
      <w:pPr>
        <w:spacing w:after="0"/>
        <w:ind w:left="0"/>
        <w:jc w:val="both"/>
      </w:pPr>
      <w:r>
        <w:rPr>
          <w:rFonts w:ascii="Times New Roman"/>
          <w:b w:val="false"/>
          <w:i w:val="false"/>
          <w:color w:val="000000"/>
          <w:sz w:val="28"/>
        </w:rPr>
        <w:t>
      2) организации среднего образования (начального, основного среднего, общего среднего);</w:t>
      </w:r>
    </w:p>
    <w:bookmarkEnd w:id="569"/>
    <w:bookmarkStart w:name="z467" w:id="570"/>
    <w:p>
      <w:pPr>
        <w:spacing w:after="0"/>
        <w:ind w:left="0"/>
        <w:jc w:val="both"/>
      </w:pPr>
      <w:r>
        <w:rPr>
          <w:rFonts w:ascii="Times New Roman"/>
          <w:b w:val="false"/>
          <w:i w:val="false"/>
          <w:color w:val="000000"/>
          <w:sz w:val="28"/>
        </w:rPr>
        <w:t>
      3) организации технического и профессионального образования;</w:t>
      </w:r>
    </w:p>
    <w:bookmarkEnd w:id="570"/>
    <w:bookmarkStart w:name="z468" w:id="571"/>
    <w:p>
      <w:pPr>
        <w:spacing w:after="0"/>
        <w:ind w:left="0"/>
        <w:jc w:val="both"/>
      </w:pPr>
      <w:r>
        <w:rPr>
          <w:rFonts w:ascii="Times New Roman"/>
          <w:b w:val="false"/>
          <w:i w:val="false"/>
          <w:color w:val="000000"/>
          <w:sz w:val="28"/>
        </w:rPr>
        <w:t>
      4) организации послесреднего образования;</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572"/>
    <w:p>
      <w:pPr>
        <w:spacing w:after="0"/>
        <w:ind w:left="0"/>
        <w:jc w:val="both"/>
      </w:pPr>
      <w:r>
        <w:rPr>
          <w:rFonts w:ascii="Times New Roman"/>
          <w:b w:val="false"/>
          <w:i w:val="false"/>
          <w:color w:val="000000"/>
          <w:sz w:val="28"/>
        </w:rPr>
        <w:t>
      6) организации высшего и (или) послевузовского образования;</w:t>
      </w:r>
    </w:p>
    <w:bookmarkEnd w:id="572"/>
    <w:bookmarkStart w:name="z471" w:id="573"/>
    <w:p>
      <w:pPr>
        <w:spacing w:after="0"/>
        <w:ind w:left="0"/>
        <w:jc w:val="both"/>
      </w:pPr>
      <w:r>
        <w:rPr>
          <w:rFonts w:ascii="Times New Roman"/>
          <w:b w:val="false"/>
          <w:i w:val="false"/>
          <w:color w:val="000000"/>
          <w:sz w:val="28"/>
        </w:rPr>
        <w:t>
      7) специализированные организации образования;</w:t>
      </w:r>
    </w:p>
    <w:bookmarkEnd w:id="573"/>
    <w:bookmarkStart w:name="z472" w:id="574"/>
    <w:p>
      <w:pPr>
        <w:spacing w:after="0"/>
        <w:ind w:left="0"/>
        <w:jc w:val="both"/>
      </w:pPr>
      <w:r>
        <w:rPr>
          <w:rFonts w:ascii="Times New Roman"/>
          <w:b w:val="false"/>
          <w:i w:val="false"/>
          <w:color w:val="000000"/>
          <w:sz w:val="28"/>
        </w:rPr>
        <w:t>
      8) специальные организации образования;</w:t>
      </w:r>
    </w:p>
    <w:bookmarkEnd w:id="574"/>
    <w:bookmarkStart w:name="z473" w:id="575"/>
    <w:p>
      <w:pPr>
        <w:spacing w:after="0"/>
        <w:ind w:left="0"/>
        <w:jc w:val="both"/>
      </w:pPr>
      <w:r>
        <w:rPr>
          <w:rFonts w:ascii="Times New Roman"/>
          <w:b w:val="false"/>
          <w:i w:val="false"/>
          <w:color w:val="000000"/>
          <w:sz w:val="28"/>
        </w:rPr>
        <w:t>
      9) организации образования для детей-сирот и детей, оставшихся без попечения родителей;</w:t>
      </w:r>
    </w:p>
    <w:bookmarkEnd w:id="575"/>
    <w:bookmarkStart w:name="z474" w:id="576"/>
    <w:p>
      <w:pPr>
        <w:spacing w:after="0"/>
        <w:ind w:left="0"/>
        <w:jc w:val="both"/>
      </w:pPr>
      <w:r>
        <w:rPr>
          <w:rFonts w:ascii="Times New Roman"/>
          <w:b w:val="false"/>
          <w:i w:val="false"/>
          <w:color w:val="000000"/>
          <w:sz w:val="28"/>
        </w:rPr>
        <w:t>
      10) организации дополнительного образования для детей;</w:t>
      </w:r>
    </w:p>
    <w:bookmarkEnd w:id="576"/>
    <w:bookmarkStart w:name="z475" w:id="577"/>
    <w:p>
      <w:pPr>
        <w:spacing w:after="0"/>
        <w:ind w:left="0"/>
        <w:jc w:val="both"/>
      </w:pPr>
      <w:r>
        <w:rPr>
          <w:rFonts w:ascii="Times New Roman"/>
          <w:b w:val="false"/>
          <w:i w:val="false"/>
          <w:color w:val="000000"/>
          <w:sz w:val="28"/>
        </w:rPr>
        <w:t>
      11) организации дополнительного образования для взрослых.</w:t>
      </w:r>
    </w:p>
    <w:bookmarkEnd w:id="577"/>
    <w:p>
      <w:pPr>
        <w:spacing w:after="0"/>
        <w:ind w:left="0"/>
        <w:jc w:val="both"/>
      </w:pPr>
      <w:r>
        <w:rPr>
          <w:rFonts w:ascii="Times New Roman"/>
          <w:b w:val="false"/>
          <w:i w:val="false"/>
          <w:color w:val="000000"/>
          <w:sz w:val="28"/>
        </w:rPr>
        <w:t>
      Номенклатура видов организаций образования утверждается уполномоченным органом в области образования.</w:t>
      </w:r>
    </w:p>
    <w:bookmarkStart w:name="z229" w:id="578"/>
    <w:p>
      <w:pPr>
        <w:spacing w:after="0"/>
        <w:ind w:left="0"/>
        <w:jc w:val="both"/>
      </w:pPr>
      <w:r>
        <w:rPr>
          <w:rFonts w:ascii="Times New Roman"/>
          <w:b w:val="false"/>
          <w:i w:val="false"/>
          <w:color w:val="000000"/>
          <w:sz w:val="28"/>
        </w:rPr>
        <w:t>
      5.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 финансирование которой осуществляется из источников, не запрещенных законодательством Республики Казахстан.</w:t>
      </w:r>
    </w:p>
    <w:bookmarkEnd w:id="578"/>
    <w:bookmarkStart w:name="z948" w:id="579"/>
    <w:p>
      <w:pPr>
        <w:spacing w:after="0"/>
        <w:ind w:left="0"/>
        <w:jc w:val="both"/>
      </w:pPr>
      <w:r>
        <w:rPr>
          <w:rFonts w:ascii="Times New Roman"/>
          <w:b w:val="false"/>
          <w:i w:val="false"/>
          <w:color w:val="000000"/>
          <w:sz w:val="28"/>
        </w:rPr>
        <w:t>
      Государственные организации здравоохранения, являющиеся клиническими базами государственных организаций медицинского образования, предоставляют соответствующие условия для подготовки медицинских и фармацевтических кадров на безвозмездной основе.</w:t>
      </w:r>
    </w:p>
    <w:bookmarkEnd w:id="579"/>
    <w:bookmarkStart w:name="z949" w:id="580"/>
    <w:p>
      <w:pPr>
        <w:spacing w:after="0"/>
        <w:ind w:left="0"/>
        <w:jc w:val="both"/>
      </w:pPr>
      <w:r>
        <w:rPr>
          <w:rFonts w:ascii="Times New Roman"/>
          <w:b w:val="false"/>
          <w:i w:val="false"/>
          <w:color w:val="000000"/>
          <w:sz w:val="28"/>
        </w:rPr>
        <w:t>
      Обязательными условиями реализации программ медицинского образования по клиническим специальностям являются также:</w:t>
      </w:r>
    </w:p>
    <w:bookmarkEnd w:id="580"/>
    <w:bookmarkStart w:name="z950" w:id="581"/>
    <w:p>
      <w:pPr>
        <w:spacing w:after="0"/>
        <w:ind w:left="0"/>
        <w:jc w:val="both"/>
      </w:pPr>
      <w:r>
        <w:rPr>
          <w:rFonts w:ascii="Times New Roman"/>
          <w:b w:val="false"/>
          <w:i w:val="false"/>
          <w:color w:val="000000"/>
          <w:sz w:val="28"/>
        </w:rPr>
        <w:t>
      1) наличие в структуре организации образования в области здравоохранения симмуляционного кабинета (центра);</w:t>
      </w:r>
    </w:p>
    <w:bookmarkEnd w:id="581"/>
    <w:bookmarkStart w:name="z951" w:id="582"/>
    <w:p>
      <w:pPr>
        <w:spacing w:after="0"/>
        <w:ind w:left="0"/>
        <w:jc w:val="both"/>
      </w:pPr>
      <w:r>
        <w:rPr>
          <w:rFonts w:ascii="Times New Roman"/>
          <w:b w:val="false"/>
          <w:i w:val="false"/>
          <w:color w:val="000000"/>
          <w:sz w:val="28"/>
        </w:rPr>
        <w:t>
      2) реализация организацией образования всех курсов (лет обучения) образовательной программы;</w:t>
      </w:r>
    </w:p>
    <w:bookmarkEnd w:id="582"/>
    <w:bookmarkStart w:name="z952" w:id="583"/>
    <w:p>
      <w:pPr>
        <w:spacing w:after="0"/>
        <w:ind w:left="0"/>
        <w:jc w:val="both"/>
      </w:pPr>
      <w:r>
        <w:rPr>
          <w:rFonts w:ascii="Times New Roman"/>
          <w:b w:val="false"/>
          <w:i w:val="false"/>
          <w:color w:val="000000"/>
          <w:sz w:val="28"/>
        </w:rPr>
        <w:t>
      3) при подготовке врачебных кадров – реализация в организации высшего и (или) послевузовского образования программ непрерывного интегрированного образования и послевузовского (резидентура, докторантура);</w:t>
      </w:r>
    </w:p>
    <w:bookmarkEnd w:id="583"/>
    <w:bookmarkStart w:name="z953" w:id="584"/>
    <w:p>
      <w:pPr>
        <w:spacing w:after="0"/>
        <w:ind w:left="0"/>
        <w:jc w:val="both"/>
      </w:pPr>
      <w:r>
        <w:rPr>
          <w:rFonts w:ascii="Times New Roman"/>
          <w:b w:val="false"/>
          <w:i w:val="false"/>
          <w:color w:val="000000"/>
          <w:sz w:val="28"/>
        </w:rPr>
        <w:t>
      4) привлечение наставников из числа квалифицированных медицинских работников в период подготовки обучающихся на клинических базах;</w:t>
      </w:r>
    </w:p>
    <w:bookmarkEnd w:id="584"/>
    <w:bookmarkStart w:name="z954" w:id="585"/>
    <w:p>
      <w:pPr>
        <w:spacing w:after="0"/>
        <w:ind w:left="0"/>
        <w:jc w:val="both"/>
      </w:pPr>
      <w:r>
        <w:rPr>
          <w:rFonts w:ascii="Times New Roman"/>
          <w:b w:val="false"/>
          <w:i w:val="false"/>
          <w:color w:val="000000"/>
          <w:sz w:val="28"/>
        </w:rPr>
        <w:t>
      5)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bookmarkEnd w:id="585"/>
    <w:bookmarkStart w:name="z955" w:id="586"/>
    <w:p>
      <w:pPr>
        <w:spacing w:after="0"/>
        <w:ind w:left="0"/>
        <w:jc w:val="both"/>
      </w:pPr>
      <w:r>
        <w:rPr>
          <w:rFonts w:ascii="Times New Roman"/>
          <w:b w:val="false"/>
          <w:i w:val="false"/>
          <w:color w:val="000000"/>
          <w:sz w:val="28"/>
        </w:rPr>
        <w:t>
      Положения об университетской больнице, интегрированном академическом медицинском центре и клинических базах и требования, предъявляемые к ним, утверждаются уполномоченным органом в области здравоохранения.</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Особый статус организации высшего и (или) послевузовского образования</w:t>
      </w:r>
    </w:p>
    <w:p>
      <w:pPr>
        <w:spacing w:after="0"/>
        <w:ind w:left="0"/>
        <w:jc w:val="both"/>
      </w:pPr>
      <w:r>
        <w:rPr>
          <w:rFonts w:ascii="Times New Roman"/>
          <w:b w:val="false"/>
          <w:i w:val="false"/>
          <w:color w:val="ff0000"/>
          <w:sz w:val="28"/>
        </w:rPr>
        <w:t xml:space="preserve">
      Сноска. Статья 40-1 исключена Законом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41. Устав организации образования</w:t>
      </w:r>
    </w:p>
    <w:bookmarkStart w:name="z231" w:id="587"/>
    <w:p>
      <w:pPr>
        <w:spacing w:after="0"/>
        <w:ind w:left="0"/>
        <w:jc w:val="both"/>
      </w:pPr>
      <w:r>
        <w:rPr>
          <w:rFonts w:ascii="Times New Roman"/>
          <w:b w:val="false"/>
          <w:i w:val="false"/>
          <w:color w:val="000000"/>
          <w:sz w:val="28"/>
        </w:rPr>
        <w:t xml:space="preserve">
      1. Устав организации образования, кроме требований, предусмотренных гражданским законодательством Республики Казахстан, должен содержать: </w:t>
      </w:r>
    </w:p>
    <w:bookmarkEnd w:id="587"/>
    <w:p>
      <w:pPr>
        <w:spacing w:after="0"/>
        <w:ind w:left="0"/>
        <w:jc w:val="both"/>
      </w:pPr>
      <w:r>
        <w:rPr>
          <w:rFonts w:ascii="Times New Roman"/>
          <w:b w:val="false"/>
          <w:i w:val="false"/>
          <w:color w:val="000000"/>
          <w:sz w:val="28"/>
        </w:rPr>
        <w:t xml:space="preserve">
      1) перечень реализуемых образовательных программ; </w:t>
      </w:r>
    </w:p>
    <w:p>
      <w:pPr>
        <w:spacing w:after="0"/>
        <w:ind w:left="0"/>
        <w:jc w:val="both"/>
      </w:pPr>
      <w:r>
        <w:rPr>
          <w:rFonts w:ascii="Times New Roman"/>
          <w:b w:val="false"/>
          <w:i w:val="false"/>
          <w:color w:val="000000"/>
          <w:sz w:val="28"/>
        </w:rPr>
        <w:t xml:space="preserve">
      2) порядок приема в организацию образования; </w:t>
      </w:r>
    </w:p>
    <w:p>
      <w:pPr>
        <w:spacing w:after="0"/>
        <w:ind w:left="0"/>
        <w:jc w:val="both"/>
      </w:pPr>
      <w:r>
        <w:rPr>
          <w:rFonts w:ascii="Times New Roman"/>
          <w:b w:val="false"/>
          <w:i w:val="false"/>
          <w:color w:val="000000"/>
          <w:sz w:val="28"/>
        </w:rPr>
        <w:t xml:space="preserve">
      3) порядок организации образовательного процесса (в том числе язык (языки) обучения и воспитания, режим занятий обучающихся, воспитанников); </w:t>
      </w:r>
    </w:p>
    <w:p>
      <w:pPr>
        <w:spacing w:after="0"/>
        <w:ind w:left="0"/>
        <w:jc w:val="both"/>
      </w:pPr>
      <w:r>
        <w:rPr>
          <w:rFonts w:ascii="Times New Roman"/>
          <w:b w:val="false"/>
          <w:i w:val="false"/>
          <w:color w:val="000000"/>
          <w:sz w:val="28"/>
        </w:rPr>
        <w:t>
      4) систему текущего контроля знаний, промежуточной и итоговой аттестации обучающихся, формы и порядок их проведения;</w:t>
      </w:r>
    </w:p>
    <w:p>
      <w:pPr>
        <w:spacing w:after="0"/>
        <w:ind w:left="0"/>
        <w:jc w:val="both"/>
      </w:pPr>
      <w:r>
        <w:rPr>
          <w:rFonts w:ascii="Times New Roman"/>
          <w:b w:val="false"/>
          <w:i w:val="false"/>
          <w:color w:val="000000"/>
          <w:sz w:val="28"/>
        </w:rPr>
        <w:t>
      4-1) основания и порядок отчисления обучающихся, воспитанников;</w:t>
      </w:r>
    </w:p>
    <w:p>
      <w:pPr>
        <w:spacing w:after="0"/>
        <w:ind w:left="0"/>
        <w:jc w:val="both"/>
      </w:pPr>
      <w:r>
        <w:rPr>
          <w:rFonts w:ascii="Times New Roman"/>
          <w:b w:val="false"/>
          <w:i w:val="false"/>
          <w:color w:val="000000"/>
          <w:sz w:val="28"/>
        </w:rPr>
        <w:t xml:space="preserve">
      5) перечень и порядок предоставления платных услуг; </w:t>
      </w:r>
    </w:p>
    <w:p>
      <w:pPr>
        <w:spacing w:after="0"/>
        <w:ind w:left="0"/>
        <w:jc w:val="both"/>
      </w:pPr>
      <w:r>
        <w:rPr>
          <w:rFonts w:ascii="Times New Roman"/>
          <w:b w:val="false"/>
          <w:i w:val="false"/>
          <w:color w:val="000000"/>
          <w:sz w:val="28"/>
        </w:rPr>
        <w:t xml:space="preserve">
      6) порядок оформления отношений организации образования с обучающимися, воспитанниками и (или) их родителями и иными законными представителями. </w:t>
      </w:r>
    </w:p>
    <w:bookmarkStart w:name="z232" w:id="588"/>
    <w:p>
      <w:pPr>
        <w:spacing w:after="0"/>
        <w:ind w:left="0"/>
        <w:jc w:val="both"/>
      </w:pPr>
      <w:r>
        <w:rPr>
          <w:rFonts w:ascii="Times New Roman"/>
          <w:b w:val="false"/>
          <w:i w:val="false"/>
          <w:color w:val="000000"/>
          <w:sz w:val="28"/>
        </w:rPr>
        <w:t xml:space="preserve">
      2. Устав организации образования может содержать иные положения, относящиеся к ее деятельности и не противоречащие законодательству Республики Казахстан. </w:t>
      </w:r>
    </w:p>
    <w:bookmarkEnd w:id="588"/>
    <w:bookmarkStart w:name="z233" w:id="589"/>
    <w:p>
      <w:pPr>
        <w:spacing w:after="0"/>
        <w:ind w:left="0"/>
        <w:jc w:val="both"/>
      </w:pPr>
      <w:r>
        <w:rPr>
          <w:rFonts w:ascii="Times New Roman"/>
          <w:b w:val="false"/>
          <w:i w:val="false"/>
          <w:color w:val="000000"/>
          <w:sz w:val="28"/>
        </w:rPr>
        <w:t>
      3. Устав организации образования утверждается в порядке, установленном законодательством Республики Казахстан.</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42 предусмотрены изменения Законом РК от 03.05.2022 </w:t>
      </w:r>
      <w:r>
        <w:rPr>
          <w:rFonts w:ascii="Times New Roman"/>
          <w:b w:val="false"/>
          <w:i w:val="false"/>
          <w:color w:val="ff0000"/>
          <w:sz w:val="28"/>
        </w:rPr>
        <w:t>№ 118-VII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w:t>
      </w:r>
      <w:r>
        <w:rPr>
          <w:rFonts w:ascii="Times New Roman"/>
          <w:b w:val="false"/>
          <w:i w:val="false"/>
          <w:color w:val="ff0000"/>
          <w:sz w:val="28"/>
        </w:rPr>
        <w:t>Кодекс</w:t>
      </w:r>
      <w:r>
        <w:rPr>
          <w:rFonts w:ascii="Times New Roman"/>
          <w:b w:val="false"/>
          <w:i w:val="false"/>
          <w:color w:val="ff0000"/>
          <w:sz w:val="28"/>
        </w:rPr>
        <w:t xml:space="preserve"> Республики Казахстан об административных правонарушениях).</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Создание, реорганизация и ликвидация организаций образования</w:t>
      </w:r>
    </w:p>
    <w:bookmarkStart w:name="z235" w:id="590"/>
    <w:p>
      <w:pPr>
        <w:spacing w:after="0"/>
        <w:ind w:left="0"/>
        <w:jc w:val="both"/>
      </w:pPr>
      <w:r>
        <w:rPr>
          <w:rFonts w:ascii="Times New Roman"/>
          <w:b w:val="false"/>
          <w:i w:val="false"/>
          <w:color w:val="000000"/>
          <w:sz w:val="28"/>
        </w:rPr>
        <w:t>
      1. Создание, реорганизация и ликвидация организаций образования, включая создание, реорганизацию и ликвидацию организациями высшего и (или) послевузовского образования юридических лиц по научно-образовательной деятельности, осуществляются в соответствии с законодательством Республики Казахстан.</w:t>
      </w:r>
    </w:p>
    <w:bookmarkEnd w:id="590"/>
    <w:p>
      <w:pPr>
        <w:spacing w:after="0"/>
        <w:ind w:left="0"/>
        <w:jc w:val="both"/>
      </w:pPr>
      <w:r>
        <w:rPr>
          <w:rFonts w:ascii="Times New Roman"/>
          <w:b w:val="false"/>
          <w:i w:val="false"/>
          <w:color w:val="000000"/>
          <w:sz w:val="28"/>
        </w:rPr>
        <w:t>
      Реорганизация организаций высшего и (или) послевузовского образования, учрежденных как коммерческие организации, в некоммерческие организации осуществляется в порядке, установленном Законом Республики Казахстан "О некоммерческих организациях".</w:t>
      </w:r>
    </w:p>
    <w:bookmarkStart w:name="z236" w:id="591"/>
    <w:p>
      <w:pPr>
        <w:spacing w:after="0"/>
        <w:ind w:left="0"/>
        <w:jc w:val="both"/>
      </w:pPr>
      <w:r>
        <w:rPr>
          <w:rFonts w:ascii="Times New Roman"/>
          <w:b w:val="false"/>
          <w:i w:val="false"/>
          <w:color w:val="000000"/>
          <w:sz w:val="28"/>
        </w:rPr>
        <w:t>
      2. В случае лишения лицензии на занятие образовательной деятельностью или ликвидации организации образования ее учредитель (учредители) принимает меры к переводу обучающихся для продолжения обучения в другие организации образования.</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Компетенция организаций образования</w:t>
      </w:r>
    </w:p>
    <w:bookmarkStart w:name="z238" w:id="592"/>
    <w:p>
      <w:pPr>
        <w:spacing w:after="0"/>
        <w:ind w:left="0"/>
        <w:jc w:val="both"/>
      </w:pPr>
      <w:r>
        <w:rPr>
          <w:rFonts w:ascii="Times New Roman"/>
          <w:b w:val="false"/>
          <w:i w:val="false"/>
          <w:color w:val="000000"/>
          <w:sz w:val="28"/>
        </w:rPr>
        <w:t xml:space="preserve">
      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типовыми правилами деятельности организаций образования соответствующего типа и уставами организаций образования. </w:t>
      </w:r>
    </w:p>
    <w:bookmarkEnd w:id="592"/>
    <w:bookmarkStart w:name="z239" w:id="593"/>
    <w:p>
      <w:pPr>
        <w:spacing w:after="0"/>
        <w:ind w:left="0"/>
        <w:jc w:val="both"/>
      </w:pPr>
      <w:r>
        <w:rPr>
          <w:rFonts w:ascii="Times New Roman"/>
          <w:b w:val="false"/>
          <w:i w:val="false"/>
          <w:color w:val="000000"/>
          <w:sz w:val="28"/>
        </w:rPr>
        <w:t xml:space="preserve">
      2. Организации образования свою деятельность осуществляют гласно, информируют общественность об учебной, научно-исследовательской и финансовой деятельности. </w:t>
      </w:r>
    </w:p>
    <w:bookmarkEnd w:id="593"/>
    <w:bookmarkStart w:name="z240" w:id="594"/>
    <w:p>
      <w:pPr>
        <w:spacing w:after="0"/>
        <w:ind w:left="0"/>
        <w:jc w:val="both"/>
      </w:pPr>
      <w:r>
        <w:rPr>
          <w:rFonts w:ascii="Times New Roman"/>
          <w:b w:val="false"/>
          <w:i w:val="false"/>
          <w:color w:val="000000"/>
          <w:sz w:val="28"/>
        </w:rPr>
        <w:t xml:space="preserve">
      3. К компетенции организаций образования относятся следующие функции: </w:t>
      </w:r>
    </w:p>
    <w:bookmarkEnd w:id="594"/>
    <w:p>
      <w:pPr>
        <w:spacing w:after="0"/>
        <w:ind w:left="0"/>
        <w:jc w:val="both"/>
      </w:pPr>
      <w:r>
        <w:rPr>
          <w:rFonts w:ascii="Times New Roman"/>
          <w:b w:val="false"/>
          <w:i w:val="false"/>
          <w:color w:val="000000"/>
          <w:sz w:val="28"/>
        </w:rPr>
        <w:t xml:space="preserve">
      1) разработка и утверждение правил внутреннего распорядка; </w:t>
      </w:r>
    </w:p>
    <w:p>
      <w:pPr>
        <w:spacing w:after="0"/>
        <w:ind w:left="0"/>
        <w:jc w:val="both"/>
      </w:pPr>
      <w:r>
        <w:rPr>
          <w:rFonts w:ascii="Times New Roman"/>
          <w:b w:val="false"/>
          <w:i w:val="false"/>
          <w:color w:val="000000"/>
          <w:sz w:val="28"/>
        </w:rPr>
        <w:t>
      2) разработка и утверждение рабочих учебных планов и рабочих учебных программ;</w:t>
      </w:r>
    </w:p>
    <w:p>
      <w:pPr>
        <w:spacing w:after="0"/>
        <w:ind w:left="0"/>
        <w:jc w:val="both"/>
      </w:pPr>
      <w:r>
        <w:rPr>
          <w:rFonts w:ascii="Times New Roman"/>
          <w:b w:val="false"/>
          <w:i w:val="false"/>
          <w:color w:val="000000"/>
          <w:sz w:val="28"/>
        </w:rPr>
        <w:t>
      2-1) разработка и утверждение образовательных программ с сокращенными сроками обучения;</w:t>
      </w:r>
    </w:p>
    <w:p>
      <w:pPr>
        <w:spacing w:after="0"/>
        <w:ind w:left="0"/>
        <w:jc w:val="both"/>
      </w:pPr>
      <w:r>
        <w:rPr>
          <w:rFonts w:ascii="Times New Roman"/>
          <w:b w:val="false"/>
          <w:i w:val="false"/>
          <w:color w:val="000000"/>
          <w:sz w:val="28"/>
        </w:rPr>
        <w:t>
      2-2) ежегодное информирование родителей и иных законных представителей, обучающихся и воспитанников до конца текущего учебного года о перечне:</w:t>
      </w:r>
    </w:p>
    <w:p>
      <w:pPr>
        <w:spacing w:after="0"/>
        <w:ind w:left="0"/>
        <w:jc w:val="both"/>
      </w:pPr>
      <w:r>
        <w:rPr>
          <w:rFonts w:ascii="Times New Roman"/>
          <w:b w:val="false"/>
          <w:i w:val="false"/>
          <w:color w:val="000000"/>
          <w:sz w:val="28"/>
        </w:rPr>
        <w:t>
      учебников и учебно-методических комплексов и другой дополнительной литературы, в том числе на электронных носителях, предлагаемых к использованию в предстоящем учебном году;</w:t>
      </w:r>
    </w:p>
    <w:p>
      <w:pPr>
        <w:spacing w:after="0"/>
        <w:ind w:left="0"/>
        <w:jc w:val="both"/>
      </w:pPr>
      <w:r>
        <w:rPr>
          <w:rFonts w:ascii="Times New Roman"/>
          <w:b w:val="false"/>
          <w:i w:val="false"/>
          <w:color w:val="000000"/>
          <w:sz w:val="28"/>
        </w:rPr>
        <w:t>
      учебных материалов, используемых в предстоящем учебном году;</w:t>
      </w:r>
    </w:p>
    <w:bookmarkStart w:name="z1102" w:id="595"/>
    <w:p>
      <w:pPr>
        <w:spacing w:after="0"/>
        <w:ind w:left="0"/>
        <w:jc w:val="both"/>
      </w:pPr>
      <w:r>
        <w:rPr>
          <w:rFonts w:ascii="Times New Roman"/>
          <w:b w:val="false"/>
          <w:i w:val="false"/>
          <w:color w:val="000000"/>
          <w:sz w:val="28"/>
        </w:rPr>
        <w:t>
      2-3) адаптация и реализация образовательных программ;</w:t>
      </w:r>
    </w:p>
    <w:bookmarkEnd w:id="595"/>
    <w:bookmarkStart w:name="z1103" w:id="596"/>
    <w:p>
      <w:pPr>
        <w:spacing w:after="0"/>
        <w:ind w:left="0"/>
        <w:jc w:val="both"/>
      </w:pPr>
      <w:r>
        <w:rPr>
          <w:rFonts w:ascii="Times New Roman"/>
          <w:b w:val="false"/>
          <w:i w:val="false"/>
          <w:color w:val="000000"/>
          <w:sz w:val="28"/>
        </w:rPr>
        <w:t>
      2-4) разработка и реализация индивидуально развивающих программ для лиц (детей) с особыми образовательными потребностями;</w:t>
      </w:r>
    </w:p>
    <w:bookmarkEnd w:id="596"/>
    <w:bookmarkStart w:name="z1131" w:id="597"/>
    <w:p>
      <w:pPr>
        <w:spacing w:after="0"/>
        <w:ind w:left="0"/>
        <w:jc w:val="both"/>
      </w:pPr>
      <w:r>
        <w:rPr>
          <w:rFonts w:ascii="Times New Roman"/>
          <w:b w:val="false"/>
          <w:i w:val="false"/>
          <w:color w:val="000000"/>
          <w:sz w:val="28"/>
        </w:rPr>
        <w:t>
      2-5) разработка и утверждение образовательных программ технического и профессионального, послесреднего образования в соответствии с государственными общеобязательными стандартами образования;</w:t>
      </w:r>
    </w:p>
    <w:bookmarkEnd w:id="597"/>
    <w:p>
      <w:pPr>
        <w:spacing w:after="0"/>
        <w:ind w:left="0"/>
        <w:jc w:val="both"/>
      </w:pPr>
      <w:r>
        <w:rPr>
          <w:rFonts w:ascii="Times New Roman"/>
          <w:b w:val="false"/>
          <w:i w:val="false"/>
          <w:color w:val="000000"/>
          <w:sz w:val="28"/>
        </w:rPr>
        <w:t xml:space="preserve">
      3)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 </w:t>
      </w:r>
    </w:p>
    <w:p>
      <w:pPr>
        <w:spacing w:after="0"/>
        <w:ind w:left="0"/>
        <w:jc w:val="both"/>
      </w:pPr>
      <w:r>
        <w:rPr>
          <w:rFonts w:ascii="Times New Roman"/>
          <w:b w:val="false"/>
          <w:i w:val="false"/>
          <w:color w:val="000000"/>
          <w:sz w:val="28"/>
        </w:rPr>
        <w:t>
      4) внедрение новых технологий обучения, в том числе кредитной технологии обучения;</w:t>
      </w:r>
    </w:p>
    <w:p>
      <w:pPr>
        <w:spacing w:after="0"/>
        <w:ind w:left="0"/>
        <w:jc w:val="both"/>
      </w:pPr>
      <w:r>
        <w:rPr>
          <w:rFonts w:ascii="Times New Roman"/>
          <w:b w:val="false"/>
          <w:i w:val="false"/>
          <w:color w:val="000000"/>
          <w:sz w:val="28"/>
        </w:rPr>
        <w:t>
      5) проведение текущего контроля успеваемости, промежуточной и итоговой аттестации обучающихся, за исключением единого национального тестирования;</w:t>
      </w:r>
    </w:p>
    <w:bookmarkStart w:name="z878" w:id="598"/>
    <w:p>
      <w:pPr>
        <w:spacing w:after="0"/>
        <w:ind w:left="0"/>
        <w:jc w:val="both"/>
      </w:pPr>
      <w:r>
        <w:rPr>
          <w:rFonts w:ascii="Times New Roman"/>
          <w:b w:val="false"/>
          <w:i w:val="false"/>
          <w:color w:val="000000"/>
          <w:sz w:val="28"/>
        </w:rPr>
        <w:t>
      5-1) присвоение обучающимся в организациях технического и профессионального, послесреднего образования рабочих квалификаций, квалификаций "специалист среднего звена", "прикладной бакалавр";</w:t>
      </w:r>
    </w:p>
    <w:bookmarkEnd w:id="598"/>
    <w:p>
      <w:pPr>
        <w:spacing w:after="0"/>
        <w:ind w:left="0"/>
        <w:jc w:val="both"/>
      </w:pPr>
      <w:r>
        <w:rPr>
          <w:rFonts w:ascii="Times New Roman"/>
          <w:b w:val="false"/>
          <w:i w:val="false"/>
          <w:color w:val="000000"/>
          <w:sz w:val="28"/>
        </w:rPr>
        <w:t xml:space="preserve">
      6) установление должностных окладов (ставок), доплат, надбавок и иных стимулирующих выплат работникам в государственных организациях образования в пределах собственных финансовых средств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7) обеспечение повышения квалификации и переподготовки кадров в порядке, установленном законодательством Республики Казахстан;</w:t>
      </w:r>
    </w:p>
    <w:bookmarkStart w:name="z928" w:id="599"/>
    <w:p>
      <w:pPr>
        <w:spacing w:after="0"/>
        <w:ind w:left="0"/>
        <w:jc w:val="both"/>
      </w:pPr>
      <w:r>
        <w:rPr>
          <w:rFonts w:ascii="Times New Roman"/>
          <w:b w:val="false"/>
          <w:i w:val="false"/>
          <w:color w:val="000000"/>
          <w:sz w:val="28"/>
        </w:rPr>
        <w:t>
      7-1) обеспечение прохождения педагогами обязательного периодического медицинского осмотра в порядке, установленном законодательством Республики Казахстан;</w:t>
      </w:r>
    </w:p>
    <w:bookmarkEnd w:id="599"/>
    <w:p>
      <w:pPr>
        <w:spacing w:after="0"/>
        <w:ind w:left="0"/>
        <w:jc w:val="both"/>
      </w:pPr>
      <w:r>
        <w:rPr>
          <w:rFonts w:ascii="Times New Roman"/>
          <w:b w:val="false"/>
          <w:i w:val="false"/>
          <w:color w:val="000000"/>
          <w:sz w:val="28"/>
        </w:rPr>
        <w:t xml:space="preserve">
      8) материально-техническое обеспечение, оснащение и оборудование организаций образования; </w:t>
      </w:r>
    </w:p>
    <w:p>
      <w:pPr>
        <w:spacing w:after="0"/>
        <w:ind w:left="0"/>
        <w:jc w:val="both"/>
      </w:pPr>
      <w:r>
        <w:rPr>
          <w:rFonts w:ascii="Times New Roman"/>
          <w:b w:val="false"/>
          <w:i w:val="false"/>
          <w:color w:val="000000"/>
          <w:sz w:val="28"/>
        </w:rPr>
        <w:t xml:space="preserve">
      9) предоставление товаров (работ, услуг) на платной основе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10)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11) обеспечение обучающихся питанием в порядке,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11-1) обеспечение медицинским обслуживанием обучающихся и воспитанников организаций образования, за исключением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11-2) обеспечение охраны и укрепления здоровья обучающихся и воспитанников;</w:t>
      </w:r>
    </w:p>
    <w:bookmarkStart w:name="z725" w:id="600"/>
    <w:p>
      <w:pPr>
        <w:spacing w:after="0"/>
        <w:ind w:left="0"/>
        <w:jc w:val="both"/>
      </w:pPr>
      <w:r>
        <w:rPr>
          <w:rFonts w:ascii="Times New Roman"/>
          <w:b w:val="false"/>
          <w:i w:val="false"/>
          <w:color w:val="000000"/>
          <w:sz w:val="28"/>
        </w:rPr>
        <w:t>
      11-3) обеспечение доступа обучающимся, воспитанникам к Интернету с использованием услуг операторов связи, предназначенных для ограничения доступа детей к информации, причиняющей вред их здоровью и развитию;</w:t>
      </w:r>
    </w:p>
    <w:bookmarkEnd w:id="600"/>
    <w:bookmarkStart w:name="z941" w:id="601"/>
    <w:p>
      <w:pPr>
        <w:spacing w:after="0"/>
        <w:ind w:left="0"/>
        <w:jc w:val="both"/>
      </w:pPr>
      <w:r>
        <w:rPr>
          <w:rFonts w:ascii="Times New Roman"/>
          <w:b w:val="false"/>
          <w:i w:val="false"/>
          <w:color w:val="000000"/>
          <w:sz w:val="28"/>
        </w:rPr>
        <w:t>
      11-4) обеспечение передачи административных данных в объекты информатизации в области образования;</w:t>
      </w:r>
    </w:p>
    <w:bookmarkEnd w:id="601"/>
    <w:p>
      <w:pPr>
        <w:spacing w:after="0"/>
        <w:ind w:left="0"/>
        <w:jc w:val="both"/>
      </w:pPr>
      <w:r>
        <w:rPr>
          <w:rFonts w:ascii="Times New Roman"/>
          <w:b w:val="false"/>
          <w:i w:val="false"/>
          <w:color w:val="000000"/>
          <w:sz w:val="28"/>
        </w:rPr>
        <w:t xml:space="preserve">
      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13) обеспечение условий содержания и проживания обучающихся и воспитанников не ниже установленных норм; </w:t>
      </w:r>
    </w:p>
    <w:bookmarkStart w:name="z1104" w:id="602"/>
    <w:p>
      <w:pPr>
        <w:spacing w:after="0"/>
        <w:ind w:left="0"/>
        <w:jc w:val="both"/>
      </w:pPr>
      <w:r>
        <w:rPr>
          <w:rFonts w:ascii="Times New Roman"/>
          <w:b w:val="false"/>
          <w:i w:val="false"/>
          <w:color w:val="000000"/>
          <w:sz w:val="28"/>
        </w:rPr>
        <w:t>
      13-1) создание специальных условий для получения образования;</w:t>
      </w:r>
    </w:p>
    <w:bookmarkEnd w:id="602"/>
    <w:p>
      <w:pPr>
        <w:spacing w:after="0"/>
        <w:ind w:left="0"/>
        <w:jc w:val="both"/>
      </w:pPr>
      <w:r>
        <w:rPr>
          <w:rFonts w:ascii="Times New Roman"/>
          <w:b w:val="false"/>
          <w:i w:val="false"/>
          <w:color w:val="000000"/>
          <w:sz w:val="28"/>
        </w:rPr>
        <w:t xml:space="preserve">
      14) содействие деятельности органов общественного самоуправления, общественных объединений; </w:t>
      </w:r>
    </w:p>
    <w:p>
      <w:pPr>
        <w:spacing w:after="0"/>
        <w:ind w:left="0"/>
        <w:jc w:val="both"/>
      </w:pPr>
      <w:r>
        <w:rPr>
          <w:rFonts w:ascii="Times New Roman"/>
          <w:b w:val="false"/>
          <w:i w:val="false"/>
          <w:color w:val="000000"/>
          <w:sz w:val="28"/>
        </w:rPr>
        <w:t xml:space="preserve">
      15) представление финансовой отчетности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5" w:id="603"/>
    <w:p>
      <w:pPr>
        <w:spacing w:after="0"/>
        <w:ind w:left="0"/>
        <w:jc w:val="both"/>
      </w:pPr>
      <w:r>
        <w:rPr>
          <w:rFonts w:ascii="Times New Roman"/>
          <w:b w:val="false"/>
          <w:i w:val="false"/>
          <w:color w:val="000000"/>
          <w:sz w:val="28"/>
        </w:rPr>
        <w:t>
      6. Учебно-оздоровительные организации образования, созданные по решению Правительства Республики Казахстан:</w:t>
      </w:r>
    </w:p>
    <w:bookmarkEnd w:id="603"/>
    <w:p>
      <w:pPr>
        <w:spacing w:after="0"/>
        <w:ind w:left="0"/>
        <w:jc w:val="both"/>
      </w:pPr>
      <w:r>
        <w:rPr>
          <w:rFonts w:ascii="Times New Roman"/>
          <w:b w:val="false"/>
          <w:i w:val="false"/>
          <w:color w:val="000000"/>
          <w:sz w:val="28"/>
        </w:rPr>
        <w:t>
      1) реализуют общеобразовательные учебные и образовательные программы;</w:t>
      </w:r>
    </w:p>
    <w:p>
      <w:pPr>
        <w:spacing w:after="0"/>
        <w:ind w:left="0"/>
        <w:jc w:val="both"/>
      </w:pPr>
      <w:r>
        <w:rPr>
          <w:rFonts w:ascii="Times New Roman"/>
          <w:b w:val="false"/>
          <w:i w:val="false"/>
          <w:color w:val="000000"/>
          <w:sz w:val="28"/>
        </w:rPr>
        <w:t xml:space="preserve">
      2) осуществляют комплексные меры по организации оздоровления, отдыха детей, в том числе детей, которым оказывается адресная социальная помощь в соответствии с законодательством Республики Казахстан; </w:t>
      </w:r>
    </w:p>
    <w:p>
      <w:pPr>
        <w:spacing w:after="0"/>
        <w:ind w:left="0"/>
        <w:jc w:val="both"/>
      </w:pPr>
      <w:r>
        <w:rPr>
          <w:rFonts w:ascii="Times New Roman"/>
          <w:b w:val="false"/>
          <w:i w:val="false"/>
          <w:color w:val="000000"/>
          <w:sz w:val="28"/>
        </w:rPr>
        <w:t>
      3) создают условия для освоения общеобразовательных учебных программ во время оздоровления, отдыха детей;</w:t>
      </w:r>
    </w:p>
    <w:p>
      <w:pPr>
        <w:spacing w:after="0"/>
        <w:ind w:left="0"/>
        <w:jc w:val="both"/>
      </w:pPr>
      <w:r>
        <w:rPr>
          <w:rFonts w:ascii="Times New Roman"/>
          <w:b w:val="false"/>
          <w:i w:val="false"/>
          <w:color w:val="000000"/>
          <w:sz w:val="28"/>
        </w:rPr>
        <w:t>
      4) обеспечивают медицинское обслуживание обучающихся;</w:t>
      </w:r>
    </w:p>
    <w:p>
      <w:pPr>
        <w:spacing w:after="0"/>
        <w:ind w:left="0"/>
        <w:jc w:val="both"/>
      </w:pPr>
      <w:r>
        <w:rPr>
          <w:rFonts w:ascii="Times New Roman"/>
          <w:b w:val="false"/>
          <w:i w:val="false"/>
          <w:color w:val="000000"/>
          <w:sz w:val="28"/>
        </w:rPr>
        <w:t>
      5) разрабатывают инновационные педагогические методы и технологии, обеспечивающие интеллектуальное и нравственное развитие;</w:t>
      </w:r>
    </w:p>
    <w:p>
      <w:pPr>
        <w:spacing w:after="0"/>
        <w:ind w:left="0"/>
        <w:jc w:val="both"/>
      </w:pPr>
      <w:r>
        <w:rPr>
          <w:rFonts w:ascii="Times New Roman"/>
          <w:b w:val="false"/>
          <w:i w:val="false"/>
          <w:color w:val="000000"/>
          <w:sz w:val="28"/>
        </w:rPr>
        <w:t>
      6) разрабатывают и издают учебники, учебно-методические комплексы, научно-методические пособия и рекомендации, в том числе электронные, а также периодические и серийные издания в области нравственно-духовного развития;</w:t>
      </w:r>
    </w:p>
    <w:p>
      <w:pPr>
        <w:spacing w:after="0"/>
        <w:ind w:left="0"/>
        <w:jc w:val="both"/>
      </w:pPr>
      <w:r>
        <w:rPr>
          <w:rFonts w:ascii="Times New Roman"/>
          <w:b w:val="false"/>
          <w:i w:val="false"/>
          <w:color w:val="000000"/>
          <w:sz w:val="28"/>
        </w:rPr>
        <w:t>
      7) осуществляют переподготовку и повышение квалификации педагогов в области нравственно-духовного развития;</w:t>
      </w:r>
    </w:p>
    <w:p>
      <w:pPr>
        <w:spacing w:after="0"/>
        <w:ind w:left="0"/>
        <w:jc w:val="both"/>
      </w:pPr>
      <w:r>
        <w:rPr>
          <w:rFonts w:ascii="Times New Roman"/>
          <w:b w:val="false"/>
          <w:i w:val="false"/>
          <w:color w:val="000000"/>
          <w:sz w:val="28"/>
        </w:rPr>
        <w:t>
      8) проводят научные исследования по вопросам нравственно-духовного развития.</w:t>
      </w:r>
    </w:p>
    <w:bookmarkStart w:name="z907" w:id="604"/>
    <w:p>
      <w:pPr>
        <w:spacing w:after="0"/>
        <w:ind w:left="0"/>
        <w:jc w:val="both"/>
      </w:pPr>
      <w:r>
        <w:rPr>
          <w:rFonts w:ascii="Times New Roman"/>
          <w:b w:val="false"/>
          <w:i w:val="false"/>
          <w:color w:val="000000"/>
          <w:sz w:val="28"/>
        </w:rPr>
        <w:t>
      6-1.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 органом в области образования.</w:t>
      </w:r>
    </w:p>
    <w:bookmarkEnd w:id="604"/>
    <w:bookmarkStart w:name="z1105" w:id="605"/>
    <w:p>
      <w:pPr>
        <w:spacing w:after="0"/>
        <w:ind w:left="0"/>
        <w:jc w:val="both"/>
      </w:pPr>
      <w:r>
        <w:rPr>
          <w:rFonts w:ascii="Times New Roman"/>
          <w:b w:val="false"/>
          <w:i w:val="false"/>
          <w:color w:val="000000"/>
          <w:sz w:val="28"/>
        </w:rPr>
        <w:t>
      6-2. Психолого-медико-педагогические консультации реализуют программы психолого-медико-педагогического обследования и консультирования.</w:t>
      </w:r>
    </w:p>
    <w:bookmarkEnd w:id="605"/>
    <w:bookmarkStart w:name="z1106" w:id="606"/>
    <w:p>
      <w:pPr>
        <w:spacing w:after="0"/>
        <w:ind w:left="0"/>
        <w:jc w:val="both"/>
      </w:pPr>
      <w:r>
        <w:rPr>
          <w:rFonts w:ascii="Times New Roman"/>
          <w:b w:val="false"/>
          <w:i w:val="false"/>
          <w:color w:val="000000"/>
          <w:sz w:val="28"/>
        </w:rPr>
        <w:t>
      6-3. Кабинеты психолого-педагогической коррекции и реабилитационные центры разрабатывают и реализуют коррекционно-развивающие программы.</w:t>
      </w:r>
    </w:p>
    <w:bookmarkEnd w:id="606"/>
    <w:bookmarkStart w:name="z772" w:id="607"/>
    <w:p>
      <w:pPr>
        <w:spacing w:after="0"/>
        <w:ind w:left="0"/>
        <w:jc w:val="both"/>
      </w:pPr>
      <w:r>
        <w:rPr>
          <w:rFonts w:ascii="Times New Roman"/>
          <w:b w:val="false"/>
          <w:i w:val="false"/>
          <w:color w:val="000000"/>
          <w:sz w:val="28"/>
        </w:rPr>
        <w:t>
      7. Нормы, указанные в настоящей статье, не распространяются на организации высшего и (или) послевузовского образования.</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xml:space="preserve">№ 172-VІ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Деятельность и компетенция организаций высшего и (или) послевузовского образования</w:t>
      </w:r>
    </w:p>
    <w:bookmarkStart w:name="z774" w:id="608"/>
    <w:p>
      <w:pPr>
        <w:spacing w:after="0"/>
        <w:ind w:left="0"/>
        <w:jc w:val="both"/>
      </w:pPr>
      <w:r>
        <w:rPr>
          <w:rFonts w:ascii="Times New Roman"/>
          <w:b w:val="false"/>
          <w:i w:val="false"/>
          <w:color w:val="000000"/>
          <w:sz w:val="28"/>
        </w:rPr>
        <w:t xml:space="preserve">
      1. Организации высшего и (или) послевузовского образования вправе за счет внебюджетных источников финансирования осуществлять следующие виды деятельности: </w:t>
      </w:r>
    </w:p>
    <w:bookmarkEnd w:id="608"/>
    <w:bookmarkStart w:name="z775" w:id="609"/>
    <w:p>
      <w:pPr>
        <w:spacing w:after="0"/>
        <w:ind w:left="0"/>
        <w:jc w:val="both"/>
      </w:pPr>
      <w:r>
        <w:rPr>
          <w:rFonts w:ascii="Times New Roman"/>
          <w:b w:val="false"/>
          <w:i w:val="false"/>
          <w:color w:val="000000"/>
          <w:sz w:val="28"/>
        </w:rPr>
        <w:t>
      1) подготовку кадров по образовательным программам высшего и послевузовского образования, а также научно-техническую, инновационную деятельность, научно-исследовательские работы, включая фундаментальные и прикладные научные исследования;</w:t>
      </w:r>
    </w:p>
    <w:bookmarkEnd w:id="609"/>
    <w:bookmarkStart w:name="z776" w:id="610"/>
    <w:p>
      <w:pPr>
        <w:spacing w:after="0"/>
        <w:ind w:left="0"/>
        <w:jc w:val="both"/>
      </w:pPr>
      <w:r>
        <w:rPr>
          <w:rFonts w:ascii="Times New Roman"/>
          <w:b w:val="false"/>
          <w:i w:val="false"/>
          <w:color w:val="000000"/>
          <w:sz w:val="28"/>
        </w:rPr>
        <w:t>
      2) обеспечение обучающихся питанием, проживанием, медицинским обслуживанием;</w:t>
      </w:r>
    </w:p>
    <w:bookmarkEnd w:id="610"/>
    <w:bookmarkStart w:name="z777" w:id="611"/>
    <w:p>
      <w:pPr>
        <w:spacing w:after="0"/>
        <w:ind w:left="0"/>
        <w:jc w:val="both"/>
      </w:pPr>
      <w:r>
        <w:rPr>
          <w:rFonts w:ascii="Times New Roman"/>
          <w:b w:val="false"/>
          <w:i w:val="false"/>
          <w:color w:val="000000"/>
          <w:sz w:val="28"/>
        </w:rPr>
        <w:t>
      3) обеспечение работников питанием, проживанием, медицинским обслуживанием;</w:t>
      </w:r>
    </w:p>
    <w:bookmarkEnd w:id="611"/>
    <w:bookmarkStart w:name="z778" w:id="612"/>
    <w:p>
      <w:pPr>
        <w:spacing w:after="0"/>
        <w:ind w:left="0"/>
        <w:jc w:val="both"/>
      </w:pPr>
      <w:r>
        <w:rPr>
          <w:rFonts w:ascii="Times New Roman"/>
          <w:b w:val="false"/>
          <w:i w:val="false"/>
          <w:color w:val="000000"/>
          <w:sz w:val="28"/>
        </w:rPr>
        <w:t>
      4) обеспечение безопасности обучающихся;</w:t>
      </w:r>
    </w:p>
    <w:bookmarkEnd w:id="612"/>
    <w:bookmarkStart w:name="z779" w:id="613"/>
    <w:p>
      <w:pPr>
        <w:spacing w:after="0"/>
        <w:ind w:left="0"/>
        <w:jc w:val="both"/>
      </w:pPr>
      <w:r>
        <w:rPr>
          <w:rFonts w:ascii="Times New Roman"/>
          <w:b w:val="false"/>
          <w:i w:val="false"/>
          <w:color w:val="000000"/>
          <w:sz w:val="28"/>
        </w:rPr>
        <w:t>
      5) организацию и проведение спортивных и культурно-массовых мероприятий;</w:t>
      </w:r>
    </w:p>
    <w:bookmarkEnd w:id="613"/>
    <w:bookmarkStart w:name="z780" w:id="614"/>
    <w:p>
      <w:pPr>
        <w:spacing w:after="0"/>
        <w:ind w:left="0"/>
        <w:jc w:val="both"/>
      </w:pPr>
      <w:r>
        <w:rPr>
          <w:rFonts w:ascii="Times New Roman"/>
          <w:b w:val="false"/>
          <w:i w:val="false"/>
          <w:color w:val="000000"/>
          <w:sz w:val="28"/>
        </w:rPr>
        <w:t>
      6) организацию и проведение физкультурно-оздоровительных мероприятий, создание спортивных и творческих секций;</w:t>
      </w:r>
    </w:p>
    <w:bookmarkEnd w:id="614"/>
    <w:bookmarkStart w:name="z781" w:id="615"/>
    <w:p>
      <w:pPr>
        <w:spacing w:after="0"/>
        <w:ind w:left="0"/>
        <w:jc w:val="both"/>
      </w:pPr>
      <w:r>
        <w:rPr>
          <w:rFonts w:ascii="Times New Roman"/>
          <w:b w:val="false"/>
          <w:i w:val="false"/>
          <w:color w:val="000000"/>
          <w:sz w:val="28"/>
        </w:rPr>
        <w:t>
      7) издательскую и полиграфическую деятельность для обеспечения образовательного процесса, исследований, воспитательной и социально-культурной деятельности;</w:t>
      </w:r>
    </w:p>
    <w:bookmarkEnd w:id="615"/>
    <w:bookmarkStart w:name="z782" w:id="616"/>
    <w:p>
      <w:pPr>
        <w:spacing w:after="0"/>
        <w:ind w:left="0"/>
        <w:jc w:val="both"/>
      </w:pPr>
      <w:r>
        <w:rPr>
          <w:rFonts w:ascii="Times New Roman"/>
          <w:b w:val="false"/>
          <w:i w:val="false"/>
          <w:color w:val="000000"/>
          <w:sz w:val="28"/>
        </w:rPr>
        <w:t>
      8) организацию и участие в различных мероприятиях международного и республиканского уровней: в олимпиадах, соревнованиях, конкурсах, конференциях, семинарах среди обучающихся и педагогов;</w:t>
      </w:r>
    </w:p>
    <w:bookmarkEnd w:id="616"/>
    <w:bookmarkStart w:name="z783" w:id="617"/>
    <w:p>
      <w:pPr>
        <w:spacing w:after="0"/>
        <w:ind w:left="0"/>
        <w:jc w:val="both"/>
      </w:pPr>
      <w:r>
        <w:rPr>
          <w:rFonts w:ascii="Times New Roman"/>
          <w:b w:val="false"/>
          <w:i w:val="false"/>
          <w:color w:val="000000"/>
          <w:sz w:val="28"/>
        </w:rPr>
        <w:t>
      9) подготовку обучающихся к воинской службе по программам офицеров запаса и сержантов запаса;</w:t>
      </w:r>
    </w:p>
    <w:bookmarkEnd w:id="617"/>
    <w:bookmarkStart w:name="z784" w:id="618"/>
    <w:p>
      <w:pPr>
        <w:spacing w:after="0"/>
        <w:ind w:left="0"/>
        <w:jc w:val="both"/>
      </w:pPr>
      <w:r>
        <w:rPr>
          <w:rFonts w:ascii="Times New Roman"/>
          <w:b w:val="false"/>
          <w:i w:val="false"/>
          <w:color w:val="000000"/>
          <w:sz w:val="28"/>
        </w:rPr>
        <w:t>
      10) реализацию общеобразовательных учебных программ начального, основного среднего и общего среднего образования, а также образовательных программ технического и профессионального, послесреднего, дополнительного образования;</w:t>
      </w:r>
    </w:p>
    <w:bookmarkEnd w:id="618"/>
    <w:bookmarkStart w:name="z785" w:id="619"/>
    <w:p>
      <w:pPr>
        <w:spacing w:after="0"/>
        <w:ind w:left="0"/>
        <w:jc w:val="both"/>
      </w:pPr>
      <w:r>
        <w:rPr>
          <w:rFonts w:ascii="Times New Roman"/>
          <w:b w:val="false"/>
          <w:i w:val="false"/>
          <w:color w:val="000000"/>
          <w:sz w:val="28"/>
        </w:rPr>
        <w:t>
      11) создание технополисов, технопарков, бизнес-инкубаторов, инновационных центров, центров коммерциализации и трансферта технологий, проектных конструкторских бюро и других структур по профилю деятельности;</w:t>
      </w:r>
    </w:p>
    <w:bookmarkEnd w:id="619"/>
    <w:bookmarkStart w:name="z786" w:id="620"/>
    <w:p>
      <w:pPr>
        <w:spacing w:after="0"/>
        <w:ind w:left="0"/>
        <w:jc w:val="both"/>
      </w:pPr>
      <w:r>
        <w:rPr>
          <w:rFonts w:ascii="Times New Roman"/>
          <w:b w:val="false"/>
          <w:i w:val="false"/>
          <w:color w:val="000000"/>
          <w:sz w:val="28"/>
        </w:rPr>
        <w:t>
      12) участие в разработке, апробации и внедрении инновационных методов, технологий обучения и исследований, направленных на дальнейшее развитие и совершенствование системы образования и науки;</w:t>
      </w:r>
    </w:p>
    <w:bookmarkEnd w:id="620"/>
    <w:bookmarkStart w:name="z787" w:id="621"/>
    <w:p>
      <w:pPr>
        <w:spacing w:after="0"/>
        <w:ind w:left="0"/>
        <w:jc w:val="both"/>
      </w:pPr>
      <w:r>
        <w:rPr>
          <w:rFonts w:ascii="Times New Roman"/>
          <w:b w:val="false"/>
          <w:i w:val="false"/>
          <w:color w:val="000000"/>
          <w:sz w:val="28"/>
        </w:rPr>
        <w:t>
      13) организацию, создание и развитие цифровых интерактивных образовательных ресурсов и учебных фильмов для всех уровней образования;</w:t>
      </w:r>
    </w:p>
    <w:bookmarkEnd w:id="621"/>
    <w:bookmarkStart w:name="z788" w:id="622"/>
    <w:p>
      <w:pPr>
        <w:spacing w:after="0"/>
        <w:ind w:left="0"/>
        <w:jc w:val="both"/>
      </w:pPr>
      <w:r>
        <w:rPr>
          <w:rFonts w:ascii="Times New Roman"/>
          <w:b w:val="false"/>
          <w:i w:val="false"/>
          <w:color w:val="000000"/>
          <w:sz w:val="28"/>
        </w:rPr>
        <w:t>
      14) участие в интеграции образования и науки с производством;</w:t>
      </w:r>
    </w:p>
    <w:bookmarkEnd w:id="622"/>
    <w:bookmarkStart w:name="z789" w:id="623"/>
    <w:p>
      <w:pPr>
        <w:spacing w:after="0"/>
        <w:ind w:left="0"/>
        <w:jc w:val="both"/>
      </w:pPr>
      <w:r>
        <w:rPr>
          <w:rFonts w:ascii="Times New Roman"/>
          <w:b w:val="false"/>
          <w:i w:val="false"/>
          <w:color w:val="000000"/>
          <w:sz w:val="28"/>
        </w:rPr>
        <w:t>
      15) организацию, финансирование опытно-конструкторских работ,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 а также участие в формировании механизмов и инфраструктуры венчурного финансирования проектов в области образования и науки;</w:t>
      </w:r>
    </w:p>
    <w:bookmarkEnd w:id="623"/>
    <w:bookmarkStart w:name="z790" w:id="624"/>
    <w:p>
      <w:pPr>
        <w:spacing w:after="0"/>
        <w:ind w:left="0"/>
        <w:jc w:val="both"/>
      </w:pPr>
      <w:r>
        <w:rPr>
          <w:rFonts w:ascii="Times New Roman"/>
          <w:b w:val="false"/>
          <w:i w:val="false"/>
          <w:color w:val="000000"/>
          <w:sz w:val="28"/>
        </w:rPr>
        <w:t>
      16) иные виды деятельности, не запрещенные законами Республики Казахстан.</w:t>
      </w:r>
    </w:p>
    <w:bookmarkEnd w:id="624"/>
    <w:bookmarkStart w:name="z791" w:id="625"/>
    <w:p>
      <w:pPr>
        <w:spacing w:after="0"/>
        <w:ind w:left="0"/>
        <w:jc w:val="both"/>
      </w:pPr>
      <w:r>
        <w:rPr>
          <w:rFonts w:ascii="Times New Roman"/>
          <w:b w:val="false"/>
          <w:i w:val="false"/>
          <w:color w:val="000000"/>
          <w:sz w:val="28"/>
        </w:rPr>
        <w:t>
      Организации высшего и (или) послевузовского образования, более пятидесяти процентов акций которых принадлежат государству, и аффилированные с ними лица наравне с указанными в части первой настоящего пункта видами деятельности вправе осуществлять иные виды деятельности, предусмотренные перечнем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утверждаемым Правительством Республики Казахстан.</w:t>
      </w:r>
    </w:p>
    <w:bookmarkEnd w:id="625"/>
    <w:bookmarkStart w:name="z792" w:id="626"/>
    <w:p>
      <w:pPr>
        <w:spacing w:after="0"/>
        <w:ind w:left="0"/>
        <w:jc w:val="both"/>
      </w:pPr>
      <w:r>
        <w:rPr>
          <w:rFonts w:ascii="Times New Roman"/>
          <w:b w:val="false"/>
          <w:i w:val="false"/>
          <w:color w:val="000000"/>
          <w:sz w:val="28"/>
        </w:rPr>
        <w:t>
      2. К компетенции организаций высшего и (или) послевузовского образования относятся:</w:t>
      </w:r>
    </w:p>
    <w:bookmarkEnd w:id="626"/>
    <w:bookmarkStart w:name="z793" w:id="627"/>
    <w:p>
      <w:pPr>
        <w:spacing w:after="0"/>
        <w:ind w:left="0"/>
        <w:jc w:val="both"/>
      </w:pPr>
      <w:r>
        <w:rPr>
          <w:rFonts w:ascii="Times New Roman"/>
          <w:b w:val="false"/>
          <w:i w:val="false"/>
          <w:color w:val="000000"/>
          <w:sz w:val="28"/>
        </w:rPr>
        <w:t>
      1)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w:t>
      </w:r>
    </w:p>
    <w:bookmarkEnd w:id="627"/>
    <w:bookmarkStart w:name="z794" w:id="628"/>
    <w:p>
      <w:pPr>
        <w:spacing w:after="0"/>
        <w:ind w:left="0"/>
        <w:jc w:val="both"/>
      </w:pPr>
      <w:r>
        <w:rPr>
          <w:rFonts w:ascii="Times New Roman"/>
          <w:b w:val="false"/>
          <w:i w:val="false"/>
          <w:color w:val="000000"/>
          <w:sz w:val="28"/>
        </w:rPr>
        <w:t>
      2) определение квалификационных характеристик должностей работников организаций высшего и (или) послевузовского образования в соответствии с законодательством Республики Казахстан;</w:t>
      </w:r>
    </w:p>
    <w:bookmarkEnd w:id="628"/>
    <w:bookmarkStart w:name="z795" w:id="629"/>
    <w:p>
      <w:pPr>
        <w:spacing w:after="0"/>
        <w:ind w:left="0"/>
        <w:jc w:val="both"/>
      </w:pPr>
      <w:r>
        <w:rPr>
          <w:rFonts w:ascii="Times New Roman"/>
          <w:b w:val="false"/>
          <w:i w:val="false"/>
          <w:color w:val="000000"/>
          <w:sz w:val="28"/>
        </w:rPr>
        <w:t>
      3) разработка и утверждение правил конкурсного замещения должностей профессорско-преподавательского состава и научных работников;</w:t>
      </w:r>
    </w:p>
    <w:bookmarkEnd w:id="629"/>
    <w:bookmarkStart w:name="z796" w:id="630"/>
    <w:p>
      <w:pPr>
        <w:spacing w:after="0"/>
        <w:ind w:left="0"/>
        <w:jc w:val="both"/>
      </w:pPr>
      <w:r>
        <w:rPr>
          <w:rFonts w:ascii="Times New Roman"/>
          <w:b w:val="false"/>
          <w:i w:val="false"/>
          <w:color w:val="000000"/>
          <w:sz w:val="28"/>
        </w:rPr>
        <w:t>
      4) разработка и утверждение форм договора оказания образовательных услуг и договора на проведение профессиональной практики;</w:t>
      </w:r>
    </w:p>
    <w:bookmarkEnd w:id="630"/>
    <w:bookmarkStart w:name="z797" w:id="631"/>
    <w:p>
      <w:pPr>
        <w:spacing w:after="0"/>
        <w:ind w:left="0"/>
        <w:jc w:val="both"/>
      </w:pPr>
      <w:r>
        <w:rPr>
          <w:rFonts w:ascii="Times New Roman"/>
          <w:b w:val="false"/>
          <w:i w:val="false"/>
          <w:color w:val="000000"/>
          <w:sz w:val="28"/>
        </w:rPr>
        <w:t>
      5) осуществление образовательной деятельности на основе самостоятельно разработанных норм учебной нагрузки, форм и размеров оплаты труда;</w:t>
      </w:r>
    </w:p>
    <w:bookmarkEnd w:id="631"/>
    <w:bookmarkStart w:name="z798" w:id="632"/>
    <w:p>
      <w:pPr>
        <w:spacing w:after="0"/>
        <w:ind w:left="0"/>
        <w:jc w:val="both"/>
      </w:pPr>
      <w:r>
        <w:rPr>
          <w:rFonts w:ascii="Times New Roman"/>
          <w:b w:val="false"/>
          <w:i w:val="false"/>
          <w:color w:val="000000"/>
          <w:sz w:val="28"/>
        </w:rPr>
        <w:t>
      6) разработка и утверждение правил приема в организацию высшего и (или) послевузовского образования;</w:t>
      </w:r>
    </w:p>
    <w:bookmarkEnd w:id="632"/>
    <w:bookmarkStart w:name="z799" w:id="633"/>
    <w:p>
      <w:pPr>
        <w:spacing w:after="0"/>
        <w:ind w:left="0"/>
        <w:jc w:val="both"/>
      </w:pPr>
      <w:r>
        <w:rPr>
          <w:rFonts w:ascii="Times New Roman"/>
          <w:b w:val="false"/>
          <w:i w:val="false"/>
          <w:color w:val="000000"/>
          <w:sz w:val="28"/>
        </w:rPr>
        <w:t>
      7) разработка программы развития организации высшего и (или) послевузовского образования;</w:t>
      </w:r>
    </w:p>
    <w:bookmarkEnd w:id="633"/>
    <w:bookmarkStart w:name="z800" w:id="634"/>
    <w:p>
      <w:pPr>
        <w:spacing w:after="0"/>
        <w:ind w:left="0"/>
        <w:jc w:val="both"/>
      </w:pPr>
      <w:r>
        <w:rPr>
          <w:rFonts w:ascii="Times New Roman"/>
          <w:b w:val="false"/>
          <w:i w:val="false"/>
          <w:color w:val="000000"/>
          <w:sz w:val="28"/>
        </w:rPr>
        <w:t>
      8) присуждение обучающимся степеней "бакалавр" и "магистр";</w:t>
      </w:r>
    </w:p>
    <w:bookmarkEnd w:id="634"/>
    <w:bookmarkStart w:name="z801" w:id="635"/>
    <w:p>
      <w:pPr>
        <w:spacing w:after="0"/>
        <w:ind w:left="0"/>
        <w:jc w:val="both"/>
      </w:pPr>
      <w:r>
        <w:rPr>
          <w:rFonts w:ascii="Times New Roman"/>
          <w:b w:val="false"/>
          <w:i w:val="false"/>
          <w:color w:val="000000"/>
          <w:sz w:val="28"/>
        </w:rPr>
        <w:t>
      9) разработка и утверждение правил организации и проведения профессиональной практики и правил определения организаций в качестве баз практики;</w:t>
      </w:r>
    </w:p>
    <w:bookmarkEnd w:id="635"/>
    <w:bookmarkStart w:name="z802" w:id="636"/>
    <w:p>
      <w:pPr>
        <w:spacing w:after="0"/>
        <w:ind w:left="0"/>
        <w:jc w:val="both"/>
      </w:pPr>
      <w:r>
        <w:rPr>
          <w:rFonts w:ascii="Times New Roman"/>
          <w:b w:val="false"/>
          <w:i w:val="false"/>
          <w:color w:val="000000"/>
          <w:sz w:val="28"/>
        </w:rPr>
        <w:t>
      10) разработка и утверждение правил перевода и восстановления обучающихся в соответствии с типовыми правилами деятельности организаций высшего и (или) послевузовского образования;</w:t>
      </w:r>
    </w:p>
    <w:bookmarkEnd w:id="636"/>
    <w:bookmarkStart w:name="z803" w:id="637"/>
    <w:p>
      <w:pPr>
        <w:spacing w:after="0"/>
        <w:ind w:left="0"/>
        <w:jc w:val="both"/>
      </w:pPr>
      <w:r>
        <w:rPr>
          <w:rFonts w:ascii="Times New Roman"/>
          <w:b w:val="false"/>
          <w:i w:val="false"/>
          <w:color w:val="000000"/>
          <w:sz w:val="28"/>
        </w:rPr>
        <w:t>
      11) предоставление академических отпусков обучающимся на основании заключения врачебно-консультативной комиссии, повестки о призыве на воинскую службу, рождения, усыновления (удочерения) ребенка до достижения им возраста трех лет;</w:t>
      </w:r>
    </w:p>
    <w:bookmarkEnd w:id="637"/>
    <w:bookmarkStart w:name="z804" w:id="638"/>
    <w:p>
      <w:pPr>
        <w:spacing w:after="0"/>
        <w:ind w:left="0"/>
        <w:jc w:val="both"/>
      </w:pPr>
      <w:r>
        <w:rPr>
          <w:rFonts w:ascii="Times New Roman"/>
          <w:b w:val="false"/>
          <w:i w:val="false"/>
          <w:color w:val="000000"/>
          <w:sz w:val="28"/>
        </w:rPr>
        <w:t xml:space="preserve">
      12) разработка и утверждение правил внутреннего распорядка; </w:t>
      </w:r>
    </w:p>
    <w:bookmarkEnd w:id="638"/>
    <w:bookmarkStart w:name="z805" w:id="639"/>
    <w:p>
      <w:pPr>
        <w:spacing w:after="0"/>
        <w:ind w:left="0"/>
        <w:jc w:val="both"/>
      </w:pPr>
      <w:r>
        <w:rPr>
          <w:rFonts w:ascii="Times New Roman"/>
          <w:b w:val="false"/>
          <w:i w:val="false"/>
          <w:color w:val="000000"/>
          <w:sz w:val="28"/>
        </w:rPr>
        <w:t>
      13) разработка и утверждение рабочих учебных планов и рабочих учебных программ;</w:t>
      </w:r>
    </w:p>
    <w:bookmarkEnd w:id="639"/>
    <w:bookmarkStart w:name="z806" w:id="640"/>
    <w:p>
      <w:pPr>
        <w:spacing w:after="0"/>
        <w:ind w:left="0"/>
        <w:jc w:val="both"/>
      </w:pPr>
      <w:r>
        <w:rPr>
          <w:rFonts w:ascii="Times New Roman"/>
          <w:b w:val="false"/>
          <w:i w:val="false"/>
          <w:color w:val="000000"/>
          <w:sz w:val="28"/>
        </w:rPr>
        <w:t>
      14) внедрение новых технологий обучения, в том числе кредитной технологии обучения;</w:t>
      </w:r>
    </w:p>
    <w:bookmarkEnd w:id="640"/>
    <w:bookmarkStart w:name="z807" w:id="641"/>
    <w:p>
      <w:pPr>
        <w:spacing w:after="0"/>
        <w:ind w:left="0"/>
        <w:jc w:val="both"/>
      </w:pPr>
      <w:r>
        <w:rPr>
          <w:rFonts w:ascii="Times New Roman"/>
          <w:b w:val="false"/>
          <w:i w:val="false"/>
          <w:color w:val="000000"/>
          <w:sz w:val="28"/>
        </w:rPr>
        <w:t>
      15) проведение текущего контроля успеваемости, промежуточной и итоговой аттестации обучающихся в соответствии с типовыми правилами деятельности организаций высшего и (или) послевузовского образования;</w:t>
      </w:r>
    </w:p>
    <w:bookmarkEnd w:id="641"/>
    <w:bookmarkStart w:name="z808" w:id="642"/>
    <w:p>
      <w:pPr>
        <w:spacing w:after="0"/>
        <w:ind w:left="0"/>
        <w:jc w:val="both"/>
      </w:pPr>
      <w:r>
        <w:rPr>
          <w:rFonts w:ascii="Times New Roman"/>
          <w:b w:val="false"/>
          <w:i w:val="false"/>
          <w:color w:val="000000"/>
          <w:sz w:val="28"/>
        </w:rPr>
        <w:t>
      16) обеспечение повышения квалификации и переподготовки кадров в порядке, установленном законодательством Республики Казахстан;</w:t>
      </w:r>
    </w:p>
    <w:bookmarkEnd w:id="642"/>
    <w:bookmarkStart w:name="z809" w:id="643"/>
    <w:p>
      <w:pPr>
        <w:spacing w:after="0"/>
        <w:ind w:left="0"/>
        <w:jc w:val="both"/>
      </w:pPr>
      <w:r>
        <w:rPr>
          <w:rFonts w:ascii="Times New Roman"/>
          <w:b w:val="false"/>
          <w:i w:val="false"/>
          <w:color w:val="000000"/>
          <w:sz w:val="28"/>
        </w:rPr>
        <w:t>
      17) финансово-хозяйственное и материально-техническое обеспечение, в том числе оснащение оборудованием;</w:t>
      </w:r>
    </w:p>
    <w:bookmarkEnd w:id="643"/>
    <w:bookmarkStart w:name="z810" w:id="644"/>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bookmarkEnd w:id="644"/>
    <w:bookmarkStart w:name="z811" w:id="645"/>
    <w:p>
      <w:pPr>
        <w:spacing w:after="0"/>
        <w:ind w:left="0"/>
        <w:jc w:val="both"/>
      </w:pPr>
      <w:r>
        <w:rPr>
          <w:rFonts w:ascii="Times New Roman"/>
          <w:b w:val="false"/>
          <w:i w:val="false"/>
          <w:color w:val="000000"/>
          <w:sz w:val="28"/>
        </w:rPr>
        <w:t>
      19) представление финансовой отчетности в порядке, установленном законодательством Республики Казахстан.</w:t>
      </w:r>
    </w:p>
    <w:bookmarkEnd w:id="645"/>
    <w:bookmarkStart w:name="z812" w:id="646"/>
    <w:p>
      <w:pPr>
        <w:spacing w:after="0"/>
        <w:ind w:left="0"/>
        <w:jc w:val="both"/>
      </w:pPr>
      <w:r>
        <w:rPr>
          <w:rFonts w:ascii="Times New Roman"/>
          <w:b w:val="false"/>
          <w:i w:val="false"/>
          <w:color w:val="000000"/>
          <w:sz w:val="28"/>
        </w:rPr>
        <w:t>
      3. Организации высшего и (или) послевузовского образования вправе в соответствии с законодательством Республики Казахстан:</w:t>
      </w:r>
    </w:p>
    <w:bookmarkEnd w:id="646"/>
    <w:bookmarkStart w:name="z813" w:id="647"/>
    <w:p>
      <w:pPr>
        <w:spacing w:after="0"/>
        <w:ind w:left="0"/>
        <w:jc w:val="both"/>
      </w:pPr>
      <w:r>
        <w:rPr>
          <w:rFonts w:ascii="Times New Roman"/>
          <w:b w:val="false"/>
          <w:i w:val="false"/>
          <w:color w:val="000000"/>
          <w:sz w:val="28"/>
        </w:rPr>
        <w:t>
      1) создавать эндаумент-фонд организации высшего и (или) послевузовского образования;</w:t>
      </w:r>
    </w:p>
    <w:bookmarkEnd w:id="647"/>
    <w:bookmarkStart w:name="z814" w:id="648"/>
    <w:p>
      <w:pPr>
        <w:spacing w:after="0"/>
        <w:ind w:left="0"/>
        <w:jc w:val="both"/>
      </w:pPr>
      <w:r>
        <w:rPr>
          <w:rFonts w:ascii="Times New Roman"/>
          <w:b w:val="false"/>
          <w:i w:val="false"/>
          <w:color w:val="000000"/>
          <w:sz w:val="28"/>
        </w:rPr>
        <w:t>
      2) создавать юридические лица по научно-образовательной деятельности за счет внебюджетных источников финансирования;</w:t>
      </w:r>
    </w:p>
    <w:bookmarkEnd w:id="648"/>
    <w:bookmarkStart w:name="z815" w:id="649"/>
    <w:p>
      <w:pPr>
        <w:spacing w:after="0"/>
        <w:ind w:left="0"/>
        <w:jc w:val="both"/>
      </w:pPr>
      <w:r>
        <w:rPr>
          <w:rFonts w:ascii="Times New Roman"/>
          <w:b w:val="false"/>
          <w:i w:val="false"/>
          <w:color w:val="000000"/>
          <w:sz w:val="28"/>
        </w:rPr>
        <w:t>
      3) открывать стартап-компании;</w:t>
      </w:r>
    </w:p>
    <w:bookmarkEnd w:id="649"/>
    <w:bookmarkStart w:name="z816" w:id="650"/>
    <w:p>
      <w:pPr>
        <w:spacing w:after="0"/>
        <w:ind w:left="0"/>
        <w:jc w:val="both"/>
      </w:pPr>
      <w:r>
        <w:rPr>
          <w:rFonts w:ascii="Times New Roman"/>
          <w:b w:val="false"/>
          <w:i w:val="false"/>
          <w:color w:val="000000"/>
          <w:sz w:val="28"/>
        </w:rPr>
        <w:t>
      4) привлекать дополнительные источники финансовых и материальных средств для осуществления уставной деятельности;</w:t>
      </w:r>
    </w:p>
    <w:bookmarkEnd w:id="650"/>
    <w:bookmarkStart w:name="z817" w:id="651"/>
    <w:p>
      <w:pPr>
        <w:spacing w:after="0"/>
        <w:ind w:left="0"/>
        <w:jc w:val="both"/>
      </w:pPr>
      <w:r>
        <w:rPr>
          <w:rFonts w:ascii="Times New Roman"/>
          <w:b w:val="false"/>
          <w:i w:val="false"/>
          <w:color w:val="000000"/>
          <w:sz w:val="28"/>
        </w:rPr>
        <w:t>
      5) создавать филиалы в иностранных государствах.</w:t>
      </w:r>
    </w:p>
    <w:bookmarkEnd w:id="651"/>
    <w:bookmarkStart w:name="z818" w:id="652"/>
    <w:p>
      <w:pPr>
        <w:spacing w:after="0"/>
        <w:ind w:left="0"/>
        <w:jc w:val="both"/>
      </w:pPr>
      <w:r>
        <w:rPr>
          <w:rFonts w:ascii="Times New Roman"/>
          <w:b w:val="false"/>
          <w:i w:val="false"/>
          <w:color w:val="000000"/>
          <w:sz w:val="28"/>
        </w:rPr>
        <w:t>
      4. Организации высшего и (или) послевузовского образования, имеющие особый статус, также вправе:</w:t>
      </w:r>
    </w:p>
    <w:bookmarkEnd w:id="652"/>
    <w:bookmarkStart w:name="z819" w:id="653"/>
    <w:p>
      <w:pPr>
        <w:spacing w:after="0"/>
        <w:ind w:left="0"/>
        <w:jc w:val="both"/>
      </w:pPr>
      <w:r>
        <w:rPr>
          <w:rFonts w:ascii="Times New Roman"/>
          <w:b w:val="false"/>
          <w:i w:val="false"/>
          <w:color w:val="000000"/>
          <w:sz w:val="28"/>
        </w:rPr>
        <w:t>
      1)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w:t>
      </w:r>
    </w:p>
    <w:bookmarkEnd w:id="653"/>
    <w:bookmarkStart w:name="z820" w:id="654"/>
    <w:p>
      <w:pPr>
        <w:spacing w:after="0"/>
        <w:ind w:left="0"/>
        <w:jc w:val="both"/>
      </w:pPr>
      <w:r>
        <w:rPr>
          <w:rFonts w:ascii="Times New Roman"/>
          <w:b w:val="false"/>
          <w:i w:val="false"/>
          <w:color w:val="000000"/>
          <w:sz w:val="28"/>
        </w:rPr>
        <w:t>
      2) присуждать степени доктора философии (PhD) и доктора по профилю в соответствии с порядком, определенным уполномоченным органом в области образования.</w:t>
      </w:r>
    </w:p>
    <w:bookmarkEnd w:id="654"/>
    <w:bookmarkStart w:name="z821" w:id="655"/>
    <w:p>
      <w:pPr>
        <w:spacing w:after="0"/>
        <w:ind w:left="0"/>
        <w:jc w:val="both"/>
      </w:pPr>
      <w:r>
        <w:rPr>
          <w:rFonts w:ascii="Times New Roman"/>
          <w:b w:val="false"/>
          <w:i w:val="false"/>
          <w:color w:val="000000"/>
          <w:sz w:val="28"/>
        </w:rPr>
        <w:t>
      Организации высшего и (или) послевузовского образования  в организационно-правовой форме государственных учреждений вправе осуществлять виды деятельности, предусмотренные в части первой пункта 1 настоящей статьи, в том числе за счет бюджетных средств в соответствии с законодательством Республики Казахстан, за исключением норм, предусмотренных в подпунктах 3), 6), 7), 9), 11), 13), 14) и 15) части первой пункта 1 настоящей статьи для организаций высшего и (или) послевузовского образования в области культуры в организационно-правовой форме государственных учреждений.</w:t>
      </w:r>
    </w:p>
    <w:bookmarkEnd w:id="655"/>
    <w:bookmarkStart w:name="z822" w:id="656"/>
    <w:p>
      <w:pPr>
        <w:spacing w:after="0"/>
        <w:ind w:left="0"/>
        <w:jc w:val="both"/>
      </w:pPr>
      <w:r>
        <w:rPr>
          <w:rFonts w:ascii="Times New Roman"/>
          <w:b w:val="false"/>
          <w:i w:val="false"/>
          <w:color w:val="000000"/>
          <w:sz w:val="28"/>
        </w:rPr>
        <w:t>
      Компетенция организаций высшего и (или) послевузовского образования, предусмотренная в подпунктах 2), 3), 6), 9), 10), 11) и 15) пункта 2 настоящей статьи, не распространяется на Академию правосудия, военные, специальные учебные заведения.</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43-1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Управление организациями образования</w:t>
      </w:r>
    </w:p>
    <w:bookmarkStart w:name="z242" w:id="657"/>
    <w:p>
      <w:pPr>
        <w:spacing w:after="0"/>
        <w:ind w:left="0"/>
        <w:jc w:val="both"/>
      </w:pPr>
      <w:r>
        <w:rPr>
          <w:rFonts w:ascii="Times New Roman"/>
          <w:b w:val="false"/>
          <w:i w:val="false"/>
          <w:color w:val="000000"/>
          <w:sz w:val="28"/>
        </w:rPr>
        <w:t>
      1. Управление организациями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w:t>
      </w:r>
    </w:p>
    <w:bookmarkEnd w:id="657"/>
    <w:bookmarkStart w:name="z243" w:id="658"/>
    <w:p>
      <w:pPr>
        <w:spacing w:after="0"/>
        <w:ind w:left="0"/>
        <w:jc w:val="both"/>
      </w:pPr>
      <w:r>
        <w:rPr>
          <w:rFonts w:ascii="Times New Roman"/>
          <w:b w:val="false"/>
          <w:i w:val="false"/>
          <w:color w:val="000000"/>
          <w:sz w:val="28"/>
        </w:rPr>
        <w:t>
      2. Непосредственное управление организацией образования осуществляет ее руководитель.</w:t>
      </w:r>
    </w:p>
    <w:bookmarkEnd w:id="658"/>
    <w:bookmarkStart w:name="z244" w:id="659"/>
    <w:p>
      <w:pPr>
        <w:spacing w:after="0"/>
        <w:ind w:left="0"/>
        <w:jc w:val="both"/>
      </w:pPr>
      <w:r>
        <w:rPr>
          <w:rFonts w:ascii="Times New Roman"/>
          <w:b w:val="false"/>
          <w:i w:val="false"/>
          <w:color w:val="000000"/>
          <w:sz w:val="28"/>
        </w:rPr>
        <w:t xml:space="preserve">
      3.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 за исключением первых руководителей отдельных государственных организаций высшего и (или) послевузовского образования, порядок назначения на должности и освобождения от должностей которых определяется Правительством Республики Казахстан.  </w:t>
      </w:r>
    </w:p>
    <w:bookmarkEnd w:id="659"/>
    <w:p>
      <w:pPr>
        <w:spacing w:after="0"/>
        <w:ind w:left="0"/>
        <w:jc w:val="both"/>
      </w:pPr>
      <w:r>
        <w:rPr>
          <w:rFonts w:ascii="Times New Roman"/>
          <w:b w:val="false"/>
          <w:i w:val="false"/>
          <w:color w:val="000000"/>
          <w:sz w:val="28"/>
        </w:rPr>
        <w:t>
      Порядок назначения на должности и освобождения от должностей первых руководителей Академии правосудия, академий государственного управления, правоохранительных органов, а также Национального университета обороны имени Первого Президента Республики Казахстан – Елбасы определяется Президентом Республики Казахстан.</w:t>
      </w:r>
    </w:p>
    <w:p>
      <w:pPr>
        <w:spacing w:after="0"/>
        <w:ind w:left="0"/>
        <w:jc w:val="both"/>
      </w:pPr>
      <w:r>
        <w:rPr>
          <w:rFonts w:ascii="Times New Roman"/>
          <w:b w:val="false"/>
          <w:i w:val="false"/>
          <w:color w:val="000000"/>
          <w:sz w:val="28"/>
        </w:rPr>
        <w:t>
      Перечень 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6" w:id="660"/>
    <w:p>
      <w:pPr>
        <w:spacing w:after="0"/>
        <w:ind w:left="0"/>
        <w:jc w:val="both"/>
      </w:pPr>
      <w:r>
        <w:rPr>
          <w:rFonts w:ascii="Times New Roman"/>
          <w:b w:val="false"/>
          <w:i w:val="false"/>
          <w:color w:val="000000"/>
          <w:sz w:val="28"/>
        </w:rPr>
        <w:t>
      5. Руководитель государственной организации образования один раз в три года проходит аттестацию в порядке, установленном законодательством Республики Казахстан.</w:t>
      </w:r>
    </w:p>
    <w:bookmarkEnd w:id="660"/>
    <w:p>
      <w:pPr>
        <w:spacing w:after="0"/>
        <w:ind w:left="0"/>
        <w:jc w:val="both"/>
      </w:pPr>
      <w:r>
        <w:rPr>
          <w:rFonts w:ascii="Times New Roman"/>
          <w:b w:val="false"/>
          <w:i w:val="false"/>
          <w:color w:val="000000"/>
          <w:sz w:val="28"/>
        </w:rPr>
        <w:t>
      Порядок прохождения аттестации первых руководителей отдельных государственных организаций высшего и (или) послевузовского образования, которые назначаются на должности и освобождаются от должностей Правительством Республики Казахстан, определяется Правительством Республики Казахстан.</w:t>
      </w:r>
    </w:p>
    <w:bookmarkStart w:name="z1098" w:id="661"/>
    <w:p>
      <w:pPr>
        <w:spacing w:after="0"/>
        <w:ind w:left="0"/>
        <w:jc w:val="both"/>
      </w:pPr>
      <w:r>
        <w:rPr>
          <w:rFonts w:ascii="Times New Roman"/>
          <w:b w:val="false"/>
          <w:i w:val="false"/>
          <w:color w:val="000000"/>
          <w:sz w:val="28"/>
        </w:rPr>
        <w:t>
      5-1.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w:t>
      </w:r>
    </w:p>
    <w:bookmarkEnd w:id="661"/>
    <w:bookmarkStart w:name="z1099" w:id="662"/>
    <w:p>
      <w:pPr>
        <w:spacing w:after="0"/>
        <w:ind w:left="0"/>
        <w:jc w:val="both"/>
      </w:pPr>
      <w:r>
        <w:rPr>
          <w:rFonts w:ascii="Times New Roman"/>
          <w:b w:val="false"/>
          <w:i w:val="false"/>
          <w:color w:val="000000"/>
          <w:sz w:val="28"/>
        </w:rPr>
        <w:t xml:space="preserve">
      Ротация первых руководителей государственных организаций образования осуществляется в пределах одного населенного пункта. </w:t>
      </w:r>
    </w:p>
    <w:bookmarkEnd w:id="662"/>
    <w:bookmarkStart w:name="z1100" w:id="663"/>
    <w:p>
      <w:pPr>
        <w:spacing w:after="0"/>
        <w:ind w:left="0"/>
        <w:jc w:val="both"/>
      </w:pPr>
      <w:r>
        <w:rPr>
          <w:rFonts w:ascii="Times New Roman"/>
          <w:b w:val="false"/>
          <w:i w:val="false"/>
          <w:color w:val="000000"/>
          <w:sz w:val="28"/>
        </w:rPr>
        <w:t>
      Сроки и условия проведения ротации первых руководителей государственных организаций образования определяются правилами проведения ротации первых руководителей государственных организаций образования.</w:t>
      </w:r>
    </w:p>
    <w:bookmarkEnd w:id="663"/>
    <w:bookmarkStart w:name="z247" w:id="664"/>
    <w:p>
      <w:pPr>
        <w:spacing w:after="0"/>
        <w:ind w:left="0"/>
        <w:jc w:val="both"/>
      </w:pPr>
      <w:r>
        <w:rPr>
          <w:rFonts w:ascii="Times New Roman"/>
          <w:b w:val="false"/>
          <w:i w:val="false"/>
          <w:color w:val="000000"/>
          <w:sz w:val="28"/>
        </w:rPr>
        <w:t>
      6. Руководитель государственной организации образования (кроме медицинских и фармацевтических организаций образования) по согласованию с органом государственного управления назначает на должность и освобождает от должности главного бухгалтера.</w:t>
      </w:r>
    </w:p>
    <w:bookmarkEnd w:id="664"/>
    <w:bookmarkStart w:name="z248" w:id="665"/>
    <w:p>
      <w:pPr>
        <w:spacing w:after="0"/>
        <w:ind w:left="0"/>
        <w:jc w:val="both"/>
      </w:pPr>
      <w:r>
        <w:rPr>
          <w:rFonts w:ascii="Times New Roman"/>
          <w:b w:val="false"/>
          <w:i w:val="false"/>
          <w:color w:val="000000"/>
          <w:sz w:val="28"/>
        </w:rPr>
        <w:t xml:space="preserve">
      7.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организации образования запрещается. </w:t>
      </w:r>
    </w:p>
    <w:bookmarkEnd w:id="665"/>
    <w:bookmarkStart w:name="z249" w:id="666"/>
    <w:p>
      <w:pPr>
        <w:spacing w:after="0"/>
        <w:ind w:left="0"/>
        <w:jc w:val="both"/>
      </w:pPr>
      <w:r>
        <w:rPr>
          <w:rFonts w:ascii="Times New Roman"/>
          <w:b w:val="false"/>
          <w:i w:val="false"/>
          <w:color w:val="000000"/>
          <w:sz w:val="28"/>
        </w:rPr>
        <w:t xml:space="preserve">
      8. Должностные обязанности руководителей государственных организаций образования не могут исполняться по совместительству. </w:t>
      </w:r>
    </w:p>
    <w:bookmarkEnd w:id="666"/>
    <w:bookmarkStart w:name="z250" w:id="667"/>
    <w:p>
      <w:pPr>
        <w:spacing w:after="0"/>
        <w:ind w:left="0"/>
        <w:jc w:val="both"/>
      </w:pPr>
      <w:r>
        <w:rPr>
          <w:rFonts w:ascii="Times New Roman"/>
          <w:b w:val="false"/>
          <w:i w:val="false"/>
          <w:color w:val="000000"/>
          <w:sz w:val="28"/>
        </w:rPr>
        <w:t xml:space="preserve">
      9. В организациях образования создаются коллегиальные органы управления. </w:t>
      </w:r>
    </w:p>
    <w:bookmarkEnd w:id="667"/>
    <w:p>
      <w:pPr>
        <w:spacing w:after="0"/>
        <w:ind w:left="0"/>
        <w:jc w:val="both"/>
      </w:pPr>
      <w:r>
        <w:rPr>
          <w:rFonts w:ascii="Times New Roman"/>
          <w:b w:val="false"/>
          <w:i w:val="false"/>
          <w:color w:val="000000"/>
          <w:sz w:val="28"/>
        </w:rPr>
        <w:t>
      Формами коллегиального управления организацией образования могут быть совет (ученый совет) организации образования, попечительский совет, педагогический, методический (учебно-методический, научно-методический) советы и другие формы, типовые правила организации работы которых, включая порядок их избрания, утверждаются уполномоченным органом в области образования.</w:t>
      </w:r>
    </w:p>
    <w:bookmarkStart w:name="z505" w:id="668"/>
    <w:p>
      <w:pPr>
        <w:spacing w:after="0"/>
        <w:ind w:left="0"/>
        <w:jc w:val="both"/>
      </w:pPr>
      <w:r>
        <w:rPr>
          <w:rFonts w:ascii="Times New Roman"/>
          <w:b w:val="false"/>
          <w:i w:val="false"/>
          <w:color w:val="000000"/>
          <w:sz w:val="28"/>
        </w:rPr>
        <w:t>
      9-1.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w:t>
      </w:r>
    </w:p>
    <w:bookmarkEnd w:id="668"/>
    <w:bookmarkStart w:name="z823" w:id="669"/>
    <w:p>
      <w:pPr>
        <w:spacing w:after="0"/>
        <w:ind w:left="0"/>
        <w:jc w:val="both"/>
      </w:pPr>
      <w:r>
        <w:rPr>
          <w:rFonts w:ascii="Times New Roman"/>
          <w:b w:val="false"/>
          <w:i w:val="false"/>
          <w:color w:val="000000"/>
          <w:sz w:val="28"/>
        </w:rPr>
        <w:t>
      9-2. В организациях высшего и (или) послевузовского образования, созданных в организационно-правовой форме некоммерческого акционерного общества, к исключительной компетенции совета директоров относятся функции, предусмотренные Законом Республики Казахстан "Об акционерных обществах", подпунктами 1), 3), 6), 7) пункта 2, подпунктами 1), 4) и 5) пункта 3 и подпунктом 1) части первой пункта 4 статьи 43-1 настоящего Закона, а также:</w:t>
      </w:r>
    </w:p>
    <w:bookmarkEnd w:id="669"/>
    <w:bookmarkStart w:name="z824" w:id="670"/>
    <w:p>
      <w:pPr>
        <w:spacing w:after="0"/>
        <w:ind w:left="0"/>
        <w:jc w:val="both"/>
      </w:pPr>
      <w:r>
        <w:rPr>
          <w:rFonts w:ascii="Times New Roman"/>
          <w:b w:val="false"/>
          <w:i w:val="false"/>
          <w:color w:val="000000"/>
          <w:sz w:val="28"/>
        </w:rPr>
        <w:t>
      1) утверждение штатной численности;</w:t>
      </w:r>
    </w:p>
    <w:bookmarkEnd w:id="670"/>
    <w:bookmarkStart w:name="z825" w:id="671"/>
    <w:p>
      <w:pPr>
        <w:spacing w:after="0"/>
        <w:ind w:left="0"/>
        <w:jc w:val="both"/>
      </w:pPr>
      <w:r>
        <w:rPr>
          <w:rFonts w:ascii="Times New Roman"/>
          <w:b w:val="false"/>
          <w:i w:val="false"/>
          <w:color w:val="000000"/>
          <w:sz w:val="28"/>
        </w:rPr>
        <w:t>
      2) утверждение размеров оплаты за обучение по образовательным программам высшего и (или) послевузовского образования;</w:t>
      </w:r>
    </w:p>
    <w:bookmarkEnd w:id="671"/>
    <w:bookmarkStart w:name="z826" w:id="672"/>
    <w:p>
      <w:pPr>
        <w:spacing w:after="0"/>
        <w:ind w:left="0"/>
        <w:jc w:val="both"/>
      </w:pPr>
      <w:r>
        <w:rPr>
          <w:rFonts w:ascii="Times New Roman"/>
          <w:b w:val="false"/>
          <w:i w:val="false"/>
          <w:color w:val="000000"/>
          <w:sz w:val="28"/>
        </w:rPr>
        <w:t>
      3) утверждение формы и требований к заполнению документов об образовании собственного образца;</w:t>
      </w:r>
    </w:p>
    <w:bookmarkEnd w:id="672"/>
    <w:bookmarkStart w:name="z827" w:id="673"/>
    <w:p>
      <w:pPr>
        <w:spacing w:after="0"/>
        <w:ind w:left="0"/>
        <w:jc w:val="both"/>
      </w:pPr>
      <w:r>
        <w:rPr>
          <w:rFonts w:ascii="Times New Roman"/>
          <w:b w:val="false"/>
          <w:i w:val="false"/>
          <w:color w:val="000000"/>
          <w:sz w:val="28"/>
        </w:rPr>
        <w:t>
      4) принятие решений о создании и ликвидации академических структурных подразделений.</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674"/>
    <w:p>
      <w:pPr>
        <w:spacing w:after="0"/>
        <w:ind w:left="0"/>
        <w:jc w:val="both"/>
      </w:pPr>
      <w:r>
        <w:rPr>
          <w:rFonts w:ascii="Times New Roman"/>
          <w:b w:val="false"/>
          <w:i w:val="false"/>
          <w:color w:val="000000"/>
          <w:sz w:val="28"/>
        </w:rPr>
        <w:t>
      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некоммерческие и коммерческие организации в части, не противоречащей положениям, установленным законами Республики Казахстан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некоммерческих организациях</w:t>
      </w:r>
      <w:r>
        <w:rPr>
          <w:rFonts w:ascii="Times New Roman"/>
          <w:b w:val="false"/>
          <w:i w:val="false"/>
          <w:color w:val="000000"/>
          <w:sz w:val="28"/>
        </w:rPr>
        <w:t>" и "</w:t>
      </w:r>
      <w:r>
        <w:rPr>
          <w:rFonts w:ascii="Times New Roman"/>
          <w:b w:val="false"/>
          <w:i w:val="false"/>
          <w:color w:val="000000"/>
          <w:sz w:val="28"/>
        </w:rPr>
        <w:t>Об акционерных обществах</w:t>
      </w:r>
      <w:r>
        <w:rPr>
          <w:rFonts w:ascii="Times New Roman"/>
          <w:b w:val="false"/>
          <w:i w:val="false"/>
          <w:color w:val="000000"/>
          <w:sz w:val="28"/>
        </w:rPr>
        <w:t>".</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Трудовые отношения и ответственность руководителя организации образования</w:t>
      </w:r>
    </w:p>
    <w:bookmarkStart w:name="z252" w:id="675"/>
    <w:p>
      <w:pPr>
        <w:spacing w:after="0"/>
        <w:ind w:left="0"/>
        <w:jc w:val="both"/>
      </w:pPr>
      <w:r>
        <w:rPr>
          <w:rFonts w:ascii="Times New Roman"/>
          <w:b w:val="false"/>
          <w:i w:val="false"/>
          <w:color w:val="000000"/>
          <w:sz w:val="28"/>
        </w:rPr>
        <w:t xml:space="preserve">
      1. Трудовые отношения работника и организации образования регулируются трудовым законодательством Республики Казахстан. </w:t>
      </w:r>
    </w:p>
    <w:bookmarkEnd w:id="675"/>
    <w:p>
      <w:pPr>
        <w:spacing w:after="0"/>
        <w:ind w:left="0"/>
        <w:jc w:val="both"/>
      </w:pPr>
      <w:r>
        <w:rPr>
          <w:rFonts w:ascii="Times New Roman"/>
          <w:b w:val="false"/>
          <w:i w:val="false"/>
          <w:color w:val="000000"/>
          <w:sz w:val="28"/>
        </w:rPr>
        <w:t>
      Замещение должностей педагогов и научных работников (профессорско-преподавательского состава, научных работников) в организациях высшего и (или) послевузовского образования осуществляется на конкурсной основе.</w:t>
      </w:r>
    </w:p>
    <w:bookmarkStart w:name="z253" w:id="676"/>
    <w:p>
      <w:pPr>
        <w:spacing w:after="0"/>
        <w:ind w:left="0"/>
        <w:jc w:val="both"/>
      </w:pPr>
      <w:r>
        <w:rPr>
          <w:rFonts w:ascii="Times New Roman"/>
          <w:b w:val="false"/>
          <w:i w:val="false"/>
          <w:color w:val="000000"/>
          <w:sz w:val="28"/>
        </w:rPr>
        <w:t>
      2. Порядок назначения на должности и условия труда руководителей и профессорско-преподавательского состава военных, специальных учебных заведений определяются соответственно органами национальной безопасности Республики Казахстан, Министерством внутренних дел Республики Казахстан, Министерством по чрезвычайным ситуациям Республики Казахстан, органами прокуратуры Республики Казахстан и Министерством обороны Республики Казахстан.</w:t>
      </w:r>
    </w:p>
    <w:bookmarkEnd w:id="676"/>
    <w:bookmarkStart w:name="z254" w:id="677"/>
    <w:p>
      <w:pPr>
        <w:spacing w:after="0"/>
        <w:ind w:left="0"/>
        <w:jc w:val="both"/>
      </w:pPr>
      <w:r>
        <w:rPr>
          <w:rFonts w:ascii="Times New Roman"/>
          <w:b w:val="false"/>
          <w:i w:val="false"/>
          <w:color w:val="000000"/>
          <w:sz w:val="28"/>
        </w:rPr>
        <w:t xml:space="preserve">
      3. Руководитель организации образования в порядке, установленном законами Республики Казахстан, несет ответственность за: </w:t>
      </w:r>
    </w:p>
    <w:bookmarkEnd w:id="677"/>
    <w:p>
      <w:pPr>
        <w:spacing w:after="0"/>
        <w:ind w:left="0"/>
        <w:jc w:val="both"/>
      </w:pPr>
      <w:r>
        <w:rPr>
          <w:rFonts w:ascii="Times New Roman"/>
          <w:b w:val="false"/>
          <w:i w:val="false"/>
          <w:color w:val="000000"/>
          <w:sz w:val="28"/>
        </w:rPr>
        <w:t xml:space="preserve">
      1) нарушение прав и свобод обучающихся, воспитанников, работников организации образования; </w:t>
      </w:r>
    </w:p>
    <w:p>
      <w:pPr>
        <w:spacing w:after="0"/>
        <w:ind w:left="0"/>
        <w:jc w:val="both"/>
      </w:pPr>
      <w:r>
        <w:rPr>
          <w:rFonts w:ascii="Times New Roman"/>
          <w:b w:val="false"/>
          <w:i w:val="false"/>
          <w:color w:val="000000"/>
          <w:sz w:val="28"/>
        </w:rPr>
        <w:t xml:space="preserve">
      2) невыполнение функций, отнесенных к его компетенции; </w:t>
      </w:r>
    </w:p>
    <w:p>
      <w:pPr>
        <w:spacing w:after="0"/>
        <w:ind w:left="0"/>
        <w:jc w:val="both"/>
      </w:pPr>
      <w:r>
        <w:rPr>
          <w:rFonts w:ascii="Times New Roman"/>
          <w:b w:val="false"/>
          <w:i w:val="false"/>
          <w:color w:val="000000"/>
          <w:sz w:val="28"/>
        </w:rPr>
        <w:t xml:space="preserve">
      3) нарушение требований государственного общеобязательного стандарта образования; </w:t>
      </w:r>
    </w:p>
    <w:p>
      <w:pPr>
        <w:spacing w:after="0"/>
        <w:ind w:left="0"/>
        <w:jc w:val="both"/>
      </w:pPr>
      <w:r>
        <w:rPr>
          <w:rFonts w:ascii="Times New Roman"/>
          <w:b w:val="false"/>
          <w:i w:val="false"/>
          <w:color w:val="000000"/>
          <w:sz w:val="28"/>
        </w:rPr>
        <w:t xml:space="preserve">
      4) жизнь и здоровье обучающихся, воспитанников и работников организаций образования во время учебно-воспитательного процесса; </w:t>
      </w:r>
    </w:p>
    <w:bookmarkStart w:name="z1107" w:id="678"/>
    <w:p>
      <w:pPr>
        <w:spacing w:after="0"/>
        <w:ind w:left="0"/>
        <w:jc w:val="both"/>
      </w:pPr>
      <w:r>
        <w:rPr>
          <w:rFonts w:ascii="Times New Roman"/>
          <w:b w:val="false"/>
          <w:i w:val="false"/>
          <w:color w:val="000000"/>
          <w:sz w:val="28"/>
        </w:rPr>
        <w:t>
      4-1) нарушение типовых правил приема на обучение в организации образования или несоздание специальных условий для получения образования;</w:t>
      </w:r>
    </w:p>
    <w:bookmarkEnd w:id="678"/>
    <w:p>
      <w:pPr>
        <w:spacing w:after="0"/>
        <w:ind w:left="0"/>
        <w:jc w:val="both"/>
      </w:pPr>
      <w:r>
        <w:rPr>
          <w:rFonts w:ascii="Times New Roman"/>
          <w:b w:val="false"/>
          <w:i w:val="false"/>
          <w:color w:val="000000"/>
          <w:sz w:val="28"/>
        </w:rPr>
        <w:t>
      5) состояние финансово-хозяйственной деятельности, в том числе нецелевое использование материальных и денежных средств;</w:t>
      </w:r>
    </w:p>
    <w:bookmarkStart w:name="z1013" w:id="679"/>
    <w:p>
      <w:pPr>
        <w:spacing w:after="0"/>
        <w:ind w:left="0"/>
        <w:jc w:val="both"/>
      </w:pPr>
      <w:r>
        <w:rPr>
          <w:rFonts w:ascii="Times New Roman"/>
          <w:b w:val="false"/>
          <w:i w:val="false"/>
          <w:color w:val="000000"/>
          <w:sz w:val="28"/>
        </w:rPr>
        <w:t>
      5-1) недостоверное и (или) несвоевременное представление административных данных в объекты информатизации в области образования;</w:t>
      </w:r>
    </w:p>
    <w:bookmarkEnd w:id="679"/>
    <w:p>
      <w:pPr>
        <w:spacing w:after="0"/>
        <w:ind w:left="0"/>
        <w:jc w:val="both"/>
      </w:pPr>
      <w:r>
        <w:rPr>
          <w:rFonts w:ascii="Times New Roman"/>
          <w:b w:val="false"/>
          <w:i w:val="false"/>
          <w:color w:val="000000"/>
          <w:sz w:val="28"/>
        </w:rPr>
        <w:t>
      6) иные нарушения требований, предусмотренных в нормативных правовых актах и условиях трудового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45-1. Социальное партнерство в области профессионального образования</w:t>
      </w:r>
    </w:p>
    <w:bookmarkStart w:name="z479" w:id="680"/>
    <w:p>
      <w:pPr>
        <w:spacing w:after="0"/>
        <w:ind w:left="0"/>
        <w:jc w:val="both"/>
      </w:pPr>
      <w:r>
        <w:rPr>
          <w:rFonts w:ascii="Times New Roman"/>
          <w:b w:val="false"/>
          <w:i w:val="false"/>
          <w:color w:val="000000"/>
          <w:sz w:val="28"/>
        </w:rPr>
        <w:t>
      1. 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государственно-частного партнерства.</w:t>
      </w:r>
    </w:p>
    <w:bookmarkEnd w:id="680"/>
    <w:bookmarkStart w:name="z480" w:id="681"/>
    <w:p>
      <w:pPr>
        <w:spacing w:after="0"/>
        <w:ind w:left="0"/>
        <w:jc w:val="both"/>
      </w:pPr>
      <w:r>
        <w:rPr>
          <w:rFonts w:ascii="Times New Roman"/>
          <w:b w:val="false"/>
          <w:i w:val="false"/>
          <w:color w:val="000000"/>
          <w:sz w:val="28"/>
        </w:rPr>
        <w:t>
      2. Основными направлениями взаимодействия партнеров в области профессионального образования являются:</w:t>
      </w:r>
    </w:p>
    <w:bookmarkEnd w:id="681"/>
    <w:bookmarkStart w:name="z481" w:id="682"/>
    <w:p>
      <w:pPr>
        <w:spacing w:after="0"/>
        <w:ind w:left="0"/>
        <w:jc w:val="both"/>
      </w:pPr>
      <w:r>
        <w:rPr>
          <w:rFonts w:ascii="Times New Roman"/>
          <w:b w:val="false"/>
          <w:i w:val="false"/>
          <w:color w:val="000000"/>
          <w:sz w:val="28"/>
        </w:rPr>
        <w:t>
      1) участие работодателей в разработке государственных общеобязательных стандартов образования, типовых учебных планов и программ;</w:t>
      </w:r>
    </w:p>
    <w:bookmarkEnd w:id="682"/>
    <w:bookmarkStart w:name="z879" w:id="683"/>
    <w:p>
      <w:pPr>
        <w:spacing w:after="0"/>
        <w:ind w:left="0"/>
        <w:jc w:val="both"/>
      </w:pPr>
      <w:r>
        <w:rPr>
          <w:rFonts w:ascii="Times New Roman"/>
          <w:b w:val="false"/>
          <w:i w:val="false"/>
          <w:color w:val="000000"/>
          <w:sz w:val="28"/>
        </w:rPr>
        <w:t>
      2) организация профессиональной практики обучающихся с использованием технологической базы предприятий (организаций) и закреплением наставника, стажировок преподавателей специальных дисциплин и специалистов;</w:t>
      </w:r>
    </w:p>
    <w:bookmarkEnd w:id="683"/>
    <w:bookmarkStart w:name="z880" w:id="684"/>
    <w:p>
      <w:pPr>
        <w:spacing w:after="0"/>
        <w:ind w:left="0"/>
        <w:jc w:val="both"/>
      </w:pPr>
      <w:r>
        <w:rPr>
          <w:rFonts w:ascii="Times New Roman"/>
          <w:b w:val="false"/>
          <w:i w:val="false"/>
          <w:color w:val="000000"/>
          <w:sz w:val="28"/>
        </w:rPr>
        <w:t>
      2-1) содействие в предоставлении предприятиями (организациями) рабочих мест для прохождения профессиональной практики обучающимися в организациях образования, реализующих образовательные программы технического и профессионального, послесреднего образования;</w:t>
      </w:r>
    </w:p>
    <w:bookmarkEnd w:id="684"/>
    <w:bookmarkStart w:name="z483" w:id="685"/>
    <w:p>
      <w:pPr>
        <w:spacing w:after="0"/>
        <w:ind w:left="0"/>
        <w:jc w:val="both"/>
      </w:pPr>
      <w:r>
        <w:rPr>
          <w:rFonts w:ascii="Times New Roman"/>
          <w:b w:val="false"/>
          <w:i w:val="false"/>
          <w:color w:val="000000"/>
          <w:sz w:val="28"/>
        </w:rPr>
        <w:t>
      3) развитие взаимодействия сторон по вопросам подготовки кадров и содействия их трудоустройству;</w:t>
      </w:r>
    </w:p>
    <w:bookmarkEnd w:id="685"/>
    <w:bookmarkStart w:name="z484" w:id="686"/>
    <w:p>
      <w:pPr>
        <w:spacing w:after="0"/>
        <w:ind w:left="0"/>
        <w:jc w:val="both"/>
      </w:pPr>
      <w:r>
        <w:rPr>
          <w:rFonts w:ascii="Times New Roman"/>
          <w:b w:val="false"/>
          <w:i w:val="false"/>
          <w:color w:val="000000"/>
          <w:sz w:val="28"/>
        </w:rPr>
        <w:t>
      4) привлечение к процессу обучения специалистов, имеющих опыт профессиональной деятельности в соответствующих отраслях экономики;</w:t>
      </w:r>
    </w:p>
    <w:bookmarkEnd w:id="686"/>
    <w:bookmarkStart w:name="z485" w:id="687"/>
    <w:p>
      <w:pPr>
        <w:spacing w:after="0"/>
        <w:ind w:left="0"/>
        <w:jc w:val="both"/>
      </w:pPr>
      <w:r>
        <w:rPr>
          <w:rFonts w:ascii="Times New Roman"/>
          <w:b w:val="false"/>
          <w:i w:val="false"/>
          <w:color w:val="000000"/>
          <w:sz w:val="28"/>
        </w:rPr>
        <w:t>
      5) участие в организации контроля качества профессионального образования;</w:t>
      </w:r>
    </w:p>
    <w:bookmarkEnd w:id="687"/>
    <w:bookmarkStart w:name="z486" w:id="688"/>
    <w:p>
      <w:pPr>
        <w:spacing w:after="0"/>
        <w:ind w:left="0"/>
        <w:jc w:val="both"/>
      </w:pPr>
      <w:r>
        <w:rPr>
          <w:rFonts w:ascii="Times New Roman"/>
          <w:b w:val="false"/>
          <w:i w:val="false"/>
          <w:color w:val="000000"/>
          <w:sz w:val="28"/>
        </w:rPr>
        <w:t>
      6) привлечение финансовых средств работодателей на развитие организаций образования.</w:t>
      </w:r>
    </w:p>
    <w:bookmarkEnd w:id="688"/>
    <w:bookmarkStart w:name="z506" w:id="689"/>
    <w:p>
      <w:pPr>
        <w:spacing w:after="0"/>
        <w:ind w:left="0"/>
        <w:jc w:val="both"/>
      </w:pPr>
      <w:r>
        <w:rPr>
          <w:rFonts w:ascii="Times New Roman"/>
          <w:b w:val="false"/>
          <w:i w:val="false"/>
          <w:color w:val="000000"/>
          <w:sz w:val="28"/>
        </w:rPr>
        <w:t>
      3. Социальное партнерство осуществляется путем взаимодействия сторон посредством создания комиссий на:</w:t>
      </w:r>
    </w:p>
    <w:bookmarkEnd w:id="689"/>
    <w:p>
      <w:pPr>
        <w:spacing w:after="0"/>
        <w:ind w:left="0"/>
        <w:jc w:val="both"/>
      </w:pPr>
      <w:r>
        <w:rPr>
          <w:rFonts w:ascii="Times New Roman"/>
          <w:b w:val="false"/>
          <w:i w:val="false"/>
          <w:color w:val="000000"/>
          <w:sz w:val="28"/>
        </w:rPr>
        <w:t xml:space="preserve">
      1) республиканском уровне; </w:t>
      </w:r>
    </w:p>
    <w:p>
      <w:pPr>
        <w:spacing w:after="0"/>
        <w:ind w:left="0"/>
        <w:jc w:val="both"/>
      </w:pPr>
      <w:r>
        <w:rPr>
          <w:rFonts w:ascii="Times New Roman"/>
          <w:b w:val="false"/>
          <w:i w:val="false"/>
          <w:color w:val="000000"/>
          <w:sz w:val="28"/>
        </w:rPr>
        <w:t xml:space="preserve">
      2) региональном (областном, городском, районном) уровне. </w:t>
      </w:r>
    </w:p>
    <w:bookmarkStart w:name="z507" w:id="690"/>
    <w:p>
      <w:pPr>
        <w:spacing w:after="0"/>
        <w:ind w:left="0"/>
        <w:jc w:val="both"/>
      </w:pPr>
      <w:r>
        <w:rPr>
          <w:rFonts w:ascii="Times New Roman"/>
          <w:b w:val="false"/>
          <w:i w:val="false"/>
          <w:color w:val="000000"/>
          <w:sz w:val="28"/>
        </w:rPr>
        <w:t>
      4.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45-1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Объединения в системе образования</w:t>
      </w:r>
    </w:p>
    <w:p>
      <w:pPr>
        <w:spacing w:after="0"/>
        <w:ind w:left="0"/>
        <w:jc w:val="both"/>
      </w:pPr>
      <w:r>
        <w:rPr>
          <w:rFonts w:ascii="Times New Roman"/>
          <w:b w:val="false"/>
          <w:i w:val="false"/>
          <w:color w:val="000000"/>
          <w:sz w:val="28"/>
        </w:rPr>
        <w:t xml:space="preserve">
      Интересы субъектов образовательной деятельности в системе образования могут представлять их объединения, создаваемые и действующие в соответствии с законодательством Республики Казахстан. </w:t>
      </w:r>
    </w:p>
    <w:p>
      <w:pPr>
        <w:spacing w:after="0"/>
        <w:ind w:left="0"/>
        <w:jc w:val="both"/>
      </w:pPr>
      <w:r>
        <w:rPr>
          <w:rFonts w:ascii="Times New Roman"/>
          <w:b/>
          <w:i w:val="false"/>
          <w:color w:val="000000"/>
          <w:sz w:val="28"/>
        </w:rPr>
        <w:t>Статья 47. Права, обязанности и ответственность обучающихся и воспитанников</w:t>
      </w:r>
    </w:p>
    <w:bookmarkStart w:name="z257" w:id="691"/>
    <w:p>
      <w:pPr>
        <w:spacing w:after="0"/>
        <w:ind w:left="0"/>
        <w:jc w:val="both"/>
      </w:pPr>
      <w:r>
        <w:rPr>
          <w:rFonts w:ascii="Times New Roman"/>
          <w:b w:val="false"/>
          <w:i w:val="false"/>
          <w:color w:val="000000"/>
          <w:sz w:val="28"/>
        </w:rPr>
        <w:t>
      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соответствии с условиями приема.</w:t>
      </w:r>
    </w:p>
    <w:bookmarkEnd w:id="691"/>
    <w:bookmarkStart w:name="z258" w:id="692"/>
    <w:p>
      <w:pPr>
        <w:spacing w:after="0"/>
        <w:ind w:left="0"/>
        <w:jc w:val="both"/>
      </w:pPr>
      <w:r>
        <w:rPr>
          <w:rFonts w:ascii="Times New Roman"/>
          <w:b w:val="false"/>
          <w:i w:val="false"/>
          <w:color w:val="000000"/>
          <w:sz w:val="28"/>
        </w:rPr>
        <w:t xml:space="preserve">
      2. Лица, получающие образование, являются обучающимися или воспитанниками. </w:t>
      </w:r>
    </w:p>
    <w:bookmarkEnd w:id="692"/>
    <w:p>
      <w:pPr>
        <w:spacing w:after="0"/>
        <w:ind w:left="0"/>
        <w:jc w:val="both"/>
      </w:pPr>
      <w:r>
        <w:rPr>
          <w:rFonts w:ascii="Times New Roman"/>
          <w:b w:val="false"/>
          <w:i w:val="false"/>
          <w:color w:val="000000"/>
          <w:sz w:val="28"/>
        </w:rPr>
        <w:t>
      К обучающимся относятся учащиеся, кадеты, курсанты, слушатели, студенты, магистранты, интерны, врачи-резиденты и докторанты.</w:t>
      </w:r>
    </w:p>
    <w:p>
      <w:pPr>
        <w:spacing w:after="0"/>
        <w:ind w:left="0"/>
        <w:jc w:val="both"/>
      </w:pPr>
      <w:r>
        <w:rPr>
          <w:rFonts w:ascii="Times New Roman"/>
          <w:b w:val="false"/>
          <w:i w:val="false"/>
          <w:color w:val="000000"/>
          <w:sz w:val="28"/>
        </w:rPr>
        <w:t>
      К воспитанникам относятся лица, обучающиеся и воспитывающиеся в дошкольных, интернатных организациях.</w:t>
      </w:r>
    </w:p>
    <w:bookmarkStart w:name="z259" w:id="693"/>
    <w:p>
      <w:pPr>
        <w:spacing w:after="0"/>
        <w:ind w:left="0"/>
        <w:jc w:val="both"/>
      </w:pPr>
      <w:r>
        <w:rPr>
          <w:rFonts w:ascii="Times New Roman"/>
          <w:b w:val="false"/>
          <w:i w:val="false"/>
          <w:color w:val="000000"/>
          <w:sz w:val="28"/>
        </w:rPr>
        <w:t xml:space="preserve">
      3. Обучающиеся и воспитанники имеют право на: </w:t>
      </w:r>
    </w:p>
    <w:bookmarkEnd w:id="693"/>
    <w:p>
      <w:pPr>
        <w:spacing w:after="0"/>
        <w:ind w:left="0"/>
        <w:jc w:val="both"/>
      </w:pPr>
      <w:r>
        <w:rPr>
          <w:rFonts w:ascii="Times New Roman"/>
          <w:b w:val="false"/>
          <w:i w:val="false"/>
          <w:color w:val="000000"/>
          <w:sz w:val="28"/>
        </w:rPr>
        <w:t xml:space="preserve">
      1) получение качественного образования в соответствии с государственными общеобязательными стандартами образования; </w:t>
      </w:r>
    </w:p>
    <w:p>
      <w:pPr>
        <w:spacing w:after="0"/>
        <w:ind w:left="0"/>
        <w:jc w:val="both"/>
      </w:pPr>
      <w:r>
        <w:rPr>
          <w:rFonts w:ascii="Times New Roman"/>
          <w:b w:val="false"/>
          <w:i w:val="false"/>
          <w:color w:val="000000"/>
          <w:sz w:val="28"/>
        </w:rPr>
        <w:t>
      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pPr>
        <w:spacing w:after="0"/>
        <w:ind w:left="0"/>
        <w:jc w:val="both"/>
      </w:pPr>
      <w:r>
        <w:rPr>
          <w:rFonts w:ascii="Times New Roman"/>
          <w:b w:val="false"/>
          <w:i w:val="false"/>
          <w:color w:val="000000"/>
          <w:sz w:val="28"/>
        </w:rPr>
        <w:t xml:space="preserve">
      3) выбор альтернативных курсов в соответствии с учебными планами; </w:t>
      </w:r>
    </w:p>
    <w:p>
      <w:pPr>
        <w:spacing w:after="0"/>
        <w:ind w:left="0"/>
        <w:jc w:val="both"/>
      </w:pPr>
      <w:r>
        <w:rPr>
          <w:rFonts w:ascii="Times New Roman"/>
          <w:b w:val="false"/>
          <w:i w:val="false"/>
          <w:color w:val="000000"/>
          <w:sz w:val="28"/>
        </w:rPr>
        <w:t xml:space="preserve">
      4) получение дополнительных образовательных услуг, знаний согласно своим склонностям и потребностям на платной основе; </w:t>
      </w:r>
    </w:p>
    <w:p>
      <w:pPr>
        <w:spacing w:after="0"/>
        <w:ind w:left="0"/>
        <w:jc w:val="both"/>
      </w:pPr>
      <w:r>
        <w:rPr>
          <w:rFonts w:ascii="Times New Roman"/>
          <w:b w:val="false"/>
          <w:i w:val="false"/>
          <w:color w:val="000000"/>
          <w:sz w:val="28"/>
        </w:rPr>
        <w:t xml:space="preserve">
      5) участие в управлении организацией образования; </w:t>
      </w:r>
    </w:p>
    <w:p>
      <w:pPr>
        <w:spacing w:after="0"/>
        <w:ind w:left="0"/>
        <w:jc w:val="both"/>
      </w:pPr>
      <w:r>
        <w:rPr>
          <w:rFonts w:ascii="Times New Roman"/>
          <w:b w:val="false"/>
          <w:i w:val="false"/>
          <w:color w:val="000000"/>
          <w:sz w:val="28"/>
        </w:rPr>
        <w:t>
      6) восстановление и перевод из одного учебного заведения в другое, с одной специальности или образовательной программы высшего образования на другую, с платной основы на обучение по государственному образовательному заказу или с одной формы обучения на другую;</w:t>
      </w:r>
    </w:p>
    <w:p>
      <w:pPr>
        <w:spacing w:after="0"/>
        <w:ind w:left="0"/>
        <w:jc w:val="both"/>
      </w:pPr>
      <w:r>
        <w:rPr>
          <w:rFonts w:ascii="Times New Roman"/>
          <w:b w:val="false"/>
          <w:i w:val="false"/>
          <w:color w:val="000000"/>
          <w:sz w:val="28"/>
        </w:rPr>
        <w:t>
      7) бесплатное пользование информационными ресурсами в организациях образования, в том числе в доступной форме для лиц с инвалидностью, детей с ограниченными возможностями, обеспечение учебниками, учебно-методическими комплексами, в том числе изготовленными для лиц с инвалидностью, детей с ограниченными возможностями;</w:t>
      </w:r>
    </w:p>
    <w:p>
      <w:pPr>
        <w:spacing w:after="0"/>
        <w:ind w:left="0"/>
        <w:jc w:val="both"/>
      </w:pPr>
      <w:r>
        <w:rPr>
          <w:rFonts w:ascii="Times New Roman"/>
          <w:b w:val="false"/>
          <w:i w:val="false"/>
          <w:color w:val="000000"/>
          <w:sz w:val="28"/>
        </w:rPr>
        <w:t xml:space="preserve">
      8) бесплатное пользование спортивными, читальными, актовыми залами, компьютерными классами и библиотекой; </w:t>
      </w:r>
    </w:p>
    <w:p>
      <w:pPr>
        <w:spacing w:after="0"/>
        <w:ind w:left="0"/>
        <w:jc w:val="both"/>
      </w:pPr>
      <w:r>
        <w:rPr>
          <w:rFonts w:ascii="Times New Roman"/>
          <w:b w:val="false"/>
          <w:i w:val="false"/>
          <w:color w:val="000000"/>
          <w:sz w:val="28"/>
        </w:rPr>
        <w:t xml:space="preserve">
      9) получение информации о положении в сфере занятости населения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10) свободное выражение собственного мнения и убеждений; </w:t>
      </w:r>
    </w:p>
    <w:p>
      <w:pPr>
        <w:spacing w:after="0"/>
        <w:ind w:left="0"/>
        <w:jc w:val="both"/>
      </w:pPr>
      <w:r>
        <w:rPr>
          <w:rFonts w:ascii="Times New Roman"/>
          <w:b w:val="false"/>
          <w:i w:val="false"/>
          <w:color w:val="000000"/>
          <w:sz w:val="28"/>
        </w:rPr>
        <w:t xml:space="preserve">
      11) уважение своего человеческого достоинства; </w:t>
      </w:r>
    </w:p>
    <w:p>
      <w:pPr>
        <w:spacing w:after="0"/>
        <w:ind w:left="0"/>
        <w:jc w:val="both"/>
      </w:pPr>
      <w:r>
        <w:rPr>
          <w:rFonts w:ascii="Times New Roman"/>
          <w:b w:val="false"/>
          <w:i w:val="false"/>
          <w:color w:val="000000"/>
          <w:sz w:val="28"/>
        </w:rPr>
        <w:t>
      12) поощрение и вознаграждение за успехи в учебе, научной и творческой деятельности.</w:t>
      </w:r>
    </w:p>
    <w:bookmarkStart w:name="z260" w:id="694"/>
    <w:p>
      <w:pPr>
        <w:spacing w:after="0"/>
        <w:ind w:left="0"/>
        <w:jc w:val="both"/>
      </w:pPr>
      <w:r>
        <w:rPr>
          <w:rFonts w:ascii="Times New Roman"/>
          <w:b w:val="false"/>
          <w:i w:val="false"/>
          <w:color w:val="000000"/>
          <w:sz w:val="28"/>
        </w:rPr>
        <w:t xml:space="preserve">
      4. Обучающиеся и воспитанники всех организаций образования очной формы обучения, независимо от ведомственной подчиненности, имеют право на: </w:t>
      </w:r>
    </w:p>
    <w:bookmarkEnd w:id="694"/>
    <w:p>
      <w:pPr>
        <w:spacing w:after="0"/>
        <w:ind w:left="0"/>
        <w:jc w:val="both"/>
      </w:pPr>
      <w:r>
        <w:rPr>
          <w:rFonts w:ascii="Times New Roman"/>
          <w:b w:val="false"/>
          <w:i w:val="false"/>
          <w:color w:val="000000"/>
          <w:sz w:val="28"/>
        </w:rPr>
        <w:t xml:space="preserve">
      1) льготный проезд на общественном транспорте (кроме такси) по решению местных представительных органов; </w:t>
      </w:r>
    </w:p>
    <w:p>
      <w:pPr>
        <w:spacing w:after="0"/>
        <w:ind w:left="0"/>
        <w:jc w:val="both"/>
      </w:pPr>
      <w:r>
        <w:rPr>
          <w:rFonts w:ascii="Times New Roman"/>
          <w:b w:val="false"/>
          <w:i w:val="false"/>
          <w:color w:val="000000"/>
          <w:sz w:val="28"/>
        </w:rPr>
        <w:t xml:space="preserve">
      2) совмещение обучения с работой в свободное от учебы время; </w:t>
      </w:r>
    </w:p>
    <w:p>
      <w:pPr>
        <w:spacing w:after="0"/>
        <w:ind w:left="0"/>
        <w:jc w:val="both"/>
      </w:pPr>
      <w:r>
        <w:rPr>
          <w:rFonts w:ascii="Times New Roman"/>
          <w:b w:val="false"/>
          <w:i w:val="false"/>
          <w:color w:val="000000"/>
          <w:sz w:val="28"/>
        </w:rPr>
        <w:t>
      3) отсрочку от призыва на воинскую службу в соответствии с законодательством Республики Казахстан.</w:t>
      </w:r>
    </w:p>
    <w:bookmarkStart w:name="z261" w:id="695"/>
    <w:p>
      <w:pPr>
        <w:spacing w:after="0"/>
        <w:ind w:left="0"/>
        <w:jc w:val="both"/>
      </w:pPr>
      <w:r>
        <w:rPr>
          <w:rFonts w:ascii="Times New Roman"/>
          <w:b w:val="false"/>
          <w:i w:val="false"/>
          <w:color w:val="000000"/>
          <w:sz w:val="28"/>
        </w:rPr>
        <w:t>
      5. По медицинским показаниям и в иных исключительных случаях обучающемуся может предоставляться академический отпуск.</w:t>
      </w:r>
    </w:p>
    <w:bookmarkEnd w:id="695"/>
    <w:bookmarkStart w:name="z262" w:id="696"/>
    <w:p>
      <w:pPr>
        <w:spacing w:after="0"/>
        <w:ind w:left="0"/>
        <w:jc w:val="both"/>
      </w:pPr>
      <w:r>
        <w:rPr>
          <w:rFonts w:ascii="Times New Roman"/>
          <w:b w:val="false"/>
          <w:i w:val="false"/>
          <w:color w:val="000000"/>
          <w:sz w:val="28"/>
        </w:rPr>
        <w:t>
      6. Граждане, окончившие организации образования, обладают равными правами при поступлении в организации образования следующего уровня.</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263" w:id="697"/>
    <w:p>
      <w:pPr>
        <w:spacing w:after="0"/>
        <w:ind w:left="0"/>
        <w:jc w:val="both"/>
      </w:pPr>
      <w:r>
        <w:rPr>
          <w:rFonts w:ascii="Times New Roman"/>
          <w:b w:val="false"/>
          <w:i w:val="false"/>
          <w:color w:val="000000"/>
          <w:sz w:val="28"/>
        </w:rPr>
        <w:t>
      7. Студентам, интернам, магистрантам, докторантам, врачам-резидентам, слушателям подготовительных отделений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может выплачиваться государственная стипендия. Правила назначения и выплаты государственной стипендии, а также ее размеры утверждаются Правительством Республики Казахстан.</w:t>
      </w:r>
    </w:p>
    <w:bookmarkEnd w:id="697"/>
    <w:p>
      <w:pPr>
        <w:spacing w:after="0"/>
        <w:ind w:left="0"/>
        <w:jc w:val="both"/>
      </w:pPr>
      <w:r>
        <w:rPr>
          <w:rFonts w:ascii="Times New Roman"/>
          <w:b w:val="false"/>
          <w:i w:val="false"/>
          <w:color w:val="000000"/>
          <w:sz w:val="28"/>
        </w:rPr>
        <w:t>
      Государственная именная стипендия выплачивается наиболее одаренным магистрантам организаций высшего и (или) послевузовского образования и обучающимся организаций высшего и (или) послевузовского образования Республики Казахстан по очной форме обучения на основании решений ученых советов организаций высшего и (или) послевузовского образования.</w:t>
      </w:r>
    </w:p>
    <w:p>
      <w:pPr>
        <w:spacing w:after="0"/>
        <w:ind w:left="0"/>
        <w:jc w:val="both"/>
      </w:pPr>
      <w:r>
        <w:rPr>
          <w:rFonts w:ascii="Times New Roman"/>
          <w:b w:val="false"/>
          <w:i w:val="false"/>
          <w:color w:val="000000"/>
          <w:sz w:val="28"/>
        </w:rPr>
        <w:t>
      Лица с инвалидностью по зрению и лица с инвалидностью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определяется Правительством Республики Казахстан.</w:t>
      </w:r>
    </w:p>
    <w:p>
      <w:pPr>
        <w:spacing w:after="0"/>
        <w:ind w:left="0"/>
        <w:jc w:val="both"/>
      </w:pPr>
      <w:r>
        <w:rPr>
          <w:rFonts w:ascii="Times New Roman"/>
          <w:b w:val="false"/>
          <w:i w:val="false"/>
          <w:color w:val="000000"/>
          <w:sz w:val="28"/>
        </w:rPr>
        <w:t xml:space="preserve">
      Именные стипендии, учреждаемые физическими и юридическими лицами, назначаются обучающимся по очной форме обучения в организациях технического и профессионального, послесреднего, высшего и (или) послевузовского образования. </w:t>
      </w:r>
    </w:p>
    <w:p>
      <w:pPr>
        <w:spacing w:after="0"/>
        <w:ind w:left="0"/>
        <w:jc w:val="both"/>
      </w:pPr>
      <w:r>
        <w:rPr>
          <w:rFonts w:ascii="Times New Roman"/>
          <w:b w:val="false"/>
          <w:i w:val="false"/>
          <w:color w:val="000000"/>
          <w:sz w:val="28"/>
        </w:rPr>
        <w:t xml:space="preserve">
      Размеры именных стипендий и порядок их выплаты определяются органами и лицами, их учредившими.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пункт 9 предусмотрено изменение Законом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с 01.09.2023).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Обучающиеся, принятые на обучение в соответствии с государственным образовательным заказом, обеспечиваются организациями образования местами в общежитиях в порядке, определяемом уполномоченным органом в области образования. </w:t>
      </w:r>
    </w:p>
    <w:bookmarkStart w:name="z266" w:id="698"/>
    <w:p>
      <w:pPr>
        <w:spacing w:after="0"/>
        <w:ind w:left="0"/>
        <w:jc w:val="both"/>
      </w:pPr>
      <w:r>
        <w:rPr>
          <w:rFonts w:ascii="Times New Roman"/>
          <w:b w:val="false"/>
          <w:i w:val="false"/>
          <w:color w:val="000000"/>
          <w:sz w:val="28"/>
        </w:rPr>
        <w:t xml:space="preserve">
      10. Отвлечение обучающихся и воспитанников от учебного процесса не допускается. </w:t>
      </w:r>
    </w:p>
    <w:bookmarkEnd w:id="698"/>
    <w:bookmarkStart w:name="z267" w:id="699"/>
    <w:p>
      <w:pPr>
        <w:spacing w:after="0"/>
        <w:ind w:left="0"/>
        <w:jc w:val="both"/>
      </w:pPr>
      <w:r>
        <w:rPr>
          <w:rFonts w:ascii="Times New Roman"/>
          <w:b w:val="false"/>
          <w:i w:val="false"/>
          <w:color w:val="000000"/>
          <w:sz w:val="28"/>
        </w:rPr>
        <w:t xml:space="preserve">
      11. Дети-сироты и дети, оставшиеся без попечения родителей, обучающиеся и (или) воспитывающиеся в организациях образования для детей-сирот и детей, оставшихся без попечения родителей, содержатся на полном государственном обеспечении. </w:t>
      </w:r>
    </w:p>
    <w:bookmarkEnd w:id="699"/>
    <w:bookmarkStart w:name="z697" w:id="700"/>
    <w:p>
      <w:pPr>
        <w:spacing w:after="0"/>
        <w:ind w:left="0"/>
        <w:jc w:val="both"/>
      </w:pPr>
      <w:r>
        <w:rPr>
          <w:rFonts w:ascii="Times New Roman"/>
          <w:b w:val="false"/>
          <w:i w:val="false"/>
          <w:color w:val="000000"/>
          <w:sz w:val="28"/>
        </w:rPr>
        <w:t xml:space="preserve">
      12. Отдельным категориям обучающихся и воспитанников предоставляются и другие льготы в соответствии с законодательством Республики Казахстан. </w:t>
      </w:r>
    </w:p>
    <w:bookmarkEnd w:id="700"/>
    <w:bookmarkStart w:name="z269" w:id="701"/>
    <w:p>
      <w:pPr>
        <w:spacing w:after="0"/>
        <w:ind w:left="0"/>
        <w:jc w:val="both"/>
      </w:pPr>
      <w:r>
        <w:rPr>
          <w:rFonts w:ascii="Times New Roman"/>
          <w:b w:val="false"/>
          <w:i w:val="false"/>
          <w:color w:val="000000"/>
          <w:sz w:val="28"/>
        </w:rPr>
        <w:t xml:space="preserve">
      13. Обучающиеся на основе государственного образовательного заказа в организациях технического и профессионального, послесреднего, высшего и (или)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(кроме такси). </w:t>
      </w:r>
    </w:p>
    <w:bookmarkEnd w:id="701"/>
    <w:bookmarkStart w:name="z270" w:id="702"/>
    <w:p>
      <w:pPr>
        <w:spacing w:after="0"/>
        <w:ind w:left="0"/>
        <w:jc w:val="both"/>
      </w:pPr>
      <w:r>
        <w:rPr>
          <w:rFonts w:ascii="Times New Roman"/>
          <w:b w:val="false"/>
          <w:i w:val="false"/>
          <w:color w:val="000000"/>
          <w:sz w:val="28"/>
        </w:rPr>
        <w:t>
      14. Обучающиеся и воспитанники обязаны 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правила внутреннего распорядка, выполнять другие требования, предусмотренные уставом организации образования и договором о предоставлении образовательных услуг.</w:t>
      </w:r>
    </w:p>
    <w:bookmarkEnd w:id="702"/>
    <w:bookmarkStart w:name="z271" w:id="703"/>
    <w:p>
      <w:pPr>
        <w:spacing w:after="0"/>
        <w:ind w:left="0"/>
        <w:jc w:val="both"/>
      </w:pPr>
      <w:r>
        <w:rPr>
          <w:rFonts w:ascii="Times New Roman"/>
          <w:b w:val="false"/>
          <w:i w:val="false"/>
          <w:color w:val="000000"/>
          <w:sz w:val="28"/>
        </w:rPr>
        <w:t>
      15. Обучающиеся и воспитанники обязаны заботиться о своем здоровье, стремиться к духовному и физическому самосовершенствованию.</w:t>
      </w:r>
    </w:p>
    <w:bookmarkEnd w:id="703"/>
    <w:bookmarkStart w:name="z488" w:id="704"/>
    <w:p>
      <w:pPr>
        <w:spacing w:after="0"/>
        <w:ind w:left="0"/>
        <w:jc w:val="both"/>
      </w:pPr>
      <w:r>
        <w:rPr>
          <w:rFonts w:ascii="Times New Roman"/>
          <w:b w:val="false"/>
          <w:i w:val="false"/>
          <w:color w:val="000000"/>
          <w:sz w:val="28"/>
        </w:rPr>
        <w:t>
      15-1. Обучающиеся в организациях среднего образования обязаны соблюдать требования к обязательной школьной форме, установленные уполномоченным органом в области образования.</w:t>
      </w:r>
    </w:p>
    <w:bookmarkEnd w:id="704"/>
    <w:p>
      <w:pPr>
        <w:spacing w:after="0"/>
        <w:ind w:left="0"/>
        <w:jc w:val="both"/>
      </w:pPr>
      <w:r>
        <w:rPr>
          <w:rFonts w:ascii="Times New Roman"/>
          <w:b w:val="false"/>
          <w:i w:val="false"/>
          <w:color w:val="000000"/>
          <w:sz w:val="28"/>
        </w:rPr>
        <w:t>
      Обучающиеся в иных организациях образования обязаны соблюдать форму одежды, установленную в организации образования.</w:t>
      </w:r>
    </w:p>
    <w:bookmarkStart w:name="z272" w:id="705"/>
    <w:p>
      <w:pPr>
        <w:spacing w:after="0"/>
        <w:ind w:left="0"/>
        <w:jc w:val="both"/>
      </w:pPr>
      <w:r>
        <w:rPr>
          <w:rFonts w:ascii="Times New Roman"/>
          <w:b w:val="false"/>
          <w:i w:val="false"/>
          <w:color w:val="000000"/>
          <w:sz w:val="28"/>
        </w:rPr>
        <w:t>
      16. Обучающиеся и воспитанники обязаны уважать честь и достоинство педагога, традиции учебного заведения, в котором они обучаются.</w:t>
      </w:r>
    </w:p>
    <w:bookmarkEnd w:id="705"/>
    <w:bookmarkStart w:name="z273" w:id="7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Граждане Республики Казахстан из числа сельской молодежи, поступившие в пределах квоты, установленной подпунктом 3)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на обучение по педагогическим, медицинским, ветеринарным и сельскохозяйственным специальностям, обязаны отработать в сроки и порядке, которые определены Правительством Республики Казахстан.</w:t>
      </w:r>
    </w:p>
    <w:bookmarkEnd w:id="706"/>
    <w:bookmarkStart w:name="z1148" w:id="707"/>
    <w:p>
      <w:pPr>
        <w:spacing w:after="0"/>
        <w:ind w:left="0"/>
        <w:jc w:val="both"/>
      </w:pPr>
      <w:r>
        <w:rPr>
          <w:rFonts w:ascii="Times New Roman"/>
          <w:b w:val="false"/>
          <w:i w:val="false"/>
          <w:color w:val="000000"/>
          <w:sz w:val="28"/>
        </w:rPr>
        <w:t>
      Граждане Республики Казахстан, поступившие на педагогические и медицинские специальности на основе государственного образовательного заказа, обязаны отработать в сроки и порядке, которые определены Правительством Республики Казахстан.</w:t>
      </w:r>
    </w:p>
    <w:bookmarkEnd w:id="707"/>
    <w:p>
      <w:pPr>
        <w:spacing w:after="0"/>
        <w:ind w:left="0"/>
        <w:jc w:val="both"/>
      </w:pPr>
      <w:r>
        <w:rPr>
          <w:rFonts w:ascii="Times New Roman"/>
          <w:b w:val="false"/>
          <w:i w:val="false"/>
          <w:color w:val="000000"/>
          <w:sz w:val="28"/>
        </w:rPr>
        <w:t>
      Граждане Республики Казахстан, обучившиеся по другим специальностям на основе государственного образовательного заказа, обязаны отработать не менее трех лет в порядке, определяемом Правительством Республики Казахстан.</w:t>
      </w:r>
    </w:p>
    <w:p>
      <w:pPr>
        <w:spacing w:after="0"/>
        <w:ind w:left="0"/>
        <w:jc w:val="both"/>
      </w:pPr>
      <w:r>
        <w:rPr>
          <w:rFonts w:ascii="Times New Roman"/>
          <w:b w:val="false"/>
          <w:i w:val="false"/>
          <w:color w:val="000000"/>
          <w:sz w:val="28"/>
        </w:rPr>
        <w:t>
      Граждане Республики Казахстан, поступившие на обучение в докторантуру по программе докторов философии (PhD) на основе государственного образовательного заказа, обязаны отработать в сроки и порядке, которые определены Правительством Республики Казахстан.</w:t>
      </w:r>
    </w:p>
    <w:bookmarkStart w:name="z605" w:id="708"/>
    <w:p>
      <w:pPr>
        <w:spacing w:after="0"/>
        <w:ind w:left="0"/>
        <w:jc w:val="both"/>
      </w:pPr>
      <w:r>
        <w:rPr>
          <w:rFonts w:ascii="Times New Roman"/>
          <w:b w:val="false"/>
          <w:i w:val="false"/>
          <w:color w:val="000000"/>
          <w:sz w:val="28"/>
        </w:rPr>
        <w:t>
      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сроки и порядке, которые определены Правительством Республики Казахстан..</w:t>
      </w:r>
    </w:p>
    <w:bookmarkEnd w:id="708"/>
    <w:p>
      <w:pPr>
        <w:spacing w:after="0"/>
        <w:ind w:left="0"/>
        <w:jc w:val="both"/>
      </w:pPr>
      <w:r>
        <w:rPr>
          <w:rFonts w:ascii="Times New Roman"/>
          <w:b w:val="false"/>
          <w:i w:val="false"/>
          <w:color w:val="000000"/>
          <w:sz w:val="28"/>
        </w:rPr>
        <w:t>
      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неотработки возлагается на оператора уполномоченного органа в области образования.</w:t>
      </w:r>
    </w:p>
    <w:p>
      <w:pPr>
        <w:spacing w:after="0"/>
        <w:ind w:left="0"/>
        <w:jc w:val="both"/>
      </w:pPr>
      <w:r>
        <w:rPr>
          <w:rFonts w:ascii="Times New Roman"/>
          <w:b w:val="false"/>
          <w:i w:val="false"/>
          <w:color w:val="000000"/>
          <w:sz w:val="28"/>
        </w:rPr>
        <w:t xml:space="preserve">
      Граждане Республики Казахстан из числа сельской молодежи, поступившие в пределах квоты, установленной подпунктом 6)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на обучение по педагогическим, техническим и сельскохозяйственным специальностям, обязаны отработать в сроки и порядке, которые определены Правительством Республики Казахстан.</w:t>
      </w:r>
    </w:p>
    <w:bookmarkStart w:name="z1015" w:id="709"/>
    <w:p>
      <w:pPr>
        <w:spacing w:after="0"/>
        <w:ind w:left="0"/>
        <w:jc w:val="both"/>
      </w:pPr>
      <w:r>
        <w:rPr>
          <w:rFonts w:ascii="Times New Roman"/>
          <w:b w:val="false"/>
          <w:i w:val="false"/>
          <w:color w:val="000000"/>
          <w:sz w:val="28"/>
        </w:rPr>
        <w:t>
      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в пределах срока, определяемого Правительством Республики Казахстан, в случаях:</w:t>
      </w:r>
    </w:p>
    <w:bookmarkEnd w:id="709"/>
    <w:bookmarkStart w:name="z1016" w:id="710"/>
    <w:p>
      <w:pPr>
        <w:spacing w:after="0"/>
        <w:ind w:left="0"/>
        <w:jc w:val="both"/>
      </w:pPr>
      <w:r>
        <w:rPr>
          <w:rFonts w:ascii="Times New Roman"/>
          <w:b w:val="false"/>
          <w:i w:val="false"/>
          <w:color w:val="000000"/>
          <w:sz w:val="28"/>
        </w:rPr>
        <w:t>
      1) перевода с обучения на платной основе на обучение по государственному образовательному заказу;</w:t>
      </w:r>
    </w:p>
    <w:bookmarkEnd w:id="710"/>
    <w:bookmarkStart w:name="z1017" w:id="711"/>
    <w:p>
      <w:pPr>
        <w:spacing w:after="0"/>
        <w:ind w:left="0"/>
        <w:jc w:val="both"/>
      </w:pPr>
      <w:r>
        <w:rPr>
          <w:rFonts w:ascii="Times New Roman"/>
          <w:b w:val="false"/>
          <w:i w:val="false"/>
          <w:color w:val="000000"/>
          <w:sz w:val="28"/>
        </w:rPr>
        <w:t>
      2) перевода с обучения по государственному образовательному заказу на обучение на платной основе;</w:t>
      </w:r>
    </w:p>
    <w:bookmarkEnd w:id="711"/>
    <w:bookmarkStart w:name="z1018" w:id="712"/>
    <w:p>
      <w:pPr>
        <w:spacing w:after="0"/>
        <w:ind w:left="0"/>
        <w:jc w:val="both"/>
      </w:pPr>
      <w:r>
        <w:rPr>
          <w:rFonts w:ascii="Times New Roman"/>
          <w:b w:val="false"/>
          <w:i w:val="false"/>
          <w:color w:val="000000"/>
          <w:sz w:val="28"/>
        </w:rPr>
        <w:t>
      3) отчисления из организации высшего и (или) послевузовского образования при условии последующего восстановления в течение текущего или следующего учебного года.</w:t>
      </w:r>
    </w:p>
    <w:bookmarkEnd w:id="712"/>
    <w:bookmarkStart w:name="z489" w:id="713"/>
    <w:p>
      <w:pPr>
        <w:spacing w:after="0"/>
        <w:ind w:left="0"/>
        <w:jc w:val="both"/>
      </w:pPr>
      <w:r>
        <w:rPr>
          <w:rFonts w:ascii="Times New Roman"/>
          <w:b w:val="false"/>
          <w:i w:val="false"/>
          <w:color w:val="000000"/>
          <w:sz w:val="28"/>
        </w:rPr>
        <w:t>
      17-1. Право на первоочередное распределение на работу в государственные организации образования и государственные медицинские организации имеют:</w:t>
      </w:r>
    </w:p>
    <w:bookmarkEnd w:id="713"/>
    <w:p>
      <w:pPr>
        <w:spacing w:after="0"/>
        <w:ind w:left="0"/>
        <w:jc w:val="both"/>
      </w:pPr>
      <w:r>
        <w:rPr>
          <w:rFonts w:ascii="Times New Roman"/>
          <w:b w:val="false"/>
          <w:i w:val="false"/>
          <w:color w:val="000000"/>
          <w:sz w:val="28"/>
        </w:rPr>
        <w:t>
      1) лица, супруг (супруга) которых проживают, работают или проходят службу в населенном пункте, предоставившем вакансию;</w:t>
      </w:r>
    </w:p>
    <w:p>
      <w:pPr>
        <w:spacing w:after="0"/>
        <w:ind w:left="0"/>
        <w:jc w:val="both"/>
      </w:pPr>
      <w:r>
        <w:rPr>
          <w:rFonts w:ascii="Times New Roman"/>
          <w:b w:val="false"/>
          <w:i w:val="false"/>
          <w:color w:val="000000"/>
          <w:sz w:val="28"/>
        </w:rPr>
        <w:t>
      2) лица, у которых один или оба родителя являются лицами с инвалидностью, а также лица, являющиеся опекунами и попечителями, постоянно проживающие в населенном пункте, предоставившем вакансию.</w:t>
      </w:r>
    </w:p>
    <w:bookmarkStart w:name="z490" w:id="714"/>
    <w:p>
      <w:pPr>
        <w:spacing w:after="0"/>
        <w:ind w:left="0"/>
        <w:jc w:val="both"/>
      </w:pPr>
      <w:r>
        <w:rPr>
          <w:rFonts w:ascii="Times New Roman"/>
          <w:b w:val="false"/>
          <w:i w:val="false"/>
          <w:color w:val="000000"/>
          <w:sz w:val="28"/>
        </w:rPr>
        <w:t xml:space="preserve">
      17-2. Освобождение от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предоставляется решением комиссии по персональному распределению молодых специалистов следующим категориям молодых специалистов:</w:t>
      </w:r>
    </w:p>
    <w:bookmarkEnd w:id="714"/>
    <w:p>
      <w:pPr>
        <w:spacing w:after="0"/>
        <w:ind w:left="0"/>
        <w:jc w:val="both"/>
      </w:pPr>
      <w:r>
        <w:rPr>
          <w:rFonts w:ascii="Times New Roman"/>
          <w:b w:val="false"/>
          <w:i w:val="false"/>
          <w:color w:val="000000"/>
          <w:sz w:val="28"/>
        </w:rPr>
        <w:t>
      1) лицам в случае отсутствия вакансий в населенном пункте по месту проживания, работы или прохождения службы супруга (супруги);</w:t>
      </w:r>
    </w:p>
    <w:p>
      <w:pPr>
        <w:spacing w:after="0"/>
        <w:ind w:left="0"/>
        <w:jc w:val="both"/>
      </w:pPr>
      <w:r>
        <w:rPr>
          <w:rFonts w:ascii="Times New Roman"/>
          <w:b w:val="false"/>
          <w:i w:val="false"/>
          <w:color w:val="000000"/>
          <w:sz w:val="28"/>
        </w:rPr>
        <w:t>
      2) лицам с инвалидностью первой или второй группы;</w:t>
      </w:r>
    </w:p>
    <w:p>
      <w:pPr>
        <w:spacing w:after="0"/>
        <w:ind w:left="0"/>
        <w:jc w:val="both"/>
      </w:pPr>
      <w:r>
        <w:rPr>
          <w:rFonts w:ascii="Times New Roman"/>
          <w:b w:val="false"/>
          <w:i w:val="false"/>
          <w:color w:val="000000"/>
          <w:sz w:val="28"/>
        </w:rPr>
        <w:t>
      3) лицам, поступившим для дальнейшего обучения в резидентуру на основе государственного образовательного заказа, магистратуру, докторантуру;</w:t>
      </w:r>
    </w:p>
    <w:p>
      <w:pPr>
        <w:spacing w:after="0"/>
        <w:ind w:left="0"/>
        <w:jc w:val="both"/>
      </w:pPr>
      <w:r>
        <w:rPr>
          <w:rFonts w:ascii="Times New Roman"/>
          <w:b w:val="false"/>
          <w:i w:val="false"/>
          <w:color w:val="000000"/>
          <w:sz w:val="28"/>
        </w:rPr>
        <w:t>
      4) беременным женщинам, лицам, имеющим, а также самостоятельно воспитывающим ребенка (детей) в возрасте до трех лет.</w:t>
      </w:r>
    </w:p>
    <w:bookmarkStart w:name="z491" w:id="715"/>
    <w:p>
      <w:pPr>
        <w:spacing w:after="0"/>
        <w:ind w:left="0"/>
        <w:jc w:val="both"/>
      </w:pPr>
      <w:r>
        <w:rPr>
          <w:rFonts w:ascii="Times New Roman"/>
          <w:b w:val="false"/>
          <w:i w:val="false"/>
          <w:color w:val="000000"/>
          <w:sz w:val="28"/>
        </w:rPr>
        <w:t xml:space="preserve">
      17-3. Прекращение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без возмещения расходов, понесенных за счет бюджетных средств, связанных с обучением, наступает:</w:t>
      </w:r>
    </w:p>
    <w:bookmarkEnd w:id="715"/>
    <w:p>
      <w:pPr>
        <w:spacing w:after="0"/>
        <w:ind w:left="0"/>
        <w:jc w:val="both"/>
      </w:pPr>
      <w:r>
        <w:rPr>
          <w:rFonts w:ascii="Times New Roman"/>
          <w:b w:val="false"/>
          <w:i w:val="false"/>
          <w:color w:val="000000"/>
          <w:sz w:val="28"/>
        </w:rPr>
        <w:t>
      1) в связи с исполнением обязанностей по отработке;</w:t>
      </w:r>
    </w:p>
    <w:p>
      <w:pPr>
        <w:spacing w:after="0"/>
        <w:ind w:left="0"/>
        <w:jc w:val="both"/>
      </w:pPr>
      <w:r>
        <w:rPr>
          <w:rFonts w:ascii="Times New Roman"/>
          <w:b w:val="false"/>
          <w:i w:val="false"/>
          <w:color w:val="000000"/>
          <w:sz w:val="28"/>
        </w:rPr>
        <w:t>
      2) в связи со смертью обучающегося (молодого специалиста), подтверждаемой соответствующими документами;</w:t>
      </w:r>
    </w:p>
    <w:p>
      <w:pPr>
        <w:spacing w:after="0"/>
        <w:ind w:left="0"/>
        <w:jc w:val="both"/>
      </w:pPr>
      <w:r>
        <w:rPr>
          <w:rFonts w:ascii="Times New Roman"/>
          <w:b w:val="false"/>
          <w:i w:val="false"/>
          <w:color w:val="000000"/>
          <w:sz w:val="28"/>
        </w:rPr>
        <w:t>
      3) в случае установления инвалидности первой или второй группы в течение срока отработки;</w:t>
      </w:r>
    </w:p>
    <w:p>
      <w:pPr>
        <w:spacing w:after="0"/>
        <w:ind w:left="0"/>
        <w:jc w:val="both"/>
      </w:pPr>
      <w:r>
        <w:rPr>
          <w:rFonts w:ascii="Times New Roman"/>
          <w:b w:val="false"/>
          <w:i w:val="false"/>
          <w:color w:val="000000"/>
          <w:sz w:val="28"/>
        </w:rPr>
        <w:t xml:space="preserve">
      4) в связи с освобождением от обязанности по отработке в случаях,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настоящей статьи.</w:t>
      </w:r>
    </w:p>
    <w:bookmarkStart w:name="z492" w:id="716"/>
    <w:p>
      <w:pPr>
        <w:spacing w:after="0"/>
        <w:ind w:left="0"/>
        <w:jc w:val="both"/>
      </w:pPr>
      <w:r>
        <w:rPr>
          <w:rFonts w:ascii="Times New Roman"/>
          <w:b w:val="false"/>
          <w:i w:val="false"/>
          <w:color w:val="000000"/>
          <w:sz w:val="28"/>
        </w:rPr>
        <w:t xml:space="preserve">
      17-4. За неисполнение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молодой специалист обязан возместить расходы, понесенные за счет бюджетных средств в связи с его обучением, за исключением случаев,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настоящей статьи, в бюджет.</w:t>
      </w:r>
    </w:p>
    <w:bookmarkEnd w:id="716"/>
    <w:bookmarkStart w:name="z1019" w:id="717"/>
    <w:p>
      <w:pPr>
        <w:spacing w:after="0"/>
        <w:ind w:left="0"/>
        <w:jc w:val="both"/>
      </w:pPr>
      <w:r>
        <w:rPr>
          <w:rFonts w:ascii="Times New Roman"/>
          <w:b w:val="false"/>
          <w:i w:val="false"/>
          <w:color w:val="000000"/>
          <w:sz w:val="28"/>
        </w:rPr>
        <w:t>
      Возмещение расходов, понесенных за счет бюджетных средств, осуществляется соразмерно фактически отработанному периоду.</w:t>
      </w:r>
    </w:p>
    <w:bookmarkEnd w:id="717"/>
    <w:bookmarkStart w:name="z698" w:id="718"/>
    <w:p>
      <w:pPr>
        <w:spacing w:after="0"/>
        <w:ind w:left="0"/>
        <w:jc w:val="both"/>
      </w:pPr>
      <w:r>
        <w:rPr>
          <w:rFonts w:ascii="Times New Roman"/>
          <w:b w:val="false"/>
          <w:i w:val="false"/>
          <w:color w:val="000000"/>
          <w:sz w:val="28"/>
        </w:rPr>
        <w:t xml:space="preserve">
      17-5.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исковая давность не распространяется.</w:t>
      </w:r>
    </w:p>
    <w:bookmarkEnd w:id="718"/>
    <w:bookmarkStart w:name="z274" w:id="719"/>
    <w:p>
      <w:pPr>
        <w:spacing w:after="0"/>
        <w:ind w:left="0"/>
        <w:jc w:val="both"/>
      </w:pPr>
      <w:r>
        <w:rPr>
          <w:rFonts w:ascii="Times New Roman"/>
          <w:b w:val="false"/>
          <w:i w:val="false"/>
          <w:color w:val="000000"/>
          <w:sz w:val="28"/>
        </w:rPr>
        <w:t>
      18. За нарушение обязанностей обучающимися, воспитанниками к ним могут быть применены меры дисциплинарного воздействия, предусмотренные правилами внутреннего распорядка и уставом организации образования, либо иные меры, предусмотренные договором о предоставлении образовательных услуг.</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Охрана здоровья обучающихся, воспитанников</w:t>
      </w:r>
    </w:p>
    <w:bookmarkStart w:name="z276" w:id="720"/>
    <w:p>
      <w:pPr>
        <w:spacing w:after="0"/>
        <w:ind w:left="0"/>
        <w:jc w:val="both"/>
      </w:pPr>
      <w:r>
        <w:rPr>
          <w:rFonts w:ascii="Times New Roman"/>
          <w:b w:val="false"/>
          <w:i w:val="false"/>
          <w:color w:val="000000"/>
          <w:sz w:val="28"/>
        </w:rPr>
        <w:t xml:space="preserve">
      1.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формированию здорового образа жизни обучающихся, воспитанников. </w:t>
      </w:r>
    </w:p>
    <w:bookmarkEnd w:id="720"/>
    <w:bookmarkStart w:name="z277" w:id="721"/>
    <w:p>
      <w:pPr>
        <w:spacing w:after="0"/>
        <w:ind w:left="0"/>
        <w:jc w:val="both"/>
      </w:pPr>
      <w:r>
        <w:rPr>
          <w:rFonts w:ascii="Times New Roman"/>
          <w:b w:val="false"/>
          <w:i w:val="false"/>
          <w:color w:val="000000"/>
          <w:sz w:val="28"/>
        </w:rPr>
        <w:t xml:space="preserve">
      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 здравоохранения и образования. </w:t>
      </w:r>
    </w:p>
    <w:bookmarkEnd w:id="721"/>
    <w:bookmarkStart w:name="z278" w:id="722"/>
    <w:p>
      <w:pPr>
        <w:spacing w:after="0"/>
        <w:ind w:left="0"/>
        <w:jc w:val="both"/>
      </w:pPr>
      <w:r>
        <w:rPr>
          <w:rFonts w:ascii="Times New Roman"/>
          <w:b w:val="false"/>
          <w:i w:val="false"/>
          <w:color w:val="000000"/>
          <w:sz w:val="28"/>
        </w:rPr>
        <w:t xml:space="preserve">
      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 Организации образования предоставляют помещения под медицинские пункты. </w:t>
      </w:r>
    </w:p>
    <w:bookmarkEnd w:id="722"/>
    <w:p>
      <w:pPr>
        <w:spacing w:after="0"/>
        <w:ind w:left="0"/>
        <w:jc w:val="both"/>
      </w:pPr>
      <w:r>
        <w:rPr>
          <w:rFonts w:ascii="Times New Roman"/>
          <w:b w:val="false"/>
          <w:i w:val="false"/>
          <w:color w:val="000000"/>
          <w:sz w:val="28"/>
        </w:rPr>
        <w:t>
      В целях обеспечения охраны здоровья обучающихся, воспитанников организации образования вправе создавать структурные подразделения, обеспечивающие медицинское обслуживание обучающихся и воспитанников.</w:t>
      </w:r>
    </w:p>
    <w:bookmarkStart w:name="z716" w:id="723"/>
    <w:p>
      <w:pPr>
        <w:spacing w:after="0"/>
        <w:ind w:left="0"/>
        <w:jc w:val="both"/>
      </w:pPr>
      <w:r>
        <w:rPr>
          <w:rFonts w:ascii="Times New Roman"/>
          <w:b w:val="false"/>
          <w:i w:val="false"/>
          <w:color w:val="000000"/>
          <w:sz w:val="28"/>
        </w:rPr>
        <w:t>
      3-1. Оказание медицинской помощи обучающимся организаций среднего образования, не относящихся к интернатным организациям, обеспечивают организации первичной медико-санитарной помощи в соответствии с правилами, утвержденными уполномоченным органом в области здравоохранения.</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724"/>
    <w:p>
      <w:pPr>
        <w:spacing w:after="0"/>
        <w:ind w:left="0"/>
        <w:jc w:val="both"/>
      </w:pPr>
      <w:r>
        <w:rPr>
          <w:rFonts w:ascii="Times New Roman"/>
          <w:b w:val="false"/>
          <w:i w:val="false"/>
          <w:color w:val="000000"/>
          <w:sz w:val="28"/>
        </w:rPr>
        <w:t xml:space="preserve">
      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 </w:t>
      </w:r>
    </w:p>
    <w:bookmarkEnd w:id="724"/>
    <w:p>
      <w:pPr>
        <w:spacing w:after="0"/>
        <w:ind w:left="0"/>
        <w:jc w:val="both"/>
      </w:pPr>
      <w:r>
        <w:rPr>
          <w:rFonts w:ascii="Times New Roman"/>
          <w:b w:val="false"/>
          <w:i w:val="false"/>
          <w:color w:val="000000"/>
          <w:sz w:val="28"/>
        </w:rPr>
        <w:t xml:space="preserve">
      В организациях образования создаются условия для организации питания обучающихся. Контроль за качеством питания возлагается на органы здравоохранения. </w:t>
      </w:r>
    </w:p>
    <w:bookmarkStart w:name="z281" w:id="725"/>
    <w:p>
      <w:pPr>
        <w:spacing w:after="0"/>
        <w:ind w:left="0"/>
        <w:jc w:val="both"/>
      </w:pPr>
      <w:r>
        <w:rPr>
          <w:rFonts w:ascii="Times New Roman"/>
          <w:b w:val="false"/>
          <w:i w:val="false"/>
          <w:color w:val="000000"/>
          <w:sz w:val="28"/>
        </w:rPr>
        <w:t>
      6. Ответственность за создание здоровых и безопасных условий обучения, воспитания, труда и отдыха в организациях образования возлагается на их руководителей.</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p>
    <w:bookmarkStart w:name="z1021" w:id="726"/>
    <w:p>
      <w:pPr>
        <w:spacing w:after="0"/>
        <w:ind w:left="0"/>
        <w:jc w:val="both"/>
      </w:pPr>
      <w:r>
        <w:rPr>
          <w:rFonts w:ascii="Times New Roman"/>
          <w:b w:val="false"/>
          <w:i w:val="false"/>
          <w:color w:val="000000"/>
          <w:sz w:val="28"/>
        </w:rPr>
        <w:t>
      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не допускаются:</w:t>
      </w:r>
    </w:p>
    <w:bookmarkEnd w:id="726"/>
    <w:bookmarkStart w:name="z1022" w:id="727"/>
    <w:p>
      <w:pPr>
        <w:spacing w:after="0"/>
        <w:ind w:left="0"/>
        <w:jc w:val="both"/>
      </w:pPr>
      <w:r>
        <w:rPr>
          <w:rFonts w:ascii="Times New Roman"/>
          <w:b w:val="false"/>
          <w:i w:val="false"/>
          <w:color w:val="000000"/>
          <w:sz w:val="28"/>
        </w:rPr>
        <w:t>
      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w:t>
      </w:r>
    </w:p>
    <w:bookmarkEnd w:id="727"/>
    <w:bookmarkStart w:name="z1023" w:id="728"/>
    <w:p>
      <w:pPr>
        <w:spacing w:after="0"/>
        <w:ind w:left="0"/>
        <w:jc w:val="both"/>
      </w:pPr>
      <w:r>
        <w:rPr>
          <w:rFonts w:ascii="Times New Roman"/>
          <w:b w:val="false"/>
          <w:i w:val="false"/>
          <w:color w:val="000000"/>
          <w:sz w:val="28"/>
        </w:rPr>
        <w:t>
      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(далее в целях настоящей статьи – правила организации питания);</w:t>
      </w:r>
    </w:p>
    <w:bookmarkEnd w:id="728"/>
    <w:bookmarkStart w:name="z1024" w:id="729"/>
    <w:p>
      <w:pPr>
        <w:spacing w:after="0"/>
        <w:ind w:left="0"/>
        <w:jc w:val="both"/>
      </w:pPr>
      <w:r>
        <w:rPr>
          <w:rFonts w:ascii="Times New Roman"/>
          <w:b w:val="false"/>
          <w:i w:val="false"/>
          <w:color w:val="000000"/>
          <w:sz w:val="28"/>
        </w:rPr>
        <w:t xml:space="preserve">
      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правилами организации питания; </w:t>
      </w:r>
    </w:p>
    <w:bookmarkEnd w:id="729"/>
    <w:bookmarkStart w:name="z1025" w:id="730"/>
    <w:p>
      <w:pPr>
        <w:spacing w:after="0"/>
        <w:ind w:left="0"/>
        <w:jc w:val="both"/>
      </w:pPr>
      <w:r>
        <w:rPr>
          <w:rFonts w:ascii="Times New Roman"/>
          <w:b w:val="false"/>
          <w:i w:val="false"/>
          <w:color w:val="000000"/>
          <w:sz w:val="28"/>
        </w:rPr>
        <w:t>
      4) установление в конкурсной документации к потенциальным поставщикам услуг, товаров квалификационных требований, не предусмотренных правилами организации питания;</w:t>
      </w:r>
    </w:p>
    <w:bookmarkEnd w:id="730"/>
    <w:bookmarkStart w:name="z1026" w:id="731"/>
    <w:p>
      <w:pPr>
        <w:spacing w:after="0"/>
        <w:ind w:left="0"/>
        <w:jc w:val="both"/>
      </w:pPr>
      <w:r>
        <w:rPr>
          <w:rFonts w:ascii="Times New Roman"/>
          <w:b w:val="false"/>
          <w:i w:val="false"/>
          <w:color w:val="000000"/>
          <w:sz w:val="28"/>
        </w:rPr>
        <w:t>
      5) нарушение порядка применения критериев, а равно расчета критериев выбора поставщика услуг, товаров, предусмотренных правилами организации питания;</w:t>
      </w:r>
    </w:p>
    <w:bookmarkEnd w:id="731"/>
    <w:bookmarkStart w:name="z1027" w:id="732"/>
    <w:p>
      <w:pPr>
        <w:spacing w:after="0"/>
        <w:ind w:left="0"/>
        <w:jc w:val="both"/>
      </w:pPr>
      <w:r>
        <w:rPr>
          <w:rFonts w:ascii="Times New Roman"/>
          <w:b w:val="false"/>
          <w:i w:val="false"/>
          <w:color w:val="000000"/>
          <w:sz w:val="28"/>
        </w:rPr>
        <w:t>
      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правилами организации питания.</w:t>
      </w:r>
    </w:p>
    <w:bookmarkEnd w:id="732"/>
    <w:bookmarkStart w:name="z1028" w:id="733"/>
    <w:p>
      <w:pPr>
        <w:spacing w:after="0"/>
        <w:ind w:left="0"/>
        <w:jc w:val="both"/>
      </w:pPr>
      <w:r>
        <w:rPr>
          <w:rFonts w:ascii="Times New Roman"/>
          <w:b w:val="false"/>
          <w:i w:val="false"/>
          <w:color w:val="000000"/>
          <w:sz w:val="28"/>
        </w:rPr>
        <w:t>
      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заказчик обязан:</w:t>
      </w:r>
    </w:p>
    <w:bookmarkEnd w:id="733"/>
    <w:bookmarkStart w:name="z1029" w:id="734"/>
    <w:p>
      <w:pPr>
        <w:spacing w:after="0"/>
        <w:ind w:left="0"/>
        <w:jc w:val="both"/>
      </w:pPr>
      <w:r>
        <w:rPr>
          <w:rFonts w:ascii="Times New Roman"/>
          <w:b w:val="false"/>
          <w:i w:val="false"/>
          <w:color w:val="000000"/>
          <w:sz w:val="28"/>
        </w:rPr>
        <w:t xml:space="preserve">
      1) соблюдать порядок разделения на лоты приобретаемых услуг в соответствии с правилами организации питания; </w:t>
      </w:r>
    </w:p>
    <w:bookmarkEnd w:id="734"/>
    <w:bookmarkStart w:name="z1030" w:id="735"/>
    <w:p>
      <w:pPr>
        <w:spacing w:after="0"/>
        <w:ind w:left="0"/>
        <w:jc w:val="both"/>
      </w:pPr>
      <w:r>
        <w:rPr>
          <w:rFonts w:ascii="Times New Roman"/>
          <w:b w:val="false"/>
          <w:i w:val="false"/>
          <w:color w:val="000000"/>
          <w:sz w:val="28"/>
        </w:rPr>
        <w:t>
      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 о факте:</w:t>
      </w:r>
    </w:p>
    <w:bookmarkEnd w:id="735"/>
    <w:bookmarkStart w:name="z1031" w:id="736"/>
    <w:p>
      <w:pPr>
        <w:spacing w:after="0"/>
        <w:ind w:left="0"/>
        <w:jc w:val="both"/>
      </w:pPr>
      <w:r>
        <w:rPr>
          <w:rFonts w:ascii="Times New Roman"/>
          <w:b w:val="false"/>
          <w:i w:val="false"/>
          <w:color w:val="000000"/>
          <w:sz w:val="28"/>
        </w:rPr>
        <w:t>
      уклонения потенциальным поставщиком от заключения договора в случае признания его победителем конкурса;</w:t>
      </w:r>
    </w:p>
    <w:bookmarkEnd w:id="736"/>
    <w:bookmarkStart w:name="z1032" w:id="737"/>
    <w:p>
      <w:pPr>
        <w:spacing w:after="0"/>
        <w:ind w:left="0"/>
        <w:jc w:val="both"/>
      </w:pPr>
      <w:r>
        <w:rPr>
          <w:rFonts w:ascii="Times New Roman"/>
          <w:b w:val="false"/>
          <w:i w:val="false"/>
          <w:color w:val="000000"/>
          <w:sz w:val="28"/>
        </w:rPr>
        <w:t>
      неисполнения или ненадлежащего исполнения поставщиком обязательств по заключенному с ним договору об оказании услуг, приобретении товаров;</w:t>
      </w:r>
    </w:p>
    <w:bookmarkEnd w:id="737"/>
    <w:bookmarkStart w:name="z1033" w:id="738"/>
    <w:p>
      <w:pPr>
        <w:spacing w:after="0"/>
        <w:ind w:left="0"/>
        <w:jc w:val="both"/>
      </w:pPr>
      <w:r>
        <w:rPr>
          <w:rFonts w:ascii="Times New Roman"/>
          <w:b w:val="false"/>
          <w:i w:val="false"/>
          <w:color w:val="000000"/>
          <w:sz w:val="28"/>
        </w:rPr>
        <w:t>
      предоставления поставщиком (потенциальным поставщиком) недостоверной информации по квалификационным требованиям;</w:t>
      </w:r>
    </w:p>
    <w:bookmarkEnd w:id="738"/>
    <w:bookmarkStart w:name="z1034" w:id="739"/>
    <w:p>
      <w:pPr>
        <w:spacing w:after="0"/>
        <w:ind w:left="0"/>
        <w:jc w:val="both"/>
      </w:pPr>
      <w:r>
        <w:rPr>
          <w:rFonts w:ascii="Times New Roman"/>
          <w:b w:val="false"/>
          <w:i w:val="false"/>
          <w:color w:val="000000"/>
          <w:sz w:val="28"/>
        </w:rPr>
        <w:t>
      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отклонения заявки на участие в конкурсе;</w:t>
      </w:r>
    </w:p>
    <w:bookmarkEnd w:id="739"/>
    <w:bookmarkStart w:name="z1035" w:id="740"/>
    <w:p>
      <w:pPr>
        <w:spacing w:after="0"/>
        <w:ind w:left="0"/>
        <w:jc w:val="both"/>
      </w:pPr>
      <w:r>
        <w:rPr>
          <w:rFonts w:ascii="Times New Roman"/>
          <w:b w:val="false"/>
          <w:i w:val="false"/>
          <w:color w:val="000000"/>
          <w:sz w:val="28"/>
        </w:rPr>
        <w:t>
      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 правилами организации питания;</w:t>
      </w:r>
    </w:p>
    <w:bookmarkEnd w:id="740"/>
    <w:bookmarkStart w:name="z1036" w:id="741"/>
    <w:p>
      <w:pPr>
        <w:spacing w:after="0"/>
        <w:ind w:left="0"/>
        <w:jc w:val="both"/>
      </w:pPr>
      <w:r>
        <w:rPr>
          <w:rFonts w:ascii="Times New Roman"/>
          <w:b w:val="false"/>
          <w:i w:val="false"/>
          <w:color w:val="000000"/>
          <w:sz w:val="28"/>
        </w:rPr>
        <w:t xml:space="preserve">
      5) рассмотреть заявки потенциальных поставщиков на участие в конкурсе и разместить протокол об итогах конкурса в сроки, установленные правилами организации питания. </w:t>
      </w:r>
    </w:p>
    <w:bookmarkEnd w:id="741"/>
    <w:bookmarkStart w:name="z1037" w:id="742"/>
    <w:p>
      <w:pPr>
        <w:spacing w:after="0"/>
        <w:ind w:left="0"/>
        <w:jc w:val="both"/>
      </w:pPr>
      <w:r>
        <w:rPr>
          <w:rFonts w:ascii="Times New Roman"/>
          <w:b w:val="false"/>
          <w:i w:val="false"/>
          <w:color w:val="000000"/>
          <w:sz w:val="28"/>
        </w:rPr>
        <w:t>
      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в течение двадцати четырех месяцев со дня вступления в законную силу решения суда о признании его недобросовестным поставщиком (потенциальным поставщиком) или участником государственных закупок.</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48-1 в соответствии с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Права и обязанности родителей и иных законных представителей</w:t>
      </w:r>
    </w:p>
    <w:bookmarkStart w:name="z283" w:id="743"/>
    <w:p>
      <w:pPr>
        <w:spacing w:after="0"/>
        <w:ind w:left="0"/>
        <w:jc w:val="both"/>
      </w:pPr>
      <w:r>
        <w:rPr>
          <w:rFonts w:ascii="Times New Roman"/>
          <w:b w:val="false"/>
          <w:i w:val="false"/>
          <w:color w:val="000000"/>
          <w:sz w:val="28"/>
        </w:rPr>
        <w:t xml:space="preserve">
      1. Родители и иные законные представители несовершеннолетних детей имеют право: </w:t>
      </w:r>
    </w:p>
    <w:bookmarkEnd w:id="743"/>
    <w:p>
      <w:pPr>
        <w:spacing w:after="0"/>
        <w:ind w:left="0"/>
        <w:jc w:val="both"/>
      </w:pPr>
      <w:r>
        <w:rPr>
          <w:rFonts w:ascii="Times New Roman"/>
          <w:b w:val="false"/>
          <w:i w:val="false"/>
          <w:color w:val="000000"/>
          <w:sz w:val="28"/>
        </w:rPr>
        <w:t xml:space="preserve">
      1) выбирать организации образования с учетом желания, индивидуальных склонностей и особенностей ребенка; </w:t>
      </w:r>
    </w:p>
    <w:p>
      <w:pPr>
        <w:spacing w:after="0"/>
        <w:ind w:left="0"/>
        <w:jc w:val="both"/>
      </w:pPr>
      <w:r>
        <w:rPr>
          <w:rFonts w:ascii="Times New Roman"/>
          <w:b w:val="false"/>
          <w:i w:val="false"/>
          <w:color w:val="000000"/>
          <w:sz w:val="28"/>
        </w:rPr>
        <w:t xml:space="preserve">
      2) участвовать в работе органов управления организациями образования через родительские комитеты; </w:t>
      </w:r>
    </w:p>
    <w:p>
      <w:pPr>
        <w:spacing w:after="0"/>
        <w:ind w:left="0"/>
        <w:jc w:val="both"/>
      </w:pPr>
      <w:r>
        <w:rPr>
          <w:rFonts w:ascii="Times New Roman"/>
          <w:b w:val="false"/>
          <w:i w:val="false"/>
          <w:color w:val="000000"/>
          <w:sz w:val="28"/>
        </w:rPr>
        <w:t xml:space="preserve">
      3) получать информацию от организаций образования относительно успеваемости, поведения и условий учебы своих детей; </w:t>
      </w:r>
    </w:p>
    <w:p>
      <w:pPr>
        <w:spacing w:after="0"/>
        <w:ind w:left="0"/>
        <w:jc w:val="both"/>
      </w:pPr>
      <w:r>
        <w:rPr>
          <w:rFonts w:ascii="Times New Roman"/>
          <w:b w:val="false"/>
          <w:i w:val="false"/>
          <w:color w:val="000000"/>
          <w:sz w:val="28"/>
        </w:rPr>
        <w:t xml:space="preserve">
      4) получать консультативную помощь по проблемам обучения и воспитания своих детей в психолого-медико-педагогических консультациях; </w:t>
      </w:r>
    </w:p>
    <w:p>
      <w:pPr>
        <w:spacing w:after="0"/>
        <w:ind w:left="0"/>
        <w:jc w:val="both"/>
      </w:pPr>
      <w:r>
        <w:rPr>
          <w:rFonts w:ascii="Times New Roman"/>
          <w:b w:val="false"/>
          <w:i w:val="false"/>
          <w:color w:val="000000"/>
          <w:sz w:val="28"/>
        </w:rPr>
        <w:t>
      5) на получение их детьми дополнительных услуг на договорной основе.</w:t>
      </w:r>
    </w:p>
    <w:bookmarkStart w:name="z284" w:id="744"/>
    <w:p>
      <w:pPr>
        <w:spacing w:after="0"/>
        <w:ind w:left="0"/>
        <w:jc w:val="both"/>
      </w:pPr>
      <w:r>
        <w:rPr>
          <w:rFonts w:ascii="Times New Roman"/>
          <w:b w:val="false"/>
          <w:i w:val="false"/>
          <w:color w:val="000000"/>
          <w:sz w:val="28"/>
        </w:rPr>
        <w:t xml:space="preserve">
      2. Родители и иные законные представители обязаны: </w:t>
      </w:r>
    </w:p>
    <w:bookmarkEnd w:id="744"/>
    <w:p>
      <w:pPr>
        <w:spacing w:after="0"/>
        <w:ind w:left="0"/>
        <w:jc w:val="both"/>
      </w:pPr>
      <w:r>
        <w:rPr>
          <w:rFonts w:ascii="Times New Roman"/>
          <w:b w:val="false"/>
          <w:i w:val="false"/>
          <w:color w:val="000000"/>
          <w:sz w:val="28"/>
        </w:rPr>
        <w:t xml:space="preserve">
      1) создавать детям здоровые и безопасные условия для жизни и учебы, обеспечивать развитие их интеллектуальных и физических сил, нравственное становление; </w:t>
      </w:r>
    </w:p>
    <w:p>
      <w:pPr>
        <w:spacing w:after="0"/>
        <w:ind w:left="0"/>
        <w:jc w:val="both"/>
      </w:pPr>
      <w:r>
        <w:rPr>
          <w:rFonts w:ascii="Times New Roman"/>
          <w:b w:val="false"/>
          <w:i w:val="false"/>
          <w:color w:val="000000"/>
          <w:sz w:val="28"/>
        </w:rPr>
        <w:t>
      2) обеспечить предшкольную подготовку с дальнейшим определением детей в общеобразовательную школу;</w:t>
      </w:r>
    </w:p>
    <w:p>
      <w:pPr>
        <w:spacing w:after="0"/>
        <w:ind w:left="0"/>
        <w:jc w:val="both"/>
      </w:pPr>
      <w:r>
        <w:rPr>
          <w:rFonts w:ascii="Times New Roman"/>
          <w:b w:val="false"/>
          <w:i w:val="false"/>
          <w:color w:val="000000"/>
          <w:sz w:val="28"/>
        </w:rPr>
        <w:t>
      3) выполнять правила, определенные уставом организации образования;</w:t>
      </w:r>
    </w:p>
    <w:p>
      <w:pPr>
        <w:spacing w:after="0"/>
        <w:ind w:left="0"/>
        <w:jc w:val="both"/>
      </w:pPr>
      <w:r>
        <w:rPr>
          <w:rFonts w:ascii="Times New Roman"/>
          <w:b w:val="false"/>
          <w:i w:val="false"/>
          <w:color w:val="000000"/>
          <w:sz w:val="28"/>
        </w:rPr>
        <w:t>
      4) обеспечивать посещение детьми занятий в учебном заведении;</w:t>
      </w:r>
    </w:p>
    <w:p>
      <w:pPr>
        <w:spacing w:after="0"/>
        <w:ind w:left="0"/>
        <w:jc w:val="both"/>
      </w:pPr>
      <w:r>
        <w:rPr>
          <w:rFonts w:ascii="Times New Roman"/>
          <w:b w:val="false"/>
          <w:i w:val="false"/>
          <w:color w:val="000000"/>
          <w:sz w:val="28"/>
        </w:rPr>
        <w:t xml:space="preserve">
      5) уважать честь и достоинство работников организаций образования; </w:t>
      </w:r>
    </w:p>
    <w:p>
      <w:pPr>
        <w:spacing w:after="0"/>
        <w:ind w:left="0"/>
        <w:jc w:val="both"/>
      </w:pPr>
      <w:r>
        <w:rPr>
          <w:rFonts w:ascii="Times New Roman"/>
          <w:b w:val="false"/>
          <w:i w:val="false"/>
          <w:color w:val="000000"/>
          <w:sz w:val="28"/>
        </w:rPr>
        <w:t>
      6) выполнять требования, предъявляемые к обязательной школьной форме, установленные уполномоченным органом в области образования;</w:t>
      </w:r>
    </w:p>
    <w:p>
      <w:pPr>
        <w:spacing w:after="0"/>
        <w:ind w:left="0"/>
        <w:jc w:val="both"/>
      </w:pPr>
      <w:r>
        <w:rPr>
          <w:rFonts w:ascii="Times New Roman"/>
          <w:b w:val="false"/>
          <w:i w:val="false"/>
          <w:color w:val="000000"/>
          <w:sz w:val="28"/>
        </w:rPr>
        <w:t>
      7) соблюдать форму одежды, установленную в организации образования.</w:t>
      </w:r>
    </w:p>
    <w:bookmarkStart w:name="z1038" w:id="745"/>
    <w:p>
      <w:pPr>
        <w:spacing w:after="0"/>
        <w:ind w:left="0"/>
        <w:jc w:val="both"/>
      </w:pPr>
      <w:r>
        <w:rPr>
          <w:rFonts w:ascii="Times New Roman"/>
          <w:b w:val="false"/>
          <w:i w:val="false"/>
          <w:color w:val="000000"/>
          <w:sz w:val="28"/>
        </w:rPr>
        <w:t>
      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746"/>
    <w:p>
      <w:pPr>
        <w:spacing w:after="0"/>
        <w:ind w:left="0"/>
        <w:jc w:val="left"/>
      </w:pPr>
      <w:r>
        <w:rPr>
          <w:rFonts w:ascii="Times New Roman"/>
          <w:b/>
          <w:i w:val="false"/>
          <w:color w:val="000000"/>
        </w:rPr>
        <w:t xml:space="preserve"> Глава 7. СТАТУС ПЕДАГОГА, ОСУЩЕСТВЛЯЮЩЕГО ПРОФЕССИОНАЛЬНУЮ ДЕЯТЕЛЬНОСТЬ В ОРГАНИЗАЦИИ ВЫСШЕГО И (ИЛИ) ПОСЛЕВУЗОВСКОГО ОБРАЗОВАНИЯ</w:t>
      </w:r>
    </w:p>
    <w:bookmarkEnd w:id="746"/>
    <w:p>
      <w:pPr>
        <w:spacing w:after="0"/>
        <w:ind w:left="0"/>
        <w:jc w:val="both"/>
      </w:pPr>
      <w:r>
        <w:rPr>
          <w:rFonts w:ascii="Times New Roman"/>
          <w:b w:val="false"/>
          <w:i w:val="false"/>
          <w:color w:val="ff0000"/>
          <w:sz w:val="28"/>
        </w:rPr>
        <w:t xml:space="preserve">
      Сноска. Заголовок главы 7 в редакции Закона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 Правовой статус педагога, осуществляющего профессиональную деятельность в организации высшего и (или) послевузовского образования</w:t>
      </w:r>
    </w:p>
    <w:bookmarkStart w:name="z929" w:id="747"/>
    <w:p>
      <w:pPr>
        <w:spacing w:after="0"/>
        <w:ind w:left="0"/>
        <w:jc w:val="both"/>
      </w:pPr>
      <w:r>
        <w:rPr>
          <w:rFonts w:ascii="Times New Roman"/>
          <w:b w:val="false"/>
          <w:i w:val="false"/>
          <w:color w:val="000000"/>
          <w:sz w:val="28"/>
        </w:rPr>
        <w:t>
      1. В Республике Казахстан признается особый статус педагога организации высшего и (или) послевузовского образования, обеспечивающий условия для осуществления им профессиональной деятельности.</w:t>
      </w:r>
    </w:p>
    <w:bookmarkEnd w:id="747"/>
    <w:bookmarkStart w:name="z930" w:id="748"/>
    <w:p>
      <w:pPr>
        <w:spacing w:after="0"/>
        <w:ind w:left="0"/>
        <w:jc w:val="both"/>
      </w:pPr>
      <w:r>
        <w:rPr>
          <w:rFonts w:ascii="Times New Roman"/>
          <w:b w:val="false"/>
          <w:i w:val="false"/>
          <w:color w:val="000000"/>
          <w:sz w:val="28"/>
        </w:rPr>
        <w:t>
      2. Правовой статус педагога, осуществляющего профессиональную деятельность в организации высшего и (или) послевузовского образования, определяется настоящей главой.</w:t>
      </w:r>
    </w:p>
    <w:bookmarkEnd w:id="748"/>
    <w:bookmarkStart w:name="z931" w:id="749"/>
    <w:p>
      <w:pPr>
        <w:spacing w:after="0"/>
        <w:ind w:left="0"/>
        <w:jc w:val="both"/>
      </w:pPr>
      <w:r>
        <w:rPr>
          <w:rFonts w:ascii="Times New Roman"/>
          <w:b w:val="false"/>
          <w:i w:val="false"/>
          <w:color w:val="000000"/>
          <w:sz w:val="28"/>
        </w:rPr>
        <w:t>
      3. Лицо обладает статусом педагога в период осуществления профессиональной деятельности и нахождения в трудовых отношениях с организацией высшего и (или) послевузовского образования в порядке, установленном законодательством Республики Казахстан.</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Закона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0" w:id="750"/>
    <w:p>
      <w:pPr>
        <w:spacing w:after="0"/>
        <w:ind w:left="0"/>
        <w:jc w:val="both"/>
      </w:pPr>
      <w:r>
        <w:rPr>
          <w:rFonts w:ascii="Times New Roman"/>
          <w:b w:val="false"/>
          <w:i w:val="false"/>
          <w:color w:val="000000"/>
          <w:sz w:val="28"/>
        </w:rPr>
        <w:t>
      1. К профессиональной деятельности педагога организации высшего и (или) послевузовского образования не допускаются лица:</w:t>
      </w:r>
    </w:p>
    <w:bookmarkEnd w:id="750"/>
    <w:bookmarkStart w:name="z932" w:id="751"/>
    <w:p>
      <w:pPr>
        <w:spacing w:after="0"/>
        <w:ind w:left="0"/>
        <w:jc w:val="both"/>
      </w:pPr>
      <w:r>
        <w:rPr>
          <w:rFonts w:ascii="Times New Roman"/>
          <w:b w:val="false"/>
          <w:i w:val="false"/>
          <w:color w:val="000000"/>
          <w:sz w:val="28"/>
        </w:rPr>
        <w:t>
      1) лишенные права осуществлять профессиональную деятельность педагога в соответствии со вступившим в законную силу приговором суда;</w:t>
      </w:r>
    </w:p>
    <w:bookmarkEnd w:id="751"/>
    <w:bookmarkStart w:name="z933" w:id="752"/>
    <w:p>
      <w:pPr>
        <w:spacing w:after="0"/>
        <w:ind w:left="0"/>
        <w:jc w:val="both"/>
      </w:pPr>
      <w:r>
        <w:rPr>
          <w:rFonts w:ascii="Times New Roman"/>
          <w:b w:val="false"/>
          <w:i w:val="false"/>
          <w:color w:val="000000"/>
          <w:sz w:val="28"/>
        </w:rPr>
        <w:t>
      2) признанные недееспособными или ограниченно дееспособными в порядке, установленном законами Республики Казахстан;</w:t>
      </w:r>
    </w:p>
    <w:bookmarkEnd w:id="752"/>
    <w:bookmarkStart w:name="z934" w:id="753"/>
    <w:p>
      <w:pPr>
        <w:spacing w:after="0"/>
        <w:ind w:left="0"/>
        <w:jc w:val="both"/>
      </w:pPr>
      <w:r>
        <w:rPr>
          <w:rFonts w:ascii="Times New Roman"/>
          <w:b w:val="false"/>
          <w:i w:val="false"/>
          <w:color w:val="000000"/>
          <w:sz w:val="28"/>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здравоохранения;</w:t>
      </w:r>
    </w:p>
    <w:bookmarkEnd w:id="753"/>
    <w:bookmarkStart w:name="z935" w:id="754"/>
    <w:p>
      <w:pPr>
        <w:spacing w:after="0"/>
        <w:ind w:left="0"/>
        <w:jc w:val="both"/>
      </w:pPr>
      <w:r>
        <w:rPr>
          <w:rFonts w:ascii="Times New Roman"/>
          <w:b w:val="false"/>
          <w:i w:val="false"/>
          <w:color w:val="000000"/>
          <w:sz w:val="28"/>
        </w:rPr>
        <w:t>
      4) не имеющие документов о высшем или послевузовском образовании;</w:t>
      </w:r>
    </w:p>
    <w:bookmarkEnd w:id="754"/>
    <w:bookmarkStart w:name="z936" w:id="755"/>
    <w:p>
      <w:pPr>
        <w:spacing w:after="0"/>
        <w:ind w:left="0"/>
        <w:jc w:val="both"/>
      </w:pPr>
      <w:r>
        <w:rPr>
          <w:rFonts w:ascii="Times New Roman"/>
          <w:b w:val="false"/>
          <w:i w:val="false"/>
          <w:color w:val="000000"/>
          <w:sz w:val="28"/>
        </w:rPr>
        <w:t>
      5) на основании иных ограничений, предусмотренных Трудовым кодексом Республики Казахстан.</w:t>
      </w:r>
    </w:p>
    <w:bookmarkEnd w:id="755"/>
    <w:bookmarkStart w:name="z291" w:id="756"/>
    <w:p>
      <w:pPr>
        <w:spacing w:after="0"/>
        <w:ind w:left="0"/>
        <w:jc w:val="both"/>
      </w:pPr>
      <w:r>
        <w:rPr>
          <w:rFonts w:ascii="Times New Roman"/>
          <w:b w:val="false"/>
          <w:i w:val="false"/>
          <w:color w:val="000000"/>
          <w:sz w:val="28"/>
        </w:rPr>
        <w:t>
      2. Педагог, осуществляющий профессиональную деятельность в организации высшего и (или) послевузовского образования, имеет право на:</w:t>
      </w:r>
    </w:p>
    <w:bookmarkEnd w:id="756"/>
    <w:p>
      <w:pPr>
        <w:spacing w:after="0"/>
        <w:ind w:left="0"/>
        <w:jc w:val="both"/>
      </w:pPr>
      <w:r>
        <w:rPr>
          <w:rFonts w:ascii="Times New Roman"/>
          <w:b w:val="false"/>
          <w:i w:val="false"/>
          <w:color w:val="000000"/>
          <w:sz w:val="28"/>
        </w:rPr>
        <w:t>
      1) занятие педагогической деятельностью с обеспечением условий для профессиональной деятельности;</w:t>
      </w:r>
    </w:p>
    <w:p>
      <w:pPr>
        <w:spacing w:after="0"/>
        <w:ind w:left="0"/>
        <w:jc w:val="both"/>
      </w:pPr>
      <w:r>
        <w:rPr>
          <w:rFonts w:ascii="Times New Roman"/>
          <w:b w:val="false"/>
          <w:i w:val="false"/>
          <w:color w:val="000000"/>
          <w:sz w:val="28"/>
        </w:rPr>
        <w:t>
      2) занятие научно-исследовательской, опытно-экспериментальной работой, внедрение новых методик и технологий в педагогическую практику;</w:t>
      </w:r>
    </w:p>
    <w:p>
      <w:pPr>
        <w:spacing w:after="0"/>
        <w:ind w:left="0"/>
        <w:jc w:val="both"/>
      </w:pPr>
      <w:r>
        <w:rPr>
          <w:rFonts w:ascii="Times New Roman"/>
          <w:b w:val="false"/>
          <w:i w:val="false"/>
          <w:color w:val="000000"/>
          <w:sz w:val="28"/>
        </w:rPr>
        <w:t>
      3) индивидуальную педагогическую деятельность;</w:t>
      </w:r>
    </w:p>
    <w:p>
      <w:pPr>
        <w:spacing w:after="0"/>
        <w:ind w:left="0"/>
        <w:jc w:val="both"/>
      </w:pPr>
      <w:r>
        <w:rPr>
          <w:rFonts w:ascii="Times New Roman"/>
          <w:b w:val="false"/>
          <w:i w:val="false"/>
          <w:color w:val="000000"/>
          <w:sz w:val="28"/>
        </w:rPr>
        <w:t>
      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pPr>
        <w:spacing w:after="0"/>
        <w:ind w:left="0"/>
        <w:jc w:val="both"/>
      </w:pPr>
      <w:r>
        <w:rPr>
          <w:rFonts w:ascii="Times New Roman"/>
          <w:b w:val="false"/>
          <w:i w:val="false"/>
          <w:color w:val="000000"/>
          <w:sz w:val="28"/>
        </w:rPr>
        <w:t>
      5) участие в работе коллегиальных органов управления организации образования;</w:t>
      </w:r>
    </w:p>
    <w:p>
      <w:pPr>
        <w:spacing w:after="0"/>
        <w:ind w:left="0"/>
        <w:jc w:val="both"/>
      </w:pPr>
      <w:r>
        <w:rPr>
          <w:rFonts w:ascii="Times New Roman"/>
          <w:b w:val="false"/>
          <w:i w:val="false"/>
          <w:color w:val="000000"/>
          <w:sz w:val="28"/>
        </w:rPr>
        <w:t>
      6) повышение квалификации не реже одного раза в пять лет продолжительностью не более четырех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pPr>
        <w:spacing w:after="0"/>
        <w:ind w:left="0"/>
        <w:jc w:val="both"/>
      </w:pPr>
      <w:r>
        <w:rPr>
          <w:rFonts w:ascii="Times New Roman"/>
          <w:b w:val="false"/>
          <w:i w:val="false"/>
          <w:color w:val="000000"/>
          <w:sz w:val="28"/>
        </w:rPr>
        <w:t>
      9) защиту своей профессиональной чести и достоинства;</w:t>
      </w:r>
    </w:p>
    <w:p>
      <w:pPr>
        <w:spacing w:after="0"/>
        <w:ind w:left="0"/>
        <w:jc w:val="both"/>
      </w:pPr>
      <w:r>
        <w:rPr>
          <w:rFonts w:ascii="Times New Roman"/>
          <w:b w:val="false"/>
          <w:i w:val="false"/>
          <w:color w:val="000000"/>
          <w:sz w:val="28"/>
        </w:rPr>
        <w:t>
      10) отсрочку от призыва на воинскую службу;</w:t>
      </w:r>
    </w:p>
    <w:p>
      <w:pPr>
        <w:spacing w:after="0"/>
        <w:ind w:left="0"/>
        <w:jc w:val="both"/>
      </w:pPr>
      <w:r>
        <w:rPr>
          <w:rFonts w:ascii="Times New Roman"/>
          <w:b w:val="false"/>
          <w:i w:val="false"/>
          <w:color w:val="000000"/>
          <w:sz w:val="28"/>
        </w:rPr>
        <w:t>
      11) творческий отпуск для занятия научной деятельностью с сохранением педагогического стажа;</w:t>
      </w:r>
    </w:p>
    <w:p>
      <w:pPr>
        <w:spacing w:after="0"/>
        <w:ind w:left="0"/>
        <w:jc w:val="both"/>
      </w:pPr>
      <w:r>
        <w:rPr>
          <w:rFonts w:ascii="Times New Roman"/>
          <w:b w:val="false"/>
          <w:i w:val="false"/>
          <w:color w:val="000000"/>
          <w:sz w:val="28"/>
        </w:rPr>
        <w:t>
      12) обжалование приказов и распоряжений администрации организации образования;</w:t>
      </w:r>
    </w:p>
    <w:p>
      <w:pPr>
        <w:spacing w:after="0"/>
        <w:ind w:left="0"/>
        <w:jc w:val="both"/>
      </w:pPr>
      <w:r>
        <w:rPr>
          <w:rFonts w:ascii="Times New Roman"/>
          <w:b w:val="false"/>
          <w:i w:val="false"/>
          <w:color w:val="000000"/>
          <w:sz w:val="28"/>
        </w:rPr>
        <w:t>
      13) уважение чести и достоинства со стороны обучающихся, воспитанников и их родителей или иных законных представителей.</w:t>
      </w:r>
    </w:p>
    <w:bookmarkStart w:name="z292" w:id="757"/>
    <w:p>
      <w:pPr>
        <w:spacing w:after="0"/>
        <w:ind w:left="0"/>
        <w:jc w:val="both"/>
      </w:pPr>
      <w:r>
        <w:rPr>
          <w:rFonts w:ascii="Times New Roman"/>
          <w:b w:val="false"/>
          <w:i w:val="false"/>
          <w:color w:val="000000"/>
          <w:sz w:val="28"/>
        </w:rPr>
        <w:t>
      3. Педагог, осуществляющий профессиональную деятельность в организации высшего и (или) послевузовского образования, обязан:</w:t>
      </w:r>
    </w:p>
    <w:bookmarkEnd w:id="757"/>
    <w:p>
      <w:pPr>
        <w:spacing w:after="0"/>
        <w:ind w:left="0"/>
        <w:jc w:val="both"/>
      </w:pPr>
      <w:r>
        <w:rPr>
          <w:rFonts w:ascii="Times New Roman"/>
          <w:b w:val="false"/>
          <w:i w:val="false"/>
          <w:color w:val="000000"/>
          <w:sz w:val="28"/>
        </w:rPr>
        <w:t>
      1) обладать соответствующими теоретическими и практическими знаниями и навыками преподавания в области своей профессиональной компетенции;</w:t>
      </w:r>
    </w:p>
    <w:p>
      <w:pPr>
        <w:spacing w:after="0"/>
        <w:ind w:left="0"/>
        <w:jc w:val="both"/>
      </w:pPr>
      <w:r>
        <w:rPr>
          <w:rFonts w:ascii="Times New Roman"/>
          <w:b w:val="false"/>
          <w:i w:val="false"/>
          <w:color w:val="000000"/>
          <w:sz w:val="28"/>
        </w:rPr>
        <w:t>
      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pPr>
        <w:spacing w:after="0"/>
        <w:ind w:left="0"/>
        <w:jc w:val="both"/>
      </w:pPr>
      <w:r>
        <w:rPr>
          <w:rFonts w:ascii="Times New Roman"/>
          <w:b w:val="false"/>
          <w:i w:val="false"/>
          <w:color w:val="000000"/>
          <w:sz w:val="28"/>
        </w:rPr>
        <w:t>
      3) воспитывать обучающихся в духе высокой нравственности, уважения к родителям, этнокультурным ценностям, бережного отношения к окружающему миру;</w:t>
      </w:r>
    </w:p>
    <w:p>
      <w:pPr>
        <w:spacing w:after="0"/>
        <w:ind w:left="0"/>
        <w:jc w:val="both"/>
      </w:pPr>
      <w:r>
        <w:rPr>
          <w:rFonts w:ascii="Times New Roman"/>
          <w:b w:val="false"/>
          <w:i w:val="false"/>
          <w:color w:val="000000"/>
          <w:sz w:val="28"/>
        </w:rPr>
        <w:t>
      4) развивать у обучающихся жизненные навыки, компетенцию, самостоятельность, творческие способности;</w:t>
      </w:r>
    </w:p>
    <w:p>
      <w:pPr>
        <w:spacing w:after="0"/>
        <w:ind w:left="0"/>
        <w:jc w:val="both"/>
      </w:pPr>
      <w:r>
        <w:rPr>
          <w:rFonts w:ascii="Times New Roman"/>
          <w:b w:val="false"/>
          <w:i w:val="false"/>
          <w:color w:val="000000"/>
          <w:sz w:val="28"/>
        </w:rPr>
        <w:t>
      5) постоянно совершенствовать свое профессиональное мастерство, интеллектуальный, творческий и общенаучный уровень;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соблюдать правила педагогической этики;</w:t>
      </w:r>
    </w:p>
    <w:p>
      <w:pPr>
        <w:spacing w:after="0"/>
        <w:ind w:left="0"/>
        <w:jc w:val="both"/>
      </w:pPr>
      <w:r>
        <w:rPr>
          <w:rFonts w:ascii="Times New Roman"/>
          <w:b w:val="false"/>
          <w:i w:val="false"/>
          <w:color w:val="000000"/>
          <w:sz w:val="28"/>
        </w:rPr>
        <w:t>
      8) уважать честь и достоинство обучающихся, воспитанников и их родителей или иных законных представителей;</w:t>
      </w:r>
    </w:p>
    <w:p>
      <w:pPr>
        <w:spacing w:after="0"/>
        <w:ind w:left="0"/>
        <w:jc w:val="both"/>
      </w:pPr>
      <w:r>
        <w:rPr>
          <w:rFonts w:ascii="Times New Roman"/>
          <w:b w:val="false"/>
          <w:i w:val="false"/>
          <w:color w:val="000000"/>
          <w:sz w:val="28"/>
        </w:rPr>
        <w:t>
      9)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деятельностью вне организаций образования;</w:t>
      </w:r>
    </w:p>
    <w:p>
      <w:pPr>
        <w:spacing w:after="0"/>
        <w:ind w:left="0"/>
        <w:jc w:val="both"/>
      </w:pPr>
      <w:r>
        <w:rPr>
          <w:rFonts w:ascii="Times New Roman"/>
          <w:b w:val="false"/>
          <w:i w:val="false"/>
          <w:color w:val="000000"/>
          <w:sz w:val="28"/>
        </w:rPr>
        <w:t>
      10) в течение одного рабочего дня с момента выявления ребенка, находящегося в трудной жизненной ситуации, информировать органы системы профилактики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За нарушение обязанностей и совершение проступка, дискредитирующего звание педагога, педагог, осуществляющий профессиональную деятельность в организации высшего и (или) послевузовского образования, может быть привлечен к ответственности, установленной законами Республики Казахстан.</w:t>
      </w:r>
    </w:p>
    <w:bookmarkStart w:name="z293" w:id="758"/>
    <w:p>
      <w:pPr>
        <w:spacing w:after="0"/>
        <w:ind w:left="0"/>
        <w:jc w:val="both"/>
      </w:pPr>
      <w:r>
        <w:rPr>
          <w:rFonts w:ascii="Times New Roman"/>
          <w:b w:val="false"/>
          <w:i w:val="false"/>
          <w:color w:val="000000"/>
          <w:sz w:val="28"/>
        </w:rPr>
        <w:t>
      4. Не допускается привлечение педагогов, осуществляющих профессиональную деятельность в организациях высшего и (или) послевузовского образования, к видам работ, не связанных с выполнением ими своих профессиональных обязанностей, за исключением случаев, предусмотренных законами Республики Казахстан.</w:t>
      </w:r>
    </w:p>
    <w:bookmarkEnd w:id="758"/>
    <w:bookmarkStart w:name="z294" w:id="759"/>
    <w:p>
      <w:pPr>
        <w:spacing w:after="0"/>
        <w:ind w:left="0"/>
        <w:jc w:val="both"/>
      </w:pPr>
      <w:r>
        <w:rPr>
          <w:rFonts w:ascii="Times New Roman"/>
          <w:b w:val="false"/>
          <w:i w:val="false"/>
          <w:color w:val="000000"/>
          <w:sz w:val="28"/>
        </w:rPr>
        <w:t xml:space="preserve">
      5. Педагогам, осуществляющим профессиональную деятельность в организациях высшего и (или) послевузовского образования,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законодательству Республики Казахстан.</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52 с изменением, внесенным Законом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6" w:id="760"/>
    <w:p>
      <w:pPr>
        <w:spacing w:after="0"/>
        <w:ind w:left="0"/>
        <w:jc w:val="both"/>
      </w:pPr>
      <w:r>
        <w:rPr>
          <w:rFonts w:ascii="Times New Roman"/>
          <w:b w:val="false"/>
          <w:i w:val="false"/>
          <w:color w:val="000000"/>
          <w:sz w:val="28"/>
        </w:rPr>
        <w:t xml:space="preserve">
      1. Система оплаты труда педагогов, осуществляющих профессиональную деятельность в государственных организациях высшего и (или) послевузовского образования, определяется в порядке, установленном законодательством Республики Казахстан. </w:t>
      </w:r>
    </w:p>
    <w:bookmarkEnd w:id="760"/>
    <w:p>
      <w:pPr>
        <w:spacing w:after="0"/>
        <w:ind w:left="0"/>
        <w:jc w:val="both"/>
      </w:pPr>
      <w:r>
        <w:rPr>
          <w:rFonts w:ascii="Times New Roman"/>
          <w:b w:val="false"/>
          <w:i w:val="false"/>
          <w:color w:val="000000"/>
          <w:sz w:val="28"/>
        </w:rPr>
        <w:t xml:space="preserve">
      Оплата труда педагогов, осуществляющих профессиональную деятельность в частных организациях высшего и (или) послевузовского образования, определяется их учредителями или уполномоченным на то лицом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 w:id="761"/>
    <w:p>
      <w:pPr>
        <w:spacing w:after="0"/>
        <w:ind w:left="0"/>
        <w:jc w:val="both"/>
      </w:pPr>
      <w:r>
        <w:rPr>
          <w:rFonts w:ascii="Times New Roman"/>
          <w:b w:val="false"/>
          <w:i w:val="false"/>
          <w:color w:val="000000"/>
          <w:sz w:val="28"/>
        </w:rPr>
        <w:t xml:space="preserve">
      3. Должностные оклады педагогов, осуществляющих профессиональную деятельность в государственных организациях высшего и (или) послевузовского образования, доплаты и надбавки, а также другие выплаты стимулирующего характера определяются законодательством Республики Казахстан. </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 w:id="762"/>
    <w:p>
      <w:pPr>
        <w:spacing w:after="0"/>
        <w:ind w:left="0"/>
        <w:jc w:val="both"/>
      </w:pPr>
      <w:r>
        <w:rPr>
          <w:rFonts w:ascii="Times New Roman"/>
          <w:b w:val="false"/>
          <w:i w:val="false"/>
          <w:color w:val="000000"/>
          <w:sz w:val="28"/>
        </w:rPr>
        <w:t xml:space="preserve">
      5. Должностные оклады профессорско-преподавательского состава и руководящих работников организаций высшего и (или) послевузовского образования, имеющих особый статус, определяются с учетом повышающего коэффициента. </w:t>
      </w:r>
    </w:p>
    <w:bookmarkEnd w:id="762"/>
    <w:bookmarkStart w:name="z301" w:id="763"/>
    <w:p>
      <w:pPr>
        <w:spacing w:after="0"/>
        <w:ind w:left="0"/>
        <w:jc w:val="both"/>
      </w:pPr>
      <w:r>
        <w:rPr>
          <w:rFonts w:ascii="Times New Roman"/>
          <w:b w:val="false"/>
          <w:i w:val="false"/>
          <w:color w:val="000000"/>
          <w:sz w:val="28"/>
        </w:rPr>
        <w:t>
      6. Педагогам, являющимся гражданами Республики Казахстан, осуществляющим профессиональную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по основному месту работы устанавливается доплата при наличии соответствующего диплома или удостоверения о признании документа об образовании:</w:t>
      </w:r>
    </w:p>
    <w:bookmarkEnd w:id="763"/>
    <w:p>
      <w:pPr>
        <w:spacing w:after="0"/>
        <w:ind w:left="0"/>
        <w:jc w:val="both"/>
      </w:pPr>
      <w:r>
        <w:rPr>
          <w:rFonts w:ascii="Times New Roman"/>
          <w:b w:val="false"/>
          <w:i w:val="false"/>
          <w:color w:val="000000"/>
          <w:sz w:val="28"/>
        </w:rPr>
        <w:t>
      за степень доктора философии (PhD),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bookmarkStart w:name="z302" w:id="764"/>
    <w:p>
      <w:pPr>
        <w:spacing w:after="0"/>
        <w:ind w:left="0"/>
        <w:jc w:val="both"/>
      </w:pPr>
      <w:r>
        <w:rPr>
          <w:rFonts w:ascii="Times New Roman"/>
          <w:b w:val="false"/>
          <w:i w:val="false"/>
          <w:color w:val="000000"/>
          <w:sz w:val="28"/>
        </w:rPr>
        <w:t>
      7. Продолжительность рабочего времени педагогов, осуществляющих профессиональную деятельность в организациях высшего и (или) послевузовского образования, устанавливается в соответствии с трудовым законодательством Республики Казахстан.</w:t>
      </w:r>
    </w:p>
    <w:bookmarkEnd w:id="764"/>
    <w:bookmarkStart w:name="z937" w:id="765"/>
    <w:p>
      <w:pPr>
        <w:spacing w:after="0"/>
        <w:ind w:left="0"/>
        <w:jc w:val="both"/>
      </w:pPr>
      <w:r>
        <w:rPr>
          <w:rFonts w:ascii="Times New Roman"/>
          <w:b w:val="false"/>
          <w:i w:val="false"/>
          <w:color w:val="000000"/>
          <w:sz w:val="28"/>
        </w:rPr>
        <w:t>
      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коллегиального органа управления.</w:t>
      </w:r>
    </w:p>
    <w:bookmarkEnd w:id="765"/>
    <w:bookmarkStart w:name="z303" w:id="766"/>
    <w:p>
      <w:pPr>
        <w:spacing w:after="0"/>
        <w:ind w:left="0"/>
        <w:jc w:val="both"/>
      </w:pPr>
      <w:r>
        <w:rPr>
          <w:rFonts w:ascii="Times New Roman"/>
          <w:b w:val="false"/>
          <w:i w:val="false"/>
          <w:color w:val="000000"/>
          <w:sz w:val="28"/>
        </w:rPr>
        <w:t>
      8.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Академии правосудия, военных, специальных учебных заведений, организаций образования в области культуры, утверждается уполномоченным органом в области образования.</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Социальные гарантии</w:t>
      </w:r>
    </w:p>
    <w:bookmarkStart w:name="z305" w:id="767"/>
    <w:p>
      <w:pPr>
        <w:spacing w:after="0"/>
        <w:ind w:left="0"/>
        <w:jc w:val="both"/>
      </w:pPr>
      <w:r>
        <w:rPr>
          <w:rFonts w:ascii="Times New Roman"/>
          <w:b w:val="false"/>
          <w:i w:val="false"/>
          <w:color w:val="000000"/>
          <w:sz w:val="28"/>
        </w:rPr>
        <w:t xml:space="preserve">
      1. Педагоги, осуществляющие профессиональную деятельность в организациях высшего и (или) послевузовского образования, имеют социальные гарантии на: </w:t>
      </w:r>
    </w:p>
    <w:bookmarkEnd w:id="767"/>
    <w:p>
      <w:pPr>
        <w:spacing w:after="0"/>
        <w:ind w:left="0"/>
        <w:jc w:val="both"/>
      </w:pPr>
      <w:r>
        <w:rPr>
          <w:rFonts w:ascii="Times New Roman"/>
          <w:b w:val="false"/>
          <w:i w:val="false"/>
          <w:color w:val="000000"/>
          <w:sz w:val="28"/>
        </w:rPr>
        <w:t xml:space="preserve">
      1) жилище, в том числе служебное и (или) общежитие, в соответствии с законодательством Республики Казахстан; </w:t>
      </w:r>
    </w:p>
    <w:p>
      <w:pPr>
        <w:spacing w:after="0"/>
        <w:ind w:left="0"/>
        <w:jc w:val="both"/>
      </w:pPr>
      <w:r>
        <w:rPr>
          <w:rFonts w:ascii="Times New Roman"/>
          <w:b w:val="false"/>
          <w:i w:val="false"/>
          <w:color w:val="000000"/>
          <w:sz w:val="28"/>
        </w:rPr>
        <w:t>
      2) оплачиваемый ежегодный трудовой отпуск продолжительностью 56 календарных дней.</w:t>
      </w:r>
    </w:p>
    <w:bookmarkStart w:name="z306" w:id="768"/>
    <w:p>
      <w:pPr>
        <w:spacing w:after="0"/>
        <w:ind w:left="0"/>
        <w:jc w:val="both"/>
      </w:pPr>
      <w:r>
        <w:rPr>
          <w:rFonts w:ascii="Times New Roman"/>
          <w:b w:val="false"/>
          <w:i w:val="false"/>
          <w:color w:val="000000"/>
          <w:sz w:val="28"/>
        </w:rPr>
        <w:t>
      2. Педагогам, осуществляющим профессиональную деятельность в организациях высшего и (или) послевузовского образования, работающим в сельской местности:</w:t>
      </w:r>
    </w:p>
    <w:bookmarkEnd w:id="768"/>
    <w:p>
      <w:pPr>
        <w:spacing w:after="0"/>
        <w:ind w:left="0"/>
        <w:jc w:val="both"/>
      </w:pPr>
      <w:r>
        <w:rPr>
          <w:rFonts w:ascii="Times New Roman"/>
          <w:b w:val="false"/>
          <w:i w:val="false"/>
          <w:color w:val="000000"/>
          <w:sz w:val="28"/>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педагогическую деятельность в городских условиях;</w:t>
      </w:r>
    </w:p>
    <w:p>
      <w:pPr>
        <w:spacing w:after="0"/>
        <w:ind w:left="0"/>
        <w:jc w:val="both"/>
      </w:pPr>
      <w:r>
        <w:rPr>
          <w:rFonts w:ascii="Times New Roman"/>
          <w:b w:val="false"/>
          <w:i w:val="false"/>
          <w:color w:val="000000"/>
          <w:sz w:val="28"/>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Start w:name="z1" w:id="769"/>
    <w:p>
      <w:pPr>
        <w:spacing w:after="0"/>
        <w:ind w:left="0"/>
        <w:jc w:val="both"/>
      </w:pPr>
      <w:r>
        <w:rPr>
          <w:rFonts w:ascii="Times New Roman"/>
          <w:b w:val="false"/>
          <w:i w:val="false"/>
          <w:color w:val="000000"/>
          <w:sz w:val="28"/>
        </w:rPr>
        <w:t xml:space="preserve">
      2-1. Педагогам, осуществляющим профессиональную деятельность в организациях высшего и (или) послевузовского образования, работающим в сельской местности, предоставляются дополнительные меры социальной поддержки, предусмотренные законодательством Республики Казахстан. </w:t>
      </w:r>
    </w:p>
    <w:bookmarkEnd w:id="769"/>
    <w:bookmarkStart w:name="z268" w:id="770"/>
    <w:p>
      <w:pPr>
        <w:spacing w:after="0"/>
        <w:ind w:left="0"/>
        <w:jc w:val="both"/>
      </w:pPr>
      <w:r>
        <w:rPr>
          <w:rFonts w:ascii="Times New Roman"/>
          <w:b w:val="false"/>
          <w:i w:val="false"/>
          <w:color w:val="000000"/>
          <w:sz w:val="28"/>
        </w:rPr>
        <w:t xml:space="preserve">
      2-2. Педагогам, осуществляющим профессиональную деятельность в организациях высшего и (или) послевузовского образования, работающим в сельской местности, имеющим скот в личной собственности, предоставляются корма, земельные участки для пастьбы скота и сенокошения по решению местных представительных и исполнительных органов. </w:t>
      </w:r>
    </w:p>
    <w:bookmarkEnd w:id="770"/>
    <w:bookmarkStart w:name="z307" w:id="771"/>
    <w:p>
      <w:pPr>
        <w:spacing w:after="0"/>
        <w:ind w:left="0"/>
        <w:jc w:val="both"/>
      </w:pPr>
      <w:r>
        <w:rPr>
          <w:rFonts w:ascii="Times New Roman"/>
          <w:b w:val="false"/>
          <w:i w:val="false"/>
          <w:color w:val="000000"/>
          <w:sz w:val="28"/>
        </w:rPr>
        <w:t xml:space="preserve">
      3. Педагогам, осуществляющим профессиональную деятельность в организациях высшего и (или) послевузовского образования, ежегодно за счет средств соответствующих бюджетов выплачивается: </w:t>
      </w:r>
    </w:p>
    <w:bookmarkEnd w:id="771"/>
    <w:p>
      <w:pPr>
        <w:spacing w:after="0"/>
        <w:ind w:left="0"/>
        <w:jc w:val="both"/>
      </w:pPr>
      <w:r>
        <w:rPr>
          <w:rFonts w:ascii="Times New Roman"/>
          <w:b w:val="false"/>
          <w:i w:val="false"/>
          <w:color w:val="000000"/>
          <w:sz w:val="28"/>
        </w:rPr>
        <w:t xml:space="preserve">
      1) в государственных организациях высшего и (или) послевузовского образования пособие на оздоровление один раз в календарном году при предоставлении им очередного трудового отпуска в размере, определяемом трудовым законодательством Республики Казахстан; </w:t>
      </w:r>
    </w:p>
    <w:p>
      <w:pPr>
        <w:spacing w:after="0"/>
        <w:ind w:left="0"/>
        <w:jc w:val="both"/>
      </w:pPr>
      <w:r>
        <w:rPr>
          <w:rFonts w:ascii="Times New Roman"/>
          <w:b w:val="false"/>
          <w:i w:val="false"/>
          <w:color w:val="000000"/>
          <w:sz w:val="28"/>
        </w:rPr>
        <w:t>
      2) обладателю звания "Лучший преподаватель вуза" - государственный грант в размере 2000-кратного месячного расчетного показателя, направления расходования которого определяются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24.12.2008 </w:t>
      </w:r>
      <w:r>
        <w:rPr>
          <w:rFonts w:ascii="Times New Roman"/>
          <w:b w:val="false"/>
          <w:i w:val="false"/>
          <w:color w:val="000000"/>
          <w:sz w:val="28"/>
        </w:rPr>
        <w:t>N 111-IV</w:t>
      </w:r>
      <w:r>
        <w:rPr>
          <w:rFonts w:ascii="Times New Roman"/>
          <w:b w:val="false"/>
          <w:i w:val="false"/>
          <w:color w:val="ff0000"/>
          <w:sz w:val="28"/>
        </w:rPr>
        <w:t xml:space="preserve"> (вводится в действие с 01.01.2009);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772"/>
    <w:p>
      <w:pPr>
        <w:spacing w:after="0"/>
        <w:ind w:left="0"/>
        <w:jc w:val="left"/>
      </w:pPr>
      <w:r>
        <w:rPr>
          <w:rFonts w:ascii="Times New Roman"/>
          <w:b/>
          <w:i w:val="false"/>
          <w:color w:val="000000"/>
        </w:rPr>
        <w:t xml:space="preserve"> Глава 8. ГОСУДАРСТВЕННОЕ РЕГУЛИРОВАНИЕ В ОБЛАСТИ</w:t>
      </w:r>
      <w:r>
        <w:br/>
      </w:r>
      <w:r>
        <w:rPr>
          <w:rFonts w:ascii="Times New Roman"/>
          <w:b/>
          <w:i w:val="false"/>
          <w:color w:val="000000"/>
        </w:rPr>
        <w:t>ОБРАЗОВАНИЯ</w:t>
      </w:r>
    </w:p>
    <w:bookmarkEnd w:id="772"/>
    <w:p>
      <w:pPr>
        <w:spacing w:after="0"/>
        <w:ind w:left="0"/>
        <w:jc w:val="both"/>
      </w:pPr>
      <w:r>
        <w:rPr>
          <w:rFonts w:ascii="Times New Roman"/>
          <w:b/>
          <w:i w:val="false"/>
          <w:color w:val="000000"/>
          <w:sz w:val="28"/>
        </w:rPr>
        <w:t>Статья 54. Цели и формы государственного регулирования в области образования</w:t>
      </w:r>
    </w:p>
    <w:bookmarkStart w:name="z310" w:id="773"/>
    <w:p>
      <w:pPr>
        <w:spacing w:after="0"/>
        <w:ind w:left="0"/>
        <w:jc w:val="both"/>
      </w:pPr>
      <w:r>
        <w:rPr>
          <w:rFonts w:ascii="Times New Roman"/>
          <w:b w:val="false"/>
          <w:i w:val="false"/>
          <w:color w:val="000000"/>
          <w:sz w:val="28"/>
        </w:rPr>
        <w:t xml:space="preserve">
      1. Государственное регулирование в области образования направлено на создание условий, обеспечивающих реализацию конституционных прав на образование, и обеспечение высокого качества образовательных услуг, предоставляемых организациями образования. </w:t>
      </w:r>
    </w:p>
    <w:bookmarkEnd w:id="773"/>
    <w:bookmarkStart w:name="z311" w:id="774"/>
    <w:p>
      <w:pPr>
        <w:spacing w:after="0"/>
        <w:ind w:left="0"/>
        <w:jc w:val="both"/>
      </w:pPr>
      <w:r>
        <w:rPr>
          <w:rFonts w:ascii="Times New Roman"/>
          <w:b w:val="false"/>
          <w:i w:val="false"/>
          <w:color w:val="000000"/>
          <w:sz w:val="28"/>
        </w:rPr>
        <w:t xml:space="preserve">
      2. Государственное регулирование в области образования осуществляется путем правового обеспечения, управления качеством образования, стандартизации, проведения контроля. </w:t>
      </w:r>
    </w:p>
    <w:bookmarkEnd w:id="774"/>
    <w:p>
      <w:pPr>
        <w:spacing w:after="0"/>
        <w:ind w:left="0"/>
        <w:jc w:val="both"/>
      </w:pPr>
      <w:r>
        <w:rPr>
          <w:rFonts w:ascii="Times New Roman"/>
          <w:b/>
          <w:i w:val="false"/>
          <w:color w:val="000000"/>
          <w:sz w:val="28"/>
        </w:rPr>
        <w:t>Статья 55. Управление качеством образования</w:t>
      </w:r>
    </w:p>
    <w:bookmarkStart w:name="z313" w:id="775"/>
    <w:p>
      <w:pPr>
        <w:spacing w:after="0"/>
        <w:ind w:left="0"/>
        <w:jc w:val="both"/>
      </w:pPr>
      <w:r>
        <w:rPr>
          <w:rFonts w:ascii="Times New Roman"/>
          <w:b w:val="false"/>
          <w:i w:val="false"/>
          <w:color w:val="000000"/>
          <w:sz w:val="28"/>
        </w:rPr>
        <w:t xml:space="preserve">
      1.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составляющие единую национальную систему оценки качества образования, рациональности использования средств, выделяемых на финансирование образования, и в целом эффективности функционирования системы образования. </w:t>
      </w:r>
    </w:p>
    <w:bookmarkEnd w:id="775"/>
    <w:bookmarkStart w:name="z314" w:id="776"/>
    <w:p>
      <w:pPr>
        <w:spacing w:after="0"/>
        <w:ind w:left="0"/>
        <w:jc w:val="both"/>
      </w:pPr>
      <w:r>
        <w:rPr>
          <w:rFonts w:ascii="Times New Roman"/>
          <w:b w:val="false"/>
          <w:i w:val="false"/>
          <w:color w:val="000000"/>
          <w:sz w:val="28"/>
        </w:rPr>
        <w:t>
      2.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w:t>
      </w:r>
    </w:p>
    <w:bookmarkEnd w:id="776"/>
    <w:bookmarkStart w:name="z315" w:id="777"/>
    <w:p>
      <w:pPr>
        <w:spacing w:after="0"/>
        <w:ind w:left="0"/>
        <w:jc w:val="both"/>
      </w:pPr>
      <w:r>
        <w:rPr>
          <w:rFonts w:ascii="Times New Roman"/>
          <w:b w:val="false"/>
          <w:i w:val="false"/>
          <w:color w:val="000000"/>
          <w:sz w:val="28"/>
        </w:rPr>
        <w:t>
      3. Образовательный мониторинг осуществляется с помощью комплекса административных данных и аналитических оценочных показателей для внешней и внутренней оценки качества системы образования.</w:t>
      </w:r>
    </w:p>
    <w:bookmarkEnd w:id="777"/>
    <w:bookmarkStart w:name="z494" w:id="778"/>
    <w:p>
      <w:pPr>
        <w:spacing w:after="0"/>
        <w:ind w:left="0"/>
        <w:jc w:val="both"/>
      </w:pPr>
      <w:r>
        <w:rPr>
          <w:rFonts w:ascii="Times New Roman"/>
          <w:b w:val="false"/>
          <w:i w:val="false"/>
          <w:color w:val="000000"/>
          <w:sz w:val="28"/>
        </w:rPr>
        <w:t>
      4.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w:t>
      </w:r>
    </w:p>
    <w:bookmarkEnd w:id="778"/>
    <w:bookmarkStart w:name="z1039" w:id="779"/>
    <w:p>
      <w:pPr>
        <w:spacing w:after="0"/>
        <w:ind w:left="0"/>
        <w:jc w:val="both"/>
      </w:pPr>
      <w:r>
        <w:rPr>
          <w:rFonts w:ascii="Times New Roman"/>
          <w:b w:val="false"/>
          <w:i w:val="false"/>
          <w:color w:val="000000"/>
          <w:sz w:val="28"/>
        </w:rPr>
        <w:t>
      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w:t>
      </w:r>
    </w:p>
    <w:bookmarkEnd w:id="779"/>
    <w:bookmarkStart w:name="z1040" w:id="780"/>
    <w:p>
      <w:pPr>
        <w:spacing w:after="0"/>
        <w:ind w:left="0"/>
        <w:jc w:val="both"/>
      </w:pPr>
      <w:r>
        <w:rPr>
          <w:rFonts w:ascii="Times New Roman"/>
          <w:b w:val="false"/>
          <w:i w:val="false"/>
          <w:color w:val="000000"/>
          <w:sz w:val="28"/>
        </w:rPr>
        <w:t>
      В организациях технического и профессионального, послесреднего образования мониторинг образовательных достижений 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послесреднего образования.</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 w:id="781"/>
    <w:p>
      <w:pPr>
        <w:spacing w:after="0"/>
        <w:ind w:left="0"/>
        <w:jc w:val="both"/>
      </w:pPr>
      <w:r>
        <w:rPr>
          <w:rFonts w:ascii="Times New Roman"/>
          <w:b w:val="false"/>
          <w:i w:val="false"/>
          <w:color w:val="000000"/>
          <w:sz w:val="28"/>
        </w:rPr>
        <w:t>
      6. Перечень организаций среднего, технического и профессионального, послесреднего образования, в которых проводится мониторинг образовательных достижений обучающихся, определяется уполномоченным органом в области образования.</w:t>
      </w:r>
    </w:p>
    <w:bookmarkEnd w:id="781"/>
    <w:bookmarkStart w:name="z493" w:id="782"/>
    <w:p>
      <w:pPr>
        <w:spacing w:after="0"/>
        <w:ind w:left="0"/>
        <w:jc w:val="both"/>
      </w:pPr>
      <w:r>
        <w:rPr>
          <w:rFonts w:ascii="Times New Roman"/>
          <w:b w:val="false"/>
          <w:i w:val="false"/>
          <w:color w:val="000000"/>
          <w:sz w:val="28"/>
        </w:rPr>
        <w:t>
      7. Организация, осуществляющая комплекс мероприятий по проведению мониторинга образовательных достижений обучающихся:</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разрабатывает и внедряет технологии контроля качества учебного процесса, моделей конкурсного формирования контингента обучающихся в организациях образования;</w:t>
      </w:r>
    </w:p>
    <w:p>
      <w:pPr>
        <w:spacing w:after="0"/>
        <w:ind w:left="0"/>
        <w:jc w:val="both"/>
      </w:pPr>
      <w:r>
        <w:rPr>
          <w:rFonts w:ascii="Times New Roman"/>
          <w:b w:val="false"/>
          <w:i w:val="false"/>
          <w:color w:val="000000"/>
          <w:sz w:val="28"/>
        </w:rPr>
        <w:t>
      3) проводит научно-методические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Государственные общеобязательные стандарты образования</w:t>
      </w:r>
    </w:p>
    <w:bookmarkStart w:name="z317" w:id="783"/>
    <w:p>
      <w:pPr>
        <w:spacing w:after="0"/>
        <w:ind w:left="0"/>
        <w:jc w:val="both"/>
      </w:pPr>
      <w:r>
        <w:rPr>
          <w:rFonts w:ascii="Times New Roman"/>
          <w:b w:val="false"/>
          <w:i w:val="false"/>
          <w:color w:val="000000"/>
          <w:sz w:val="28"/>
        </w:rPr>
        <w:t xml:space="preserve">
      1. В Республике Казахстан устанавливаются государственные общеобязательные стандарты образования, определяющие совокупность общих требований по каждому уровню образования к: </w:t>
      </w:r>
    </w:p>
    <w:bookmarkEnd w:id="783"/>
    <w:p>
      <w:pPr>
        <w:spacing w:after="0"/>
        <w:ind w:left="0"/>
        <w:jc w:val="both"/>
      </w:pPr>
      <w:r>
        <w:rPr>
          <w:rFonts w:ascii="Times New Roman"/>
          <w:b w:val="false"/>
          <w:i w:val="false"/>
          <w:color w:val="000000"/>
          <w:sz w:val="28"/>
        </w:rPr>
        <w:t xml:space="preserve">
      1) содержанию образования с ориентиром на результаты обучения; </w:t>
      </w:r>
    </w:p>
    <w:p>
      <w:pPr>
        <w:spacing w:after="0"/>
        <w:ind w:left="0"/>
        <w:jc w:val="both"/>
      </w:pPr>
      <w:r>
        <w:rPr>
          <w:rFonts w:ascii="Times New Roman"/>
          <w:b w:val="false"/>
          <w:i w:val="false"/>
          <w:color w:val="000000"/>
          <w:sz w:val="28"/>
        </w:rPr>
        <w:t xml:space="preserve">
      2) максимальному объему учебной нагрузки обучающихся и воспитанников; </w:t>
      </w:r>
    </w:p>
    <w:p>
      <w:pPr>
        <w:spacing w:after="0"/>
        <w:ind w:left="0"/>
        <w:jc w:val="both"/>
      </w:pPr>
      <w:r>
        <w:rPr>
          <w:rFonts w:ascii="Times New Roman"/>
          <w:b w:val="false"/>
          <w:i w:val="false"/>
          <w:color w:val="000000"/>
          <w:sz w:val="28"/>
        </w:rPr>
        <w:t>
      3) уровню подготовки обучающихся;</w:t>
      </w:r>
    </w:p>
    <w:p>
      <w:pPr>
        <w:spacing w:after="0"/>
        <w:ind w:left="0"/>
        <w:jc w:val="both"/>
      </w:pPr>
      <w:r>
        <w:rPr>
          <w:rFonts w:ascii="Times New Roman"/>
          <w:b w:val="false"/>
          <w:i w:val="false"/>
          <w:color w:val="000000"/>
          <w:sz w:val="28"/>
        </w:rPr>
        <w:t>
      4) сроку обучения.</w:t>
      </w:r>
    </w:p>
    <w:bookmarkStart w:name="z318" w:id="784"/>
    <w:p>
      <w:pPr>
        <w:spacing w:after="0"/>
        <w:ind w:left="0"/>
        <w:jc w:val="both"/>
      </w:pPr>
      <w:r>
        <w:rPr>
          <w:rFonts w:ascii="Times New Roman"/>
          <w:b w:val="false"/>
          <w:i w:val="false"/>
          <w:color w:val="000000"/>
          <w:sz w:val="28"/>
        </w:rPr>
        <w:t>
      2.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w:t>
      </w:r>
    </w:p>
    <w:bookmarkEnd w:id="784"/>
    <w:bookmarkStart w:name="z712" w:id="785"/>
    <w:p>
      <w:pPr>
        <w:spacing w:after="0"/>
        <w:ind w:left="0"/>
        <w:jc w:val="both"/>
      </w:pPr>
      <w:r>
        <w:rPr>
          <w:rFonts w:ascii="Times New Roman"/>
          <w:b w:val="false"/>
          <w:i w:val="false"/>
          <w:color w:val="000000"/>
          <w:sz w:val="28"/>
        </w:rPr>
        <w:t>
      3. Государственные общеобязательные стандарты образования разрабатываются с учетом инклюзивного образования.</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Лицензирование деятельности в сфере образования</w:t>
      </w:r>
    </w:p>
    <w:p>
      <w:pPr>
        <w:spacing w:after="0"/>
        <w:ind w:left="0"/>
        <w:jc w:val="both"/>
      </w:pPr>
      <w:r>
        <w:rPr>
          <w:rFonts w:ascii="Times New Roman"/>
          <w:b w:val="false"/>
          <w:i w:val="false"/>
          <w:color w:val="ff0000"/>
          <w:sz w:val="28"/>
        </w:rPr>
        <w:t xml:space="preserve">
      Сноска. Заголовок статьи 57 в редакции Закона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9" w:id="786"/>
    <w:p>
      <w:pPr>
        <w:spacing w:after="0"/>
        <w:ind w:left="0"/>
        <w:jc w:val="both"/>
      </w:pPr>
      <w:r>
        <w:rPr>
          <w:rFonts w:ascii="Times New Roman"/>
          <w:b w:val="false"/>
          <w:i w:val="false"/>
          <w:color w:val="000000"/>
          <w:sz w:val="28"/>
        </w:rPr>
        <w:t>
      1. Образовательная деятельность юридических лиц (далее – лицензиат) подлежит лицензированию в соответствии с настоящим Законом и законодательством Республики Казахстан о разрешениях и уведомлениях.</w:t>
      </w:r>
    </w:p>
    <w:bookmarkEnd w:id="786"/>
    <w:bookmarkStart w:name="z700" w:id="787"/>
    <w:p>
      <w:pPr>
        <w:spacing w:after="0"/>
        <w:ind w:left="0"/>
        <w:jc w:val="both"/>
      </w:pPr>
      <w:r>
        <w:rPr>
          <w:rFonts w:ascii="Times New Roman"/>
          <w:b w:val="false"/>
          <w:i w:val="false"/>
          <w:color w:val="000000"/>
          <w:sz w:val="28"/>
        </w:rPr>
        <w:t>
      2. Лицензирование деятельности в сфере образования юридических лиц, реализующих образовательные программы технического и профессионального, послесреднего образования, производится по квалификациям, для военных, специальных учебных заведений по группам специальностей.</w:t>
      </w:r>
    </w:p>
    <w:bookmarkEnd w:id="787"/>
    <w:p>
      <w:pPr>
        <w:spacing w:after="0"/>
        <w:ind w:left="0"/>
        <w:jc w:val="both"/>
      </w:pPr>
      <w:r>
        <w:rPr>
          <w:rFonts w:ascii="Times New Roman"/>
          <w:b w:val="false"/>
          <w:i w:val="false"/>
          <w:color w:val="000000"/>
          <w:sz w:val="28"/>
        </w:rPr>
        <w:t>
      При этом в приложении к лицензии на занятие образовательной деятельностью указываются шифр, наименование для военных,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профессионального, послесреднего образования.</w:t>
      </w:r>
    </w:p>
    <w:p>
      <w:pPr>
        <w:spacing w:after="0"/>
        <w:ind w:left="0"/>
        <w:jc w:val="both"/>
      </w:pPr>
      <w:r>
        <w:rPr>
          <w:rFonts w:ascii="Times New Roman"/>
          <w:b w:val="false"/>
          <w:i w:val="false"/>
          <w:color w:val="000000"/>
          <w:sz w:val="28"/>
        </w:rPr>
        <w:t>
      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 и формам обучения.</w:t>
      </w:r>
    </w:p>
    <w:p>
      <w:pPr>
        <w:spacing w:after="0"/>
        <w:ind w:left="0"/>
        <w:jc w:val="both"/>
      </w:pPr>
      <w:r>
        <w:rPr>
          <w:rFonts w:ascii="Times New Roman"/>
          <w:b w:val="false"/>
          <w:i w:val="false"/>
          <w:color w:val="000000"/>
          <w:sz w:val="28"/>
        </w:rPr>
        <w:t>
      При этом в приложении к лицензии на занятие образовательной деятельностью указываются код, срок действия (за исключением приложения к лицензии, выданного до момента введения в действие пункта 3-1 настоящей статьи) и наименование направления подготовки кадров в соответствии с классификатором по направлениям подготовки кадров и форма обучения.</w:t>
      </w:r>
    </w:p>
    <w:bookmarkStart w:name="z701" w:id="788"/>
    <w:p>
      <w:pPr>
        <w:spacing w:after="0"/>
        <w:ind w:left="0"/>
        <w:jc w:val="both"/>
      </w:pPr>
      <w:r>
        <w:rPr>
          <w:rFonts w:ascii="Times New Roman"/>
          <w:b w:val="false"/>
          <w:i w:val="false"/>
          <w:color w:val="000000"/>
          <w:sz w:val="28"/>
        </w:rPr>
        <w:t>
      3. Лицензиар создает консультативно-совещательный орган для коллегиального и гласного рассмотрения вопросов выдачи, прекращения лицензии и (или) приложения к лицензии на занятие образовательной деятельностью, а также переоформления лицензии и (или) приложения к лицензии на занятие образовательной деятельностью в случаях, предусмотренных частями четвертой, пятой и шестой пункта 3-1 настоящей статьи.</w:t>
      </w:r>
    </w:p>
    <w:bookmarkEnd w:id="788"/>
    <w:bookmarkStart w:name="z1132" w:id="789"/>
    <w:p>
      <w:pPr>
        <w:spacing w:after="0"/>
        <w:ind w:left="0"/>
        <w:jc w:val="both"/>
      </w:pPr>
      <w:r>
        <w:rPr>
          <w:rFonts w:ascii="Times New Roman"/>
          <w:b w:val="false"/>
          <w:i w:val="false"/>
          <w:color w:val="000000"/>
          <w:sz w:val="28"/>
        </w:rPr>
        <w:t>
      3-1. Лицензии и (или) приложения к лицензии на занятие образовательной деятельностью выдаются без ограничения срока их действия для организаций образования, реализующих образовательные программы начального, основного среднего, общего среднего, технического и профессионального, послесреднего образования, а также для Академии правосудия, военных, специальных учебных заведений.</w:t>
      </w:r>
    </w:p>
    <w:bookmarkEnd w:id="789"/>
    <w:bookmarkStart w:name="z1133" w:id="790"/>
    <w:p>
      <w:pPr>
        <w:spacing w:after="0"/>
        <w:ind w:left="0"/>
        <w:jc w:val="both"/>
      </w:pPr>
      <w:r>
        <w:rPr>
          <w:rFonts w:ascii="Times New Roman"/>
          <w:b w:val="false"/>
          <w:i w:val="false"/>
          <w:color w:val="000000"/>
          <w:sz w:val="28"/>
        </w:rPr>
        <w:t>
      Лицензии и (или) приложения к лицензии на занятие образовательной деятельностью для организаций высшего и (или) послевузовского образования выдаются со сроком действия пять лет.</w:t>
      </w:r>
    </w:p>
    <w:bookmarkEnd w:id="790"/>
    <w:bookmarkStart w:name="z1134" w:id="791"/>
    <w:p>
      <w:pPr>
        <w:spacing w:after="0"/>
        <w:ind w:left="0"/>
        <w:jc w:val="both"/>
      </w:pPr>
      <w:r>
        <w:rPr>
          <w:rFonts w:ascii="Times New Roman"/>
          <w:b w:val="false"/>
          <w:i w:val="false"/>
          <w:color w:val="000000"/>
          <w:sz w:val="28"/>
        </w:rPr>
        <w:t>
      Срок действия лицензии и (или) приложения к лицензии исчисляется с даты ее выдачи.</w:t>
      </w:r>
    </w:p>
    <w:bookmarkEnd w:id="791"/>
    <w:bookmarkStart w:name="z1135" w:id="792"/>
    <w:p>
      <w:pPr>
        <w:spacing w:after="0"/>
        <w:ind w:left="0"/>
        <w:jc w:val="both"/>
      </w:pPr>
      <w:r>
        <w:rPr>
          <w:rFonts w:ascii="Times New Roman"/>
          <w:b w:val="false"/>
          <w:i w:val="false"/>
          <w:color w:val="000000"/>
          <w:sz w:val="28"/>
        </w:rPr>
        <w:t>
      Лицензиат подает заявление для переоформления лицензии и (или) приложения к лицензии не ранее чем за четыре месяца, но не позднее тридцати рабочих дней до истечения срока их действия с приложением:</w:t>
      </w:r>
    </w:p>
    <w:bookmarkEnd w:id="792"/>
    <w:bookmarkStart w:name="z1136" w:id="793"/>
    <w:p>
      <w:pPr>
        <w:spacing w:after="0"/>
        <w:ind w:left="0"/>
        <w:jc w:val="both"/>
      </w:pPr>
      <w:r>
        <w:rPr>
          <w:rFonts w:ascii="Times New Roman"/>
          <w:b w:val="false"/>
          <w:i w:val="false"/>
          <w:color w:val="000000"/>
          <w:sz w:val="28"/>
        </w:rPr>
        <w:t xml:space="preserve">
      1)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33 Закона Республики Казахстан "О разрешениях и уведомлениях";</w:t>
      </w:r>
    </w:p>
    <w:bookmarkEnd w:id="793"/>
    <w:bookmarkStart w:name="z1137" w:id="794"/>
    <w:p>
      <w:pPr>
        <w:spacing w:after="0"/>
        <w:ind w:left="0"/>
        <w:jc w:val="both"/>
      </w:pPr>
      <w:r>
        <w:rPr>
          <w:rFonts w:ascii="Times New Roman"/>
          <w:b w:val="false"/>
          <w:i w:val="false"/>
          <w:color w:val="000000"/>
          <w:sz w:val="28"/>
        </w:rPr>
        <w:t>
      2) сведений и документов о соответствии квалификационным требованиям, предъявляемым к образовательной деятельности.</w:t>
      </w:r>
    </w:p>
    <w:bookmarkEnd w:id="794"/>
    <w:bookmarkStart w:name="z1138" w:id="795"/>
    <w:p>
      <w:pPr>
        <w:spacing w:after="0"/>
        <w:ind w:left="0"/>
        <w:jc w:val="both"/>
      </w:pPr>
      <w:r>
        <w:rPr>
          <w:rFonts w:ascii="Times New Roman"/>
          <w:b w:val="false"/>
          <w:i w:val="false"/>
          <w:color w:val="000000"/>
          <w:sz w:val="28"/>
        </w:rPr>
        <w:t>
      Лицензиар в течение двадцати рабочих дней со дня регистрации документов заявителя:</w:t>
      </w:r>
    </w:p>
    <w:bookmarkEnd w:id="795"/>
    <w:bookmarkStart w:name="z1139" w:id="796"/>
    <w:p>
      <w:pPr>
        <w:spacing w:after="0"/>
        <w:ind w:left="0"/>
        <w:jc w:val="both"/>
      </w:pPr>
      <w:r>
        <w:rPr>
          <w:rFonts w:ascii="Times New Roman"/>
          <w:b w:val="false"/>
          <w:i w:val="false"/>
          <w:color w:val="000000"/>
          <w:sz w:val="28"/>
        </w:rPr>
        <w:t>
      1) рассматривает заявление о переоформлении лицензии и (или) приложения к лицензии организаций высшего и (или) послевузовского образования;</w:t>
      </w:r>
    </w:p>
    <w:bookmarkEnd w:id="796"/>
    <w:bookmarkStart w:name="z1140" w:id="797"/>
    <w:p>
      <w:pPr>
        <w:spacing w:after="0"/>
        <w:ind w:left="0"/>
        <w:jc w:val="both"/>
      </w:pPr>
      <w:r>
        <w:rPr>
          <w:rFonts w:ascii="Times New Roman"/>
          <w:b w:val="false"/>
          <w:i w:val="false"/>
          <w:color w:val="000000"/>
          <w:sz w:val="28"/>
        </w:rPr>
        <w:t>
      2) осуществляет разрешительный контроль на соответствие квалификационным требованиям, предъявляемым к образовательной деятельности;</w:t>
      </w:r>
    </w:p>
    <w:bookmarkEnd w:id="797"/>
    <w:bookmarkStart w:name="z1141" w:id="798"/>
    <w:p>
      <w:pPr>
        <w:spacing w:after="0"/>
        <w:ind w:left="0"/>
        <w:jc w:val="both"/>
      </w:pPr>
      <w:r>
        <w:rPr>
          <w:rFonts w:ascii="Times New Roman"/>
          <w:b w:val="false"/>
          <w:i w:val="false"/>
          <w:color w:val="000000"/>
          <w:sz w:val="28"/>
        </w:rPr>
        <w:t>
      3) переоформляет лицензию и (или) приложение к лицензии организаций высшего и (или) послевузовского образования либо отказывает в их переоформлении.</w:t>
      </w:r>
    </w:p>
    <w:bookmarkEnd w:id="798"/>
    <w:bookmarkStart w:name="z1142" w:id="799"/>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на занятие образовательной деятельностью по следующим основаниям:</w:t>
      </w:r>
    </w:p>
    <w:bookmarkEnd w:id="799"/>
    <w:bookmarkStart w:name="z1143" w:id="800"/>
    <w:p>
      <w:pPr>
        <w:spacing w:after="0"/>
        <w:ind w:left="0"/>
        <w:jc w:val="both"/>
      </w:pPr>
      <w:r>
        <w:rPr>
          <w:rFonts w:ascii="Times New Roman"/>
          <w:b w:val="false"/>
          <w:i w:val="false"/>
          <w:color w:val="000000"/>
          <w:sz w:val="28"/>
        </w:rPr>
        <w:t>
      1) несоблюдение требования части четвертой настоящего пункта либо ненадлежащее оформление документов;</w:t>
      </w:r>
    </w:p>
    <w:bookmarkEnd w:id="800"/>
    <w:bookmarkStart w:name="z1144" w:id="801"/>
    <w:p>
      <w:pPr>
        <w:spacing w:after="0"/>
        <w:ind w:left="0"/>
        <w:jc w:val="both"/>
      </w:pPr>
      <w:r>
        <w:rPr>
          <w:rFonts w:ascii="Times New Roman"/>
          <w:b w:val="false"/>
          <w:i w:val="false"/>
          <w:color w:val="000000"/>
          <w:sz w:val="28"/>
        </w:rPr>
        <w:t>
      2) несоответствие заявителя квалификационным требованиям, предъявляемым к образовательной деятельности.</w:t>
      </w:r>
    </w:p>
    <w:bookmarkEnd w:id="801"/>
    <w:bookmarkStart w:name="z702" w:id="802"/>
    <w:p>
      <w:pPr>
        <w:spacing w:after="0"/>
        <w:ind w:left="0"/>
        <w:jc w:val="both"/>
      </w:pPr>
      <w:r>
        <w:rPr>
          <w:rFonts w:ascii="Times New Roman"/>
          <w:b w:val="false"/>
          <w:i w:val="false"/>
          <w:color w:val="000000"/>
          <w:sz w:val="28"/>
        </w:rPr>
        <w:t>
      4.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образовательную деятельность через филиалы, имеющие статус международных школ.</w:t>
      </w:r>
    </w:p>
    <w:bookmarkEnd w:id="802"/>
    <w:bookmarkStart w:name="z703" w:id="803"/>
    <w:p>
      <w:pPr>
        <w:spacing w:after="0"/>
        <w:ind w:left="0"/>
        <w:jc w:val="both"/>
      </w:pPr>
      <w:r>
        <w:rPr>
          <w:rFonts w:ascii="Times New Roman"/>
          <w:b w:val="false"/>
          <w:i w:val="false"/>
          <w:color w:val="000000"/>
          <w:sz w:val="28"/>
        </w:rPr>
        <w:t>
      4-1. Филиалы некоммерческих организаций, имеющие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этой некоммерческой организации.</w:t>
      </w:r>
    </w:p>
    <w:bookmarkEnd w:id="803"/>
    <w:bookmarkStart w:name="z704" w:id="804"/>
    <w:p>
      <w:pPr>
        <w:spacing w:after="0"/>
        <w:ind w:left="0"/>
        <w:jc w:val="both"/>
      </w:pPr>
      <w:r>
        <w:rPr>
          <w:rFonts w:ascii="Times New Roman"/>
          <w:b w:val="false"/>
          <w:i w:val="false"/>
          <w:color w:val="000000"/>
          <w:sz w:val="28"/>
        </w:rPr>
        <w:t>
      5. Лицензиар имеет право приостановить действие лицензии и (или) приложения к лицензии на занятие образовательной деятельностью на срок до шести месяцев в порядке, предусмотренном Кодексом Республики Казахстан об административных правонарушениях.</w:t>
      </w:r>
    </w:p>
    <w:bookmarkEnd w:id="804"/>
    <w:bookmarkStart w:name="z150" w:id="805"/>
    <w:p>
      <w:pPr>
        <w:spacing w:after="0"/>
        <w:ind w:left="0"/>
        <w:jc w:val="both"/>
      </w:pPr>
      <w:r>
        <w:rPr>
          <w:rFonts w:ascii="Times New Roman"/>
          <w:b w:val="false"/>
          <w:i w:val="false"/>
          <w:color w:val="000000"/>
          <w:sz w:val="28"/>
        </w:rPr>
        <w:t>
      В период приостановления действия лицензии и (или) приложения к лицензии на занятие образовательной деятельностью лицензиат:</w:t>
      </w:r>
    </w:p>
    <w:bookmarkEnd w:id="805"/>
    <w:bookmarkStart w:name="z151" w:id="806"/>
    <w:p>
      <w:pPr>
        <w:spacing w:after="0"/>
        <w:ind w:left="0"/>
        <w:jc w:val="both"/>
      </w:pPr>
      <w:r>
        <w:rPr>
          <w:rFonts w:ascii="Times New Roman"/>
          <w:b w:val="false"/>
          <w:i w:val="false"/>
          <w:color w:val="000000"/>
          <w:sz w:val="28"/>
        </w:rPr>
        <w:t>
      1) продолжает учебный процесс;</w:t>
      </w:r>
    </w:p>
    <w:bookmarkEnd w:id="806"/>
    <w:bookmarkStart w:name="z152" w:id="807"/>
    <w:p>
      <w:pPr>
        <w:spacing w:after="0"/>
        <w:ind w:left="0"/>
        <w:jc w:val="both"/>
      </w:pPr>
      <w:r>
        <w:rPr>
          <w:rFonts w:ascii="Times New Roman"/>
          <w:b w:val="false"/>
          <w:i w:val="false"/>
          <w:color w:val="000000"/>
          <w:sz w:val="28"/>
        </w:rPr>
        <w:t>
      2) завершает учебный год обучения с выдачей документа об образовании;</w:t>
      </w:r>
    </w:p>
    <w:bookmarkEnd w:id="807"/>
    <w:bookmarkStart w:name="z153" w:id="808"/>
    <w:p>
      <w:pPr>
        <w:spacing w:after="0"/>
        <w:ind w:left="0"/>
        <w:jc w:val="both"/>
      </w:pPr>
      <w:r>
        <w:rPr>
          <w:rFonts w:ascii="Times New Roman"/>
          <w:b w:val="false"/>
          <w:i w:val="false"/>
          <w:color w:val="000000"/>
          <w:sz w:val="28"/>
        </w:rPr>
        <w:t>
      3) устраняет нарушения, повлекшие приостановление действия лицензии и (или) приложения к лицензии на занятие образовательной деятельностью.</w:t>
      </w:r>
    </w:p>
    <w:bookmarkEnd w:id="808"/>
    <w:bookmarkStart w:name="z154" w:id="809"/>
    <w:p>
      <w:pPr>
        <w:spacing w:after="0"/>
        <w:ind w:left="0"/>
        <w:jc w:val="both"/>
      </w:pPr>
      <w:r>
        <w:rPr>
          <w:rFonts w:ascii="Times New Roman"/>
          <w:b w:val="false"/>
          <w:i w:val="false"/>
          <w:color w:val="000000"/>
          <w:sz w:val="28"/>
        </w:rPr>
        <w:t>
      При приостановлении действия лицензии и (или) приложения к лицензии на занятие образовательной деятельностью лицензиат не вправе:</w:t>
      </w:r>
    </w:p>
    <w:bookmarkEnd w:id="809"/>
    <w:bookmarkStart w:name="z155" w:id="810"/>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bookmarkEnd w:id="810"/>
    <w:bookmarkStart w:name="z156" w:id="811"/>
    <w:p>
      <w:pPr>
        <w:spacing w:after="0"/>
        <w:ind w:left="0"/>
        <w:jc w:val="both"/>
      </w:pPr>
      <w:r>
        <w:rPr>
          <w:rFonts w:ascii="Times New Roman"/>
          <w:b w:val="false"/>
          <w:i w:val="false"/>
          <w:color w:val="000000"/>
          <w:sz w:val="28"/>
        </w:rPr>
        <w:t>
      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bookmarkEnd w:id="811"/>
    <w:bookmarkStart w:name="z157" w:id="812"/>
    <w:p>
      <w:pPr>
        <w:spacing w:after="0"/>
        <w:ind w:left="0"/>
        <w:jc w:val="both"/>
      </w:pPr>
      <w:r>
        <w:rPr>
          <w:rFonts w:ascii="Times New Roman"/>
          <w:b w:val="false"/>
          <w:i w:val="false"/>
          <w:color w:val="000000"/>
          <w:sz w:val="28"/>
        </w:rPr>
        <w:t>
      3) осуществлять прием на обучение, в том числе путем перевода и восстановления из других организаций образования.</w:t>
      </w:r>
    </w:p>
    <w:bookmarkEnd w:id="812"/>
    <w:bookmarkStart w:name="z705" w:id="813"/>
    <w:p>
      <w:pPr>
        <w:spacing w:after="0"/>
        <w:ind w:left="0"/>
        <w:jc w:val="both"/>
      </w:pPr>
      <w:r>
        <w:rPr>
          <w:rFonts w:ascii="Times New Roman"/>
          <w:b w:val="false"/>
          <w:i w:val="false"/>
          <w:color w:val="000000"/>
          <w:sz w:val="28"/>
        </w:rPr>
        <w:t>
      6. В случае реорганизации организации образования путем изменения ее вида имеющиеся у нее лицензия и (или)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образовательной деятельности.</w:t>
      </w:r>
    </w:p>
    <w:bookmarkEnd w:id="813"/>
    <w:p>
      <w:pPr>
        <w:spacing w:after="0"/>
        <w:ind w:left="0"/>
        <w:jc w:val="both"/>
      </w:pPr>
      <w:r>
        <w:rPr>
          <w:rFonts w:ascii="Times New Roman"/>
          <w:b w:val="false"/>
          <w:i w:val="false"/>
          <w:color w:val="000000"/>
          <w:sz w:val="28"/>
        </w:rPr>
        <w:t xml:space="preserve">
      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предъявляемым при лицензировании образовательной деятельности, до проведения реорганизации. </w:t>
      </w:r>
    </w:p>
    <w:p>
      <w:pPr>
        <w:spacing w:after="0"/>
        <w:ind w:left="0"/>
        <w:jc w:val="both"/>
      </w:pPr>
      <w:r>
        <w:rPr>
          <w:rFonts w:ascii="Times New Roman"/>
          <w:b w:val="false"/>
          <w:i w:val="false"/>
          <w:color w:val="000000"/>
          <w:sz w:val="28"/>
        </w:rPr>
        <w:t>
      После проведения реорганизации лицензиат подает заявление на переоформление лицензии и (или) приложения к лицензии на занятие образовательной деятельностью, а лицензиар выдает лицензию и (или)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 предъявляемым при лицензировании образовательной деятельности.</w:t>
      </w:r>
    </w:p>
    <w:bookmarkStart w:name="z715" w:id="814"/>
    <w:p>
      <w:pPr>
        <w:spacing w:after="0"/>
        <w:ind w:left="0"/>
        <w:jc w:val="both"/>
      </w:pPr>
      <w:r>
        <w:rPr>
          <w:rFonts w:ascii="Times New Roman"/>
          <w:b w:val="false"/>
          <w:i w:val="false"/>
          <w:color w:val="000000"/>
          <w:sz w:val="28"/>
        </w:rPr>
        <w:t>
      Для переоформления лицензии и (или) приложения к лицензии на занятие образовательной деятельностью лицензиат подает заявление по форме, утверждаемой уполномоченным органом в области образования, документ, подтверждающий уплату лицензионного сбора, а также:</w:t>
      </w:r>
    </w:p>
    <w:bookmarkEnd w:id="814"/>
    <w:p>
      <w:pPr>
        <w:spacing w:after="0"/>
        <w:ind w:left="0"/>
        <w:jc w:val="both"/>
      </w:pPr>
      <w:r>
        <w:rPr>
          <w:rFonts w:ascii="Times New Roman"/>
          <w:b w:val="false"/>
          <w:i w:val="false"/>
          <w:color w:val="000000"/>
          <w:sz w:val="28"/>
        </w:rPr>
        <w:t xml:space="preserve">
      1) копии документов, содержащих информацию об изменениях, послуживших основанием для переоформления лицензии и (или) приложения к ней; </w:t>
      </w:r>
    </w:p>
    <w:p>
      <w:pPr>
        <w:spacing w:after="0"/>
        <w:ind w:left="0"/>
        <w:jc w:val="both"/>
      </w:pPr>
      <w:r>
        <w:rPr>
          <w:rFonts w:ascii="Times New Roman"/>
          <w:b w:val="false"/>
          <w:i w:val="false"/>
          <w:color w:val="000000"/>
          <w:sz w:val="28"/>
        </w:rPr>
        <w:t>
      2) сведения и документы о соответствии квалификационным требованиям, предъявляемым при лицензировании образовательной деятельности.</w:t>
      </w:r>
    </w:p>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на занятие образовательной деятельностью по основанию, предусмотренному настоящим пунктом, в случае:</w:t>
      </w:r>
    </w:p>
    <w:p>
      <w:pPr>
        <w:spacing w:after="0"/>
        <w:ind w:left="0"/>
        <w:jc w:val="both"/>
      </w:pPr>
      <w:r>
        <w:rPr>
          <w:rFonts w:ascii="Times New Roman"/>
          <w:b w:val="false"/>
          <w:i w:val="false"/>
          <w:color w:val="000000"/>
          <w:sz w:val="28"/>
        </w:rPr>
        <w:t>
      1) непредставления или ненадлежащего оформления документов, указанных в части четвертой настоящего пункта;</w:t>
      </w:r>
    </w:p>
    <w:p>
      <w:pPr>
        <w:spacing w:after="0"/>
        <w:ind w:left="0"/>
        <w:jc w:val="both"/>
      </w:pPr>
      <w:r>
        <w:rPr>
          <w:rFonts w:ascii="Times New Roman"/>
          <w:b w:val="false"/>
          <w:i w:val="false"/>
          <w:color w:val="000000"/>
          <w:sz w:val="28"/>
        </w:rPr>
        <w:t>
      2) несоответствия заявителя квалификационным требованиям, предъявляемым при лицензировании образовательной деятельности.</w:t>
      </w:r>
    </w:p>
    <w:p>
      <w:pPr>
        <w:spacing w:after="0"/>
        <w:ind w:left="0"/>
        <w:jc w:val="both"/>
      </w:pPr>
      <w:r>
        <w:rPr>
          <w:rFonts w:ascii="Times New Roman"/>
          <w:b w:val="false"/>
          <w:i w:val="false"/>
          <w:color w:val="000000"/>
          <w:sz w:val="28"/>
        </w:rPr>
        <w:t>
      Лицензия и (или)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w:t>
      </w:r>
    </w:p>
    <w:p>
      <w:pPr>
        <w:spacing w:after="0"/>
        <w:ind w:left="0"/>
        <w:jc w:val="both"/>
      </w:pPr>
      <w:r>
        <w:rPr>
          <w:rFonts w:ascii="Times New Roman"/>
          <w:b w:val="false"/>
          <w:i w:val="false"/>
          <w:color w:val="000000"/>
          <w:sz w:val="28"/>
        </w:rPr>
        <w:t>
      До переоформления лицензии и (или) приложения к лицензии на занятие образовательной деятельностью лицензиат осуществляет деятельность на основании лицензии, подлежащей переоформлению.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57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57-1. Уведомление о начале или прекращении осуществления деятельности в сфере дошкольного воспитания и обучения</w:t>
      </w:r>
    </w:p>
    <w:bookmarkStart w:name="z706" w:id="815"/>
    <w:p>
      <w:pPr>
        <w:spacing w:after="0"/>
        <w:ind w:left="0"/>
        <w:jc w:val="both"/>
      </w:pPr>
      <w:r>
        <w:rPr>
          <w:rFonts w:ascii="Times New Roman"/>
          <w:b w:val="false"/>
          <w:i w:val="false"/>
          <w:color w:val="000000"/>
          <w:sz w:val="28"/>
        </w:rPr>
        <w:t>
      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законодательством Республики Казахстан о разрешениях и уведомлениях.</w:t>
      </w:r>
    </w:p>
    <w:bookmarkEnd w:id="815"/>
    <w:p>
      <w:pPr>
        <w:spacing w:after="0"/>
        <w:ind w:left="0"/>
        <w:jc w:val="both"/>
      </w:pPr>
      <w:r>
        <w:rPr>
          <w:rFonts w:ascii="Times New Roman"/>
          <w:b w:val="false"/>
          <w:i w:val="false"/>
          <w:color w:val="000000"/>
          <w:sz w:val="28"/>
        </w:rPr>
        <w:t>
      2.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8 дополнена статьей 57-1 в соответствии с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Аккредитация организаций образования</w:t>
      </w:r>
    </w:p>
    <w:p>
      <w:pPr>
        <w:spacing w:after="0"/>
        <w:ind w:left="0"/>
        <w:jc w:val="both"/>
      </w:pPr>
      <w:r>
        <w:rPr>
          <w:rFonts w:ascii="Times New Roman"/>
          <w:b w:val="false"/>
          <w:i w:val="false"/>
          <w:color w:val="ff0000"/>
          <w:sz w:val="28"/>
        </w:rPr>
        <w:t xml:space="preserve">
      Сноска. Статья 58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59. Государственный контроль в системе образования</w:t>
      </w:r>
    </w:p>
    <w:bookmarkStart w:name="z331" w:id="816"/>
    <w:p>
      <w:pPr>
        <w:spacing w:after="0"/>
        <w:ind w:left="0"/>
        <w:jc w:val="both"/>
      </w:pPr>
      <w:r>
        <w:rPr>
          <w:rFonts w:ascii="Times New Roman"/>
          <w:b w:val="false"/>
          <w:i w:val="false"/>
          <w:color w:val="000000"/>
          <w:sz w:val="28"/>
        </w:rPr>
        <w:t>
      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 его ведомством и территориальными подразделениями ведомства, местными исполнительными органами в пределах их компетенции.</w:t>
      </w:r>
    </w:p>
    <w:bookmarkEnd w:id="816"/>
    <w:bookmarkStart w:name="z1046" w:id="817"/>
    <w:p>
      <w:pPr>
        <w:spacing w:after="0"/>
        <w:ind w:left="0"/>
        <w:jc w:val="both"/>
      </w:pPr>
      <w:r>
        <w:rPr>
          <w:rFonts w:ascii="Times New Roman"/>
          <w:b w:val="false"/>
          <w:i w:val="false"/>
          <w:color w:val="000000"/>
          <w:sz w:val="28"/>
        </w:rPr>
        <w:t>
      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bookmarkEnd w:id="817"/>
    <w:bookmarkStart w:name="z332" w:id="818"/>
    <w:p>
      <w:pPr>
        <w:spacing w:after="0"/>
        <w:ind w:left="0"/>
        <w:jc w:val="both"/>
      </w:pPr>
      <w:r>
        <w:rPr>
          <w:rFonts w:ascii="Times New Roman"/>
          <w:b w:val="false"/>
          <w:i w:val="false"/>
          <w:color w:val="000000"/>
          <w:sz w:val="28"/>
        </w:rPr>
        <w:t xml:space="preserve">
      2. Объектами государственного контроля в системе образования являются: </w:t>
      </w:r>
    </w:p>
    <w:bookmarkEnd w:id="818"/>
    <w:p>
      <w:pPr>
        <w:spacing w:after="0"/>
        <w:ind w:left="0"/>
        <w:jc w:val="both"/>
      </w:pPr>
      <w:r>
        <w:rPr>
          <w:rFonts w:ascii="Times New Roman"/>
          <w:b w:val="false"/>
          <w:i w:val="false"/>
          <w:color w:val="000000"/>
          <w:sz w:val="28"/>
        </w:rPr>
        <w:t xml:space="preserve">
      1) образовательная деятельность юридических лиц, реализующих общеобразовательные учебные и образовательные программы; </w:t>
      </w:r>
    </w:p>
    <w:p>
      <w:pPr>
        <w:spacing w:after="0"/>
        <w:ind w:left="0"/>
        <w:jc w:val="both"/>
      </w:pPr>
      <w:r>
        <w:rPr>
          <w:rFonts w:ascii="Times New Roman"/>
          <w:b w:val="false"/>
          <w:i w:val="false"/>
          <w:color w:val="000000"/>
          <w:sz w:val="28"/>
        </w:rPr>
        <w:t>
      2) уровень освоения обучающимися соответствующих общеобразовательных учебных и образовательных программ;</w:t>
      </w:r>
    </w:p>
    <w:bookmarkStart w:name="z1047" w:id="819"/>
    <w:p>
      <w:pPr>
        <w:spacing w:after="0"/>
        <w:ind w:left="0"/>
        <w:jc w:val="both"/>
      </w:pPr>
      <w:r>
        <w:rPr>
          <w:rFonts w:ascii="Times New Roman"/>
          <w:b w:val="false"/>
          <w:i w:val="false"/>
          <w:color w:val="000000"/>
          <w:sz w:val="28"/>
        </w:rPr>
        <w:t>
      3) деятельность местных исполнительных органов по соблюдению требований законодательства Республики Казахстан в области образования.</w:t>
      </w:r>
    </w:p>
    <w:bookmarkEnd w:id="819"/>
    <w:bookmarkStart w:name="z333" w:id="820"/>
    <w:p>
      <w:pPr>
        <w:spacing w:after="0"/>
        <w:ind w:left="0"/>
        <w:jc w:val="both"/>
      </w:pPr>
      <w:r>
        <w:rPr>
          <w:rFonts w:ascii="Times New Roman"/>
          <w:b w:val="false"/>
          <w:i w:val="false"/>
          <w:color w:val="000000"/>
          <w:sz w:val="28"/>
        </w:rPr>
        <w:t>
      3. Государственный контроль в системе образования осуществляется в соответствии с Предпринимательским кодексом Республики Казахстан в формах:</w:t>
      </w:r>
    </w:p>
    <w:bookmarkEnd w:id="820"/>
    <w:bookmarkStart w:name="z1048" w:id="821"/>
    <w:p>
      <w:pPr>
        <w:spacing w:after="0"/>
        <w:ind w:left="0"/>
        <w:jc w:val="both"/>
      </w:pPr>
      <w:r>
        <w:rPr>
          <w:rFonts w:ascii="Times New Roman"/>
          <w:b w:val="false"/>
          <w:i w:val="false"/>
          <w:color w:val="000000"/>
          <w:sz w:val="28"/>
        </w:rPr>
        <w:t>
      1) внеплановой проверки за соблюдением законодательства Республики Казахстан об образовании;</w:t>
      </w:r>
    </w:p>
    <w:bookmarkEnd w:id="821"/>
    <w:bookmarkStart w:name="z1049" w:id="822"/>
    <w:p>
      <w:pPr>
        <w:spacing w:after="0"/>
        <w:ind w:left="0"/>
        <w:jc w:val="both"/>
      </w:pPr>
      <w:r>
        <w:rPr>
          <w:rFonts w:ascii="Times New Roman"/>
          <w:b w:val="false"/>
          <w:i w:val="false"/>
          <w:color w:val="000000"/>
          <w:sz w:val="28"/>
        </w:rPr>
        <w:t xml:space="preserve">
      2) профилактического контроля с посещением субъекта (объекта) контроля за соблюдением законодательства Республики Казахстан об образовании и квалификационных требований, предъявляемых к образовательной деятельности; </w:t>
      </w:r>
    </w:p>
    <w:bookmarkEnd w:id="822"/>
    <w:bookmarkStart w:name="z1050" w:id="823"/>
    <w:p>
      <w:pPr>
        <w:spacing w:after="0"/>
        <w:ind w:left="0"/>
        <w:jc w:val="both"/>
      </w:pPr>
      <w:r>
        <w:rPr>
          <w:rFonts w:ascii="Times New Roman"/>
          <w:b w:val="false"/>
          <w:i w:val="false"/>
          <w:color w:val="000000"/>
          <w:sz w:val="28"/>
        </w:rPr>
        <w:t>
      3) профилактического контроля без посещения субъекта (объекта) контроля в порядке, определяемом настоящим Законом.</w:t>
      </w:r>
    </w:p>
    <w:bookmarkEnd w:id="823"/>
    <w:bookmarkStart w:name="z334" w:id="824"/>
    <w:p>
      <w:pPr>
        <w:spacing w:after="0"/>
        <w:ind w:left="0"/>
        <w:jc w:val="both"/>
      </w:pPr>
      <w:r>
        <w:rPr>
          <w:rFonts w:ascii="Times New Roman"/>
          <w:b w:val="false"/>
          <w:i w:val="false"/>
          <w:color w:val="000000"/>
          <w:sz w:val="28"/>
        </w:rPr>
        <w:t>
      4. Государственная аттестация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Предпринимательским кодексом Республики Казахстан, настоящим Законом.</w:t>
      </w:r>
    </w:p>
    <w:bookmarkEnd w:id="824"/>
    <w:bookmarkStart w:name="z1051" w:id="825"/>
    <w:p>
      <w:pPr>
        <w:spacing w:after="0"/>
        <w:ind w:left="0"/>
        <w:jc w:val="both"/>
      </w:pPr>
      <w:r>
        <w:rPr>
          <w:rFonts w:ascii="Times New Roman"/>
          <w:b w:val="false"/>
          <w:i w:val="false"/>
          <w:color w:val="000000"/>
          <w:sz w:val="28"/>
        </w:rPr>
        <w:t>
      Государственная аттестация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осуществляется уполномоченным органом в области здравоохранения в соответствии с Предпринимательским кодексом Республики Казахстан, настоящим Законом.</w:t>
      </w:r>
    </w:p>
    <w:bookmarkEnd w:id="825"/>
    <w:bookmarkStart w:name="z1052" w:id="826"/>
    <w:p>
      <w:pPr>
        <w:spacing w:after="0"/>
        <w:ind w:left="0"/>
        <w:jc w:val="both"/>
      </w:pPr>
      <w:r>
        <w:rPr>
          <w:rFonts w:ascii="Times New Roman"/>
          <w:b w:val="false"/>
          <w:i w:val="false"/>
          <w:color w:val="000000"/>
          <w:sz w:val="28"/>
        </w:rPr>
        <w:t>
      Государственная аттестация Академии правосудия осуществляется Верховным Судом Республики Казахстан в соответствии с Предпринимательским кодексом Республики Казахстан, настоящим Законом.</w:t>
      </w:r>
    </w:p>
    <w:bookmarkEnd w:id="826"/>
    <w:bookmarkStart w:name="z1053" w:id="827"/>
    <w:p>
      <w:pPr>
        <w:spacing w:after="0"/>
        <w:ind w:left="0"/>
        <w:jc w:val="both"/>
      </w:pPr>
      <w:r>
        <w:rPr>
          <w:rFonts w:ascii="Times New Roman"/>
          <w:b w:val="false"/>
          <w:i w:val="false"/>
          <w:color w:val="000000"/>
          <w:sz w:val="28"/>
        </w:rPr>
        <w:t xml:space="preserve">
      Для организаций образования, реализующих образовательные программы технического и профессионального, послесреднего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специальностям или направлениям подготовки. </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пятая пункта 4 действует до 01.01.2023 в соответствии с Законом РК от 08.01.2021 </w:t>
      </w:r>
      <w:r>
        <w:rPr>
          <w:rFonts w:ascii="Times New Roman"/>
          <w:b w:val="false"/>
          <w:i w:val="false"/>
          <w:color w:val="ff0000"/>
          <w:sz w:val="28"/>
        </w:rPr>
        <w:t>№ 410-VI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Организации образования, реализующие образовательные программы технического и профессионального, послесреднего образования и прошедшие аккредитацию в аккредитационных органах, внесенных в реестр признанных аккредитационных органов, освобождаются от государственной аттестации на срок аккредитации. </w:t>
      </w:r>
    </w:p>
    <w:bookmarkStart w:name="z1055" w:id="828"/>
    <w:p>
      <w:pPr>
        <w:spacing w:after="0"/>
        <w:ind w:left="0"/>
        <w:jc w:val="both"/>
      </w:pPr>
      <w:r>
        <w:rPr>
          <w:rFonts w:ascii="Times New Roman"/>
          <w:b w:val="false"/>
          <w:i w:val="false"/>
          <w:color w:val="000000"/>
          <w:sz w:val="28"/>
        </w:rPr>
        <w:t>
      Должностные лица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при проведении государственной аттестации имеют право привлекать специалистов, консультантов и экспертов государственных органов и подведомственных организаций.</w:t>
      </w:r>
    </w:p>
    <w:bookmarkEnd w:id="828"/>
    <w:bookmarkStart w:name="z1056" w:id="829"/>
    <w:p>
      <w:pPr>
        <w:spacing w:after="0"/>
        <w:ind w:left="0"/>
        <w:jc w:val="both"/>
      </w:pPr>
      <w:r>
        <w:rPr>
          <w:rFonts w:ascii="Times New Roman"/>
          <w:b w:val="false"/>
          <w:i w:val="false"/>
          <w:color w:val="000000"/>
          <w:sz w:val="28"/>
        </w:rPr>
        <w:t>
      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здравоохранения и Верховного Суда Республики Казахстан, местных исполнительных органов и консультантов, экспертов, соответствующих типовым квалификационным характеристикам должностей педагогов.</w:t>
      </w:r>
    </w:p>
    <w:bookmarkEnd w:id="829"/>
    <w:bookmarkStart w:name="z1057" w:id="830"/>
    <w:p>
      <w:pPr>
        <w:spacing w:after="0"/>
        <w:ind w:left="0"/>
        <w:jc w:val="both"/>
      </w:pPr>
      <w:r>
        <w:rPr>
          <w:rFonts w:ascii="Times New Roman"/>
          <w:b w:val="false"/>
          <w:i w:val="false"/>
          <w:color w:val="000000"/>
          <w:sz w:val="28"/>
        </w:rPr>
        <w:t>
      По результатам государственной аттестации выдается одно из следующих заключений:</w:t>
      </w:r>
    </w:p>
    <w:bookmarkEnd w:id="830"/>
    <w:bookmarkStart w:name="z1058" w:id="831"/>
    <w:p>
      <w:pPr>
        <w:spacing w:after="0"/>
        <w:ind w:left="0"/>
        <w:jc w:val="both"/>
      </w:pPr>
      <w:r>
        <w:rPr>
          <w:rFonts w:ascii="Times New Roman"/>
          <w:b w:val="false"/>
          <w:i w:val="false"/>
          <w:color w:val="000000"/>
          <w:sz w:val="28"/>
        </w:rPr>
        <w:t>
      1) аттестован в случае,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w:t>
      </w:r>
    </w:p>
    <w:bookmarkEnd w:id="831"/>
    <w:bookmarkStart w:name="z1059" w:id="832"/>
    <w:p>
      <w:pPr>
        <w:spacing w:after="0"/>
        <w:ind w:left="0"/>
        <w:jc w:val="both"/>
      </w:pPr>
      <w:r>
        <w:rPr>
          <w:rFonts w:ascii="Times New Roman"/>
          <w:b w:val="false"/>
          <w:i w:val="false"/>
          <w:color w:val="000000"/>
          <w:sz w:val="28"/>
        </w:rPr>
        <w:t>
      2) не аттестован в случае, если образовательная деятельность организации образования не соответствует требованиям государственных общеобязательных стандартов образования.</w:t>
      </w:r>
    </w:p>
    <w:bookmarkEnd w:id="832"/>
    <w:bookmarkStart w:name="z1060" w:id="833"/>
    <w:p>
      <w:pPr>
        <w:spacing w:after="0"/>
        <w:ind w:left="0"/>
        <w:jc w:val="both"/>
      </w:pPr>
      <w:r>
        <w:rPr>
          <w:rFonts w:ascii="Times New Roman"/>
          <w:b w:val="false"/>
          <w:i w:val="false"/>
          <w:color w:val="000000"/>
          <w:sz w:val="28"/>
        </w:rPr>
        <w:t xml:space="preserve">
      Первая государственная аттестация проводится во вновь созданных: </w:t>
      </w:r>
    </w:p>
    <w:bookmarkEnd w:id="833"/>
    <w:bookmarkStart w:name="z1061" w:id="834"/>
    <w:p>
      <w:pPr>
        <w:spacing w:after="0"/>
        <w:ind w:left="0"/>
        <w:jc w:val="both"/>
      </w:pPr>
      <w:r>
        <w:rPr>
          <w:rFonts w:ascii="Times New Roman"/>
          <w:b w:val="false"/>
          <w:i w:val="false"/>
          <w:color w:val="000000"/>
          <w:sz w:val="28"/>
        </w:rPr>
        <w:t>
      1) организациях образования, реализующих общеобразовательные учебные программы дошкольного воспитания и обучения, через три года;</w:t>
      </w:r>
    </w:p>
    <w:bookmarkEnd w:id="834"/>
    <w:bookmarkStart w:name="z1062" w:id="835"/>
    <w:p>
      <w:pPr>
        <w:spacing w:after="0"/>
        <w:ind w:left="0"/>
        <w:jc w:val="both"/>
      </w:pPr>
      <w:r>
        <w:rPr>
          <w:rFonts w:ascii="Times New Roman"/>
          <w:b w:val="false"/>
          <w:i w:val="false"/>
          <w:color w:val="000000"/>
          <w:sz w:val="28"/>
        </w:rPr>
        <w:t xml:space="preserve">
      2)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 </w:t>
      </w:r>
    </w:p>
    <w:bookmarkEnd w:id="835"/>
    <w:bookmarkStart w:name="z1063" w:id="836"/>
    <w:p>
      <w:pPr>
        <w:spacing w:after="0"/>
        <w:ind w:left="0"/>
        <w:jc w:val="both"/>
      </w:pPr>
      <w:r>
        <w:rPr>
          <w:rFonts w:ascii="Times New Roman"/>
          <w:b w:val="false"/>
          <w:i w:val="false"/>
          <w:color w:val="000000"/>
          <w:sz w:val="28"/>
        </w:rPr>
        <w:t>
      3)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в военных, специальных учебных заведениях, не позже года первого выпуска специалистов.</w:t>
      </w:r>
    </w:p>
    <w:bookmarkEnd w:id="836"/>
    <w:bookmarkStart w:name="z326" w:id="837"/>
    <w:p>
      <w:pPr>
        <w:spacing w:after="0"/>
        <w:ind w:left="0"/>
        <w:jc w:val="both"/>
      </w:pPr>
      <w:r>
        <w:rPr>
          <w:rFonts w:ascii="Times New Roman"/>
          <w:b w:val="false"/>
          <w:i w:val="false"/>
          <w:color w:val="000000"/>
          <w:sz w:val="28"/>
        </w:rPr>
        <w:t>
      4-1. Организации образования ежегодно проводят самооценку образовательной деятельности и представляют материалы самооценки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9" w:id="838"/>
    <w:p>
      <w:pPr>
        <w:spacing w:after="0"/>
        <w:ind w:left="0"/>
        <w:jc w:val="both"/>
      </w:pPr>
      <w:r>
        <w:rPr>
          <w:rFonts w:ascii="Times New Roman"/>
          <w:b w:val="false"/>
          <w:i w:val="false"/>
          <w:color w:val="000000"/>
          <w:sz w:val="28"/>
        </w:rPr>
        <w:t>
      8-3. При приостановлении деятельности организаций образования, осуществляющих деятельность в уведомительном порядке, организации образования не вправе:</w:t>
      </w:r>
    </w:p>
    <w:bookmarkEnd w:id="838"/>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p>
      <w:pPr>
        <w:spacing w:after="0"/>
        <w:ind w:left="0"/>
        <w:jc w:val="both"/>
      </w:pPr>
      <w:r>
        <w:rPr>
          <w:rFonts w:ascii="Times New Roman"/>
          <w:b w:val="false"/>
          <w:i w:val="false"/>
          <w:color w:val="000000"/>
          <w:sz w:val="28"/>
        </w:rPr>
        <w:t>
      2)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w:t>
      </w:r>
    </w:p>
    <w:bookmarkStart w:name="z710" w:id="839"/>
    <w:p>
      <w:pPr>
        <w:spacing w:after="0"/>
        <w:ind w:left="0"/>
        <w:jc w:val="both"/>
      </w:pPr>
      <w:r>
        <w:rPr>
          <w:rFonts w:ascii="Times New Roman"/>
          <w:b w:val="false"/>
          <w:i w:val="false"/>
          <w:color w:val="000000"/>
          <w:sz w:val="28"/>
        </w:rPr>
        <w:t xml:space="preserve">
      8-4. Организации образования, реализующие общеобразовательные учебные программы дошкольного воспитания и обучения, осуществляющие деятельность в уведомительном порядке, подлежат проверке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839"/>
    <w:p>
      <w:pPr>
        <w:spacing w:after="0"/>
        <w:ind w:left="0"/>
        <w:jc w:val="both"/>
      </w:pPr>
      <w:r>
        <w:rPr>
          <w:rFonts w:ascii="Times New Roman"/>
          <w:b w:val="false"/>
          <w:i w:val="false"/>
          <w:color w:val="000000"/>
          <w:sz w:val="28"/>
        </w:rPr>
        <w:t xml:space="preserve">
      Территориальное подразделение ведомства уполномоченного органа в области образования имеет право приостановить деятельность организаций образования, осуществляющих деятельность в уведомительном порядке,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При неустранении нарушений, выявленных в результате проверки и (или) государственной аттестации субъектами, предоставляющими услуги по дошкольному воспитанию и обучению, территориальное подразделение ведомства уполномоченного органа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w:t>
      </w:r>
    </w:p>
    <w:bookmarkStart w:name="z1064" w:id="840"/>
    <w:p>
      <w:pPr>
        <w:spacing w:after="0"/>
        <w:ind w:left="0"/>
        <w:jc w:val="both"/>
      </w:pPr>
      <w:r>
        <w:rPr>
          <w:rFonts w:ascii="Times New Roman"/>
          <w:b w:val="false"/>
          <w:i w:val="false"/>
          <w:color w:val="000000"/>
          <w:sz w:val="28"/>
        </w:rPr>
        <w:t xml:space="preserve">
      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общеобязательного стандарта образования. </w:t>
      </w:r>
    </w:p>
    <w:bookmarkEnd w:id="840"/>
    <w:bookmarkStart w:name="z1065" w:id="841"/>
    <w:p>
      <w:pPr>
        <w:spacing w:after="0"/>
        <w:ind w:left="0"/>
        <w:jc w:val="both"/>
      </w:pPr>
      <w:r>
        <w:rPr>
          <w:rFonts w:ascii="Times New Roman"/>
          <w:b w:val="false"/>
          <w:i w:val="false"/>
          <w:color w:val="000000"/>
          <w:sz w:val="28"/>
        </w:rPr>
        <w:t xml:space="preserve">
      8-6. Профилактический контроль без посещения субъекта (объекта) контроля проводится путем анализа, изучения и сопоставления данных: </w:t>
      </w:r>
    </w:p>
    <w:bookmarkEnd w:id="841"/>
    <w:bookmarkStart w:name="z1066" w:id="842"/>
    <w:p>
      <w:pPr>
        <w:spacing w:after="0"/>
        <w:ind w:left="0"/>
        <w:jc w:val="both"/>
      </w:pPr>
      <w:r>
        <w:rPr>
          <w:rFonts w:ascii="Times New Roman"/>
          <w:b w:val="false"/>
          <w:i w:val="false"/>
          <w:color w:val="000000"/>
          <w:sz w:val="28"/>
        </w:rPr>
        <w:t xml:space="preserve">
      1) материалов самооценки образовательной деятельности, размещенных на официальных интернет-ресурсах организаций образования; </w:t>
      </w:r>
    </w:p>
    <w:bookmarkEnd w:id="842"/>
    <w:bookmarkStart w:name="z1067" w:id="843"/>
    <w:p>
      <w:pPr>
        <w:spacing w:after="0"/>
        <w:ind w:left="0"/>
        <w:jc w:val="both"/>
      </w:pPr>
      <w:r>
        <w:rPr>
          <w:rFonts w:ascii="Times New Roman"/>
          <w:b w:val="false"/>
          <w:i w:val="false"/>
          <w:color w:val="000000"/>
          <w:sz w:val="28"/>
        </w:rPr>
        <w:t xml:space="preserve">
      2) объекта информатизации в области образования; </w:t>
      </w:r>
    </w:p>
    <w:bookmarkEnd w:id="843"/>
    <w:bookmarkStart w:name="z1068" w:id="844"/>
    <w:p>
      <w:pPr>
        <w:spacing w:after="0"/>
        <w:ind w:left="0"/>
        <w:jc w:val="both"/>
      </w:pPr>
      <w:r>
        <w:rPr>
          <w:rFonts w:ascii="Times New Roman"/>
          <w:b w:val="false"/>
          <w:i w:val="false"/>
          <w:color w:val="000000"/>
          <w:sz w:val="28"/>
        </w:rPr>
        <w:t>
      3) сведений от организаций и уполномоченных государственных органов.</w:t>
      </w:r>
    </w:p>
    <w:bookmarkEnd w:id="844"/>
    <w:bookmarkStart w:name="z1069" w:id="845"/>
    <w:p>
      <w:pPr>
        <w:spacing w:after="0"/>
        <w:ind w:left="0"/>
        <w:jc w:val="both"/>
      </w:pPr>
      <w:r>
        <w:rPr>
          <w:rFonts w:ascii="Times New Roman"/>
          <w:b w:val="false"/>
          <w:i w:val="false"/>
          <w:color w:val="000000"/>
          <w:sz w:val="28"/>
        </w:rPr>
        <w:t>
      8-7. Перечень организаций образования, подлежащих профилактическому контролю без посещения субъекта (объекта) контроля, утверждается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а также размещается на официальном интернет-ресурсе государственного органа и Верховного Суда Республики Казахстан.</w:t>
      </w:r>
    </w:p>
    <w:bookmarkEnd w:id="845"/>
    <w:bookmarkStart w:name="z1070" w:id="846"/>
    <w:p>
      <w:pPr>
        <w:spacing w:after="0"/>
        <w:ind w:left="0"/>
        <w:jc w:val="both"/>
      </w:pPr>
      <w:r>
        <w:rPr>
          <w:rFonts w:ascii="Times New Roman"/>
          <w:b w:val="false"/>
          <w:i w:val="false"/>
          <w:color w:val="000000"/>
          <w:sz w:val="28"/>
        </w:rPr>
        <w:t>
      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разъясняется порядок его устранения.</w:t>
      </w:r>
    </w:p>
    <w:bookmarkEnd w:id="846"/>
    <w:bookmarkStart w:name="z1071" w:id="847"/>
    <w:p>
      <w:pPr>
        <w:spacing w:after="0"/>
        <w:ind w:left="0"/>
        <w:jc w:val="both"/>
      </w:pPr>
      <w:r>
        <w:rPr>
          <w:rFonts w:ascii="Times New Roman"/>
          <w:b w:val="false"/>
          <w:i w:val="false"/>
          <w:color w:val="000000"/>
          <w:sz w:val="28"/>
        </w:rPr>
        <w:t>
      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в пределах их компетенции.</w:t>
      </w:r>
    </w:p>
    <w:bookmarkEnd w:id="847"/>
    <w:bookmarkStart w:name="z1072" w:id="848"/>
    <w:p>
      <w:pPr>
        <w:spacing w:after="0"/>
        <w:ind w:left="0"/>
        <w:jc w:val="both"/>
      </w:pPr>
      <w:r>
        <w:rPr>
          <w:rFonts w:ascii="Times New Roman"/>
          <w:b w:val="false"/>
          <w:i w:val="false"/>
          <w:color w:val="000000"/>
          <w:sz w:val="28"/>
        </w:rPr>
        <w:t xml:space="preserve">
      8-10. Заключение должно быть направлено субъекту (объекту) контроля одним из нижеперечисленных способов: </w:t>
      </w:r>
    </w:p>
    <w:bookmarkEnd w:id="848"/>
    <w:bookmarkStart w:name="z1073" w:id="849"/>
    <w:p>
      <w:pPr>
        <w:spacing w:after="0"/>
        <w:ind w:left="0"/>
        <w:jc w:val="both"/>
      </w:pPr>
      <w:r>
        <w:rPr>
          <w:rFonts w:ascii="Times New Roman"/>
          <w:b w:val="false"/>
          <w:i w:val="false"/>
          <w:color w:val="000000"/>
          <w:sz w:val="28"/>
        </w:rPr>
        <w:t>
      1) почтой – заказным письмом;</w:t>
      </w:r>
    </w:p>
    <w:bookmarkEnd w:id="849"/>
    <w:bookmarkStart w:name="z1074" w:id="850"/>
    <w:p>
      <w:pPr>
        <w:spacing w:after="0"/>
        <w:ind w:left="0"/>
        <w:jc w:val="both"/>
      </w:pPr>
      <w:r>
        <w:rPr>
          <w:rFonts w:ascii="Times New Roman"/>
          <w:b w:val="false"/>
          <w:i w:val="false"/>
          <w:color w:val="000000"/>
          <w:sz w:val="28"/>
        </w:rPr>
        <w:t>
      2) электронным способом – с датой отправки на электронный адрес субъекта (объекта) контроля, указанный в материалах самооценки или на официальном интернет-ресурсе организации образования. Направленное заключение подтверждает факт отправки и считается врученным субъекту (объекту) контроля.</w:t>
      </w:r>
    </w:p>
    <w:bookmarkEnd w:id="850"/>
    <w:bookmarkStart w:name="z1075" w:id="851"/>
    <w:p>
      <w:pPr>
        <w:spacing w:after="0"/>
        <w:ind w:left="0"/>
        <w:jc w:val="both"/>
      </w:pPr>
      <w:r>
        <w:rPr>
          <w:rFonts w:ascii="Times New Roman"/>
          <w:b w:val="false"/>
          <w:i w:val="false"/>
          <w:color w:val="000000"/>
          <w:sz w:val="28"/>
        </w:rPr>
        <w:t xml:space="preserve">
      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w:t>
      </w:r>
    </w:p>
    <w:bookmarkEnd w:id="851"/>
    <w:bookmarkStart w:name="z1076" w:id="852"/>
    <w:p>
      <w:pPr>
        <w:spacing w:after="0"/>
        <w:ind w:left="0"/>
        <w:jc w:val="both"/>
      </w:pPr>
      <w:r>
        <w:rPr>
          <w:rFonts w:ascii="Times New Roman"/>
          <w:b w:val="false"/>
          <w:i w:val="false"/>
          <w:color w:val="000000"/>
          <w:sz w:val="28"/>
        </w:rPr>
        <w:t>
      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их компетенции.</w:t>
      </w:r>
    </w:p>
    <w:bookmarkEnd w:id="852"/>
    <w:bookmarkStart w:name="z1077" w:id="853"/>
    <w:p>
      <w:pPr>
        <w:spacing w:after="0"/>
        <w:ind w:left="0"/>
        <w:jc w:val="both"/>
      </w:pPr>
      <w:r>
        <w:rPr>
          <w:rFonts w:ascii="Times New Roman"/>
          <w:b w:val="false"/>
          <w:i w:val="false"/>
          <w:color w:val="000000"/>
          <w:sz w:val="28"/>
        </w:rPr>
        <w:t>
      8-13. На основании отчета субъекта (объекта) контроля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повторное заключение.</w:t>
      </w:r>
    </w:p>
    <w:bookmarkEnd w:id="853"/>
    <w:bookmarkStart w:name="z1078" w:id="854"/>
    <w:p>
      <w:pPr>
        <w:spacing w:after="0"/>
        <w:ind w:left="0"/>
        <w:jc w:val="both"/>
      </w:pPr>
      <w:r>
        <w:rPr>
          <w:rFonts w:ascii="Times New Roman"/>
          <w:b w:val="false"/>
          <w:i w:val="false"/>
          <w:color w:val="000000"/>
          <w:sz w:val="28"/>
        </w:rPr>
        <w:t>
      В случае неустранения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контроля.</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- 10. Исключены Законом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41" w:id="855"/>
    <w:p>
      <w:pPr>
        <w:spacing w:after="0"/>
        <w:ind w:left="0"/>
        <w:jc w:val="both"/>
      </w:pPr>
      <w:r>
        <w:rPr>
          <w:rFonts w:ascii="Times New Roman"/>
          <w:b w:val="false"/>
          <w:i w:val="false"/>
          <w:color w:val="000000"/>
          <w:sz w:val="28"/>
        </w:rPr>
        <w:t xml:space="preserve">
      11.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 </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- 16. Исключены Законом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Права и обязанности должностных лиц, осуществляющих государственный контроль</w:t>
      </w:r>
    </w:p>
    <w:bookmarkStart w:name="z348" w:id="856"/>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области образования, должны обладать необходимой квалификацией и проходить соответствующее обучение в системе дополнительного образования не реже одного раза в пять лет. </w:t>
      </w:r>
    </w:p>
    <w:bookmarkEnd w:id="856"/>
    <w:bookmarkStart w:name="z349" w:id="857"/>
    <w:p>
      <w:pPr>
        <w:spacing w:after="0"/>
        <w:ind w:left="0"/>
        <w:jc w:val="both"/>
      </w:pPr>
      <w:r>
        <w:rPr>
          <w:rFonts w:ascii="Times New Roman"/>
          <w:b w:val="false"/>
          <w:i w:val="false"/>
          <w:color w:val="000000"/>
          <w:sz w:val="28"/>
        </w:rPr>
        <w:t xml:space="preserve">
      2. Должностные лица, осуществляющие государственный контроль в области образования, имеют право: </w:t>
      </w:r>
    </w:p>
    <w:bookmarkEnd w:id="857"/>
    <w:p>
      <w:pPr>
        <w:spacing w:after="0"/>
        <w:ind w:left="0"/>
        <w:jc w:val="both"/>
      </w:pPr>
      <w:r>
        <w:rPr>
          <w:rFonts w:ascii="Times New Roman"/>
          <w:b w:val="false"/>
          <w:i w:val="false"/>
          <w:color w:val="000000"/>
          <w:sz w:val="28"/>
        </w:rPr>
        <w:t xml:space="preserve">
      1) при предъявлении служебного удостоверения либо идентификационной карты беспрепятственно посещать организации, учреждения и предприятия образования в целях обследования, а ведомственные организации образования - с учетом установленного режима их посещения; </w:t>
      </w:r>
    </w:p>
    <w:p>
      <w:pPr>
        <w:spacing w:after="0"/>
        <w:ind w:left="0"/>
        <w:jc w:val="both"/>
      </w:pPr>
      <w:r>
        <w:rPr>
          <w:rFonts w:ascii="Times New Roman"/>
          <w:b w:val="false"/>
          <w:i w:val="false"/>
          <w:color w:val="000000"/>
          <w:sz w:val="28"/>
        </w:rPr>
        <w:t xml:space="preserve">
      2) при проведении проверки запрашивать любую необходимую информацию, знакомиться с оригиналами документов, относящихся к предмету проверки. </w:t>
      </w:r>
    </w:p>
    <w:bookmarkStart w:name="z350" w:id="858"/>
    <w:p>
      <w:pPr>
        <w:spacing w:after="0"/>
        <w:ind w:left="0"/>
        <w:jc w:val="both"/>
      </w:pPr>
      <w:r>
        <w:rPr>
          <w:rFonts w:ascii="Times New Roman"/>
          <w:b w:val="false"/>
          <w:i w:val="false"/>
          <w:color w:val="000000"/>
          <w:sz w:val="28"/>
        </w:rPr>
        <w:t xml:space="preserve">
      3. Должностные лица, осуществляющие государственный контроль в области образования, обязаны: </w:t>
      </w:r>
    </w:p>
    <w:bookmarkEnd w:id="858"/>
    <w:p>
      <w:pPr>
        <w:spacing w:after="0"/>
        <w:ind w:left="0"/>
        <w:jc w:val="both"/>
      </w:pPr>
      <w:r>
        <w:rPr>
          <w:rFonts w:ascii="Times New Roman"/>
          <w:b w:val="false"/>
          <w:i w:val="false"/>
          <w:color w:val="000000"/>
          <w:sz w:val="28"/>
        </w:rPr>
        <w:t xml:space="preserve">
      1) соблюдать законодательство Республики Казахстан, права и законные интересы субъектов образовательной деятельности; </w:t>
      </w:r>
    </w:p>
    <w:p>
      <w:pPr>
        <w:spacing w:after="0"/>
        <w:ind w:left="0"/>
        <w:jc w:val="both"/>
      </w:pPr>
      <w:r>
        <w:rPr>
          <w:rFonts w:ascii="Times New Roman"/>
          <w:b w:val="false"/>
          <w:i w:val="false"/>
          <w:color w:val="000000"/>
          <w:sz w:val="28"/>
        </w:rPr>
        <w:t xml:space="preserve">
      2) проводить проверки на основании и в строгом соответствии с порядком, установленным настоящим Законом и иными нормативными правовыми актами Республики Казахстан; </w:t>
      </w:r>
    </w:p>
    <w:p>
      <w:pPr>
        <w:spacing w:after="0"/>
        <w:ind w:left="0"/>
        <w:jc w:val="both"/>
      </w:pPr>
      <w:r>
        <w:rPr>
          <w:rFonts w:ascii="Times New Roman"/>
          <w:b w:val="false"/>
          <w:i w:val="false"/>
          <w:color w:val="000000"/>
          <w:sz w:val="28"/>
        </w:rPr>
        <w:t xml:space="preserve">
      3) не препятствовать установленному режиму работы организации образования в период проведения проверки; </w:t>
      </w:r>
    </w:p>
    <w:p>
      <w:pPr>
        <w:spacing w:after="0"/>
        <w:ind w:left="0"/>
        <w:jc w:val="both"/>
      </w:pPr>
      <w:r>
        <w:rPr>
          <w:rFonts w:ascii="Times New Roman"/>
          <w:b w:val="false"/>
          <w:i w:val="false"/>
          <w:color w:val="000000"/>
          <w:sz w:val="28"/>
        </w:rPr>
        <w:t xml:space="preserve">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образования; </w:t>
      </w:r>
    </w:p>
    <w:p>
      <w:pPr>
        <w:spacing w:after="0"/>
        <w:ind w:left="0"/>
        <w:jc w:val="both"/>
      </w:pPr>
      <w:r>
        <w:rPr>
          <w:rFonts w:ascii="Times New Roman"/>
          <w:b w:val="false"/>
          <w:i w:val="false"/>
          <w:color w:val="000000"/>
          <w:sz w:val="28"/>
        </w:rPr>
        <w:t>
      5) вручать организации образования акт о результатах проверки в день ее окончания;</w:t>
      </w:r>
    </w:p>
    <w:p>
      <w:pPr>
        <w:spacing w:after="0"/>
        <w:ind w:left="0"/>
        <w:jc w:val="both"/>
      </w:pPr>
      <w:r>
        <w:rPr>
          <w:rFonts w:ascii="Times New Roman"/>
          <w:b w:val="false"/>
          <w:i w:val="false"/>
          <w:color w:val="000000"/>
          <w:sz w:val="28"/>
        </w:rPr>
        <w:t xml:space="preserve">
      6) обеспечивать сохранность полученных документов и сведений, полученных в результате проведения проверки. </w:t>
      </w:r>
    </w:p>
    <w:bookmarkStart w:name="z351" w:id="859"/>
    <w:p>
      <w:pPr>
        <w:spacing w:after="0"/>
        <w:ind w:left="0"/>
        <w:jc w:val="both"/>
      </w:pPr>
      <w:r>
        <w:rPr>
          <w:rFonts w:ascii="Times New Roman"/>
          <w:b w:val="false"/>
          <w:i w:val="false"/>
          <w:color w:val="000000"/>
          <w:sz w:val="28"/>
        </w:rPr>
        <w:t>
      4. Действия (бездействие),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 порядке, установленном законами Республики Казахстан.</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52" w:id="860"/>
    <w:p>
      <w:pPr>
        <w:spacing w:after="0"/>
        <w:ind w:left="0"/>
        <w:jc w:val="left"/>
      </w:pPr>
      <w:r>
        <w:rPr>
          <w:rFonts w:ascii="Times New Roman"/>
          <w:b/>
          <w:i w:val="false"/>
          <w:color w:val="000000"/>
        </w:rPr>
        <w:t xml:space="preserve"> Глава 9. ФИНАНСОВОЕ ОБЕСПЕЧЕНИЕ СИСТЕМЫ</w:t>
      </w:r>
      <w:r>
        <w:br/>
      </w:r>
      <w:r>
        <w:rPr>
          <w:rFonts w:ascii="Times New Roman"/>
          <w:b/>
          <w:i w:val="false"/>
          <w:color w:val="000000"/>
        </w:rPr>
        <w:t>ОБРАЗОВАНИЯ</w:t>
      </w:r>
    </w:p>
    <w:bookmarkEnd w:id="860"/>
    <w:p>
      <w:pPr>
        <w:spacing w:after="0"/>
        <w:ind w:left="0"/>
        <w:jc w:val="both"/>
      </w:pPr>
      <w:r>
        <w:rPr>
          <w:rFonts w:ascii="Times New Roman"/>
          <w:b/>
          <w:i w:val="false"/>
          <w:color w:val="000000"/>
          <w:sz w:val="28"/>
        </w:rPr>
        <w:t>Статья 61. Система, принципы и источники финансирования</w:t>
      </w:r>
    </w:p>
    <w:bookmarkStart w:name="z354" w:id="861"/>
    <w:p>
      <w:pPr>
        <w:spacing w:after="0"/>
        <w:ind w:left="0"/>
        <w:jc w:val="both"/>
      </w:pPr>
      <w:r>
        <w:rPr>
          <w:rFonts w:ascii="Times New Roman"/>
          <w:b w:val="false"/>
          <w:i w:val="false"/>
          <w:color w:val="000000"/>
          <w:sz w:val="28"/>
        </w:rPr>
        <w:t xml:space="preserve">
      1. Система финансирования образования - совокупность республиканского и местных бюджетов, других источников доходов. </w:t>
      </w:r>
    </w:p>
    <w:bookmarkEnd w:id="861"/>
    <w:bookmarkStart w:name="z355" w:id="862"/>
    <w:p>
      <w:pPr>
        <w:spacing w:after="0"/>
        <w:ind w:left="0"/>
        <w:jc w:val="both"/>
      </w:pPr>
      <w:r>
        <w:rPr>
          <w:rFonts w:ascii="Times New Roman"/>
          <w:b w:val="false"/>
          <w:i w:val="false"/>
          <w:color w:val="000000"/>
          <w:sz w:val="28"/>
        </w:rPr>
        <w:t xml:space="preserve">
      2. Система финансирования образования основывается на принципах: </w:t>
      </w:r>
    </w:p>
    <w:bookmarkEnd w:id="862"/>
    <w:p>
      <w:pPr>
        <w:spacing w:after="0"/>
        <w:ind w:left="0"/>
        <w:jc w:val="both"/>
      </w:pPr>
      <w:r>
        <w:rPr>
          <w:rFonts w:ascii="Times New Roman"/>
          <w:b w:val="false"/>
          <w:i w:val="false"/>
          <w:color w:val="000000"/>
          <w:sz w:val="28"/>
        </w:rPr>
        <w:t xml:space="preserve">
      1) эффективности и результативности; </w:t>
      </w:r>
    </w:p>
    <w:p>
      <w:pPr>
        <w:spacing w:after="0"/>
        <w:ind w:left="0"/>
        <w:jc w:val="both"/>
      </w:pPr>
      <w:r>
        <w:rPr>
          <w:rFonts w:ascii="Times New Roman"/>
          <w:b w:val="false"/>
          <w:i w:val="false"/>
          <w:color w:val="000000"/>
          <w:sz w:val="28"/>
        </w:rPr>
        <w:t xml:space="preserve">
      2) приоритетности; </w:t>
      </w:r>
    </w:p>
    <w:p>
      <w:pPr>
        <w:spacing w:after="0"/>
        <w:ind w:left="0"/>
        <w:jc w:val="both"/>
      </w:pPr>
      <w:r>
        <w:rPr>
          <w:rFonts w:ascii="Times New Roman"/>
          <w:b w:val="false"/>
          <w:i w:val="false"/>
          <w:color w:val="000000"/>
          <w:sz w:val="28"/>
        </w:rPr>
        <w:t xml:space="preserve">
      3) прозрачности; </w:t>
      </w:r>
    </w:p>
    <w:p>
      <w:pPr>
        <w:spacing w:after="0"/>
        <w:ind w:left="0"/>
        <w:jc w:val="both"/>
      </w:pPr>
      <w:r>
        <w:rPr>
          <w:rFonts w:ascii="Times New Roman"/>
          <w:b w:val="false"/>
          <w:i w:val="false"/>
          <w:color w:val="000000"/>
          <w:sz w:val="28"/>
        </w:rPr>
        <w:t xml:space="preserve">
      4) ответственности; </w:t>
      </w:r>
    </w:p>
    <w:p>
      <w:pPr>
        <w:spacing w:after="0"/>
        <w:ind w:left="0"/>
        <w:jc w:val="both"/>
      </w:pPr>
      <w:r>
        <w:rPr>
          <w:rFonts w:ascii="Times New Roman"/>
          <w:b w:val="false"/>
          <w:i w:val="false"/>
          <w:color w:val="000000"/>
          <w:sz w:val="28"/>
        </w:rPr>
        <w:t>
      5) разграничения и самостоятельности всех уровней бюджетов.</w:t>
      </w:r>
    </w:p>
    <w:bookmarkStart w:name="z356" w:id="863"/>
    <w:p>
      <w:pPr>
        <w:spacing w:after="0"/>
        <w:ind w:left="0"/>
        <w:jc w:val="both"/>
      </w:pPr>
      <w:r>
        <w:rPr>
          <w:rFonts w:ascii="Times New Roman"/>
          <w:b w:val="false"/>
          <w:i w:val="false"/>
          <w:color w:val="000000"/>
          <w:sz w:val="28"/>
        </w:rPr>
        <w:t xml:space="preserve">
      3. Источниками финансирования образования являются: </w:t>
      </w:r>
    </w:p>
    <w:bookmarkEnd w:id="863"/>
    <w:p>
      <w:pPr>
        <w:spacing w:after="0"/>
        <w:ind w:left="0"/>
        <w:jc w:val="both"/>
      </w:pPr>
      <w:r>
        <w:rPr>
          <w:rFonts w:ascii="Times New Roman"/>
          <w:b w:val="false"/>
          <w:i w:val="false"/>
          <w:color w:val="000000"/>
          <w:sz w:val="28"/>
        </w:rPr>
        <w:t xml:space="preserve">
      1) бюджетное финансирование содержания государственных учреждений образования; </w:t>
      </w:r>
    </w:p>
    <w:p>
      <w:pPr>
        <w:spacing w:after="0"/>
        <w:ind w:left="0"/>
        <w:jc w:val="both"/>
      </w:pPr>
      <w:r>
        <w:rPr>
          <w:rFonts w:ascii="Times New Roman"/>
          <w:b w:val="false"/>
          <w:i w:val="false"/>
          <w:color w:val="000000"/>
          <w:sz w:val="28"/>
        </w:rPr>
        <w:t xml:space="preserve">
      2) бюджетное финансирование государственного образовательного заказа; </w:t>
      </w:r>
    </w:p>
    <w:p>
      <w:pPr>
        <w:spacing w:after="0"/>
        <w:ind w:left="0"/>
        <w:jc w:val="both"/>
      </w:pPr>
      <w:r>
        <w:rPr>
          <w:rFonts w:ascii="Times New Roman"/>
          <w:b w:val="false"/>
          <w:i w:val="false"/>
          <w:color w:val="000000"/>
          <w:sz w:val="28"/>
        </w:rPr>
        <w:t xml:space="preserve">
      3) доходы от оказания платных услуг, не противоречащих законодательству Республики Казахстан; </w:t>
      </w:r>
    </w:p>
    <w:p>
      <w:pPr>
        <w:spacing w:after="0"/>
        <w:ind w:left="0"/>
        <w:jc w:val="both"/>
      </w:pPr>
      <w:r>
        <w:rPr>
          <w:rFonts w:ascii="Times New Roman"/>
          <w:b w:val="false"/>
          <w:i w:val="false"/>
          <w:color w:val="000000"/>
          <w:sz w:val="28"/>
        </w:rPr>
        <w:t>
      4) кредиты финансовых организаций;</w:t>
      </w:r>
    </w:p>
    <w:p>
      <w:pPr>
        <w:spacing w:after="0"/>
        <w:ind w:left="0"/>
        <w:jc w:val="both"/>
      </w:pPr>
      <w:r>
        <w:rPr>
          <w:rFonts w:ascii="Times New Roman"/>
          <w:b w:val="false"/>
          <w:i w:val="false"/>
          <w:color w:val="000000"/>
          <w:sz w:val="28"/>
        </w:rPr>
        <w:t>
      4-1) бюджетное финансирование стипендиальных программ;</w:t>
      </w:r>
    </w:p>
    <w:p>
      <w:pPr>
        <w:spacing w:after="0"/>
        <w:ind w:left="0"/>
        <w:jc w:val="both"/>
      </w:pPr>
      <w:r>
        <w:rPr>
          <w:rFonts w:ascii="Times New Roman"/>
          <w:b w:val="false"/>
          <w:i w:val="false"/>
          <w:color w:val="000000"/>
          <w:sz w:val="28"/>
        </w:rPr>
        <w:t>
      5) благотворительная помощь, безвозмездные отчисления и пожертвования, гранты, вклады учредителей (участников) организаций образования, средства инвестиционных доходов эндаумент-фондов организаций высшего и (или) послевузовского образования.</w:t>
      </w:r>
    </w:p>
    <w:p>
      <w:pPr>
        <w:spacing w:after="0"/>
        <w:ind w:left="0"/>
        <w:jc w:val="both"/>
      </w:pPr>
      <w:r>
        <w:rPr>
          <w:rFonts w:ascii="Times New Roman"/>
          <w:b w:val="false"/>
          <w:i w:val="false"/>
          <w:color w:val="000000"/>
          <w:sz w:val="28"/>
        </w:rPr>
        <w:t>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Государственное финансирование организаций образования</w:t>
      </w:r>
    </w:p>
    <w:bookmarkStart w:name="z358" w:id="864"/>
    <w:p>
      <w:pPr>
        <w:spacing w:after="0"/>
        <w:ind w:left="0"/>
        <w:jc w:val="both"/>
      </w:pPr>
      <w:r>
        <w:rPr>
          <w:rFonts w:ascii="Times New Roman"/>
          <w:b w:val="false"/>
          <w:i w:val="false"/>
          <w:color w:val="000000"/>
          <w:sz w:val="28"/>
        </w:rPr>
        <w:t xml:space="preserve">
      1. Государство обеспечивает выделение бюджетных средств на образование с учетом его приоритетности. </w:t>
      </w:r>
    </w:p>
    <w:bookmarkEnd w:id="864"/>
    <w:bookmarkStart w:name="z359" w:id="865"/>
    <w:p>
      <w:pPr>
        <w:spacing w:after="0"/>
        <w:ind w:left="0"/>
        <w:jc w:val="both"/>
      </w:pPr>
      <w:r>
        <w:rPr>
          <w:rFonts w:ascii="Times New Roman"/>
          <w:b w:val="false"/>
          <w:i w:val="false"/>
          <w:color w:val="000000"/>
          <w:sz w:val="28"/>
        </w:rPr>
        <w:t xml:space="preserve">
      2. Финансирование государственных организаций образования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Республики Казахстан. </w:t>
      </w:r>
    </w:p>
    <w:bookmarkEnd w:id="865"/>
    <w:bookmarkStart w:name="z360" w:id="866"/>
    <w:p>
      <w:pPr>
        <w:spacing w:after="0"/>
        <w:ind w:left="0"/>
        <w:jc w:val="both"/>
      </w:pPr>
      <w:r>
        <w:rPr>
          <w:rFonts w:ascii="Times New Roman"/>
          <w:b w:val="false"/>
          <w:i w:val="false"/>
          <w:color w:val="000000"/>
          <w:sz w:val="28"/>
        </w:rPr>
        <w:t>
      3.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w:t>
      </w:r>
    </w:p>
    <w:bookmarkEnd w:id="866"/>
    <w:p>
      <w:pPr>
        <w:spacing w:after="0"/>
        <w:ind w:left="0"/>
        <w:jc w:val="both"/>
      </w:pPr>
      <w:r>
        <w:rPr>
          <w:rFonts w:ascii="Times New Roman"/>
          <w:b w:val="false"/>
          <w:i w:val="false"/>
          <w:color w:val="000000"/>
          <w:sz w:val="28"/>
        </w:rPr>
        <w:t>
      Финансирование государственных учреждений образования, в которых реализуется подушевое нормативное финансирование, осуществляется в объеме, определяемом методикой подушевого нормативного финансирования и иными расходами, предусмотренными законодательством Республики Казахстан.</w:t>
      </w:r>
    </w:p>
    <w:bookmarkStart w:name="z361" w:id="867"/>
    <w:p>
      <w:pPr>
        <w:spacing w:after="0"/>
        <w:ind w:left="0"/>
        <w:jc w:val="both"/>
      </w:pPr>
      <w:r>
        <w:rPr>
          <w:rFonts w:ascii="Times New Roman"/>
          <w:b w:val="false"/>
          <w:i w:val="false"/>
          <w:color w:val="000000"/>
          <w:sz w:val="28"/>
        </w:rPr>
        <w:t>
      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bookmarkEnd w:id="867"/>
    <w:p>
      <w:pPr>
        <w:spacing w:after="0"/>
        <w:ind w:left="0"/>
        <w:jc w:val="both"/>
      </w:pPr>
      <w:r>
        <w:rPr>
          <w:rFonts w:ascii="Times New Roman"/>
          <w:b w:val="false"/>
          <w:i w:val="false"/>
          <w:color w:val="000000"/>
          <w:sz w:val="28"/>
        </w:rPr>
        <w:t>
      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 предусмотренными законодательством Республики Казахстан, за исключением Академии правосудия,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соответствующей отрасли самостоятельно.</w:t>
      </w:r>
    </w:p>
    <w:p>
      <w:pPr>
        <w:spacing w:after="0"/>
        <w:ind w:left="0"/>
        <w:jc w:val="both"/>
      </w:pPr>
      <w:r>
        <w:rPr>
          <w:rFonts w:ascii="Times New Roman"/>
          <w:b w:val="false"/>
          <w:i w:val="false"/>
          <w:color w:val="000000"/>
          <w:sz w:val="28"/>
        </w:rPr>
        <w:t>
      Перечень услуг, связанных с государственным образовательным заказом, утверждается уполномоченным органом в области образования.</w:t>
      </w:r>
    </w:p>
    <w:p>
      <w:pPr>
        <w:spacing w:after="0"/>
        <w:ind w:left="0"/>
        <w:jc w:val="both"/>
      </w:pPr>
      <w:r>
        <w:rPr>
          <w:rFonts w:ascii="Times New Roman"/>
          <w:b w:val="false"/>
          <w:i w:val="false"/>
          <w:color w:val="000000"/>
          <w:sz w:val="28"/>
        </w:rPr>
        <w:t>
      Доходы от реализации услуг, предоставляемых в рамках государственного образовательного заказа, оставшиеся в результате финансово-хозяйственной деятельности организаций образования за текущий финансовый год, используются ими в очередном финансовом году.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2" w:id="868"/>
    <w:p>
      <w:pPr>
        <w:spacing w:after="0"/>
        <w:ind w:left="0"/>
        <w:jc w:val="both"/>
      </w:pPr>
      <w:r>
        <w:rPr>
          <w:rFonts w:ascii="Times New Roman"/>
          <w:b w:val="false"/>
          <w:i w:val="false"/>
          <w:color w:val="000000"/>
          <w:sz w:val="28"/>
        </w:rPr>
        <w:t>
      4-2. Местные исполнительные органы размещают государственный образовательный заказ на среднее образование в государственных организациях образования.</w:t>
      </w:r>
    </w:p>
    <w:bookmarkEnd w:id="868"/>
    <w:bookmarkStart w:name="z920" w:id="869"/>
    <w:p>
      <w:pPr>
        <w:spacing w:after="0"/>
        <w:ind w:left="0"/>
        <w:jc w:val="both"/>
      </w:pPr>
      <w:r>
        <w:rPr>
          <w:rFonts w:ascii="Times New Roman"/>
          <w:b w:val="false"/>
          <w:i w:val="false"/>
          <w:color w:val="000000"/>
          <w:sz w:val="28"/>
        </w:rPr>
        <w:t>
      4-3.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w:t>
      </w:r>
    </w:p>
    <w:bookmarkEnd w:id="869"/>
    <w:bookmarkStart w:name="z1079" w:id="870"/>
    <w:p>
      <w:pPr>
        <w:spacing w:after="0"/>
        <w:ind w:left="0"/>
        <w:jc w:val="both"/>
      </w:pPr>
      <w:r>
        <w:rPr>
          <w:rFonts w:ascii="Times New Roman"/>
          <w:b w:val="false"/>
          <w:i w:val="false"/>
          <w:color w:val="000000"/>
          <w:sz w:val="28"/>
        </w:rPr>
        <w:t>
      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870"/>
    <w:bookmarkStart w:name="z881" w:id="871"/>
    <w:p>
      <w:pPr>
        <w:spacing w:after="0"/>
        <w:ind w:left="0"/>
        <w:jc w:val="both"/>
      </w:pPr>
      <w:r>
        <w:rPr>
          <w:rFonts w:ascii="Times New Roman"/>
          <w:b w:val="false"/>
          <w:i w:val="false"/>
          <w:color w:val="000000"/>
          <w:sz w:val="28"/>
        </w:rPr>
        <w:t xml:space="preserve">
      5. Государственный образовательный заказ на подготовку кадров, повышение квалификации и переподготовку квалифицированных работников и специалистов должен содержать: </w:t>
      </w:r>
    </w:p>
    <w:bookmarkEnd w:id="871"/>
    <w:p>
      <w:pPr>
        <w:spacing w:after="0"/>
        <w:ind w:left="0"/>
        <w:jc w:val="both"/>
      </w:pPr>
      <w:r>
        <w:rPr>
          <w:rFonts w:ascii="Times New Roman"/>
          <w:b w:val="false"/>
          <w:i w:val="false"/>
          <w:color w:val="000000"/>
          <w:sz w:val="28"/>
        </w:rPr>
        <w:t xml:space="preserve">
      1) направления подготовки кадров; </w:t>
      </w:r>
    </w:p>
    <w:p>
      <w:pPr>
        <w:spacing w:after="0"/>
        <w:ind w:left="0"/>
        <w:jc w:val="both"/>
      </w:pPr>
      <w:r>
        <w:rPr>
          <w:rFonts w:ascii="Times New Roman"/>
          <w:b w:val="false"/>
          <w:i w:val="false"/>
          <w:color w:val="000000"/>
          <w:sz w:val="28"/>
        </w:rPr>
        <w:t xml:space="preserve">
      2) объем государственного образовательного заказа по формам обучения (количество мест, грантов); </w:t>
      </w:r>
    </w:p>
    <w:bookmarkStart w:name="z882" w:id="872"/>
    <w:p>
      <w:pPr>
        <w:spacing w:after="0"/>
        <w:ind w:left="0"/>
        <w:jc w:val="both"/>
      </w:pPr>
      <w:r>
        <w:rPr>
          <w:rFonts w:ascii="Times New Roman"/>
          <w:b w:val="false"/>
          <w:i w:val="false"/>
          <w:color w:val="000000"/>
          <w:sz w:val="28"/>
        </w:rPr>
        <w:t xml:space="preserve">
      3) среднюю стоимость расходов на обучение одного обучающегося (специалиста). </w:t>
      </w:r>
    </w:p>
    <w:bookmarkEnd w:id="872"/>
    <w:p>
      <w:pPr>
        <w:spacing w:after="0"/>
        <w:ind w:left="0"/>
        <w:jc w:val="both"/>
      </w:pPr>
      <w:r>
        <w:rPr>
          <w:rFonts w:ascii="Times New Roman"/>
          <w:b w:val="false"/>
          <w:i w:val="false"/>
          <w:color w:val="000000"/>
          <w:sz w:val="28"/>
        </w:rPr>
        <w:t xml:space="preserve">
      При размещении государственного образовательного заказа на подготовку кадров с техническим и профессиональным, послесредним,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 </w:t>
      </w:r>
    </w:p>
    <w:p>
      <w:pPr>
        <w:spacing w:after="0"/>
        <w:ind w:left="0"/>
        <w:jc w:val="both"/>
      </w:pPr>
      <w:r>
        <w:rPr>
          <w:rFonts w:ascii="Times New Roman"/>
          <w:b w:val="false"/>
          <w:i w:val="false"/>
          <w:color w:val="000000"/>
          <w:sz w:val="28"/>
        </w:rPr>
        <w:t xml:space="preserve">
      В государственный образовательный заказ также включаются подготовка кадров в учебных заведениях и (или) их филиалах,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настоящего Закона, а также обучение иностранцев и лиц без гражданства на подготовительных отделениях организаций высшего и (или) послевузовского образования.</w:t>
      </w:r>
    </w:p>
    <w:bookmarkStart w:name="z612" w:id="873"/>
    <w:p>
      <w:pPr>
        <w:spacing w:after="0"/>
        <w:ind w:left="0"/>
        <w:jc w:val="both"/>
      </w:pPr>
      <w:r>
        <w:rPr>
          <w:rFonts w:ascii="Times New Roman"/>
          <w:b w:val="false"/>
          <w:i w:val="false"/>
          <w:color w:val="000000"/>
          <w:sz w:val="28"/>
        </w:rPr>
        <w:t>
      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аккредитационных органах, внесенных в реестр признанных аккредитационных органов, за исключением Академии правосудия, военных, специальных учебных заведений.</w:t>
      </w:r>
    </w:p>
    <w:bookmarkEnd w:id="873"/>
    <w:p>
      <w:pPr>
        <w:spacing w:after="0"/>
        <w:ind w:left="0"/>
        <w:jc w:val="both"/>
      </w:pPr>
      <w:r>
        <w:rPr>
          <w:rFonts w:ascii="Times New Roman"/>
          <w:b w:val="false"/>
          <w:i w:val="false"/>
          <w:color w:val="000000"/>
          <w:sz w:val="28"/>
        </w:rPr>
        <w:t>
      Финансирование подготовки кадров с техническим и профессиональным, послесредним образованием на основе образовательного заказа осуществляется в организациях образования, соответствующих требованиям, установленным уполномоченным органом в области образования, за исключением военных, специальных учебных заведений.</w:t>
      </w:r>
    </w:p>
    <w:bookmarkStart w:name="z363" w:id="874"/>
    <w:p>
      <w:pPr>
        <w:spacing w:after="0"/>
        <w:ind w:left="0"/>
        <w:jc w:val="both"/>
      </w:pPr>
      <w:r>
        <w:rPr>
          <w:rFonts w:ascii="Times New Roman"/>
          <w:b w:val="false"/>
          <w:i w:val="false"/>
          <w:color w:val="000000"/>
          <w:sz w:val="28"/>
        </w:rPr>
        <w:t xml:space="preserve">
      6. Государственный образовательный заказ, размещаемый в организациях дошкольного воспитания и обучения, должен содержать количество воспитанников и среднюю стоимость расходов на одного воспитанника. </w:t>
      </w:r>
    </w:p>
    <w:bookmarkEnd w:id="874"/>
    <w:bookmarkStart w:name="z724" w:id="875"/>
    <w:p>
      <w:pPr>
        <w:spacing w:after="0"/>
        <w:ind w:left="0"/>
        <w:jc w:val="both"/>
      </w:pPr>
      <w:r>
        <w:rPr>
          <w:rFonts w:ascii="Times New Roman"/>
          <w:b w:val="false"/>
          <w:i w:val="false"/>
          <w:color w:val="000000"/>
          <w:sz w:val="28"/>
        </w:rPr>
        <w:t>
      6-1.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bookmarkEnd w:id="875"/>
    <w:bookmarkStart w:name="z1080" w:id="876"/>
    <w:p>
      <w:pPr>
        <w:spacing w:after="0"/>
        <w:ind w:left="0"/>
        <w:jc w:val="both"/>
      </w:pPr>
      <w:r>
        <w:rPr>
          <w:rFonts w:ascii="Times New Roman"/>
          <w:b w:val="false"/>
          <w:i w:val="false"/>
          <w:color w:val="000000"/>
          <w:sz w:val="28"/>
        </w:rPr>
        <w:t>
      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обучающегося и (или) воспитанника.</w:t>
      </w:r>
    </w:p>
    <w:bookmarkEnd w:id="876"/>
    <w:bookmarkStart w:name="z1151" w:id="877"/>
    <w:p>
      <w:pPr>
        <w:spacing w:after="0"/>
        <w:ind w:left="0"/>
        <w:jc w:val="both"/>
      </w:pPr>
      <w:r>
        <w:rPr>
          <w:rFonts w:ascii="Times New Roman"/>
          <w:b w:val="false"/>
          <w:i w:val="false"/>
          <w:color w:val="000000"/>
          <w:sz w:val="28"/>
        </w:rPr>
        <w:t>
      6-3. Государственный образовательный заказ на специальную психолого-педагогическую поддержку детей с ограниченными возможностями должен содержать количество обучающихся и (или) воспитанников и среднюю стоимость расходов на одного обучающегося и (или) воспитанника.</w:t>
      </w:r>
    </w:p>
    <w:bookmarkEnd w:id="877"/>
    <w:bookmarkStart w:name="z364" w:id="878"/>
    <w:p>
      <w:pPr>
        <w:spacing w:after="0"/>
        <w:ind w:left="0"/>
        <w:jc w:val="both"/>
      </w:pPr>
      <w:r>
        <w:rPr>
          <w:rFonts w:ascii="Times New Roman"/>
          <w:b w:val="false"/>
          <w:i w:val="false"/>
          <w:color w:val="000000"/>
          <w:sz w:val="28"/>
        </w:rPr>
        <w:t xml:space="preserve">
      7. 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 </w:t>
      </w:r>
    </w:p>
    <w:bookmarkEnd w:id="878"/>
    <w:bookmarkStart w:name="z365" w:id="879"/>
    <w:p>
      <w:pPr>
        <w:spacing w:after="0"/>
        <w:ind w:left="0"/>
        <w:jc w:val="both"/>
      </w:pPr>
      <w:r>
        <w:rPr>
          <w:rFonts w:ascii="Times New Roman"/>
          <w:b w:val="false"/>
          <w:i w:val="false"/>
          <w:color w:val="000000"/>
          <w:sz w:val="28"/>
        </w:rPr>
        <w:t>
      8. Государственный образовательный заказ на финансирование высшего или послевузовского образования с присуждением степени "бакалавр" или "магистр" размещается в виде образовательных грантов дифференцированно в зависимости от образовательных программ, вида и статуса организации высшего и (или) послевузовского образования.</w:t>
      </w:r>
    </w:p>
    <w:bookmarkEnd w:id="879"/>
    <w:bookmarkStart w:name="z828" w:id="880"/>
    <w:p>
      <w:pPr>
        <w:spacing w:after="0"/>
        <w:ind w:left="0"/>
        <w:jc w:val="both"/>
      </w:pPr>
      <w:r>
        <w:rPr>
          <w:rFonts w:ascii="Times New Roman"/>
          <w:b w:val="false"/>
          <w:i w:val="false"/>
          <w:color w:val="000000"/>
          <w:sz w:val="28"/>
        </w:rPr>
        <w:t>
      9. Финансирование обучения иностранцев, в том числе лиц казахской национальности, не являющихся гражданами Республики Казахстан, по стипендиальным программам в казахстанских организациях высшего и (или) послевузовского образования осуществляется путем выделения бюджетных средств на соответствующий период обучения.</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w:t>
      </w:r>
      <w:r>
        <w:rPr>
          <w:rFonts w:ascii="Times New Roman"/>
          <w:b w:val="false"/>
          <w:i w:val="false"/>
          <w:color w:val="000000"/>
          <w:sz w:val="28"/>
        </w:rPr>
        <w:t>см. 2</w:t>
      </w:r>
      <w:r>
        <w:rPr>
          <w:rFonts w:ascii="Times New Roman"/>
          <w:b w:val="false"/>
          <w:i w:val="false"/>
          <w:color w:val="ff0000"/>
          <w:sz w:val="28"/>
        </w:rPr>
        <w:t xml:space="preserve">);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с 01.09.2022).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Предоставление организациями образования товаров (работ, услуг) на платной основе</w:t>
      </w:r>
    </w:p>
    <w:bookmarkStart w:name="z367" w:id="881"/>
    <w:p>
      <w:pPr>
        <w:spacing w:after="0"/>
        <w:ind w:left="0"/>
        <w:jc w:val="both"/>
      </w:pPr>
      <w:r>
        <w:rPr>
          <w:rFonts w:ascii="Times New Roman"/>
          <w:b w:val="false"/>
          <w:i w:val="false"/>
          <w:color w:val="000000"/>
          <w:sz w:val="28"/>
        </w:rPr>
        <w:t xml:space="preserve">
      1. Образовательные услуги, оказываемые организациями образования обучающимся и воспитанникам за счет бюджетных средств, предоставляются бесплатно. </w:t>
      </w:r>
    </w:p>
    <w:bookmarkEnd w:id="881"/>
    <w:bookmarkStart w:name="z368" w:id="882"/>
    <w:p>
      <w:pPr>
        <w:spacing w:after="0"/>
        <w:ind w:left="0"/>
        <w:jc w:val="both"/>
      </w:pPr>
      <w:r>
        <w:rPr>
          <w:rFonts w:ascii="Times New Roman"/>
          <w:b w:val="false"/>
          <w:i w:val="false"/>
          <w:color w:val="000000"/>
          <w:sz w:val="28"/>
        </w:rPr>
        <w:t>
      2. Государственным учреждениям образования и организациям среднего образования в организационно-правовой форме государственных предприятий на праве хозяйственного ведения запрещается:</w:t>
      </w:r>
    </w:p>
    <w:bookmarkEnd w:id="882"/>
    <w:p>
      <w:pPr>
        <w:spacing w:after="0"/>
        <w:ind w:left="0"/>
        <w:jc w:val="both"/>
      </w:pPr>
      <w:r>
        <w:rPr>
          <w:rFonts w:ascii="Times New Roman"/>
          <w:b w:val="false"/>
          <w:i w:val="false"/>
          <w:color w:val="000000"/>
          <w:sz w:val="28"/>
        </w:rPr>
        <w:t>
      1)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w:t>
      </w:r>
    </w:p>
    <w:p>
      <w:pPr>
        <w:spacing w:after="0"/>
        <w:ind w:left="0"/>
        <w:jc w:val="both"/>
      </w:pPr>
      <w:r>
        <w:rPr>
          <w:rFonts w:ascii="Times New Roman"/>
          <w:b w:val="false"/>
          <w:i w:val="false"/>
          <w:color w:val="000000"/>
          <w:sz w:val="28"/>
        </w:rPr>
        <w:t xml:space="preserve">
      2) взимать с учащихся и педагогов деньги,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63 настоящего Закона.</w:t>
      </w:r>
    </w:p>
    <w:p>
      <w:pPr>
        <w:spacing w:after="0"/>
        <w:ind w:left="0"/>
        <w:jc w:val="both"/>
      </w:pPr>
      <w:r>
        <w:rPr>
          <w:rFonts w:ascii="Times New Roman"/>
          <w:b w:val="false"/>
          <w:i w:val="false"/>
          <w:color w:val="000000"/>
          <w:sz w:val="28"/>
        </w:rPr>
        <w:t xml:space="preserve">
      Государственные учреждения образования, реализующие образовательные программы высшего и послевузовского образования по специальностям искусства, а также образовательные программы технического и профессионального образования, вправе предоставлять образовательные услуги на платной основе сверх объемов образовательных услуг, оказываемых за счет бюджетных средств. </w:t>
      </w:r>
    </w:p>
    <w:bookmarkStart w:name="z369" w:id="883"/>
    <w:p>
      <w:pPr>
        <w:spacing w:after="0"/>
        <w:ind w:left="0"/>
        <w:jc w:val="both"/>
      </w:pPr>
      <w:r>
        <w:rPr>
          <w:rFonts w:ascii="Times New Roman"/>
          <w:b w:val="false"/>
          <w:i w:val="false"/>
          <w:color w:val="000000"/>
          <w:sz w:val="28"/>
        </w:rPr>
        <w:t>
      3. Государственные учреждения образования и организации среднего образования в организационно-правовой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883"/>
    <w:p>
      <w:pPr>
        <w:spacing w:after="0"/>
        <w:ind w:left="0"/>
        <w:jc w:val="both"/>
      </w:pPr>
      <w:r>
        <w:rPr>
          <w:rFonts w:ascii="Times New Roman"/>
          <w:b w:val="false"/>
          <w:i w:val="false"/>
          <w:color w:val="000000"/>
          <w:sz w:val="28"/>
        </w:rPr>
        <w:t xml:space="preserve">
      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 </w:t>
      </w:r>
    </w:p>
    <w:p>
      <w:pPr>
        <w:spacing w:after="0"/>
        <w:ind w:left="0"/>
        <w:jc w:val="both"/>
      </w:pPr>
      <w:r>
        <w:rPr>
          <w:rFonts w:ascii="Times New Roman"/>
          <w:b w:val="false"/>
          <w:i w:val="false"/>
          <w:color w:val="000000"/>
          <w:sz w:val="28"/>
        </w:rPr>
        <w:t xml:space="preserve">
      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 </w:t>
      </w:r>
    </w:p>
    <w:p>
      <w:pPr>
        <w:spacing w:after="0"/>
        <w:ind w:left="0"/>
        <w:jc w:val="both"/>
      </w:pPr>
      <w:r>
        <w:rPr>
          <w:rFonts w:ascii="Times New Roman"/>
          <w:b w:val="false"/>
          <w:i w:val="false"/>
          <w:color w:val="000000"/>
          <w:sz w:val="28"/>
        </w:rPr>
        <w:t xml:space="preserve">
      3) организации углубленного изучения с обучающимися основ наук по предметам (дисциплинам и циклам дисциплин); </w:t>
      </w:r>
    </w:p>
    <w:p>
      <w:pPr>
        <w:spacing w:after="0"/>
        <w:ind w:left="0"/>
        <w:jc w:val="both"/>
      </w:pPr>
      <w:r>
        <w:rPr>
          <w:rFonts w:ascii="Times New Roman"/>
          <w:b w:val="false"/>
          <w:i w:val="false"/>
          <w:color w:val="000000"/>
          <w:sz w:val="28"/>
        </w:rPr>
        <w:t>
      4) организации и проведению различных мероприятий: спортивных соревнований, семинаров,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pPr>
        <w:spacing w:after="0"/>
        <w:ind w:left="0"/>
        <w:jc w:val="both"/>
      </w:pPr>
      <w:r>
        <w:rPr>
          <w:rFonts w:ascii="Times New Roman"/>
          <w:b w:val="false"/>
          <w:i w:val="false"/>
          <w:color w:val="000000"/>
          <w:sz w:val="28"/>
        </w:rPr>
        <w:t xml:space="preserve">
      5) предоставлению в пользование музыкальных инструментов и дополнительных услуг Интернет-связи; </w:t>
      </w:r>
    </w:p>
    <w:p>
      <w:pPr>
        <w:spacing w:after="0"/>
        <w:ind w:left="0"/>
        <w:jc w:val="both"/>
      </w:pPr>
      <w:r>
        <w:rPr>
          <w:rFonts w:ascii="Times New Roman"/>
          <w:b w:val="false"/>
          <w:i w:val="false"/>
          <w:color w:val="000000"/>
          <w:sz w:val="28"/>
        </w:rPr>
        <w:t xml:space="preserve">
      6) организации летнего отдыха, обеспечению питания обучающихся и воспитанников, участников различных мероприятий, проводимых в организациях образования; </w:t>
      </w:r>
    </w:p>
    <w:p>
      <w:pPr>
        <w:spacing w:after="0"/>
        <w:ind w:left="0"/>
        <w:jc w:val="both"/>
      </w:pPr>
      <w:r>
        <w:rPr>
          <w:rFonts w:ascii="Times New Roman"/>
          <w:b w:val="false"/>
          <w:i w:val="false"/>
          <w:color w:val="000000"/>
          <w:sz w:val="28"/>
        </w:rPr>
        <w:t xml:space="preserve">
      7) отпуску теплоэнергии, подаваемой энергоустановками и котельными; </w:t>
      </w:r>
    </w:p>
    <w:p>
      <w:pPr>
        <w:spacing w:after="0"/>
        <w:ind w:left="0"/>
        <w:jc w:val="both"/>
      </w:pPr>
      <w:r>
        <w:rPr>
          <w:rFonts w:ascii="Times New Roman"/>
          <w:b w:val="false"/>
          <w:i w:val="false"/>
          <w:color w:val="000000"/>
          <w:sz w:val="28"/>
        </w:rPr>
        <w:t xml:space="preserve">
      8) организации профессионального образования (переподготовке и повышению квалификации квалифицированных рабочих кадров и специалистов среднего звена); </w:t>
      </w:r>
    </w:p>
    <w:p>
      <w:pPr>
        <w:spacing w:after="0"/>
        <w:ind w:left="0"/>
        <w:jc w:val="both"/>
      </w:pPr>
      <w:r>
        <w:rPr>
          <w:rFonts w:ascii="Times New Roman"/>
          <w:b w:val="false"/>
          <w:i w:val="false"/>
          <w:color w:val="000000"/>
          <w:sz w:val="28"/>
        </w:rPr>
        <w:t>
      9) организации производства и реализации продукции учебно-производственных мастерских, учебных хозяйств, учебно-опытных участков;</w:t>
      </w:r>
    </w:p>
    <w:p>
      <w:pPr>
        <w:spacing w:after="0"/>
        <w:ind w:left="0"/>
        <w:jc w:val="both"/>
      </w:pPr>
      <w:r>
        <w:rPr>
          <w:rFonts w:ascii="Times New Roman"/>
          <w:b w:val="false"/>
          <w:i w:val="false"/>
          <w:color w:val="000000"/>
          <w:sz w:val="28"/>
        </w:rPr>
        <w:t>
      10) проведению научных исследований.</w:t>
      </w:r>
    </w:p>
    <w:p>
      <w:pPr>
        <w:spacing w:after="0"/>
        <w:ind w:left="0"/>
        <w:jc w:val="both"/>
      </w:pPr>
      <w:r>
        <w:rPr>
          <w:rFonts w:ascii="Times New Roman"/>
          <w:b w:val="false"/>
          <w:i w:val="false"/>
          <w:color w:val="000000"/>
          <w:sz w:val="28"/>
        </w:rPr>
        <w:t>
      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утверждаемыми первыми руководителями тех государственных органов, в ведении которых находятся военные, специальные учебные заведения.</w:t>
      </w:r>
    </w:p>
    <w:p>
      <w:pPr>
        <w:spacing w:after="0"/>
        <w:ind w:left="0"/>
        <w:jc w:val="both"/>
      </w:pPr>
      <w:r>
        <w:rPr>
          <w:rFonts w:ascii="Times New Roman"/>
          <w:b w:val="false"/>
          <w:i w:val="false"/>
          <w:color w:val="000000"/>
          <w:sz w:val="28"/>
        </w:rPr>
        <w:t>
      Правила оказания платных видов деятельности по реализации товаров (работ, услуг) Академией правосудия и расходования ею денег от реализации товаров (работ, услуг) утверждаются уполномоченным органом по организационному и материально-техническому обеспечению деятельности Верховного Суда, местных и других судов.</w:t>
      </w:r>
    </w:p>
    <w:bookmarkStart w:name="z908" w:id="884"/>
    <w:p>
      <w:pPr>
        <w:spacing w:after="0"/>
        <w:ind w:left="0"/>
        <w:jc w:val="both"/>
      </w:pPr>
      <w:r>
        <w:rPr>
          <w:rFonts w:ascii="Times New Roman"/>
          <w:b w:val="false"/>
          <w:i w:val="false"/>
          <w:color w:val="000000"/>
          <w:sz w:val="28"/>
        </w:rPr>
        <w:t>
      3-1. Государственные организации среднего образования вправе предоставлять услуги по передаче физкультурно-оздоровительных и спортивных сооружений в имущественный наем (аренду).</w:t>
      </w:r>
    </w:p>
    <w:bookmarkEnd w:id="884"/>
    <w:bookmarkStart w:name="z909" w:id="885"/>
    <w:p>
      <w:pPr>
        <w:spacing w:after="0"/>
        <w:ind w:left="0"/>
        <w:jc w:val="both"/>
      </w:pPr>
      <w:r>
        <w:rPr>
          <w:rFonts w:ascii="Times New Roman"/>
          <w:b w:val="false"/>
          <w:i w:val="false"/>
          <w:color w:val="000000"/>
          <w:sz w:val="28"/>
        </w:rPr>
        <w:t>
      Доходы, полученные от передачи в имущественный наем (аренду), используются государственными организациями среднего образования самостоятельно.</w:t>
      </w:r>
    </w:p>
    <w:bookmarkEnd w:id="885"/>
    <w:bookmarkStart w:name="z1081" w:id="886"/>
    <w:p>
      <w:pPr>
        <w:spacing w:after="0"/>
        <w:ind w:left="0"/>
        <w:jc w:val="both"/>
      </w:pPr>
      <w:r>
        <w:rPr>
          <w:rFonts w:ascii="Times New Roman"/>
          <w:b w:val="false"/>
          <w:i w:val="false"/>
          <w:color w:val="000000"/>
          <w:sz w:val="28"/>
        </w:rPr>
        <w:t>
      3-2. Организации образования, реализующие образовательные программы технического и профессионального, послесреднего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886"/>
    <w:bookmarkStart w:name="z1082" w:id="887"/>
    <w:p>
      <w:pPr>
        <w:spacing w:after="0"/>
        <w:ind w:left="0"/>
        <w:jc w:val="both"/>
      </w:pPr>
      <w:r>
        <w:rPr>
          <w:rFonts w:ascii="Times New Roman"/>
          <w:b w:val="false"/>
          <w:i w:val="false"/>
          <w:color w:val="000000"/>
          <w:sz w:val="28"/>
        </w:rPr>
        <w:t>
      1) организации профессионального образования (переподготовке и повышению квалификации рабочих кадров и специалистов среднего звена);</w:t>
      </w:r>
    </w:p>
    <w:bookmarkEnd w:id="887"/>
    <w:bookmarkStart w:name="z1083" w:id="888"/>
    <w:p>
      <w:pPr>
        <w:spacing w:after="0"/>
        <w:ind w:left="0"/>
        <w:jc w:val="both"/>
      </w:pPr>
      <w:r>
        <w:rPr>
          <w:rFonts w:ascii="Times New Roman"/>
          <w:b w:val="false"/>
          <w:i w:val="false"/>
          <w:color w:val="000000"/>
          <w:sz w:val="28"/>
        </w:rPr>
        <w:t>
      2) организации дополнительных занятий с отдельными обучающимися по предметам (дисциплинам и циклам (модулям) дисциплин) сверх учебного времени, выделенного по учебному плану программ;</w:t>
      </w:r>
    </w:p>
    <w:bookmarkEnd w:id="888"/>
    <w:bookmarkStart w:name="z1084" w:id="889"/>
    <w:p>
      <w:pPr>
        <w:spacing w:after="0"/>
        <w:ind w:left="0"/>
        <w:jc w:val="both"/>
      </w:pPr>
      <w:r>
        <w:rPr>
          <w:rFonts w:ascii="Times New Roman"/>
          <w:b w:val="false"/>
          <w:i w:val="false"/>
          <w:color w:val="000000"/>
          <w:sz w:val="28"/>
        </w:rPr>
        <w:t>
      3) реализации дополнительных образовательных программ (по развитию детского и юношеского творчества, интересов в области спорта, культуры и искусства);</w:t>
      </w:r>
    </w:p>
    <w:bookmarkEnd w:id="889"/>
    <w:bookmarkStart w:name="z1085" w:id="890"/>
    <w:p>
      <w:pPr>
        <w:spacing w:after="0"/>
        <w:ind w:left="0"/>
        <w:jc w:val="both"/>
      </w:pPr>
      <w:r>
        <w:rPr>
          <w:rFonts w:ascii="Times New Roman"/>
          <w:b w:val="false"/>
          <w:i w:val="false"/>
          <w:color w:val="000000"/>
          <w:sz w:val="28"/>
        </w:rPr>
        <w:t>
      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bookmarkEnd w:id="890"/>
    <w:bookmarkStart w:name="z1086" w:id="891"/>
    <w:p>
      <w:pPr>
        <w:spacing w:after="0"/>
        <w:ind w:left="0"/>
        <w:jc w:val="both"/>
      </w:pPr>
      <w:r>
        <w:rPr>
          <w:rFonts w:ascii="Times New Roman"/>
          <w:b w:val="false"/>
          <w:i w:val="false"/>
          <w:color w:val="000000"/>
          <w:sz w:val="28"/>
        </w:rPr>
        <w:t>
      5)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bookmarkEnd w:id="891"/>
    <w:bookmarkStart w:name="z1087" w:id="892"/>
    <w:p>
      <w:pPr>
        <w:spacing w:after="0"/>
        <w:ind w:left="0"/>
        <w:jc w:val="both"/>
      </w:pPr>
      <w:r>
        <w:rPr>
          <w:rFonts w:ascii="Times New Roman"/>
          <w:b w:val="false"/>
          <w:i w:val="false"/>
          <w:color w:val="000000"/>
          <w:sz w:val="28"/>
        </w:rPr>
        <w:t>
      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абитуриентов, пробного тестирования);</w:t>
      </w:r>
    </w:p>
    <w:bookmarkEnd w:id="892"/>
    <w:bookmarkStart w:name="z1088" w:id="893"/>
    <w:p>
      <w:pPr>
        <w:spacing w:after="0"/>
        <w:ind w:left="0"/>
        <w:jc w:val="both"/>
      </w:pPr>
      <w:r>
        <w:rPr>
          <w:rFonts w:ascii="Times New Roman"/>
          <w:b w:val="false"/>
          <w:i w:val="false"/>
          <w:color w:val="000000"/>
          <w:sz w:val="28"/>
        </w:rPr>
        <w:t xml:space="preserve">
      7) предоставлению мест в общежитии на время учебы обучающимся на платной основе, работникам организации технического и профессионального, послесреднего образования на период работы при наличии свободных мест; </w:t>
      </w:r>
    </w:p>
    <w:bookmarkEnd w:id="893"/>
    <w:bookmarkStart w:name="z1089" w:id="894"/>
    <w:p>
      <w:pPr>
        <w:spacing w:after="0"/>
        <w:ind w:left="0"/>
        <w:jc w:val="both"/>
      </w:pPr>
      <w:r>
        <w:rPr>
          <w:rFonts w:ascii="Times New Roman"/>
          <w:b w:val="false"/>
          <w:i w:val="false"/>
          <w:color w:val="000000"/>
          <w:sz w:val="28"/>
        </w:rPr>
        <w:t>
      8) организации, созданию и развитию цифровых интерактивных образовательных ресурсов и учебных фильмов;</w:t>
      </w:r>
    </w:p>
    <w:bookmarkEnd w:id="894"/>
    <w:bookmarkStart w:name="z1090" w:id="895"/>
    <w:p>
      <w:pPr>
        <w:spacing w:after="0"/>
        <w:ind w:left="0"/>
        <w:jc w:val="both"/>
      </w:pPr>
      <w:r>
        <w:rPr>
          <w:rFonts w:ascii="Times New Roman"/>
          <w:b w:val="false"/>
          <w:i w:val="false"/>
          <w:color w:val="000000"/>
          <w:sz w:val="28"/>
        </w:rPr>
        <w:t>
      9)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w:t>
      </w:r>
    </w:p>
    <w:bookmarkEnd w:id="895"/>
    <w:bookmarkStart w:name="z370" w:id="896"/>
    <w:p>
      <w:pPr>
        <w:spacing w:after="0"/>
        <w:ind w:left="0"/>
        <w:jc w:val="both"/>
      </w:pPr>
      <w:r>
        <w:rPr>
          <w:rFonts w:ascii="Times New Roman"/>
          <w:b w:val="false"/>
          <w:i w:val="false"/>
          <w:color w:val="000000"/>
          <w:sz w:val="28"/>
        </w:rPr>
        <w:t xml:space="preserve">
      4. Цены на товары (работы и услуги) государственных учреждений образования, предоставляемые на платной основе, подлежат утверждению в порядке, установленном законодательством Республики Казахстан. </w:t>
      </w:r>
    </w:p>
    <w:bookmarkEnd w:id="896"/>
    <w:p>
      <w:pPr>
        <w:spacing w:after="0"/>
        <w:ind w:left="0"/>
        <w:jc w:val="both"/>
      </w:pPr>
      <w:r>
        <w:rPr>
          <w:rFonts w:ascii="Times New Roman"/>
          <w:b w:val="false"/>
          <w:i w:val="false"/>
          <w:color w:val="000000"/>
          <w:sz w:val="28"/>
        </w:rPr>
        <w:t>
      Цены на товары (работы, услуги) военных, специальных учебных заведений, предоставляемые на платной основе, утверждаются первыми руководителями тех государственных органов, в ведении которых находятся военные, специальные учебные заведения, по предложениям их руководителей.</w:t>
      </w:r>
    </w:p>
    <w:p>
      <w:pPr>
        <w:spacing w:after="0"/>
        <w:ind w:left="0"/>
        <w:jc w:val="both"/>
      </w:pPr>
      <w:r>
        <w:rPr>
          <w:rFonts w:ascii="Times New Roman"/>
          <w:b w:val="false"/>
          <w:i w:val="false"/>
          <w:color w:val="000000"/>
          <w:sz w:val="28"/>
        </w:rPr>
        <w:t>
      Цены на товары (работы, услуги) Академии правосудия утверждаются Академией правосудия по согласованию с уполномоченным органом по организационному и материально-техническому обеспечению деятельности Верховного Суда, местных и других судов.</w:t>
      </w:r>
    </w:p>
    <w:bookmarkStart w:name="z371" w:id="897"/>
    <w:p>
      <w:pPr>
        <w:spacing w:after="0"/>
        <w:ind w:left="0"/>
        <w:jc w:val="both"/>
      </w:pPr>
      <w:r>
        <w:rPr>
          <w:rFonts w:ascii="Times New Roman"/>
          <w:b w:val="false"/>
          <w:i w:val="false"/>
          <w:color w:val="000000"/>
          <w:sz w:val="28"/>
        </w:rPr>
        <w:t xml:space="preserve">
      5. Частные организации образования используют доходы от реализации товаров (работ и услуг), предоставленных на платной основе, в том числе за обучение в рамках государственных общеобязательных стандартов образования, средства учредителей и другие, не запрещенные законодательством, источники финансирования самостоятельно. </w:t>
      </w:r>
    </w:p>
    <w:bookmarkEnd w:id="897"/>
    <w:bookmarkStart w:name="z372" w:id="898"/>
    <w:p>
      <w:pPr>
        <w:spacing w:after="0"/>
        <w:ind w:left="0"/>
        <w:jc w:val="both"/>
      </w:pPr>
      <w:r>
        <w:rPr>
          <w:rFonts w:ascii="Times New Roman"/>
          <w:b w:val="false"/>
          <w:i w:val="false"/>
          <w:color w:val="000000"/>
          <w:sz w:val="28"/>
        </w:rPr>
        <w:t>
      6. Взаимоотношения организации образования, оказывающей услуги на платной основе, и обучающегося (воспитанника), его родителей и иных законных представителей регулируются договором.</w:t>
      </w:r>
    </w:p>
    <w:bookmarkEnd w:id="898"/>
    <w:p>
      <w:pPr>
        <w:spacing w:after="0"/>
        <w:ind w:left="0"/>
        <w:jc w:val="both"/>
      </w:pPr>
      <w:r>
        <w:rPr>
          <w:rFonts w:ascii="Times New Roman"/>
          <w:b w:val="false"/>
          <w:i w:val="false"/>
          <w:color w:val="000000"/>
          <w:sz w:val="28"/>
        </w:rPr>
        <w:t xml:space="preserve">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 </w:t>
      </w:r>
    </w:p>
    <w:p>
      <w:pPr>
        <w:spacing w:after="0"/>
        <w:ind w:left="0"/>
        <w:jc w:val="both"/>
      </w:pPr>
      <w:r>
        <w:rPr>
          <w:rFonts w:ascii="Times New Roman"/>
          <w:b w:val="false"/>
          <w:i w:val="false"/>
          <w:color w:val="000000"/>
          <w:sz w:val="28"/>
        </w:rPr>
        <w:t>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Развитие материально-технической базы организаций образования, отчуждение организаций образования</w:t>
      </w:r>
    </w:p>
    <w:p>
      <w:pPr>
        <w:spacing w:after="0"/>
        <w:ind w:left="0"/>
        <w:jc w:val="both"/>
      </w:pPr>
      <w:r>
        <w:rPr>
          <w:rFonts w:ascii="Times New Roman"/>
          <w:b w:val="false"/>
          <w:i w:val="false"/>
          <w:color w:val="ff0000"/>
          <w:sz w:val="28"/>
        </w:rPr>
        <w:t xml:space="preserve">
      Сноска. Заголовок – в редакции Закона РК от 26.06.2021 </w:t>
      </w:r>
      <w:r>
        <w:rPr>
          <w:rFonts w:ascii="Times New Roman"/>
          <w:b w:val="false"/>
          <w:i w:val="false"/>
          <w:color w:val="ff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4" w:id="899"/>
    <w:p>
      <w:pPr>
        <w:spacing w:after="0"/>
        <w:ind w:left="0"/>
        <w:jc w:val="both"/>
      </w:pPr>
      <w:r>
        <w:rPr>
          <w:rFonts w:ascii="Times New Roman"/>
          <w:b w:val="false"/>
          <w:i w:val="false"/>
          <w:color w:val="000000"/>
          <w:sz w:val="28"/>
        </w:rPr>
        <w:t xml:space="preserve">
      1. Создание и развитие материально-технической базы государственных организаций образования осуществляется за счет бюджетных средств, доходов от услуг, оказываемых на платной основе, иных источников, не запрещенных законодательством Республики Казахстан. </w:t>
      </w:r>
    </w:p>
    <w:bookmarkEnd w:id="899"/>
    <w:bookmarkStart w:name="z375" w:id="900"/>
    <w:p>
      <w:pPr>
        <w:spacing w:after="0"/>
        <w:ind w:left="0"/>
        <w:jc w:val="both"/>
      </w:pPr>
      <w:r>
        <w:rPr>
          <w:rFonts w:ascii="Times New Roman"/>
          <w:b w:val="false"/>
          <w:i w:val="false"/>
          <w:color w:val="000000"/>
          <w:sz w:val="28"/>
        </w:rPr>
        <w:t xml:space="preserve">
      2. Организации образования имеют право владеть и пользоваться имуществом в порядке, определенном законодательством Республики Казахстан.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 </w:t>
      </w:r>
    </w:p>
    <w:bookmarkEnd w:id="900"/>
    <w:bookmarkStart w:name="z376" w:id="901"/>
    <w:p>
      <w:pPr>
        <w:spacing w:after="0"/>
        <w:ind w:left="0"/>
        <w:jc w:val="both"/>
      </w:pPr>
      <w:r>
        <w:rPr>
          <w:rFonts w:ascii="Times New Roman"/>
          <w:b w:val="false"/>
          <w:i w:val="false"/>
          <w:color w:val="000000"/>
          <w:sz w:val="28"/>
        </w:rPr>
        <w:t>
      3. Приватизация организаций образования осуществляется в соответствии с Законом Республики Казахстан "О государственном имуществе" и по согласованию с уполномоченным органом в области образования.</w:t>
      </w:r>
    </w:p>
    <w:bookmarkEnd w:id="901"/>
    <w:bookmarkStart w:name="z1101" w:id="902"/>
    <w:p>
      <w:pPr>
        <w:spacing w:after="0"/>
        <w:ind w:left="0"/>
        <w:jc w:val="both"/>
      </w:pPr>
      <w:r>
        <w:rPr>
          <w:rFonts w:ascii="Times New Roman"/>
          <w:b w:val="false"/>
          <w:i w:val="false"/>
          <w:color w:val="000000"/>
          <w:sz w:val="28"/>
        </w:rPr>
        <w:t>
      3-1. Государственные организации высшего и (или) послевузовского образования и акции организации высшего и (или) послевузовского образования со стопроцентным участием государства не подлежат отчуждению.</w:t>
      </w:r>
    </w:p>
    <w:bookmarkEnd w:id="902"/>
    <w:bookmarkStart w:name="z327" w:id="903"/>
    <w:p>
      <w:pPr>
        <w:spacing w:after="0"/>
        <w:ind w:left="0"/>
        <w:jc w:val="both"/>
      </w:pPr>
      <w:r>
        <w:rPr>
          <w:rFonts w:ascii="Times New Roman"/>
          <w:b w:val="false"/>
          <w:i w:val="false"/>
          <w:color w:val="000000"/>
          <w:sz w:val="28"/>
        </w:rPr>
        <w:t>
      4. Государственные организации среднего, технического и профессионального, послесреднего образования, получившие на конкурсной основе гранты "Лучшая организация среднего образования", "Лучшая организация технического и профессионального, послесреднего образования", расходуют гранты на материально-техническое и научно-методическое обеспечение образовательного процесса.</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p>
    <w:bookmarkStart w:name="z830" w:id="904"/>
    <w:p>
      <w:pPr>
        <w:spacing w:after="0"/>
        <w:ind w:left="0"/>
        <w:jc w:val="both"/>
      </w:pPr>
      <w:r>
        <w:rPr>
          <w:rFonts w:ascii="Times New Roman"/>
          <w:b w:val="false"/>
          <w:i w:val="false"/>
          <w:color w:val="000000"/>
          <w:sz w:val="28"/>
        </w:rPr>
        <w:t>
      При недостаточности денег у организации среднего образования в организационно-правовой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административно-территориальная единица средствами соответствующего бюджета.</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64-1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905"/>
    <w:p>
      <w:pPr>
        <w:spacing w:after="0"/>
        <w:ind w:left="0"/>
        <w:jc w:val="left"/>
      </w:pPr>
      <w:r>
        <w:rPr>
          <w:rFonts w:ascii="Times New Roman"/>
          <w:b/>
          <w:i w:val="false"/>
          <w:color w:val="000000"/>
        </w:rPr>
        <w:t xml:space="preserve"> Глава 10. МЕЖДУНАРОДНАЯ ДЕЯТЕЛЬНОСТЬ В СФЕРЕ</w:t>
      </w:r>
      <w:r>
        <w:br/>
      </w:r>
      <w:r>
        <w:rPr>
          <w:rFonts w:ascii="Times New Roman"/>
          <w:b/>
          <w:i w:val="false"/>
          <w:color w:val="000000"/>
        </w:rPr>
        <w:t>ОБРАЗОВАНИЯ</w:t>
      </w:r>
    </w:p>
    <w:bookmarkEnd w:id="905"/>
    <w:p>
      <w:pPr>
        <w:spacing w:after="0"/>
        <w:ind w:left="0"/>
        <w:jc w:val="both"/>
      </w:pPr>
      <w:r>
        <w:rPr>
          <w:rFonts w:ascii="Times New Roman"/>
          <w:b/>
          <w:i w:val="false"/>
          <w:color w:val="000000"/>
          <w:sz w:val="28"/>
        </w:rPr>
        <w:t>Статья 65. Международное сотрудничество и внешнеэкономическая деятельность</w:t>
      </w:r>
    </w:p>
    <w:bookmarkStart w:name="z378" w:id="906"/>
    <w:p>
      <w:pPr>
        <w:spacing w:after="0"/>
        <w:ind w:left="0"/>
        <w:jc w:val="both"/>
      </w:pPr>
      <w:r>
        <w:rPr>
          <w:rFonts w:ascii="Times New Roman"/>
          <w:b w:val="false"/>
          <w:i w:val="false"/>
          <w:color w:val="000000"/>
          <w:sz w:val="28"/>
        </w:rPr>
        <w:t xml:space="preserve">
      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 </w:t>
      </w:r>
    </w:p>
    <w:bookmarkEnd w:id="906"/>
    <w:bookmarkStart w:name="z379" w:id="907"/>
    <w:p>
      <w:pPr>
        <w:spacing w:after="0"/>
        <w:ind w:left="0"/>
        <w:jc w:val="both"/>
      </w:pPr>
      <w:r>
        <w:rPr>
          <w:rFonts w:ascii="Times New Roman"/>
          <w:b w:val="false"/>
          <w:i w:val="false"/>
          <w:color w:val="000000"/>
          <w:sz w:val="28"/>
        </w:rPr>
        <w:t xml:space="preserve">
      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педагогами и научными работниками, вступать в международные неправительственные организации (ассоциации) в области образования. </w:t>
      </w:r>
    </w:p>
    <w:bookmarkEnd w:id="907"/>
    <w:p>
      <w:pPr>
        <w:spacing w:after="0"/>
        <w:ind w:left="0"/>
        <w:jc w:val="both"/>
      </w:pPr>
      <w:r>
        <w:rPr>
          <w:rFonts w:ascii="Times New Roman"/>
          <w:b w:val="false"/>
          <w:i w:val="false"/>
          <w:color w:val="000000"/>
          <w:sz w:val="28"/>
        </w:rPr>
        <w:t>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p>
    <w:p>
      <w:pPr>
        <w:spacing w:after="0"/>
        <w:ind w:left="0"/>
        <w:jc w:val="both"/>
      </w:pPr>
      <w:r>
        <w:rPr>
          <w:rFonts w:ascii="Times New Roman"/>
          <w:b w:val="false"/>
          <w:i w:val="false"/>
          <w:color w:val="000000"/>
          <w:sz w:val="28"/>
        </w:rPr>
        <w:t xml:space="preserve">
      Организации образования вправе заниматься внешнеэкономической деятельностью в порядке, определенном законодательством Республики Казахстан и уставом организации образования. </w:t>
      </w:r>
    </w:p>
    <w:bookmarkStart w:name="z380" w:id="908"/>
    <w:p>
      <w:pPr>
        <w:spacing w:after="0"/>
        <w:ind w:left="0"/>
        <w:jc w:val="both"/>
      </w:pPr>
      <w:r>
        <w:rPr>
          <w:rFonts w:ascii="Times New Roman"/>
          <w:b w:val="false"/>
          <w:i w:val="false"/>
          <w:color w:val="000000"/>
          <w:sz w:val="28"/>
        </w:rPr>
        <w:t xml:space="preserve">
      3.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 </w:t>
      </w:r>
    </w:p>
    <w:bookmarkEnd w:id="908"/>
    <w:bookmarkStart w:name="z381" w:id="909"/>
    <w:p>
      <w:pPr>
        <w:spacing w:after="0"/>
        <w:ind w:left="0"/>
        <w:jc w:val="both"/>
      </w:pPr>
      <w:r>
        <w:rPr>
          <w:rFonts w:ascii="Times New Roman"/>
          <w:b w:val="false"/>
          <w:i w:val="false"/>
          <w:color w:val="000000"/>
          <w:sz w:val="28"/>
        </w:rPr>
        <w:t xml:space="preserve">
      4. 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решению Правительства Республики Казахстан. </w:t>
      </w:r>
    </w:p>
    <w:bookmarkEnd w:id="909"/>
    <w:p>
      <w:pPr>
        <w:spacing w:after="0"/>
        <w:ind w:left="0"/>
        <w:jc w:val="both"/>
      </w:pPr>
      <w:r>
        <w:rPr>
          <w:rFonts w:ascii="Times New Roman"/>
          <w:b w:val="false"/>
          <w:i w:val="false"/>
          <w:color w:val="000000"/>
          <w:sz w:val="28"/>
        </w:rPr>
        <w:t>
      Присвоение статуса международной школы осуществляется по решению Правительства Республики Казахстан в порядке, определяемом им.</w:t>
      </w:r>
    </w:p>
    <w:bookmarkStart w:name="z382" w:id="910"/>
    <w:p>
      <w:pPr>
        <w:spacing w:after="0"/>
        <w:ind w:left="0"/>
        <w:jc w:val="both"/>
      </w:pPr>
      <w:r>
        <w:rPr>
          <w:rFonts w:ascii="Times New Roman"/>
          <w:b w:val="false"/>
          <w:i w:val="false"/>
          <w:color w:val="000000"/>
          <w:sz w:val="28"/>
        </w:rPr>
        <w:t>
      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контроль и аккредитация таких учебных заведений осуществляются в соответствии с законодательством Республики Казахстан, если иное не предусмотрено международными договорами, ратифицированными Республикой Казахстан.</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911"/>
    <w:p>
      <w:pPr>
        <w:spacing w:after="0"/>
        <w:ind w:left="0"/>
        <w:jc w:val="left"/>
      </w:pPr>
      <w:r>
        <w:rPr>
          <w:rFonts w:ascii="Times New Roman"/>
          <w:b/>
          <w:i w:val="false"/>
          <w:color w:val="000000"/>
        </w:rPr>
        <w:t xml:space="preserve"> Статья 66. Удовлетворение образовательных потребностей зарубежной казахской диаспоры</w:t>
      </w:r>
    </w:p>
    <w:bookmarkEnd w:id="911"/>
    <w:bookmarkStart w:name="z384" w:id="912"/>
    <w:p>
      <w:pPr>
        <w:spacing w:after="0"/>
        <w:ind w:left="0"/>
        <w:jc w:val="both"/>
      </w:pPr>
      <w:r>
        <w:rPr>
          <w:rFonts w:ascii="Times New Roman"/>
          <w:b w:val="false"/>
          <w:i w:val="false"/>
          <w:color w:val="000000"/>
          <w:sz w:val="28"/>
        </w:rPr>
        <w:t xml:space="preserve">
      1. Лица казахской национальности, не являющиеся гражданами Республики Казахстан, имеют право на получение образования в Республике Казахстан. </w:t>
      </w:r>
    </w:p>
    <w:bookmarkEnd w:id="912"/>
    <w:bookmarkStart w:name="z385" w:id="913"/>
    <w:p>
      <w:pPr>
        <w:spacing w:after="0"/>
        <w:ind w:left="0"/>
        <w:jc w:val="both"/>
      </w:pPr>
      <w:r>
        <w:rPr>
          <w:rFonts w:ascii="Times New Roman"/>
          <w:b w:val="false"/>
          <w:i w:val="false"/>
          <w:color w:val="000000"/>
          <w:sz w:val="28"/>
        </w:rPr>
        <w:t xml:space="preserve">
      2. Государство содействует удовлетворению образовательных потребностей зарубежной казахской диаспоры. </w:t>
      </w:r>
    </w:p>
    <w:bookmarkEnd w:id="913"/>
    <w:bookmarkStart w:name="z386" w:id="914"/>
    <w:p>
      <w:pPr>
        <w:spacing w:after="0"/>
        <w:ind w:left="0"/>
        <w:jc w:val="both"/>
      </w:pPr>
      <w:r>
        <w:rPr>
          <w:rFonts w:ascii="Times New Roman"/>
          <w:b w:val="false"/>
          <w:i w:val="false"/>
          <w:color w:val="000000"/>
          <w:sz w:val="28"/>
        </w:rPr>
        <w:t xml:space="preserve">
      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установленном международными договорами. </w:t>
      </w:r>
    </w:p>
    <w:bookmarkEnd w:id="914"/>
    <w:bookmarkStart w:name="z387" w:id="915"/>
    <w:p>
      <w:pPr>
        <w:spacing w:after="0"/>
        <w:ind w:left="0"/>
        <w:jc w:val="left"/>
      </w:pPr>
      <w:r>
        <w:rPr>
          <w:rFonts w:ascii="Times New Roman"/>
          <w:b/>
          <w:i w:val="false"/>
          <w:color w:val="000000"/>
        </w:rPr>
        <w:t xml:space="preserve"> Глава 11. ОТВЕТСТВЕННОСТЬ ЗА НАРУШЕНИЕ</w:t>
      </w:r>
      <w:r>
        <w:br/>
      </w:r>
      <w:r>
        <w:rPr>
          <w:rFonts w:ascii="Times New Roman"/>
          <w:b/>
          <w:i w:val="false"/>
          <w:color w:val="000000"/>
        </w:rPr>
        <w:t>ЗАКОНОДАТЕЛЬСТВА РЕСПУБЛИКИ КАЗАХСТАН</w:t>
      </w:r>
      <w:r>
        <w:br/>
      </w:r>
      <w:r>
        <w:rPr>
          <w:rFonts w:ascii="Times New Roman"/>
          <w:b/>
          <w:i w:val="false"/>
          <w:color w:val="000000"/>
        </w:rPr>
        <w:t>В ОБЛАСТИ ОБРАЗОВАНИЯ</w:t>
      </w:r>
    </w:p>
    <w:bookmarkEnd w:id="915"/>
    <w:p>
      <w:pPr>
        <w:spacing w:after="0"/>
        <w:ind w:left="0"/>
        <w:jc w:val="both"/>
      </w:pPr>
      <w:r>
        <w:rPr>
          <w:rFonts w:ascii="Times New Roman"/>
          <w:b/>
          <w:i w:val="false"/>
          <w:color w:val="000000"/>
          <w:sz w:val="28"/>
        </w:rPr>
        <w:t>Статья 67. Ответственность за нарушение законодательства Республики Казахстан в области образования</w:t>
      </w:r>
    </w:p>
    <w:p>
      <w:pPr>
        <w:spacing w:after="0"/>
        <w:ind w:left="0"/>
        <w:jc w:val="both"/>
      </w:pPr>
      <w:r>
        <w:rPr>
          <w:rFonts w:ascii="Times New Roman"/>
          <w:b w:val="false"/>
          <w:i w:val="false"/>
          <w:color w:val="000000"/>
          <w:sz w:val="28"/>
        </w:rPr>
        <w:t xml:space="preserve">
      Нарушение законодательства Республики Казахстан в области образования влечет ответственность в соответствии с законами Республики Казахстан. </w:t>
      </w:r>
    </w:p>
    <w:bookmarkStart w:name="z389" w:id="916"/>
    <w:p>
      <w:pPr>
        <w:spacing w:after="0"/>
        <w:ind w:left="0"/>
        <w:jc w:val="left"/>
      </w:pPr>
      <w:r>
        <w:rPr>
          <w:rFonts w:ascii="Times New Roman"/>
          <w:b/>
          <w:i w:val="false"/>
          <w:color w:val="000000"/>
        </w:rPr>
        <w:t xml:space="preserve"> Глава 12. Заключительные и переходные положения</w:t>
      </w:r>
    </w:p>
    <w:bookmarkEnd w:id="916"/>
    <w:p>
      <w:pPr>
        <w:spacing w:after="0"/>
        <w:ind w:left="0"/>
        <w:jc w:val="both"/>
      </w:pPr>
      <w:r>
        <w:rPr>
          <w:rFonts w:ascii="Times New Roman"/>
          <w:b w:val="false"/>
          <w:i w:val="false"/>
          <w:color w:val="ff0000"/>
          <w:sz w:val="28"/>
        </w:rPr>
        <w:t xml:space="preserve">
      Сноска. Заголовок главы 12 в редакции Закона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67-1. Переходные положения</w:t>
      </w:r>
    </w:p>
    <w:bookmarkStart w:name="z832" w:id="917"/>
    <w:p>
      <w:pPr>
        <w:spacing w:after="0"/>
        <w:ind w:left="0"/>
        <w:jc w:val="both"/>
      </w:pPr>
      <w:r>
        <w:rPr>
          <w:rFonts w:ascii="Times New Roman"/>
          <w:b w:val="false"/>
          <w:i w:val="false"/>
          <w:color w:val="000000"/>
          <w:sz w:val="28"/>
        </w:rPr>
        <w:t>
      1. Срок действия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распространяется на период обучения лиц, поступивших до 1 января 2019 года.</w:t>
      </w:r>
    </w:p>
    <w:bookmarkEnd w:id="917"/>
    <w:bookmarkStart w:name="z833" w:id="918"/>
    <w:p>
      <w:pPr>
        <w:spacing w:after="0"/>
        <w:ind w:left="0"/>
        <w:jc w:val="both"/>
      </w:pPr>
      <w:r>
        <w:rPr>
          <w:rFonts w:ascii="Times New Roman"/>
          <w:b w:val="false"/>
          <w:i w:val="false"/>
          <w:color w:val="000000"/>
          <w:sz w:val="28"/>
        </w:rPr>
        <w:t>
      2. В случае переоформления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организации высшего и (или) послевузовского образования вправе выдавать документ об образовании по специальности лицам, зачисленным в них до 1 января 2019 года.</w:t>
      </w:r>
    </w:p>
    <w:bookmarkEnd w:id="918"/>
    <w:bookmarkStart w:name="z1129" w:id="919"/>
    <w:p>
      <w:pPr>
        <w:spacing w:after="0"/>
        <w:ind w:left="0"/>
        <w:jc w:val="both"/>
      </w:pPr>
      <w:r>
        <w:rPr>
          <w:rFonts w:ascii="Times New Roman"/>
          <w:b w:val="false"/>
          <w:i w:val="false"/>
          <w:color w:val="000000"/>
          <w:sz w:val="28"/>
        </w:rPr>
        <w:t xml:space="preserve">
      3. Срок действия лицензии и (или) приложения к лицензии, установленный частью второй пункта 3-1 </w:t>
      </w:r>
      <w:r>
        <w:rPr>
          <w:rFonts w:ascii="Times New Roman"/>
          <w:b w:val="false"/>
          <w:i w:val="false"/>
          <w:color w:val="000000"/>
          <w:sz w:val="28"/>
        </w:rPr>
        <w:t>статьи 57</w:t>
      </w:r>
      <w:r>
        <w:rPr>
          <w:rFonts w:ascii="Times New Roman"/>
          <w:b w:val="false"/>
          <w:i w:val="false"/>
          <w:color w:val="000000"/>
          <w:sz w:val="28"/>
        </w:rPr>
        <w:t xml:space="preserve"> настоящего Закона, не распространяется на лицензии и (или) приложения к лицензии, выданные организациям высшего и (или) послевузовского образования до момента введения в действие данной нормы.</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67-1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Введение в действие настоящего Закона</w:t>
      </w:r>
    </w:p>
    <w:bookmarkStart w:name="z391" w:id="920"/>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со дня его первого официального опубликования, за исключением части второй пункта 2 статьи 8, абзаца второго пункта 6, абзацев второго и пятого подпункта 1) пункта 7, подпунктов 2), 3) пункта 8 статьи 52 и подпунктов 1), 3) пункта 3 статьи 53, которые вводятся в действие с 1 января 2008 года. </w:t>
      </w:r>
    </w:p>
    <w:bookmarkEnd w:id="920"/>
    <w:bookmarkStart w:name="z392" w:id="921"/>
    <w:p>
      <w:pPr>
        <w:spacing w:after="0"/>
        <w:ind w:left="0"/>
        <w:jc w:val="both"/>
      </w:pPr>
      <w:r>
        <w:rPr>
          <w:rFonts w:ascii="Times New Roman"/>
          <w:b w:val="false"/>
          <w:i w:val="false"/>
          <w:color w:val="000000"/>
          <w:sz w:val="28"/>
        </w:rPr>
        <w:t>
      2. Лица, поступившие на обучение с соответствующими сроками обучения в организации образования до введения в действие настоящего Закона, заканчивают обучение по образовательным программам, действовавшим на момент поступления на обучение, с выдачей документа об образовании установленного образца, действовавшего на момент поступления на обучение.</w:t>
      </w:r>
    </w:p>
    <w:bookmarkEnd w:id="921"/>
    <w:bookmarkStart w:name="z393" w:id="922"/>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1999 г. "Об образовании" (Ведомости Парламента Республики Казахстан, 1999 г., N 13, ст. 429; N 23, ст. 927; 2001 г., N 13-14, ст. 173; N 24, ст. 338; 2004 г., N 18, ст. 111; N 23, ст. 142; 2006 г., N 1, ст. 5; N 3, ст. 22; N 12, ст. 71; N 15, ст. 92; 2007 г., N 2, ст. 18; N 9, ст. 67).</w:t>
      </w:r>
    </w:p>
    <w:bookmarkEnd w:id="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изменением, внесенным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