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1f9f" w14:textId="ccc1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2022 года № 121. Зарегистрирован в Министерстве юстиции Республики Казахстан 4 апреля 2022 года № 27394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квалификационных характеристик должностей педагогов";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квалификационные характеристики должностей педагогов.";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2009 года № 338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педагогов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должностей педагогов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обязательны для применения организациями дошкольного, начального, основного среднего и общего среднего, технического и профессионального (послесреднего), специального, специализированного, дополнительного образования независимо от формы собственности, ведомственной подчиненности и организационно-правовой формы.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характеристики должностей педагогов (далее - Характеристики) организаций образования служат основой при: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составлении положений о структурных подразделениях, определяющих их роль и место в организациях образования;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должностных инструкций педагогов, закрепляющих их обязанности, права и ответственность;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подборе и расстановке кадров, при осуществлении контроля за правильностью их использования;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проведении процедуры присвоения (подтверждения) квалификационной категории, аттестации педагогов организаций образования.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Наименования должностей педагогов в штатном расписании организаций образования должны соответствовать должностям, предусмотренным настоящими Характеристиками.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должностям специалистов (главного бухгалтера, главного инженера, бухгалтера, инженера, экономиста и иные) должностные обязанности и требования к знаниям определяются на основе общих для всех сфер деятельности квалификационных характеристик, утвержденных в установленном законодательством порядке.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Квалификационные категории руководителей, педагогов организаций образования, методистов организаций образования и методических центров (кабинетов) устанавливаются управлениями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№ 13317).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Характеристики разработаны уполномоченным органом в области образования.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Типовые Квалификационные характеристики должностей педагогов системы дошкольного воспитания и обучения, начального, основного среднего и общего среднего образования, специальных организаций и организаций дополнительного образования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Дошкольное воспитание и обучение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 дошкольного воспитания и обучения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дошкольного воспитания и обучения (далее – ДО) в соответствии с нормативными правовыми актами;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педагогическим советом в установленном порядке организует разработку и утверждение рабочих учебных планов, дополнительных дошкольных образовательных программ, учебно-методических комплексов, контролирует соблюдение правил внутреннего распорядка;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типовой учебной программы дошкольного воспитания и обучения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№ 14235) (далее – Типовая учебная программа дошкольного воспитания и обучения) в соответствии с государственным общеобязательным стандартом образования всех уровней образования от 31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№ 17669) (далее – государственный общеобязательный стандарт образования);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безопасности жизни и здоровья воспитанников и работников организации во время воспитательно-образовательного процесса;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структуру управления организацией, решает финансовые, хозяйственные, научные, методические и иные вопросы;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воспитанников, обеспечивает их социальную защиту;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методических объединений;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организации питания и медицинского обслуживания детей, укрепления и охраны здоровья воспитанников;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дошкольного воспитания и обучения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укрепление учебно-материальной базы, соблюдение правил санитарно-гигиенического режима, по безопасности и охране труда;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организациями, взаимодействие с родителями (лицами, их заменяющими);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персонала, разрабатывает должностные инструкции работников;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педагогов и других работников;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 о деятельности организации;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№ 20619) (далее – нормы педагогической этики);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и нормы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№ 23890) (далее – санитарные правила и нормы);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грамотность, информационно-коммуникационная технология;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безопасности и охраны труда, противопожарной защиты.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педагогический стаж работы пять лет, из них последних два года стажа в дошкольной организации, для сельской местности – три года, из них последний год в дошкольной организации;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первой или высшей квалификационной категории педагога, или квалификации педагога – эксперта или педагога -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абзаца 3 настоящего пункта;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руководителя (заведующей) специальной дошкольной организации требование к квалификации: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образование", или иное профессиональное образование по соответствующему профилю, или документ, подтверждающий педагогическую переподготовку, или сертификат о прохождении курсов повышения квалификации; педагогический стаж работы 3 года, из них один год стажа в дошкольной организации;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педагога – эксперта или педагога - исследователя, или педагога – мастера.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 организации дошкольного воспитания и обучения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методическое обеспечение деятельности организации образования;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учебные, учебно-тематические планы и программы;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выборе (разработке) образовательных программ для детей;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сетку занятий по возрастным группам;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в определении содержания, форм, методов и средств обучения и воспитания;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документации, пособий;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выявление, изучение, распространение и внедрение инновационного педагогического опыта;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комплектование групп учебными пособиями, играми, игрушками;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учебно-методической и воспитательной работы;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банк данных учебно-педагогической и методической литературы, своевременно оформляет учетную и отчетную документацию;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воспитателей, психолога, логопеда, музыкального руководителя, других специалистов организации;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детей с особыми образовательными потребностями;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по подбору кадров на должности воспитателей, их помощников и их поощрении;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повышению квалификации и по присвоению (подтверждению) квалификационных категорий, аттестации педагогов.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основы педагогики, психологии, общие и частные методики воспитания и обучения;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городской местности - не менее 3 лет, для сельской местности - не менее 1 года;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 для сельской местности - не менее 3 лет;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городской местности - не менее 5 лет, для сельской местности - не менее 3 лет.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 с определением профессиональных компетенций: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методисту ДО: знать содержание и структуру Типового учебного плана, Типовой учебной программы, методику дошкольного воспитания и обучения, планировать и организовывать воспитательно-образовательный процесс с учетом психолого-возрастных особенностей детей;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организовывать методическую работу в ДО;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мониторинг качества развития умений и навыков детей;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 пользоваться информационно-коммуникационными технологиями;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годовой план и циклограмму;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подготовку и проведение семинаров, конференций;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методическую помощь педагогам по применению инновационных технологий в практике;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квалификации "педагог-модератор", а также: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годовой план и циклограммы;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организацию образовательного процесса;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воспитателей в районных, городских профессиональных конкурсах;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методических объединений, педагогических советов, семинаров, конференции;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повышение квалификации педагогов;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собственный и опыт педагогов организации на уровне района/города, пользоваться информационно-коммуникационными технологиями;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"педагог-эксперт", а также: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исследовательскую компетентность педагогов; 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педагогов в городских, областных конкурсах;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опыт методической работы на районном, городском и областном уровнях;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навыки публичных выступлений и взаимодействия с аудиторией;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творческий поиск применения современных методик воспитания и обучения детей дошкольного возраста; 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дошкольному воспитанию и обучению, получивших одобрение на областном учебно-методическом совете;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"педагог-исследователь", а также: 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семинаров и конференций республиканского и международного уровней;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учебные программы, методики обучения, воспитания; 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участие воспитателей в областных, республиканских конкурсах; 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практиковать наставничество и определять стратегию развития в педагогическом сообществе;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Республиканским учебно-методическим советом (далее – РУМС);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конкурсов.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Музыкальный руководитель организации дошкольного воспитания и обучения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обязанности: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игровой деятельности детей, проводит различные музыкально-дидактические игры; 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педагогических советов, работе методических объединений;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инновационный педагогический опыт в практику работы с детьми; 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 и воспитателей по вопросам музыкального воспитания детей.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определяющие направления и перспективы развития образования; 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музыкальные произведения детского репертуара, методику музыкального воспитания;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 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квалификации: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квалификации с определением профессиональных компетенций: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устойчивые положительные результаты;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 использовать различные виды музыкальных занятий;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на педагогических советах;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открытые занятия, участвует в мероприятиях внутри организации образования;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ребенка;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профессиональных конкурсов;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7"/>
    <w:bookmarkStart w:name="z18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Воспитатель организации дошкольного воспитания и обучения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обязанности: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детей, применяет здоровьесберегающие технологии в их воспитании и обучении;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личностно-ориентированный подход в работе с детьми; 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проектирует воспитательно-образовательную деятельность на основе анализа достигнутых результатов;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консультационную помощь родителям по вопросам воспитания и обучения детей дошкольного возраста.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Республики Казахстан, определяющие направления и перспективы развития образования; 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структуру типовой программы дошкольного воспитания и обучения;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правовые документы по организации дошкольного воспитания и обучения;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квалификации: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 с определением профессиональных компетенций: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возрастных особенностей; 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связь с родителями или лицами, их заменяющими;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методической работе; 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 развития детей, в том числе с особыми образовательными потребностями; 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профессионально-педагогического диалога, применять цифровые образовательные ресурсы;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детьми, знаний, умений и навыков, предусмотренных в государственном общеобязательном стандарте образования; 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 и осуществлять индивидуальный подход в воспитании и обучении с учетом возрастных особенностей; 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перспективный план и циклограмму; 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методических объединений, семинаров, конференций;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педагогу-модератору, а также: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воспитанниками знаний, умений и навыков, предусмотренных государственным общеобязательным стандартом образования; 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механизм диагностики детей, в том числе с особыми образовательными потребностями;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районных, городских, конкурсах;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объединений, семинаров, конференций;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современные методики воспитания и обучения детей дошкольного возраста; 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вопросам дошкольного воспитания и обучения на уровне района, города; 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конкурсов, соревнований на уровне области/городов республиканского значения;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семинарах, конкурсах и конференциях областного и республиканского или международного уровней;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воспитания и обучения; 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городских, областных, республиканских конкурсах;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241"/>
    <w:bookmarkStart w:name="z2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 группы/класса предшкольной подготовки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Должностные обязанности: 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образовательного процесса;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предметно-развивающую среду;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за развитием умений и навыков у детей;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досуг, спортивные мероприятия и иное;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личностно-ориентированный подход в работе с детьми;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новые подходы, эффективные формы, методы и средства обучения с учетом индивидуальных потребностей детей; 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мероприятиях, проводимых в организациях образования (совещания, педагогические советы, конкурсы и иное);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компетентность; 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консультационную помощь родителям по вопросам обучения детей дошкольного возраста.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Республики Казахстан, определяющие направления и перспективы развития образования; </w:t>
      </w:r>
    </w:p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- правовые документы по организации дошкольного воспитания и обучения.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 (или) техническое и профессиональное педагогическое образование по направлению "Дошкольное воспитание и обучение" или 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 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 с определением профессиональных компетенций: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обучения; 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возрастных особенностей; 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связь с родителями или лицами, их заменяющими; 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методической работе; 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диагностику развития детей, в том числе с особыми образовательными потребностями; 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профессионально-педагогического диалога, применять цифровые образовательные ресурсы;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детьми, знаний, умений и навыков, предусмотренных государственным общеобязательным стандартом образования; 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методику дошкольного воспитания и обучения и осуществлять индивидуальный подход в обучении с учетом возрастных особенностей; 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перспективный план и циклограмму; 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методических объединений, семинаров, конференций;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педагог-эксперт: 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педагогу-модератору, а также: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получение детьми знаний, умений и навыков, предусмотренных государственным общеобязательным стандартом образования; 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перспективный план и циклограмму;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механизмом диагностики детей, в том числе с особыми образовательными потребностями;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районных, городских, конкурсах;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методических объединений, семинаров, конференций;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свою профессиональную квалификацию; 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организованной учебной деятельности;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современные методики воспитания и обучения детей дошкольного возраста; 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разработки по вопросам дошкольного воспитания и обучения на уровне района, города; 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участников конкурсов, соревнований на уровне области/городов республиканского значения;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семинарах, конкурсах и конференциях областного и республиканского или международного уровней;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воспитания и обучения; 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участие детей в городских, областных, республиканских конкурсах;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bookmarkEnd w:id="316"/>
    <w:bookmarkStart w:name="z33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Педагог казахского, русского языка организации дошкольного воспитания и обучения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Должностные обязанности: 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обучение детей с учетом специфики изучаемого языка;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детьми организованную учебную деятельность, обеспечивающую создание условий для овладения казахским, русским языком;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 использует разнообразные формы, методы, приемы и средства обучения, владеет инновационными технологиями;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программы, учебно-методические комплексы;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родителями воспитанников;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охрану жизни и здоровья детей во время организованной учебной деятельности.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достижения педагогической науки и практики;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инструктивные требования по охране жизни и здоровья детей;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правила;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помощи.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квалификации: </w:t>
      </w:r>
    </w:p>
    <w:bookmarkEnd w:id="335"/>
    <w:bookmarkStart w:name="z3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bookmarkEnd w:id="336"/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337"/>
    <w:bookmarkStart w:name="z3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338"/>
    <w:bookmarkStart w:name="z3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квалификации с определением профессиональных компетенций:</w:t>
      </w:r>
    </w:p>
    <w:bookmarkEnd w:id="339"/>
    <w:bookmarkStart w:name="z3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40"/>
    <w:bookmarkStart w:name="z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учителям казахского, русского языка без категории, а также:</w:t>
      </w:r>
    </w:p>
    <w:bookmarkEnd w:id="341"/>
    <w:bookmarkStart w:name="z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программного материала;</w:t>
      </w:r>
    </w:p>
    <w:bookmarkEnd w:id="342"/>
    <w:bookmarkStart w:name="z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методику дошкольного воспитания;</w:t>
      </w:r>
    </w:p>
    <w:bookmarkEnd w:id="343"/>
    <w:bookmarkStart w:name="z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воспитание и обучение детей с учетом возрастных особенностей;</w:t>
      </w:r>
    </w:p>
    <w:bookmarkEnd w:id="344"/>
    <w:bookmarkStart w:name="z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навыков;</w:t>
      </w:r>
    </w:p>
    <w:bookmarkEnd w:id="345"/>
    <w:bookmarkStart w:name="z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ДО;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инновационный опыт;</w:t>
      </w:r>
    </w:p>
    <w:bookmarkEnd w:id="347"/>
    <w:bookmarkStart w:name="z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оформлении предметно-пространственной развивающей среды развития ребенка;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 – коммуникативной технологией;</w:t>
      </w:r>
    </w:p>
    <w:bookmarkEnd w:id="349"/>
    <w:bookmarkStart w:name="z3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bookmarkEnd w:id="350"/>
    <w:bookmarkStart w:name="z3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1"/>
    <w:bookmarkStart w:name="z3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"педагог":</w:t>
      </w:r>
    </w:p>
    <w:bookmarkEnd w:id="352"/>
    <w:bookmarkStart w:name="z3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353"/>
    <w:bookmarkStart w:name="z3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354"/>
    <w:bookmarkStart w:name="z3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группах;</w:t>
      </w:r>
    </w:p>
    <w:bookmarkEnd w:id="355"/>
    <w:bookmarkStart w:name="z3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профессиональную квалификацию;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конкурсов, соревнований на уровне организации образования;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 – эксперт": </w:t>
      </w:r>
    </w:p>
    <w:bookmarkEnd w:id="360"/>
    <w:bookmarkStart w:name="z3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61"/>
    <w:bookmarkStart w:name="z3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</w:t>
      </w:r>
    </w:p>
    <w:bookmarkEnd w:id="362"/>
    <w:bookmarkStart w:name="z3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педагогических советах, повышать свою профессиональную квалификацию; </w:t>
      </w:r>
    </w:p>
    <w:bookmarkEnd w:id="363"/>
    <w:bookmarkStart w:name="z3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bookmarkEnd w:id="364"/>
    <w:bookmarkStart w:name="z3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65"/>
    <w:bookmarkStart w:name="z3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соответствует общим требованиям к квалификации "педагог-эксперт", а также: </w:t>
      </w:r>
    </w:p>
    <w:bookmarkEnd w:id="366"/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умениями и навыками разработки учебных программ, методик обучения; </w:t>
      </w:r>
    </w:p>
    <w:bookmarkEnd w:id="367"/>
    <w:bookmarkStart w:name="z3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368"/>
    <w:bookmarkStart w:name="z3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детей;</w:t>
      </w:r>
    </w:p>
    <w:bookmarkEnd w:id="369"/>
    <w:bookmarkStart w:name="z3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участие детей в городских, областных конкурсах; </w:t>
      </w:r>
    </w:p>
    <w:bookmarkEnd w:id="370"/>
    <w:bookmarkStart w:name="z3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371"/>
    <w:bookmarkStart w:name="z3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публичных выступлений и взаимодействия с аудиторией; </w:t>
      </w:r>
    </w:p>
    <w:bookmarkEnd w:id="372"/>
    <w:bookmarkStart w:name="z3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воспитания и обучения детей дошкольного возраста;</w:t>
      </w:r>
    </w:p>
    <w:bookmarkEnd w:id="373"/>
    <w:bookmarkStart w:name="z3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организации дошкольного воспитания и обучения на уровне района, города;</w:t>
      </w:r>
    </w:p>
    <w:bookmarkEnd w:id="374"/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bookmarkEnd w:id="375"/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76"/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 – исследователь", а также: 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экспериментальной работе по освоению новых программ и педагогических технологий; 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достижения детей по итогам участия в творческих конкурсах республиканского уровня;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методической работе республиканского уровня, в трансляции и внедрении опыта в республике;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bookmarkEnd w:id="383"/>
    <w:bookmarkStart w:name="z40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Специальный педагог (учитель-дефектолог, дефектолог, учитель-логопед, логопед, олигофренопедагог, сурдопедагог, тифлопедагог) организации дошкольного воспитания и обучения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Должностные обязанности: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командной оценки особых образовательных потребностей;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свою профессиональную компетентность;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квалификации: 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 с определением профессиональных компетенций: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методами дефектологии;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специальной педагогики;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448"/>
    <w:bookmarkStart w:name="z46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Педагог-ассистент организации дошкольного воспитания и обучения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Должностные обязанности: 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условия безопасности жизнедеятельности и здоровья ребенка с особыми образовательными потребностями;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"О специальных социальных услугах"),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квалификации: 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 с определением профессиональных компетенций: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"педагог", а также: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"педагог-модератор", а также: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"педагог-эксперт", а также: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498"/>
    <w:bookmarkStart w:name="z51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Педагог-психолог, психолог организации дошкольного воспитания и обучения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Должностные обязанности: 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и социального благополучия детей дошкольного возраста;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проблемы в развитии и поведении ребенка. проводит психологическую диагностику уровня и особенностей умственного, эмоционально-коммуникативного и личностного развития, составляет психологическое заключение;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детей дошкольного возраста, оказывает различного вида психологическую (психопрофилактическую, развивающую и консультативную) помощь;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участвует в оценке особых образовательных потребностей и составляет индивидуально-развивающие программы для детей, в том числе с особыми образовательными потребностями, а также программы по преодолению проблемного поведения у детей для реализации ее педагогом-ассистентом реализует их в форме индивидуальных, подгрупповых и групповых развивающих занятий;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детей дошкольного возраста, содействует их развитию, раскрытию творческих способностей;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родителям, воспитателям и педагогам; 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 психологической работы с детьми дошкольного возраста;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детей; 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 по вопросам образования;</w:t>
      </w:r>
    </w:p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активного обучения, социально-психологического тренинга общения; 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индивидуальной и групповой профессиональной консультации для родителей, диагностики и коррекции нарушений в развитии ребенка;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квалификации: 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"Психология" по профилю "Педагогика и психология" или документ, подтверждающий педагогическую переподготовку, медицинское образование по профилю "Психология", без предъявления требований к стажу работы;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квалификации с определением профессиональных компетенций: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педагогу-психологу, а также: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психологическими методиками; 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 дошкольного возраста, обеспечивать эмоциональное благополучие, эффективное развитие детей;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 регулировать взаимоотношения взрослых с детьми;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"педагог-модератор", а также: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инновационный опыт по организации психолого-педагогической работы; 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помощь педагогам по организации воспитания и обучения детей дошкольного возраста; 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психолого-педагогическом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552"/>
    <w:bookmarkStart w:name="z571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Инструктор по физической культуре (по плаванию) организации дошкольного воспитания и обучения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Должностные обязанности: 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детей;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консультационную помощь родителям в вопросах здоровье сбережения и применения здоровье сберегающих технологий; 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информационно-коммуникационными технологиями;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дополнительные занятия с детьми специальной медицинской группы;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документацию установленной отчетности по учебной, физкультурно-оздоровительной работе. 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5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58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 и соответствующие методики (при работе с детьми, имеющими отклонения в развитии);</w:t>
      </w:r>
    </w:p>
    <w:bookmarkEnd w:id="565"/>
    <w:bookmarkStart w:name="z58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566"/>
    <w:bookmarkStart w:name="z58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санитарии и гигиены, психологии и педагогики; </w:t>
      </w:r>
    </w:p>
    <w:bookmarkEnd w:id="567"/>
    <w:bookmarkStart w:name="z58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bookmarkEnd w:id="568"/>
    <w:bookmarkStart w:name="z58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Требования к квалификации:</w:t>
      </w:r>
    </w:p>
    <w:bookmarkEnd w:id="569"/>
    <w:bookmarkStart w:name="z58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570"/>
    <w:bookmarkStart w:name="z59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bookmarkEnd w:id="571"/>
    <w:bookmarkStart w:name="z59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bookmarkEnd w:id="572"/>
    <w:bookmarkStart w:name="z59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 с определением профессиональных компетенций:</w:t>
      </w:r>
    </w:p>
    <w:bookmarkEnd w:id="573"/>
    <w:bookmarkStart w:name="z59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574"/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инструктора по физической культуре (по плаванию) дошкольной организации;</w:t>
      </w:r>
    </w:p>
    <w:bookmarkEnd w:id="575"/>
    <w:bookmarkStart w:name="z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методиками физического воспитания и обучения детей дошкольного возраста; </w:t>
      </w:r>
    </w:p>
    <w:bookmarkEnd w:id="576"/>
    <w:bookmarkStart w:name="z5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"педагог-модератор": 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современными методиками физического воспитания и обучения детей дошкольного возраста; </w:t>
      </w:r>
    </w:p>
    <w:bookmarkEnd w:id="580"/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программного материала;</w:t>
      </w:r>
    </w:p>
    <w:bookmarkEnd w:id="581"/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методики и технологии; </w:t>
      </w:r>
    </w:p>
    <w:bookmarkEnd w:id="582"/>
    <w:bookmarkStart w:name="z6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 уровня развития умений и навыков в разных возрастных группах, участвовать в методической работе ДО: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на педсоветах в организации образования; </w:t>
      </w:r>
    </w:p>
    <w:bookmarkEnd w:id="584"/>
    <w:bookmarkStart w:name="z60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профессиональную квалификацию; 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 – эксперт": 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"педагог-модератор", а также: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 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свою профессиональную квалификацию;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собственного и коллег на уровне организации образования, обобщать опыт на уровне района/города;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умениями и навыками разработки учебных программ, методик обучения;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районных, городских методических объединений, семинаров, конференций;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практиковать наставничество; 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публичных выступлений и взаимодействия с аудиторией;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методики физического воспитания детей дошкольного возраста;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района, города;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603"/>
    <w:bookmarkStart w:name="z62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квалификации "педагог – исследователь", а также: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bookmarkEnd w:id="607"/>
    <w:bookmarkStart w:name="z627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Начальное, основное среднее, общее среднее образование</w:t>
      </w:r>
    </w:p>
    <w:bookmarkEnd w:id="608"/>
    <w:bookmarkStart w:name="z628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(начального, основного среднего и общего среднего) организации образования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Должностные обязанности: 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организации образования в соответствии с ее уставом и в соответствии с настоящими Квалификационными характеристиками;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государственного общеобязательного стандарта совместно с педагогическим и методическим советом;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педагогическим советом;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Программу развития школы, план учебно-воспитательной работы, рабочие учебные планы и программы, план внутришкольного контроля, план воспитательной работы;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совершенствует научно - методическую и материально-техническую базу организации образования;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методическое обеспечение учебно-воспитательного процесса;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современных информационных технологий;</w:t>
      </w:r>
    </w:p>
    <w:bookmarkEnd w:id="617"/>
    <w:bookmarkStart w:name="z6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контролирует процесс проведения дистанционного обучения, утверждает откорректированную учебную программу дистанционного обучения для всех классов и расписание занятий;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педагогических организаций, методических объединений, детских организаций;</w:t>
      </w:r>
    </w:p>
    <w:bookmarkEnd w:id="619"/>
    <w:bookmarkStart w:name="z63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воспитанников;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(личные, имущественные, жилищные, трудовые и иные)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связей;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содержания и проживания воспитанников и обучающихся с учетом норм, установленных законодательством Республики Казахстан;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безопасности жизни и здоровья обучающихся (воспитанников) и работников организации образования во время учебно-воспитательного процесса;</w:t>
      </w:r>
    </w:p>
    <w:bookmarkEnd w:id="623"/>
    <w:bookmarkStart w:name="z64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потребностями;</w:t>
      </w:r>
    </w:p>
    <w:bookmarkEnd w:id="624"/>
    <w:bookmarkStart w:name="z6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bookmarkEnd w:id="625"/>
    <w:bookmarkStart w:name="z64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здоровья; </w:t>
      </w:r>
    </w:p>
    <w:bookmarkEnd w:id="626"/>
    <w:bookmarkStart w:name="z64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627"/>
    <w:bookmarkStart w:name="z64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ежегодный отчет о деятельности организации, в том числе о поступлении и расходовании финансовых и материальных средств, перед попечительским советом и родительской общественностью;</w:t>
      </w:r>
    </w:p>
    <w:bookmarkEnd w:id="628"/>
    <w:bookmarkStart w:name="z64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безопасности и охраны труда;</w:t>
      </w:r>
    </w:p>
    <w:bookmarkEnd w:id="629"/>
    <w:bookmarkStart w:name="z6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компетентности; </w:t>
      </w:r>
    </w:p>
    <w:bookmarkEnd w:id="630"/>
    <w:bookmarkStart w:name="z65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 компьютерной грамотностью, информационно-коммуникационными технологиями; </w:t>
      </w:r>
    </w:p>
    <w:bookmarkEnd w:id="631"/>
    <w:bookmarkStart w:name="z65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процедуру аттестации и присвоения (подтверждения) квалификационной категории педагогов;</w:t>
      </w:r>
    </w:p>
    <w:bookmarkEnd w:id="632"/>
    <w:bookmarkStart w:name="z65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работников и педагогов организации образования, имеющих высокие показатели и достижения, к поощрениям;</w:t>
      </w:r>
    </w:p>
    <w:bookmarkEnd w:id="633"/>
    <w:bookmarkStart w:name="z65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Советом по педагогической этике, налагает взыскания в пределах своей компетенции с учетом рекомендации Совета по педагогической этике; </w:t>
      </w:r>
    </w:p>
    <w:bookmarkEnd w:id="634"/>
    <w:bookmarkStart w:name="z65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налагает взыскания в пределах своей компетенции на других работников школы;</w:t>
      </w:r>
    </w:p>
    <w:bookmarkEnd w:id="635"/>
    <w:bookmarkStart w:name="z65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родителями (лицами их заменяющими), попечительским советом;</w:t>
      </w:r>
    </w:p>
    <w:bookmarkEnd w:id="636"/>
    <w:bookmarkStart w:name="z65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bookmarkEnd w:id="637"/>
    <w:bookmarkStart w:name="z65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над собственным профессиональным развитием, в том числе в области менеджмента;</w:t>
      </w:r>
    </w:p>
    <w:bookmarkEnd w:id="638"/>
    <w:bookmarkStart w:name="z65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639"/>
    <w:bookmarkStart w:name="z65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качество предоставления образовательных услуг.</w:t>
      </w:r>
    </w:p>
    <w:bookmarkEnd w:id="640"/>
    <w:bookmarkStart w:name="z66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педагогической науки и практики; 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нормы;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(директор) республиканской военной школы-интерната, областной кадетской школы-интерната дополнительно должен знать: 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(далее – "О воинской службе и статусе военнослужащих").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Требования к квалификации: 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в должности руководителя организации среднего образования не менее двух лет;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исследователя,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пункта;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(директора) специализированных организаций образования: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или руководителя в общеобразовательной школе, гимназии, лицее,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двух лет; 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руководителя (директора) малокомплектных школ: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начальника (директора) республиканской военной школы-интерната, областной кадетской школы-интерната: 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(или в системе обороны) не менее 5 лет, в том числе стаж на руководящей должности не менее 1 года; 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педагога – эксперта или педагога – исследователя или педагога – мастера;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руководителя (директора) специальной школы, школы-интерната, комплекса специальный детский сад –школа, специальная школа-колледж: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bookmarkEnd w:id="665"/>
    <w:bookmarkStart w:name="z68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школ (школ-интернатов) дополнительно необходим стаж работы в должности заместителя или руководителя специальной организации образования не менее одного года;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подпункта.</w:t>
      </w:r>
    </w:p>
    <w:bookmarkEnd w:id="668"/>
    <w:bookmarkStart w:name="z689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(начального, основного среднего, общего среднего) образования по информатизации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Должностные обязанности: 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соответствующего направления работы, рекомендует их руководителю;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использованию информатизационной системы в учебном процессе, а также при дистанционном обучении;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педагогов по вопросам использования информационных технологий;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цифровизацию процессов в организации образования;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безопасности и охраны труда; 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документации;</w:t>
      </w:r>
    </w:p>
    <w:bookmarkEnd w:id="679"/>
    <w:bookmarkStart w:name="z7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bookmarkStart w:name="z70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682"/>
    <w:bookmarkStart w:name="z70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683"/>
    <w:bookmarkStart w:name="z70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 </w:t>
      </w:r>
    </w:p>
    <w:bookmarkEnd w:id="684"/>
    <w:bookmarkStart w:name="z70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685"/>
    <w:bookmarkStart w:name="z70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686"/>
    <w:bookmarkStart w:name="z70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687"/>
    <w:bookmarkStart w:name="z70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bookmarkEnd w:id="688"/>
    <w:bookmarkStart w:name="z71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 </w:t>
      </w:r>
    </w:p>
    <w:bookmarkEnd w:id="689"/>
    <w:bookmarkStart w:name="z711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(директора) организации начального образования</w:t>
      </w:r>
    </w:p>
    <w:bookmarkEnd w:id="690"/>
    <w:bookmarkStart w:name="z71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Должностные обязанности: </w:t>
      </w:r>
    </w:p>
    <w:bookmarkEnd w:id="691"/>
    <w:bookmarkStart w:name="z71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учебно-воспитательный процесс и методическую работу в начальной школе в соответствии с требованиями государственного общеобязательного стандарта образования;</w:t>
      </w:r>
    </w:p>
    <w:bookmarkEnd w:id="692"/>
    <w:bookmarkStart w:name="z71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педагогическим коллективом начальной школы;</w:t>
      </w:r>
    </w:p>
    <w:bookmarkEnd w:id="693"/>
    <w:bookmarkStart w:name="z71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государственного общеобязательного стандарта образования, типовых учебных планов и типовых учебных программ, а также разработку документации;</w:t>
      </w:r>
    </w:p>
    <w:bookmarkEnd w:id="694"/>
    <w:bookmarkStart w:name="z71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образовательного процесса, проверяет краткосрочные планы педагогов;</w:t>
      </w:r>
    </w:p>
    <w:bookmarkEnd w:id="695"/>
    <w:bookmarkStart w:name="z71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деятельность педагогического коллектива начальной школы в соответствии с требованиями государственного общеобязательного стандарта образования;</w:t>
      </w:r>
    </w:p>
    <w:bookmarkEnd w:id="696"/>
    <w:bookmarkStart w:name="z71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кружков и факультативов, посещение уроков и других видов учебных занятий, проводимых педагогами начальной школы;</w:t>
      </w:r>
    </w:p>
    <w:bookmarkEnd w:id="697"/>
    <w:bookmarkStart w:name="z71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режим соблюдения норм и правил техники безопасности в учебном процессе начальной школы;</w:t>
      </w:r>
    </w:p>
    <w:bookmarkEnd w:id="698"/>
    <w:bookmarkStart w:name="z72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консультирует родителей/законных представителей по вопросам организации учебного процесса в начальной школе;</w:t>
      </w:r>
    </w:p>
    <w:bookmarkEnd w:id="699"/>
    <w:bookmarkStart w:name="z72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подходов, эффективных технологий в образовательный процесс;</w:t>
      </w:r>
    </w:p>
    <w:bookmarkEnd w:id="700"/>
    <w:bookmarkStart w:name="z72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bookmarkEnd w:id="701"/>
    <w:bookmarkStart w:name="z7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осуществляет внутришкольный контроль по предметам, проводит срез знаний, анализирует качество знаний по итогам внутри школьного контроля, суммативного оценивания за раздел (СОР) и суммативного оценивания за четверть (СОЧ); 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тематический контроль знаний по предметам; 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 </w:t>
      </w:r>
    </w:p>
    <w:bookmarkEnd w:id="704"/>
    <w:bookmarkStart w:name="z72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bookmarkEnd w:id="705"/>
    <w:bookmarkStart w:name="z72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и педагогов в олимпиадах, конкурсах, соревнованиях;</w:t>
      </w:r>
    </w:p>
    <w:bookmarkEnd w:id="706"/>
    <w:bookmarkStart w:name="z72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707"/>
    <w:bookmarkStart w:name="z72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трансляции эффективного опыта педагогов;</w:t>
      </w:r>
    </w:p>
    <w:bookmarkEnd w:id="708"/>
    <w:bookmarkStart w:name="z73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наставничеству, повышению квалификации и присвоению (подтверждению) квалификационных категорий;</w:t>
      </w:r>
    </w:p>
    <w:bookmarkEnd w:id="709"/>
    <w:bookmarkStart w:name="z73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работу и вносит предложение по оснащению учебных кабинетов наглядными пособиями и техническими средствами обучения,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 </w:t>
      </w:r>
    </w:p>
    <w:bookmarkEnd w:id="710"/>
    <w:bookmarkStart w:name="z73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вносит заявку на пополнение фонда библиотеки литературой;</w:t>
      </w:r>
    </w:p>
    <w:bookmarkEnd w:id="711"/>
    <w:bookmarkStart w:name="z73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712"/>
    <w:bookmarkStart w:name="z73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качественное и своевременное составление установленной отчетной документации и анализирует уроки педагогов начальной школы с представлением обратной связи; </w:t>
      </w:r>
    </w:p>
    <w:bookmarkEnd w:id="713"/>
    <w:bookmarkStart w:name="z73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методические часы, обучающие семинары, тренинги по совершенствованию учебного процесса для педагогов начальной школы;</w:t>
      </w:r>
    </w:p>
    <w:bookmarkEnd w:id="714"/>
    <w:bookmarkStart w:name="z73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повестку и материалы педагогических советов; </w:t>
      </w:r>
    </w:p>
    <w:bookmarkEnd w:id="715"/>
    <w:bookmarkStart w:name="z73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начальной школы.</w:t>
      </w:r>
    </w:p>
    <w:bookmarkEnd w:id="716"/>
    <w:bookmarkStart w:name="z73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и иные нормативные правовые акты, определяющие направления и перспективы развития образования;</w:t>
      </w:r>
    </w:p>
    <w:bookmarkStart w:name="z74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типовые учебные программы, типовые, достижения педагогической науки и практики;</w:t>
      </w:r>
    </w:p>
    <w:bookmarkEnd w:id="718"/>
    <w:bookmarkStart w:name="z74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основы физиологии, гигиены;</w:t>
      </w:r>
    </w:p>
    <w:bookmarkEnd w:id="719"/>
    <w:bookmarkStart w:name="z74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современной психолого-педагогической науки и практики; психологию; </w:t>
      </w:r>
    </w:p>
    <w:bookmarkEnd w:id="720"/>
    <w:bookmarkStart w:name="z74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21"/>
    <w:bookmarkStart w:name="z74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работы с текстовыми редакторами, электронными таблицами, электронной почтой и браузерами, мультимедийным оборудованием; </w:t>
      </w:r>
    </w:p>
    <w:bookmarkEnd w:id="722"/>
    <w:bookmarkStart w:name="z74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санитарные правила и нормы;</w:t>
      </w:r>
    </w:p>
    <w:bookmarkEnd w:id="723"/>
    <w:bookmarkStart w:name="z74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деятельности.</w:t>
      </w:r>
    </w:p>
    <w:bookmarkEnd w:id="724"/>
    <w:bookmarkStart w:name="z74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725"/>
    <w:bookmarkStart w:name="z74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 (или) техническое и профессиональное педагогическое образование по направлению "Педагогика и методика начального обучения", или документ, подтверждающий педагогическую переподготовку, стаж педагогической работы не менее 3 лет; </w:t>
      </w:r>
    </w:p>
    <w:bookmarkEnd w:id="726"/>
    <w:bookmarkStart w:name="z74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наличие квалификационной категории "заместителя руководителя третьей квалификационной категории" или "заместителя руководителя второй квалификационной категории", или "заместителя руководителя первой квалификационной категории" организации образования, или "педагог – эксперт", или "педагог – исследователь", или "педагог – мастер". </w:t>
      </w:r>
    </w:p>
    <w:bookmarkEnd w:id="727"/>
    <w:bookmarkStart w:name="z75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(директора) специальной школы, школы-интерната, специальной школы-колледжа, специального комплекса детского сад-школа):</w:t>
      </w:r>
    </w:p>
    <w:bookmarkEnd w:id="728"/>
    <w:bookmarkStart w:name="z75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bookmarkEnd w:id="729"/>
    <w:bookmarkStart w:name="z75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730"/>
    <w:bookmarkStart w:name="z753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(директора) (основного среднего, общего среднего) организации образования по учебной работе</w:t>
      </w:r>
    </w:p>
    <w:bookmarkEnd w:id="731"/>
    <w:bookmarkStart w:name="z75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Должностные обязанности: </w:t>
      </w:r>
    </w:p>
    <w:bookmarkEnd w:id="732"/>
    <w:bookmarkStart w:name="z75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учебно-воспитательный процесс, текущее планирование деятельности организации образования;</w:t>
      </w:r>
    </w:p>
    <w:bookmarkEnd w:id="733"/>
    <w:bookmarkStart w:name="z75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учебно-воспитательного процесса, научно-методического и социально-психологического обеспечения;</w:t>
      </w:r>
    </w:p>
    <w:bookmarkEnd w:id="734"/>
    <w:bookmarkStart w:name="z75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государственного стандарта, рабочих учебных планов и программ, а также разработку документации;</w:t>
      </w:r>
    </w:p>
    <w:bookmarkEnd w:id="735"/>
    <w:bookmarkStart w:name="z75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краткосрочные планы педагогов;</w:t>
      </w:r>
    </w:p>
    <w:bookmarkEnd w:id="736"/>
    <w:bookmarkStart w:name="z75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</w:r>
    </w:p>
    <w:bookmarkEnd w:id="737"/>
    <w:bookmarkStart w:name="z76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проведения текущей и итоговой аттестации;</w:t>
      </w:r>
    </w:p>
    <w:bookmarkEnd w:id="738"/>
    <w:bookmarkStart w:name="z76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подходов, эффективных технологий в образовательный процесс;</w:t>
      </w:r>
    </w:p>
    <w:bookmarkEnd w:id="739"/>
    <w:bookmarkStart w:name="z76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процесс проведения дистанционного обучения, корректирует учебную программу дистанционного обучения для всех классов и расписание занятий;</w:t>
      </w:r>
    </w:p>
    <w:bookmarkEnd w:id="740"/>
    <w:bookmarkStart w:name="z76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 </w:t>
      </w:r>
    </w:p>
    <w:bookmarkEnd w:id="741"/>
    <w:bookmarkStart w:name="z76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тематический контроль знаний по предметам;</w:t>
      </w:r>
    </w:p>
    <w:bookmarkEnd w:id="742"/>
    <w:bookmarkStart w:name="z76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плана; </w:t>
      </w:r>
    </w:p>
    <w:bookmarkEnd w:id="743"/>
    <w:bookmarkStart w:name="z76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и педагогов в олимпиадах, конкурсах, соревнованиях;</w:t>
      </w:r>
    </w:p>
    <w:bookmarkEnd w:id="744"/>
    <w:bookmarkStart w:name="z76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службы психолого-педагогического сопровождения обучающихся с особыми образовательными потребностями; </w:t>
      </w:r>
    </w:p>
    <w:bookmarkEnd w:id="745"/>
    <w:bookmarkStart w:name="z76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анализ;</w:t>
      </w:r>
    </w:p>
    <w:bookmarkEnd w:id="746"/>
    <w:bookmarkStart w:name="z76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трансляции эффективного опыта педагогов;</w:t>
      </w:r>
    </w:p>
    <w:bookmarkEnd w:id="747"/>
    <w:bookmarkStart w:name="z77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наставничеству, повышению квалификации и присвоению (подтверждению) квалификационных категорий;</w:t>
      </w:r>
    </w:p>
    <w:bookmarkEnd w:id="748"/>
    <w:bookmarkStart w:name="z77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литературой;</w:t>
      </w:r>
    </w:p>
    <w:bookmarkEnd w:id="749"/>
    <w:bookmarkStart w:name="z77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вносит заявку на пополнение фонда библиотеки литературой;</w:t>
      </w:r>
    </w:p>
    <w:bookmarkEnd w:id="750"/>
    <w:bookmarkStart w:name="z77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751"/>
    <w:bookmarkStart w:name="z77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связи;</w:t>
      </w:r>
    </w:p>
    <w:bookmarkEnd w:id="752"/>
    <w:bookmarkStart w:name="z77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методические часы, обучающие семинары, тренинги по совершенствованию учебного процесса;</w:t>
      </w:r>
    </w:p>
    <w:bookmarkEnd w:id="753"/>
    <w:bookmarkStart w:name="z77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повестку и материалы педагогических советов;</w:t>
      </w:r>
    </w:p>
    <w:bookmarkEnd w:id="754"/>
    <w:bookmarkStart w:name="z77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755"/>
    <w:bookmarkStart w:name="z77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78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757"/>
    <w:bookmarkStart w:name="z78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</w:r>
    </w:p>
    <w:bookmarkEnd w:id="758"/>
    <w:bookmarkStart w:name="z78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59"/>
    <w:bookmarkStart w:name="z78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деятельности;</w:t>
      </w:r>
    </w:p>
    <w:bookmarkEnd w:id="760"/>
    <w:bookmarkStart w:name="z78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761"/>
    <w:bookmarkStart w:name="z78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квалификации:</w:t>
      </w:r>
    </w:p>
    <w:bookmarkEnd w:id="762"/>
    <w:bookmarkStart w:name="z78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bookmarkEnd w:id="763"/>
    <w:bookmarkStart w:name="z78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764"/>
    <w:bookmarkStart w:name="z78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</w:r>
    </w:p>
    <w:bookmarkEnd w:id="765"/>
    <w:bookmarkStart w:name="z78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2 года педагогического стажа;</w:t>
      </w:r>
    </w:p>
    <w:bookmarkEnd w:id="766"/>
    <w:bookmarkStart w:name="z79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</w:r>
    </w:p>
    <w:bookmarkEnd w:id="767"/>
    <w:bookmarkStart w:name="z791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(директора) (начального, основного среднего, общего среднего) организации образования по воспитательной работе</w:t>
      </w:r>
    </w:p>
    <w:bookmarkEnd w:id="768"/>
    <w:bookmarkStart w:name="z79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Должностные обязанности: </w:t>
      </w:r>
    </w:p>
    <w:bookmarkEnd w:id="769"/>
    <w:bookmarkStart w:name="z79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воспитательного процесса;</w:t>
      </w:r>
    </w:p>
    <w:bookmarkEnd w:id="770"/>
    <w:bookmarkStart w:name="z79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воспитательной работы;</w:t>
      </w:r>
    </w:p>
    <w:bookmarkEnd w:id="771"/>
    <w:bookmarkStart w:name="z79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bookmarkEnd w:id="772"/>
    <w:bookmarkStart w:name="z79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документации по воспитательной работе, по подготовке и проведению культурно-воспитательных мероприятий;</w:t>
      </w:r>
    </w:p>
    <w:bookmarkEnd w:id="773"/>
    <w:bookmarkStart w:name="z79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содержания и проведения воспитательного процесса;</w:t>
      </w:r>
    </w:p>
    <w:bookmarkEnd w:id="774"/>
    <w:bookmarkStart w:name="z79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</w:r>
    </w:p>
    <w:bookmarkEnd w:id="775"/>
    <w:bookmarkStart w:name="z79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</w:r>
    </w:p>
    <w:bookmarkEnd w:id="776"/>
    <w:bookmarkStart w:name="z80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толерантную культуру поведения всех участников образовательного процесса;</w:t>
      </w:r>
    </w:p>
    <w:bookmarkEnd w:id="777"/>
    <w:bookmarkStart w:name="z80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778"/>
    <w:bookmarkStart w:name="z80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новые формы школьно-родительских отношений, полное взаимодействие школы и семьи;</w:t>
      </w:r>
    </w:p>
    <w:bookmarkEnd w:id="779"/>
    <w:bookmarkStart w:name="z80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обучающихся;</w:t>
      </w:r>
    </w:p>
    <w:bookmarkEnd w:id="780"/>
    <w:bookmarkStart w:name="z80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информационно-коммуникационные технологии при проведении воспитательных мероприятий;</w:t>
      </w:r>
    </w:p>
    <w:bookmarkEnd w:id="781"/>
    <w:bookmarkStart w:name="z80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киберкультуру (использует возможности компьютерных технологий) и кибергигиену (имеет навыки и знания работы в сети интернет);</w:t>
      </w:r>
    </w:p>
    <w:bookmarkEnd w:id="782"/>
    <w:bookmarkStart w:name="z80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обучающихся, педагогов в конкурсах, слетах, конференциях;</w:t>
      </w:r>
    </w:p>
    <w:bookmarkEnd w:id="783"/>
    <w:bookmarkStart w:name="z80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профориентационную работу; </w:t>
      </w:r>
    </w:p>
    <w:bookmarkEnd w:id="784"/>
    <w:bookmarkStart w:name="z80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и своевременную сдачу отчетной документации;</w:t>
      </w:r>
    </w:p>
    <w:bookmarkEnd w:id="785"/>
    <w:bookmarkStart w:name="z80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и проводит педагогические консилиумы для родителей; </w:t>
      </w:r>
    </w:p>
    <w:bookmarkEnd w:id="786"/>
    <w:bookmarkStart w:name="z81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школьного парламента, дебатного движения, ученического самоуправления, детской организации "Жас қыран", "Жас ұлан";</w:t>
      </w:r>
    </w:p>
    <w:bookmarkEnd w:id="787"/>
    <w:bookmarkStart w:name="z81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"Уважение к матери";</w:t>
      </w:r>
    </w:p>
    <w:bookmarkEnd w:id="788"/>
    <w:bookmarkStart w:name="z81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созданию и обеспечению деятельности ассоциации выпускников организации образования;</w:t>
      </w:r>
    </w:p>
    <w:bookmarkEnd w:id="789"/>
    <w:bookmarkStart w:name="z81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ветеранами педагогического труда;</w:t>
      </w:r>
    </w:p>
    <w:bookmarkEnd w:id="790"/>
    <w:bookmarkStart w:name="z81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музея организации образования;</w:t>
      </w:r>
    </w:p>
    <w:bookmarkEnd w:id="791"/>
    <w:bookmarkStart w:name="z81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туристические походы и экскурсии; </w:t>
      </w:r>
    </w:p>
    <w:bookmarkEnd w:id="792"/>
    <w:bookmarkStart w:name="z81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формирование у обучающихся патриотического воспитания, навыков делового общения, культуры питания;</w:t>
      </w:r>
    </w:p>
    <w:bookmarkEnd w:id="793"/>
    <w:bookmarkStart w:name="z81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794"/>
    <w:bookmarkStart w:name="z81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82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796"/>
    <w:bookmarkStart w:name="z82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797"/>
    <w:bookmarkStart w:name="z82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798"/>
    <w:bookmarkStart w:name="z82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799"/>
    <w:bookmarkStart w:name="z82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800"/>
    <w:bookmarkStart w:name="z82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к квалификации:</w:t>
      </w:r>
    </w:p>
    <w:bookmarkEnd w:id="801"/>
    <w:bookmarkStart w:name="z82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802"/>
    <w:bookmarkStart w:name="z82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803"/>
    <w:bookmarkStart w:name="z828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руководителя (директора) (начального, основного среднего, общего среднего) организации образования по профильному обучению, научно-методической работе</w:t>
      </w:r>
    </w:p>
    <w:bookmarkEnd w:id="804"/>
    <w:bookmarkStart w:name="z82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Должностные обязанности: </w:t>
      </w:r>
    </w:p>
    <w:bookmarkEnd w:id="805"/>
    <w:bookmarkStart w:name="z83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реализации системы профильного обучения учащихся;</w:t>
      </w:r>
    </w:p>
    <w:bookmarkEnd w:id="806"/>
    <w:bookmarkStart w:name="z83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программно-методическое сопровождение профильного обучения программами прикладных и элективных курсов;</w:t>
      </w:r>
    </w:p>
    <w:bookmarkEnd w:id="807"/>
    <w:bookmarkStart w:name="z83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bookmarkEnd w:id="808"/>
    <w:bookmarkStart w:name="z83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перспективное прогнозирование и планирование деятельности организации образования по профильному обучению, внедрение разноуровневых программ, профориентационную диагностику и организует профориентационную работу школьников и выпускников;</w:t>
      </w:r>
    </w:p>
    <w:bookmarkEnd w:id="809"/>
    <w:bookmarkStart w:name="z83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профориентационной работы;</w:t>
      </w:r>
    </w:p>
    <w:bookmarkEnd w:id="810"/>
    <w:bookmarkStart w:name="z83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возможность выбора образовательных программ разного уровня, обучение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профилизации дальнейшего образования;</w:t>
      </w:r>
    </w:p>
    <w:bookmarkEnd w:id="811"/>
    <w:bookmarkStart w:name="z83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организациями высшего, технического и профессионального образования проводит профориентационную работу;</w:t>
      </w:r>
    </w:p>
    <w:bookmarkEnd w:id="812"/>
    <w:bookmarkStart w:name="z83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bookmarkEnd w:id="813"/>
    <w:bookmarkStart w:name="z83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814"/>
    <w:bookmarkStart w:name="z83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84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816"/>
    <w:bookmarkStart w:name="z84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17"/>
    <w:bookmarkStart w:name="z84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основы воспитания в условиях реализации программы "Рухани жаңғыру" и иные нормативные правовые акты, определяющие направления и перспективы развития образования; </w:t>
      </w:r>
    </w:p>
    <w:bookmarkEnd w:id="818"/>
    <w:bookmarkStart w:name="z84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819"/>
    <w:bookmarkStart w:name="z84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педагогическую психологию;</w:t>
      </w:r>
    </w:p>
    <w:bookmarkEnd w:id="820"/>
    <w:bookmarkStart w:name="z84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821"/>
    <w:bookmarkStart w:name="z84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822"/>
    <w:bookmarkStart w:name="z84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грамотностью, информационно-коммуникационные технологии;</w:t>
      </w:r>
    </w:p>
    <w:bookmarkEnd w:id="823"/>
    <w:bookmarkStart w:name="z84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824"/>
    <w:bookmarkStart w:name="z85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квалификации:</w:t>
      </w:r>
    </w:p>
    <w:bookmarkEnd w:id="825"/>
    <w:bookmarkStart w:name="z85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bookmarkEnd w:id="826"/>
    <w:bookmarkStart w:name="z85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</w:p>
    <w:bookmarkEnd w:id="827"/>
    <w:bookmarkStart w:name="z853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Учителя всех специальностей</w:t>
      </w:r>
    </w:p>
    <w:bookmarkEnd w:id="828"/>
    <w:bookmarkStart w:name="z85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Должностные обязанности: </w:t>
      </w:r>
    </w:p>
    <w:bookmarkEnd w:id="829"/>
    <w:bookmarkStart w:name="z85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bookmarkEnd w:id="830"/>
    <w:bookmarkStart w:name="z85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bookmarkEnd w:id="831"/>
    <w:bookmarkStart w:name="z85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bookmarkEnd w:id="832"/>
    <w:bookmarkStart w:name="z85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новые подходы, эффективные формы, методы и средства обучения с учетом индивидуальных потребностей обучающихся;</w:t>
      </w:r>
    </w:p>
    <w:bookmarkEnd w:id="833"/>
    <w:bookmarkStart w:name="z85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bookmarkEnd w:id="834"/>
    <w:bookmarkStart w:name="z86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bookmarkEnd w:id="835"/>
    <w:bookmarkStart w:name="z86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журналы (бумажные или электронные);</w:t>
      </w:r>
    </w:p>
    <w:bookmarkEnd w:id="836"/>
    <w:bookmarkStart w:name="z86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bookmarkEnd w:id="837"/>
    <w:bookmarkStart w:name="z86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bookmarkEnd w:id="838"/>
    <w:bookmarkStart w:name="z86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обучающихся, воспитанников;</w:t>
      </w:r>
    </w:p>
    <w:bookmarkEnd w:id="839"/>
    <w:bookmarkStart w:name="z86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инклюзивного образования;</w:t>
      </w:r>
    </w:p>
    <w:bookmarkEnd w:id="840"/>
    <w:bookmarkStart w:name="z86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адаптирует учебные программы с учетом индивидуальной потребности обучающегося с особыми образовательными потребностями;</w:t>
      </w:r>
    </w:p>
    <w:bookmarkEnd w:id="841"/>
    <w:bookmarkStart w:name="z86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bookmarkEnd w:id="842"/>
    <w:bookmarkStart w:name="z86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bookmarkEnd w:id="843"/>
    <w:bookmarkStart w:name="z86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bookmarkEnd w:id="844"/>
    <w:bookmarkStart w:name="z87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родителей; </w:t>
      </w:r>
    </w:p>
    <w:bookmarkEnd w:id="845"/>
    <w:bookmarkStart w:name="z87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родителей;</w:t>
      </w:r>
    </w:p>
    <w:bookmarkEnd w:id="846"/>
    <w:bookmarkStart w:name="z87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компетентность;</w:t>
      </w:r>
    </w:p>
    <w:bookmarkEnd w:id="847"/>
    <w:bookmarkStart w:name="z87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848"/>
    <w:bookmarkStart w:name="z87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849"/>
    <w:bookmarkStart w:name="z87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родителями или лицами, их заменяющими;</w:t>
      </w:r>
    </w:p>
    <w:bookmarkEnd w:id="850"/>
    <w:bookmarkStart w:name="z87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 документы, перечень которых утвержден уполномоченным органом в области образования;</w:t>
      </w:r>
    </w:p>
    <w:bookmarkEnd w:id="851"/>
    <w:bookmarkStart w:name="z87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обучающихся и воспитанников. </w:t>
      </w:r>
    </w:p>
    <w:bookmarkEnd w:id="852"/>
    <w:bookmarkStart w:name="z87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8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 </w:t>
      </w:r>
    </w:p>
    <w:bookmarkStart w:name="z88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учебного предмета, учебно-воспитательного процесса, методики преподавания и оценивания; </w:t>
      </w:r>
    </w:p>
    <w:bookmarkEnd w:id="854"/>
    <w:bookmarkStart w:name="z88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 и психологию; </w:t>
      </w:r>
    </w:p>
    <w:bookmarkEnd w:id="855"/>
    <w:bookmarkStart w:name="z88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преподавания предмета, воспитательной работы, средства обучения и их дидактические возможности; </w:t>
      </w:r>
    </w:p>
    <w:bookmarkEnd w:id="856"/>
    <w:bookmarkStart w:name="z88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857"/>
    <w:bookmarkStart w:name="z88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оборудованию учебных кабинетов и подсобных помещений;</w:t>
      </w:r>
    </w:p>
    <w:bookmarkEnd w:id="858"/>
    <w:bookmarkStart w:name="z88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 и научной организации труда, экономики;</w:t>
      </w:r>
    </w:p>
    <w:bookmarkEnd w:id="859"/>
    <w:bookmarkStart w:name="z88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860"/>
    <w:bookmarkStart w:name="z88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Требования к квалификации:</w:t>
      </w:r>
    </w:p>
    <w:bookmarkEnd w:id="861"/>
    <w:bookmarkStart w:name="z88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bookmarkEnd w:id="862"/>
    <w:bookmarkStart w:name="z88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863"/>
    <w:bookmarkStart w:name="z89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педагогической работы для педагога-мастера – 5 лет.</w:t>
      </w:r>
    </w:p>
    <w:bookmarkEnd w:id="864"/>
    <w:bookmarkStart w:name="z89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 с определением профессиональных компетенций:</w:t>
      </w:r>
    </w:p>
    <w:bookmarkEnd w:id="865"/>
    <w:bookmarkStart w:name="z89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866"/>
    <w:bookmarkStart w:name="z89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 содержание учебного предмета, учебно-воспитательного процесса, методики преподавания и оценивания; </w:t>
      </w:r>
    </w:p>
    <w:bookmarkEnd w:id="867"/>
    <w:bookmarkStart w:name="z89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организовывает учебно-воспитательный процесс с учетом психолого-возрастных особенностей обучающихся;</w:t>
      </w:r>
    </w:p>
    <w:bookmarkEnd w:id="868"/>
    <w:bookmarkStart w:name="z89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869"/>
    <w:bookmarkStart w:name="z89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870"/>
    <w:bookmarkStart w:name="z89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871"/>
    <w:bookmarkStart w:name="z89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применяет цифровые образовательные ресурсы;</w:t>
      </w:r>
    </w:p>
    <w:bookmarkEnd w:id="872"/>
    <w:bookmarkStart w:name="z89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873"/>
    <w:bookmarkStart w:name="z90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квалификации "педагог", а также:</w:t>
      </w:r>
    </w:p>
    <w:bookmarkEnd w:id="874"/>
    <w:bookmarkStart w:name="z90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875"/>
    <w:bookmarkStart w:name="z90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bookmarkEnd w:id="876"/>
    <w:bookmarkStart w:name="z90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877"/>
    <w:bookmarkStart w:name="z90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общим требованиям квалификации "педагог-модератор", кроме того:</w:t>
      </w:r>
    </w:p>
    <w:bookmarkEnd w:id="878"/>
    <w:bookmarkStart w:name="z90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деятельности, учебно-воспитательного процесса;</w:t>
      </w:r>
    </w:p>
    <w:bookmarkEnd w:id="879"/>
    <w:bookmarkStart w:name="z90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880"/>
    <w:bookmarkStart w:name="z90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 </w:t>
      </w:r>
    </w:p>
    <w:bookmarkEnd w:id="881"/>
    <w:bookmarkStart w:name="z90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области, страны (при наличии);</w:t>
      </w:r>
    </w:p>
    <w:bookmarkEnd w:id="882"/>
    <w:bookmarkStart w:name="z90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883"/>
    <w:bookmarkStart w:name="z91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квалификации "педагог-эксперт", а также: </w:t>
      </w:r>
    </w:p>
    <w:bookmarkEnd w:id="884"/>
    <w:bookmarkStart w:name="z91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885"/>
    <w:bookmarkStart w:name="z91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886"/>
    <w:bookmarkStart w:name="z91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bookmarkEnd w:id="887"/>
    <w:bookmarkStart w:name="z91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bookmarkEnd w:id="888"/>
    <w:bookmarkStart w:name="z91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bookmarkEnd w:id="889"/>
    <w:bookmarkStart w:name="z91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bookmarkEnd w:id="890"/>
    <w:bookmarkStart w:name="z91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bookmarkEnd w:id="891"/>
    <w:bookmarkStart w:name="z91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bookmarkEnd w:id="892"/>
    <w:bookmarkStart w:name="z91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bookmarkEnd w:id="893"/>
    <w:bookmarkStart w:name="z92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распростронять опыт работы, используя интернет-ресурсы;</w:t>
      </w:r>
    </w:p>
    <w:bookmarkEnd w:id="894"/>
    <w:bookmarkStart w:name="z92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895"/>
    <w:bookmarkStart w:name="z92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квалификации "педагог-исследователь", а также: </w:t>
      </w:r>
    </w:p>
    <w:bookmarkEnd w:id="896"/>
    <w:bookmarkStart w:name="z92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</w:r>
    </w:p>
    <w:bookmarkEnd w:id="897"/>
    <w:bookmarkStart w:name="z92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bookmarkEnd w:id="898"/>
    <w:bookmarkStart w:name="z92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bookmarkEnd w:id="899"/>
    <w:bookmarkStart w:name="z92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опыт работы, используя интернет-ресурсы;</w:t>
      </w:r>
    </w:p>
    <w:bookmarkEnd w:id="900"/>
    <w:bookmarkStart w:name="z92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bookmarkEnd w:id="901"/>
    <w:bookmarkStart w:name="z92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bookmarkEnd w:id="902"/>
    <w:bookmarkStart w:name="z92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bookmarkEnd w:id="903"/>
    <w:bookmarkStart w:name="z93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bookmarkEnd w:id="904"/>
    <w:bookmarkStart w:name="z931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Педагог-организатор начальной военной и технологической подготовки организаций среднего образования</w:t>
      </w:r>
    </w:p>
    <w:bookmarkEnd w:id="905"/>
    <w:bookmarkStart w:name="z93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Должностные обязанности: </w:t>
      </w:r>
    </w:p>
    <w:bookmarkEnd w:id="906"/>
    <w:bookmarkStart w:name="z93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военно-патриотическому воспитанию обучающихся;</w:t>
      </w:r>
    </w:p>
    <w:bookmarkEnd w:id="907"/>
    <w:bookmarkStart w:name="z93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учебные программы, учебно-методические комплексы; </w:t>
      </w:r>
    </w:p>
    <w:bookmarkEnd w:id="908"/>
    <w:bookmarkStart w:name="z93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к оснащению и оборудованию учебного кабинета;</w:t>
      </w:r>
    </w:p>
    <w:bookmarkEnd w:id="909"/>
    <w:bookmarkStart w:name="z93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bookmarkEnd w:id="910"/>
    <w:bookmarkStart w:name="z93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bookmarkEnd w:id="911"/>
    <w:bookmarkStart w:name="z93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bookmarkEnd w:id="912"/>
    <w:bookmarkStart w:name="z93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предварительную работу по постановке на воинский учет допризывников;</w:t>
      </w:r>
    </w:p>
    <w:bookmarkEnd w:id="913"/>
    <w:bookmarkStart w:name="z94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bookmarkEnd w:id="914"/>
    <w:bookmarkStart w:name="z94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меры безопасности в учебно-воспитательном процессе;</w:t>
      </w:r>
    </w:p>
    <w:bookmarkEnd w:id="915"/>
    <w:bookmarkStart w:name="z94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916"/>
    <w:bookmarkStart w:name="z94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9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военнослужащих", нормативные правовые акты по вопросам воинского учета граждан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94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bookmarkEnd w:id="918"/>
    <w:bookmarkStart w:name="z94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919"/>
    <w:bookmarkStart w:name="z94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920"/>
    <w:bookmarkStart w:name="z94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921"/>
    <w:bookmarkStart w:name="z94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922"/>
    <w:bookmarkStart w:name="z95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законодательства, правила безопасности и охраны труда, противопожарной защиты.</w:t>
      </w:r>
    </w:p>
    <w:bookmarkEnd w:id="923"/>
    <w:bookmarkStart w:name="z95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924"/>
    <w:bookmarkStart w:name="z95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специальности "Преподаватель начального военного обучения и физического воспитания";</w:t>
      </w:r>
    </w:p>
    <w:bookmarkEnd w:id="925"/>
    <w:bookmarkStart w:name="z95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"офицер запаса", военной службы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bookmarkEnd w:id="926"/>
    <w:bookmarkStart w:name="z95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927"/>
    <w:bookmarkStart w:name="z95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Требования к квалификации с определением профессиональных компетенций:</w:t>
      </w:r>
    </w:p>
    <w:bookmarkEnd w:id="928"/>
    <w:bookmarkStart w:name="z95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929"/>
    <w:bookmarkStart w:name="z95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930"/>
    <w:bookmarkStart w:name="z95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931"/>
    <w:bookmarkStart w:name="z95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932"/>
    <w:bookmarkStart w:name="z96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933"/>
    <w:bookmarkStart w:name="z96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934"/>
    <w:bookmarkStart w:name="z96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935"/>
    <w:bookmarkStart w:name="z96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936"/>
    <w:bookmarkStart w:name="z96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кроме того:</w:t>
      </w:r>
    </w:p>
    <w:bookmarkEnd w:id="937"/>
    <w:bookmarkStart w:name="z96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938"/>
    <w:bookmarkStart w:name="z96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939"/>
    <w:bookmarkStart w:name="z96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940"/>
    <w:bookmarkStart w:name="z96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941"/>
    <w:bookmarkStart w:name="z96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942"/>
    <w:bookmarkStart w:name="z97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943"/>
    <w:bookmarkStart w:name="z97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944"/>
    <w:bookmarkStart w:name="z97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945"/>
    <w:bookmarkStart w:name="z97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946"/>
    <w:bookmarkStart w:name="z97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947"/>
    <w:bookmarkStart w:name="z97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948"/>
    <w:bookmarkStart w:name="z97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оценивания;</w:t>
      </w:r>
    </w:p>
    <w:bookmarkEnd w:id="949"/>
    <w:bookmarkStart w:name="z97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950"/>
    <w:bookmarkStart w:name="z97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951"/>
    <w:bookmarkStart w:name="z97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952"/>
    <w:bookmarkStart w:name="z98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953"/>
    <w:bookmarkStart w:name="z98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954"/>
    <w:bookmarkStart w:name="z98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955"/>
    <w:bookmarkStart w:name="z98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956"/>
    <w:bookmarkStart w:name="z98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957"/>
    <w:bookmarkStart w:name="z98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958"/>
    <w:bookmarkStart w:name="z98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959"/>
    <w:bookmarkStart w:name="z987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Педагог-психолог, психолог организаций образования</w:t>
      </w:r>
    </w:p>
    <w:bookmarkEnd w:id="960"/>
    <w:bookmarkStart w:name="z98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Должностные обязанности: </w:t>
      </w:r>
    </w:p>
    <w:bookmarkEnd w:id="961"/>
    <w:bookmarkStart w:name="z98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bookmarkEnd w:id="962"/>
    <w:bookmarkStart w:name="z99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bookmarkEnd w:id="963"/>
    <w:bookmarkStart w:name="z99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bookmarkEnd w:id="964"/>
    <w:bookmarkStart w:name="z99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буллинга, суицидов;</w:t>
      </w:r>
    </w:p>
    <w:bookmarkEnd w:id="965"/>
    <w:bookmarkStart w:name="z99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bookmarkEnd w:id="966"/>
    <w:bookmarkStart w:name="z99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bookmarkEnd w:id="967"/>
    <w:bookmarkStart w:name="z99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bookmarkEnd w:id="968"/>
    <w:bookmarkStart w:name="z99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bookmarkEnd w:id="969"/>
    <w:bookmarkStart w:name="z99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одаренных обучающихся;</w:t>
      </w:r>
    </w:p>
    <w:bookmarkEnd w:id="970"/>
    <w:bookmarkStart w:name="z99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родителям, учителям, специалистам, в решении конкретных психологических проблем;</w:t>
      </w:r>
    </w:p>
    <w:bookmarkEnd w:id="971"/>
    <w:bookmarkStart w:name="z99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bookmarkEnd w:id="972"/>
    <w:bookmarkStart w:name="z100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bookmarkEnd w:id="973"/>
    <w:bookmarkStart w:name="z100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bookmarkEnd w:id="974"/>
    <w:bookmarkStart w:name="z100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охране прав личности в соответствии с конвенцией по охране прав ребенка;</w:t>
      </w:r>
    </w:p>
    <w:bookmarkEnd w:id="975"/>
    <w:bookmarkStart w:name="z100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детей, соблюдает правила безопасности и охраны труда, противопожарной защиты;</w:t>
      </w:r>
    </w:p>
    <w:bookmarkEnd w:id="976"/>
    <w:bookmarkStart w:name="z100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977"/>
    <w:bookmarkStart w:name="z100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9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100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bookmarkEnd w:id="979"/>
    <w:bookmarkStart w:name="z100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980"/>
    <w:bookmarkStart w:name="z100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bookmarkEnd w:id="981"/>
    <w:bookmarkStart w:name="z101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активного обучения, социально-психологического общения;</w:t>
      </w:r>
    </w:p>
    <w:bookmarkEnd w:id="982"/>
    <w:bookmarkStart w:name="z101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методы индивидуальной и групповой консультации, диагностики и коррекции развития ребенка, </w:t>
      </w:r>
    </w:p>
    <w:bookmarkEnd w:id="983"/>
    <w:bookmarkStart w:name="z101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984"/>
    <w:bookmarkStart w:name="z101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Требования к квалификации: </w:t>
      </w:r>
    </w:p>
    <w:bookmarkEnd w:id="985"/>
    <w:bookmarkStart w:name="z101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</w:r>
    </w:p>
    <w:bookmarkEnd w:id="986"/>
    <w:bookmarkStart w:name="z101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987"/>
    <w:bookmarkStart w:name="z101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педагога-мастера не менее 5 лет.</w:t>
      </w:r>
    </w:p>
    <w:bookmarkEnd w:id="988"/>
    <w:bookmarkStart w:name="z101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Требования к квалификации с определением профессиональных компетенций:</w:t>
      </w:r>
    </w:p>
    <w:bookmarkEnd w:id="989"/>
    <w:bookmarkStart w:name="z101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990"/>
    <w:bookmarkStart w:name="z101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пользоваться современными психологическими методиками; </w:t>
      </w:r>
    </w:p>
    <w:bookmarkEnd w:id="991"/>
    <w:bookmarkStart w:name="z102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диагностическую, коррекционную работу с детьми;</w:t>
      </w:r>
    </w:p>
    <w:bookmarkEnd w:id="992"/>
    <w:bookmarkStart w:name="z102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эмоциональное благополучие, эффективное развитие детей; </w:t>
      </w:r>
    </w:p>
    <w:bookmarkEnd w:id="993"/>
    <w:bookmarkStart w:name="z102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обучающихся;</w:t>
      </w:r>
    </w:p>
    <w:bookmarkEnd w:id="994"/>
    <w:bookmarkStart w:name="z102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психологическое просвещение педагогического коллектива и родителей;</w:t>
      </w:r>
    </w:p>
    <w:bookmarkEnd w:id="995"/>
    <w:bookmarkStart w:name="z102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996"/>
    <w:bookmarkStart w:name="z102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997"/>
    <w:bookmarkStart w:name="z102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работу с детьми с учетом индивидуально-психологических особенностей; </w:t>
      </w:r>
    </w:p>
    <w:bookmarkEnd w:id="998"/>
    <w:bookmarkStart w:name="z102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работу в проблемных (нестандартных) ситуациях с детьми, педагогами, родителями; </w:t>
      </w:r>
    </w:p>
    <w:bookmarkEnd w:id="999"/>
    <w:bookmarkStart w:name="z102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и регулировать взаимоотношения взрослых с детьми; </w:t>
      </w:r>
    </w:p>
    <w:bookmarkEnd w:id="1000"/>
    <w:bookmarkStart w:name="z102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активные методы социальной адаптации; </w:t>
      </w:r>
    </w:p>
    <w:bookmarkEnd w:id="1001"/>
    <w:bookmarkStart w:name="z103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консультативную помощь родителям и педагогам;</w:t>
      </w:r>
    </w:p>
    <w:bookmarkEnd w:id="1002"/>
    <w:bookmarkStart w:name="z103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003"/>
    <w:bookmarkStart w:name="z103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"педагог-модератор", а также:</w:t>
      </w:r>
    </w:p>
    <w:bookmarkEnd w:id="1004"/>
    <w:bookmarkStart w:name="z103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 различного профиля и предназначения, осуществлять индивидуальную работу с детьми;</w:t>
      </w:r>
    </w:p>
    <w:bookmarkEnd w:id="1005"/>
    <w:bookmarkStart w:name="z103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bookmarkEnd w:id="1006"/>
    <w:bookmarkStart w:name="z103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психологической поддержке детей дошкольного возраста;</w:t>
      </w:r>
    </w:p>
    <w:bookmarkEnd w:id="1007"/>
    <w:bookmarkStart w:name="z103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008"/>
    <w:bookmarkStart w:name="z103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09"/>
    <w:bookmarkStart w:name="z103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1010"/>
    <w:bookmarkStart w:name="z103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bookmarkEnd w:id="1011"/>
    <w:bookmarkStart w:name="z104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пособия, учебно-методические комплексы;</w:t>
      </w:r>
    </w:p>
    <w:bookmarkEnd w:id="1012"/>
    <w:bookmarkStart w:name="z104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инновационный опыт по организации психолого-педагогической работы;</w:t>
      </w:r>
    </w:p>
    <w:bookmarkEnd w:id="1013"/>
    <w:bookmarkStart w:name="z104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по организации воспитания и обучения детей;</w:t>
      </w:r>
    </w:p>
    <w:bookmarkEnd w:id="1014"/>
    <w:bookmarkStart w:name="z104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bookmarkEnd w:id="1015"/>
    <w:bookmarkStart w:name="z104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016"/>
    <w:bookmarkStart w:name="z104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1017"/>
    <w:bookmarkStart w:name="z104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bookmarkEnd w:id="1018"/>
    <w:bookmarkStart w:name="z104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bookmarkEnd w:id="1019"/>
    <w:bookmarkStart w:name="z104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020"/>
    <w:bookmarkStart w:name="z1049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Специальный педагог (учитель-дефектолог, дефектолог, учитель-логопед, логопед, олигофренопедагог, сурдопедагог, тифлопедагог) организаций среднего образования</w:t>
      </w:r>
    </w:p>
    <w:bookmarkEnd w:id="1021"/>
    <w:bookmarkStart w:name="z105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Должностные обязанности:</w:t>
      </w:r>
    </w:p>
    <w:bookmarkEnd w:id="1022"/>
    <w:bookmarkStart w:name="z105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bookmarkEnd w:id="1023"/>
    <w:bookmarkStart w:name="z105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1024"/>
    <w:bookmarkStart w:name="z105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025"/>
    <w:bookmarkStart w:name="z105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1026"/>
    <w:bookmarkStart w:name="z105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1027"/>
    <w:bookmarkStart w:name="z105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1028"/>
    <w:bookmarkStart w:name="z105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1029"/>
    <w:bookmarkStart w:name="z105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1030"/>
    <w:bookmarkStart w:name="z105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1031"/>
    <w:bookmarkStart w:name="z106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1032"/>
    <w:bookmarkStart w:name="z106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командной оценки особых образовательных потребностей;</w:t>
      </w:r>
    </w:p>
    <w:bookmarkEnd w:id="1033"/>
    <w:bookmarkStart w:name="z106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1034"/>
    <w:bookmarkStart w:name="z106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035"/>
    <w:bookmarkStart w:name="z106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свою профессиональную компетентность;</w:t>
      </w:r>
    </w:p>
    <w:bookmarkEnd w:id="1036"/>
    <w:bookmarkStart w:name="z106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1037"/>
    <w:bookmarkStart w:name="z106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1038"/>
    <w:bookmarkStart w:name="z106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1039"/>
    <w:bookmarkStart w:name="z106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1040"/>
    <w:bookmarkStart w:name="z106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1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07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1042"/>
    <w:bookmarkStart w:name="z107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1043"/>
    <w:bookmarkStart w:name="z107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1044"/>
    <w:bookmarkStart w:name="z107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1045"/>
    <w:bookmarkStart w:name="z107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046"/>
    <w:bookmarkStart w:name="z107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047"/>
    <w:bookmarkStart w:name="z107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Требования к квалификации: </w:t>
      </w:r>
    </w:p>
    <w:bookmarkEnd w:id="1048"/>
    <w:bookmarkStart w:name="z107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1049"/>
    <w:bookmarkStart w:name="z107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050"/>
    <w:bookmarkStart w:name="z108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051"/>
    <w:bookmarkStart w:name="z108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 с определением профессиональных компетенций:</w:t>
      </w:r>
    </w:p>
    <w:bookmarkEnd w:id="1052"/>
    <w:bookmarkStart w:name="z108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053"/>
    <w:bookmarkStart w:name="z108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bookmarkEnd w:id="1054"/>
    <w:bookmarkStart w:name="z108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1055"/>
    <w:bookmarkStart w:name="z108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методами дефектологии;</w:t>
      </w:r>
    </w:p>
    <w:bookmarkEnd w:id="1056"/>
    <w:bookmarkStart w:name="z108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057"/>
    <w:bookmarkStart w:name="z108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1058"/>
    <w:bookmarkStart w:name="z108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1059"/>
    <w:bookmarkStart w:name="z108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1060"/>
    <w:bookmarkStart w:name="z109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061"/>
    <w:bookmarkStart w:name="z109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1062"/>
    <w:bookmarkStart w:name="z109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063"/>
    <w:bookmarkStart w:name="z109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064"/>
    <w:bookmarkStart w:name="z109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1065"/>
    <w:bookmarkStart w:name="z109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066"/>
    <w:bookmarkStart w:name="z109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067"/>
    <w:bookmarkStart w:name="z109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068"/>
    <w:bookmarkStart w:name="z109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069"/>
    <w:bookmarkStart w:name="z109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070"/>
    <w:bookmarkStart w:name="z110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1071"/>
    <w:bookmarkStart w:name="z110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1072"/>
    <w:bookmarkStart w:name="z110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1073"/>
    <w:bookmarkStart w:name="z110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1074"/>
    <w:bookmarkStart w:name="z110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1075"/>
    <w:bookmarkStart w:name="z110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1076"/>
    <w:bookmarkStart w:name="z110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077"/>
    <w:bookmarkStart w:name="z110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078"/>
    <w:bookmarkStart w:name="z110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079"/>
    <w:bookmarkStart w:name="z110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специальной педагогики;</w:t>
      </w:r>
    </w:p>
    <w:bookmarkEnd w:id="1080"/>
    <w:bookmarkStart w:name="z111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1081"/>
    <w:bookmarkStart w:name="z111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1082"/>
    <w:bookmarkStart w:name="z111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1083"/>
    <w:bookmarkStart w:name="z111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084"/>
    <w:bookmarkStart w:name="z1114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Педагог-ассистент организации образования</w:t>
      </w:r>
    </w:p>
    <w:bookmarkEnd w:id="1085"/>
    <w:bookmarkStart w:name="z111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Должностные обязанности: </w:t>
      </w:r>
    </w:p>
    <w:bookmarkEnd w:id="1086"/>
    <w:bookmarkStart w:name="z111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1087"/>
    <w:bookmarkStart w:name="z111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bookmarkEnd w:id="1088"/>
    <w:bookmarkStart w:name="z111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1089"/>
    <w:bookmarkStart w:name="z111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1090"/>
    <w:bookmarkStart w:name="z112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необходимые условия безопасности жизнедеятельности и здоровья ребенка с особыми образовательными потребностями;</w:t>
      </w:r>
    </w:p>
    <w:bookmarkEnd w:id="1091"/>
    <w:bookmarkStart w:name="z112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1092"/>
    <w:bookmarkStart w:name="z112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10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12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1094"/>
    <w:bookmarkStart w:name="z112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095"/>
    <w:bookmarkStart w:name="z112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096"/>
    <w:bookmarkStart w:name="z112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Требования к квалификации: </w:t>
      </w:r>
    </w:p>
    <w:bookmarkEnd w:id="1097"/>
    <w:bookmarkStart w:name="z112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bookmarkEnd w:id="1098"/>
    <w:bookmarkStart w:name="z112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099"/>
    <w:bookmarkStart w:name="z113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1100"/>
    <w:bookmarkStart w:name="z113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Требования к квалификации с определением профессиональных компетенций:</w:t>
      </w:r>
    </w:p>
    <w:bookmarkEnd w:id="1101"/>
    <w:bookmarkStart w:name="z113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102"/>
    <w:bookmarkStart w:name="z113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1103"/>
    <w:bookmarkStart w:name="z113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1104"/>
    <w:bookmarkStart w:name="z113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105"/>
    <w:bookmarkStart w:name="z113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"педагог", а также:</w:t>
      </w:r>
    </w:p>
    <w:bookmarkEnd w:id="1106"/>
    <w:bookmarkStart w:name="z113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07"/>
    <w:bookmarkStart w:name="z113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1108"/>
    <w:bookmarkStart w:name="z113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1109"/>
    <w:bookmarkStart w:name="z114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1110"/>
    <w:bookmarkStart w:name="z114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"педагог-модератор", а также:</w:t>
      </w:r>
    </w:p>
    <w:bookmarkEnd w:id="1111"/>
    <w:bookmarkStart w:name="z114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12"/>
    <w:bookmarkStart w:name="z114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1113"/>
    <w:bookmarkStart w:name="z114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1114"/>
    <w:bookmarkStart w:name="z114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1115"/>
    <w:bookmarkStart w:name="z114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1116"/>
    <w:bookmarkStart w:name="z114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1117"/>
    <w:bookmarkStart w:name="z114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118"/>
    <w:bookmarkStart w:name="z114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иметь профессиональные компетенции, предъявляемыми к квалификации "педагог-эксперт", а также:</w:t>
      </w:r>
    </w:p>
    <w:bookmarkEnd w:id="1119"/>
    <w:bookmarkStart w:name="z115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1120"/>
    <w:bookmarkStart w:name="z115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1121"/>
    <w:bookmarkStart w:name="z115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1122"/>
    <w:bookmarkStart w:name="z115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1123"/>
    <w:bookmarkStart w:name="z115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1124"/>
    <w:bookmarkStart w:name="z115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1125"/>
    <w:bookmarkStart w:name="z115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1126"/>
    <w:bookmarkStart w:name="z115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1127"/>
    <w:bookmarkStart w:name="z115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128"/>
    <w:bookmarkStart w:name="z115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1129"/>
    <w:bookmarkStart w:name="z116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1130"/>
    <w:bookmarkStart w:name="z116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эффективности деятельности педагогов-ассистентов;</w:t>
      </w:r>
    </w:p>
    <w:bookmarkEnd w:id="1131"/>
    <w:bookmarkStart w:name="z116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1132"/>
    <w:bookmarkStart w:name="z116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1133"/>
    <w:bookmarkStart w:name="z116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134"/>
    <w:bookmarkStart w:name="z1165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Социальный педагог организаций образования</w:t>
      </w:r>
    </w:p>
    <w:bookmarkEnd w:id="1135"/>
    <w:bookmarkStart w:name="z116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Должностные обязанности: </w:t>
      </w:r>
    </w:p>
    <w:bookmarkEnd w:id="1136"/>
    <w:bookmarkStart w:name="z116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bookmarkEnd w:id="1137"/>
    <w:bookmarkStart w:name="z116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bookmarkEnd w:id="1138"/>
    <w:bookmarkStart w:name="z116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bookmarkEnd w:id="1139"/>
    <w:bookmarkStart w:name="z117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bookmarkEnd w:id="1140"/>
    <w:bookmarkStart w:name="z117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bookmarkEnd w:id="1141"/>
    <w:bookmarkStart w:name="z117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талантов, умственных и физических способностей обучающихся, воспитанников во внеурочное время;</w:t>
      </w:r>
    </w:p>
    <w:bookmarkEnd w:id="1142"/>
    <w:bookmarkStart w:name="z117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установлению гуманных, нравственно здоровых отношений в социальной среде;</w:t>
      </w:r>
    </w:p>
    <w:bookmarkEnd w:id="1143"/>
    <w:bookmarkStart w:name="z117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bookmarkEnd w:id="1144"/>
    <w:bookmarkStart w:name="z117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педагогами, родителями и иными законными представителями;</w:t>
      </w:r>
    </w:p>
    <w:bookmarkEnd w:id="1145"/>
    <w:bookmarkStart w:name="z117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обучающихся, воспитанников в период образовательного процесса; </w:t>
      </w:r>
    </w:p>
    <w:bookmarkEnd w:id="1146"/>
    <w:bookmarkStart w:name="z117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1147"/>
    <w:bookmarkStart w:name="z117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148"/>
    <w:bookmarkStart w:name="z117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1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118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гигиену;</w:t>
      </w:r>
    </w:p>
    <w:bookmarkEnd w:id="1150"/>
    <w:bookmarkStart w:name="z118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программы занятий кружков, секций, студий, клубных объединений;</w:t>
      </w:r>
    </w:p>
    <w:bookmarkEnd w:id="1151"/>
    <w:bookmarkStart w:name="z118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152"/>
    <w:bookmarkStart w:name="z118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деятельности детских коллективов, организаций и ассоциаций; </w:t>
      </w:r>
    </w:p>
    <w:bookmarkEnd w:id="1153"/>
    <w:bookmarkStart w:name="z118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санитарные правила и нормы.</w:t>
      </w:r>
    </w:p>
    <w:bookmarkEnd w:id="1154"/>
    <w:bookmarkStart w:name="z118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Требования к квалификации: </w:t>
      </w:r>
    </w:p>
    <w:bookmarkEnd w:id="1155"/>
    <w:bookmarkStart w:name="z118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</w:r>
    </w:p>
    <w:bookmarkEnd w:id="1156"/>
    <w:bookmarkStart w:name="z118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bookmarkEnd w:id="1157"/>
    <w:bookmarkStart w:name="z118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Требования к квалификации с определением профессиональных компетенций:</w:t>
      </w:r>
    </w:p>
    <w:bookmarkEnd w:id="1158"/>
    <w:bookmarkStart w:name="z119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159"/>
    <w:bookmarkStart w:name="z119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160"/>
    <w:bookmarkStart w:name="z119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передовой опыт, применять его на практике;</w:t>
      </w:r>
    </w:p>
    <w:bookmarkEnd w:id="1161"/>
    <w:bookmarkStart w:name="z119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анализа учебно-воспитательной работы;</w:t>
      </w:r>
    </w:p>
    <w:bookmarkEnd w:id="1162"/>
    <w:bookmarkStart w:name="z119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163"/>
    <w:bookmarkStart w:name="z119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164"/>
    <w:bookmarkStart w:name="z119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165"/>
    <w:bookmarkStart w:name="z119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</w:t>
      </w:r>
    </w:p>
    <w:bookmarkEnd w:id="1166"/>
    <w:bookmarkStart w:name="z119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167"/>
    <w:bookmarkStart w:name="z119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передовой опыт;</w:t>
      </w:r>
    </w:p>
    <w:bookmarkEnd w:id="1168"/>
    <w:bookmarkStart w:name="z120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169"/>
    <w:bookmarkStart w:name="z120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170"/>
    <w:bookmarkStart w:name="z120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171"/>
    <w:bookmarkStart w:name="z120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172"/>
    <w:bookmarkStart w:name="z120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173"/>
    <w:bookmarkStart w:name="z120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174"/>
    <w:bookmarkStart w:name="z120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175"/>
    <w:bookmarkStart w:name="z120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176"/>
    <w:bookmarkStart w:name="z120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177"/>
    <w:bookmarkStart w:name="z120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1178"/>
    <w:bookmarkStart w:name="z121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1179"/>
    <w:bookmarkStart w:name="z121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180"/>
    <w:bookmarkStart w:name="z121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181"/>
    <w:bookmarkStart w:name="z1213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Педагог-профориентатор</w:t>
      </w:r>
    </w:p>
    <w:bookmarkEnd w:id="1182"/>
    <w:bookmarkStart w:name="z121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88. Должностные обязанности: </w:t>
      </w:r>
    </w:p>
    <w:bookmarkEnd w:id="1183"/>
    <w:bookmarkStart w:name="z121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bookmarkEnd w:id="1184"/>
    <w:bookmarkStart w:name="z121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осознанный выбор профессии учащихся;</w:t>
      </w:r>
    </w:p>
    <w:bookmarkEnd w:id="1185"/>
    <w:bookmarkStart w:name="z121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bookmarkEnd w:id="1186"/>
    <w:bookmarkStart w:name="z121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проводит диагностику по выявлению интересов, анализирует профориентационную диагностику;</w:t>
      </w:r>
    </w:p>
    <w:bookmarkEnd w:id="1187"/>
    <w:bookmarkStart w:name="z121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bookmarkEnd w:id="1188"/>
    <w:bookmarkStart w:name="z122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bookmarkEnd w:id="1189"/>
    <w:bookmarkStart w:name="z122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компетентность, применяет современные методы и технологии;</w:t>
      </w:r>
    </w:p>
    <w:bookmarkEnd w:id="1190"/>
    <w:bookmarkStart w:name="z122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форме;</w:t>
      </w:r>
    </w:p>
    <w:bookmarkEnd w:id="1191"/>
    <w:bookmarkStart w:name="z122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жизни, здоровья и прав детей; </w:t>
      </w:r>
    </w:p>
    <w:bookmarkEnd w:id="1192"/>
    <w:bookmarkStart w:name="z122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1193"/>
    <w:bookmarkStart w:name="z122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89. Должен знать: </w:t>
      </w:r>
    </w:p>
    <w:bookmarkEnd w:id="1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22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педагогическую психологию;</w:t>
      </w:r>
    </w:p>
    <w:bookmarkEnd w:id="1195"/>
    <w:bookmarkStart w:name="z122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психодиагностики, психологического консультирования и психопрофилактики;</w:t>
      </w:r>
    </w:p>
    <w:bookmarkEnd w:id="1196"/>
    <w:bookmarkStart w:name="z122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грамотностью, информационно-коммуникационные технологии в учебном процессе;</w:t>
      </w:r>
    </w:p>
    <w:bookmarkEnd w:id="1197"/>
    <w:bookmarkStart w:name="z123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198"/>
    <w:bookmarkStart w:name="z123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199"/>
    <w:bookmarkStart w:name="z123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Требования к квалификации: </w:t>
      </w:r>
    </w:p>
    <w:bookmarkEnd w:id="1200"/>
    <w:bookmarkStart w:name="z123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bookmarkEnd w:id="1201"/>
    <w:bookmarkStart w:name="z123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bookmarkEnd w:id="1202"/>
    <w:bookmarkStart w:name="z123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педагогической работы для педагога-мастера – 5 лет.</w:t>
      </w:r>
    </w:p>
    <w:bookmarkEnd w:id="1203"/>
    <w:bookmarkStart w:name="z123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 с определением профессиональных компетенций:</w:t>
      </w:r>
    </w:p>
    <w:bookmarkEnd w:id="1204"/>
    <w:bookmarkStart w:name="z123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205"/>
    <w:bookmarkStart w:name="z123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педагогу-профориентатору, а также:</w:t>
      </w:r>
    </w:p>
    <w:bookmarkEnd w:id="1206"/>
    <w:bookmarkStart w:name="z1239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в школе, обеспечивает организационно-методическое руководство профориентационной работой; </w:t>
      </w:r>
    </w:p>
    <w:bookmarkEnd w:id="1207"/>
    <w:bookmarkStart w:name="z1240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апробацию методик профессионального самоопределения учащихся; </w:t>
      </w:r>
    </w:p>
    <w:bookmarkEnd w:id="1208"/>
    <w:bookmarkStart w:name="z1241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исследование интересов учащихся по вопросам профессионального самоопределения; </w:t>
      </w:r>
    </w:p>
    <w:bookmarkEnd w:id="1209"/>
    <w:bookmarkStart w:name="z1242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систематизацию методических и справочных материалов о потребностях на региональном рынке труда;</w:t>
      </w:r>
    </w:p>
    <w:bookmarkEnd w:id="1210"/>
    <w:bookmarkStart w:name="z1243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 – модератор": </w:t>
      </w:r>
    </w:p>
    <w:bookmarkEnd w:id="1211"/>
    <w:bookmarkStart w:name="z1244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"педагог", а также:</w:t>
      </w:r>
    </w:p>
    <w:bookmarkEnd w:id="1212"/>
    <w:bookmarkStart w:name="z1245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 </w:t>
      </w:r>
    </w:p>
    <w:bookmarkEnd w:id="1213"/>
    <w:bookmarkStart w:name="z1246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педагогами-организаторами-классными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 </w:t>
      </w:r>
    </w:p>
    <w:bookmarkEnd w:id="1214"/>
    <w:bookmarkStart w:name="z1247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 </w:t>
      </w:r>
    </w:p>
    <w:bookmarkEnd w:id="1215"/>
    <w:bookmarkStart w:name="z1248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взаимодействие с социальными партнерами в вопросах профориентации; </w:t>
      </w:r>
    </w:p>
    <w:bookmarkEnd w:id="1216"/>
    <w:bookmarkStart w:name="z1249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217"/>
    <w:bookmarkStart w:name="z1250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квалификации: "педагог-модератор", а также:</w:t>
      </w:r>
    </w:p>
    <w:bookmarkEnd w:id="1218"/>
    <w:bookmarkStart w:name="z1251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bookmarkEnd w:id="1219"/>
    <w:bookmarkStart w:name="z1252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собственные цифровые образовательные ресурсы; </w:t>
      </w:r>
    </w:p>
    <w:bookmarkEnd w:id="1220"/>
    <w:bookmarkStart w:name="z125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анализ и систематизацию методических и справочных материалов о потребностях на региональном рынке труда; </w:t>
      </w:r>
    </w:p>
    <w:bookmarkEnd w:id="1221"/>
    <w:bookmarkStart w:name="z125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обобщает, систематизирует и внедряет в практику современный отечественный, зарубежный опыт профессиональной консультации и профориентационной работы;</w:t>
      </w:r>
    </w:p>
    <w:bookmarkEnd w:id="1222"/>
    <w:bookmarkStart w:name="z125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"педагог-исследователь":</w:t>
      </w:r>
    </w:p>
    <w:bookmarkEnd w:id="1223"/>
    <w:bookmarkStart w:name="z125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"педагог-эксперт", а также:</w:t>
      </w:r>
    </w:p>
    <w:bookmarkEnd w:id="1224"/>
    <w:bookmarkStart w:name="z125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 </w:t>
      </w:r>
    </w:p>
    <w:bookmarkEnd w:id="1225"/>
    <w:bookmarkStart w:name="z125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современные методы диагностики индивидуальных способностей учащихся, обеспечивает результативность в работе с учащимися; </w:t>
      </w:r>
    </w:p>
    <w:bookmarkEnd w:id="1226"/>
    <w:bookmarkStart w:name="z125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 </w:t>
      </w:r>
    </w:p>
    <w:bookmarkEnd w:id="1227"/>
    <w:bookmarkStart w:name="z126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мероприятия, семинары, мастер-классы по</w:t>
      </w:r>
    </w:p>
    <w:bookmarkEnd w:id="1228"/>
    <w:bookmarkStart w:name="z126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профессиональному консультированию и профориентационной работе; </w:t>
      </w:r>
    </w:p>
    <w:bookmarkEnd w:id="1229"/>
    <w:bookmarkStart w:name="z126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230"/>
    <w:bookmarkStart w:name="z126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к квалификации "педагог-исследователь", а также:</w:t>
      </w:r>
    </w:p>
    <w:bookmarkEnd w:id="1231"/>
    <w:bookmarkStart w:name="z126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bookmarkEnd w:id="1232"/>
    <w:bookmarkStart w:name="z126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233"/>
    <w:bookmarkStart w:name="z1266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Вожатый, старший вожатый организаций образования</w:t>
      </w:r>
    </w:p>
    <w:bookmarkEnd w:id="1234"/>
    <w:bookmarkStart w:name="z126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Должностные обязанности: </w:t>
      </w:r>
    </w:p>
    <w:bookmarkEnd w:id="1235"/>
    <w:bookmarkStart w:name="z126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деятельности детских общественных организаций, объединений "Жас қыран", "Жас ұлан", дебата, школьного парламента;</w:t>
      </w:r>
    </w:p>
    <w:bookmarkEnd w:id="1236"/>
    <w:bookmarkStart w:name="z126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bookmarkEnd w:id="1237"/>
    <w:bookmarkStart w:name="z127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с учетом возрастных интересов и потребностей детей и подростков;</w:t>
      </w:r>
    </w:p>
    <w:bookmarkEnd w:id="1238"/>
    <w:bookmarkStart w:name="z127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коллективно-творческую деятельность; </w:t>
      </w:r>
    </w:p>
    <w:bookmarkEnd w:id="1239"/>
    <w:bookmarkStart w:name="z127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широкого информирования детей и подростков о действующих организациях, объединениях;</w:t>
      </w:r>
    </w:p>
    <w:bookmarkEnd w:id="1240"/>
    <w:bookmarkStart w:name="z127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bookmarkEnd w:id="1241"/>
    <w:bookmarkStart w:name="z127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bookmarkEnd w:id="1242"/>
    <w:bookmarkStart w:name="z127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bookmarkEnd w:id="1243"/>
    <w:bookmarkStart w:name="z127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заботится о здоровье и безопасности обучающихся;</w:t>
      </w:r>
    </w:p>
    <w:bookmarkEnd w:id="1244"/>
    <w:bookmarkStart w:name="z127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их отдых в период каникул;</w:t>
      </w:r>
    </w:p>
    <w:bookmarkEnd w:id="1245"/>
    <w:bookmarkStart w:name="z127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использует инновационный опыт работы с обучающимися;</w:t>
      </w:r>
    </w:p>
    <w:bookmarkEnd w:id="1246"/>
    <w:bookmarkStart w:name="z127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"Уважение к матери";</w:t>
      </w:r>
    </w:p>
    <w:bookmarkEnd w:id="1247"/>
    <w:bookmarkStart w:name="z128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подбору и подготовке руководителей (организаторов) первичных коллективов детских организаций, объединений;</w:t>
      </w:r>
    </w:p>
    <w:bookmarkEnd w:id="1248"/>
    <w:bookmarkStart w:name="z128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bookmarkEnd w:id="1249"/>
    <w:bookmarkStart w:name="z128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250"/>
    <w:bookmarkStart w:name="z128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128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закономерности и тенденцию развития детского движения;</w:t>
      </w:r>
    </w:p>
    <w:bookmarkEnd w:id="1252"/>
    <w:bookmarkStart w:name="z128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253"/>
    <w:bookmarkStart w:name="z128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организации досуговой деятельности, отдыха, развлечений; </w:t>
      </w:r>
    </w:p>
    <w:bookmarkEnd w:id="1254"/>
    <w:bookmarkStart w:name="z128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255"/>
    <w:bookmarkStart w:name="z128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Требования к квалификации: </w:t>
      </w:r>
    </w:p>
    <w:bookmarkEnd w:id="1256"/>
    <w:bookmarkStart w:name="z129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bookmarkEnd w:id="1257"/>
    <w:bookmarkStart w:name="z129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bookmarkEnd w:id="1258"/>
    <w:bookmarkStart w:name="z129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вожатого для педагога-мастера – не менее 5 лет.</w:t>
      </w:r>
    </w:p>
    <w:bookmarkEnd w:id="1259"/>
    <w:bookmarkStart w:name="z129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Требования к квалификации с определением профессиональных компетенций:</w:t>
      </w:r>
    </w:p>
    <w:bookmarkEnd w:id="1260"/>
    <w:bookmarkStart w:name="z129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261"/>
    <w:bookmarkStart w:name="z129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262"/>
    <w:bookmarkStart w:name="z129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организовывать индивидуальную и групповую работу с детьми;</w:t>
      </w:r>
    </w:p>
    <w:bookmarkEnd w:id="1263"/>
    <w:bookmarkStart w:name="z129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264"/>
    <w:bookmarkStart w:name="z129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265"/>
    <w:bookmarkStart w:name="z129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bookmarkEnd w:id="1266"/>
    <w:bookmarkStart w:name="z130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267"/>
    <w:bookmarkStart w:name="z130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268"/>
    <w:bookmarkStart w:name="z130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анализа организационно-методической деятельности;</w:t>
      </w:r>
    </w:p>
    <w:bookmarkEnd w:id="1269"/>
    <w:bookmarkStart w:name="z130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270"/>
    <w:bookmarkStart w:name="z130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квалификации "педагог-исследователь", а также: </w:t>
      </w:r>
    </w:p>
    <w:bookmarkEnd w:id="1271"/>
    <w:bookmarkStart w:name="z130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анализа организационно-методической деятельности;</w:t>
      </w:r>
    </w:p>
    <w:bookmarkEnd w:id="1272"/>
    <w:bookmarkStart w:name="z130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273"/>
    <w:bookmarkStart w:name="z1307" w:id="1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Заведующий интернатом при организации образования</w:t>
      </w:r>
    </w:p>
    <w:bookmarkEnd w:id="1274"/>
    <w:bookmarkStart w:name="z130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Должностные обязанности: </w:t>
      </w:r>
    </w:p>
    <w:bookmarkEnd w:id="1275"/>
    <w:bookmarkStart w:name="z130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интерната, осуществляет контроль за работой воспитателей и других работников в рамках целостного учебно-воспитательного процесса, координирует работу по ведению учебно-методической документации;</w:t>
      </w:r>
    </w:p>
    <w:bookmarkEnd w:id="1276"/>
    <w:bookmarkStart w:name="z131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процессов;</w:t>
      </w:r>
    </w:p>
    <w:bookmarkEnd w:id="1277"/>
    <w:bookmarkStart w:name="z131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методическую помощь воспитателям, способствует распространению педагогического опыта, повышению квалификации воспитателей, развитию творческой инициативы педагогов и обучающихся;</w:t>
      </w:r>
    </w:p>
    <w:bookmarkEnd w:id="1278"/>
    <w:bookmarkStart w:name="z131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воспитанников;</w:t>
      </w:r>
    </w:p>
    <w:bookmarkEnd w:id="1279"/>
    <w:bookmarkStart w:name="z131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учебно-воспитательную, методическую, культурно-массовую работу;</w:t>
      </w:r>
    </w:p>
    <w:bookmarkEnd w:id="1280"/>
    <w:bookmarkStart w:name="z131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воспитанников, соблюдением правил внутреннего трудового распорядка, правил безопасности и охраны труда, санитарных и противопожарных правил;</w:t>
      </w:r>
    </w:p>
    <w:bookmarkEnd w:id="1281"/>
    <w:bookmarkStart w:name="z131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жилищно-бытовые условия, организацию питания воспитанников, проживающих в интернате;</w:t>
      </w:r>
    </w:p>
    <w:bookmarkEnd w:id="1282"/>
    <w:bookmarkStart w:name="z131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интерната, организации образования и родителей обучающихся или лиц, их заменяющих; </w:t>
      </w:r>
    </w:p>
    <w:bookmarkEnd w:id="1283"/>
    <w:bookmarkStart w:name="z131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 о деятельности интерната;</w:t>
      </w:r>
    </w:p>
    <w:bookmarkEnd w:id="1284"/>
    <w:bookmarkStart w:name="z131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285"/>
    <w:bookmarkStart w:name="z131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32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287"/>
    <w:bookmarkStart w:name="z132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288"/>
    <w:bookmarkStart w:name="z132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1289"/>
    <w:bookmarkStart w:name="z132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290"/>
    <w:bookmarkStart w:name="z132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291"/>
    <w:bookmarkStart w:name="z132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Требования к квалификации: </w:t>
      </w:r>
    </w:p>
    <w:bookmarkEnd w:id="1292"/>
    <w:bookmarkStart w:name="z132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переподготовку;</w:t>
      </w:r>
    </w:p>
    <w:bookmarkEnd w:id="1293"/>
    <w:bookmarkStart w:name="z132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техническое и профессиональное образование по направлению "Педагогика", педагогический стаж работы не менее 5 лет; </w:t>
      </w:r>
    </w:p>
    <w:bookmarkEnd w:id="1294"/>
    <w:bookmarkStart w:name="z132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педагога – эксперта или педагога – исследователя, или педагога - мастера.</w:t>
      </w:r>
    </w:p>
    <w:bookmarkEnd w:id="1295"/>
    <w:bookmarkStart w:name="z1330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Воспитатель общежития, интернатных организаций</w:t>
      </w:r>
    </w:p>
    <w:bookmarkEnd w:id="1296"/>
    <w:bookmarkStart w:name="z133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Должностные обязанности: </w:t>
      </w:r>
    </w:p>
    <w:bookmarkEnd w:id="1297"/>
    <w:bookmarkStart w:name="z133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воспитательную и культурно-массовую работу в общежитии;</w:t>
      </w:r>
    </w:p>
    <w:bookmarkEnd w:id="1298"/>
    <w:bookmarkStart w:name="z133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1299"/>
    <w:bookmarkStart w:name="z133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спортивно-оздоровительное и военно-патриотическое воспитание обучающихся;</w:t>
      </w:r>
    </w:p>
    <w:bookmarkEnd w:id="1300"/>
    <w:bookmarkStart w:name="z133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bookmarkEnd w:id="1301"/>
    <w:bookmarkStart w:name="z133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подростков;</w:t>
      </w:r>
    </w:p>
    <w:bookmarkEnd w:id="1302"/>
    <w:bookmarkStart w:name="z133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родителями или опекунами;</w:t>
      </w:r>
    </w:p>
    <w:bookmarkEnd w:id="1303"/>
    <w:bookmarkStart w:name="z133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работу с обучающимися;</w:t>
      </w:r>
    </w:p>
    <w:bookmarkEnd w:id="1304"/>
    <w:bookmarkStart w:name="z133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обучающихся; </w:t>
      </w:r>
    </w:p>
    <w:bookmarkEnd w:id="1305"/>
    <w:bookmarkStart w:name="z134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защиты.</w:t>
      </w:r>
    </w:p>
    <w:bookmarkEnd w:id="1306"/>
    <w:bookmarkStart w:name="z134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1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языках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Республике Казахстан" и иные нормативные правовые акты по вопросам профессионального образования; </w:t>
      </w:r>
    </w:p>
    <w:bookmarkStart w:name="z134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1308"/>
    <w:bookmarkStart w:name="z134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09"/>
    <w:bookmarkStart w:name="z134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1310"/>
    <w:bookmarkStart w:name="z134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защиты.</w:t>
      </w:r>
    </w:p>
    <w:bookmarkEnd w:id="1311"/>
    <w:bookmarkStart w:name="z134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1312"/>
    <w:bookmarkStart w:name="z134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bookmarkEnd w:id="1313"/>
    <w:bookmarkStart w:name="z134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bookmarkEnd w:id="1314"/>
    <w:bookmarkStart w:name="z135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1315"/>
    <w:bookmarkStart w:name="z135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Требования к квалификации с определением профессиональных компетенций:</w:t>
      </w:r>
    </w:p>
    <w:bookmarkEnd w:id="1316"/>
    <w:bookmarkStart w:name="z135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317"/>
    <w:bookmarkStart w:name="z135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1318"/>
    <w:bookmarkStart w:name="z135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1319"/>
    <w:bookmarkStart w:name="z135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1320"/>
    <w:bookmarkStart w:name="z135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1321"/>
    <w:bookmarkStart w:name="z135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1322"/>
    <w:bookmarkStart w:name="z135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1323"/>
    <w:bookmarkStart w:name="z135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1324"/>
    <w:bookmarkStart w:name="z136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1325"/>
    <w:bookmarkStart w:name="z136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1326"/>
    <w:bookmarkStart w:name="z136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1327"/>
    <w:bookmarkStart w:name="z136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1328"/>
    <w:bookmarkStart w:name="z136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1329"/>
    <w:bookmarkStart w:name="z136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1330"/>
    <w:bookmarkStart w:name="z136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анализа организованной учебной деятельности; </w:t>
      </w:r>
    </w:p>
    <w:bookmarkEnd w:id="1331"/>
    <w:bookmarkStart w:name="z136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1332"/>
    <w:bookmarkStart w:name="z136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1333"/>
    <w:bookmarkStart w:name="z136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1334"/>
    <w:bookmarkStart w:name="z137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335"/>
    <w:bookmarkStart w:name="z137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1336"/>
    <w:bookmarkStart w:name="z137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оценивания;</w:t>
      </w:r>
    </w:p>
    <w:bookmarkEnd w:id="1337"/>
    <w:bookmarkStart w:name="z137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1338"/>
    <w:bookmarkStart w:name="z137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1339"/>
    <w:bookmarkStart w:name="z137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1340"/>
    <w:bookmarkStart w:name="z137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1341"/>
    <w:bookmarkStart w:name="z137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342"/>
    <w:bookmarkStart w:name="z137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1343"/>
    <w:bookmarkStart w:name="z137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1344"/>
    <w:bookmarkStart w:name="z138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1345"/>
    <w:bookmarkStart w:name="z138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1346"/>
    <w:bookmarkStart w:name="z138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1347"/>
    <w:bookmarkStart w:name="z1383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Заведующий учебно-производственной (учебной) мастерской организации образования</w:t>
      </w:r>
    </w:p>
    <w:bookmarkEnd w:id="1348"/>
    <w:bookmarkStart w:name="z138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Должностные обязанности: </w:t>
      </w:r>
    </w:p>
    <w:bookmarkEnd w:id="1349"/>
    <w:bookmarkStart w:name="z138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мастерской, обеспечивает соблюдение учебного расписания трудового (производственного) обучения;</w:t>
      </w:r>
    </w:p>
    <w:bookmarkEnd w:id="1350"/>
    <w:bookmarkStart w:name="z138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оснащению мастерской оборудованием, материалами, инструментами, техническими средствами обучения, наглядными пособиями;</w:t>
      </w:r>
    </w:p>
    <w:bookmarkEnd w:id="1351"/>
    <w:bookmarkStart w:name="z138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несет полную ответственность за их эксплуатацию, за своевременную проверку оборудования на электро- и пожарную безопасность;</w:t>
      </w:r>
    </w:p>
    <w:bookmarkEnd w:id="1352"/>
    <w:bookmarkStart w:name="z138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оборудования, инструментов и приспособлений к занятиям; </w:t>
      </w:r>
    </w:p>
    <w:bookmarkEnd w:id="1353"/>
    <w:bookmarkStart w:name="z138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применения оборудования, средств обучения и использования специальной одежды;</w:t>
      </w:r>
    </w:p>
    <w:bookmarkEnd w:id="1354"/>
    <w:bookmarkStart w:name="z139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наладку и ремонт станков, машин, оборудования, инструментов, приспособлений, контролирует проведение инструктажей по безопасности и охране труда на уроках трудового (производственного) обучения; </w:t>
      </w:r>
    </w:p>
    <w:bookmarkEnd w:id="1355"/>
    <w:bookmarkStart w:name="z139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здоровья, учащихся во время работы в мастерской;</w:t>
      </w:r>
    </w:p>
    <w:bookmarkEnd w:id="1356"/>
    <w:bookmarkStart w:name="z139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357"/>
    <w:bookmarkStart w:name="z139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358"/>
    <w:bookmarkStart w:name="z139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1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образования; </w:t>
      </w:r>
    </w:p>
    <w:bookmarkStart w:name="z139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санитарии и гигиены, правила эксплуатации, монтажа, ремонта оборудования;</w:t>
      </w:r>
    </w:p>
    <w:bookmarkEnd w:id="1360"/>
    <w:bookmarkStart w:name="z139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работы на стендах и установках, на базе которых проводятся практические занятия и семинары; </w:t>
      </w:r>
    </w:p>
    <w:bookmarkEnd w:id="1361"/>
    <w:bookmarkStart w:name="z139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362"/>
    <w:bookmarkStart w:name="z139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финансово-хозяйственной деятельности организации образования;</w:t>
      </w:r>
    </w:p>
    <w:bookmarkEnd w:id="1363"/>
    <w:bookmarkStart w:name="z140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1364"/>
    <w:bookmarkStart w:name="z140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Требования к квалификации: </w:t>
      </w:r>
    </w:p>
    <w:bookmarkEnd w:id="1365"/>
    <w:bookmarkStart w:name="z140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педагогический стаж работы не менее 5 лет.</w:t>
      </w:r>
    </w:p>
    <w:bookmarkEnd w:id="1366"/>
    <w:bookmarkStart w:name="z1403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Организации образования для детей-сирот и детей, оставшихся без попечения родителей</w:t>
      </w:r>
    </w:p>
    <w:bookmarkEnd w:id="1367"/>
    <w:bookmarkStart w:name="z1404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образования для детей – сирот и детей, оставшихся без попечения родителей</w:t>
      </w:r>
    </w:p>
    <w:bookmarkEnd w:id="1368"/>
    <w:bookmarkStart w:name="z140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Должностные обязанности: </w:t>
      </w:r>
    </w:p>
    <w:bookmarkEnd w:id="1369"/>
    <w:bookmarkStart w:name="z140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организации образования в соответствии с ее уставом и другими нормативными правовыми актами; </w:t>
      </w:r>
    </w:p>
    <w:bookmarkEnd w:id="1370"/>
    <w:bookmarkStart w:name="z140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учебно-методическую, административно-хозяйственную и финансово-экономическую деятельность организации образования;</w:t>
      </w:r>
    </w:p>
    <w:bookmarkEnd w:id="1371"/>
    <w:bookmarkStart w:name="z140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педагогическим советом организации образования, организует разработку и утверждение рабочих планов и программ, календарных графиков учебного процесса, правил внутреннего распорядка и иных нормативных актов; </w:t>
      </w:r>
    </w:p>
    <w:bookmarkEnd w:id="1372"/>
    <w:bookmarkStart w:name="z140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организации;</w:t>
      </w:r>
    </w:p>
    <w:bookmarkEnd w:id="1373"/>
    <w:bookmarkStart w:name="z141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обеспечивает реализацию индивидуальных программ социальной адаптации несовершеннолетних, включающих в себя компоненты профессионально–трудовой, учебно–познавательной, физкультурно–оздоровительной направленности;</w:t>
      </w:r>
    </w:p>
    <w:bookmarkEnd w:id="1374"/>
    <w:bookmarkStart w:name="z141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благоприятные условия для освоения образовательных программ детьми, нуждающимися в государственной помощи и поддержке путем обеспечения необходимых, приближенных к домашним условий для жизни, обучения и воспитания, способствующих умственному, эмоциональному и физическому развитию личности воспитанника, развития творческих, духовных и физических возможностей личности, формирования прочных основ нравственности и здорового образа жизни, обогащения интеллекта путем создания условий для развития индивидуальности, воспитания гражданственности и патриотизма,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проявлениям, приобщения к достижениям мировой и отечественной культуры, изучения истории, обычаев и традиций казахского и других народов, знания государственного, русского, иностранного языков;</w:t>
      </w:r>
    </w:p>
    <w:bookmarkEnd w:id="1375"/>
    <w:bookmarkStart w:name="z141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в учебном процессе с целью удовлетворения особых образовательных потребностей;</w:t>
      </w:r>
    </w:p>
    <w:bookmarkEnd w:id="1376"/>
    <w:bookmarkStart w:name="z141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 в вопросах воспитания и развития ребенка с особыми образовательными потребностями;</w:t>
      </w:r>
    </w:p>
    <w:bookmarkEnd w:id="1377"/>
    <w:bookmarkStart w:name="z141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медико-психолого-педагогическую реабилитацию и социальную адаптацию воспитанников;</w:t>
      </w:r>
    </w:p>
    <w:bookmarkEnd w:id="1378"/>
    <w:bookmarkStart w:name="z141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использует современные информационные технологии;</w:t>
      </w:r>
    </w:p>
    <w:bookmarkEnd w:id="1379"/>
    <w:bookmarkStart w:name="z141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материально-техническую базу учебно-воспитательного процесса;</w:t>
      </w:r>
    </w:p>
    <w:bookmarkEnd w:id="1380"/>
    <w:bookmarkStart w:name="z141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методическое обеспечение учебно-воспитательного процесса;</w:t>
      </w:r>
    </w:p>
    <w:bookmarkEnd w:id="1381"/>
    <w:bookmarkStart w:name="z141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учительских (педагогических) организаций, методических объединений, детских организаций;</w:t>
      </w:r>
    </w:p>
    <w:bookmarkEnd w:id="1382"/>
    <w:bookmarkStart w:name="z141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устройство и передачу воспитанников на воспитание в семью (усыновление, опеку или попечительство, патронат, приемная семья) путем организации работы по подтверждению социальных статусов несовершеннолетних, а также по психологической подготовке воспитанников к дальнейшей адаптации в семье;</w:t>
      </w:r>
    </w:p>
    <w:bookmarkEnd w:id="1383"/>
    <w:bookmarkStart w:name="z142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государственными органами, неправительственными и иными организациями по подготовке приемных родителей;</w:t>
      </w:r>
    </w:p>
    <w:bookmarkEnd w:id="1384"/>
    <w:bookmarkStart w:name="z142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безопасности жизни и охраны и укрепления здоровья обучающихся (воспитанников) и работников организации образования во время учебно-воспитательного процесса;</w:t>
      </w:r>
    </w:p>
    <w:bookmarkEnd w:id="1385"/>
    <w:bookmarkStart w:name="z142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социальную и психологическую помощь несовершеннолетним, их родителям или другим законным представителям в преодолении трудной жизненной ситуации путем организации индивидуального психологического консультирования;</w:t>
      </w:r>
    </w:p>
    <w:bookmarkEnd w:id="1386"/>
    <w:bookmarkStart w:name="z142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законным представителем воспитанников организации образования;</w:t>
      </w:r>
    </w:p>
    <w:bookmarkEnd w:id="1387"/>
    <w:bookmarkStart w:name="z142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(личные, имущественные, жилищные, трудовые) воспитанников, принимает меры по созданию им условий для поддержания родственных связей;</w:t>
      </w:r>
    </w:p>
    <w:bookmarkEnd w:id="1388"/>
    <w:bookmarkStart w:name="z142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поиску близких родственников воспитанников с целью реинтеграции в семью (воссоединение с биологической семьей);</w:t>
      </w:r>
    </w:p>
    <w:bookmarkEnd w:id="1389"/>
    <w:bookmarkStart w:name="z142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контроль по обеспечению питанием и медицинским обслуживанием воспитанников в целях охраны и укрепления их здоровья;</w:t>
      </w:r>
    </w:p>
    <w:bookmarkEnd w:id="1390"/>
    <w:bookmarkStart w:name="z142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пределах,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bookmarkEnd w:id="1391"/>
    <w:bookmarkStart w:name="z142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труда;</w:t>
      </w:r>
    </w:p>
    <w:bookmarkEnd w:id="1392"/>
    <w:bookmarkStart w:name="z142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педагогов и вспомогательного персонала, утверждает штатное расписание и должностные инструкции работников, создает условия для повышения их профессиональной компетентности;</w:t>
      </w:r>
    </w:p>
    <w:bookmarkEnd w:id="1393"/>
    <w:bookmarkStart w:name="z143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394"/>
    <w:bookmarkStart w:name="z143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педагогическим советом;</w:t>
      </w:r>
    </w:p>
    <w:bookmarkEnd w:id="1395"/>
    <w:bookmarkStart w:name="z143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установленном порядке аттестацию и процедуру присвоения (подтверждения) квалификационной категории педагогам;</w:t>
      </w:r>
    </w:p>
    <w:bookmarkEnd w:id="1396"/>
    <w:bookmarkStart w:name="z143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педагогов и других работников организации образования, имеющих профессиональные достижения, к поощрениям, налагает взыскания в пределах своей компетенции;</w:t>
      </w:r>
    </w:p>
    <w:bookmarkEnd w:id="1397"/>
    <w:bookmarkStart w:name="z143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общественностью; </w:t>
      </w:r>
    </w:p>
    <w:bookmarkEnd w:id="1398"/>
    <w:bookmarkStart w:name="z143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государственных и иных организациях, обеспечивает подготовку и представление отчетности;</w:t>
      </w:r>
    </w:p>
    <w:bookmarkEnd w:id="1399"/>
    <w:bookmarkStart w:name="z143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прививает антикоррупционную культуру, принципы академической честности среди воспитанников. </w:t>
      </w:r>
    </w:p>
    <w:bookmarkEnd w:id="1400"/>
    <w:bookmarkStart w:name="z143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1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определяющие направления и перспективы развития образования; </w:t>
      </w:r>
    </w:p>
    <w:bookmarkStart w:name="z143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02"/>
    <w:bookmarkStart w:name="z144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403"/>
    <w:bookmarkStart w:name="z144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04"/>
    <w:bookmarkStart w:name="z144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деятельности; </w:t>
      </w:r>
    </w:p>
    <w:bookmarkEnd w:id="1405"/>
    <w:bookmarkStart w:name="z144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406"/>
    <w:bookmarkStart w:name="z144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Требования к квалификации: </w:t>
      </w:r>
    </w:p>
    <w:bookmarkEnd w:id="1407"/>
    <w:bookmarkStart w:name="z144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документ, подтверждающий педагогическую переподготовку, стаж педагогической работы в организациях образования не менее пяти лет, в том числе последние два года непрерывного педагогического стажа и (или) стаж в должности руководителя или заместителя руководителя организаций образования не менее двух лет; </w:t>
      </w:r>
    </w:p>
    <w:bookmarkEnd w:id="1408"/>
    <w:bookmarkStart w:name="z144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"руководитель-лидер";</w:t>
      </w:r>
    </w:p>
    <w:bookmarkEnd w:id="1409"/>
    <w:bookmarkStart w:name="z144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в должности руководителя организаций технического и профессионального, послесреднего образования или высшего и (или) послевузовского образования с наличием педагогического образования за исключением норм абзацев 2,3 настоящего пункта.</w:t>
      </w:r>
    </w:p>
    <w:bookmarkEnd w:id="1410"/>
    <w:bookmarkStart w:name="z1448" w:id="1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по учебной работе организации образования для детей – сирот и детей, оставшихся без попечения родителей</w:t>
      </w:r>
    </w:p>
    <w:bookmarkEnd w:id="1411"/>
    <w:bookmarkStart w:name="z144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Должностные обязанности: </w:t>
      </w:r>
    </w:p>
    <w:bookmarkEnd w:id="1412"/>
    <w:bookmarkStart w:name="z145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учебного процесса, разработку учебных планов; </w:t>
      </w:r>
    </w:p>
    <w:bookmarkEnd w:id="1413"/>
    <w:bookmarkStart w:name="z145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перспективное прогнозирование и текущее планирование деятельности организации образования;</w:t>
      </w:r>
    </w:p>
    <w:bookmarkEnd w:id="1414"/>
    <w:bookmarkStart w:name="z145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учебно-воспитательного процесса, научно-методического и социально-психологического обеспечения;</w:t>
      </w:r>
    </w:p>
    <w:bookmarkEnd w:id="1415"/>
    <w:bookmarkStart w:name="z145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</w:r>
    </w:p>
    <w:bookmarkEnd w:id="1416"/>
    <w:bookmarkStart w:name="z145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объективностью оценки результатов образовательной подготовленности обучающихся;</w:t>
      </w:r>
    </w:p>
    <w:bookmarkEnd w:id="1417"/>
    <w:bookmarkStart w:name="z145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учебной нагрузкой обучающихся;</w:t>
      </w:r>
    </w:p>
    <w:bookmarkEnd w:id="1418"/>
    <w:bookmarkStart w:name="z145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расписание учебных занятий и других видов учебной деятельности;</w:t>
      </w:r>
    </w:p>
    <w:bookmarkEnd w:id="1419"/>
    <w:bookmarkStart w:name="z145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процесса; </w:t>
      </w:r>
    </w:p>
    <w:bookmarkEnd w:id="1420"/>
    <w:bookmarkStart w:name="z145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и проведению итоговой аттестации;</w:t>
      </w:r>
    </w:p>
    <w:bookmarkEnd w:id="1421"/>
    <w:bookmarkStart w:name="z145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принимает меры по распространению эффективного опыта педагогов;</w:t>
      </w:r>
    </w:p>
    <w:bookmarkEnd w:id="1422"/>
    <w:bookmarkStart w:name="z146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инновационные технологии в учебный процесс;</w:t>
      </w:r>
    </w:p>
    <w:bookmarkEnd w:id="1423"/>
    <w:bookmarkStart w:name="z146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</w:r>
    </w:p>
    <w:bookmarkEnd w:id="1424"/>
    <w:bookmarkStart w:name="z146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педагогических кадров, организует повышение их квалификации и профессиональной компетентности;</w:t>
      </w:r>
    </w:p>
    <w:bookmarkEnd w:id="1425"/>
    <w:bookmarkStart w:name="z146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присвоения, повышения (подтверждения) квалификации педагогам;</w:t>
      </w:r>
    </w:p>
    <w:bookmarkEnd w:id="1426"/>
    <w:bookmarkStart w:name="z146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</w:r>
    </w:p>
    <w:bookmarkEnd w:id="1427"/>
    <w:bookmarkStart w:name="z146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используемых в учебно-воспитательном процессе оборудования, приборов, технических и наглядных средств;</w:t>
      </w:r>
    </w:p>
    <w:bookmarkEnd w:id="1428"/>
    <w:bookmarkStart w:name="z146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качественное и своевременное составление, достоверность и сдачу установленной отчетной документации;</w:t>
      </w:r>
    </w:p>
    <w:bookmarkEnd w:id="1429"/>
    <w:bookmarkStart w:name="z146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430"/>
    <w:bookmarkStart w:name="z146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1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47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32"/>
    <w:bookmarkStart w:name="z147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государственные стандарты специальных социальных услуг;</w:t>
      </w:r>
    </w:p>
    <w:bookmarkEnd w:id="1433"/>
    <w:bookmarkStart w:name="z147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1434"/>
    <w:bookmarkStart w:name="z147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435"/>
    <w:bookmarkStart w:name="z147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436"/>
    <w:bookmarkStart w:name="z147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437"/>
    <w:bookmarkStart w:name="z147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Требования к квалификации: </w:t>
      </w:r>
    </w:p>
    <w:bookmarkEnd w:id="1438"/>
    <w:bookmarkStart w:name="z147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1439"/>
    <w:bookmarkStart w:name="z147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</w:r>
    </w:p>
    <w:bookmarkEnd w:id="1440"/>
    <w:bookmarkStart w:name="z1479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директора по воспитательной работе организации образования для детей – сирот и детей, оставшихся без попечения родителей</w:t>
      </w:r>
    </w:p>
    <w:bookmarkEnd w:id="1441"/>
    <w:bookmarkStart w:name="z148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Должностные обязанности: </w:t>
      </w:r>
    </w:p>
    <w:bookmarkEnd w:id="1442"/>
    <w:bookmarkStart w:name="z148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мероприятий по воспитанию и социальной защите воспитанников в организациях образования;</w:t>
      </w:r>
    </w:p>
    <w:bookmarkEnd w:id="1443"/>
    <w:bookmarkStart w:name="z148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социально-психологические особенности личности обучающихся, воспитанников;</w:t>
      </w:r>
    </w:p>
    <w:bookmarkEnd w:id="1444"/>
    <w:bookmarkStart w:name="z148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интересы,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bookmarkEnd w:id="1445"/>
    <w:bookmarkStart w:name="z148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текущие и перспективные планы по организации воспитательной работы, осуществляет контроль за качеством воспитательного процесса, других видов воспитательной работы;</w:t>
      </w:r>
    </w:p>
    <w:bookmarkEnd w:id="1446"/>
    <w:bookmarkStart w:name="z148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педагогов дополнительного образования, старших вожатых, воспитателей; </w:t>
      </w:r>
    </w:p>
    <w:bookmarkEnd w:id="1447"/>
    <w:bookmarkStart w:name="z148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документации по воспитательной работе, проведение культурно-воспитательных мероприятий;</w:t>
      </w:r>
    </w:p>
    <w:bookmarkEnd w:id="1448"/>
    <w:bookmarkStart w:name="z148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проблемы воспитательного процесса, состояние и перспективы воспитательной работы в организации образования;</w:t>
      </w:r>
    </w:p>
    <w:bookmarkEnd w:id="1449"/>
    <w:bookmarkStart w:name="z148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по совершенствованию воспитательного процесса;</w:t>
      </w:r>
    </w:p>
    <w:bookmarkEnd w:id="1450"/>
    <w:bookmarkStart w:name="z148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педагогических кадров, организует повышение квалификации и профессиональной компетентности педагогов по направлениям воспитательной работы;</w:t>
      </w:r>
    </w:p>
    <w:bookmarkEnd w:id="1451"/>
    <w:bookmarkStart w:name="z149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общественности, правоохранительных органов и попечительским советом;</w:t>
      </w:r>
    </w:p>
    <w:bookmarkEnd w:id="1452"/>
    <w:bookmarkStart w:name="z149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факультативов, кружков и секций; </w:t>
      </w:r>
    </w:p>
    <w:bookmarkEnd w:id="1453"/>
    <w:bookmarkStart w:name="z149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возможные последствия проводимых социальных проектов и программ;</w:t>
      </w:r>
    </w:p>
    <w:bookmarkEnd w:id="1454"/>
    <w:bookmarkStart w:name="z149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мероприятий по повышению профессиональной компетентности воспитателей по вопросам социальной защиты детей;</w:t>
      </w:r>
    </w:p>
    <w:bookmarkEnd w:id="1455"/>
    <w:bookmarkStart w:name="z149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назначением пособий и пенсий детей - сирот и детей, оставшихся без попечения родителей;</w:t>
      </w:r>
    </w:p>
    <w:bookmarkEnd w:id="1456"/>
    <w:bookmarkStart w:name="z149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социальную защиту, имущественные и неимущественные права несовершеннолетних (сохранность имущества обучающихся (воспитанников), своевременной реализации их права на получение жилья);</w:t>
      </w:r>
    </w:p>
    <w:bookmarkEnd w:id="1457"/>
    <w:bookmarkStart w:name="z149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планирует работу воспитателей по вопросам социальной защиты обучающихся (воспитанников);</w:t>
      </w:r>
    </w:p>
    <w:bookmarkEnd w:id="1458"/>
    <w:bookmarkStart w:name="z149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профориентационную работу среди воспитанников и постинтернатное сопровождение; </w:t>
      </w:r>
    </w:p>
    <w:bookmarkEnd w:id="1459"/>
    <w:bookmarkStart w:name="z149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по вопросам трудоустройства выпускников;</w:t>
      </w:r>
    </w:p>
    <w:bookmarkEnd w:id="1460"/>
    <w:bookmarkStart w:name="z149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инновационные технологии в воспитательный процесс;</w:t>
      </w:r>
    </w:p>
    <w:bookmarkEnd w:id="1461"/>
    <w:bookmarkStart w:name="z150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распространению наиболее результативного опыта воспитателей; </w:t>
      </w:r>
    </w:p>
    <w:bookmarkEnd w:id="1462"/>
    <w:bookmarkStart w:name="z150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 безопасности и охране труда и противопожарной защиты;</w:t>
      </w:r>
    </w:p>
    <w:bookmarkEnd w:id="1463"/>
    <w:bookmarkStart w:name="z150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составление, достоверность и сдачу в установленном порядке отчетной документации;</w:t>
      </w:r>
    </w:p>
    <w:bookmarkEnd w:id="1464"/>
    <w:bookmarkStart w:name="z150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внедряет ценностный подход в образовании с участием коллектива школы; </w:t>
      </w:r>
    </w:p>
    <w:bookmarkEnd w:id="1465"/>
    <w:bookmarkStart w:name="z150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детской организации "Жас қыран", "Жас ұлан";</w:t>
      </w:r>
    </w:p>
    <w:bookmarkEnd w:id="1466"/>
    <w:bookmarkStart w:name="z150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старшим";</w:t>
      </w:r>
    </w:p>
    <w:bookmarkEnd w:id="1467"/>
    <w:bookmarkStart w:name="z150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координирует работу по созданию и обеспечению деятельности ассоциации выпускников организации образования;</w:t>
      </w:r>
    </w:p>
    <w:bookmarkEnd w:id="1468"/>
    <w:bookmarkStart w:name="z150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ветеранами педагогического труда; </w:t>
      </w:r>
    </w:p>
    <w:bookmarkEnd w:id="1469"/>
    <w:bookmarkStart w:name="z150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музея; </w:t>
      </w:r>
    </w:p>
    <w:bookmarkEnd w:id="1470"/>
    <w:bookmarkStart w:name="z150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дебатное движение;</w:t>
      </w:r>
    </w:p>
    <w:bookmarkEnd w:id="1471"/>
    <w:bookmarkStart w:name="z151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туристические походы и экскурсии;</w:t>
      </w:r>
    </w:p>
    <w:bookmarkEnd w:id="1472"/>
    <w:bookmarkStart w:name="z151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1473"/>
    <w:bookmarkStart w:name="z151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1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 </w:t>
      </w:r>
    </w:p>
    <w:bookmarkStart w:name="z151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475"/>
    <w:bookmarkStart w:name="z151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государственные стандарты специальных социальных услуг; </w:t>
      </w:r>
    </w:p>
    <w:bookmarkEnd w:id="1476"/>
    <w:bookmarkStart w:name="z151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77"/>
    <w:bookmarkStart w:name="z151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по организации воспитательного процесса;</w:t>
      </w:r>
    </w:p>
    <w:bookmarkEnd w:id="1478"/>
    <w:bookmarkStart w:name="z151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экономики; </w:t>
      </w:r>
    </w:p>
    <w:bookmarkEnd w:id="1479"/>
    <w:bookmarkStart w:name="z151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безопасности и охраны труда, противопожарной защиты, санитарные правила и нормы. </w:t>
      </w:r>
    </w:p>
    <w:bookmarkEnd w:id="1480"/>
    <w:bookmarkStart w:name="z152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Требования к квалификации: </w:t>
      </w:r>
    </w:p>
    <w:bookmarkEnd w:id="1481"/>
    <w:bookmarkStart w:name="z152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1482"/>
    <w:bookmarkStart w:name="z152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исследователя, или педагога - мастера.</w:t>
      </w:r>
    </w:p>
    <w:bookmarkEnd w:id="1483"/>
    <w:bookmarkStart w:name="z1523" w:id="1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Методист организации образования для детей – сирот и детей, оставшихся без попечения родителей</w:t>
      </w:r>
    </w:p>
    <w:bookmarkEnd w:id="1484"/>
    <w:bookmarkStart w:name="z152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Должностные обязанности: </w:t>
      </w:r>
    </w:p>
    <w:bookmarkEnd w:id="1485"/>
    <w:bookmarkStart w:name="z152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учебно-методическую работу организации;</w:t>
      </w:r>
    </w:p>
    <w:bookmarkEnd w:id="1486"/>
    <w:bookmarkStart w:name="z152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методических и цикловых комиссий по выявлению, обобщению и внедрению инновационного педагогического опыта; </w:t>
      </w:r>
    </w:p>
    <w:bookmarkEnd w:id="1487"/>
    <w:bookmarkStart w:name="z152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выявляет, обобщает, и способствует трансляции инновационного педагогического опыта, внедряет в практику новые подходы; </w:t>
      </w:r>
    </w:p>
    <w:bookmarkEnd w:id="1488"/>
    <w:bookmarkStart w:name="z152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разработке авторских программ;</w:t>
      </w:r>
    </w:p>
    <w:bookmarkEnd w:id="1489"/>
    <w:bookmarkStart w:name="z152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методические рекомендации, методические пособия; </w:t>
      </w:r>
    </w:p>
    <w:bookmarkEnd w:id="1490"/>
    <w:bookmarkStart w:name="z153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проведении семинаров, конференций, курсов повышения и переподготовки квалификации преподавателей;</w:t>
      </w:r>
    </w:p>
    <w:bookmarkEnd w:id="1491"/>
    <w:bookmarkStart w:name="z153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пособиями; </w:t>
      </w:r>
    </w:p>
    <w:bookmarkEnd w:id="1492"/>
    <w:bookmarkStart w:name="z153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493"/>
    <w:bookmarkStart w:name="z153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1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</w:t>
      </w:r>
      <w:r>
        <w:rPr>
          <w:rFonts w:ascii="Times New Roman"/>
          <w:b w:val="false"/>
          <w:i w:val="false"/>
          <w:color w:val="000000"/>
          <w:sz w:val="28"/>
        </w:rPr>
        <w:t>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</w:t>
      </w:r>
    </w:p>
    <w:bookmarkStart w:name="z153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495"/>
    <w:bookmarkStart w:name="z153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менеджмента;</w:t>
      </w:r>
    </w:p>
    <w:bookmarkEnd w:id="1496"/>
    <w:bookmarkStart w:name="z153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497"/>
    <w:bookmarkStart w:name="z153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498"/>
    <w:bookmarkStart w:name="z153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Требования к квалификации: </w:t>
      </w:r>
    </w:p>
    <w:bookmarkEnd w:id="1499"/>
    <w:bookmarkStart w:name="z154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3 лет.</w:t>
      </w:r>
    </w:p>
    <w:bookmarkEnd w:id="1500"/>
    <w:bookmarkStart w:name="z1541" w:id="1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Педагог-организатор организации образования для детей – сирот и детей, оставшихся без попечения родителей</w:t>
      </w:r>
    </w:p>
    <w:bookmarkEnd w:id="1501"/>
    <w:bookmarkStart w:name="z154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Должностные обязанности: </w:t>
      </w:r>
    </w:p>
    <w:bookmarkEnd w:id="1502"/>
    <w:bookmarkStart w:name="z154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 обучающихся организаций образования, создает условия для их реализации;</w:t>
      </w:r>
    </w:p>
    <w:bookmarkEnd w:id="1503"/>
    <w:bookmarkStart w:name="z154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1504"/>
    <w:bookmarkStart w:name="z154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клубов, кружков, секций, разнообразную совместную деятельность детей и взрослых, индивидуальную работу с детьми и подростками; </w:t>
      </w:r>
    </w:p>
    <w:bookmarkEnd w:id="1505"/>
    <w:bookmarkStart w:name="z154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спортивно-туристическим;</w:t>
      </w:r>
    </w:p>
    <w:bookmarkEnd w:id="1506"/>
    <w:bookmarkStart w:name="z154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направлениям дополнительного образования;</w:t>
      </w:r>
    </w:p>
    <w:bookmarkEnd w:id="1507"/>
    <w:bookmarkStart w:name="z154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общественно-полезную работу "Служение обществу", "Поклонение Родине", "Уважение к старшим", дебаты, школьный парламент;</w:t>
      </w:r>
    </w:p>
    <w:bookmarkEnd w:id="1508"/>
    <w:bookmarkStart w:name="z154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 на участие в ассоциациях, общественных организациях в соответствии с действующим законодательством; </w:t>
      </w:r>
    </w:p>
    <w:bookmarkEnd w:id="1509"/>
    <w:bookmarkStart w:name="z155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досуг, праздники, походы, экскурсии, развлечения, поддерживает социально значимые инициативы обучающихся; </w:t>
      </w:r>
    </w:p>
    <w:bookmarkEnd w:id="1510"/>
    <w:bookmarkStart w:name="z155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детей в культурно-массовых мероприятиях;</w:t>
      </w:r>
    </w:p>
    <w:bookmarkEnd w:id="1511"/>
    <w:bookmarkStart w:name="z155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проведения мероприятий;</w:t>
      </w:r>
    </w:p>
    <w:bookmarkEnd w:id="1512"/>
    <w:bookmarkStart w:name="z155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воспитанников.</w:t>
      </w:r>
    </w:p>
    <w:bookmarkEnd w:id="1513"/>
    <w:bookmarkStart w:name="z155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1514"/>
    <w:bookmarkStart w:name="z155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 по вопросам образования;</w:t>
      </w:r>
    </w:p>
    <w:bookmarkEnd w:id="1515"/>
    <w:bookmarkStart w:name="z155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специфику развития интересов и потребностей обучающихся, основы их творческой деятельности;</w:t>
      </w:r>
    </w:p>
    <w:bookmarkEnd w:id="1516"/>
    <w:bookmarkStart w:name="z155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517"/>
    <w:bookmarkStart w:name="z155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воспитательной работы, основы деятельности детских коллективов, организаций и ассоциаций;</w:t>
      </w:r>
    </w:p>
    <w:bookmarkEnd w:id="1518"/>
    <w:bookmarkStart w:name="z155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519"/>
    <w:bookmarkStart w:name="z156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квалификации: </w:t>
      </w:r>
    </w:p>
    <w:bookmarkEnd w:id="1520"/>
    <w:bookmarkStart w:name="z156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 (или) техническое и профессиональное образование по направлению "Педагогика", или документ, подтверждающий педагогическую переподготовку, без предъявления требований к стажу работы;</w:t>
      </w:r>
    </w:p>
    <w:bookmarkEnd w:id="1521"/>
    <w:bookmarkStart w:name="z156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или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- не менее 4 лет;</w:t>
      </w:r>
    </w:p>
    <w:bookmarkEnd w:id="1522"/>
    <w:bookmarkStart w:name="z156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педагога-организатора для педагога-мастера – не менее 5 лет.</w:t>
      </w:r>
    </w:p>
    <w:bookmarkEnd w:id="1523"/>
    <w:bookmarkStart w:name="z156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Требования к квалификации с определением профессиональных компетенций:</w:t>
      </w:r>
    </w:p>
    <w:bookmarkEnd w:id="1524"/>
    <w:bookmarkStart w:name="z156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525"/>
    <w:bookmarkStart w:name="z156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526"/>
    <w:bookmarkStart w:name="z156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организационными формами диагностической работы с детьми и подростками, обеспечивать устойчивые положительные результаты в воспитательном процессе; </w:t>
      </w:r>
    </w:p>
    <w:bookmarkEnd w:id="1527"/>
    <w:bookmarkStart w:name="z156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528"/>
    <w:bookmarkStart w:name="z156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529"/>
    <w:bookmarkStart w:name="z157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530"/>
    <w:bookmarkStart w:name="z157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методиками анализа воспитательной работы; </w:t>
      </w:r>
    </w:p>
    <w:bookmarkEnd w:id="1531"/>
    <w:bookmarkStart w:name="z157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1532"/>
    <w:bookmarkStart w:name="z157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1533"/>
    <w:bookmarkStart w:name="z157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534"/>
    <w:bookmarkStart w:name="z157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"педагог-эксперт", а также: </w:t>
      </w:r>
    </w:p>
    <w:bookmarkEnd w:id="1535"/>
    <w:bookmarkStart w:name="z157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научно-исследовательской, экспериментальной работы; </w:t>
      </w:r>
    </w:p>
    <w:bookmarkEnd w:id="1536"/>
    <w:bookmarkStart w:name="z157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педагогические технологии, целевые программы, вести работу по их апробации; </w:t>
      </w:r>
    </w:p>
    <w:bookmarkEnd w:id="1537"/>
    <w:bookmarkStart w:name="z157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1538"/>
    <w:bookmarkStart w:name="z157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539"/>
    <w:bookmarkStart w:name="z1580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1540"/>
    <w:bookmarkStart w:name="z1581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научно-исследовательской, экспериментальной работы; </w:t>
      </w:r>
    </w:p>
    <w:bookmarkEnd w:id="1541"/>
    <w:bookmarkStart w:name="z1582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1542"/>
    <w:bookmarkStart w:name="z158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543"/>
    <w:bookmarkStart w:name="z158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1544"/>
    <w:bookmarkStart w:name="z158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545"/>
    <w:bookmarkStart w:name="z1586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Социальный педагог организации образования для детей – сирот и детей, оставшихся без попечения родителей</w:t>
      </w:r>
    </w:p>
    <w:bookmarkEnd w:id="1546"/>
    <w:bookmarkStart w:name="z158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Должностные обязанности: </w:t>
      </w:r>
    </w:p>
    <w:bookmarkEnd w:id="1547"/>
    <w:bookmarkStart w:name="z158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воспитанников и своевременно оказывает им социальную помощь и поддержку;</w:t>
      </w:r>
    </w:p>
    <w:bookmarkEnd w:id="1548"/>
    <w:bookmarkStart w:name="z158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bookmarkEnd w:id="1549"/>
    <w:bookmarkStart w:name="z159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 по социальной защите воспитанников в организациях образования;</w:t>
      </w:r>
    </w:p>
    <w:bookmarkEnd w:id="1550"/>
    <w:bookmarkStart w:name="z159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патронату, обеспечению жильем, пособиями, пенсиями, имущественными и неимущественными правами воспитанников;</w:t>
      </w:r>
    </w:p>
    <w:bookmarkEnd w:id="1551"/>
    <w:bookmarkStart w:name="z159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связь между ребенком и государственными, общественными организациями и социальными службами; </w:t>
      </w:r>
    </w:p>
    <w:bookmarkEnd w:id="1552"/>
    <w:bookmarkStart w:name="z159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1553"/>
    <w:bookmarkStart w:name="z159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мероприятий по изучению условий жизни детей в регионе, выявляет их потребности в социальных услугах, трудности и проблемы, конфликтные ситуации, отклонения в поведении; </w:t>
      </w:r>
    </w:p>
    <w:bookmarkEnd w:id="1554"/>
    <w:bookmarkStart w:name="z159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1555"/>
    <w:bookmarkStart w:name="z159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документов воспитанников для подтверждения их социального статуса путем взаимодействия с органами и организациями с целью устройства в семью;</w:t>
      </w:r>
    </w:p>
    <w:bookmarkEnd w:id="1556"/>
    <w:bookmarkStart w:name="z159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557"/>
    <w:bookmarkStart w:name="z159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статусу воспитанников, вносит изменения по их статусу в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данных);</w:t>
      </w:r>
    </w:p>
    <w:bookmarkEnd w:id="1558"/>
    <w:bookmarkStart w:name="z159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заполняет график посещения в республиканском банке данных;</w:t>
      </w:r>
    </w:p>
    <w:bookmarkEnd w:id="1559"/>
    <w:bookmarkStart w:name="z160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Республиканском банке данных подтверждает факты знакомства либо его отсутствия, двухнедельного общения кандидатов в усыновители.</w:t>
      </w:r>
    </w:p>
    <w:bookmarkEnd w:id="1560"/>
    <w:bookmarkStart w:name="z160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1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№ 72060) (далее – "О государственных услугах"),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 семейного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домах юношества";</w:t>
      </w:r>
    </w:p>
    <w:bookmarkStart w:name="z1603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политики, психологию, валеологии и социальной гигиены; </w:t>
      </w:r>
    </w:p>
    <w:bookmarkEnd w:id="1562"/>
    <w:bookmarkStart w:name="z160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563"/>
    <w:bookmarkStart w:name="z160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социально-педагогические и диагностические методики; </w:t>
      </w:r>
    </w:p>
    <w:bookmarkEnd w:id="1564"/>
    <w:bookmarkStart w:name="z160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направления развития педагогической науки; </w:t>
      </w:r>
    </w:p>
    <w:bookmarkEnd w:id="1565"/>
    <w:bookmarkStart w:name="z160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социально-педагогической работы;</w:t>
      </w:r>
    </w:p>
    <w:bookmarkEnd w:id="1566"/>
    <w:bookmarkStart w:name="z160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567"/>
    <w:bookmarkStart w:name="z1609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Требования к квалификации: </w:t>
      </w:r>
    </w:p>
    <w:bookmarkEnd w:id="1568"/>
    <w:bookmarkStart w:name="z161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или педагогическое образование "Социальный педагог" без предъявления требований к стажу работы в должности социального педагога;</w:t>
      </w:r>
    </w:p>
    <w:bookmarkEnd w:id="1569"/>
    <w:bookmarkStart w:name="z1611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уровня квалификации стаж работы в должности социального педагога: для педагога-модератора не менее 3 лет, для педагога-эксперта – не менее 4 лет, педагога-исследователя и педагога-мастера не менее 5 лет. </w:t>
      </w:r>
    </w:p>
    <w:bookmarkEnd w:id="1570"/>
    <w:bookmarkStart w:name="z161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Требования к квалификации с определением профессиональных компетенций:</w:t>
      </w:r>
    </w:p>
    <w:bookmarkEnd w:id="1571"/>
    <w:bookmarkStart w:name="z161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572"/>
    <w:bookmarkStart w:name="z161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1573"/>
    <w:bookmarkStart w:name="z161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опыт, применять его на практике; </w:t>
      </w:r>
    </w:p>
    <w:bookmarkEnd w:id="1574"/>
    <w:bookmarkStart w:name="z161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1575"/>
    <w:bookmarkStart w:name="z161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576"/>
    <w:bookmarkStart w:name="z161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577"/>
    <w:bookmarkStart w:name="z161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578"/>
    <w:bookmarkStart w:name="z162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анализа воспитательной работы; </w:t>
      </w:r>
    </w:p>
    <w:bookmarkEnd w:id="1579"/>
    <w:bookmarkStart w:name="z162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внедрять передовой опыт;</w:t>
      </w:r>
    </w:p>
    <w:bookmarkEnd w:id="1580"/>
    <w:bookmarkStart w:name="z162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581"/>
    <w:bookmarkStart w:name="z162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582"/>
    <w:bookmarkStart w:name="z162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опытно-экспериментальной работы; </w:t>
      </w:r>
    </w:p>
    <w:bookmarkEnd w:id="1583"/>
    <w:bookmarkStart w:name="z162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технологии, вести работу по их апробации;</w:t>
      </w:r>
    </w:p>
    <w:bookmarkEnd w:id="1584"/>
    <w:bookmarkStart w:name="z162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1585"/>
    <w:bookmarkStart w:name="z162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586"/>
    <w:bookmarkStart w:name="z162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587"/>
    <w:bookmarkStart w:name="z162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опытно-экспериментальной работы;</w:t>
      </w:r>
    </w:p>
    <w:bookmarkEnd w:id="1588"/>
    <w:bookmarkStart w:name="z163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1589"/>
    <w:bookmarkStart w:name="z163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республиканском уровне;</w:t>
      </w:r>
    </w:p>
    <w:bookmarkEnd w:id="1590"/>
    <w:bookmarkStart w:name="z163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591"/>
    <w:bookmarkStart w:name="z1633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Психолог, педагог-психолог организации образования для детей – сирот и детей, оставшихся без попечения родителей</w:t>
      </w:r>
    </w:p>
    <w:bookmarkEnd w:id="1592"/>
    <w:bookmarkStart w:name="z163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Должностные обязанности: </w:t>
      </w:r>
    </w:p>
    <w:bookmarkEnd w:id="1593"/>
    <w:bookmarkStart w:name="z163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деятельность, направленную на сохранение психологического и социального благополучия учащихся;</w:t>
      </w:r>
    </w:p>
    <w:bookmarkEnd w:id="1594"/>
    <w:bookmarkStart w:name="z163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охране прав личности в соответствии с Конвенцией по охране прав ребенка;</w:t>
      </w:r>
    </w:p>
    <w:bookmarkEnd w:id="1595"/>
    <w:bookmarkStart w:name="z163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консультативной);</w:t>
      </w:r>
    </w:p>
    <w:bookmarkEnd w:id="1596"/>
    <w:bookmarkStart w:name="z163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проблем;</w:t>
      </w:r>
    </w:p>
    <w:bookmarkEnd w:id="1597"/>
    <w:bookmarkStart w:name="z163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предназначения;</w:t>
      </w:r>
    </w:p>
    <w:bookmarkEnd w:id="1598"/>
    <w:bookmarkStart w:name="z164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психолого-педагогические заключения по материалам исследовательских работ с целью ориентации педагогического коллектива в проблемах личностного и социального развития обучающихся, воспитанников; </w:t>
      </w:r>
    </w:p>
    <w:bookmarkEnd w:id="1599"/>
    <w:bookmarkStart w:name="z164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форме;</w:t>
      </w:r>
    </w:p>
    <w:bookmarkEnd w:id="1600"/>
    <w:bookmarkStart w:name="z164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консультативно-диагностическую работу, психологическую подготовку воспитанников для определения готовности к устройству в семью;</w:t>
      </w:r>
    </w:p>
    <w:bookmarkEnd w:id="1601"/>
    <w:bookmarkStart w:name="z164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воспитанников, способствует развитию у них готовности к ориентации в различных жизненных ситуациях и вопросах профессионального самоопределения;</w:t>
      </w:r>
    </w:p>
    <w:bookmarkEnd w:id="1602"/>
    <w:bookmarkStart w:name="z164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творчески одаренных воспитанников, содействует их развитию;</w:t>
      </w:r>
    </w:p>
    <w:bookmarkEnd w:id="1603"/>
    <w:bookmarkStart w:name="z164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правонарушений, буллинга, суицидов;</w:t>
      </w:r>
    </w:p>
    <w:bookmarkEnd w:id="1604"/>
    <w:bookmarkStart w:name="z164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605"/>
    <w:bookmarkStart w:name="z164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степень развития воспитанников, диагностирует нарушения социального развития детей и подростков, проводит их психолого-педагогическую коррекцию; </w:t>
      </w:r>
    </w:p>
    <w:bookmarkEnd w:id="1606"/>
    <w:bookmarkStart w:name="z164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психологическую культуру обучающихся, воспитанников, педагогических работников; </w:t>
      </w:r>
    </w:p>
    <w:bookmarkEnd w:id="1607"/>
    <w:bookmarkStart w:name="z164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заменяющих;</w:t>
      </w:r>
    </w:p>
    <w:bookmarkEnd w:id="1608"/>
    <w:bookmarkStart w:name="z165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педагогических, методических советов, оздоровительных, воспитательных и других мероприятий, предусмотренных образовательной программой;</w:t>
      </w:r>
    </w:p>
    <w:bookmarkEnd w:id="1609"/>
    <w:bookmarkStart w:name="z165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профессиональную компетентность; </w:t>
      </w:r>
    </w:p>
    <w:bookmarkEnd w:id="1610"/>
    <w:bookmarkStart w:name="z165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прав, учащихся в период образовательного процесса.</w:t>
      </w:r>
    </w:p>
    <w:bookmarkEnd w:id="1611"/>
    <w:bookmarkStart w:name="z165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1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 по вопросам образования; </w:t>
      </w:r>
    </w:p>
    <w:bookmarkStart w:name="z1655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политики, педагогику, психологию; </w:t>
      </w:r>
    </w:p>
    <w:bookmarkEnd w:id="1613"/>
    <w:bookmarkStart w:name="z1656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валеологии и социальной гигиены; </w:t>
      </w:r>
    </w:p>
    <w:bookmarkEnd w:id="1614"/>
    <w:bookmarkStart w:name="z1657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социально-педагогические и диагностические методики; </w:t>
      </w:r>
    </w:p>
    <w:bookmarkEnd w:id="1615"/>
    <w:bookmarkStart w:name="z1658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направления развития педагогической науки; </w:t>
      </w:r>
    </w:p>
    <w:bookmarkEnd w:id="1616"/>
    <w:bookmarkStart w:name="z1659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617"/>
    <w:bookmarkStart w:name="z1660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программирование социально-педагогической работы.</w:t>
      </w:r>
    </w:p>
    <w:bookmarkEnd w:id="1618"/>
    <w:bookmarkStart w:name="z1661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Требования к квалификации: </w:t>
      </w:r>
    </w:p>
    <w:bookmarkEnd w:id="1619"/>
    <w:bookmarkStart w:name="z1662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послевузовское педагогическое образование по направлению "Педагогика и психология" или высшее медицинское образование по профилю без предъявления требований к стажу работы;</w:t>
      </w:r>
    </w:p>
    <w:bookmarkEnd w:id="1620"/>
    <w:bookmarkStart w:name="z166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педагога-психолога: для педагога-модератора не менее 2 лет, для педагога-эксперта – не менее 3 лет, педагога-исследователя и педагога – мастера не менее 5 лет.</w:t>
      </w:r>
    </w:p>
    <w:bookmarkEnd w:id="1621"/>
    <w:bookmarkStart w:name="z1664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Требования к квалификации с определением профессиональных компетенций:</w:t>
      </w:r>
    </w:p>
    <w:bookmarkEnd w:id="1622"/>
    <w:bookmarkStart w:name="z1665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623"/>
    <w:bookmarkStart w:name="z166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1624"/>
    <w:bookmarkStart w:name="z166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современными психологическими методиками;</w:t>
      </w:r>
    </w:p>
    <w:bookmarkEnd w:id="1625"/>
    <w:bookmarkStart w:name="z166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выделять приоритеты в конкретной психологической работе с детьми и подростками на уровне данной организации образования;</w:t>
      </w:r>
    </w:p>
    <w:bookmarkEnd w:id="1626"/>
    <w:bookmarkStart w:name="z166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новых технологий психолого-педагогической работы с детьми и подростками;</w:t>
      </w:r>
    </w:p>
    <w:bookmarkEnd w:id="1627"/>
    <w:bookmarkStart w:name="z1670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методического семинара по освоению передового психолого-педагогического опыта в образовательном учреждении;</w:t>
      </w:r>
    </w:p>
    <w:bookmarkEnd w:id="1628"/>
    <w:bookmarkStart w:name="z1671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629"/>
    <w:bookmarkStart w:name="z1672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630"/>
    <w:bookmarkStart w:name="z1673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631"/>
    <w:bookmarkStart w:name="z1674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квалификацию;</w:t>
      </w:r>
    </w:p>
    <w:bookmarkEnd w:id="1632"/>
    <w:bookmarkStart w:name="z167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семинаров по освоению передового опыта;</w:t>
      </w:r>
    </w:p>
    <w:bookmarkEnd w:id="1633"/>
    <w:bookmarkStart w:name="z1676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информационно-коммуникационными технологиями;</w:t>
      </w:r>
    </w:p>
    <w:bookmarkEnd w:id="1634"/>
    <w:bookmarkStart w:name="z167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635"/>
    <w:bookmarkStart w:name="z167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636"/>
    <w:bookmarkStart w:name="z167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подростками;</w:t>
      </w:r>
    </w:p>
    <w:bookmarkEnd w:id="1637"/>
    <w:bookmarkStart w:name="z168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638"/>
    <w:bookmarkStart w:name="z168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39"/>
    <w:bookmarkStart w:name="z168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новые психолого-педагогические программы по работе с детьми и подростками, апробирует на республиканском уровне;</w:t>
      </w:r>
    </w:p>
    <w:bookmarkEnd w:id="1640"/>
    <w:bookmarkStart w:name="z168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41"/>
    <w:bookmarkStart w:name="z1684" w:id="1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Воспитатель (старший воспитатель) организации образования</w:t>
      </w:r>
    </w:p>
    <w:bookmarkEnd w:id="1642"/>
    <w:bookmarkStart w:name="z168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Должностные обязанности: </w:t>
      </w:r>
    </w:p>
    <w:bookmarkEnd w:id="1643"/>
    <w:bookmarkStart w:name="z1686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детей с целью развития личности каждого ребенка;</w:t>
      </w:r>
    </w:p>
    <w:bookmarkEnd w:id="1644"/>
    <w:bookmarkStart w:name="z168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повседневную работу, обеспечивающую создание условий для социально-психологической реабилитации, социальной и трудовой адаптации; </w:t>
      </w:r>
    </w:p>
    <w:bookmarkEnd w:id="1645"/>
    <w:bookmarkStart w:name="z168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труде; </w:t>
      </w:r>
    </w:p>
    <w:bookmarkEnd w:id="1646"/>
    <w:bookmarkStart w:name="z168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им помощь в обучении, организации досуга и в получении дополнительного образования;</w:t>
      </w:r>
    </w:p>
    <w:bookmarkEnd w:id="1647"/>
    <w:bookmarkStart w:name="z169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время; </w:t>
      </w:r>
    </w:p>
    <w:bookmarkEnd w:id="1648"/>
    <w:bookmarkStart w:name="z169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 учетом возраста воспитанников работу по самообслуживанию, соблюдению правил личной гигиены;</w:t>
      </w:r>
    </w:p>
    <w:bookmarkEnd w:id="1649"/>
    <w:bookmarkStart w:name="z169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организации;</w:t>
      </w:r>
    </w:p>
    <w:bookmarkEnd w:id="1650"/>
    <w:bookmarkStart w:name="z169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 </w:t>
      </w:r>
    </w:p>
    <w:bookmarkEnd w:id="1651"/>
    <w:bookmarkStart w:name="z169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и сдачу установленной отчетной документации;</w:t>
      </w:r>
    </w:p>
    <w:bookmarkEnd w:id="1652"/>
    <w:bookmarkStart w:name="z169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воспитанников;</w:t>
      </w:r>
    </w:p>
    <w:bookmarkEnd w:id="1653"/>
    <w:bookmarkStart w:name="z169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воспитателя руководит работой воспитателей;</w:t>
      </w:r>
    </w:p>
    <w:bookmarkEnd w:id="1654"/>
    <w:bookmarkStart w:name="z169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bookmarkEnd w:id="1655"/>
    <w:bookmarkStart w:name="z169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16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 </w:t>
      </w:r>
    </w:p>
    <w:bookmarkStart w:name="z1700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657"/>
    <w:bookmarkStart w:name="z1701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1658"/>
    <w:bookmarkStart w:name="z1702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659"/>
    <w:bookmarkStart w:name="z1703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финансово-хозяйственной деятельности, трудового законодательства;</w:t>
      </w:r>
    </w:p>
    <w:bookmarkEnd w:id="1660"/>
    <w:bookmarkStart w:name="z1704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661"/>
    <w:bookmarkStart w:name="z170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Требования к квалификации: </w:t>
      </w:r>
    </w:p>
    <w:bookmarkEnd w:id="1662"/>
    <w:bookmarkStart w:name="z170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направлению "Педагогика" или документ, подтверждающий педагогическую переподготовку без предъявления требований к стажу;</w:t>
      </w:r>
    </w:p>
    <w:bookmarkEnd w:id="1663"/>
    <w:bookmarkStart w:name="z170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1664"/>
    <w:bookmarkStart w:name="z1708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665"/>
    <w:bookmarkStart w:name="z170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Требования к квалификации с определением профессиональных компетенций:</w:t>
      </w:r>
    </w:p>
    <w:bookmarkEnd w:id="1666"/>
    <w:bookmarkStart w:name="z171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667"/>
    <w:bookmarkStart w:name="z171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1668"/>
    <w:bookmarkStart w:name="z171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технологиями личностно-ориентированного воспитания и обучения; </w:t>
      </w:r>
    </w:p>
    <w:bookmarkEnd w:id="1669"/>
    <w:bookmarkStart w:name="z171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670"/>
    <w:bookmarkStart w:name="z171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671"/>
    <w:bookmarkStart w:name="z1715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672"/>
    <w:bookmarkStart w:name="z171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673"/>
    <w:bookmarkStart w:name="z171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 методику воспитания воспитанников с учетом возраста и дифференцированного подхода к ним; </w:t>
      </w:r>
    </w:p>
    <w:bookmarkEnd w:id="1674"/>
    <w:bookmarkStart w:name="z171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 организационными формами диагностической работы;</w:t>
      </w:r>
    </w:p>
    <w:bookmarkEnd w:id="1675"/>
    <w:bookmarkStart w:name="z171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676"/>
    <w:bookmarkStart w:name="z172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педагог-исследователь:</w:t>
      </w:r>
    </w:p>
    <w:bookmarkEnd w:id="1677"/>
    <w:bookmarkStart w:name="z172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678"/>
    <w:bookmarkStart w:name="z172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679"/>
    <w:bookmarkStart w:name="z172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680"/>
    <w:bookmarkStart w:name="z172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1681"/>
    <w:bookmarkStart w:name="z172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передовой педагогический опыт с последующим изданием методических рекомендаций или научных публикаций;</w:t>
      </w:r>
    </w:p>
    <w:bookmarkEnd w:id="1682"/>
    <w:bookmarkStart w:name="z1726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воспитания;</w:t>
      </w:r>
    </w:p>
    <w:bookmarkEnd w:id="1683"/>
    <w:bookmarkStart w:name="z172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684"/>
    <w:bookmarkStart w:name="z172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685"/>
    <w:bookmarkStart w:name="z172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686"/>
    <w:bookmarkStart w:name="z173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687"/>
    <w:bookmarkStart w:name="z173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обобщать передовой педагогический опыт с последующим изданием методических рекомендаций или научных публикаций;</w:t>
      </w:r>
    </w:p>
    <w:bookmarkEnd w:id="1688"/>
    <w:bookmarkStart w:name="z173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воспитания;</w:t>
      </w:r>
    </w:p>
    <w:bookmarkEnd w:id="1689"/>
    <w:bookmarkStart w:name="z173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690"/>
    <w:bookmarkStart w:name="z1734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Мать-воспитатель</w:t>
      </w:r>
    </w:p>
    <w:bookmarkEnd w:id="1691"/>
    <w:bookmarkStart w:name="z1735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Должностные обязанности: </w:t>
      </w:r>
    </w:p>
    <w:bookmarkEnd w:id="1692"/>
    <w:bookmarkStart w:name="z173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условия, обеспечивающие сохранность жизни и здоровья детей, необходимые бытовые условия, приближенные к семейным условиям, обеспечивает соблюдение режима дня воспитанников;</w:t>
      </w:r>
    </w:p>
    <w:bookmarkEnd w:id="1693"/>
    <w:bookmarkStart w:name="z173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тесную связь с организациями образования, взаимодействует с классными руководителями в вопросах воспитания детей, с психолого-медико-педагогической консультацией для получения консультативной помощи в вопросах выявления особенностей их развития, установления диагноза и определения адекватных условий обучения, воспитания, трудоустройства;</w:t>
      </w:r>
    </w:p>
    <w:bookmarkEnd w:id="1694"/>
    <w:bookmarkStart w:name="z1738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нравственно-духовное развитие, развитие интеллектуальных способностей, физического здоровья детей;</w:t>
      </w:r>
    </w:p>
    <w:bookmarkEnd w:id="1695"/>
    <w:bookmarkStart w:name="z1739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предшкольную подготовку детей в возрасте пяти лет;</w:t>
      </w:r>
    </w:p>
    <w:bookmarkEnd w:id="1696"/>
    <w:bookmarkStart w:name="z1740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воспитанников в общеобразовательную школу;</w:t>
      </w:r>
    </w:p>
    <w:bookmarkEnd w:id="1697"/>
    <w:bookmarkStart w:name="z1741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своевременному получению воспитанниками общего среднего образования;</w:t>
      </w:r>
    </w:p>
    <w:bookmarkEnd w:id="1698"/>
    <w:bookmarkStart w:name="z1742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посещаемость детьми учебного заведения, выполнение воспитанниками режима дня, домашних заданий, участия в общественно-полезном труде, получение дополнительного образования, организацию досуга;</w:t>
      </w:r>
    </w:p>
    <w:bookmarkEnd w:id="1699"/>
    <w:bookmarkStart w:name="z1743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воспитанников по самообслуживанию, соблюдению правил личной гигиены;</w:t>
      </w:r>
    </w:p>
    <w:bookmarkEnd w:id="1700"/>
    <w:bookmarkStart w:name="z174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анализ, определяет потребность и предоставляет специальные социальные услуги;</w:t>
      </w:r>
    </w:p>
    <w:bookmarkEnd w:id="1701"/>
    <w:bookmarkStart w:name="z174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 и противопожарной защиты, санитарные правила и нормы.</w:t>
      </w:r>
    </w:p>
    <w:bookmarkEnd w:id="1702"/>
    <w:bookmarkStart w:name="z174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1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"О статусе педагога",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детских деревнях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семейного типа и домах юношества" и иные нормативные правовые акты, определяющие направления и перспективы развития образования;</w:t>
      </w:r>
    </w:p>
    <w:bookmarkStart w:name="z1748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педагогической науки и практики; </w:t>
      </w:r>
    </w:p>
    <w:bookmarkEnd w:id="1704"/>
    <w:bookmarkStart w:name="z1749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финансово-хозяйственной деятельности, трудового законодательства; </w:t>
      </w:r>
    </w:p>
    <w:bookmarkEnd w:id="1705"/>
    <w:bookmarkStart w:name="z1750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706"/>
    <w:bookmarkStart w:name="z175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707"/>
    <w:bookmarkStart w:name="z175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Требования к квалификации: </w:t>
      </w:r>
    </w:p>
    <w:bookmarkEnd w:id="1708"/>
    <w:bookmarkStart w:name="z175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педагогической специальности или документ, подтверждающий педагогическую переподготовку, без предъявления требований к стажу работы;</w:t>
      </w:r>
    </w:p>
    <w:bookmarkEnd w:id="1709"/>
    <w:bookmarkStart w:name="z175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в должности матери-воспитателя: для педагога-модератора - не менее 2 лет, для педагога-эксперта – не менее 3 лет, педагога-исследователя - не менее 4 лет;</w:t>
      </w:r>
    </w:p>
    <w:bookmarkEnd w:id="1710"/>
    <w:bookmarkStart w:name="z175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должности матери-воспитателя для педагога-мастера – не менее 5 лет;</w:t>
      </w:r>
    </w:p>
    <w:bookmarkEnd w:id="1711"/>
    <w:bookmarkStart w:name="z175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Требования к квалификации с определением профессиональных компетенций:</w:t>
      </w:r>
    </w:p>
    <w:bookmarkEnd w:id="1712"/>
    <w:bookmarkStart w:name="z175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713"/>
    <w:bookmarkStart w:name="z1758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"педагог", а также:</w:t>
      </w:r>
    </w:p>
    <w:bookmarkEnd w:id="1714"/>
    <w:bookmarkStart w:name="z1759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личностно-ориентированного воспитания и обучения;</w:t>
      </w:r>
    </w:p>
    <w:bookmarkEnd w:id="1715"/>
    <w:bookmarkStart w:name="z176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1716"/>
    <w:bookmarkStart w:name="z1761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17"/>
    <w:bookmarkStart w:name="z1762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"педагог-эксперт": </w:t>
      </w:r>
    </w:p>
    <w:bookmarkEnd w:id="1718"/>
    <w:bookmarkStart w:name="z1763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"педагог-модератор", а также: </w:t>
      </w:r>
    </w:p>
    <w:bookmarkEnd w:id="1719"/>
    <w:bookmarkStart w:name="z1764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воспитанников с учетом возраста и дифференцированного подхода к ним;</w:t>
      </w:r>
    </w:p>
    <w:bookmarkEnd w:id="1720"/>
    <w:bookmarkStart w:name="z176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721"/>
    <w:bookmarkStart w:name="z176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22"/>
    <w:bookmarkStart w:name="z176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"педагог-исследователь": </w:t>
      </w:r>
    </w:p>
    <w:bookmarkEnd w:id="1723"/>
    <w:bookmarkStart w:name="z1768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1724"/>
    <w:bookmarkStart w:name="z1769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725"/>
    <w:bookmarkStart w:name="z177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726"/>
    <w:bookmarkStart w:name="z177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27"/>
    <w:bookmarkStart w:name="z177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28"/>
    <w:bookmarkStart w:name="z177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"педагог-мастер": </w:t>
      </w:r>
    </w:p>
    <w:bookmarkEnd w:id="1729"/>
    <w:bookmarkStart w:name="z177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1730"/>
    <w:bookmarkStart w:name="z177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работы; организационными формами диагностической работы;</w:t>
      </w:r>
    </w:p>
    <w:bookmarkEnd w:id="1731"/>
    <w:bookmarkStart w:name="z177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обучающихся (воспитанников) с учетом возраста и дифференцированного подхода к ним;</w:t>
      </w:r>
    </w:p>
    <w:bookmarkEnd w:id="1732"/>
    <w:bookmarkStart w:name="z177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семинарами;</w:t>
      </w:r>
    </w:p>
    <w:bookmarkEnd w:id="1733"/>
    <w:bookmarkStart w:name="z177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своей работе;</w:t>
      </w:r>
    </w:p>
    <w:bookmarkEnd w:id="1734"/>
    <w:bookmarkStart w:name="z1779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1735"/>
    <w:bookmarkStart w:name="z1780" w:id="1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Специальные организации образования</w:t>
      </w:r>
    </w:p>
    <w:bookmarkEnd w:id="1736"/>
    <w:bookmarkStart w:name="z1781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(заведующий) специальной организации образования (кабинеты психолого-педагогической коррекции, реабилитационные центры, психолого-медико-педагогические консультации)</w:t>
      </w:r>
    </w:p>
    <w:bookmarkEnd w:id="1737"/>
    <w:bookmarkStart w:name="z1782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Должностные обязанности: </w:t>
      </w:r>
    </w:p>
    <w:bookmarkEnd w:id="1738"/>
    <w:bookmarkStart w:name="z178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организует работу специальной организации образования; </w:t>
      </w:r>
    </w:p>
    <w:bookmarkEnd w:id="1739"/>
    <w:bookmarkStart w:name="z178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развития организации образования, план учебно-воспитательной работы, рабочие учебные планы и программы, коррекционно-развивающие и индивидуальные программы;</w:t>
      </w:r>
    </w:p>
    <w:bookmarkEnd w:id="1740"/>
    <w:bookmarkStart w:name="z1785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советом по педагогической этике, налагает взыскания в пределах своей компетенции с учетом рекомендации совета;</w:t>
      </w:r>
    </w:p>
    <w:bookmarkEnd w:id="1741"/>
    <w:bookmarkStart w:name="z1786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процедуру аттестации и присвоения (подтверждения) квалификационной категории педагогов;</w:t>
      </w:r>
    </w:p>
    <w:bookmarkEnd w:id="1742"/>
    <w:bookmarkStart w:name="z1787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организации образования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1743"/>
    <w:bookmarkStart w:name="z1788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с целью удовлетворения особых образовательных потребностей обучающихся;</w:t>
      </w:r>
    </w:p>
    <w:bookmarkEnd w:id="1744"/>
    <w:bookmarkStart w:name="z1789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оценке особых образовательных потребностей у детей с особыми образовательными потребностями;</w:t>
      </w:r>
    </w:p>
    <w:bookmarkEnd w:id="1745"/>
    <w:bookmarkStart w:name="z1790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в образовательном процессе и консультирует родителей в вопросах воспитания и развития детей с особыми образовательными потребностями;</w:t>
      </w:r>
    </w:p>
    <w:bookmarkEnd w:id="1746"/>
    <w:bookmarkStart w:name="z1791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методическую работу;</w:t>
      </w:r>
    </w:p>
    <w:bookmarkEnd w:id="1747"/>
    <w:bookmarkStart w:name="z1792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правильное ведение документации, оснащение специальным учебным и медицинским оборудованием, компьютерной техникой и методическим материалом;</w:t>
      </w:r>
    </w:p>
    <w:bookmarkEnd w:id="1748"/>
    <w:bookmarkStart w:name="z1793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распространению дефектологических знаний среди населения с помощью средств массовой информации, среди педагогических работников на семинарах, курсах по подготовке и повышению квалификации педагогов, медицинских и других работников;</w:t>
      </w:r>
    </w:p>
    <w:bookmarkEnd w:id="1749"/>
    <w:bookmarkStart w:name="z1794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работу педагогов и специалистов;</w:t>
      </w:r>
    </w:p>
    <w:bookmarkEnd w:id="1750"/>
    <w:bookmarkStart w:name="z1795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развитию их профессиональных знаний, созданию безопасных для жизни и здоровья условий труда, формированию благоприятной психологической атмосферы в коллективе;</w:t>
      </w:r>
    </w:p>
    <w:bookmarkEnd w:id="1751"/>
    <w:bookmarkStart w:name="z1796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подчиненных ему структурных подразделений;</w:t>
      </w:r>
    </w:p>
    <w:bookmarkEnd w:id="1752"/>
    <w:bookmarkStart w:name="z1797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специальной организации образования во всех органах;</w:t>
      </w:r>
    </w:p>
    <w:bookmarkEnd w:id="1753"/>
    <w:bookmarkStart w:name="z1798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1754"/>
    <w:bookmarkStart w:name="z1799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воспитанников;</w:t>
      </w:r>
    </w:p>
    <w:bookmarkEnd w:id="1755"/>
    <w:bookmarkStart w:name="z1800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педагогических кадров и вспомогательного персонала;</w:t>
      </w:r>
    </w:p>
    <w:bookmarkEnd w:id="1756"/>
    <w:bookmarkStart w:name="z1801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педагогическим советом; </w:t>
      </w:r>
    </w:p>
    <w:bookmarkEnd w:id="1757"/>
    <w:bookmarkStart w:name="z180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общественностью.</w:t>
      </w:r>
    </w:p>
    <w:bookmarkEnd w:id="1758"/>
    <w:bookmarkStart w:name="z1803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17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специального (коррекционного) образования;</w:t>
      </w:r>
    </w:p>
    <w:bookmarkStart w:name="z1805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государственные общеобязательные стандарты образования;</w:t>
      </w:r>
    </w:p>
    <w:bookmarkEnd w:id="1760"/>
    <w:bookmarkStart w:name="z180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761"/>
    <w:bookmarkStart w:name="z1807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762"/>
    <w:bookmarkStart w:name="z1808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763"/>
    <w:bookmarkStart w:name="z180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764"/>
    <w:bookmarkStart w:name="z1810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Требования к квалификации: </w:t>
      </w:r>
    </w:p>
    <w:bookmarkEnd w:id="1765"/>
    <w:bookmarkStart w:name="z1811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лет, в том числе последние два года педагогического стажа;</w:t>
      </w:r>
    </w:p>
    <w:bookmarkEnd w:id="1766"/>
    <w:bookmarkStart w:name="z181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мастера;</w:t>
      </w:r>
    </w:p>
    <w:bookmarkEnd w:id="1767"/>
    <w:bookmarkStart w:name="z181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центров (autism-центр) поддержки детей с аутизмом стаж в специальных организациях образования или в центрах (аустим (autism) -центр) поддержки детей с аутизмом не менее одного года или на руководящей должности в специальных организациях образования не менее одного года или на должности руководителя центра (аустим (autism) -центр) поддержки детей с аутизмом, подразделения аутизм-центров не менее одного года или педагоги с педагогической переподготовкой по направлению должности в аутизм центрах;</w:t>
      </w:r>
    </w:p>
    <w:bookmarkEnd w:id="1768"/>
    <w:bookmarkStart w:name="z1814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 3, 4 настоящего пункта.</w:t>
      </w:r>
    </w:p>
    <w:bookmarkEnd w:id="1769"/>
    <w:bookmarkStart w:name="z1815" w:id="1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специальной организации образования</w:t>
      </w:r>
    </w:p>
    <w:bookmarkEnd w:id="1770"/>
    <w:bookmarkStart w:name="z1816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Должностные обязанности: Организует текущее и перспективное планирование деятельности педагогического коллектива. </w:t>
      </w:r>
    </w:p>
    <w:bookmarkEnd w:id="1771"/>
    <w:bookmarkStart w:name="z1817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педагогов по выполнению учебных планов и программ, а также разработку необходимой учебной, учебно-воспитательной, учебно-методической и профильной документации. </w:t>
      </w:r>
    </w:p>
    <w:bookmarkEnd w:id="1772"/>
    <w:bookmarkStart w:name="z1818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процесса и объективности оценки результатов обученности обучающихся, работы кружков и секций.</w:t>
      </w:r>
    </w:p>
    <w:bookmarkEnd w:id="1773"/>
    <w:bookmarkStart w:name="z181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учебной нагрузкой обучающихся. </w:t>
      </w:r>
    </w:p>
    <w:bookmarkEnd w:id="1774"/>
    <w:bookmarkStart w:name="z182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 и других видов учебной деятельности. </w:t>
      </w:r>
    </w:p>
    <w:bookmarkEnd w:id="1775"/>
    <w:bookmarkStart w:name="z182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образовательного процесса. </w:t>
      </w:r>
    </w:p>
    <w:bookmarkEnd w:id="1776"/>
    <w:bookmarkStart w:name="z182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наставничество, методическую работу. </w:t>
      </w:r>
    </w:p>
    <w:bookmarkEnd w:id="1777"/>
    <w:bookmarkStart w:name="z182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учебно-методической работы, обобщает результаты экспериментальной деятельности, содействует распространению эффективного опыта педагогов.</w:t>
      </w:r>
    </w:p>
    <w:bookmarkEnd w:id="1778"/>
    <w:bookmarkStart w:name="z1824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внутришкольный контроль. </w:t>
      </w:r>
    </w:p>
    <w:bookmarkEnd w:id="1779"/>
    <w:bookmarkStart w:name="z182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качества знаний обучающихся на основании суммативного оценивания за раздел и суммативного оценивания за четверть.</w:t>
      </w:r>
    </w:p>
    <w:bookmarkEnd w:id="1780"/>
    <w:bookmarkStart w:name="z182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проведение процедуры присвоения (подтверждения) квалификационных категорий педагогам. </w:t>
      </w:r>
    </w:p>
    <w:bookmarkEnd w:id="1781"/>
    <w:bookmarkStart w:name="z182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литературой. </w:t>
      </w:r>
    </w:p>
    <w:bookmarkEnd w:id="1782"/>
    <w:bookmarkStart w:name="z182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совместно с учителями-предметниками выбирает альтернативные учебники. </w:t>
      </w:r>
    </w:p>
    <w:bookmarkEnd w:id="1783"/>
    <w:bookmarkStart w:name="z182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обучающихся, воспитанников.</w:t>
      </w:r>
    </w:p>
    <w:bookmarkEnd w:id="1784"/>
    <w:bookmarkStart w:name="z1830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учебно-воспитательного процесса, создание специальных программ воспитания обучающихся, воспитанников. Координирует работу по подготовке и проведению культурно-воспитательных мероприятий, работу по проведению оценки и определения потребности в специальных социальных услугах. </w:t>
      </w:r>
    </w:p>
    <w:bookmarkEnd w:id="1785"/>
    <w:bookmarkStart w:name="z183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расстановке педагогических кадров.</w:t>
      </w:r>
    </w:p>
    <w:bookmarkEnd w:id="1786"/>
    <w:bookmarkStart w:name="z183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представителей администрации, служб и подразделений, обеспечивающих воспитательный процесс с представителями общественности и органов здравоохранения, родителями (и лицами, их замещающими). </w:t>
      </w:r>
    </w:p>
    <w:bookmarkEnd w:id="1787"/>
    <w:bookmarkStart w:name="z183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безопасность используемого оборудования, приборов, технических и наглядных средств. </w:t>
      </w:r>
    </w:p>
    <w:bookmarkEnd w:id="1788"/>
    <w:bookmarkStart w:name="z183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документации.</w:t>
      </w:r>
    </w:p>
    <w:bookmarkEnd w:id="1789"/>
    <w:bookmarkStart w:name="z183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принцип инклюзивного образования. </w:t>
      </w:r>
    </w:p>
    <w:bookmarkEnd w:id="1790"/>
    <w:bookmarkStart w:name="z183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 и воспитанников</w:t>
      </w:r>
    </w:p>
    <w:bookmarkEnd w:id="1791"/>
    <w:bookmarkStart w:name="z183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17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другие нормативные правовые акты, определяющие направления и перспективы развития образования;</w:t>
      </w:r>
    </w:p>
    <w:bookmarkStart w:name="z183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793"/>
    <w:bookmarkStart w:name="z184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образования; </w:t>
      </w:r>
    </w:p>
    <w:bookmarkEnd w:id="1794"/>
    <w:bookmarkStart w:name="z184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специальную педагогику, психологию, достижения педагогической науки и практики; </w:t>
      </w:r>
    </w:p>
    <w:bookmarkEnd w:id="1795"/>
    <w:bookmarkStart w:name="z184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1796"/>
    <w:bookmarkStart w:name="z184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797"/>
    <w:bookmarkStart w:name="z184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Требования к квалификации: </w:t>
      </w:r>
    </w:p>
    <w:bookmarkEnd w:id="1798"/>
    <w:bookmarkStart w:name="z184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(Дефектология) или документ, подтверждающий педагогическую переподготовку, стаж педагогической работы в организациях образования не менее 3 лет.</w:t>
      </w:r>
    </w:p>
    <w:bookmarkEnd w:id="1799"/>
    <w:bookmarkStart w:name="z1846" w:id="1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Воспитатель (старший воспитатель) специальной организации</w:t>
      </w:r>
    </w:p>
    <w:bookmarkEnd w:id="1800"/>
    <w:bookmarkStart w:name="z184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Должностные обязанности: </w:t>
      </w:r>
    </w:p>
    <w:bookmarkEnd w:id="1801"/>
    <w:bookmarkStart w:name="z184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</w:r>
    </w:p>
    <w:bookmarkEnd w:id="1802"/>
    <w:bookmarkStart w:name="z184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повседневную работу, обеспечивающую создание условий для социально-психологической реабилитации, социальной и трудовой адаптации;</w:t>
      </w:r>
    </w:p>
    <w:bookmarkEnd w:id="1803"/>
    <w:bookmarkStart w:name="z185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воспитанниками режима дня, приготовление ими домашних заданий, участие в общественно-полезном труде; </w:t>
      </w:r>
    </w:p>
    <w:bookmarkEnd w:id="1804"/>
    <w:bookmarkStart w:name="z185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им помощь в учении, организации досуга и в получении дополнительного образования; </w:t>
      </w:r>
    </w:p>
    <w:bookmarkEnd w:id="1805"/>
    <w:bookmarkStart w:name="z185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воспитательную работу с воспитанниками во внеурочное время. </w:t>
      </w:r>
    </w:p>
    <w:bookmarkEnd w:id="1806"/>
    <w:bookmarkStart w:name="z185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 учетом возраста воспитанников работу по самообслуживанию, соблюдению правил личной гигиены;</w:t>
      </w:r>
    </w:p>
    <w:bookmarkEnd w:id="1807"/>
    <w:bookmarkStart w:name="z185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</w:r>
    </w:p>
    <w:bookmarkEnd w:id="1808"/>
    <w:bookmarkStart w:name="z185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первую доврачебную медицинскую помощь; </w:t>
      </w:r>
    </w:p>
    <w:bookmarkEnd w:id="1809"/>
    <w:bookmarkStart w:name="z185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</w:r>
    </w:p>
    <w:bookmarkEnd w:id="1810"/>
    <w:bookmarkStart w:name="z185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документации;</w:t>
      </w:r>
    </w:p>
    <w:bookmarkEnd w:id="1811"/>
    <w:bookmarkStart w:name="z185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</w:r>
    </w:p>
    <w:bookmarkEnd w:id="1812"/>
    <w:bookmarkStart w:name="z185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18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186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1814"/>
    <w:bookmarkStart w:name="z186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специальных социальных услуг для детей, оказавшихся в трудной жизненной ситуации, специальную педагогику, психологию;</w:t>
      </w:r>
    </w:p>
    <w:bookmarkEnd w:id="1815"/>
    <w:bookmarkStart w:name="z186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16"/>
    <w:bookmarkStart w:name="z186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1817"/>
    <w:bookmarkStart w:name="z186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 и нормы.</w:t>
      </w:r>
    </w:p>
    <w:bookmarkEnd w:id="1818"/>
    <w:bookmarkStart w:name="z186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Требования к квалификации: </w:t>
      </w:r>
    </w:p>
    <w:bookmarkEnd w:id="1819"/>
    <w:bookmarkStart w:name="z186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</w:r>
    </w:p>
    <w:bookmarkEnd w:id="1820"/>
    <w:bookmarkStart w:name="z186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1821"/>
    <w:bookmarkStart w:name="z186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1822"/>
    <w:bookmarkStart w:name="z187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Требования к квалификации с определением профессиональных компетенций:</w:t>
      </w:r>
    </w:p>
    <w:bookmarkEnd w:id="1823"/>
    <w:bookmarkStart w:name="z187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1824"/>
    <w:bookmarkStart w:name="z187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кроме того: </w:t>
      </w:r>
    </w:p>
    <w:bookmarkEnd w:id="1825"/>
    <w:bookmarkStart w:name="z187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технологиями личностно-ориентированного воспитания и обучения;</w:t>
      </w:r>
    </w:p>
    <w:bookmarkEnd w:id="1826"/>
    <w:bookmarkStart w:name="z187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1827"/>
    <w:bookmarkStart w:name="z187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обобщение опыта работы в рамках организации образования;</w:t>
      </w:r>
    </w:p>
    <w:bookmarkEnd w:id="1828"/>
    <w:bookmarkStart w:name="z187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1829"/>
    <w:bookmarkStart w:name="z187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1830"/>
    <w:bookmarkStart w:name="z187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воспитанников;</w:t>
      </w:r>
    </w:p>
    <w:bookmarkEnd w:id="1831"/>
    <w:bookmarkStart w:name="z187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анализа воспитательной работы, организационными формами диагностической работы;</w:t>
      </w:r>
    </w:p>
    <w:bookmarkEnd w:id="1832"/>
    <w:bookmarkStart w:name="z188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 на уровне района/города;</w:t>
      </w:r>
    </w:p>
    <w:bookmarkEnd w:id="1833"/>
    <w:bookmarkStart w:name="z188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834"/>
    <w:bookmarkStart w:name="z188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1835"/>
    <w:bookmarkStart w:name="z188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1836"/>
    <w:bookmarkStart w:name="z188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837"/>
    <w:bookmarkStart w:name="z188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обобщение педагогического опыта на уровне области;</w:t>
      </w:r>
    </w:p>
    <w:bookmarkEnd w:id="1838"/>
    <w:bookmarkStart w:name="z188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воспитания и обучения;</w:t>
      </w:r>
    </w:p>
    <w:bookmarkEnd w:id="1839"/>
    <w:bookmarkStart w:name="z188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1840"/>
    <w:bookmarkStart w:name="z188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1841"/>
    <w:bookmarkStart w:name="z188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экспериментальную работу;</w:t>
      </w:r>
    </w:p>
    <w:bookmarkEnd w:id="1842"/>
    <w:bookmarkStart w:name="z189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методики воспитания;</w:t>
      </w:r>
    </w:p>
    <w:bookmarkEnd w:id="1843"/>
    <w:bookmarkStart w:name="z189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обобщению педагогического опыта на республиканском (международном) уровне.</w:t>
      </w:r>
    </w:p>
    <w:bookmarkEnd w:id="1844"/>
    <w:bookmarkStart w:name="z1892" w:id="1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Специальный педагог (учитель-дефектолог, дефектолог, учитель-логопед, логопед, олигофренопедагог, сурдопедагог, тифлопедагог) специальной организации образования</w:t>
      </w:r>
    </w:p>
    <w:bookmarkEnd w:id="1845"/>
    <w:bookmarkStart w:name="z189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Должностные обязанности:</w:t>
      </w:r>
    </w:p>
    <w:bookmarkEnd w:id="1846"/>
    <w:bookmarkStart w:name="z189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педагог специальной организации образования, реализующий учебные программы специальной организации образования,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 </w:t>
      </w:r>
    </w:p>
    <w:bookmarkEnd w:id="1847"/>
    <w:bookmarkStart w:name="z189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bookmarkEnd w:id="1848"/>
    <w:bookmarkStart w:name="z189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 развивающие, коррекционно-развивающие программы и проводит индивидуальные (подгрупповые, групповые занятия);</w:t>
      </w:r>
    </w:p>
    <w:bookmarkEnd w:id="1849"/>
    <w:bookmarkStart w:name="z189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оказывает специальную психолого-педагогическую поддержку детям с ограниченными возможностями;</w:t>
      </w:r>
    </w:p>
    <w:bookmarkEnd w:id="1850"/>
    <w:bookmarkStart w:name="z189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bookmarkEnd w:id="1851"/>
    <w:bookmarkStart w:name="z189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bookmarkEnd w:id="1852"/>
    <w:bookmarkStart w:name="z190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bookmarkEnd w:id="1853"/>
    <w:bookmarkStart w:name="z190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 </w:t>
      </w:r>
    </w:p>
    <w:bookmarkEnd w:id="1854"/>
    <w:bookmarkStart w:name="z190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bookmarkEnd w:id="1855"/>
    <w:bookmarkStart w:name="z190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bookmarkEnd w:id="1856"/>
    <w:bookmarkStart w:name="z190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проведении командной оценки особых образовательных потребностей;</w:t>
      </w:r>
    </w:p>
    <w:bookmarkEnd w:id="1857"/>
    <w:bookmarkStart w:name="z190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bookmarkEnd w:id="1858"/>
    <w:bookmarkStart w:name="z190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bookmarkEnd w:id="1859"/>
    <w:bookmarkStart w:name="z190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повышают свою профессиональную компетентность;</w:t>
      </w:r>
    </w:p>
    <w:bookmarkEnd w:id="1860"/>
    <w:bookmarkStart w:name="z190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методических советов, методических объединений, сетевых сообществ;</w:t>
      </w:r>
    </w:p>
    <w:bookmarkEnd w:id="1861"/>
    <w:bookmarkStart w:name="z190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формированию толерантного отношения общества к лицам с особыми образовательными потребностями;</w:t>
      </w:r>
    </w:p>
    <w:bookmarkEnd w:id="1862"/>
    <w:bookmarkStart w:name="z191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защиты;</w:t>
      </w:r>
    </w:p>
    <w:bookmarkEnd w:id="1863"/>
    <w:bookmarkStart w:name="z191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жизни, здоровья и прав детей в период воспитательного процесса.</w:t>
      </w:r>
    </w:p>
    <w:bookmarkEnd w:id="1864"/>
    <w:bookmarkStart w:name="z191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bookmarkStart w:name="z191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специальных социальных услуг для детей, оказавшихся в трудной жизненной ситуации;</w:t>
      </w:r>
    </w:p>
    <w:bookmarkEnd w:id="1866"/>
    <w:bookmarkStart w:name="z191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педагогику;</w:t>
      </w:r>
    </w:p>
    <w:bookmarkEnd w:id="1867"/>
    <w:bookmarkStart w:name="z191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и организации учебно-воспитательного процесса;</w:t>
      </w:r>
    </w:p>
    <w:bookmarkEnd w:id="1868"/>
    <w:bookmarkStart w:name="z191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новейшие достижения в области специального образования;</w:t>
      </w:r>
    </w:p>
    <w:bookmarkEnd w:id="1869"/>
    <w:bookmarkStart w:name="z191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870"/>
    <w:bookmarkStart w:name="z191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защиты, санитарные правила.</w:t>
      </w:r>
    </w:p>
    <w:bookmarkEnd w:id="1871"/>
    <w:bookmarkStart w:name="z192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Требования к квалификации: </w:t>
      </w:r>
    </w:p>
    <w:bookmarkEnd w:id="1872"/>
    <w:bookmarkStart w:name="z192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bookmarkEnd w:id="1873"/>
    <w:bookmarkStart w:name="z192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лет, педагога-мастера – не менее 5 лет.</w:t>
      </w:r>
    </w:p>
    <w:bookmarkEnd w:id="1874"/>
    <w:bookmarkStart w:name="z192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Требования к квалификации с определением профессиональных компетенций:</w:t>
      </w:r>
    </w:p>
    <w:bookmarkEnd w:id="1875"/>
    <w:bookmarkStart w:name="z192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1876"/>
    <w:bookmarkStart w:name="z192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 современными методами дефектологии;</w:t>
      </w:r>
    </w:p>
    <w:bookmarkEnd w:id="1877"/>
    <w:bookmarkStart w:name="z192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bookmarkEnd w:id="1878"/>
    <w:bookmarkStart w:name="z192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1879"/>
    <w:bookmarkStart w:name="z192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организовывать учебно-воспитательный процесс с учетом психолого-возрастных особенностей детей;</w:t>
      </w:r>
    </w:p>
    <w:bookmarkEnd w:id="1880"/>
    <w:bookmarkStart w:name="z192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bookmarkEnd w:id="1881"/>
    <w:bookmarkStart w:name="z193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модератор":</w:t>
      </w:r>
    </w:p>
    <w:bookmarkEnd w:id="1882"/>
    <w:bookmarkStart w:name="z193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883"/>
    <w:bookmarkStart w:name="z193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bookmarkEnd w:id="1884"/>
    <w:bookmarkStart w:name="z193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 – эксперт":</w:t>
      </w:r>
    </w:p>
    <w:bookmarkEnd w:id="1885"/>
    <w:bookmarkStart w:name="z193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886"/>
    <w:bookmarkStart w:name="z193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методы и приемы предупреждения и исправления отклонений в развитии детей;</w:t>
      </w:r>
    </w:p>
    <w:bookmarkEnd w:id="1887"/>
    <w:bookmarkStart w:name="z193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888"/>
    <w:bookmarkStart w:name="z193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889"/>
    <w:bookmarkStart w:name="z193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890"/>
    <w:bookmarkStart w:name="z193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1891"/>
    <w:bookmarkStart w:name="z194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892"/>
    <w:bookmarkStart w:name="z194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дефектологической науки;</w:t>
      </w:r>
    </w:p>
    <w:bookmarkEnd w:id="1893"/>
    <w:bookmarkStart w:name="z194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педагогики и психологии;</w:t>
      </w:r>
    </w:p>
    <w:bookmarkEnd w:id="1894"/>
    <w:bookmarkStart w:name="z194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bookmarkEnd w:id="1895"/>
    <w:bookmarkStart w:name="z194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с другими организациями по направлению деятельности;</w:t>
      </w:r>
    </w:p>
    <w:bookmarkEnd w:id="1896"/>
    <w:bookmarkStart w:name="z194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разработки по направлению деятельности на уровне области;</w:t>
      </w:r>
    </w:p>
    <w:bookmarkEnd w:id="1897"/>
    <w:bookmarkStart w:name="z194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bookmarkEnd w:id="1898"/>
    <w:bookmarkStart w:name="z194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899"/>
    <w:bookmarkStart w:name="z194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1900"/>
    <w:bookmarkStart w:name="z194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901"/>
    <w:bookmarkStart w:name="z195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новейшими достижениями специальной педагогики;</w:t>
      </w:r>
    </w:p>
    <w:bookmarkEnd w:id="1902"/>
    <w:bookmarkStart w:name="z195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bookmarkEnd w:id="1903"/>
    <w:bookmarkStart w:name="z195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навыками самообучения в соответствии с траекторией профессионального развития;</w:t>
      </w:r>
    </w:p>
    <w:bookmarkEnd w:id="1904"/>
    <w:bookmarkStart w:name="z195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bookmarkEnd w:id="1905"/>
    <w:bookmarkStart w:name="z195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906"/>
    <w:bookmarkStart w:name="z1955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Педагоги по учебным предметам специальной организации образования</w:t>
      </w:r>
    </w:p>
    <w:bookmarkEnd w:id="1907"/>
    <w:bookmarkStart w:name="z195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Должностные обязанности: </w:t>
      </w:r>
    </w:p>
    <w:bookmarkEnd w:id="1908"/>
    <w:bookmarkStart w:name="z195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специфики контингента учащихся и преподаваемого предмета в соответствии с государственным общеобязательным стандартом образования (за исключением детей с умственной отсталостью);</w:t>
      </w:r>
    </w:p>
    <w:bookmarkEnd w:id="1909"/>
    <w:bookmarkStart w:name="z195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с умственной отсталостью реализуется по специальным учебным программам, не ориентированным на государственный общеобязательный стандарт образования;</w:t>
      </w:r>
    </w:p>
    <w:bookmarkEnd w:id="1910"/>
    <w:bookmarkStart w:name="z195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 и его социализации, выявляет и содействует развитию индивидуальных способностей обучающихся и воспитанников, осуществляет коррекционную работу в учебном процессе;</w:t>
      </w:r>
    </w:p>
    <w:bookmarkEnd w:id="1911"/>
    <w:bookmarkStart w:name="z196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разнообразные формы, методы и средства обучения;</w:t>
      </w:r>
    </w:p>
    <w:bookmarkEnd w:id="1912"/>
    <w:bookmarkStart w:name="z196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планы по преподаваемому предмету; </w:t>
      </w:r>
    </w:p>
    <w:bookmarkEnd w:id="1913"/>
    <w:bookmarkStart w:name="z196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обучающимися и воспитанниками знаний, умений и навыков не ниже уровня, предусмотренного государственным общеобязательным стандартом образования;</w:t>
      </w:r>
    </w:p>
    <w:bookmarkEnd w:id="1914"/>
    <w:bookmarkStart w:name="z196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образовательных программ, несет ответственность за реализацию их в полном объеме в соответствии с учебным планом и графиком учебного процесса;</w:t>
      </w:r>
    </w:p>
    <w:bookmarkEnd w:id="1915"/>
    <w:bookmarkStart w:name="z196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конференциях, профессиональных сообществах;</w:t>
      </w:r>
    </w:p>
    <w:bookmarkEnd w:id="1916"/>
    <w:bookmarkStart w:name="z196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родителями или лицами, их заменяющими; </w:t>
      </w:r>
    </w:p>
    <w:bookmarkEnd w:id="1917"/>
    <w:bookmarkStart w:name="z196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требования по безопасности и охране труда при эксплуатации оборудования; </w:t>
      </w:r>
    </w:p>
    <w:bookmarkEnd w:id="1918"/>
    <w:bookmarkStart w:name="z196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жизнь и здоровье детей во время учебного процесса;</w:t>
      </w:r>
    </w:p>
    <w:bookmarkEnd w:id="1919"/>
    <w:bookmarkStart w:name="z196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1920"/>
    <w:bookmarkStart w:name="z196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1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 и по случаю потери кормильца в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беспризорности"; </w:t>
      </w:r>
    </w:p>
    <w:bookmarkStart w:name="z197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трудового законодательства;</w:t>
      </w:r>
    </w:p>
    <w:bookmarkEnd w:id="1922"/>
    <w:bookmarkStart w:name="z197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специальную педагогику, специальную психологию, достижения педагогической науки и практики;</w:t>
      </w:r>
    </w:p>
    <w:bookmarkEnd w:id="1923"/>
    <w:bookmarkStart w:name="z197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924"/>
    <w:bookmarkStart w:name="z197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1925"/>
    <w:bookmarkStart w:name="z197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Требования к квалификации: </w:t>
      </w:r>
    </w:p>
    <w:bookmarkEnd w:id="1926"/>
    <w:bookmarkStart w:name="z197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по профилю, без предъявления требований к стажу работы;</w:t>
      </w:r>
    </w:p>
    <w:bookmarkEnd w:id="1927"/>
    <w:bookmarkStart w:name="z197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специальности: для педагога-модератора - не менее 2 лет; для педагога-эксперта – не менее 3 лет; педагога-исследователя - не менее 4 лет; для педагога-мастера – не менее 5 лет.</w:t>
      </w:r>
    </w:p>
    <w:bookmarkEnd w:id="1928"/>
    <w:bookmarkStart w:name="z197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Требования к квалификации с определением профессиональных компетенции:</w:t>
      </w:r>
    </w:p>
    <w:bookmarkEnd w:id="1929"/>
    <w:bookmarkStart w:name="z197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 – модератор":</w:t>
      </w:r>
    </w:p>
    <w:bookmarkEnd w:id="1930"/>
    <w:bookmarkStart w:name="z198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"педагог", а также:</w:t>
      </w:r>
    </w:p>
    <w:bookmarkEnd w:id="1931"/>
    <w:bookmarkStart w:name="z198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современные методы диагностики и коррекции отклонений в развитии воспитанников;</w:t>
      </w:r>
    </w:p>
    <w:bookmarkEnd w:id="1932"/>
    <w:bookmarkStart w:name="z198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1933"/>
    <w:bookmarkStart w:name="z198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образовательными технологиями, в том числе и информационными; </w:t>
      </w:r>
    </w:p>
    <w:bookmarkEnd w:id="1934"/>
    <w:bookmarkStart w:name="z198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 – эксперт":</w:t>
      </w:r>
    </w:p>
    <w:bookmarkEnd w:id="1935"/>
    <w:bookmarkStart w:name="z198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модератор", а также:</w:t>
      </w:r>
    </w:p>
    <w:bookmarkEnd w:id="1936"/>
    <w:bookmarkStart w:name="z198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методы и приемы предупреждения и преодоления отклонений в развитии детей; </w:t>
      </w:r>
    </w:p>
    <w:bookmarkEnd w:id="1937"/>
    <w:bookmarkStart w:name="z198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сотрудничество с родителями или лицами, их заменяющими;</w:t>
      </w:r>
    </w:p>
    <w:bookmarkEnd w:id="1938"/>
    <w:bookmarkStart w:name="z198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инновационный педагогический опыт;</w:t>
      </w:r>
    </w:p>
    <w:bookmarkEnd w:id="1939"/>
    <w:bookmarkStart w:name="z198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1940"/>
    <w:bookmarkStart w:name="z199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bookmarkEnd w:id="1941"/>
    <w:bookmarkStart w:name="z199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1942"/>
    <w:bookmarkStart w:name="z199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 к квалификации "педагог – эксперт", а также:</w:t>
      </w:r>
    </w:p>
    <w:bookmarkEnd w:id="1943"/>
    <w:bookmarkStart w:name="z199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новейшие достижения специального образования;</w:t>
      </w:r>
    </w:p>
    <w:bookmarkEnd w:id="1944"/>
    <w:bookmarkStart w:name="z199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взаимодействие с другими организациями по направлению деятельности; </w:t>
      </w:r>
    </w:p>
    <w:bookmarkEnd w:id="1945"/>
    <w:bookmarkStart w:name="z199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учебно-методические и дидактические материалы, педагогические технологии, методики обучения и воспитания;</w:t>
      </w:r>
    </w:p>
    <w:bookmarkEnd w:id="1946"/>
    <w:bookmarkStart w:name="z199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апробации, составлять экспериментальные задания по своему предмету;</w:t>
      </w:r>
    </w:p>
    <w:bookmarkEnd w:id="1947"/>
    <w:bookmarkStart w:name="z199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специального образования;</w:t>
      </w:r>
    </w:p>
    <w:bookmarkEnd w:id="1948"/>
    <w:bookmarkStart w:name="z199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педагогических изданиях по проблемам специального образования;</w:t>
      </w:r>
    </w:p>
    <w:bookmarkEnd w:id="1949"/>
    <w:bookmarkStart w:name="z199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инструменты оценивания и мониторинга образовательного и развивающего процесса в организации образования;</w:t>
      </w:r>
    </w:p>
    <w:bookmarkEnd w:id="1950"/>
    <w:bookmarkStart w:name="z200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1951"/>
    <w:bookmarkStart w:name="z200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передовой педагогический опыт работы на уровне области/городов республиканского значения и столицы; </w:t>
      </w:r>
    </w:p>
    <w:bookmarkEnd w:id="1952"/>
    <w:bookmarkStart w:name="z200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публикации в психолого-педагогических изданиях;</w:t>
      </w:r>
    </w:p>
    <w:bookmarkEnd w:id="1953"/>
    <w:bookmarkStart w:name="z200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"педагог-мастер:</w:t>
      </w:r>
    </w:p>
    <w:bookmarkEnd w:id="1954"/>
    <w:bookmarkStart w:name="z200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 – исследователь", а также:</w:t>
      </w:r>
    </w:p>
    <w:bookmarkEnd w:id="1955"/>
    <w:bookmarkStart w:name="z200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новейшие достижения специального образования;</w:t>
      </w:r>
    </w:p>
    <w:bookmarkEnd w:id="1956"/>
    <w:bookmarkStart w:name="z200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 </w:t>
      </w:r>
    </w:p>
    <w:bookmarkEnd w:id="1957"/>
    <w:bookmarkStart w:name="z200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принимать участие в развитии сети профессионального сообщества на уровне области; </w:t>
      </w:r>
    </w:p>
    <w:bookmarkEnd w:id="1958"/>
    <w:bookmarkStart w:name="z200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1959"/>
    <w:bookmarkStart w:name="z2009" w:id="1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Дополнительное образование для детей</w:t>
      </w:r>
    </w:p>
    <w:bookmarkEnd w:id="1960"/>
    <w:bookmarkStart w:name="z2010" w:id="1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организации дополнительного образования для детей</w:t>
      </w:r>
    </w:p>
    <w:bookmarkEnd w:id="1961"/>
    <w:bookmarkStart w:name="z201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Должностные обязанности: </w:t>
      </w:r>
    </w:p>
    <w:bookmarkEnd w:id="1962"/>
    <w:bookmarkStart w:name="z201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организацией дополнительного образования обучающихся и воспитанников в соответствии с Уставом организации и иными нормативными правовыми актами и нормативными документами;</w:t>
      </w:r>
    </w:p>
    <w:bookmarkEnd w:id="1963"/>
    <w:bookmarkStart w:name="z201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взаимодействие структурных подразделений по оказанию социальных, дополнительных образовательных услуг в области культурно-досуговой деятельности, развитию физической культуры и спорта;</w:t>
      </w:r>
    </w:p>
    <w:bookmarkEnd w:id="1964"/>
    <w:bookmarkStart w:name="z201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и планирует работу на основе современных методов управления;</w:t>
      </w:r>
    </w:p>
    <w:bookmarkEnd w:id="1965"/>
    <w:bookmarkStart w:name="z201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государственный образовательный заказ обучения на дополнительное образование;</w:t>
      </w:r>
    </w:p>
    <w:bookmarkEnd w:id="1966"/>
    <w:bookmarkStart w:name="z201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образования, создает условия безопасности жизни и здоровья обучающихся и работников организации во время образовательного процесса;</w:t>
      </w:r>
    </w:p>
    <w:bookmarkEnd w:id="1967"/>
    <w:bookmarkStart w:name="z201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удовлетворения особых образовательных потребностей обучающихся;</w:t>
      </w:r>
    </w:p>
    <w:bookmarkEnd w:id="1968"/>
    <w:bookmarkStart w:name="z201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психолого-педагогическое сопровождение детей и родителей, в том числе в вопросах воспитания и развития ребенка с особыми образовательными потребностями;</w:t>
      </w:r>
    </w:p>
    <w:bookmarkEnd w:id="1969"/>
    <w:bookmarkStart w:name="z201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1970"/>
    <w:bookmarkStart w:name="z202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расширению взаимовыгодного сотрудничества с организациями дополнительного образования обучающихся, воспитанников ближнего и дальнего зарубежья по вопросам образования и воспитания, активно использует и развивает современные информационные технологии;</w:t>
      </w:r>
    </w:p>
    <w:bookmarkEnd w:id="1971"/>
    <w:bookmarkStart w:name="z202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структуру управления, осуществляет руководство финансово-хозяйственной деятельностью организации дополнительного образования детей; </w:t>
      </w:r>
    </w:p>
    <w:bookmarkEnd w:id="1972"/>
    <w:bookmarkStart w:name="z202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обучающихся и воспитанников;</w:t>
      </w:r>
    </w:p>
    <w:bookmarkEnd w:id="1973"/>
    <w:bookmarkStart w:name="z202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педагогов, содействует деятельности попечительского совета и общественных организаций, в том числе детских организаций;</w:t>
      </w:r>
    </w:p>
    <w:bookmarkEnd w:id="1974"/>
    <w:bookmarkStart w:name="z202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базы, соблюдение правил санитарно-гигиенического режима, безопасности и охраны труда;</w:t>
      </w:r>
    </w:p>
    <w:bookmarkEnd w:id="1975"/>
    <w:bookmarkStart w:name="z202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педагогов и вспомогательного персонала, создает условия для повышения их профессиональной компетентности;</w:t>
      </w:r>
    </w:p>
    <w:bookmarkEnd w:id="1976"/>
    <w:bookmarkStart w:name="z202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родителями обучающихся, воспитанников (лицами, их заменяющими);</w:t>
      </w:r>
    </w:p>
    <w:bookmarkEnd w:id="1977"/>
    <w:bookmarkStart w:name="z202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1978"/>
    <w:bookmarkStart w:name="z202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организации во всех органах и осуществляет иную деятельность, не запрещенную законодательством Республики Казахстан.</w:t>
      </w:r>
    </w:p>
    <w:bookmarkEnd w:id="1979"/>
    <w:bookmarkStart w:name="z2029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1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образования, профиль работы организации дополнительного образования детей и его особенности;</w:t>
      </w:r>
    </w:p>
    <w:bookmarkStart w:name="z203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психологию;</w:t>
      </w:r>
    </w:p>
    <w:bookmarkEnd w:id="1981"/>
    <w:bookmarkStart w:name="z203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1982"/>
    <w:bookmarkStart w:name="z2033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финансово-хозяйственной деятельности;</w:t>
      </w:r>
    </w:p>
    <w:bookmarkEnd w:id="1983"/>
    <w:bookmarkStart w:name="z203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компьютерная грамотность, информационно-коммуникационные технологии;</w:t>
      </w:r>
    </w:p>
    <w:bookmarkEnd w:id="1984"/>
    <w:bookmarkStart w:name="z203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защиты, санитарные правила и нормы.</w:t>
      </w:r>
    </w:p>
    <w:bookmarkEnd w:id="1985"/>
    <w:bookmarkStart w:name="z203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Требования к квалификации: </w:t>
      </w:r>
    </w:p>
    <w:bookmarkEnd w:id="1986"/>
    <w:bookmarkStart w:name="z203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или иное профессиональное образование по соответствующему профилю или документ о прохождении педагогической переподготовки, стаж педагогической работы в организациях образования не менее пяти лет, в том числе последние два года непрерывного стажа в системе образования, стаж в должности заместителя руководителя или руководителя организации дополнительного образования не менее двух лет; </w:t>
      </w:r>
    </w:p>
    <w:bookmarkEnd w:id="1987"/>
    <w:bookmarkStart w:name="z203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первой или высшей квалификационной категории педагога, или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bookmarkEnd w:id="1988"/>
    <w:bookmarkStart w:name="z203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пункта.</w:t>
      </w:r>
    </w:p>
    <w:bookmarkEnd w:id="1989"/>
    <w:bookmarkStart w:name="z2040" w:id="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организации дополнительного образования для детей</w:t>
      </w:r>
    </w:p>
    <w:bookmarkEnd w:id="1990"/>
    <w:bookmarkStart w:name="z204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Должностные обязанности: </w:t>
      </w:r>
    </w:p>
    <w:bookmarkEnd w:id="1991"/>
    <w:bookmarkStart w:name="z204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педагогического коллектива;</w:t>
      </w:r>
    </w:p>
    <w:bookmarkEnd w:id="1992"/>
    <w:bookmarkStart w:name="z204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педагогов по выполнению типовых учебных планов и образовательных программ, а также разработку учебно-методической документации;</w:t>
      </w:r>
    </w:p>
    <w:bookmarkEnd w:id="1993"/>
    <w:bookmarkStart w:name="z204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образовательного процесса и объективностью оценки результатов обучения обучающихся и воспитанников; </w:t>
      </w:r>
    </w:p>
    <w:bookmarkEnd w:id="1994"/>
    <w:bookmarkStart w:name="z204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педагогам в освоении и разработке инновационных программ;</w:t>
      </w:r>
    </w:p>
    <w:bookmarkEnd w:id="1995"/>
    <w:bookmarkStart w:name="z204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организации и проведению мероприятий;</w:t>
      </w:r>
    </w:p>
    <w:bookmarkEnd w:id="1996"/>
    <w:bookmarkStart w:name="z204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условия обучающимся, воспитанникам и работникам, принимает меры по сохранению контингента обучающихся; </w:t>
      </w:r>
    </w:p>
    <w:bookmarkEnd w:id="1997"/>
    <w:bookmarkStart w:name="z204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просветительскую работу среди родителей; </w:t>
      </w:r>
    </w:p>
    <w:bookmarkEnd w:id="1998"/>
    <w:bookmarkStart w:name="z204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расписание учебных занятий; </w:t>
      </w:r>
    </w:p>
    <w:bookmarkEnd w:id="1999"/>
    <w:bookmarkStart w:name="z205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установленной отчетной документации; </w:t>
      </w:r>
    </w:p>
    <w:bookmarkEnd w:id="2000"/>
    <w:bookmarkStart w:name="z205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процесса;</w:t>
      </w:r>
    </w:p>
    <w:bookmarkEnd w:id="2001"/>
    <w:bookmarkStart w:name="z205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оснащению учебных кабинетов, аудиторий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периодическими изданиями;</w:t>
      </w:r>
    </w:p>
    <w:bookmarkEnd w:id="2002"/>
    <w:bookmarkStart w:name="z205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003"/>
    <w:bookmarkStart w:name="z205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дополнительного образования детей с особыми образовательными потребностями;</w:t>
      </w:r>
    </w:p>
    <w:bookmarkEnd w:id="2004"/>
    <w:bookmarkStart w:name="z2055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005"/>
    <w:bookmarkStart w:name="z2056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20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дополнительного образования детей, педагогику, психологию;</w:t>
      </w:r>
    </w:p>
    <w:bookmarkStart w:name="z205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физиологии и гигиены; </w:t>
      </w:r>
    </w:p>
    <w:bookmarkEnd w:id="2007"/>
    <w:bookmarkStart w:name="z205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08"/>
    <w:bookmarkStart w:name="z206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009"/>
    <w:bookmarkStart w:name="z206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финансово-хозяйственной деятельности; </w:t>
      </w:r>
    </w:p>
    <w:bookmarkEnd w:id="2010"/>
    <w:bookmarkStart w:name="z206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011"/>
    <w:bookmarkStart w:name="z206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Требования к квалификации: </w:t>
      </w:r>
    </w:p>
    <w:bookmarkEnd w:id="2012"/>
    <w:bookmarkStart w:name="z206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</w:r>
    </w:p>
    <w:bookmarkEnd w:id="2013"/>
    <w:bookmarkStart w:name="z206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образования.</w:t>
      </w:r>
    </w:p>
    <w:bookmarkEnd w:id="2014"/>
    <w:bookmarkStart w:name="z2066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Педагог дополнительного образования (педагог секций и кружков при организациях образования)</w:t>
      </w:r>
    </w:p>
    <w:bookmarkEnd w:id="2015"/>
    <w:bookmarkStart w:name="z206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Должностные обязанности: </w:t>
      </w:r>
    </w:p>
    <w:bookmarkEnd w:id="2016"/>
    <w:bookmarkStart w:name="z206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разнообразную творческую деятельность обучающихся в области дополнительного образования;</w:t>
      </w:r>
    </w:p>
    <w:bookmarkEnd w:id="2017"/>
    <w:bookmarkStart w:name="z206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bookmarkEnd w:id="2018"/>
    <w:bookmarkStart w:name="z207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bookmarkEnd w:id="2019"/>
    <w:bookmarkStart w:name="z207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документацию;</w:t>
      </w:r>
    </w:p>
    <w:bookmarkEnd w:id="2020"/>
    <w:bookmarkStart w:name="z207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педагогически обоснованный выбор форм, средств и методов работы, исходя из психофизиологической целесообразности;</w:t>
      </w:r>
    </w:p>
    <w:bookmarkEnd w:id="2021"/>
    <w:bookmarkStart w:name="z207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 </w:t>
      </w:r>
    </w:p>
    <w:bookmarkEnd w:id="2022"/>
    <w:bookmarkStart w:name="z207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bookmarkEnd w:id="2023"/>
    <w:bookmarkStart w:name="z207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анализирует достижения обучающихся, воспитанников; </w:t>
      </w:r>
    </w:p>
    <w:bookmarkEnd w:id="2024"/>
    <w:bookmarkStart w:name="z207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результат освоения образовательной программы; </w:t>
      </w:r>
    </w:p>
    <w:bookmarkEnd w:id="2025"/>
    <w:bookmarkStart w:name="z207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одаренных и талантливых обучающихся, воспитанников, в том числе детей с особыми образовательными потребностями;</w:t>
      </w:r>
    </w:p>
    <w:bookmarkEnd w:id="2026"/>
    <w:bookmarkStart w:name="z207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детей в мероприятиях разного уровня и направленности;</w:t>
      </w:r>
    </w:p>
    <w:bookmarkEnd w:id="2027"/>
    <w:bookmarkStart w:name="z207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каникулярного отдыха обучающихся, воспитанников;</w:t>
      </w:r>
    </w:p>
    <w:bookmarkEnd w:id="2028"/>
    <w:bookmarkStart w:name="z208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bookmarkEnd w:id="2029"/>
    <w:bookmarkStart w:name="z208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 помощь родителям и лицам, их заменяющим, а также педагогам; </w:t>
      </w:r>
    </w:p>
    <w:bookmarkEnd w:id="2030"/>
    <w:bookmarkStart w:name="z208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деятельности методических советов, объединений, в мероприятиях, направленных на повышение педагогического мастерства; </w:t>
      </w:r>
    </w:p>
    <w:bookmarkEnd w:id="2031"/>
    <w:bookmarkStart w:name="z208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профессиональную квалификацию.</w:t>
      </w:r>
    </w:p>
    <w:bookmarkEnd w:id="2032"/>
    <w:bookmarkStart w:name="z208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20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 </w:t>
      </w:r>
    </w:p>
    <w:bookmarkStart w:name="z2086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трудового законодательства;</w:t>
      </w:r>
    </w:p>
    <w:bookmarkEnd w:id="2034"/>
    <w:bookmarkStart w:name="z2087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35"/>
    <w:bookmarkStart w:name="z2088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 </w:t>
      </w:r>
    </w:p>
    <w:bookmarkEnd w:id="2036"/>
    <w:bookmarkStart w:name="z2089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bookmarkEnd w:id="2037"/>
    <w:bookmarkStart w:name="z2090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 организации образования, правила безопасности и охраны труда, пожарной безопасности.</w:t>
      </w:r>
    </w:p>
    <w:bookmarkEnd w:id="2038"/>
    <w:bookmarkStart w:name="z2091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Требования к квалификации: </w:t>
      </w:r>
    </w:p>
    <w:bookmarkEnd w:id="2039"/>
    <w:bookmarkStart w:name="z2092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bookmarkEnd w:id="2040"/>
    <w:bookmarkStart w:name="z2093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041"/>
    <w:bookmarkStart w:name="z2094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лет;</w:t>
      </w:r>
    </w:p>
    <w:bookmarkEnd w:id="2042"/>
    <w:bookmarkStart w:name="z2095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Требования к квалификации с определением профессиональных компетенций:</w:t>
      </w:r>
    </w:p>
    <w:bookmarkEnd w:id="2043"/>
    <w:bookmarkStart w:name="z2096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044"/>
    <w:bookmarkStart w:name="z2097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045"/>
    <w:bookmarkStart w:name="z2098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исследовательской, экспериментальной работы;</w:t>
      </w:r>
    </w:p>
    <w:bookmarkEnd w:id="2046"/>
    <w:bookmarkStart w:name="z2099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апробации новых методик;</w:t>
      </w:r>
    </w:p>
    <w:bookmarkEnd w:id="2047"/>
    <w:bookmarkStart w:name="z2100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региональных (городских) выставок, олимпиад, соревнований;</w:t>
      </w:r>
    </w:p>
    <w:bookmarkEnd w:id="2048"/>
    <w:bookmarkStart w:name="z2101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049"/>
    <w:bookmarkStart w:name="z2102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050"/>
    <w:bookmarkStart w:name="z2103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исследовательской, экспериментальной работы;</w:t>
      </w:r>
    </w:p>
    <w:bookmarkEnd w:id="2051"/>
    <w:bookmarkStart w:name="z2104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областных, республиканских конкурсов, выставок, олимпиад, соревнований;</w:t>
      </w:r>
    </w:p>
    <w:bookmarkEnd w:id="2052"/>
    <w:bookmarkStart w:name="z2105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публикации в педагогических изданиях;</w:t>
      </w:r>
    </w:p>
    <w:bookmarkEnd w:id="2053"/>
    <w:bookmarkStart w:name="z2106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054"/>
    <w:bookmarkStart w:name="z2107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055"/>
    <w:bookmarkStart w:name="z2108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2056"/>
    <w:bookmarkStart w:name="z2109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разработки;</w:t>
      </w:r>
    </w:p>
    <w:bookmarkEnd w:id="2057"/>
    <w:bookmarkStart w:name="z2110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058"/>
    <w:bookmarkStart w:name="z2111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квалификации "педагог-исследователь", а также:</w:t>
      </w:r>
    </w:p>
    <w:bookmarkEnd w:id="2059"/>
    <w:bookmarkStart w:name="z2112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детскими коллективами-победителями международных, республиканских конкурсов, выставок, олимпиад, соревнований;</w:t>
      </w:r>
    </w:p>
    <w:bookmarkEnd w:id="2060"/>
    <w:bookmarkStart w:name="z2113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методические разработки;</w:t>
      </w:r>
    </w:p>
    <w:bookmarkEnd w:id="2061"/>
    <w:bookmarkStart w:name="z2114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062"/>
    <w:bookmarkStart w:name="z2115" w:id="2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Педагог-организатор организации образования</w:t>
      </w:r>
    </w:p>
    <w:bookmarkEnd w:id="2063"/>
    <w:bookmarkStart w:name="z2116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Должностные обязанности: </w:t>
      </w:r>
    </w:p>
    <w:bookmarkEnd w:id="2064"/>
    <w:bookmarkStart w:name="z2117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 обучающихся, воспитанников организаций образования и по месту жительства, создает условия для их реализации;</w:t>
      </w:r>
    </w:p>
    <w:bookmarkEnd w:id="2065"/>
    <w:bookmarkStart w:name="z2118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2066"/>
    <w:bookmarkStart w:name="z2119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клубов, кружков, секций, детских объединений, разнообразную совместную деятельность детей и взрослых, индивидуальную работу с обучающимися, воспитанниками, дебаты, школьный парламент;</w:t>
      </w:r>
    </w:p>
    <w:bookmarkEnd w:id="2067"/>
    <w:bookmarkStart w:name="z2120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 и иное;</w:t>
      </w:r>
    </w:p>
    <w:bookmarkEnd w:id="2068"/>
    <w:bookmarkStart w:name="z2121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прав ребенка на участие в ассоциациях, общественных организациях в соответствии с действующим законодательством;</w:t>
      </w:r>
    </w:p>
    <w:bookmarkEnd w:id="2069"/>
    <w:bookmarkStart w:name="z2122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вечера, праздники, походы, экскурсии, каникулярный отдых обучающихся, воспитанников, поддерживает социально значимые инициативы обучающихся, воспитанников;</w:t>
      </w:r>
    </w:p>
    <w:bookmarkEnd w:id="2070"/>
    <w:bookmarkStart w:name="z2123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детей в культурно-массовых мероприятиях; </w:t>
      </w:r>
    </w:p>
    <w:bookmarkEnd w:id="2071"/>
    <w:bookmarkStart w:name="z212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проведения мероприятий.</w:t>
      </w:r>
    </w:p>
    <w:bookmarkEnd w:id="2072"/>
    <w:bookmarkStart w:name="z212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20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2127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074"/>
    <w:bookmarkStart w:name="z2128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bookmarkEnd w:id="2075"/>
    <w:bookmarkStart w:name="z2129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детских коллективов, организаций и ассоциаций, трудового законодательства;</w:t>
      </w:r>
    </w:p>
    <w:bookmarkEnd w:id="2076"/>
    <w:bookmarkStart w:name="z2130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2077"/>
    <w:bookmarkStart w:name="z2131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Требования к квалификации: </w:t>
      </w:r>
    </w:p>
    <w:bookmarkEnd w:id="2078"/>
    <w:bookmarkStart w:name="z2132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bookmarkEnd w:id="2079"/>
    <w:bookmarkStart w:name="z2133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080"/>
    <w:bookmarkStart w:name="z2134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не менее 5 лет.</w:t>
      </w:r>
    </w:p>
    <w:bookmarkEnd w:id="2081"/>
    <w:bookmarkStart w:name="z2135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Требования к квалификации с определением профессиональных компетенций:</w:t>
      </w:r>
    </w:p>
    <w:bookmarkEnd w:id="2082"/>
    <w:bookmarkStart w:name="z2136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083"/>
    <w:bookmarkStart w:name="z2137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084"/>
    <w:bookmarkStart w:name="z2138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организационными формами диагностической работы с детьми и подростками;</w:t>
      </w:r>
    </w:p>
    <w:bookmarkEnd w:id="2085"/>
    <w:bookmarkStart w:name="z2139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воспитательном процессе;</w:t>
      </w:r>
    </w:p>
    <w:bookmarkEnd w:id="2086"/>
    <w:bookmarkStart w:name="z2140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объединений, школ передового опыта;</w:t>
      </w:r>
    </w:p>
    <w:bookmarkEnd w:id="2087"/>
    <w:bookmarkStart w:name="z2141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088"/>
    <w:bookmarkStart w:name="z2142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089"/>
    <w:bookmarkStart w:name="z2143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методиками анализа воспитательной работы;</w:t>
      </w:r>
    </w:p>
    <w:bookmarkEnd w:id="2090"/>
    <w:bookmarkStart w:name="z2144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2091"/>
    <w:bookmarkStart w:name="z2145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2092"/>
    <w:bookmarkStart w:name="z2146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093"/>
    <w:bookmarkStart w:name="z2147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094"/>
    <w:bookmarkStart w:name="z2148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bookmarkEnd w:id="2095"/>
    <w:bookmarkStart w:name="z2149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096"/>
    <w:bookmarkStart w:name="z2150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2097"/>
    <w:bookmarkStart w:name="z2151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научно-исследовательской, экспериментальной работы;</w:t>
      </w:r>
    </w:p>
    <w:bookmarkEnd w:id="2098"/>
    <w:bookmarkStart w:name="z2152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099"/>
    <w:bookmarkStart w:name="z2153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работу по их апробации;</w:t>
      </w:r>
    </w:p>
    <w:bookmarkEnd w:id="2100"/>
    <w:bookmarkStart w:name="z2154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социальной педагогики;</w:t>
      </w:r>
    </w:p>
    <w:bookmarkEnd w:id="2101"/>
    <w:bookmarkStart w:name="z2155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02"/>
    <w:bookmarkStart w:name="z2156" w:id="2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Музыкальный руководитель организаций образования</w:t>
      </w:r>
    </w:p>
    <w:bookmarkEnd w:id="2103"/>
    <w:bookmarkStart w:name="z2157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Должностные обязанности: </w:t>
      </w:r>
    </w:p>
    <w:bookmarkEnd w:id="2104"/>
    <w:bookmarkStart w:name="z2158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музыкальное воспитание и эстетическое развитие обучающихся, воспитанников в соответствии с государственным общеобязательным стандартом обучения;</w:t>
      </w:r>
    </w:p>
    <w:bookmarkEnd w:id="2105"/>
    <w:bookmarkStart w:name="z2159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 владеет техникой исполнения на музыкальном инструменте;</w:t>
      </w:r>
    </w:p>
    <w:bookmarkEnd w:id="2106"/>
    <w:bookmarkStart w:name="z2160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музыкальные и иные культурно-массовые мероприятия, ведет индивидуальную работу с детьми, выявляет музыкально одаренных обучающихся, воспитанников;</w:t>
      </w:r>
    </w:p>
    <w:bookmarkEnd w:id="2107"/>
    <w:bookmarkStart w:name="z2161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физкультурных занятий, спортивных досугов и развлечений; </w:t>
      </w:r>
    </w:p>
    <w:bookmarkEnd w:id="2108"/>
    <w:bookmarkStart w:name="z2162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игровой деятельности обучающихся, воспитанников, проводит различные музыкально-дидактические игры;</w:t>
      </w:r>
    </w:p>
    <w:bookmarkEnd w:id="2109"/>
    <w:bookmarkStart w:name="z2163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педагогических советов, работе методических советов, объединений;</w:t>
      </w:r>
    </w:p>
    <w:bookmarkEnd w:id="2110"/>
    <w:bookmarkStart w:name="z2164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в практику работы с обучающимися, воспитанниками инновационный опыт;</w:t>
      </w:r>
    </w:p>
    <w:bookmarkEnd w:id="2111"/>
    <w:bookmarkStart w:name="z2165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родителей и воспитателей по вопросам музыкального воспитания обучающихся, воспитанников;</w:t>
      </w:r>
    </w:p>
    <w:bookmarkEnd w:id="2112"/>
    <w:bookmarkStart w:name="z2166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уровни музыкального развития;</w:t>
      </w:r>
    </w:p>
    <w:bookmarkEnd w:id="2113"/>
    <w:bookmarkStart w:name="z2167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114"/>
    <w:bookmarkStart w:name="z2168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2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акты; </w:t>
      </w:r>
    </w:p>
    <w:bookmarkStart w:name="z2170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 разных эпох, стилей и жанров; </w:t>
      </w:r>
    </w:p>
    <w:bookmarkEnd w:id="2116"/>
    <w:bookmarkStart w:name="z2171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2117"/>
    <w:bookmarkStart w:name="z2172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118"/>
    <w:bookmarkStart w:name="z2173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музыкального восприятия, эмоций, моторики и музыкальных возможностей обучающихся, воспитанников разного возраста, музыкальные произведения детского репертуара;</w:t>
      </w:r>
    </w:p>
    <w:bookmarkEnd w:id="2119"/>
    <w:bookmarkStart w:name="z2174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музыкального воспитания;</w:t>
      </w:r>
    </w:p>
    <w:bookmarkEnd w:id="2120"/>
    <w:bookmarkStart w:name="z2175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доврачебной медицинской помощи, экономики, трудового законодательства;</w:t>
      </w:r>
    </w:p>
    <w:bookmarkEnd w:id="2121"/>
    <w:bookmarkStart w:name="z2176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защиты, санитарные правила и нормы.</w:t>
      </w:r>
    </w:p>
    <w:bookmarkEnd w:id="2122"/>
    <w:bookmarkStart w:name="z2177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Требования к квалификации: </w:t>
      </w:r>
    </w:p>
    <w:bookmarkEnd w:id="2123"/>
    <w:bookmarkStart w:name="z2178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музыкальное образование, или документ, подтверждающий педагогическую переподготовку или техническое и профессиональное (музыкальное) образование без предъявления требований к стажу работы;</w:t>
      </w:r>
    </w:p>
    <w:bookmarkEnd w:id="2124"/>
    <w:bookmarkStart w:name="z2179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bookmarkEnd w:id="2125"/>
    <w:bookmarkStart w:name="z2180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при наличии высшего уровня квалификации стаж работы по специальности для педагога-мастера – не менее 5 лет. </w:t>
      </w:r>
    </w:p>
    <w:bookmarkEnd w:id="2126"/>
    <w:bookmarkStart w:name="z2181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Требования к квалификации с определением профессиональных компетенций:</w:t>
      </w:r>
    </w:p>
    <w:bookmarkEnd w:id="2127"/>
    <w:bookmarkStart w:name="z2182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"педагог-модератор": </w:t>
      </w:r>
    </w:p>
    <w:bookmarkEnd w:id="2128"/>
    <w:bookmarkStart w:name="z2183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"педагог", а также:</w:t>
      </w:r>
    </w:p>
    <w:bookmarkEnd w:id="2129"/>
    <w:bookmarkStart w:name="z2184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методику музыкального воспитания детей;</w:t>
      </w:r>
    </w:p>
    <w:bookmarkEnd w:id="2130"/>
    <w:bookmarkStart w:name="z2185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программы музыкального воспитания и эстетического развития детей с учетом специфики возраста детей;</w:t>
      </w:r>
    </w:p>
    <w:bookmarkEnd w:id="2131"/>
    <w:bookmarkStart w:name="z2186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организации и проведении массовых мероприятий с детьми в рамках образовательной программы организации образования (музыкальные вечера, развлечения, пение, хороводы, танцы, показ кукольного и теневого театра и иные мероприятия), спортивных мероприятиях с детьми;</w:t>
      </w:r>
    </w:p>
    <w:bookmarkEnd w:id="2132"/>
    <w:bookmarkStart w:name="z2187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133"/>
    <w:bookmarkStart w:name="z2188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134"/>
    <w:bookmarkStart w:name="z2189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разнообразными современными методиками музыкального воспитания и обучения детей, элементами диагностики развития музыкальных способностей детей;</w:t>
      </w:r>
    </w:p>
    <w:bookmarkEnd w:id="2135"/>
    <w:bookmarkStart w:name="z2190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преобразовании среды развития детей;</w:t>
      </w:r>
    </w:p>
    <w:bookmarkEnd w:id="2136"/>
    <w:bookmarkStart w:name="z2191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 пользоваться музыкальным инструментом;</w:t>
      </w:r>
    </w:p>
    <w:bookmarkEnd w:id="2137"/>
    <w:bookmarkStart w:name="z2192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138"/>
    <w:bookmarkStart w:name="z2193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139"/>
    <w:bookmarkStart w:name="z2194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2140"/>
    <w:bookmarkStart w:name="z2195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2141"/>
    <w:bookmarkStart w:name="z2196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142"/>
    <w:bookmarkStart w:name="z2197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143"/>
    <w:bookmarkStart w:name="z2198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собственный творческий поиск применения современных методик музыкального воспитания и обучения детей;</w:t>
      </w:r>
    </w:p>
    <w:bookmarkEnd w:id="2144"/>
    <w:bookmarkStart w:name="z2199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собственные оригинальные методики музыкального развития детей;</w:t>
      </w:r>
    </w:p>
    <w:bookmarkEnd w:id="2145"/>
    <w:bookmarkStart w:name="z2200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46"/>
    <w:bookmarkStart w:name="z2201" w:id="2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Заведующий кабинетом (отделом) организации образования, заведующий учебной части, заведующий методическим кабинетом</w:t>
      </w:r>
    </w:p>
    <w:bookmarkEnd w:id="2147"/>
    <w:bookmarkStart w:name="z2202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Должностные обязанности: </w:t>
      </w:r>
    </w:p>
    <w:bookmarkEnd w:id="2148"/>
    <w:bookmarkStart w:name="z2203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массовые игры, коллективное и игровое общение;</w:t>
      </w:r>
    </w:p>
    <w:bookmarkEnd w:id="2149"/>
    <w:bookmarkStart w:name="z2204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представления, проводит вечера развлечений и другой досуг в организациях образования;</w:t>
      </w:r>
    </w:p>
    <w:bookmarkEnd w:id="2150"/>
    <w:bookmarkStart w:name="z2205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составлении сценариев, тематических программ, игровых форм детского коллективного досуга;</w:t>
      </w:r>
    </w:p>
    <w:bookmarkEnd w:id="2151"/>
    <w:bookmarkStart w:name="z2206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художественном оформлении, музыкальном сопровождении проводимых мероприятий;</w:t>
      </w:r>
    </w:p>
    <w:bookmarkEnd w:id="2152"/>
    <w:bookmarkStart w:name="z220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одаренных и талантливых обучающихся, в том числе детей с ограниченными возможностями в развитии;</w:t>
      </w:r>
    </w:p>
    <w:bookmarkEnd w:id="2153"/>
    <w:bookmarkStart w:name="z220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обучающихся, воспитанников в культурно-массовых мероприятиях; </w:t>
      </w:r>
    </w:p>
    <w:bookmarkEnd w:id="2154"/>
    <w:bookmarkStart w:name="z2209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 безопасности и охране труда, противопожарной защиты;</w:t>
      </w:r>
    </w:p>
    <w:bookmarkEnd w:id="2155"/>
    <w:bookmarkStart w:name="z2210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 детей во время учебного процесса;</w:t>
      </w:r>
    </w:p>
    <w:bookmarkEnd w:id="2156"/>
    <w:bookmarkStart w:name="z2211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профессиональную квалификацию;</w:t>
      </w:r>
    </w:p>
    <w:bookmarkEnd w:id="2157"/>
    <w:bookmarkStart w:name="z2212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родителям и лицам, их заменяющим, а также педагогам;</w:t>
      </w:r>
    </w:p>
    <w:bookmarkEnd w:id="2158"/>
    <w:bookmarkStart w:name="z2213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методических советов, объединений, семинарах, конференций, педагогических сообществах.</w:t>
      </w:r>
    </w:p>
    <w:bookmarkEnd w:id="2159"/>
    <w:bookmarkStart w:name="z221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2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образования;</w:t>
      </w:r>
    </w:p>
    <w:bookmarkStart w:name="z221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2161"/>
    <w:bookmarkStart w:name="z221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162"/>
    <w:bookmarkStart w:name="z221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документы вышестоящих органов по вопросам образования и культурно-просветительной работы;</w:t>
      </w:r>
    </w:p>
    <w:bookmarkEnd w:id="2163"/>
    <w:bookmarkStart w:name="z221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истории и теории искусства; </w:t>
      </w:r>
    </w:p>
    <w:bookmarkEnd w:id="2164"/>
    <w:bookmarkStart w:name="z222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и историю возникновения игр и развлечений, их социально-психологические и педагогические функции;</w:t>
      </w:r>
    </w:p>
    <w:bookmarkEnd w:id="2165"/>
    <w:bookmarkStart w:name="z222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активизации аудитории, вовлечения людей в коллективное игровое общение; </w:t>
      </w:r>
    </w:p>
    <w:bookmarkEnd w:id="2166"/>
    <w:bookmarkStart w:name="z222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драматургическое построение массовых развлекательных мероприятий;</w:t>
      </w:r>
    </w:p>
    <w:bookmarkEnd w:id="2167"/>
    <w:bookmarkStart w:name="z2223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конферансье, игровой репертуар для детской возрастной категории;</w:t>
      </w:r>
    </w:p>
    <w:bookmarkEnd w:id="2168"/>
    <w:bookmarkStart w:name="z222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инновационный опыт работы культорганизаторов; </w:t>
      </w:r>
    </w:p>
    <w:bookmarkEnd w:id="2169"/>
    <w:bookmarkStart w:name="z222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безопасности и охраны труда, санитарные правила и нормы.</w:t>
      </w:r>
    </w:p>
    <w:bookmarkEnd w:id="2170"/>
    <w:bookmarkStart w:name="z222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Требования к квалификации: </w:t>
      </w:r>
    </w:p>
    <w:bookmarkEnd w:id="2171"/>
    <w:bookmarkStart w:name="z222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техническое и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 </w:t>
      </w:r>
    </w:p>
    <w:bookmarkEnd w:id="2172"/>
    <w:bookmarkStart w:name="z2228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bookmarkEnd w:id="2173"/>
    <w:bookmarkStart w:name="z222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Требования к квалификации с определением профессиональных компетенций:</w:t>
      </w:r>
    </w:p>
    <w:bookmarkEnd w:id="2174"/>
    <w:bookmarkStart w:name="z2230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175"/>
    <w:bookmarkStart w:name="z2231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общим требованиям, предъявляемым к квалификации "педагог", а также: </w:t>
      </w:r>
    </w:p>
    <w:bookmarkEnd w:id="2176"/>
    <w:bookmarkStart w:name="z2232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организационными формами культмассовой работы с детьми; </w:t>
      </w:r>
    </w:p>
    <w:bookmarkEnd w:id="2177"/>
    <w:bookmarkStart w:name="z2233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положительные результаты в воспитательном процессе;</w:t>
      </w:r>
    </w:p>
    <w:bookmarkEnd w:id="2178"/>
    <w:bookmarkStart w:name="z2234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179"/>
    <w:bookmarkStart w:name="z2235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180"/>
    <w:bookmarkStart w:name="z2236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181"/>
    <w:bookmarkStart w:name="z2237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методиками анализа воспитательной работы, организационными формами культмассовой работы с детьми;</w:t>
      </w:r>
    </w:p>
    <w:bookmarkEnd w:id="2182"/>
    <w:bookmarkStart w:name="z2238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воспитания детей и подростков с учетом дифференцированного подхода к ним;</w:t>
      </w:r>
    </w:p>
    <w:bookmarkEnd w:id="2183"/>
    <w:bookmarkStart w:name="z2239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в работе;</w:t>
      </w:r>
    </w:p>
    <w:bookmarkEnd w:id="2184"/>
    <w:bookmarkStart w:name="z2240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185"/>
    <w:bookmarkStart w:name="z2241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186"/>
    <w:bookmarkStart w:name="z2242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экспериментальной работы;</w:t>
      </w:r>
    </w:p>
    <w:bookmarkEnd w:id="2187"/>
    <w:bookmarkStart w:name="z2243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188"/>
    <w:bookmarkStart w:name="z2244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2189"/>
    <w:bookmarkStart w:name="z2245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руководить творческими группами по разработке актуальных проблем в области образования; </w:t>
      </w:r>
    </w:p>
    <w:bookmarkEnd w:id="2190"/>
    <w:bookmarkStart w:name="z2246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передовой педагогический опыт и инновационные технологии обучения и воспитания в своей работе;</w:t>
      </w:r>
    </w:p>
    <w:bookmarkEnd w:id="2191"/>
    <w:bookmarkStart w:name="z2247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192"/>
    <w:bookmarkStart w:name="z2248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193"/>
    <w:bookmarkStart w:name="z2249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методами экспериментальной работы; </w:t>
      </w:r>
    </w:p>
    <w:bookmarkEnd w:id="2194"/>
    <w:bookmarkStart w:name="z2250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педагогические технологии, целевые программы;</w:t>
      </w:r>
    </w:p>
    <w:bookmarkEnd w:id="2195"/>
    <w:bookmarkStart w:name="z2251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2196"/>
    <w:bookmarkStart w:name="z2252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группами;</w:t>
      </w:r>
    </w:p>
    <w:bookmarkEnd w:id="2197"/>
    <w:bookmarkStart w:name="z2253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198"/>
    <w:bookmarkStart w:name="z2254" w:id="2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Аккомпаниатор</w:t>
      </w:r>
    </w:p>
    <w:bookmarkEnd w:id="2199"/>
    <w:bookmarkStart w:name="z2255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Должностные обязанности: </w:t>
      </w:r>
    </w:p>
    <w:bookmarkEnd w:id="2200"/>
    <w:bookmarkStart w:name="z2256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аккомпанирует вокалистам и инструменталистам на репетициях и концертах, обеспечивает профессиональное исполнение музыкального сопровождения в показательных выступлениях на спортивных соревнованиях по спортивной, художественной гимнастике, фигурному катанию, плаванию, аэробике, шейпингу, в бальных и спортивных танцах, в различных культурно-массовых мероприятиях в организации образования;</w:t>
      </w:r>
    </w:p>
    <w:bookmarkEnd w:id="2201"/>
    <w:bookmarkStart w:name="z2257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музыку к отдельным элементам движений с учетом индивидуальных данных обучающихся, транспонирует музыкальные произведения, прививает обучающимся навыки ансамблевой игры;</w:t>
      </w:r>
    </w:p>
    <w:bookmarkEnd w:id="2202"/>
    <w:bookmarkStart w:name="z2258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по безопасности и охране труда, противопожарной защиты.</w:t>
      </w:r>
    </w:p>
    <w:bookmarkEnd w:id="2203"/>
    <w:bookmarkStart w:name="z2259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2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образования, организации учебно-воспитательной работы;</w:t>
      </w:r>
    </w:p>
    <w:bookmarkStart w:name="z226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трудового законодательства;</w:t>
      </w:r>
    </w:p>
    <w:bookmarkEnd w:id="2205"/>
    <w:bookmarkStart w:name="z226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206"/>
    <w:bookmarkStart w:name="z226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 разных эпох, стилей и жанров, историю и теорию музыки, принципы формирования репертуара художественной самодеятельности; </w:t>
      </w:r>
    </w:p>
    <w:bookmarkEnd w:id="2207"/>
    <w:bookmarkStart w:name="z226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занятий и репетиций;</w:t>
      </w:r>
    </w:p>
    <w:bookmarkEnd w:id="2208"/>
    <w:bookmarkStart w:name="z226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психологии, трудового законодательства; </w:t>
      </w:r>
    </w:p>
    <w:bookmarkEnd w:id="2209"/>
    <w:bookmarkStart w:name="z226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2210"/>
    <w:bookmarkStart w:name="z226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Требования к квалификации: </w:t>
      </w:r>
    </w:p>
    <w:bookmarkEnd w:id="2211"/>
    <w:bookmarkStart w:name="z226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или техническое и профессиональное образование педагогическое или музыкальное образование, или документ, подтверждающий педагогическую переподготовку, без предъявления требований к стажу работы; </w:t>
      </w:r>
    </w:p>
    <w:bookmarkEnd w:id="2212"/>
    <w:bookmarkStart w:name="z226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2213"/>
    <w:bookmarkStart w:name="z227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5 лет.</w:t>
      </w:r>
    </w:p>
    <w:bookmarkEnd w:id="2214"/>
    <w:bookmarkStart w:name="z227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Требования к квалификации с определением профессиональных компетенций:</w:t>
      </w:r>
    </w:p>
    <w:bookmarkEnd w:id="2215"/>
    <w:bookmarkStart w:name="z227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216"/>
    <w:bookmarkStart w:name="z227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217"/>
    <w:bookmarkStart w:name="z227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бегло читать с листа, аккомпанировать без подготовки; </w:t>
      </w:r>
    </w:p>
    <w:bookmarkEnd w:id="2218"/>
    <w:bookmarkStart w:name="z227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выучивать музыкальные произведения в короткие сроки, транспонировать, знать и изучать репертуар исполнителей;</w:t>
      </w:r>
    </w:p>
    <w:bookmarkEnd w:id="2219"/>
    <w:bookmarkStart w:name="z227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компоновки музыкальных фрагментов;</w:t>
      </w:r>
    </w:p>
    <w:bookmarkEnd w:id="2220"/>
    <w:bookmarkStart w:name="z227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221"/>
    <w:bookmarkStart w:name="z227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222"/>
    <w:bookmarkStart w:name="z227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223"/>
    <w:bookmarkStart w:name="z228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аккомпанировать с листа в транспорте;</w:t>
      </w:r>
    </w:p>
    <w:bookmarkEnd w:id="2224"/>
    <w:bookmarkStart w:name="z228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партитур;</w:t>
      </w:r>
    </w:p>
    <w:bookmarkEnd w:id="2225"/>
    <w:bookmarkStart w:name="z228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2226"/>
    <w:bookmarkStart w:name="z228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"педагог-исследовать":</w:t>
      </w:r>
    </w:p>
    <w:bookmarkEnd w:id="2227"/>
    <w:bookmarkStart w:name="z228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228"/>
    <w:bookmarkStart w:name="z228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2229"/>
    <w:bookmarkStart w:name="z228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30"/>
    <w:bookmarkStart w:name="z228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2231"/>
    <w:bookmarkStart w:name="z228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пособий;</w:t>
      </w:r>
    </w:p>
    <w:bookmarkEnd w:id="2232"/>
    <w:bookmarkStart w:name="z228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233"/>
    <w:bookmarkStart w:name="z229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2234"/>
    <w:bookmarkStart w:name="z229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занятия по концертмейстерским и аккомпаниаторским специальностям (специализациям); </w:t>
      </w:r>
    </w:p>
    <w:bookmarkEnd w:id="2235"/>
    <w:bookmarkStart w:name="z229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 </w:t>
      </w:r>
    </w:p>
    <w:bookmarkEnd w:id="2236"/>
    <w:bookmarkStart w:name="z229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научно-исследовательской и методической работой;</w:t>
      </w:r>
    </w:p>
    <w:bookmarkEnd w:id="2237"/>
    <w:bookmarkStart w:name="z229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апробации учебных программ, учебников, методических пособий;</w:t>
      </w:r>
    </w:p>
    <w:bookmarkEnd w:id="2238"/>
    <w:bookmarkStart w:name="z229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239"/>
    <w:bookmarkStart w:name="z2296" w:id="2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Концертмейстер</w:t>
      </w:r>
    </w:p>
    <w:bookmarkEnd w:id="2240"/>
    <w:bookmarkStart w:name="z229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Должностные обязанности: </w:t>
      </w:r>
    </w:p>
    <w:bookmarkEnd w:id="2241"/>
    <w:bookmarkStart w:name="z229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совместно с преподавателями общих, специальных и профилирующих дисциплин тематические планы и программы, проводит индивидуальные и групповые занятия с обучающимися;</w:t>
      </w:r>
    </w:p>
    <w:bookmarkEnd w:id="2242"/>
    <w:bookmarkStart w:name="z229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у обучающихся исполнительские навыки, прививает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индивидуальности; </w:t>
      </w:r>
    </w:p>
    <w:bookmarkEnd w:id="2243"/>
    <w:bookmarkStart w:name="z230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аккомпанирует вокалистам или инструменталистам в индивидуальной и концертной работе;</w:t>
      </w:r>
    </w:p>
    <w:bookmarkEnd w:id="2244"/>
    <w:bookmarkStart w:name="z230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музыку и составляет музыкальный материал экзаменационных уроков;</w:t>
      </w:r>
    </w:p>
    <w:bookmarkEnd w:id="2245"/>
    <w:bookmarkStart w:name="z230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плаванию); </w:t>
      </w:r>
    </w:p>
    <w:bookmarkEnd w:id="2246"/>
    <w:bookmarkStart w:name="z230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читает с листа, транспонирует музыкальные произведения, занимается обработкой и аранжировкой музыкального материала, в том числе для постановок;</w:t>
      </w:r>
    </w:p>
    <w:bookmarkEnd w:id="2247"/>
    <w:bookmarkStart w:name="z230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тематических планов, образовательных программ (общих, специальных, профилирующих дисциплин), учебно-методических пособий; </w:t>
      </w:r>
    </w:p>
    <w:bookmarkEnd w:id="2248"/>
    <w:bookmarkStart w:name="z230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2249"/>
    <w:bookmarkStart w:name="z230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250"/>
    <w:bookmarkStart w:name="z230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2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по вопросам образования; </w:t>
      </w:r>
    </w:p>
    <w:bookmarkStart w:name="z2309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возрастной психологии; </w:t>
      </w:r>
    </w:p>
    <w:bookmarkEnd w:id="2252"/>
    <w:bookmarkStart w:name="z2310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занятий и репетиций; </w:t>
      </w:r>
    </w:p>
    <w:bookmarkEnd w:id="2253"/>
    <w:bookmarkStart w:name="z2311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254"/>
    <w:bookmarkStart w:name="z2312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импровизации;</w:t>
      </w:r>
    </w:p>
    <w:bookmarkEnd w:id="2255"/>
    <w:bookmarkStart w:name="z2313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частные методы организации учебно-воспитательного процесса, компоновку музыкальных фрагментов произведения разных эпох, стилей и жанров, их редакции и традиции интерпретации, подбора музыки к отдельным элементам движений с учетом индивидуальных физических данных обучающихся;</w:t>
      </w:r>
    </w:p>
    <w:bookmarkEnd w:id="2256"/>
    <w:bookmarkStart w:name="z2314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безопасности и охраны труда, противопожарной защиты, санитарные правила и нормы. </w:t>
      </w:r>
    </w:p>
    <w:bookmarkEnd w:id="2257"/>
    <w:bookmarkStart w:name="z2315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Требования к квалификации: </w:t>
      </w:r>
    </w:p>
    <w:bookmarkEnd w:id="2258"/>
    <w:bookmarkStart w:name="z2316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образование, или иное профессиональное образование по профилю или техническое и профессиональное образование (музыкальное) или документ, подтверждающий педагогическую переподготовку без требования к стажу работы;</w:t>
      </w:r>
    </w:p>
    <w:bookmarkEnd w:id="2259"/>
    <w:bookmarkStart w:name="z2317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bookmarkEnd w:id="2260"/>
    <w:bookmarkStart w:name="z2318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лет.</w:t>
      </w:r>
    </w:p>
    <w:bookmarkEnd w:id="2261"/>
    <w:bookmarkStart w:name="z2319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Требования к квалификации с определением профессиональных компетенций:</w:t>
      </w:r>
    </w:p>
    <w:bookmarkEnd w:id="2262"/>
    <w:bookmarkStart w:name="z2320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263"/>
    <w:bookmarkStart w:name="z2321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264"/>
    <w:bookmarkStart w:name="z2322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бегло читать с листа, аккомпанировать без подготовки;</w:t>
      </w:r>
    </w:p>
    <w:bookmarkEnd w:id="2265"/>
    <w:bookmarkStart w:name="z2323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заучивать музыкальные произведения в короткие сроки;</w:t>
      </w:r>
    </w:p>
    <w:bookmarkEnd w:id="2266"/>
    <w:bookmarkStart w:name="z2324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методических объединений;</w:t>
      </w:r>
    </w:p>
    <w:bookmarkEnd w:id="2267"/>
    <w:bookmarkStart w:name="z2325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268"/>
    <w:bookmarkStart w:name="z2326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269"/>
    <w:bookmarkStart w:name="z2327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аккомпанировать с листа в транспорте;</w:t>
      </w:r>
    </w:p>
    <w:bookmarkEnd w:id="2270"/>
    <w:bookmarkStart w:name="z2328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редактировать музыкальные произведения и делать переложения с партитур, аудио/ видео носителей;</w:t>
      </w:r>
    </w:p>
    <w:bookmarkEnd w:id="2271"/>
    <w:bookmarkStart w:name="z2329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высокий профессионализм в работе и постоянную концертную практику, дипломы лучшего концертмейстера на конкурсах, фестивалях;</w:t>
      </w:r>
    </w:p>
    <w:bookmarkEnd w:id="2272"/>
    <w:bookmarkStart w:name="z2330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профессиональную терминологию, пользоваться навыками импровизационной игры;</w:t>
      </w:r>
    </w:p>
    <w:bookmarkEnd w:id="2273"/>
    <w:bookmarkStart w:name="z2331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274"/>
    <w:bookmarkStart w:name="z2332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квалификации "педагог-эксперт", а также:</w:t>
      </w:r>
    </w:p>
    <w:bookmarkEnd w:id="2275"/>
    <w:bookmarkStart w:name="z2333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2276"/>
    <w:bookmarkStart w:name="z2334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77"/>
    <w:bookmarkStart w:name="z2335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мастер-классы по специфике работы;</w:t>
      </w:r>
    </w:p>
    <w:bookmarkEnd w:id="2278"/>
    <w:bookmarkStart w:name="z2336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методической работой, участвовать в апробации учебных программ, учебников, методических пособий;</w:t>
      </w:r>
    </w:p>
    <w:bookmarkEnd w:id="2279"/>
    <w:bookmarkStart w:name="z2337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280"/>
    <w:bookmarkStart w:name="z2338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281"/>
    <w:bookmarkStart w:name="z2339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занятия по концертмейстерским и аккомпаниаторским специальностям (специализациям);</w:t>
      </w:r>
    </w:p>
    <w:bookmarkEnd w:id="2282"/>
    <w:bookmarkStart w:name="z2340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обобщении практического, методического опыта, в подготовке материалов к публикации, разработке тем, курсов преподавания дисциплин (предметов);</w:t>
      </w:r>
    </w:p>
    <w:bookmarkEnd w:id="2283"/>
    <w:bookmarkStart w:name="z2341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284"/>
    <w:bookmarkStart w:name="z2342" w:id="2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Тренер-преподаватель</w:t>
      </w:r>
    </w:p>
    <w:bookmarkEnd w:id="2285"/>
    <w:bookmarkStart w:name="z2343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Должностные обязанности: </w:t>
      </w:r>
    </w:p>
    <w:bookmarkEnd w:id="2286"/>
    <w:bookmarkStart w:name="z2344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тренер-преподаватель по физической культуре проводит работу по обучению воспитанников в соответствии с программой и методиками физического воспитания;</w:t>
      </w:r>
    </w:p>
    <w:bookmarkEnd w:id="2287"/>
    <w:bookmarkStart w:name="z2345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содержание с учетом возраста, подготовленности, индивидуальных и психофизических особенностей детей;</w:t>
      </w:r>
    </w:p>
    <w:bookmarkEnd w:id="2288"/>
    <w:bookmarkStart w:name="z2346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воспитанников пользоваться навыками и техникой выполнения физических упражнений, формирует их нравственно-волевые качества;</w:t>
      </w:r>
    </w:p>
    <w:bookmarkEnd w:id="2289"/>
    <w:bookmarkStart w:name="z2347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по физической культуре и спортивных мероприятий обеспечивает полную безопасность обучающихся воспитанников;</w:t>
      </w:r>
    </w:p>
    <w:bookmarkEnd w:id="2290"/>
    <w:bookmarkStart w:name="z2348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первую доврачебную помощь;</w:t>
      </w:r>
    </w:p>
    <w:bookmarkEnd w:id="2291"/>
    <w:bookmarkStart w:name="z2349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следит за соблюдением санитарно-гигиенических норм; </w:t>
      </w:r>
    </w:p>
    <w:bookmarkEnd w:id="2292"/>
    <w:bookmarkStart w:name="z2350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контролирует состояние здоровья детей и регулирует их физическую нагрузку;</w:t>
      </w:r>
    </w:p>
    <w:bookmarkEnd w:id="2293"/>
    <w:bookmarkStart w:name="z2351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жизнь и здоровье, безопасность обучающихся;</w:t>
      </w:r>
    </w:p>
    <w:bookmarkEnd w:id="2294"/>
    <w:bookmarkStart w:name="z2352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пропагандирует здоровый образ жизни; </w:t>
      </w:r>
    </w:p>
    <w:bookmarkEnd w:id="2295"/>
    <w:bookmarkStart w:name="z2353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в тесном контакте с воспитателями и родителями воспитанников;</w:t>
      </w:r>
    </w:p>
    <w:bookmarkEnd w:id="2296"/>
    <w:bookmarkStart w:name="z2354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правил безопасности и охраны труда;</w:t>
      </w:r>
    </w:p>
    <w:bookmarkEnd w:id="2297"/>
    <w:bookmarkStart w:name="z2355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298"/>
    <w:bookmarkStart w:name="z2356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2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акты, определяющие направления и перспективы развития,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инвалидности, по случаю потери кормильца и по возрасту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bookmarkStart w:name="z2358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300"/>
    <w:bookmarkStart w:name="z2359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специальную педагогику, психологию, достижения педагогической науки и практики; </w:t>
      </w:r>
    </w:p>
    <w:bookmarkEnd w:id="2301"/>
    <w:bookmarkStart w:name="z2360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302"/>
    <w:bookmarkStart w:name="z2361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противопожарной защиты.</w:t>
      </w:r>
    </w:p>
    <w:bookmarkEnd w:id="2303"/>
    <w:bookmarkStart w:name="z2362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Требования к квалификации:</w:t>
      </w:r>
    </w:p>
    <w:bookmarkEnd w:id="2304"/>
    <w:bookmarkStart w:name="z2363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требования к стажу работы;</w:t>
      </w:r>
    </w:p>
    <w:bookmarkEnd w:id="2305"/>
    <w:bookmarkStart w:name="z2364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5 лет, для педагога-мастера – 6 лет.</w:t>
      </w:r>
    </w:p>
    <w:bookmarkEnd w:id="2306"/>
    <w:bookmarkStart w:name="z236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Требования к квалификации с определением профессиональных компетенций:</w:t>
      </w:r>
    </w:p>
    <w:bookmarkEnd w:id="2307"/>
    <w:bookmarkStart w:name="z2366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308"/>
    <w:bookmarkStart w:name="z236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педагогу;</w:t>
      </w:r>
    </w:p>
    <w:bookmarkEnd w:id="2309"/>
    <w:bookmarkStart w:name="z2368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знать содержание и структуру типовой учебной программы, типового учебного плана;</w:t>
      </w:r>
    </w:p>
    <w:bookmarkEnd w:id="2310"/>
    <w:bookmarkStart w:name="z2369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11"/>
    <w:bookmarkStart w:name="z2370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с учетом психолого-возрастных особенностей детей, в том числе с особыми образовательными потребностями;</w:t>
      </w:r>
    </w:p>
    <w:bookmarkEnd w:id="2312"/>
    <w:bookmarkStart w:name="z2371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мероприятия на уровне организации образования;</w:t>
      </w:r>
    </w:p>
    <w:bookmarkEnd w:id="2313"/>
    <w:bookmarkStart w:name="z2372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314"/>
    <w:bookmarkStart w:name="z2373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315"/>
    <w:bookmarkStart w:name="z2374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разработанную методику преподавания предмета;</w:t>
      </w:r>
    </w:p>
    <w:bookmarkEnd w:id="2316"/>
    <w:bookmarkStart w:name="z2375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17"/>
    <w:bookmarkStart w:name="z2376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обучающимися, в том числе с особыми образовательными потребностями;</w:t>
      </w:r>
    </w:p>
    <w:bookmarkEnd w:id="2318"/>
    <w:bookmarkStart w:name="z2377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принимать активное участие в работе творческих групп, методического объединения организации образования;</w:t>
      </w:r>
    </w:p>
    <w:bookmarkEnd w:id="2319"/>
    <w:bookmarkStart w:name="z2378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2320"/>
    <w:bookmarkStart w:name="z2379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"педагог-модератор", а также:</w:t>
      </w:r>
    </w:p>
    <w:bookmarkEnd w:id="2321"/>
    <w:bookmarkStart w:name="z2380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разрабатывать методику преподавания предмета;</w:t>
      </w:r>
    </w:p>
    <w:bookmarkEnd w:id="2322"/>
    <w:bookmarkStart w:name="z2381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работой творческих групп на уровне города/района;</w:t>
      </w:r>
    </w:p>
    <w:bookmarkEnd w:id="2323"/>
    <w:bookmarkStart w:name="z2382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2324"/>
    <w:bookmarkStart w:name="z2383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2325"/>
    <w:bookmarkStart w:name="z2384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326"/>
    <w:bookmarkStart w:name="z2385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"педагог-эксперт", а также:</w:t>
      </w:r>
    </w:p>
    <w:bookmarkEnd w:id="2327"/>
    <w:bookmarkStart w:name="z2386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учебные программы, педагогические технологии, методы обучения, воспитания и проводить работу по их апробации; </w:t>
      </w:r>
    </w:p>
    <w:bookmarkEnd w:id="2328"/>
    <w:bookmarkStart w:name="z2387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2329"/>
    <w:bookmarkStart w:name="z2388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2330"/>
    <w:bookmarkStart w:name="z2389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наставничество;</w:t>
      </w:r>
    </w:p>
    <w:bookmarkEnd w:id="2331"/>
    <w:bookmarkStart w:name="z2390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в области образования;</w:t>
      </w:r>
    </w:p>
    <w:bookmarkEnd w:id="2332"/>
    <w:bookmarkStart w:name="z2391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333"/>
    <w:bookmarkStart w:name="z2392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2334"/>
    <w:bookmarkStart w:name="z2393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методические материалы, получивших одобрение на областном учебно-методическом совете и РУМС; </w:t>
      </w:r>
    </w:p>
    <w:bookmarkEnd w:id="2335"/>
    <w:bookmarkStart w:name="z2394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2336"/>
    <w:bookmarkStart w:name="z2395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2337"/>
    <w:bookmarkStart w:name="z2396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конкурсов.</w:t>
      </w:r>
    </w:p>
    <w:bookmarkEnd w:id="2338"/>
    <w:bookmarkStart w:name="z2397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Старший тренер-преподаватель</w:t>
      </w:r>
    </w:p>
    <w:bookmarkEnd w:id="2339"/>
    <w:bookmarkStart w:name="z2398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Должностные обязанности: </w:t>
      </w:r>
    </w:p>
    <w:bookmarkEnd w:id="2340"/>
    <w:bookmarkStart w:name="z2399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спортивные и физкультурные кружки обучающихся;</w:t>
      </w:r>
    </w:p>
    <w:bookmarkEnd w:id="2341"/>
    <w:bookmarkStart w:name="z2400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по физической воспитательной работе, разрабатывает план работы спортивных мероприятий на учебный год и обеспечивает его выполнение;</w:t>
      </w:r>
    </w:p>
    <w:bookmarkEnd w:id="2342"/>
    <w:bookmarkStart w:name="z2401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рабочими кружками тренеров-преподавателей по разным видам спорта, обеспечивает организацию и проведение учебно-тренировочного процесса;</w:t>
      </w:r>
    </w:p>
    <w:bookmarkEnd w:id="2343"/>
    <w:bookmarkStart w:name="z2402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моральной, технической и спортивной подготовки обучающихся и воспитанников, выполнение обучающимися и воспитанниками запланированных тренировочных нагрузок и спортивных результатов;</w:t>
      </w:r>
    </w:p>
    <w:bookmarkEnd w:id="2344"/>
    <w:bookmarkStart w:name="z2403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учебно-тренировочного процесса и спортивных мероприятий;</w:t>
      </w:r>
    </w:p>
    <w:bookmarkEnd w:id="2345"/>
    <w:bookmarkStart w:name="z2404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воспитательную работу;</w:t>
      </w:r>
    </w:p>
    <w:bookmarkEnd w:id="2346"/>
    <w:bookmarkStart w:name="z2405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обучающимися и воспитанниками контрольных упражнений и указаний медицинских работников на основе антропометрических измерений врачебно-педагогических наблюдений;</w:t>
      </w:r>
    </w:p>
    <w:bookmarkEnd w:id="2347"/>
    <w:bookmarkStart w:name="z2406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контрольные нормативы по общей и специальной физической подготовке обучающихся и воспитанников;</w:t>
      </w:r>
    </w:p>
    <w:bookmarkEnd w:id="2348"/>
    <w:bookmarkStart w:name="z2407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обучающихся и воспитанников в соревнованиях, осуществляет подбор обучающихся и воспитанников для спортивного совершенствования; </w:t>
      </w:r>
    </w:p>
    <w:bookmarkEnd w:id="2349"/>
    <w:bookmarkStart w:name="z2408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выступлений, обучающихся и воспитанников подразделения, вносит коррективы в подготовку обучающихся и воспитанников с учетом полученных данных;</w:t>
      </w:r>
    </w:p>
    <w:bookmarkEnd w:id="2350"/>
    <w:bookmarkStart w:name="z2409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тренерские совещания в подразделениях по видам спорта;</w:t>
      </w:r>
    </w:p>
    <w:bookmarkEnd w:id="2351"/>
    <w:bookmarkStart w:name="z2410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повышает квалификацию, участвует в методических чтениях, конференциях, семинарах; </w:t>
      </w:r>
    </w:p>
    <w:bookmarkEnd w:id="2352"/>
    <w:bookmarkStart w:name="z2411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предложения о поощрении обучающихся и воспитанников, тренеров-преподавателей; </w:t>
      </w:r>
    </w:p>
    <w:bookmarkEnd w:id="2353"/>
    <w:bookmarkStart w:name="z2412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организациями, участвующими в подготовке обучающихся и воспитанников.</w:t>
      </w:r>
    </w:p>
    <w:bookmarkEnd w:id="2354"/>
    <w:bookmarkStart w:name="z2413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2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инвалидности, по случаю потери кормильца и по возрасту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несовершеннолетних и предупреждении детской безнадзорности и беспризорности" и иные нормативные правовые акты, определяющие направления и перспективы развития образования;</w:t>
      </w:r>
    </w:p>
    <w:bookmarkStart w:name="z2415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356"/>
    <w:bookmarkStart w:name="z2416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 специальную педагогику, психологию;</w:t>
      </w:r>
    </w:p>
    <w:bookmarkEnd w:id="2357"/>
    <w:bookmarkStart w:name="z2417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адаптивную физкультуру;</w:t>
      </w:r>
    </w:p>
    <w:bookmarkEnd w:id="2358"/>
    <w:bookmarkStart w:name="z2418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педагогической науки и практики;</w:t>
      </w:r>
    </w:p>
    <w:bookmarkEnd w:id="2359"/>
    <w:bookmarkStart w:name="z2419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360"/>
    <w:bookmarkStart w:name="z2420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безопасности и охраны труда, противопожарной защиты. </w:t>
      </w:r>
    </w:p>
    <w:bookmarkEnd w:id="2361"/>
    <w:bookmarkStart w:name="z2421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Требования к квалификации: </w:t>
      </w:r>
    </w:p>
    <w:bookmarkEnd w:id="2362"/>
    <w:bookmarkStart w:name="z2422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</w:t>
      </w:r>
    </w:p>
    <w:bookmarkEnd w:id="2363"/>
    <w:bookmarkStart w:name="z2423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 – желательно наличие ученой степени кандидата наук по профилю, для педагога-исследователя не менее 5 лет - ученая степень кандидата наук по профилю или ученая степень доктора наук (при наличии).</w:t>
      </w:r>
    </w:p>
    <w:bookmarkEnd w:id="2364"/>
    <w:bookmarkStart w:name="z2424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Требования к квалификации с определением профессиональных компетенций:</w:t>
      </w:r>
    </w:p>
    <w:bookmarkEnd w:id="2365"/>
    <w:bookmarkStart w:name="z2425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366"/>
    <w:bookmarkStart w:name="z2426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"педагог", а также:</w:t>
      </w:r>
    </w:p>
    <w:bookmarkEnd w:id="2367"/>
    <w:bookmarkStart w:name="z2427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самостоятельно разрабатывать методику преподавания предмета;</w:t>
      </w:r>
    </w:p>
    <w:bookmarkEnd w:id="2368"/>
    <w:bookmarkStart w:name="z2428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формы и методы активного обучения;</w:t>
      </w:r>
    </w:p>
    <w:bookmarkEnd w:id="2369"/>
    <w:bookmarkStart w:name="z2429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диагностическую работу с обучающимися и воспитанниками;</w:t>
      </w:r>
    </w:p>
    <w:bookmarkEnd w:id="2370"/>
    <w:bookmarkStart w:name="z2430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положительные результаты в учебно-воспитательном процессе;</w:t>
      </w:r>
    </w:p>
    <w:bookmarkEnd w:id="2371"/>
    <w:bookmarkStart w:name="z2431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активное участие в работе творческих групп, методических объединений школы;</w:t>
      </w:r>
    </w:p>
    <w:bookmarkEnd w:id="2372"/>
    <w:bookmarkStart w:name="z2432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"педагог-эксперт:</w:t>
      </w:r>
    </w:p>
    <w:bookmarkEnd w:id="2373"/>
    <w:bookmarkStart w:name="z2433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"педагог-модератор", а также:</w:t>
      </w:r>
    </w:p>
    <w:bookmarkEnd w:id="2374"/>
    <w:bookmarkStart w:name="z2434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самостоятельно разрабатывать методику преподавания предмета;</w:t>
      </w:r>
    </w:p>
    <w:bookmarkEnd w:id="2375"/>
    <w:bookmarkStart w:name="z2435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семинарами, работой творческих групп;</w:t>
      </w:r>
    </w:p>
    <w:bookmarkEnd w:id="2376"/>
    <w:bookmarkStart w:name="z243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в своей работе передовой педагогический опыт;</w:t>
      </w:r>
    </w:p>
    <w:bookmarkEnd w:id="2377"/>
    <w:bookmarkStart w:name="z243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участвовать в работе по внедрению новых образовательных программ, учебников и учебно-методических пособий;</w:t>
      </w:r>
    </w:p>
    <w:bookmarkEnd w:id="2378"/>
    <w:bookmarkStart w:name="z243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379"/>
    <w:bookmarkStart w:name="z243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соответствующие к квалификации "педагог-эксперт", а также:</w:t>
      </w:r>
    </w:p>
    <w:bookmarkEnd w:id="2380"/>
    <w:bookmarkStart w:name="z2440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разрабатывать новые учебные программы, педагогические технологии, методы обучения, воспитания и проводить работу по их апробации;</w:t>
      </w:r>
    </w:p>
    <w:bookmarkEnd w:id="2381"/>
    <w:bookmarkStart w:name="z2441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экспериментальные задания по своему плану;</w:t>
      </w:r>
    </w:p>
    <w:bookmarkEnd w:id="2382"/>
    <w:bookmarkStart w:name="z2442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по вопросам обучения и воспитания;</w:t>
      </w:r>
    </w:p>
    <w:bookmarkEnd w:id="2383"/>
    <w:bookmarkStart w:name="z2443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384"/>
    <w:bookmarkStart w:name="z2444" w:id="2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Инструктор по физической культуре (по плаванию)</w:t>
      </w:r>
    </w:p>
    <w:bookmarkEnd w:id="2385"/>
    <w:bookmarkStart w:name="z2445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Должностные обязанности: </w:t>
      </w:r>
    </w:p>
    <w:bookmarkEnd w:id="2386"/>
    <w:bookmarkStart w:name="z2446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bookmarkEnd w:id="2387"/>
    <w:bookmarkStart w:name="z2447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содержание с учетом возраста, подготовленности, индивидуальных и психофизических особенностей детей;</w:t>
      </w:r>
    </w:p>
    <w:bookmarkEnd w:id="2388"/>
    <w:bookmarkStart w:name="z2448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bookmarkEnd w:id="2389"/>
    <w:bookmarkStart w:name="z2449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bookmarkEnd w:id="2390"/>
    <w:bookmarkStart w:name="z2450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первую доврачебную помощь;</w:t>
      </w:r>
    </w:p>
    <w:bookmarkEnd w:id="2391"/>
    <w:bookmarkStart w:name="z2451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следит за соблюдением санитарно-гигиенических норм;</w:t>
      </w:r>
    </w:p>
    <w:bookmarkEnd w:id="2392"/>
    <w:bookmarkStart w:name="z2452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медицинскими работниками контролирует состояние здоровья детей и регулирует их физическую нагрузку;</w:t>
      </w:r>
    </w:p>
    <w:bookmarkEnd w:id="2393"/>
    <w:bookmarkStart w:name="z2453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жизнь и здоровье обучающихся, воспитанников;</w:t>
      </w:r>
    </w:p>
    <w:bookmarkEnd w:id="2394"/>
    <w:bookmarkStart w:name="z2454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здоровый образ жизни;</w:t>
      </w:r>
    </w:p>
    <w:bookmarkEnd w:id="2395"/>
    <w:bookmarkStart w:name="z2455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работает в тесном контакте с воспитателями, родителями обучающихся, воспитанников; </w:t>
      </w:r>
    </w:p>
    <w:bookmarkEnd w:id="2396"/>
    <w:bookmarkStart w:name="z2456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отчетность;</w:t>
      </w:r>
    </w:p>
    <w:bookmarkEnd w:id="2397"/>
    <w:bookmarkStart w:name="z2457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плаванию проводит занятия в бассейне, также в соответствии с программой;</w:t>
      </w:r>
    </w:p>
    <w:bookmarkEnd w:id="2398"/>
    <w:bookmarkStart w:name="z2458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безопасность детей на воде;</w:t>
      </w:r>
    </w:p>
    <w:bookmarkEnd w:id="2399"/>
    <w:bookmarkStart w:name="z2459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медсестрой контролирует гигиеническое состояние бассейна; </w:t>
      </w:r>
    </w:p>
    <w:bookmarkEnd w:id="2400"/>
    <w:bookmarkStart w:name="z2460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санитарно-гигиенических норм;</w:t>
      </w:r>
    </w:p>
    <w:bookmarkEnd w:id="2401"/>
    <w:bookmarkStart w:name="z2461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безопасности и охране труда;</w:t>
      </w:r>
    </w:p>
    <w:bookmarkEnd w:id="2402"/>
    <w:bookmarkStart w:name="z246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и отчетность.</w:t>
      </w:r>
    </w:p>
    <w:bookmarkEnd w:id="2403"/>
    <w:bookmarkStart w:name="z246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2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bookmarkStart w:name="z2465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психологии;</w:t>
      </w:r>
    </w:p>
    <w:bookmarkEnd w:id="2405"/>
    <w:bookmarkStart w:name="z2466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возрастную физиологию, анатомию, школьную гигиену; </w:t>
      </w:r>
    </w:p>
    <w:bookmarkEnd w:id="2406"/>
    <w:bookmarkStart w:name="z2467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возрастов;</w:t>
      </w:r>
    </w:p>
    <w:bookmarkEnd w:id="2407"/>
    <w:bookmarkStart w:name="z2468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поведения на воде; </w:t>
      </w:r>
    </w:p>
    <w:bookmarkEnd w:id="2408"/>
    <w:bookmarkStart w:name="z2469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2409"/>
    <w:bookmarkStart w:name="z2470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bookmarkEnd w:id="2410"/>
    <w:bookmarkStart w:name="z2471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программы и учебники, требования к оснащению и оборудованию учебного кабинета; </w:t>
      </w:r>
    </w:p>
    <w:bookmarkEnd w:id="2411"/>
    <w:bookmarkStart w:name="z2472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412"/>
    <w:bookmarkStart w:name="z2473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противопожарной защиты, санитарные правила и нормы.</w:t>
      </w:r>
    </w:p>
    <w:bookmarkEnd w:id="2413"/>
    <w:bookmarkStart w:name="z2474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Требования к квалификации: </w:t>
      </w:r>
    </w:p>
    <w:bookmarkEnd w:id="2414"/>
    <w:bookmarkStart w:name="z2475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bookmarkEnd w:id="2415"/>
    <w:bookmarkStart w:name="z2476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bookmarkEnd w:id="2416"/>
    <w:bookmarkStart w:name="z2477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 для педагога-мастера – 6 лет.</w:t>
      </w:r>
    </w:p>
    <w:bookmarkEnd w:id="2417"/>
    <w:bookmarkStart w:name="z2478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Требования к квалификации с определением профессиональных компетенций:</w:t>
      </w:r>
    </w:p>
    <w:bookmarkEnd w:id="2418"/>
    <w:bookmarkStart w:name="z2479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2419"/>
    <w:bookmarkStart w:name="z2480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420"/>
    <w:bookmarkStart w:name="z2481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наиболее передовые формы и методы физического воспитания детей и укрепления их здоровья;</w:t>
      </w:r>
    </w:p>
    <w:bookmarkEnd w:id="2421"/>
    <w:bookmarkStart w:name="z2482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консультации для работников организации образования и родителей;</w:t>
      </w:r>
    </w:p>
    <w:bookmarkEnd w:id="2422"/>
    <w:bookmarkStart w:name="z2483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2423"/>
    <w:bookmarkStart w:name="z2484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424"/>
    <w:bookmarkStart w:name="z2485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устойчивые результаты по физическому воспитанию и укреплению здоровья детей;</w:t>
      </w:r>
    </w:p>
    <w:bookmarkEnd w:id="2425"/>
    <w:bookmarkStart w:name="z2486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индивидуальную работу с детьми;</w:t>
      </w:r>
    </w:p>
    <w:bookmarkEnd w:id="2426"/>
    <w:bookmarkStart w:name="z2487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собственные методики по физическому воспитанию детей и проведению спортивных соревнований с детьми;</w:t>
      </w:r>
    </w:p>
    <w:bookmarkEnd w:id="2427"/>
    <w:bookmarkStart w:name="z2488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2428"/>
    <w:bookmarkStart w:name="z2489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429"/>
    <w:bookmarkStart w:name="z2490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экспериментальной работы;</w:t>
      </w:r>
    </w:p>
    <w:bookmarkEnd w:id="2430"/>
    <w:bookmarkStart w:name="z2491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детьми;</w:t>
      </w:r>
    </w:p>
    <w:bookmarkEnd w:id="2431"/>
    <w:bookmarkStart w:name="z2492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2432"/>
    <w:bookmarkStart w:name="z2493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отвечать требованиям, предъявляемым к квалификации "педагог-исследователь", а также: </w:t>
      </w:r>
    </w:p>
    <w:bookmarkEnd w:id="2433"/>
    <w:bookmarkStart w:name="z2494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экспериментальной работы;</w:t>
      </w:r>
    </w:p>
    <w:bookmarkEnd w:id="2434"/>
    <w:bookmarkStart w:name="z2495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программы и методики проведения занятий с детьми;</w:t>
      </w:r>
    </w:p>
    <w:bookmarkEnd w:id="2435"/>
    <w:bookmarkStart w:name="z2496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436"/>
    <w:bookmarkStart w:name="z2497" w:id="2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Методист организации дополнительного образования для детей</w:t>
      </w:r>
    </w:p>
    <w:bookmarkEnd w:id="2437"/>
    <w:bookmarkStart w:name="z2498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Должностные обязанности: </w:t>
      </w:r>
    </w:p>
    <w:bookmarkEnd w:id="2438"/>
    <w:bookmarkStart w:name="z2499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методическую работу в организациях дополнительного образования детей всех типов и видов; </w:t>
      </w:r>
    </w:p>
    <w:bookmarkEnd w:id="2439"/>
    <w:bookmarkStart w:name="z2500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</w:r>
    </w:p>
    <w:bookmarkEnd w:id="2440"/>
    <w:bookmarkStart w:name="z2501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творческому росту педагогических кадров и их профессиональной самореализации; </w:t>
      </w:r>
    </w:p>
    <w:bookmarkEnd w:id="2441"/>
    <w:bookmarkStart w:name="z2502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учебно-методической и воспитательной работы в организациях и разрабатывает предложения по повышению ее эффективности;</w:t>
      </w:r>
    </w:p>
    <w:bookmarkEnd w:id="2442"/>
    <w:bookmarkStart w:name="z2503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</w:r>
    </w:p>
    <w:bookmarkEnd w:id="2443"/>
    <w:bookmarkStart w:name="z2504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bookmarkEnd w:id="2444"/>
    <w:bookmarkStart w:name="z2505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детей;</w:t>
      </w:r>
    </w:p>
    <w:bookmarkEnd w:id="2445"/>
    <w:bookmarkStart w:name="z2506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 </w:t>
      </w:r>
    </w:p>
    <w:bookmarkEnd w:id="2446"/>
    <w:bookmarkStart w:name="z2507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экспериментальной работы организаций;</w:t>
      </w:r>
    </w:p>
    <w:bookmarkEnd w:id="2447"/>
    <w:bookmarkStart w:name="z2508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принимает меры по распространению инновационного, результативного опыта педагогов; </w:t>
      </w:r>
    </w:p>
    <w:bookmarkEnd w:id="2448"/>
    <w:bookmarkStart w:name="z2509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</w:r>
    </w:p>
    <w:bookmarkEnd w:id="2449"/>
    <w:bookmarkStart w:name="z2510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 </w:t>
      </w:r>
    </w:p>
    <w:bookmarkEnd w:id="2450"/>
    <w:bookmarkStart w:name="z2511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отечественном и мировом опыте по вопросам дополнительного образования детей;</w:t>
      </w:r>
    </w:p>
    <w:bookmarkEnd w:id="2451"/>
    <w:bookmarkStart w:name="z2512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соревнований;</w:t>
      </w:r>
    </w:p>
    <w:bookmarkEnd w:id="2452"/>
    <w:bookmarkStart w:name="z2513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накопление и систематизацию методических, справочных, информационно-аналитических материалов;</w:t>
      </w:r>
    </w:p>
    <w:bookmarkEnd w:id="2453"/>
    <w:bookmarkStart w:name="z2514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</w:r>
    </w:p>
    <w:bookmarkEnd w:id="2454"/>
    <w:bookmarkStart w:name="z2515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</w:r>
    </w:p>
    <w:bookmarkEnd w:id="2455"/>
    <w:bookmarkStart w:name="z2516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правила по безопасности и охране труда, пожарной безопасности;</w:t>
      </w:r>
    </w:p>
    <w:bookmarkEnd w:id="2456"/>
    <w:bookmarkStart w:name="z2517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(воспитанников) во время образовательного процесса;</w:t>
      </w:r>
    </w:p>
    <w:bookmarkEnd w:id="2457"/>
    <w:bookmarkStart w:name="z2518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разрабатывает, рецензирует и готовит к утверждению учебно-методическую продукцию разного типа и вида с комплектами методических приложений; </w:t>
      </w:r>
    </w:p>
    <w:bookmarkEnd w:id="2458"/>
    <w:bookmarkStart w:name="z2519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bookmarkEnd w:id="2459"/>
    <w:bookmarkStart w:name="z2520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</w:r>
    </w:p>
    <w:bookmarkEnd w:id="2460"/>
    <w:bookmarkStart w:name="z2521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материалов; </w:t>
      </w:r>
    </w:p>
    <w:bookmarkEnd w:id="2461"/>
    <w:bookmarkStart w:name="z2522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</w:r>
    </w:p>
    <w:bookmarkEnd w:id="2462"/>
    <w:bookmarkStart w:name="z2523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транслирует инновационный опыт; </w:t>
      </w:r>
    </w:p>
    <w:bookmarkEnd w:id="2463"/>
    <w:bookmarkStart w:name="z2524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соревнований;</w:t>
      </w:r>
    </w:p>
    <w:bookmarkEnd w:id="2464"/>
    <w:bookmarkStart w:name="z2525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представления отчетности;</w:t>
      </w:r>
    </w:p>
    <w:bookmarkEnd w:id="2465"/>
    <w:bookmarkStart w:name="z2526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</w:r>
    </w:p>
    <w:bookmarkEnd w:id="2466"/>
    <w:bookmarkStart w:name="z2527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экспертизы по заявкам (от организаций образования, частных лиц);</w:t>
      </w:r>
    </w:p>
    <w:bookmarkEnd w:id="2467"/>
    <w:bookmarkStart w:name="z2528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консалтинговую деятельность: способствует творческому росту педагогических кадров и их профессиональной самореализации;</w:t>
      </w:r>
    </w:p>
    <w:bookmarkEnd w:id="2468"/>
    <w:bookmarkStart w:name="z2529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 </w:t>
      </w:r>
    </w:p>
    <w:bookmarkEnd w:id="2469"/>
    <w:bookmarkStart w:name="z2530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</w:r>
    </w:p>
    <w:bookmarkEnd w:id="2470"/>
    <w:bookmarkStart w:name="z2531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bookmarkEnd w:id="2471"/>
    <w:bookmarkStart w:name="z2532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472"/>
    <w:bookmarkStart w:name="z2533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2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и нормативные документы, регламентирующие образовательную деятельность, приоритетные направления развития образования Республики Казахстан;</w:t>
      </w:r>
    </w:p>
    <w:bookmarkStart w:name="z2535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474"/>
    <w:bookmarkStart w:name="z2536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государственные, отраслевые и региональные нормативные правовые акты и нормативные документы;</w:t>
      </w:r>
    </w:p>
    <w:bookmarkEnd w:id="2475"/>
    <w:bookmarkStart w:name="z2537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основы трудового законодательства;</w:t>
      </w:r>
    </w:p>
    <w:bookmarkEnd w:id="2476"/>
    <w:bookmarkStart w:name="z2538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477"/>
    <w:bookmarkStart w:name="z2539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Требования к квалификации: </w:t>
      </w:r>
    </w:p>
    <w:bookmarkEnd w:id="2478"/>
    <w:bookmarkStart w:name="z2540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</w:r>
    </w:p>
    <w:bookmarkEnd w:id="2479"/>
    <w:bookmarkStart w:name="z2541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</w:r>
    </w:p>
    <w:bookmarkEnd w:id="2480"/>
    <w:bookmarkStart w:name="z2542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Требования к квалификации с определением профессиональных компетенций:</w:t>
      </w:r>
    </w:p>
    <w:bookmarkEnd w:id="2481"/>
    <w:bookmarkStart w:name="z2543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482"/>
    <w:bookmarkStart w:name="z2544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ориентироваться в педагогической деятельности;</w:t>
      </w:r>
    </w:p>
    <w:bookmarkEnd w:id="2483"/>
    <w:bookmarkStart w:name="z2545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концепцию дополнительного образования;</w:t>
      </w:r>
    </w:p>
    <w:bookmarkEnd w:id="2484"/>
    <w:bookmarkStart w:name="z2546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консультационную помощь педагогам, родителям;</w:t>
      </w:r>
    </w:p>
    <w:bookmarkEnd w:id="2485"/>
    <w:bookmarkStart w:name="z2547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рекомендации;</w:t>
      </w:r>
    </w:p>
    <w:bookmarkEnd w:id="2486"/>
    <w:bookmarkStart w:name="z2548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экспертизу учебных планов, анализ деятельности организации образования; </w:t>
      </w:r>
    </w:p>
    <w:bookmarkEnd w:id="2487"/>
    <w:bookmarkStart w:name="z2549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"педагог-модератор": </w:t>
      </w:r>
    </w:p>
    <w:bookmarkEnd w:id="2488"/>
    <w:bookmarkStart w:name="z2550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489"/>
    <w:bookmarkStart w:name="z2551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накапливать, систематизировать и распространять методические материалы и разработки по дополнительному обучению;</w:t>
      </w:r>
    </w:p>
    <w:bookmarkEnd w:id="2490"/>
    <w:bookmarkStart w:name="z2552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состав;</w:t>
      </w:r>
    </w:p>
    <w:bookmarkEnd w:id="2491"/>
    <w:bookmarkStart w:name="z2553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внутри организации образования;</w:t>
      </w:r>
    </w:p>
    <w:bookmarkEnd w:id="2492"/>
    <w:bookmarkStart w:name="z2554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составлении планов и координации деятельности педагогов;</w:t>
      </w:r>
    </w:p>
    <w:bookmarkEnd w:id="2493"/>
    <w:bookmarkStart w:name="z2555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494"/>
    <w:bookmarkStart w:name="z2556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495"/>
    <w:bookmarkStart w:name="z2557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теоретическими исследованиями по образованию на уровне района/города;</w:t>
      </w:r>
    </w:p>
    <w:bookmarkEnd w:id="2496"/>
    <w:bookmarkStart w:name="z2558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научных исследованиях в области дополнительного образования внутри организации образования и на уровне района/города;</w:t>
      </w:r>
    </w:p>
    <w:bookmarkEnd w:id="2497"/>
    <w:bookmarkStart w:name="z2559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учебных программ и учебно-методических комплексов;</w:t>
      </w:r>
    </w:p>
    <w:bookmarkEnd w:id="2498"/>
    <w:bookmarkStart w:name="z2560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экспериментальных площадках;</w:t>
      </w:r>
    </w:p>
    <w:bookmarkEnd w:id="2499"/>
    <w:bookmarkStart w:name="z2561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и выступать на конференциях, семинарах, конкурсах районного, городского, областного уровня;</w:t>
      </w:r>
    </w:p>
    <w:bookmarkEnd w:id="2500"/>
    <w:bookmarkStart w:name="z2562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интернет ресурсах; </w:t>
      </w:r>
    </w:p>
    <w:bookmarkEnd w:id="2501"/>
    <w:bookmarkStart w:name="z2563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"педагог-исследователь": </w:t>
      </w:r>
    </w:p>
    <w:bookmarkEnd w:id="2502"/>
    <w:bookmarkStart w:name="z2564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503"/>
    <w:bookmarkStart w:name="z2565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руководить теоретическими исследованиями по образованию на уровне области/городов республиканского значения и столицы;</w:t>
      </w:r>
    </w:p>
    <w:bookmarkEnd w:id="2504"/>
    <w:bookmarkStart w:name="z2566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курировать научные исследования в области дополнительного образования внутри организации образования и на уровне области/городов республиканского значения и столицы;</w:t>
      </w:r>
    </w:p>
    <w:bookmarkEnd w:id="2505"/>
    <w:bookmarkStart w:name="z2567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исследовательскую оценку завершенных разработок педагогов;</w:t>
      </w:r>
    </w:p>
    <w:bookmarkEnd w:id="2506"/>
    <w:bookmarkStart w:name="z2568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заниматься научно-практическим и методическим сопровождением педагогов; </w:t>
      </w:r>
    </w:p>
    <w:bookmarkEnd w:id="2507"/>
    <w:bookmarkStart w:name="z2569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методические материалы педагогов и разработки по дополнительному образованию;</w:t>
      </w:r>
    </w:p>
    <w:bookmarkEnd w:id="2508"/>
    <w:bookmarkStart w:name="z2570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кадровый состав, выступать на конференциях, семинарах, конкурсах областного, республиканского, международного уровня;</w:t>
      </w:r>
    </w:p>
    <w:bookmarkEnd w:id="2509"/>
    <w:bookmarkStart w:name="z2571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публикации в научно-публицистических и методических средствах массовой информации и интернет-ресурсах; </w:t>
      </w:r>
    </w:p>
    <w:bookmarkEnd w:id="2510"/>
    <w:bookmarkStart w:name="z2572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авторские разработки программ и учебно-методических комплексов, одобренных РУМС;</w:t>
      </w:r>
    </w:p>
    <w:bookmarkEnd w:id="2511"/>
    <w:bookmarkStart w:name="z2573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"педагог-мастер": </w:t>
      </w:r>
    </w:p>
    <w:bookmarkEnd w:id="2512"/>
    <w:bookmarkStart w:name="z2574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"педагог-исследовать", а также:</w:t>
      </w:r>
    </w:p>
    <w:bookmarkEnd w:id="2513"/>
    <w:bookmarkStart w:name="z2575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разрабатывать вероятные направления развития дополнительного образования;</w:t>
      </w:r>
    </w:p>
    <w:bookmarkEnd w:id="2514"/>
    <w:bookmarkStart w:name="z2576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прогнозировать его перспективы;</w:t>
      </w:r>
    </w:p>
    <w:bookmarkEnd w:id="2515"/>
    <w:bookmarkStart w:name="z2577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организацией разработки методологических продуктов;</w:t>
      </w:r>
    </w:p>
    <w:bookmarkEnd w:id="2516"/>
    <w:bookmarkStart w:name="z2578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педагогов, способствовать росту их квалификации;</w:t>
      </w:r>
    </w:p>
    <w:bookmarkEnd w:id="2517"/>
    <w:bookmarkStart w:name="z2579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мастер-классы и семинары по внедрению собственно разработанных методологических продуктов;</w:t>
      </w:r>
    </w:p>
    <w:bookmarkEnd w:id="2518"/>
    <w:bookmarkStart w:name="z2580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методические материалы, получивших одобрение на областном учебно-методическом совете и РУМС.</w:t>
      </w:r>
    </w:p>
    <w:bookmarkEnd w:id="2519"/>
    <w:bookmarkStart w:name="z2581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Методист учебно-методического центра дополнительного образования (УМЦ ДО)</w:t>
      </w:r>
    </w:p>
    <w:bookmarkEnd w:id="2520"/>
    <w:bookmarkStart w:name="z2582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Должностные обязанности: </w:t>
      </w:r>
    </w:p>
    <w:bookmarkEnd w:id="2521"/>
    <w:bookmarkStart w:name="z2583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деятельность: изучает и анализирует состояние программно-методического обеспечения системы дополнительного образования детей по направлениям деятельности, разрабатывает предложения по повышению ее эффективности;</w:t>
      </w:r>
    </w:p>
    <w:bookmarkEnd w:id="2522"/>
    <w:bookmarkStart w:name="z2584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анализирует базы данных о кадровом составе и творческом потенциале методического корпуса организаций дополнительного образования детей; </w:t>
      </w:r>
    </w:p>
    <w:bookmarkEnd w:id="2523"/>
    <w:bookmarkStart w:name="z2585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и формирует банк утвержденной программно-методической продукции, реализуемой в системе дополнительного образования детей, банк педагогической информации (нормативной правовой, научно-методической, методической);</w:t>
      </w:r>
    </w:p>
    <w:bookmarkEnd w:id="2524"/>
    <w:bookmarkStart w:name="z2586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деятельность: выявляет и пропагандирует инновационные педагогические технологии;</w:t>
      </w:r>
    </w:p>
    <w:bookmarkEnd w:id="2525"/>
    <w:bookmarkStart w:name="z2587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образовательных программ, методических рекомендаций, учебно-методических пособий и информационных материалов, также образовательных программ курсов повышения квалификации педагогов; </w:t>
      </w:r>
    </w:p>
    <w:bookmarkEnd w:id="2526"/>
    <w:bookmarkStart w:name="z2588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экспериментальной и исследовательской работы организаций;</w:t>
      </w:r>
    </w:p>
    <w:bookmarkEnd w:id="2527"/>
    <w:bookmarkStart w:name="z2589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внедряет в практику лучший опыт организаций и педагогов; </w:t>
      </w:r>
    </w:p>
    <w:bookmarkEnd w:id="2528"/>
    <w:bookmarkStart w:name="z2590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технологии разработки разных типов программ (образовательных, досуговых, программ экспериментальной работы) и разных видов методической продукции (методических разработок, рекомендаций, пособий);</w:t>
      </w:r>
    </w:p>
    <w:bookmarkEnd w:id="2529"/>
    <w:bookmarkStart w:name="z2591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</w:r>
    </w:p>
    <w:bookmarkEnd w:id="2530"/>
    <w:bookmarkStart w:name="z2592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 </w:t>
      </w:r>
    </w:p>
    <w:bookmarkEnd w:id="2531"/>
    <w:bookmarkStart w:name="z2593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по организации повышения квалификации педагогов и специалистов по профилю соответствующих направлений их деятельности, по научно-методическому обеспечению содержания образования, в разработке перспективных планов заказа учебных пособий и методических материалов; </w:t>
      </w:r>
    </w:p>
    <w:bookmarkEnd w:id="2532"/>
    <w:bookmarkStart w:name="z2594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сбор, накопление и систематизацию методических, справочных, информационно-аналитических материалов; </w:t>
      </w:r>
    </w:p>
    <w:bookmarkEnd w:id="2533"/>
    <w:bookmarkStart w:name="z2595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нормативных правовых актов в сфере дополнительного образования, их экспертизе, корректировке действующих и разработке новых образовательных стандартов;</w:t>
      </w:r>
    </w:p>
    <w:bookmarkEnd w:id="2534"/>
    <w:bookmarkStart w:name="z2596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 передовых технологиях обучения и воспитания, передовом отечественном и мировом опыте в сфере дополнительного образования детей;</w:t>
      </w:r>
    </w:p>
    <w:bookmarkEnd w:id="2535"/>
    <w:bookmarkStart w:name="z2597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соревнований, готовит отчетность;</w:t>
      </w:r>
    </w:p>
    <w:bookmarkEnd w:id="2536"/>
    <w:bookmarkStart w:name="z2598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консалтинговую деятельность: способствует творческому росту педагогических кадров и их профессиональной самореализации; </w:t>
      </w:r>
    </w:p>
    <w:bookmarkEnd w:id="2537"/>
    <w:bookmarkStart w:name="z2599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педагогам в определении содержания образовательных программ дополнительного образования детей, форм, методов и средств обучения, в организации работы по учебно-методическому обеспечению образовательной деятельности организаций; </w:t>
      </w:r>
    </w:p>
    <w:bookmarkEnd w:id="2538"/>
    <w:bookmarkStart w:name="z2600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передовой отечественный и мировой опыт в сфере дополнительного (неформального) образования;</w:t>
      </w:r>
    </w:p>
    <w:bookmarkEnd w:id="2539"/>
    <w:bookmarkStart w:name="z2601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педагогические достижения (через организацию мастер-классов, педагогических мастерских, творческих семинаров);</w:t>
      </w:r>
    </w:p>
    <w:bookmarkEnd w:id="2540"/>
    <w:bookmarkStart w:name="z2602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в организации дополнительного образования детей.</w:t>
      </w:r>
    </w:p>
    <w:bookmarkEnd w:id="2541"/>
    <w:bookmarkStart w:name="z2603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2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регламентирующие образовательную деятельность;</w:t>
      </w:r>
    </w:p>
    <w:bookmarkStart w:name="z2605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направления развития образования Республики Казахстан, нормативные документы по вопросам деятельности организаций дополнительного образования детей; </w:t>
      </w:r>
    </w:p>
    <w:bookmarkEnd w:id="2543"/>
    <w:bookmarkStart w:name="z2606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544"/>
    <w:bookmarkStart w:name="z2607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дидактики;</w:t>
      </w:r>
    </w:p>
    <w:bookmarkEnd w:id="2545"/>
    <w:bookmarkStart w:name="z2608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546"/>
    <w:bookmarkStart w:name="z2609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методического обеспечения образовательного процесса или направления деятельности;</w:t>
      </w:r>
    </w:p>
    <w:bookmarkEnd w:id="2547"/>
    <w:bookmarkStart w:name="z2610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организации образовательного процесса в организации образования; </w:t>
      </w:r>
    </w:p>
    <w:bookmarkEnd w:id="2548"/>
    <w:bookmarkStart w:name="z2611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порядок разработки учебно-программной документации;</w:t>
      </w:r>
    </w:p>
    <w:bookmarkEnd w:id="2549"/>
    <w:bookmarkStart w:name="z2612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выявления, обобщения и распространения эффективных форм и методов педагогической работы; </w:t>
      </w:r>
    </w:p>
    <w:bookmarkEnd w:id="2550"/>
    <w:bookmarkStart w:name="z2613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организации и содержание работы методических объединений; </w:t>
      </w:r>
    </w:p>
    <w:bookmarkEnd w:id="2551"/>
    <w:bookmarkStart w:name="z2614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систематизации методических и информационных материалов;</w:t>
      </w:r>
    </w:p>
    <w:bookmarkEnd w:id="2552"/>
    <w:bookmarkStart w:name="z2615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аудиовизуальными интерактивным средствам обучения;</w:t>
      </w:r>
    </w:p>
    <w:bookmarkEnd w:id="2553"/>
    <w:bookmarkStart w:name="z2616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педагогические технологии обучения, диагностики причин конфликтных ситуаций, их профилактики и разрешения;</w:t>
      </w:r>
    </w:p>
    <w:bookmarkEnd w:id="2554"/>
    <w:bookmarkStart w:name="z2617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экологии, экономики, социологии, работы с текстовым редактором, электронными таблицами, электронной почтой и браузерами, мультимедийным оборудованием; </w:t>
      </w:r>
    </w:p>
    <w:bookmarkEnd w:id="2555"/>
    <w:bookmarkStart w:name="z2618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трудового законодательства, правила внутреннего трудового распорядка организации образования, безопасности и охраны труда, пожарной защиты, санитарные правила и нормы. </w:t>
      </w:r>
    </w:p>
    <w:bookmarkEnd w:id="2556"/>
    <w:bookmarkStart w:name="z2619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Требования к квалификации: </w:t>
      </w:r>
    </w:p>
    <w:bookmarkEnd w:id="2557"/>
    <w:bookmarkStart w:name="z2620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высшее образование по соответствующему профилю, стаж педагогической работы или по соответствующему профилю не менее 2 лет;</w:t>
      </w:r>
    </w:p>
    <w:bookmarkEnd w:id="2558"/>
    <w:bookmarkStart w:name="z2621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лет, для педагога-мастера – 6 лет.</w:t>
      </w:r>
    </w:p>
    <w:bookmarkEnd w:id="2559"/>
    <w:bookmarkStart w:name="z2622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Требования к квалификации с определением профессиональных компетенций:</w:t>
      </w:r>
    </w:p>
    <w:bookmarkEnd w:id="2560"/>
    <w:bookmarkStart w:name="z2623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561"/>
    <w:bookmarkStart w:name="z2624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эффективности деятельности организации дополнительного образования;</w:t>
      </w:r>
    </w:p>
    <w:bookmarkEnd w:id="2562"/>
    <w:bookmarkStart w:name="z2625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кадровый состав и потенциал методического корпуса организаций дополнительного образования детей;</w:t>
      </w:r>
    </w:p>
    <w:bookmarkEnd w:id="2563"/>
    <w:bookmarkStart w:name="z2626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программно-методическую продукцию;</w:t>
      </w:r>
    </w:p>
    <w:bookmarkEnd w:id="2564"/>
    <w:bookmarkStart w:name="z2627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565"/>
    <w:bookmarkStart w:name="z2628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566"/>
    <w:bookmarkStart w:name="z2629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методических и информационных материалов;</w:t>
      </w:r>
    </w:p>
    <w:bookmarkEnd w:id="2567"/>
    <w:bookmarkStart w:name="z2630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диагностику;</w:t>
      </w:r>
    </w:p>
    <w:bookmarkEnd w:id="2568"/>
    <w:bookmarkStart w:name="z2631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подготовку и повышение квалификации педагогов;</w:t>
      </w:r>
    </w:p>
    <w:bookmarkEnd w:id="2569"/>
    <w:bookmarkStart w:name="z2632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научные исследования и передовой педагогический опыт;</w:t>
      </w:r>
    </w:p>
    <w:bookmarkEnd w:id="2570"/>
    <w:bookmarkStart w:name="z2633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результаты экспериментальной и исследовательской работы организаций;</w:t>
      </w:r>
    </w:p>
    <w:bookmarkEnd w:id="2571"/>
    <w:bookmarkStart w:name="z2634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bookmarkEnd w:id="2572"/>
    <w:bookmarkStart w:name="z2635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573"/>
    <w:bookmarkStart w:name="z2636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574"/>
    <w:bookmarkStart w:name="z2637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образовательных, досуговых программ, разных видов методических разработок, рекомендаций, пособий;</w:t>
      </w:r>
    </w:p>
    <w:bookmarkEnd w:id="2575"/>
    <w:bookmarkStart w:name="z2638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накопление и систематизацию методических, справочных, информационно-аналитических материалов;</w:t>
      </w:r>
    </w:p>
    <w:bookmarkEnd w:id="2576"/>
    <w:bookmarkStart w:name="z2639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в определении содержания образовательных учебных программ дополнительного образования;</w:t>
      </w:r>
    </w:p>
    <w:bookmarkEnd w:id="2577"/>
    <w:bookmarkStart w:name="z2640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578"/>
    <w:bookmarkStart w:name="z2641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579"/>
    <w:bookmarkStart w:name="z2642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отечественный и мировой опыт в сфере дополнительного образования;</w:t>
      </w:r>
    </w:p>
    <w:bookmarkEnd w:id="2580"/>
    <w:bookmarkStart w:name="z2643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мастер-классы, педагогические мастерские, семинары на уровне области, республики; </w:t>
      </w:r>
    </w:p>
    <w:bookmarkEnd w:id="2581"/>
    <w:bookmarkStart w:name="z2644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bookmarkEnd w:id="2582"/>
    <w:bookmarkStart w:name="z2645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программ и учебно-методических комплексов;</w:t>
      </w:r>
    </w:p>
    <w:bookmarkEnd w:id="2583"/>
    <w:bookmarkStart w:name="z2646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584"/>
    <w:bookmarkStart w:name="z2647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"педагог-исследователь", а также:</w:t>
      </w:r>
    </w:p>
    <w:bookmarkEnd w:id="2585"/>
    <w:bookmarkStart w:name="z2648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bookmarkEnd w:id="2586"/>
    <w:bookmarkStart w:name="z2649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мероприятия на областном, республиканском, международном уровнях, </w:t>
      </w:r>
    </w:p>
    <w:bookmarkEnd w:id="2587"/>
    <w:bookmarkStart w:name="z2650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bookmarkEnd w:id="2588"/>
    <w:bookmarkStart w:name="z2651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ведущих специалистов в области дополнительного образования.</w:t>
      </w:r>
    </w:p>
    <w:bookmarkEnd w:id="2589"/>
    <w:bookmarkStart w:name="z2652" w:id="2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Заместитель директора учебно-методического центра дополнительного образования (далее - УМЦДО)</w:t>
      </w:r>
    </w:p>
    <w:bookmarkEnd w:id="2590"/>
    <w:bookmarkStart w:name="z2653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Должностные обязанности: </w:t>
      </w:r>
    </w:p>
    <w:bookmarkEnd w:id="2591"/>
    <w:bookmarkStart w:name="z2654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структурных подразделений в соответствии с уставом УМЦДО и другими нормативными правовыми актами; </w:t>
      </w:r>
    </w:p>
    <w:bookmarkEnd w:id="2592"/>
    <w:bookmarkStart w:name="z2655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планирует, организует и контролирует учебную, научную, методическую деятельность УМЦДО;</w:t>
      </w:r>
    </w:p>
    <w:bookmarkEnd w:id="2593"/>
    <w:bookmarkStart w:name="z2656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программно-методического сопровождения проводимых мероприятий;</w:t>
      </w:r>
    </w:p>
    <w:bookmarkEnd w:id="2594"/>
    <w:bookmarkStart w:name="z2657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издательской деятельностью;</w:t>
      </w:r>
    </w:p>
    <w:bookmarkEnd w:id="2595"/>
    <w:bookmarkStart w:name="z2658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и рекомендует их директору УМЦДО;</w:t>
      </w:r>
    </w:p>
    <w:bookmarkEnd w:id="2596"/>
    <w:bookmarkStart w:name="z2659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консультирование сотрудников региональных структур, координацию деятельности структурных подразделений УМЦДО; </w:t>
      </w:r>
    </w:p>
    <w:bookmarkEnd w:id="2597"/>
    <w:bookmarkStart w:name="z2660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(подтверждение) квалификационной категории сотрудников методического состава;</w:t>
      </w:r>
    </w:p>
    <w:bookmarkEnd w:id="2598"/>
    <w:bookmarkStart w:name="z2661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деятельности УМЦДО, систематизирует и составляет информационные материалы, организует разработку, рецензирование и подготовку к утверждению учебных планов и программ дополнительного образования для детей, анализирует и обобщает результаты деятельности региональных центров, экспериментальных площадок; </w:t>
      </w:r>
    </w:p>
    <w:bookmarkEnd w:id="2599"/>
    <w:bookmarkStart w:name="z2662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отчетности;</w:t>
      </w:r>
    </w:p>
    <w:bookmarkEnd w:id="2600"/>
    <w:bookmarkStart w:name="z2663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накопление и систематизацию методических, справочных, информационно-аналитических материалов;</w:t>
      </w:r>
    </w:p>
    <w:bookmarkEnd w:id="2601"/>
    <w:bookmarkStart w:name="z2664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документации.</w:t>
      </w:r>
    </w:p>
    <w:bookmarkEnd w:id="2602"/>
    <w:bookmarkStart w:name="z2665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26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акты, определяющие направления и перспективы развития дополнительного образования детей;</w:t>
      </w:r>
    </w:p>
    <w:bookmarkStart w:name="z2667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педагогику, педагогическую психологию, достижения педагогической науки и практики, финансово-хозяйственной деятельности, правила по безопасности и охране труда, пожарной защиты, санитарные правила и нормы.</w:t>
      </w:r>
    </w:p>
    <w:bookmarkEnd w:id="2604"/>
    <w:bookmarkStart w:name="z2668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Требования к квалификации: </w:t>
      </w:r>
    </w:p>
    <w:bookmarkEnd w:id="2605"/>
    <w:bookmarkStart w:name="z2669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высшее образование по соответствующему профилю, стаж педагогической работы в организациях образования не менее 5 лет или на руководящих должностях не менее 3 лет. </w:t>
      </w:r>
    </w:p>
    <w:bookmarkEnd w:id="2606"/>
    <w:bookmarkStart w:name="z2670" w:id="2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Организации дополнительного образования для взрослых</w:t>
      </w:r>
    </w:p>
    <w:bookmarkEnd w:id="2607"/>
    <w:bookmarkStart w:name="z2671" w:id="2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(директор) института повышения квалификации (филиала)</w:t>
      </w:r>
    </w:p>
    <w:bookmarkEnd w:id="2608"/>
    <w:bookmarkStart w:name="z2672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Должностные обязанности: </w:t>
      </w:r>
    </w:p>
    <w:bookmarkEnd w:id="2609"/>
    <w:bookmarkStart w:name="z2673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учебно-методической, научно-методической, административно-хозяйственной и финансово-экономической деятельностью института повышения квалификации (далее - Институт); </w:t>
      </w:r>
    </w:p>
    <w:bookmarkEnd w:id="2610"/>
    <w:bookmarkStart w:name="z2674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развитие;</w:t>
      </w:r>
    </w:p>
    <w:bookmarkEnd w:id="2611"/>
    <w:bookmarkStart w:name="z2675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текущее и перспективное планирование деятельности института; </w:t>
      </w:r>
    </w:p>
    <w:bookmarkEnd w:id="2612"/>
    <w:bookmarkStart w:name="z2676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интеграции системы образования Республики Казахстан в мировое образовательное пространство, по расширению взаимовыгодного сотрудничества с ведущими высшими учебными заведениями, учеными ближнего и дальнего зарубежья по вопросам образования, активно использует и развивает современные информационные технологии;</w:t>
      </w:r>
    </w:p>
    <w:bookmarkEnd w:id="2613"/>
    <w:bookmarkStart w:name="z2677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утверждение других учебных мероприятий;</w:t>
      </w:r>
    </w:p>
    <w:bookmarkEnd w:id="2614"/>
    <w:bookmarkStart w:name="z2678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устав, правила внутреннего распорядка института, учебно-тематические планы курсов, семинаров, штатное расписание, должностные инструкции работников института;</w:t>
      </w:r>
    </w:p>
    <w:bookmarkEnd w:id="2615"/>
    <w:bookmarkStart w:name="z2679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профессиональное развитие педагогов;</w:t>
      </w:r>
    </w:p>
    <w:bookmarkEnd w:id="2616"/>
    <w:bookmarkStart w:name="z2680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организацией курсов повышения квалификации кадров для слушателей, обеспечивает для этого условия;</w:t>
      </w:r>
    </w:p>
    <w:bookmarkEnd w:id="2617"/>
    <w:bookmarkStart w:name="z2681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института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2618"/>
    <w:bookmarkStart w:name="z2682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базы, соблюдение правил внутреннего распорядка и режима работы института;</w:t>
      </w:r>
    </w:p>
    <w:bookmarkEnd w:id="2619"/>
    <w:bookmarkStart w:name="z2683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обеспечивающих уровень научно-педагогического и воспитательного процесса, создает условия для повышения их профессионального уровня;</w:t>
      </w:r>
    </w:p>
    <w:bookmarkEnd w:id="2620"/>
    <w:bookmarkStart w:name="z2684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ученого совета института;</w:t>
      </w:r>
    </w:p>
    <w:bookmarkEnd w:id="2621"/>
    <w:bookmarkStart w:name="z2685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институт в государственных, общественных, научных и других организациях, обеспечивает подготовку и представление отчетности.</w:t>
      </w:r>
    </w:p>
    <w:bookmarkEnd w:id="2622"/>
    <w:bookmarkStart w:name="z2686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2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и нормативные документы, определяющие направления и перспективы развития образования;</w:t>
      </w:r>
    </w:p>
    <w:bookmarkStart w:name="z2688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психологии; </w:t>
      </w:r>
    </w:p>
    <w:bookmarkEnd w:id="2624"/>
    <w:bookmarkStart w:name="z2689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андрагогики, синергетики, педагогику, психологию;</w:t>
      </w:r>
    </w:p>
    <w:bookmarkEnd w:id="2625"/>
    <w:bookmarkStart w:name="z269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педагогической науки и практики; </w:t>
      </w:r>
    </w:p>
    <w:bookmarkEnd w:id="2626"/>
    <w:bookmarkStart w:name="z269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27"/>
    <w:bookmarkStart w:name="z2692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менеджмента, экономики, финансово-хозяйственной деятельности; </w:t>
      </w:r>
    </w:p>
    <w:bookmarkEnd w:id="2628"/>
    <w:bookmarkStart w:name="z269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компьютерную грамотность, информационно-коммуникационные технологии; </w:t>
      </w:r>
    </w:p>
    <w:bookmarkEnd w:id="2629"/>
    <w:bookmarkStart w:name="z2694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630"/>
    <w:bookmarkStart w:name="z2695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Требования к квалификации: </w:t>
      </w:r>
    </w:p>
    <w:bookmarkEnd w:id="2631"/>
    <w:bookmarkStart w:name="z2696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лет, в том числе стаж на руководящей должности не менее трех лет;</w:t>
      </w:r>
    </w:p>
    <w:bookmarkEnd w:id="2632"/>
    <w:bookmarkStart w:name="z2697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ученой, стаж педагогической работы не менее 2 лет. </w:t>
      </w:r>
    </w:p>
    <w:bookmarkEnd w:id="2633"/>
    <w:bookmarkStart w:name="z2698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института повышения квалификации (филиала)</w:t>
      </w:r>
    </w:p>
    <w:bookmarkEnd w:id="2634"/>
    <w:bookmarkStart w:name="z2699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Должностные обязанности: </w:t>
      </w:r>
    </w:p>
    <w:bookmarkEnd w:id="2635"/>
    <w:bookmarkStart w:name="z2700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 института повышения квалификации (далее – Институт) согласно нормативным правовым актам и уставной деятельности;</w:t>
      </w:r>
    </w:p>
    <w:bookmarkEnd w:id="2636"/>
    <w:bookmarkStart w:name="z270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планирует, организует и контролирует учебную, научную, методическую и хозяйственную деятельность в институте; </w:t>
      </w:r>
    </w:p>
    <w:bookmarkEnd w:id="2637"/>
    <w:bookmarkStart w:name="z2702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учебного, программно-методического и научного сопровождения курсовых и межкурсовых мероприятий;</w:t>
      </w:r>
    </w:p>
    <w:bookmarkEnd w:id="2638"/>
    <w:bookmarkStart w:name="z2703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издательской деятельностью; </w:t>
      </w:r>
    </w:p>
    <w:bookmarkEnd w:id="2639"/>
    <w:bookmarkStart w:name="z2704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сотрудничество с ведущими высшими учебными заведениями и с научно-исследовательскими центрами;</w:t>
      </w:r>
    </w:p>
    <w:bookmarkEnd w:id="2640"/>
    <w:bookmarkStart w:name="z2705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обеспечением преемственности, непрерывности повышения квалификации руководящих, научно-педагогических и методических кадров организаций образования всех уровней, органов управления образованием и методических служб;</w:t>
      </w:r>
    </w:p>
    <w:bookmarkEnd w:id="2641"/>
    <w:bookmarkStart w:name="z2706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 для структурных подразделений института и рекомендует их руководителю института;</w:t>
      </w:r>
    </w:p>
    <w:bookmarkEnd w:id="2642"/>
    <w:bookmarkStart w:name="z2707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работников методических кабинетов, кафедр и других структур, координирует их работу;</w:t>
      </w:r>
    </w:p>
    <w:bookmarkEnd w:id="2643"/>
    <w:bookmarkStart w:name="z2708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644"/>
    <w:bookmarkStart w:name="z2709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работников.</w:t>
      </w:r>
    </w:p>
    <w:bookmarkEnd w:id="2645"/>
    <w:bookmarkStart w:name="z2710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2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2712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647"/>
    <w:bookmarkStart w:name="z2713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2648"/>
    <w:bookmarkStart w:name="z2714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49"/>
    <w:bookmarkStart w:name="z2715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менеджмента, экономики, финансово-хозяйственной деятельности, андрагогики, синергетики, педагогики, психологии;</w:t>
      </w:r>
    </w:p>
    <w:bookmarkEnd w:id="2650"/>
    <w:bookmarkStart w:name="z2716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651"/>
    <w:bookmarkStart w:name="z2717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Требования к квалификации: </w:t>
      </w:r>
    </w:p>
    <w:bookmarkEnd w:id="2652"/>
    <w:bookmarkStart w:name="z2718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5 лет;</w:t>
      </w:r>
    </w:p>
    <w:bookmarkEnd w:id="2653"/>
    <w:bookmarkStart w:name="z2719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ученой или академической степени, стаж педагогической работы не менее 2 лет. </w:t>
      </w:r>
    </w:p>
    <w:bookmarkEnd w:id="2654"/>
    <w:bookmarkStart w:name="z2720" w:id="2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Методист института повышения квалификации</w:t>
      </w:r>
    </w:p>
    <w:bookmarkEnd w:id="2655"/>
    <w:bookmarkStart w:name="z2721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Должностные обязанности: </w:t>
      </w:r>
    </w:p>
    <w:bookmarkEnd w:id="2656"/>
    <w:bookmarkStart w:name="z2722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дифференцированное комплектование и проведение курсов, семинаров, конференций, педагогических чтений, конкурсов, выставок;</w:t>
      </w:r>
    </w:p>
    <w:bookmarkEnd w:id="2657"/>
    <w:bookmarkStart w:name="z2723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учебно-методические материалы к курсам; </w:t>
      </w:r>
    </w:p>
    <w:bookmarkEnd w:id="2658"/>
    <w:bookmarkStart w:name="z2724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и проводит лабораторно-практические занятия, тренинги, деловые игры по актуальным проблемам повышения квалификации (далее - ПК) соответствующих категорий;</w:t>
      </w:r>
    </w:p>
    <w:bookmarkEnd w:id="2659"/>
    <w:bookmarkStart w:name="z2725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целевые курсы по внедрению новых эффективных технологий; </w:t>
      </w:r>
    </w:p>
    <w:bookmarkEnd w:id="2660"/>
    <w:bookmarkStart w:name="z2726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учебно-тематические планы, программы для курсов ПК; </w:t>
      </w:r>
    </w:p>
    <w:bookmarkEnd w:id="2661"/>
    <w:bookmarkStart w:name="z2727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совершенствованию методов реализации педагогической диагностики, педагогического инструментария определения эффективности курсовой подготовки в разных звеньях непрерывного ПК работников образования, по внедрению современных методов моделирования методической работы; </w:t>
      </w:r>
    </w:p>
    <w:bookmarkEnd w:id="2662"/>
    <w:bookmarkStart w:name="z2728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плана повышения квалификации, методическое и практическое обеспечение курсов ПК; </w:t>
      </w:r>
    </w:p>
    <w:bookmarkEnd w:id="2663"/>
    <w:bookmarkStart w:name="z2729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авторам в апробировании учебников и учебно-методических комплексов, в организации и проведении курсов, семинаров;</w:t>
      </w:r>
    </w:p>
    <w:bookmarkEnd w:id="2664"/>
    <w:bookmarkStart w:name="z2730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результаты опытно-экспериментальной работы; </w:t>
      </w:r>
    </w:p>
    <w:bookmarkEnd w:id="2665"/>
    <w:bookmarkStart w:name="z2731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инновационный опыт работы педагогов, методистов, руководителей организаций образования;</w:t>
      </w:r>
    </w:p>
    <w:bookmarkEnd w:id="2666"/>
    <w:bookmarkStart w:name="z2732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консультативную, методическую, практическую помощь педагогам, районным/городским/областным методическим кабинетам; </w:t>
      </w:r>
    </w:p>
    <w:bookmarkEnd w:id="2667"/>
    <w:bookmarkStart w:name="z2733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межкурсовую работу и различные смотры, конкурсы, слеты, олимпиады; </w:t>
      </w:r>
    </w:p>
    <w:bookmarkEnd w:id="2668"/>
    <w:bookmarkStart w:name="z2734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отслеживает достижения современной педагогической науки, новшества педагогической литературы и информирует о них организации образования, методические кабинеты; </w:t>
      </w:r>
    </w:p>
    <w:bookmarkEnd w:id="2669"/>
    <w:bookmarkStart w:name="z2735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маркетинговые исследования в системе ПК и издательскую деятельность;</w:t>
      </w:r>
    </w:p>
    <w:bookmarkEnd w:id="2670"/>
    <w:bookmarkStart w:name="z2736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соответствующих кабинетов институтов повышения квалификации учителей по организации работы на региональном уровне;</w:t>
      </w:r>
    </w:p>
    <w:bookmarkEnd w:id="2671"/>
    <w:bookmarkStart w:name="z2737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разрабатывает рекомендации по внедрению идеи интеграции науки и практики, на основе обобщения результатов инновационной, опытно-экспериментальной работы педагогов, организаций образования и собственно (поисковой) исследовательской деятельности;</w:t>
      </w:r>
    </w:p>
    <w:bookmarkEnd w:id="2672"/>
    <w:bookmarkStart w:name="z2738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публикует материалы по проблемам образования в республиканских педагогических изданиях.</w:t>
      </w:r>
    </w:p>
    <w:bookmarkEnd w:id="2673"/>
    <w:bookmarkStart w:name="z2739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2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деятельности организаций образования;</w:t>
      </w:r>
    </w:p>
    <w:bookmarkStart w:name="z274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675"/>
    <w:bookmarkStart w:name="z274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управления;</w:t>
      </w:r>
    </w:p>
    <w:bookmarkEnd w:id="2676"/>
    <w:bookmarkStart w:name="z274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677"/>
    <w:bookmarkStart w:name="z274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учебно-программной документации, содержание новых и альтернативных учебников по предмету;</w:t>
      </w:r>
    </w:p>
    <w:bookmarkEnd w:id="2678"/>
    <w:bookmarkStart w:name="z274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679"/>
    <w:bookmarkStart w:name="z274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опыта работы, научно-исследовательской и экспериментальной деятельности;</w:t>
      </w:r>
    </w:p>
    <w:bookmarkEnd w:id="2680"/>
    <w:bookmarkStart w:name="z274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безопасности и охраны труда, пожарной защиты, санитарные правила и нормы.</w:t>
      </w:r>
    </w:p>
    <w:bookmarkEnd w:id="2681"/>
    <w:bookmarkStart w:name="z274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Требования к квалификации: </w:t>
      </w:r>
    </w:p>
    <w:bookmarkEnd w:id="2682"/>
    <w:bookmarkStart w:name="z274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работы, не менее 5 лет; в том числе в системе повышения квалификации не менее 2-х лет;</w:t>
      </w:r>
    </w:p>
    <w:bookmarkEnd w:id="2683"/>
    <w:bookmarkStart w:name="z275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квалификации: для педагога-модератора не менее 3 лет, для педагога-эксперта – не менее 4 лет, педагога-исследователя не менее 5 лет.</w:t>
      </w:r>
    </w:p>
    <w:bookmarkEnd w:id="2684"/>
    <w:bookmarkStart w:name="z275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Требования к квалификации с определением профессиональных компетенций:</w:t>
      </w:r>
    </w:p>
    <w:bookmarkEnd w:id="2685"/>
    <w:bookmarkStart w:name="z275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686"/>
    <w:bookmarkStart w:name="z275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методисту ИПК, а также:</w:t>
      </w:r>
    </w:p>
    <w:bookmarkEnd w:id="2687"/>
    <w:bookmarkStart w:name="z275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технологией компьютерной обработки информации, методами педагогического анализа;</w:t>
      </w:r>
    </w:p>
    <w:bookmarkEnd w:id="2688"/>
    <w:bookmarkStart w:name="z275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689"/>
    <w:bookmarkStart w:name="z275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"педагог", а также:</w:t>
      </w:r>
    </w:p>
    <w:bookmarkEnd w:id="2690"/>
    <w:bookmarkStart w:name="z275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и распространять опыт работы по передовым образовательным технологиям;</w:t>
      </w:r>
    </w:p>
    <w:bookmarkEnd w:id="2691"/>
    <w:bookmarkStart w:name="z275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692"/>
    <w:bookmarkStart w:name="z275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693"/>
    <w:bookmarkStart w:name="z276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2694"/>
    <w:bookmarkStart w:name="z276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научно-исследовательской и экспериментальной работы; </w:t>
      </w:r>
    </w:p>
    <w:bookmarkEnd w:id="2695"/>
    <w:bookmarkStart w:name="z276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творческих групп по разработке актуальных проблем образовательного процесса;</w:t>
      </w:r>
    </w:p>
    <w:bookmarkEnd w:id="2696"/>
    <w:bookmarkStart w:name="z276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697"/>
    <w:bookmarkStart w:name="z276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2698"/>
    <w:bookmarkStart w:name="z276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методами научно-исследовательской и экспериментальной работы;</w:t>
      </w:r>
    </w:p>
    <w:bookmarkEnd w:id="2699"/>
    <w:bookmarkStart w:name="z276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творческими группами по разработке актуальных проблем образовательного процесса;</w:t>
      </w:r>
    </w:p>
    <w:bookmarkEnd w:id="2700"/>
    <w:bookmarkStart w:name="z276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информацию по передовым образовательным технологиям;</w:t>
      </w:r>
    </w:p>
    <w:bookmarkEnd w:id="2701"/>
    <w:bookmarkStart w:name="z276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опубликованные методические материалы;</w:t>
      </w:r>
    </w:p>
    <w:bookmarkEnd w:id="2702"/>
    <w:bookmarkStart w:name="z276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государственный язык. </w:t>
      </w:r>
    </w:p>
    <w:bookmarkEnd w:id="2703"/>
    <w:bookmarkStart w:name="z2770" w:id="2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кафедрой института повышения квалификации (филиала)</w:t>
      </w:r>
    </w:p>
    <w:bookmarkEnd w:id="2704"/>
    <w:bookmarkStart w:name="z277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Должностные обязанности: </w:t>
      </w:r>
    </w:p>
    <w:bookmarkEnd w:id="2705"/>
    <w:bookmarkStart w:name="z277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стратегию развития кафедры, укрепляет и развивает внешние связи;</w:t>
      </w:r>
    </w:p>
    <w:bookmarkEnd w:id="2706"/>
    <w:bookmarkStart w:name="z277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внутри кафедральную систему качества курсовой подготовки слушателей; </w:t>
      </w:r>
    </w:p>
    <w:bookmarkEnd w:id="2707"/>
    <w:bookmarkStart w:name="z277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педагогические методы и средства обучения научно-исследовательской, опытно-экспериментальной работы;</w:t>
      </w:r>
    </w:p>
    <w:bookmarkEnd w:id="2708"/>
    <w:bookmarkStart w:name="z277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профессорско-преподавательского состава; </w:t>
      </w:r>
    </w:p>
    <w:bookmarkEnd w:id="2709"/>
    <w:bookmarkStart w:name="z277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кафедры по вопросам учебной, научной, методической работы;</w:t>
      </w:r>
    </w:p>
    <w:bookmarkEnd w:id="2710"/>
    <w:bookmarkStart w:name="z277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кафедры, утверждает индивидуальные планы работы преподавателей кафедры;</w:t>
      </w:r>
    </w:p>
    <w:bookmarkEnd w:id="2711"/>
    <w:bookmarkStart w:name="z277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исполнения;</w:t>
      </w:r>
    </w:p>
    <w:bookmarkEnd w:id="2712"/>
    <w:bookmarkStart w:name="z277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научно-исследовательской работы на кафедре, обсуждение завершенных научно-исследовательских работ и пути их внедрения;</w:t>
      </w:r>
    </w:p>
    <w:bookmarkEnd w:id="2713"/>
    <w:bookmarkStart w:name="z278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возможность опубликования достигнутых научных результатов;</w:t>
      </w:r>
    </w:p>
    <w:bookmarkEnd w:id="2714"/>
    <w:bookmarkStart w:name="z278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наглядных пособий и учебно-методических материалов кафедры, проводит их экспертизу;</w:t>
      </w:r>
    </w:p>
    <w:bookmarkEnd w:id="2715"/>
    <w:bookmarkStart w:name="z278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качество и выполнение индивидуальных планов преподавателей кафедры;</w:t>
      </w:r>
    </w:p>
    <w:bookmarkEnd w:id="2716"/>
    <w:bookmarkStart w:name="z278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опыт работы преподавателей кафедры;</w:t>
      </w:r>
    </w:p>
    <w:bookmarkEnd w:id="2717"/>
    <w:bookmarkStart w:name="z278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учебную и методическую помощь начинающим преподавателям кафедры;</w:t>
      </w:r>
    </w:p>
    <w:bookmarkEnd w:id="2718"/>
    <w:bookmarkStart w:name="z278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повышение квалификации преподавателей кафедры;</w:t>
      </w:r>
    </w:p>
    <w:bookmarkEnd w:id="2719"/>
    <w:bookmarkStart w:name="z278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информационно-коммуникационными технологиями;</w:t>
      </w:r>
    </w:p>
    <w:bookmarkEnd w:id="2720"/>
    <w:bookmarkStart w:name="z278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ученого совета;</w:t>
      </w:r>
    </w:p>
    <w:bookmarkEnd w:id="2721"/>
    <w:bookmarkStart w:name="z278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связи с организациями образования и иными организациями в целях оказания научно-методической помощи;</w:t>
      </w:r>
    </w:p>
    <w:bookmarkEnd w:id="2722"/>
    <w:bookmarkStart w:name="z278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принимает участие в международной деятельности кафедры, института;</w:t>
      </w:r>
    </w:p>
    <w:bookmarkEnd w:id="2723"/>
    <w:bookmarkStart w:name="z279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кафедры;</w:t>
      </w:r>
    </w:p>
    <w:bookmarkEnd w:id="2724"/>
    <w:bookmarkStart w:name="z279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по итогам деятельности кафедры;</w:t>
      </w:r>
    </w:p>
    <w:bookmarkEnd w:id="2725"/>
    <w:bookmarkStart w:name="z279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преподавателями кафедры правил по безопасности и охране труда, санитарии и противопожарной безопасности;</w:t>
      </w:r>
    </w:p>
    <w:bookmarkEnd w:id="2726"/>
    <w:bookmarkStart w:name="z279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727"/>
    <w:bookmarkStart w:name="z279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2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и нормативные документы, регулирующие вопросы функционирования и развития системы повышения квалификации;</w:t>
      </w:r>
    </w:p>
    <w:bookmarkStart w:name="z2796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утверждения учебных планов и программ, теорию и методы управления образовательными системами; </w:t>
      </w:r>
    </w:p>
    <w:bookmarkEnd w:id="2729"/>
    <w:bookmarkStart w:name="z2797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30"/>
    <w:bookmarkStart w:name="z2798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физиологию, психологию и методику профессионального обучения, современные формы и методы обучения и воспитания; </w:t>
      </w:r>
    </w:p>
    <w:bookmarkEnd w:id="2731"/>
    <w:bookmarkStart w:name="z2799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педагогические методы и средства обучения научно-исследовательской, опытно-экспериментальной работы; </w:t>
      </w:r>
    </w:p>
    <w:bookmarkEnd w:id="2732"/>
    <w:bookmarkStart w:name="z2800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правила безопасности и охраны труда, противопожарной защиты.</w:t>
      </w:r>
    </w:p>
    <w:bookmarkEnd w:id="2733"/>
    <w:bookmarkStart w:name="z2801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Требования к квалификации: </w:t>
      </w:r>
    </w:p>
    <w:bookmarkEnd w:id="2734"/>
    <w:bookmarkStart w:name="z2802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наличие документа, подтверждающего прохождение курсов переподготовки, стаж педагогической работы не менее 5 лет.</w:t>
      </w:r>
    </w:p>
    <w:bookmarkEnd w:id="2735"/>
    <w:bookmarkStart w:name="z2803" w:id="2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Заведующий отделением института повышения квалификации (филиала)</w:t>
      </w:r>
    </w:p>
    <w:bookmarkEnd w:id="2736"/>
    <w:bookmarkStart w:name="z2804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Должностные обязанности: </w:t>
      </w:r>
    </w:p>
    <w:bookmarkEnd w:id="2737"/>
    <w:bookmarkStart w:name="z2805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непосредственное руководство учебной и воспитательной работой на отделении;</w:t>
      </w:r>
    </w:p>
    <w:bookmarkEnd w:id="2738"/>
    <w:bookmarkStart w:name="z2806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учебных планов и программ;</w:t>
      </w:r>
    </w:p>
    <w:bookmarkEnd w:id="2739"/>
    <w:bookmarkStart w:name="z2807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для составления расписания учебных занятий и осуществляет контроль за их выполнением;</w:t>
      </w:r>
    </w:p>
    <w:bookmarkEnd w:id="2740"/>
    <w:bookmarkStart w:name="z2808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качество преподавания учебных дисциплин. </w:t>
      </w:r>
    </w:p>
    <w:bookmarkEnd w:id="2741"/>
    <w:bookmarkStart w:name="z2809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материалов для рассмотрения на педагогическом (методическом) совете;</w:t>
      </w:r>
    </w:p>
    <w:bookmarkEnd w:id="2742"/>
    <w:bookmarkStart w:name="z2810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профориентационной работы, принимает меры по сохранению контингента обучающихся;</w:t>
      </w:r>
    </w:p>
    <w:bookmarkEnd w:id="2743"/>
    <w:bookmarkStart w:name="z2811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к новому учебному году, началу семестра, экзаменационной сессии;</w:t>
      </w:r>
    </w:p>
    <w:bookmarkEnd w:id="2744"/>
    <w:bookmarkStart w:name="z2812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отчетности преподавателями, ведение документации в соответствии с действующими нормами;</w:t>
      </w:r>
    </w:p>
    <w:bookmarkEnd w:id="2745"/>
    <w:bookmarkStart w:name="z2813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безопасности и охраны труда.</w:t>
      </w:r>
    </w:p>
    <w:bookmarkEnd w:id="2746"/>
    <w:bookmarkStart w:name="z2814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27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2816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2748"/>
    <w:bookmarkStart w:name="z281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49"/>
    <w:bookmarkStart w:name="z2818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2750"/>
    <w:bookmarkStart w:name="z2819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2751"/>
    <w:bookmarkStart w:name="z2820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2752"/>
    <w:bookmarkStart w:name="z2821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законодательства, правила безопасности и охраны труда, противопожарной защиты.</w:t>
      </w:r>
    </w:p>
    <w:bookmarkEnd w:id="2753"/>
    <w:bookmarkStart w:name="z2822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Требования к квалификации:</w:t>
      </w:r>
    </w:p>
    <w:bookmarkEnd w:id="2754"/>
    <w:bookmarkStart w:name="z2823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работы в организации образования не менее одного года;</w:t>
      </w:r>
    </w:p>
    <w:bookmarkEnd w:id="2755"/>
    <w:bookmarkStart w:name="z2824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2756"/>
    <w:bookmarkStart w:name="z2825" w:id="2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Старший преподаватель института повышения квалификации (филиала)</w:t>
      </w:r>
    </w:p>
    <w:bookmarkEnd w:id="2757"/>
    <w:bookmarkStart w:name="z2826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Должностные обязанности: </w:t>
      </w:r>
    </w:p>
    <w:bookmarkEnd w:id="2758"/>
    <w:bookmarkStart w:name="z2827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учебную и учебно-методическую работу;</w:t>
      </w:r>
    </w:p>
    <w:bookmarkEnd w:id="2759"/>
    <w:bookmarkStart w:name="z2828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по одному из направлений научно-исследовательской работы кафедры, организации образования;</w:t>
      </w:r>
    </w:p>
    <w:bookmarkEnd w:id="2760"/>
    <w:bookmarkStart w:name="z2829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все виды учебной работы; </w:t>
      </w:r>
    </w:p>
    <w:bookmarkEnd w:id="2761"/>
    <w:bookmarkStart w:name="z2830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учебно-тематические планы по преподаваемым дисциплинам;</w:t>
      </w:r>
    </w:p>
    <w:bookmarkEnd w:id="2762"/>
    <w:bookmarkStart w:name="z2831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комплектует и разрабатывает методическое обеспечение преподаваемой дисциплины или отдельных видов учебных занятий и учебной работы;</w:t>
      </w:r>
    </w:p>
    <w:bookmarkEnd w:id="2763"/>
    <w:bookmarkStart w:name="z2832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научно-исследовательской работе слушателей, педагогов; </w:t>
      </w:r>
    </w:p>
    <w:bookmarkEnd w:id="2764"/>
    <w:bookmarkStart w:name="z2833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самостоятельной работой слушателей, педагогов по преподаваемой дисциплине или отдельным видам учебных занятий и учебной работы;</w:t>
      </w:r>
    </w:p>
    <w:bookmarkEnd w:id="2765"/>
    <w:bookmarkStart w:name="z2834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методическое сопровождение повышения квалификации;</w:t>
      </w:r>
    </w:p>
    <w:bookmarkEnd w:id="2766"/>
    <w:bookmarkStart w:name="z2835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научно-методической работе кафедры, института, организации образования;</w:t>
      </w:r>
    </w:p>
    <w:bookmarkEnd w:id="2767"/>
    <w:bookmarkStart w:name="z2836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слушателями, педагогами правил безопасности и охраны труда, противопожарной безопасности при проведении учебных занятий, выполнении лабораторных работ и практических занятий;</w:t>
      </w:r>
    </w:p>
    <w:bookmarkEnd w:id="2768"/>
    <w:bookmarkStart w:name="z2837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учебников, учебных и учебно-методических пособий, разработок, рабочих программ и других видов учебно-методической работы кафедры;</w:t>
      </w:r>
    </w:p>
    <w:bookmarkEnd w:id="2769"/>
    <w:bookmarkStart w:name="z2838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представляет отчет о выполнении индивидуального плана;</w:t>
      </w:r>
    </w:p>
    <w:bookmarkEnd w:id="2770"/>
    <w:bookmarkStart w:name="z2839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информационно-коммуникационные технологии;</w:t>
      </w:r>
    </w:p>
    <w:bookmarkEnd w:id="2771"/>
    <w:bookmarkStart w:name="z2840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противопожарной защиты.</w:t>
      </w:r>
    </w:p>
    <w:bookmarkEnd w:id="2772"/>
    <w:bookmarkStart w:name="z284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2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"О языках в Республике Казахстан" и иные нормативные правовые акты, регулирующие вопросы функционирования и развития системы повышения квалификации, теорию и методы управления образовательными системами;</w:t>
      </w:r>
    </w:p>
    <w:bookmarkStart w:name="z2843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учебных планов; </w:t>
      </w:r>
    </w:p>
    <w:bookmarkEnd w:id="2774"/>
    <w:bookmarkStart w:name="z2844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 по учебной работе, педагогику, физиологию, психологию, андрогогику, методику профессионального обучения;</w:t>
      </w:r>
    </w:p>
    <w:bookmarkEnd w:id="2775"/>
    <w:bookmarkStart w:name="z2845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776"/>
    <w:bookmarkStart w:name="z2846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формы и методы обучения и воспитания; </w:t>
      </w:r>
    </w:p>
    <w:bookmarkEnd w:id="2777"/>
    <w:bookmarkStart w:name="z2847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информационно-коммуникационные технологии;</w:t>
      </w:r>
    </w:p>
    <w:bookmarkEnd w:id="2778"/>
    <w:bookmarkStart w:name="z2848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законодательства, правила внутреннего трудового распорядка;</w:t>
      </w:r>
    </w:p>
    <w:bookmarkEnd w:id="2779"/>
    <w:bookmarkStart w:name="z2849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2780"/>
    <w:bookmarkStart w:name="z2850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Требования к квалификации: </w:t>
      </w:r>
    </w:p>
    <w:bookmarkEnd w:id="2781"/>
    <w:bookmarkStart w:name="z2851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профилю, стаж педагогической работы не менее 3 лет;</w:t>
      </w:r>
    </w:p>
    <w:bookmarkEnd w:id="2782"/>
    <w:bookmarkStart w:name="z2852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лет, для педагога-мастера – 5 лет.</w:t>
      </w:r>
    </w:p>
    <w:bookmarkEnd w:id="2783"/>
    <w:bookmarkStart w:name="z2853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Требования к квалификации с определением профессиональных компетенций:</w:t>
      </w:r>
    </w:p>
    <w:bookmarkEnd w:id="2784"/>
    <w:bookmarkStart w:name="z2854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2785"/>
    <w:bookmarkStart w:name="z2855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планировать и организовать учебно-воспитательный процесс с учетом психолого-возрастных особенностей обучающихся;</w:t>
      </w:r>
    </w:p>
    <w:bookmarkEnd w:id="2786"/>
    <w:bookmarkStart w:name="z2856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2787"/>
    <w:bookmarkStart w:name="z2857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2788"/>
    <w:bookmarkStart w:name="z2858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2789"/>
    <w:bookmarkStart w:name="z2859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навыками профессионально-педагогического диалога; </w:t>
      </w:r>
    </w:p>
    <w:bookmarkEnd w:id="2790"/>
    <w:bookmarkStart w:name="z2860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2791"/>
    <w:bookmarkStart w:name="z2861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792"/>
    <w:bookmarkStart w:name="z2862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2793"/>
    <w:bookmarkStart w:name="z2863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2794"/>
    <w:bookmarkStart w:name="z2864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2795"/>
    <w:bookmarkStart w:name="z2865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2796"/>
    <w:bookmarkStart w:name="z2866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2797"/>
    <w:bookmarkStart w:name="z2867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2798"/>
    <w:bookmarkStart w:name="z2868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анализа организованной учебной деятельности;</w:t>
      </w:r>
    </w:p>
    <w:bookmarkEnd w:id="2799"/>
    <w:bookmarkStart w:name="z2869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2800"/>
    <w:bookmarkStart w:name="z2870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2801"/>
    <w:bookmarkStart w:name="z2871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2802"/>
    <w:bookmarkStart w:name="z2872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803"/>
    <w:bookmarkStart w:name="z2873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2804"/>
    <w:bookmarkStart w:name="z2874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навыками исследования урока и разработки инструментов оценивания,</w:t>
      </w:r>
    </w:p>
    <w:bookmarkEnd w:id="2805"/>
    <w:bookmarkStart w:name="z2875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2806"/>
    <w:bookmarkStart w:name="z2876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города, </w:t>
      </w:r>
    </w:p>
    <w:bookmarkEnd w:id="2807"/>
    <w:bookmarkStart w:name="z2877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2808"/>
    <w:bookmarkStart w:name="z2878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2809"/>
    <w:bookmarkStart w:name="z2879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810"/>
    <w:bookmarkStart w:name="z2880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2811"/>
    <w:bookmarkStart w:name="z2881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2812"/>
    <w:bookmarkStart w:name="z2882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навыков научного проектирования; </w:t>
      </w:r>
    </w:p>
    <w:bookmarkEnd w:id="2813"/>
    <w:bookmarkStart w:name="z2883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 и планировать развитие сети профессионального сообщества на уровне области; </w:t>
      </w:r>
    </w:p>
    <w:bookmarkEnd w:id="2814"/>
    <w:bookmarkStart w:name="z2884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2815"/>
    <w:bookmarkStart w:name="z2885" w:id="2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отдела института повышения квалификации (филиала)</w:t>
      </w:r>
    </w:p>
    <w:bookmarkEnd w:id="2816"/>
    <w:bookmarkStart w:name="z2886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Должностные обязанности: </w:t>
      </w:r>
    </w:p>
    <w:bookmarkEnd w:id="2817"/>
    <w:bookmarkStart w:name="z2887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отдела согласно нормативным, правовым актам и положению об институте повышения квалификации;</w:t>
      </w:r>
    </w:p>
    <w:bookmarkEnd w:id="2818"/>
    <w:bookmarkStart w:name="z2888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стратегию развития отдела;</w:t>
      </w:r>
    </w:p>
    <w:bookmarkEnd w:id="2819"/>
    <w:bookmarkStart w:name="z2889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отдела и индивидуальные планы работы специалистов отдела;</w:t>
      </w:r>
    </w:p>
    <w:bookmarkEnd w:id="2820"/>
    <w:bookmarkStart w:name="z2890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распределение функциональных обязанностей между специалистами отдела, контролирует своевременность и качество их исполнения.</w:t>
      </w:r>
    </w:p>
    <w:bookmarkEnd w:id="2821"/>
    <w:bookmarkStart w:name="z2891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деятельности отдела;</w:t>
      </w:r>
    </w:p>
    <w:bookmarkEnd w:id="2822"/>
    <w:bookmarkStart w:name="z2892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повышению профессиональной компетентности специалистов отдела;</w:t>
      </w:r>
    </w:p>
    <w:bookmarkEnd w:id="2823"/>
    <w:bookmarkStart w:name="z2893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компьютерную грамотность, информационно-коммуникационные технологии;</w:t>
      </w:r>
    </w:p>
    <w:bookmarkEnd w:id="2824"/>
    <w:bookmarkStart w:name="z2894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внутреннего распорядка и обеспечивает выполнение документов, регламентирующих работу отдела;</w:t>
      </w:r>
    </w:p>
    <w:bookmarkEnd w:id="2825"/>
    <w:bookmarkStart w:name="z2895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хранение всех видов документации и отчетности отдела;</w:t>
      </w:r>
    </w:p>
    <w:bookmarkEnd w:id="2826"/>
    <w:bookmarkStart w:name="z2896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 института, осуществляет планирование и анализ всех видов деятельности отдела;</w:t>
      </w:r>
    </w:p>
    <w:bookmarkEnd w:id="2827"/>
    <w:bookmarkStart w:name="z2897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отчетности, информации о деятельности отдела.</w:t>
      </w:r>
    </w:p>
    <w:bookmarkEnd w:id="2828"/>
    <w:bookmarkStart w:name="z2898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2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деятельности организаций образования;</w:t>
      </w:r>
    </w:p>
    <w:bookmarkStart w:name="z290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инновационные методы управления;</w:t>
      </w:r>
    </w:p>
    <w:bookmarkEnd w:id="2830"/>
    <w:bookmarkStart w:name="z290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работы с издательствами;</w:t>
      </w:r>
    </w:p>
    <w:bookmarkEnd w:id="2831"/>
    <w:bookmarkStart w:name="z290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учебно-программной документации; </w:t>
      </w:r>
    </w:p>
    <w:bookmarkEnd w:id="2832"/>
    <w:bookmarkStart w:name="z290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новых и альтернативных учебников по предмету; </w:t>
      </w:r>
    </w:p>
    <w:bookmarkEnd w:id="2833"/>
    <w:bookmarkStart w:name="z290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обобщения и распространения инновационного опыта работы, научно-исследовательской и экспериментальной работе;</w:t>
      </w:r>
    </w:p>
    <w:bookmarkEnd w:id="2834"/>
    <w:bookmarkStart w:name="z290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35"/>
    <w:bookmarkStart w:name="z290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грамотность, информационно-коммуникационные технологии;</w:t>
      </w:r>
    </w:p>
    <w:bookmarkEnd w:id="2836"/>
    <w:bookmarkStart w:name="z290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санитарные правила и нормы.</w:t>
      </w:r>
    </w:p>
    <w:bookmarkEnd w:id="2837"/>
    <w:bookmarkStart w:name="z290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Требования к квалификации: </w:t>
      </w:r>
    </w:p>
    <w:bookmarkEnd w:id="2838"/>
    <w:bookmarkStart w:name="z290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лет.</w:t>
      </w:r>
    </w:p>
    <w:bookmarkEnd w:id="2839"/>
    <w:bookmarkStart w:name="z2910" w:id="2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Методические центры (кабинеты)</w:t>
      </w:r>
    </w:p>
    <w:bookmarkEnd w:id="2840"/>
    <w:bookmarkStart w:name="z2911" w:id="2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(директор, заведующий) методического (учебно-методического, научно-методического) центра (кабинета)</w:t>
      </w:r>
    </w:p>
    <w:bookmarkEnd w:id="2841"/>
    <w:bookmarkStart w:name="z291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Должностные обязанности: </w:t>
      </w:r>
    </w:p>
    <w:bookmarkEnd w:id="2842"/>
    <w:bookmarkStart w:name="z291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всеми направлениями деятельности кабинета (центра) в соответствии с нормативными правовыми актами Республики Казахстан;</w:t>
      </w:r>
    </w:p>
    <w:bookmarkEnd w:id="2843"/>
    <w:bookmarkStart w:name="z291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штатное расписание;</w:t>
      </w:r>
    </w:p>
    <w:bookmarkEnd w:id="2844"/>
    <w:bookmarkStart w:name="z291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стратегию, цель и задачи развития, организует разработку, утверждение и выполнение программ развития кабинета (центра), правила внутреннего трудового распорядка;</w:t>
      </w:r>
    </w:p>
    <w:bookmarkEnd w:id="2845"/>
    <w:bookmarkStart w:name="z291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бюджетных средств;</w:t>
      </w:r>
    </w:p>
    <w:bookmarkEnd w:id="2846"/>
    <w:bookmarkStart w:name="z291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кабинета (центра) в установленном законодательством порядке, представляет ежегодный отчет о поступлениях и расходовании финансовых средств;</w:t>
      </w:r>
    </w:p>
    <w:bookmarkEnd w:id="2847"/>
    <w:bookmarkStart w:name="z291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учебно-материальной базы; </w:t>
      </w:r>
    </w:p>
    <w:bookmarkEnd w:id="2848"/>
    <w:bookmarkStart w:name="z291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с общественными организациями в республике и за рубежом;</w:t>
      </w:r>
    </w:p>
    <w:bookmarkEnd w:id="2849"/>
    <w:bookmarkStart w:name="z292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кадров;</w:t>
      </w:r>
    </w:p>
    <w:bookmarkEnd w:id="2850"/>
    <w:bookmarkStart w:name="z292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должностные обязанности работников, создает условия для повышения их профессионального мастерства;</w:t>
      </w:r>
    </w:p>
    <w:bookmarkEnd w:id="2851"/>
    <w:bookmarkStart w:name="z292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поощряет и стимулирует творческую инициативу работников;</w:t>
      </w:r>
    </w:p>
    <w:bookmarkEnd w:id="2852"/>
    <w:bookmarkStart w:name="z292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компьютерной грамотностью, информационно-коммуникационными технологиями;</w:t>
      </w:r>
    </w:p>
    <w:bookmarkEnd w:id="2853"/>
    <w:bookmarkStart w:name="z292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учебно-методического (научно-методического, экспертного советов) кабинета (центра), методических объединений педагогов, ассоциаций педагогов-предметников;</w:t>
      </w:r>
    </w:p>
    <w:bookmarkEnd w:id="2854"/>
    <w:bookmarkStart w:name="z292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мероприятия, направленные на повышение педагогического мастерства;</w:t>
      </w:r>
    </w:p>
    <w:bookmarkEnd w:id="2855"/>
    <w:bookmarkStart w:name="z292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пропагандирует передовой опыт учебной и методической работы педагогов и организаций образования. Ведет учет проделанной работы;</w:t>
      </w:r>
    </w:p>
    <w:bookmarkEnd w:id="2856"/>
    <w:bookmarkStart w:name="z292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качество проводимых мероприятий;</w:t>
      </w:r>
    </w:p>
    <w:bookmarkEnd w:id="2857"/>
    <w:bookmarkStart w:name="z292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методистов и специалистов;</w:t>
      </w:r>
    </w:p>
    <w:bookmarkEnd w:id="2858"/>
    <w:bookmarkStart w:name="z292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отчетности.</w:t>
      </w:r>
    </w:p>
    <w:bookmarkEnd w:id="2859"/>
    <w:bookmarkStart w:name="z293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28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2932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861"/>
    <w:bookmarkStart w:name="z2933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практики, нормы финансово-хозяйственной деятельности;</w:t>
      </w:r>
    </w:p>
    <w:bookmarkEnd w:id="2862"/>
    <w:bookmarkStart w:name="z2934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63"/>
    <w:bookmarkStart w:name="z2935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864"/>
    <w:bookmarkStart w:name="z2936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Требования к квалификации: </w:t>
      </w:r>
    </w:p>
    <w:bookmarkEnd w:id="2865"/>
    <w:bookmarkStart w:name="z2937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866"/>
    <w:bookmarkStart w:name="z2938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педагогической работы не менее 7 лет;</w:t>
      </w:r>
    </w:p>
    <w:bookmarkEnd w:id="2867"/>
    <w:bookmarkStart w:name="z2939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"руководитель-лидер";</w:t>
      </w:r>
    </w:p>
    <w:bookmarkEnd w:id="2868"/>
    <w:bookmarkStart w:name="z2940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869"/>
    <w:bookmarkStart w:name="z2941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переподготовку, стаж педагогической работы не менее 5 лет;</w:t>
      </w:r>
    </w:p>
    <w:bookmarkEnd w:id="2870"/>
    <w:bookmarkStart w:name="z2942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"педагог-эксперт" или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bookmarkEnd w:id="2871"/>
    <w:bookmarkStart w:name="z2943" w:id="2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методического (учебно-методического, научно-методического) центра (кабинета)</w:t>
      </w:r>
    </w:p>
    <w:bookmarkEnd w:id="2872"/>
    <w:bookmarkStart w:name="z2944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Должностные обязанности: </w:t>
      </w:r>
    </w:p>
    <w:bookmarkEnd w:id="2873"/>
    <w:bookmarkStart w:name="z2945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планирует, организует и контролирует учебную, научную, методическую деятельность;</w:t>
      </w:r>
    </w:p>
    <w:bookmarkEnd w:id="2874"/>
    <w:bookmarkStart w:name="z2946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контроль за подготовкой учебного, программно-методического и научного сопровождения проводимых мероприятий;</w:t>
      </w:r>
    </w:p>
    <w:bookmarkEnd w:id="2875"/>
    <w:bookmarkStart w:name="z2947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издательской деятельностью;</w:t>
      </w:r>
    </w:p>
    <w:bookmarkEnd w:id="2876"/>
    <w:bookmarkStart w:name="z2948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консультирование сотрудников региональных структур, координацию их деятельности;</w:t>
      </w:r>
    </w:p>
    <w:bookmarkEnd w:id="2877"/>
    <w:bookmarkStart w:name="z2949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к аттестации и присвоению (подтверждению) квалификационной категории методистов;</w:t>
      </w:r>
    </w:p>
    <w:bookmarkEnd w:id="2878"/>
    <w:bookmarkStart w:name="z2950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вносит предложения по повышению эффективности методического обеспечения кабинета (центра), организует работу по разработке, рецензированию и подготовке к утверждению образовательных программ, анализирует и обобщает опыт организаций образования, районных, городских методических кабинетов, опытно-экспериментальных и инновационных площадок, готовит информационные материалы;</w:t>
      </w:r>
    </w:p>
    <w:bookmarkEnd w:id="2879"/>
    <w:bookmarkStart w:name="z2951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отчетности;</w:t>
      </w:r>
    </w:p>
    <w:bookmarkEnd w:id="2880"/>
    <w:bookmarkStart w:name="z2952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881"/>
    <w:bookmarkStart w:name="z2953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28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определяющие направления и перспективы развития образования;</w:t>
      </w:r>
    </w:p>
    <w:bookmarkStart w:name="z2955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883"/>
    <w:bookmarkStart w:name="z2956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образования;</w:t>
      </w:r>
    </w:p>
    <w:bookmarkEnd w:id="2884"/>
    <w:bookmarkStart w:name="z2957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885"/>
    <w:bookmarkStart w:name="z2958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педагогику, психологию, достижения педагогической науки и практики, основы финансово-хозяйственной деятельности; </w:t>
      </w:r>
    </w:p>
    <w:bookmarkEnd w:id="2886"/>
    <w:bookmarkStart w:name="z2959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887"/>
    <w:bookmarkStart w:name="z2960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Требования к квалификации: </w:t>
      </w:r>
    </w:p>
    <w:bookmarkEnd w:id="2888"/>
    <w:bookmarkStart w:name="z2961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889"/>
    <w:bookmarkStart w:name="z2962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890"/>
    <w:bookmarkStart w:name="z2963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"педагог-исследователь", "педагог-мастер";</w:t>
      </w:r>
    </w:p>
    <w:bookmarkEnd w:id="2891"/>
    <w:bookmarkStart w:name="z2964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892"/>
    <w:bookmarkStart w:name="z2965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bookmarkEnd w:id="2893"/>
    <w:bookmarkStart w:name="z2966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наличие квалификации "педагог-эксперт", "педагог-исследователь", "педагог-мастер".</w:t>
      </w:r>
    </w:p>
    <w:bookmarkEnd w:id="2894"/>
    <w:bookmarkStart w:name="z2967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отдела методического (учебно-методического, научно-методического) центра (кабинета)</w:t>
      </w:r>
    </w:p>
    <w:bookmarkEnd w:id="2895"/>
    <w:bookmarkStart w:name="z2968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Должностные обязанности: </w:t>
      </w:r>
    </w:p>
    <w:bookmarkEnd w:id="2896"/>
    <w:bookmarkStart w:name="z2969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отдела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плана работы, координирует работу педагогов, методистов и специалистов;</w:t>
      </w:r>
    </w:p>
    <w:bookmarkEnd w:id="2897"/>
    <w:bookmarkStart w:name="z2970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компьютерную грамотность, информационно-коммуникационные технологии;</w:t>
      </w:r>
    </w:p>
    <w:bookmarkEnd w:id="2898"/>
    <w:bookmarkStart w:name="z2971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обучение методистов, педагогов и специалистов, оказывает помощь в освоении и разработке инновационных методических материалов, технологий, методик;</w:t>
      </w:r>
    </w:p>
    <w:bookmarkEnd w:id="2899"/>
    <w:bookmarkStart w:name="z2972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и управлению методической работой;</w:t>
      </w:r>
    </w:p>
    <w:bookmarkEnd w:id="2900"/>
    <w:bookmarkStart w:name="z2973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аттестации и присвоения (подтверждения) педагогов;</w:t>
      </w:r>
    </w:p>
    <w:bookmarkEnd w:id="2901"/>
    <w:bookmarkStart w:name="z2974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правила безопасности и охраны труда, пожарной защиты. </w:t>
      </w:r>
    </w:p>
    <w:bookmarkEnd w:id="2902"/>
    <w:bookmarkStart w:name="z2975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29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2977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904"/>
    <w:bookmarkStart w:name="z2978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достижения педагогической науки и практики;</w:t>
      </w:r>
    </w:p>
    <w:bookmarkEnd w:id="2905"/>
    <w:bookmarkStart w:name="z2979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06"/>
    <w:bookmarkStart w:name="z2980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финансово-хозяйственной деятельности; </w:t>
      </w:r>
    </w:p>
    <w:bookmarkEnd w:id="2907"/>
    <w:bookmarkStart w:name="z2981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компьютерную грамотность, информационно-коммуникационные технологии; </w:t>
      </w:r>
    </w:p>
    <w:bookmarkEnd w:id="2908"/>
    <w:bookmarkStart w:name="z2982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909"/>
    <w:bookmarkStart w:name="z2983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Требования к квалификации: </w:t>
      </w:r>
    </w:p>
    <w:bookmarkEnd w:id="2910"/>
    <w:bookmarkStart w:name="z2984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11"/>
    <w:bookmarkStart w:name="z2985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академической степени (при наличии) и стаж педагогической работы не менее 3 лет;</w:t>
      </w:r>
    </w:p>
    <w:bookmarkEnd w:id="2912"/>
    <w:bookmarkStart w:name="z2986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13"/>
    <w:bookmarkStart w:name="z2987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2 лет;</w:t>
      </w:r>
    </w:p>
    <w:bookmarkEnd w:id="2914"/>
    <w:bookmarkStart w:name="z2988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квалификационной категории "педагог-исследователь" или "педагог-мастер" или "заместитель 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 либо "руководитель-организатор" или "руководитель-менеджер", или "руководитель-лидер".</w:t>
      </w:r>
    </w:p>
    <w:bookmarkEnd w:id="2915"/>
    <w:bookmarkStart w:name="z2989" w:id="2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сектором методического (учебно-методического, научно-методического) центра (кабинета)</w:t>
      </w:r>
    </w:p>
    <w:bookmarkEnd w:id="2916"/>
    <w:bookmarkStart w:name="z2990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Должностные обязанности: </w:t>
      </w:r>
    </w:p>
    <w:bookmarkEnd w:id="2917"/>
    <w:bookmarkStart w:name="z2991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сектора методического (учебно-методического, научно-методического) кабинета (центра), организует текущее и перспективное планирование по направлению деятельности, обеспечивает контроль за выполнением плановых заданий, координирует работу методистов;</w:t>
      </w:r>
    </w:p>
    <w:bookmarkEnd w:id="2918"/>
    <w:bookmarkStart w:name="z2992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помощь методистам, педагогам в освоении и разработке инновационных методических материалов, технологий, методик;</w:t>
      </w:r>
    </w:p>
    <w:bookmarkEnd w:id="2919"/>
    <w:bookmarkStart w:name="z2993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 и управлению методической работой;</w:t>
      </w:r>
    </w:p>
    <w:bookmarkEnd w:id="2920"/>
    <w:bookmarkStart w:name="z2994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процедуры присвоения (подтверждения) педагогов;</w:t>
      </w:r>
    </w:p>
    <w:bookmarkEnd w:id="2921"/>
    <w:bookmarkStart w:name="z2995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и охраны труда, пожарной защиты.</w:t>
      </w:r>
    </w:p>
    <w:bookmarkEnd w:id="2922"/>
    <w:bookmarkStart w:name="z2996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29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акты, определяющие направления и перспективы развития образования;</w:t>
      </w:r>
    </w:p>
    <w:bookmarkStart w:name="z2998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психологии;</w:t>
      </w:r>
    </w:p>
    <w:bookmarkEnd w:id="2924"/>
    <w:bookmarkStart w:name="z2999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педагогику, психологию, достижения педагогической науки и практики;</w:t>
      </w:r>
    </w:p>
    <w:bookmarkEnd w:id="2925"/>
    <w:bookmarkStart w:name="z3000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26"/>
    <w:bookmarkStart w:name="z3001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финансово-хозяйственной деятельности;</w:t>
      </w:r>
    </w:p>
    <w:bookmarkEnd w:id="2927"/>
    <w:bookmarkStart w:name="z3002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2928"/>
    <w:bookmarkStart w:name="z3003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Требования к квалификации: </w:t>
      </w:r>
    </w:p>
    <w:bookmarkEnd w:id="2929"/>
    <w:bookmarkStart w:name="z3004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30"/>
    <w:bookmarkStart w:name="z3005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5 лет;</w:t>
      </w:r>
    </w:p>
    <w:bookmarkEnd w:id="2931"/>
    <w:bookmarkStart w:name="z3006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квалификационных категорий: "педагог-эксперт", "педагог-исследователь", "педагог-мастер".</w:t>
      </w:r>
    </w:p>
    <w:bookmarkEnd w:id="2932"/>
    <w:bookmarkStart w:name="z3007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33"/>
    <w:bookmarkStart w:name="z3008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лет.</w:t>
      </w:r>
    </w:p>
    <w:bookmarkEnd w:id="2934"/>
    <w:bookmarkStart w:name="z3009" w:id="2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Методист методического (учебно-методического, научно-методического) центра (кабинета)</w:t>
      </w:r>
    </w:p>
    <w:bookmarkEnd w:id="2935"/>
    <w:bookmarkStart w:name="z3010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Должностные обязанности: </w:t>
      </w:r>
    </w:p>
    <w:bookmarkEnd w:id="2936"/>
    <w:bookmarkStart w:name="z3011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методическую работу с педагогами района (города), изучает эффективность методической работы в межкурсовой период;</w:t>
      </w:r>
    </w:p>
    <w:bookmarkEnd w:id="2937"/>
    <w:bookmarkStart w:name="z3012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обеспечение организаций образования по курируемому вопросу, в том числе по физкультурно-массовой работе; </w:t>
      </w:r>
    </w:p>
    <w:bookmarkEnd w:id="2938"/>
    <w:bookmarkStart w:name="z3013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 и планирует повышение квалификации педагогов по специальностям;</w:t>
      </w:r>
    </w:p>
    <w:bookmarkEnd w:id="2939"/>
    <w:bookmarkStart w:name="z3014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разработку, рецензирование и подготовку к утверждению учебно-методической документации (дидактических материалов), семинары, конференции, конкурсы, олимпиады педагогов;</w:t>
      </w:r>
    </w:p>
    <w:bookmarkEnd w:id="2940"/>
    <w:bookmarkStart w:name="z3015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результаты инновационной и опытно-экспериментальной деятельности педагогов и организаций образования;</w:t>
      </w:r>
    </w:p>
    <w:bookmarkEnd w:id="2941"/>
    <w:bookmarkStart w:name="z3016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консультационную и практическую помощь руководителям и педагогам организаций образования в организации учебно-методической и воспитательной работы;</w:t>
      </w:r>
    </w:p>
    <w:bookmarkEnd w:id="2942"/>
    <w:bookmarkStart w:name="z3017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библиографические справочники, разработки, тестовые и иные материалы в помощь педагогам, доводит их до сведения методических кабинетов, педагогов района (города);</w:t>
      </w:r>
    </w:p>
    <w:bookmarkEnd w:id="2943"/>
    <w:bookmarkStart w:name="z3018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распространяет информацию об инновационном опыте обучения и воспитания;</w:t>
      </w:r>
    </w:p>
    <w:bookmarkEnd w:id="2944"/>
    <w:bookmarkStart w:name="z3019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и распространяет наиболее результативный опыт педагогов, руководителей организаций образования; </w:t>
      </w:r>
    </w:p>
    <w:bookmarkEnd w:id="2945"/>
    <w:bookmarkStart w:name="z3020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методических объединений педагогических работников;</w:t>
      </w:r>
    </w:p>
    <w:bookmarkEnd w:id="2946"/>
    <w:bookmarkStart w:name="z3021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разрабатывает документацию по проведению конкурсов, выставок, олимпиад, слетов, соревнований обучающихся;</w:t>
      </w:r>
    </w:p>
    <w:bookmarkEnd w:id="2947"/>
    <w:bookmarkStart w:name="z3022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отчетности.</w:t>
      </w:r>
    </w:p>
    <w:bookmarkEnd w:id="2948"/>
    <w:bookmarkStart w:name="z3023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2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по вопросам деятельности организаций образования;</w:t>
      </w:r>
    </w:p>
    <w:bookmarkStart w:name="z3025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методику выявления, обобщения и распространения эффективных форм и методов работы; </w:t>
      </w:r>
    </w:p>
    <w:bookmarkEnd w:id="2950"/>
    <w:bookmarkStart w:name="z3026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2951"/>
    <w:bookmarkStart w:name="z3027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возрастной психологии;</w:t>
      </w:r>
    </w:p>
    <w:bookmarkEnd w:id="2952"/>
    <w:bookmarkStart w:name="z3028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дидактики, общие и частные методы преподавания;</w:t>
      </w:r>
    </w:p>
    <w:bookmarkEnd w:id="2953"/>
    <w:bookmarkStart w:name="z3029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систематизации методических и информационных материалов;</w:t>
      </w:r>
    </w:p>
    <w:bookmarkEnd w:id="2954"/>
    <w:bookmarkStart w:name="z3030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защиты, санитарные правила и нормы.</w:t>
      </w:r>
    </w:p>
    <w:bookmarkEnd w:id="2955"/>
    <w:bookmarkStart w:name="z3031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Требования к квалификации: </w:t>
      </w:r>
    </w:p>
    <w:bookmarkEnd w:id="2956"/>
    <w:bookmarkStart w:name="z3032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значения:</w:t>
      </w:r>
    </w:p>
    <w:bookmarkEnd w:id="2957"/>
    <w:bookmarkStart w:name="z3033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5 лет;</w:t>
      </w:r>
    </w:p>
    <w:bookmarkEnd w:id="2958"/>
    <w:bookmarkStart w:name="z3034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районов/городов:</w:t>
      </w:r>
    </w:p>
    <w:bookmarkEnd w:id="2959"/>
    <w:bookmarkStart w:name="z3035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лет.</w:t>
      </w:r>
    </w:p>
    <w:bookmarkEnd w:id="2960"/>
    <w:bookmarkStart w:name="z3036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Требования к квалификации с определением профессиональных компетенций:</w:t>
      </w:r>
    </w:p>
    <w:bookmarkEnd w:id="2961"/>
    <w:bookmarkStart w:name="z3037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"педагог": </w:t>
      </w:r>
    </w:p>
    <w:bookmarkEnd w:id="2962"/>
    <w:bookmarkStart w:name="z3038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повышению эффективности деятельности организации дополнительного образования;</w:t>
      </w:r>
    </w:p>
    <w:bookmarkEnd w:id="2963"/>
    <w:bookmarkStart w:name="z3039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кадровый состав и потенциал методического корпуса организаций дополнительного образования детей;</w:t>
      </w:r>
    </w:p>
    <w:bookmarkEnd w:id="2964"/>
    <w:bookmarkStart w:name="z3040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программно-методическую продукцию;</w:t>
      </w:r>
    </w:p>
    <w:bookmarkEnd w:id="2965"/>
    <w:bookmarkStart w:name="z3041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2966"/>
    <w:bookmarkStart w:name="z3042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"педагог", а также:</w:t>
      </w:r>
    </w:p>
    <w:bookmarkEnd w:id="2967"/>
    <w:bookmarkStart w:name="z3043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методических и информационных материалов;</w:t>
      </w:r>
    </w:p>
    <w:bookmarkEnd w:id="2968"/>
    <w:bookmarkStart w:name="z3044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диагностику;</w:t>
      </w:r>
    </w:p>
    <w:bookmarkEnd w:id="2969"/>
    <w:bookmarkStart w:name="z3045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подготовку и повышение квалификации педагогов;</w:t>
      </w:r>
    </w:p>
    <w:bookmarkEnd w:id="2970"/>
    <w:bookmarkStart w:name="z3046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научные исследования и передовой педагогический опыт;</w:t>
      </w:r>
    </w:p>
    <w:bookmarkEnd w:id="2971"/>
    <w:bookmarkStart w:name="z3047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результаты экспериментальной и исследовательской работы организаций;</w:t>
      </w:r>
    </w:p>
    <w:bookmarkEnd w:id="2972"/>
    <w:bookmarkStart w:name="z3048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конкурсов, выставок, олимпиад, слетов, соревнований внутри организации образования и района/города;</w:t>
      </w:r>
    </w:p>
    <w:bookmarkEnd w:id="2973"/>
    <w:bookmarkStart w:name="z3049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2974"/>
    <w:bookmarkStart w:name="z3050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"педагог-модератор", а также:</w:t>
      </w:r>
    </w:p>
    <w:bookmarkEnd w:id="2975"/>
    <w:bookmarkStart w:name="z3051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образовательных, досуговых программ, разных видов методических разработок, рекомендаций, пособий;</w:t>
      </w:r>
    </w:p>
    <w:bookmarkEnd w:id="2976"/>
    <w:bookmarkStart w:name="z3052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сбор, накопление и систематизацию методических, справочных, информационно-аналитических материалов;</w:t>
      </w:r>
    </w:p>
    <w:bookmarkEnd w:id="2977"/>
    <w:bookmarkStart w:name="z3053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педагогам в определении содержания образовательных учебных программ дополнительного образования;</w:t>
      </w:r>
    </w:p>
    <w:bookmarkEnd w:id="2978"/>
    <w:bookmarkStart w:name="z3054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2979"/>
    <w:bookmarkStart w:name="z3055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"педагог-эксперт", а также:</w:t>
      </w:r>
    </w:p>
    <w:bookmarkEnd w:id="2980"/>
    <w:bookmarkStart w:name="z3056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отечественный и мировой опыт в сфере дополнительного образования;</w:t>
      </w:r>
    </w:p>
    <w:bookmarkEnd w:id="2981"/>
    <w:bookmarkStart w:name="z3057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мастер-классы, педагогические мастерские, семинары на уровне области, республики; </w:t>
      </w:r>
    </w:p>
    <w:bookmarkEnd w:id="2982"/>
    <w:bookmarkStart w:name="z3058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и рекомендации по совершенствованию образовательного процесса в области дополнительного образования;</w:t>
      </w:r>
    </w:p>
    <w:bookmarkEnd w:id="2983"/>
    <w:bookmarkStart w:name="z3059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апробации программ и учебно-методических комплексов;</w:t>
      </w:r>
    </w:p>
    <w:bookmarkEnd w:id="2984"/>
    <w:bookmarkStart w:name="z3060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2985"/>
    <w:bookmarkStart w:name="z3061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требованиям, предъявляемым к квалификации "педагог-исследователь", а также:</w:t>
      </w:r>
    </w:p>
    <w:bookmarkEnd w:id="2986"/>
    <w:bookmarkStart w:name="z3062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программно-методическую продукцию по реализации приоритетных направлений развития дополнительного образования;</w:t>
      </w:r>
    </w:p>
    <w:bookmarkEnd w:id="2987"/>
    <w:bookmarkStart w:name="z3063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мероприятия на областном, республиканском, международном уровнях, </w:t>
      </w:r>
    </w:p>
    <w:bookmarkEnd w:id="2988"/>
    <w:bookmarkStart w:name="z3064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 </w:t>
      </w:r>
    </w:p>
    <w:bookmarkEnd w:id="2989"/>
    <w:bookmarkStart w:name="z3065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распространять передовой опыт ведущих специалистов в области дополнительного образования.</w:t>
      </w:r>
    </w:p>
    <w:bookmarkEnd w:id="2990"/>
    <w:bookmarkStart w:name="z3066" w:id="2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Типовые Квалификационные характеристики должностей педагогов системы технического и профессионального, послесреднего образования</w:t>
      </w:r>
    </w:p>
    <w:bookmarkEnd w:id="2991"/>
    <w:bookmarkStart w:name="z3067" w:id="2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Руководитель (директор) организации технического и профессионального, послесреднего образования</w:t>
      </w:r>
    </w:p>
    <w:bookmarkEnd w:id="2992"/>
    <w:bookmarkStart w:name="z3068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Должностные обязанности: </w:t>
      </w:r>
    </w:p>
    <w:bookmarkEnd w:id="2993"/>
    <w:bookmarkStart w:name="z3069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 соответствии с законодательством Республики Казахстан и уставом организации образования учебно-методической, научно-методической, административно-хозяйственной и финансово-экономической деятельностью;</w:t>
      </w:r>
    </w:p>
    <w:bookmarkEnd w:id="2994"/>
    <w:bookmarkStart w:name="z3070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требований государственного общеобязательного стандарта образования;</w:t>
      </w:r>
    </w:p>
    <w:bookmarkEnd w:id="2995"/>
    <w:bookmarkStart w:name="z3071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рабочие учебные планы и программы, графики учебных процессов, правила внутреннего распорядка;</w:t>
      </w:r>
    </w:p>
    <w:bookmarkEnd w:id="2996"/>
    <w:bookmarkStart w:name="z3072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управления, штатное расписание, должностные инструкции работников организации образования;</w:t>
      </w:r>
    </w:p>
    <w:bookmarkEnd w:id="2997"/>
    <w:bookmarkStart w:name="z3073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обучающихся, обеспечивает их социальную защиту;</w:t>
      </w:r>
    </w:p>
    <w:bookmarkEnd w:id="2998"/>
    <w:bookmarkStart w:name="z3074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работы в организациях технического и профессионального, послесреднего образования, организацию общественного питания, медицинского обслуживания и контроль их работы;</w:t>
      </w:r>
    </w:p>
    <w:bookmarkEnd w:id="2999"/>
    <w:bookmarkStart w:name="z3075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 и свобод обучающихся, воспитанников, работников организации образования;</w:t>
      </w:r>
    </w:p>
    <w:bookmarkEnd w:id="3000"/>
    <w:bookmarkStart w:name="z3076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обеспечения безопасности жизни и здоровья обучающихся, воспитанников и работников организаций образования во время учебно-воспитательного процесса;</w:t>
      </w:r>
    </w:p>
    <w:bookmarkEnd w:id="3001"/>
    <w:bookmarkStart w:name="z3077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организации воспитания и обучения детей с особыми образовательными потребностями, в том числе создание безбарьерной среды;</w:t>
      </w:r>
    </w:p>
    <w:bookmarkEnd w:id="3002"/>
    <w:bookmarkStart w:name="z3078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с работодателями и социальными партнерами;</w:t>
      </w:r>
    </w:p>
    <w:bookmarkEnd w:id="3003"/>
    <w:bookmarkStart w:name="z3079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имеющимся имуществом и средствами, обеспечивает учет, сохранность и пополнение учебно-материальной базы, соблюдение правил санитарно-гигиенического режима; </w:t>
      </w:r>
    </w:p>
    <w:bookmarkEnd w:id="3004"/>
    <w:bookmarkStart w:name="z3080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несет ответственность за состояние финансово-хозяйственной деятельности, в том числе нецелевое использование материальных и денежных средств;</w:t>
      </w:r>
    </w:p>
    <w:bookmarkEnd w:id="3005"/>
    <w:bookmarkStart w:name="z3081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переоснащение и реорганизацию материально-технической базы. Руководит работой педагогического совета;</w:t>
      </w:r>
    </w:p>
    <w:bookmarkEnd w:id="3006"/>
    <w:bookmarkStart w:name="z3082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образования;</w:t>
      </w:r>
    </w:p>
    <w:bookmarkEnd w:id="3007"/>
    <w:bookmarkStart w:name="z3083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обеспечивает уровень педагогического и воспитательного процесса, создает условия для повышения квалификации и профессионального мастерства педагогов;</w:t>
      </w:r>
    </w:p>
    <w:bookmarkEnd w:id="3008"/>
    <w:bookmarkStart w:name="z3084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по совместной работе с организациями образования по непрерывному профессиональному обучению; </w:t>
      </w:r>
    </w:p>
    <w:bookmarkEnd w:id="3009"/>
    <w:bookmarkStart w:name="z3085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с общественностью, координирует работу с родителями (лицами, их заменяющими);</w:t>
      </w:r>
    </w:p>
    <w:bookmarkEnd w:id="3010"/>
    <w:bookmarkStart w:name="z3086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образования в вышестоящих, общественных и иных организациях;</w:t>
      </w:r>
    </w:p>
    <w:bookmarkEnd w:id="3011"/>
    <w:bookmarkStart w:name="z3087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меры по расширению социального партнерства и международного сотрудничества;</w:t>
      </w:r>
    </w:p>
    <w:bookmarkEnd w:id="3012"/>
    <w:bookmarkStart w:name="z3088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уполномоченному органу (учредителю) ежегодный отчет о результатах учебной, научной и финансовой деятельности;</w:t>
      </w:r>
    </w:p>
    <w:bookmarkEnd w:id="3013"/>
    <w:bookmarkStart w:name="z3089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законодательных и иных нормативных правовых актов по безопасности и охране труда и создает безопасные условия труда;</w:t>
      </w:r>
    </w:p>
    <w:bookmarkEnd w:id="3014"/>
    <w:bookmarkStart w:name="z3090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015"/>
    <w:bookmarkStart w:name="z3091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достоверных и своевременных административных данных в объекты информатизации в области образования.</w:t>
      </w:r>
    </w:p>
    <w:bookmarkEnd w:id="3016"/>
    <w:bookmarkStart w:name="z3092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3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языках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309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bookmarkEnd w:id="3018"/>
    <w:bookmarkStart w:name="z309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19"/>
    <w:bookmarkStart w:name="z309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020"/>
    <w:bookmarkStart w:name="z309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вопросы финансово-хозяйственной деятельности; </w:t>
      </w:r>
    </w:p>
    <w:bookmarkEnd w:id="3021"/>
    <w:bookmarkStart w:name="z309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права, правила безопасности и охраны труда, противопожарной защиты;</w:t>
      </w:r>
    </w:p>
    <w:bookmarkEnd w:id="3022"/>
    <w:bookmarkStart w:name="z309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компьютерной грамотности и информационно-коммуникационных технологий. </w:t>
      </w:r>
    </w:p>
    <w:bookmarkEnd w:id="3023"/>
    <w:bookmarkStart w:name="z310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Требования к квалификации:</w:t>
      </w:r>
    </w:p>
    <w:bookmarkEnd w:id="3024"/>
    <w:bookmarkStart w:name="z310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высшее (послевузовское) профессиональное образование по соответствующему профилю; стаж педагогической работы в сфере образования не менее пяти лет, в том числе стаж в должности заместителя руководителя или руководителя организации технического и профессионального, послесреднего образования не менее двух лет;</w:t>
      </w:r>
    </w:p>
    <w:bookmarkEnd w:id="3025"/>
    <w:bookmarkStart w:name="z310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в субъектах среднего и крупного предпринимательства по соответствующему профилю подготовки кадров учебного заведения по одной или нескольким квалификациям не менее пяти лет;</w:t>
      </w:r>
    </w:p>
    <w:bookmarkEnd w:id="3026"/>
    <w:bookmarkStart w:name="z310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стаж в должности руководителя (заместителя руководителя) методических кабинетов (центров) по профилю не менее 2 лет;</w:t>
      </w:r>
    </w:p>
    <w:bookmarkEnd w:id="3027"/>
    <w:bookmarkStart w:name="z310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 (при осуществлении преподавательской деятельности);</w:t>
      </w:r>
    </w:p>
    <w:bookmarkEnd w:id="3028"/>
    <w:bookmarkStart w:name="z310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</w:t>
      </w:r>
    </w:p>
    <w:bookmarkEnd w:id="3029"/>
    <w:bookmarkStart w:name="z3106" w:id="3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Заместители руководителя организаций образования</w:t>
      </w:r>
    </w:p>
    <w:bookmarkEnd w:id="3030"/>
    <w:bookmarkStart w:name="z3107" w:id="3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Заместитель руководителя (директора) по научной или учебно-методической работе организаций технического и профессионального, послесреднего образования</w:t>
      </w:r>
    </w:p>
    <w:bookmarkEnd w:id="3031"/>
    <w:bookmarkStart w:name="z310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Должностные обязанности: </w:t>
      </w:r>
    </w:p>
    <w:bookmarkEnd w:id="3032"/>
    <w:bookmarkStart w:name="z310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научной и учебно-методической работой организации образования в соответствии с законодательством Республики Казахстан; </w:t>
      </w:r>
    </w:p>
    <w:bookmarkEnd w:id="3033"/>
    <w:bookmarkStart w:name="z311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научную и учебно-методическую работу организации образования;</w:t>
      </w:r>
    </w:p>
    <w:bookmarkEnd w:id="3034"/>
    <w:bookmarkStart w:name="z311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bookmarkEnd w:id="3035"/>
    <w:bookmarkStart w:name="z311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 </w:t>
      </w:r>
    </w:p>
    <w:bookmarkEnd w:id="3036"/>
    <w:bookmarkStart w:name="z311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bookmarkEnd w:id="3037"/>
    <w:bookmarkStart w:name="z311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образовательного процесса;</w:t>
      </w:r>
    </w:p>
    <w:bookmarkEnd w:id="3038"/>
    <w:bookmarkStart w:name="z311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педагогам в разработке авторских программ, учебников, учебно-методической литературы (пособий), организует работу 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 </w:t>
      </w:r>
    </w:p>
    <w:bookmarkEnd w:id="3039"/>
    <w:bookmarkStart w:name="z311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bookmarkEnd w:id="3040"/>
    <w:bookmarkStart w:name="z311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разработке образовательных программ, в т.ч. рабочих учебных планов и программ;</w:t>
      </w:r>
    </w:p>
    <w:bookmarkEnd w:id="3041"/>
    <w:bookmarkStart w:name="z311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учет, сохранность и пополнение учебно-методической базы; </w:t>
      </w:r>
    </w:p>
    <w:bookmarkEnd w:id="3042"/>
    <w:bookmarkStart w:name="z311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подбор и расстановку кадров соответствующего направления работы, рекомендует их руководителю;</w:t>
      </w:r>
    </w:p>
    <w:bookmarkEnd w:id="3043"/>
    <w:bookmarkStart w:name="z312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расстановке педагогических кадров. Принимает участие в подготовке и проведении аттестации педагогов;</w:t>
      </w:r>
    </w:p>
    <w:bookmarkEnd w:id="3044"/>
    <w:bookmarkStart w:name="z312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анализирует состояние научной и учебно-методической работы, обобщает результаты экспериментальной работы. изучает, распространяет и внедряет в практику инновационные технологии обучения; </w:t>
      </w:r>
    </w:p>
    <w:bookmarkEnd w:id="3045"/>
    <w:bookmarkStart w:name="z312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 </w:t>
      </w:r>
    </w:p>
    <w:bookmarkEnd w:id="3046"/>
    <w:bookmarkStart w:name="z312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научных и научно-методических совещаний, семинаров, конференций, конкурсов, научных обществ обучающихся; </w:t>
      </w:r>
    </w:p>
    <w:bookmarkEnd w:id="3047"/>
    <w:bookmarkStart w:name="z312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правил безопасности и охраны труда, противопожарной защиты;</w:t>
      </w:r>
    </w:p>
    <w:bookmarkEnd w:id="3048"/>
    <w:bookmarkStart w:name="z312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научной и учебно-методической деятельности;</w:t>
      </w:r>
    </w:p>
    <w:bookmarkEnd w:id="3049"/>
    <w:bookmarkStart w:name="z312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аттестации и присвоении (подтверждении) квалификационной категории;</w:t>
      </w:r>
    </w:p>
    <w:bookmarkEnd w:id="3050"/>
    <w:bookmarkStart w:name="z312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3051"/>
    <w:bookmarkStart w:name="z312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30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130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053"/>
    <w:bookmarkStart w:name="z3131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достижения современной педагогической науки и практики; </w:t>
      </w:r>
    </w:p>
    <w:bookmarkEnd w:id="3054"/>
    <w:bookmarkStart w:name="z3132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055"/>
    <w:bookmarkStart w:name="z3133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56"/>
    <w:bookmarkStart w:name="z3134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экономики, права, вопросы финансово-хозяйственной деятельности; </w:t>
      </w:r>
    </w:p>
    <w:bookmarkEnd w:id="3057"/>
    <w:bookmarkStart w:name="z3135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058"/>
    <w:bookmarkStart w:name="z3136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Требования к квалификации:</w:t>
      </w:r>
    </w:p>
    <w:bookmarkEnd w:id="3059"/>
    <w:bookmarkStart w:name="z3137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bookmarkEnd w:id="3060"/>
    <w:bookmarkStart w:name="z3138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061"/>
    <w:bookmarkStart w:name="z3139" w:id="3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(директора) по учебной работе организаций технического и профессионального, послесреднего образования</w:t>
      </w:r>
    </w:p>
    <w:bookmarkEnd w:id="3062"/>
    <w:bookmarkStart w:name="z3140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Должностные обязанности: </w:t>
      </w:r>
    </w:p>
    <w:bookmarkEnd w:id="3063"/>
    <w:bookmarkStart w:name="z3141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организации образования в соответствии с законодательством Республики Казахстан, уставом организации образования и иными нормативными правовыми актами;</w:t>
      </w:r>
    </w:p>
    <w:bookmarkEnd w:id="3064"/>
    <w:bookmarkStart w:name="z3142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учебного процесса, разработку планов по организации учебной работы; </w:t>
      </w:r>
    </w:p>
    <w:bookmarkEnd w:id="3065"/>
    <w:bookmarkStart w:name="z3143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стратегическое планирование работы организации образования, координирует работу преподавателей по выполнению учебных планов и образовательных, типовых учебных программ, а также организует разработку учебно-методической документации для обеспечения качества учебного процесса, обеспечивает новые подходы в его организации;</w:t>
      </w:r>
    </w:p>
    <w:bookmarkEnd w:id="3066"/>
    <w:bookmarkStart w:name="z3144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разработке образовательных программ, рабочих учебных планов, разрабатывает тарификационный список педагогов на учебный год, контролирует заполнение ведомости учета учебного времени педагога за год;</w:t>
      </w:r>
    </w:p>
    <w:bookmarkEnd w:id="3067"/>
    <w:bookmarkStart w:name="z3145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учебного процесса, за выполнением учебного плана и программ;</w:t>
      </w:r>
    </w:p>
    <w:bookmarkEnd w:id="3068"/>
    <w:bookmarkStart w:name="z3146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работ по подготовке и проведению текущего контроля, промежуточной и итоговой аттестации обучающихся;</w:t>
      </w:r>
    </w:p>
    <w:bookmarkEnd w:id="3069"/>
    <w:bookmarkStart w:name="z3147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 участвует в подборе и расстановке кадров соответствующего направления работы, рекомендует их руководителю;</w:t>
      </w:r>
    </w:p>
    <w:bookmarkEnd w:id="3070"/>
    <w:bookmarkStart w:name="z3148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071"/>
    <w:bookmarkStart w:name="z3149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оснащению учебных кабинетов и лабораторий современным оборудованием, наглядными пособиями и новейшими средствами обучения;</w:t>
      </w:r>
    </w:p>
    <w:bookmarkEnd w:id="3072"/>
    <w:bookmarkStart w:name="z3150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распространяет и внедряет в практику инновационные технологии обучения;</w:t>
      </w:r>
    </w:p>
    <w:bookmarkEnd w:id="3073"/>
    <w:bookmarkStart w:name="z3151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научно-методических совещаний, семинаров, конференций;</w:t>
      </w:r>
    </w:p>
    <w:bookmarkEnd w:id="3074"/>
    <w:bookmarkStart w:name="z3152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правил по безопасности и охране труда, противопожарной защиты; </w:t>
      </w:r>
    </w:p>
    <w:bookmarkEnd w:id="3075"/>
    <w:bookmarkStart w:name="z3153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составление, достоверность и сдачу отчетной документации по учебной работе;</w:t>
      </w:r>
    </w:p>
    <w:bookmarkEnd w:id="3076"/>
    <w:bookmarkStart w:name="z3154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077"/>
    <w:bookmarkStart w:name="z3155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078"/>
    <w:bookmarkStart w:name="z3156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30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158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080"/>
    <w:bookmarkStart w:name="z315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достижения современной педагогической науки и практики; </w:t>
      </w:r>
    </w:p>
    <w:bookmarkEnd w:id="3081"/>
    <w:bookmarkStart w:name="z316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082"/>
    <w:bookmarkStart w:name="z316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инновационные методы управления; </w:t>
      </w:r>
    </w:p>
    <w:bookmarkEnd w:id="3083"/>
    <w:bookmarkStart w:name="z3162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права вопросы финансово-хозяйственной деятельности.</w:t>
      </w:r>
    </w:p>
    <w:bookmarkEnd w:id="3084"/>
    <w:bookmarkStart w:name="z316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085"/>
    <w:bookmarkStart w:name="z316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Требования к квалификации:</w:t>
      </w:r>
    </w:p>
    <w:bookmarkEnd w:id="3086"/>
    <w:bookmarkStart w:name="z316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5 лет;</w:t>
      </w:r>
    </w:p>
    <w:bookmarkEnd w:id="3087"/>
    <w:bookmarkStart w:name="z316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088"/>
    <w:bookmarkStart w:name="z3167" w:id="3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по учебно-воспитательной работе организаций технического и профессионального, послесреднего образования</w:t>
      </w:r>
    </w:p>
    <w:bookmarkEnd w:id="3089"/>
    <w:bookmarkStart w:name="z316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Должностные обязанности: </w:t>
      </w:r>
    </w:p>
    <w:bookmarkEnd w:id="3090"/>
    <w:bookmarkStart w:name="z316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воспитательного процесса в организациях образования;</w:t>
      </w:r>
    </w:p>
    <w:bookmarkEnd w:id="3091"/>
    <w:bookmarkStart w:name="z317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планов и мероприятий по организации воспитательной работы, координирует текущее и стратегическое планирование профориентационной работы, осуществляет контроль за их реализацией;</w:t>
      </w:r>
    </w:p>
    <w:bookmarkEnd w:id="3092"/>
    <w:bookmarkStart w:name="z317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воспитательной работы на учебный год;</w:t>
      </w:r>
    </w:p>
    <w:bookmarkEnd w:id="3093"/>
    <w:bookmarkStart w:name="z317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педагога-психолога, социального педагога, руководителей групп по вопросам учебно-воспитательной работы;</w:t>
      </w:r>
    </w:p>
    <w:bookmarkEnd w:id="3094"/>
    <w:bookmarkStart w:name="z317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</w:t>
      </w:r>
    </w:p>
    <w:bookmarkEnd w:id="3095"/>
    <w:bookmarkStart w:name="z317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воспитательной работы;</w:t>
      </w:r>
    </w:p>
    <w:bookmarkEnd w:id="3096"/>
    <w:bookmarkStart w:name="z3175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поведения;</w:t>
      </w:r>
    </w:p>
    <w:bookmarkEnd w:id="3097"/>
    <w:bookmarkStart w:name="z3176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3098"/>
    <w:bookmarkStart w:name="z3177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обучающимся норм здорового образа жизни;</w:t>
      </w:r>
    </w:p>
    <w:bookmarkEnd w:id="3099"/>
    <w:bookmarkStart w:name="z3178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bookmarkEnd w:id="3100"/>
    <w:bookmarkStart w:name="z3179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bookmarkEnd w:id="3101"/>
    <w:bookmarkStart w:name="z3180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bookmarkEnd w:id="3102"/>
    <w:bookmarkStart w:name="z3181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bookmarkEnd w:id="3103"/>
    <w:bookmarkStart w:name="z3182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взаимодействие представителей администрации, служб и подразделений организации образования, обеспечивающих воспитательный процесс с представителями общественности и правоохранительных органов, родителями и родительскими комитетами;</w:t>
      </w:r>
    </w:p>
    <w:bookmarkEnd w:id="3104"/>
    <w:bookmarkStart w:name="z3183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благоприятного морально-психологического климата в организации образования;</w:t>
      </w:r>
    </w:p>
    <w:bookmarkEnd w:id="3105"/>
    <w:bookmarkStart w:name="z3184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службы психолого-педагогического сопровождения обучающихся с особыми образовательными потребностями;</w:t>
      </w:r>
    </w:p>
    <w:bookmarkEnd w:id="3106"/>
    <w:bookmarkStart w:name="z3185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правил по безопасности и охране труда, противопожарной защиты;</w:t>
      </w:r>
    </w:p>
    <w:bookmarkEnd w:id="3107"/>
    <w:bookmarkStart w:name="z3186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медицинского обслуживания обучающихся;</w:t>
      </w:r>
    </w:p>
    <w:bookmarkEnd w:id="3108"/>
    <w:bookmarkStart w:name="z3187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отчет о результатах воспитательной работы; </w:t>
      </w:r>
    </w:p>
    <w:bookmarkEnd w:id="3109"/>
    <w:bookmarkStart w:name="z318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рекомендации по организации профориентационной работы среди молодежи и незанятого населения;</w:t>
      </w:r>
    </w:p>
    <w:bookmarkEnd w:id="3110"/>
    <w:bookmarkStart w:name="z318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111"/>
    <w:bookmarkStart w:name="z319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12"/>
    <w:bookmarkStart w:name="z319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Должен знать: </w:t>
      </w:r>
    </w:p>
    <w:bookmarkEnd w:id="3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193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114"/>
    <w:bookmarkStart w:name="z3194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социологии; </w:t>
      </w:r>
    </w:p>
    <w:bookmarkEnd w:id="3115"/>
    <w:bookmarkStart w:name="z3195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достижения современной педагогической науки и практики; </w:t>
      </w:r>
    </w:p>
    <w:bookmarkEnd w:id="3116"/>
    <w:bookmarkStart w:name="z3196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117"/>
    <w:bookmarkStart w:name="z3197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педагогической этики; </w:t>
      </w:r>
    </w:p>
    <w:bookmarkEnd w:id="3118"/>
    <w:bookmarkStart w:name="z3198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19"/>
    <w:bookmarkStart w:name="z3199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Требования к квалификации: </w:t>
      </w:r>
    </w:p>
    <w:bookmarkEnd w:id="3120"/>
    <w:bookmarkStart w:name="z3200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образование, стаж работы в организациях образования не менее 5 лет;</w:t>
      </w:r>
    </w:p>
    <w:bookmarkEnd w:id="3121"/>
    <w:bookmarkStart w:name="z3201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bookmarkEnd w:id="3122"/>
    <w:bookmarkStart w:name="z3202" w:id="3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по профессиональному обучению организаций технического и профессионального, послесреднего образования</w:t>
      </w:r>
    </w:p>
    <w:bookmarkEnd w:id="3123"/>
    <w:bookmarkStart w:name="z3203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Должностные обязанности: </w:t>
      </w:r>
    </w:p>
    <w:bookmarkEnd w:id="3124"/>
    <w:bookmarkStart w:name="z3204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bookmarkEnd w:id="3125"/>
    <w:bookmarkStart w:name="z3205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bookmarkEnd w:id="3126"/>
    <w:bookmarkStart w:name="z3206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bookmarkEnd w:id="3127"/>
    <w:bookmarkStart w:name="z3207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bookmarkEnd w:id="3128"/>
    <w:bookmarkStart w:name="z3208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с социальными партнерами; </w:t>
      </w:r>
    </w:p>
    <w:bookmarkEnd w:id="3129"/>
    <w:bookmarkStart w:name="z3209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соглашения с социальными партнерами и отвечает за их реализацию;</w:t>
      </w:r>
    </w:p>
    <w:bookmarkEnd w:id="3130"/>
    <w:bookmarkStart w:name="z3210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bookmarkEnd w:id="3131"/>
    <w:bookmarkStart w:name="z3211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проведения квалификационных экзаменов обучающихся выпускных курсов по присвоению квалификаций;</w:t>
      </w:r>
    </w:p>
    <w:bookmarkEnd w:id="3132"/>
    <w:bookmarkStart w:name="z3212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bookmarkEnd w:id="3133"/>
    <w:bookmarkStart w:name="z3213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семинаров, конференций, конкурсов среди педагогов и обучающихся;</w:t>
      </w:r>
    </w:p>
    <w:bookmarkEnd w:id="3134"/>
    <w:bookmarkStart w:name="z3214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bookmarkEnd w:id="3135"/>
    <w:bookmarkStart w:name="z3215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bookmarkEnd w:id="3136"/>
    <w:bookmarkStart w:name="z3216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документации;</w:t>
      </w:r>
    </w:p>
    <w:bookmarkEnd w:id="3137"/>
    <w:bookmarkStart w:name="z3217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138"/>
    <w:bookmarkStart w:name="z3218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39"/>
    <w:bookmarkStart w:name="z3219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3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3221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141"/>
    <w:bookmarkStart w:name="z3222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42"/>
    <w:bookmarkStart w:name="z3223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инновационные методы управления, основы экономики; </w:t>
      </w:r>
    </w:p>
    <w:bookmarkEnd w:id="3143"/>
    <w:bookmarkStart w:name="z3224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44"/>
    <w:bookmarkStart w:name="z3225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Требования к квалификации: </w:t>
      </w:r>
    </w:p>
    <w:bookmarkEnd w:id="3145"/>
    <w:bookmarkStart w:name="z3226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bookmarkEnd w:id="3146"/>
    <w:bookmarkStart w:name="z3227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 </w:t>
      </w:r>
    </w:p>
    <w:bookmarkEnd w:id="3147"/>
    <w:bookmarkStart w:name="z3228" w:id="3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руководителя по информационным технологиям организаций технического и профессионального, послесреднего образования</w:t>
      </w:r>
    </w:p>
    <w:bookmarkEnd w:id="3148"/>
    <w:bookmarkStart w:name="z3229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Должностные обязанности: </w:t>
      </w:r>
    </w:p>
    <w:bookmarkEnd w:id="3149"/>
    <w:bookmarkStart w:name="z3230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в образовательной и управленческой деятельности; </w:t>
      </w:r>
    </w:p>
    <w:bookmarkEnd w:id="3150"/>
    <w:bookmarkStart w:name="z3231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 работы по развитию информатизации учебно-воспитательного процесса на учебный год;</w:t>
      </w:r>
    </w:p>
    <w:bookmarkEnd w:id="3151"/>
    <w:bookmarkStart w:name="z3232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и использует информационные и коммуникационные технологии в процессе обучения;</w:t>
      </w:r>
    </w:p>
    <w:bookmarkEnd w:id="3152"/>
    <w:bookmarkStart w:name="z3233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деятельности;</w:t>
      </w:r>
    </w:p>
    <w:bookmarkEnd w:id="3153"/>
    <w:bookmarkStart w:name="z3234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и расстановку кадров соответствующего направления работы, рекомендует их руководителю; </w:t>
      </w:r>
    </w:p>
    <w:bookmarkEnd w:id="3154"/>
    <w:bookmarkStart w:name="z3235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педагогических и управленческих кадров по вопросам использования информационных технологий;</w:t>
      </w:r>
    </w:p>
    <w:bookmarkEnd w:id="3155"/>
    <w:bookmarkStart w:name="z3236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 </w:t>
      </w:r>
    </w:p>
    <w:bookmarkEnd w:id="3156"/>
    <w:bookmarkStart w:name="z3237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конкурсов, конференций по информатизации среди педагогов и обучающихся;</w:t>
      </w:r>
    </w:p>
    <w:bookmarkEnd w:id="3157"/>
    <w:bookmarkStart w:name="z3238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обеспечению, сохранности и пополнению учебно-материальной базы, обслуживанию, ремонту и его учету;</w:t>
      </w:r>
    </w:p>
    <w:bookmarkEnd w:id="3158"/>
    <w:bookmarkStart w:name="z3239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санитарно-гигиенического режима, по безопасности и охране труда; </w:t>
      </w:r>
    </w:p>
    <w:bookmarkEnd w:id="3159"/>
    <w:bookmarkStart w:name="z3240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bookmarkEnd w:id="3160"/>
    <w:bookmarkStart w:name="z3241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(подтверждении), повышении квалификации;</w:t>
      </w:r>
    </w:p>
    <w:bookmarkEnd w:id="3161"/>
    <w:bookmarkStart w:name="z3242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62"/>
    <w:bookmarkStart w:name="z3243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3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245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по информатизации, иные нормативные правовые акты по вопросам образования и воспитания обучающихся, информационной безопасности; </w:t>
      </w:r>
    </w:p>
    <w:bookmarkEnd w:id="3164"/>
    <w:bookmarkStart w:name="z3246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65"/>
    <w:bookmarkStart w:name="z3247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</w:t>
      </w:r>
    </w:p>
    <w:bookmarkEnd w:id="3166"/>
    <w:bookmarkStart w:name="z3248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3167"/>
    <w:bookmarkStart w:name="z3249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68"/>
    <w:bookmarkStart w:name="z3250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Требования к квалификации:</w:t>
      </w:r>
    </w:p>
    <w:bookmarkEnd w:id="3169"/>
    <w:bookmarkStart w:name="z3251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и (или) послевузовское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 или предприятиях (организациях), соответствующих профилю организации образования не менее 3 лет с наличием профессиональной педагогической переподготовки; </w:t>
      </w:r>
    </w:p>
    <w:bookmarkEnd w:id="3170"/>
    <w:bookmarkStart w:name="z3252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171"/>
    <w:bookmarkStart w:name="z3253" w:id="3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руководителя по учебно-производственной работе организаций технического и профессионального, послесреднего образования</w:t>
      </w:r>
    </w:p>
    <w:bookmarkEnd w:id="3172"/>
    <w:bookmarkStart w:name="z3254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Должностные обязанности: </w:t>
      </w:r>
    </w:p>
    <w:bookmarkEnd w:id="3173"/>
    <w:bookmarkStart w:name="z3255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координирует учебно-производственную работу; </w:t>
      </w:r>
    </w:p>
    <w:bookmarkEnd w:id="3174"/>
    <w:bookmarkStart w:name="z3256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учебно-производственной, методической работы;</w:t>
      </w:r>
    </w:p>
    <w:bookmarkEnd w:id="3175"/>
    <w:bookmarkStart w:name="z3257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расписания учебных занятий и осуществляет контроль за их выполнением;</w:t>
      </w:r>
    </w:p>
    <w:bookmarkEnd w:id="3176"/>
    <w:bookmarkStart w:name="z3258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bookmarkEnd w:id="3177"/>
    <w:bookmarkStart w:name="z3259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bookmarkEnd w:id="3178"/>
    <w:bookmarkStart w:name="z3260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179"/>
    <w:bookmarkStart w:name="z3261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bookmarkEnd w:id="3180"/>
    <w:bookmarkStart w:name="z3262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bookmarkEnd w:id="3181"/>
    <w:bookmarkStart w:name="z3263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 </w:t>
      </w:r>
    </w:p>
    <w:bookmarkEnd w:id="3182"/>
    <w:bookmarkStart w:name="z3264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и проведение итоговой аттестации выпускников организации образования; </w:t>
      </w:r>
    </w:p>
    <w:bookmarkEnd w:id="3183"/>
    <w:bookmarkStart w:name="z3265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распространяет и внедряет в практику инновационно-развивающие элементы обучения;</w:t>
      </w:r>
    </w:p>
    <w:bookmarkEnd w:id="3184"/>
    <w:bookmarkStart w:name="z3266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конкурсов профессионального мастерства среди педагогов и обучающихся;</w:t>
      </w:r>
    </w:p>
    <w:bookmarkEnd w:id="3185"/>
    <w:bookmarkStart w:name="z3267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bookmarkEnd w:id="3186"/>
    <w:bookmarkStart w:name="z3268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187"/>
    <w:bookmarkStart w:name="z3269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188"/>
    <w:bookmarkStart w:name="z3270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3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272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190"/>
    <w:bookmarkStart w:name="z3273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191"/>
    <w:bookmarkStart w:name="z3274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bookmarkEnd w:id="3192"/>
    <w:bookmarkStart w:name="z3275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управления, основы экономики; </w:t>
      </w:r>
    </w:p>
    <w:bookmarkEnd w:id="3193"/>
    <w:bookmarkStart w:name="z3276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194"/>
    <w:bookmarkStart w:name="z3277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Требования к квалификации:</w:t>
      </w:r>
    </w:p>
    <w:bookmarkEnd w:id="3195"/>
    <w:bookmarkStart w:name="z3278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 </w:t>
      </w:r>
    </w:p>
    <w:bookmarkEnd w:id="3196"/>
    <w:bookmarkStart w:name="z3279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197"/>
    <w:bookmarkStart w:name="z3280" w:id="3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Заместитель руководителя по учебно-методическому объединению организаций технического и профессионального, послесреднего образования</w:t>
      </w:r>
    </w:p>
    <w:bookmarkEnd w:id="3198"/>
    <w:bookmarkStart w:name="z3281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Должностные обязанности: </w:t>
      </w:r>
    </w:p>
    <w:bookmarkEnd w:id="3199"/>
    <w:bookmarkStart w:name="z3282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непосредственное руководство методической работой согласно курируемых направлений деятельности;</w:t>
      </w:r>
    </w:p>
    <w:bookmarkEnd w:id="3200"/>
    <w:bookmarkStart w:name="z3283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участие в разработке государственных общеобязательных стандартов по специальностям технического и профессионального, послесреднего образования, рабочих учебных планов и учебных программ, образовательных программ, учебно-методических пособий, учебников, учебно-методических комплексов и электронных учебников;</w:t>
      </w:r>
    </w:p>
    <w:bookmarkEnd w:id="3201"/>
    <w:bookmarkStart w:name="z3284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конференций, семинаров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bookmarkEnd w:id="3202"/>
    <w:bookmarkStart w:name="z3285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работ по разработке учебно-методических пособий по учебным дисциплинам технического и профессионального, послесреднего образования,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bookmarkEnd w:id="3203"/>
    <w:bookmarkStart w:name="z3286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опыта организации деятельности учебно-методической работы в организациях технического и профессионального, послесреднего образования и подготовки предложений по ее совершенствованию;</w:t>
      </w:r>
    </w:p>
    <w:bookmarkEnd w:id="3204"/>
    <w:bookmarkStart w:name="z3287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организации научно-технического творчества обучающихся, организации и проведения конкурсов на лучшие курсовые и дипломные проекты, профессионального мастерства по специальностям;</w:t>
      </w:r>
    </w:p>
    <w:bookmarkEnd w:id="3205"/>
    <w:bookmarkStart w:name="z3288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для участия в международных,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странах; </w:t>
      </w:r>
    </w:p>
    <w:bookmarkEnd w:id="3206"/>
    <w:bookmarkStart w:name="z3289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санитарно-гигиенического режима, по безопасности и охране труда в мастерских;</w:t>
      </w:r>
    </w:p>
    <w:bookmarkEnd w:id="3207"/>
    <w:bookmarkStart w:name="z3290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 в соответствии с действующими нормативно-правовыми актами и инструкциями;</w:t>
      </w:r>
    </w:p>
    <w:bookmarkEnd w:id="3208"/>
    <w:bookmarkStart w:name="z3291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bookmarkEnd w:id="3209"/>
    <w:bookmarkStart w:name="z3292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210"/>
    <w:bookmarkStart w:name="z3293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3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295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212"/>
    <w:bookmarkStart w:name="z3296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13"/>
    <w:bookmarkStart w:name="z3297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основы педагогики и психологии, социологии, достижения современной педагогической науки и практики; </w:t>
      </w:r>
    </w:p>
    <w:bookmarkEnd w:id="3214"/>
    <w:bookmarkStart w:name="z3298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 правила безопасности и охраны труда, противопожарной защиты.</w:t>
      </w:r>
    </w:p>
    <w:bookmarkEnd w:id="3215"/>
    <w:bookmarkStart w:name="z3299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Требования к квалификации:</w:t>
      </w:r>
    </w:p>
    <w:bookmarkEnd w:id="3216"/>
    <w:bookmarkStart w:name="z3300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образования не менее 5 лет;</w:t>
      </w:r>
    </w:p>
    <w:bookmarkEnd w:id="3217"/>
    <w:bookmarkStart w:name="z3301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bookmarkEnd w:id="3218"/>
    <w:bookmarkStart w:name="z3302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Методист организации технического и профессионального, послесреднего образования</w:t>
      </w:r>
    </w:p>
    <w:bookmarkEnd w:id="3219"/>
    <w:bookmarkStart w:name="z3303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Должностные обязанности: </w:t>
      </w:r>
    </w:p>
    <w:bookmarkEnd w:id="3220"/>
    <w:bookmarkStart w:name="z3304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анализирует учебно-методическую работу организации образования;</w:t>
      </w:r>
    </w:p>
    <w:bookmarkEnd w:id="3221"/>
    <w:bookmarkStart w:name="z3305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bookmarkEnd w:id="3222"/>
    <w:bookmarkStart w:name="z3306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bookmarkEnd w:id="3223"/>
    <w:bookmarkStart w:name="z3307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bookmarkEnd w:id="3224"/>
    <w:bookmarkStart w:name="z3308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аттестации педагогических работников;</w:t>
      </w:r>
    </w:p>
    <w:bookmarkEnd w:id="3225"/>
    <w:bookmarkStart w:name="z3309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и обобщает передовой педагогический опыт, внедряет в практику инновационно-развивающие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bookmarkEnd w:id="3226"/>
    <w:bookmarkStart w:name="z3310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повышению эффективности образовательного процесса и методической работы; </w:t>
      </w:r>
    </w:p>
    <w:bookmarkEnd w:id="3227"/>
    <w:bookmarkStart w:name="z3311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проведении семинаров, конференций, курсов повышения и переподготовки квалификации преподавателей;</w:t>
      </w:r>
    </w:p>
    <w:bookmarkEnd w:id="3228"/>
    <w:bookmarkStart w:name="z3312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открытых уроков и их обсуждение; </w:t>
      </w:r>
    </w:p>
    <w:bookmarkEnd w:id="3229"/>
    <w:bookmarkStart w:name="z3313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оснащение методического кабинета оборудованием, наглядными пособиями; </w:t>
      </w:r>
    </w:p>
    <w:bookmarkEnd w:id="3230"/>
    <w:bookmarkStart w:name="z3314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3231"/>
    <w:bookmarkStart w:name="z3315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3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317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233"/>
    <w:bookmarkStart w:name="z3318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34"/>
    <w:bookmarkStart w:name="z3319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235"/>
    <w:bookmarkStart w:name="z3320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236"/>
    <w:bookmarkStart w:name="z3321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237"/>
    <w:bookmarkStart w:name="z3322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238"/>
    <w:bookmarkStart w:name="z3323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Требования к квалификации:</w:t>
      </w:r>
    </w:p>
    <w:bookmarkEnd w:id="3239"/>
    <w:bookmarkStart w:name="z3324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bookmarkEnd w:id="3240"/>
    <w:bookmarkStart w:name="z3325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bookmarkEnd w:id="3241"/>
    <w:bookmarkStart w:name="z3326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Требования к квалификации с определением профессиональных компетенций:</w:t>
      </w:r>
    </w:p>
    <w:bookmarkEnd w:id="3242"/>
    <w:bookmarkStart w:name="z3327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243"/>
    <w:bookmarkStart w:name="z3328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244"/>
    <w:bookmarkStart w:name="z3329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245"/>
    <w:bookmarkStart w:name="z3330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246"/>
    <w:bookmarkStart w:name="z3331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247"/>
    <w:bookmarkStart w:name="z3332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248"/>
    <w:bookmarkStart w:name="z3333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249"/>
    <w:bookmarkStart w:name="z3334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250"/>
    <w:bookmarkStart w:name="z3335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251"/>
    <w:bookmarkStart w:name="z3336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252"/>
    <w:bookmarkStart w:name="z3337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253"/>
    <w:bookmarkStart w:name="z3338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254"/>
    <w:bookmarkStart w:name="z3339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255"/>
    <w:bookmarkStart w:name="z3340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256"/>
    <w:bookmarkStart w:name="z3341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257"/>
    <w:bookmarkStart w:name="z3342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258"/>
    <w:bookmarkStart w:name="z3343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259"/>
    <w:bookmarkStart w:name="z3344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260"/>
    <w:bookmarkStart w:name="z3345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261"/>
    <w:bookmarkStart w:name="z3346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262"/>
    <w:bookmarkStart w:name="z3347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263"/>
    <w:bookmarkStart w:name="z3348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264"/>
    <w:bookmarkStart w:name="z3349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265"/>
    <w:bookmarkStart w:name="z3350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266"/>
    <w:bookmarkStart w:name="z3351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267"/>
    <w:bookmarkStart w:name="z3352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268"/>
    <w:bookmarkStart w:name="z3353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269"/>
    <w:bookmarkStart w:name="z3354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bookmarkEnd w:id="3270"/>
    <w:bookmarkStart w:name="z3355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271"/>
    <w:bookmarkStart w:name="z3356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3272"/>
    <w:bookmarkStart w:name="z3357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273"/>
    <w:bookmarkStart w:name="z3358" w:id="3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Заведующий отделением организации технического и профессионального, послесреднего образования</w:t>
      </w:r>
    </w:p>
    <w:bookmarkEnd w:id="3274"/>
    <w:bookmarkStart w:name="z3359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Должностные обязанности: Осуществляет организацию и непосредственное руководство учебной и воспитательной работой на отделении. </w:t>
      </w:r>
    </w:p>
    <w:bookmarkEnd w:id="3275"/>
    <w:bookmarkStart w:name="z3360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учебных планов и программ. </w:t>
      </w:r>
    </w:p>
    <w:bookmarkEnd w:id="3276"/>
    <w:bookmarkStart w:name="z3361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материалов для составления расписания учебных занятий и осуществляет контроль за их выполнением. </w:t>
      </w:r>
    </w:p>
    <w:bookmarkEnd w:id="3277"/>
    <w:bookmarkStart w:name="z3362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качество преподавания учебных дисциплин. </w:t>
      </w:r>
    </w:p>
    <w:bookmarkEnd w:id="3278"/>
    <w:bookmarkStart w:name="z3363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кураторов учебных групп.</w:t>
      </w:r>
    </w:p>
    <w:bookmarkEnd w:id="3279"/>
    <w:bookmarkStart w:name="z3364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успеваемости, посещаемости и дисциплины студентов.</w:t>
      </w:r>
    </w:p>
    <w:bookmarkEnd w:id="3280"/>
    <w:bookmarkStart w:name="z3365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Подготовливает документы для назначении государственной стипендии.</w:t>
      </w:r>
    </w:p>
    <w:bookmarkEnd w:id="3281"/>
    <w:bookmarkStart w:name="z3366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разъяснительную работу с родителями (законными представителями) несовершенолетних студентов.</w:t>
      </w:r>
    </w:p>
    <w:bookmarkEnd w:id="3282"/>
    <w:bookmarkStart w:name="z3367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материалов для рассмотрения на педагогическом (методическом) совете. </w:t>
      </w:r>
    </w:p>
    <w:bookmarkEnd w:id="3283"/>
    <w:bookmarkStart w:name="z3368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профориентационной работы, принимает меры по сохранению контингента обучающихся. </w:t>
      </w:r>
    </w:p>
    <w:bookmarkEnd w:id="3284"/>
    <w:bookmarkStart w:name="z3369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подготовке к новому учебному году, началу семестра, экзаменационной сессии. </w:t>
      </w:r>
    </w:p>
    <w:bookmarkEnd w:id="3285"/>
    <w:bookmarkStart w:name="z3370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bookmarkEnd w:id="3286"/>
    <w:bookmarkStart w:name="z3371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bookmarkEnd w:id="3287"/>
    <w:bookmarkStart w:name="z3372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3288"/>
    <w:bookmarkStart w:name="z3373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3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375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другие нормативные правовые акты по вопросам образования и воспитания обучающихся; </w:t>
      </w:r>
    </w:p>
    <w:bookmarkEnd w:id="3290"/>
    <w:bookmarkStart w:name="z3376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291"/>
    <w:bookmarkStart w:name="z3377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292"/>
    <w:bookmarkStart w:name="z3378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293"/>
    <w:bookmarkStart w:name="z3379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294"/>
    <w:bookmarkStart w:name="z3380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по безопасности и охране труда, противопожарной защиты.</w:t>
      </w:r>
    </w:p>
    <w:bookmarkEnd w:id="3295"/>
    <w:bookmarkStart w:name="z3381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Требования к квалификации:</w:t>
      </w:r>
    </w:p>
    <w:bookmarkEnd w:id="3296"/>
    <w:bookmarkStart w:name="z3382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bookmarkEnd w:id="3297"/>
    <w:bookmarkStart w:name="z3383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bookmarkEnd w:id="3298"/>
    <w:bookmarkStart w:name="z3384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Требования к квалификации с определением профессиональных компетенций:</w:t>
      </w:r>
    </w:p>
    <w:bookmarkEnd w:id="3299"/>
    <w:bookmarkStart w:name="z3385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300"/>
    <w:bookmarkStart w:name="z3386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301"/>
    <w:bookmarkStart w:name="z3387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302"/>
    <w:bookmarkStart w:name="z3388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303"/>
    <w:bookmarkStart w:name="z3389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304"/>
    <w:bookmarkStart w:name="z3390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305"/>
    <w:bookmarkStart w:name="z3391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306"/>
    <w:bookmarkStart w:name="z3392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307"/>
    <w:bookmarkStart w:name="z3393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 квалификации "педагог", а также:</w:t>
      </w:r>
    </w:p>
    <w:bookmarkEnd w:id="3308"/>
    <w:bookmarkStart w:name="z3394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309"/>
    <w:bookmarkStart w:name="z3395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310"/>
    <w:bookmarkStart w:name="z3396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311"/>
    <w:bookmarkStart w:name="z3397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312"/>
    <w:bookmarkStart w:name="z3398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313"/>
    <w:bookmarkStart w:name="z3399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314"/>
    <w:bookmarkStart w:name="z3400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bookmarkEnd w:id="3315"/>
    <w:bookmarkStart w:name="z3401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316"/>
    <w:bookmarkStart w:name="z3402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317"/>
    <w:bookmarkStart w:name="z3403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318"/>
    <w:bookmarkStart w:name="z3404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319"/>
    <w:bookmarkStart w:name="z3405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оценивания,</w:t>
      </w:r>
    </w:p>
    <w:bookmarkEnd w:id="3320"/>
    <w:bookmarkStart w:name="z3406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 обучающихся;</w:t>
      </w:r>
    </w:p>
    <w:bookmarkEnd w:id="3321"/>
    <w:bookmarkStart w:name="z3407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стратегии развития в педагогическом сообществе на уровне района, города, </w:t>
      </w:r>
    </w:p>
    <w:bookmarkEnd w:id="3322"/>
    <w:bookmarkStart w:name="z3408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323"/>
    <w:bookmarkStart w:name="z3409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24"/>
    <w:bookmarkStart w:name="z3410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325"/>
    <w:bookmarkStart w:name="z3411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326"/>
    <w:bookmarkStart w:name="z3412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327"/>
    <w:bookmarkStart w:name="z3413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навыков научного проектирования; </w:t>
      </w:r>
    </w:p>
    <w:bookmarkEnd w:id="3328"/>
    <w:bookmarkStart w:name="z3414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 и планировать развитие сети профессионального сообщества на уровне области; </w:t>
      </w:r>
    </w:p>
    <w:bookmarkEnd w:id="3329"/>
    <w:bookmarkStart w:name="z3415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330"/>
    <w:bookmarkStart w:name="z3416" w:id="3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Параграф10. Заведующий учебной частью</w:t>
      </w:r>
    </w:p>
    <w:bookmarkEnd w:id="3331"/>
    <w:bookmarkStart w:name="z3417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Должностные обязанности: </w:t>
      </w:r>
    </w:p>
    <w:bookmarkEnd w:id="3332"/>
    <w:bookmarkStart w:name="z3418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педагогического коллектива;</w:t>
      </w:r>
    </w:p>
    <w:bookmarkEnd w:id="3333"/>
    <w:bookmarkStart w:name="z3419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преподавателей, воспитателей, мастеров производственного обучения и других педагогов по выполнению учебных планов и программ, а также разработку методической документации; </w:t>
      </w:r>
    </w:p>
    <w:bookmarkEnd w:id="3334"/>
    <w:bookmarkStart w:name="z3420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учебной нагрузки обучающихся, подготовку материалов для составления расписания организации образования и за их выполнением;</w:t>
      </w:r>
    </w:p>
    <w:bookmarkEnd w:id="3335"/>
    <w:bookmarkStart w:name="z3421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обучающихся;</w:t>
      </w:r>
    </w:p>
    <w:bookmarkEnd w:id="3336"/>
    <w:bookmarkStart w:name="z3422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педагогам в освоении и разработке инновационных программ и технологий;</w:t>
      </w:r>
    </w:p>
    <w:bookmarkEnd w:id="3337"/>
    <w:bookmarkStart w:name="z3423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материалов для рассмотрения на педагогическом (методическом) совете;</w:t>
      </w:r>
    </w:p>
    <w:bookmarkEnd w:id="3338"/>
    <w:bookmarkStart w:name="z3424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профориентационной работы, принимает меры по сохранению контингента обучающихся;</w:t>
      </w:r>
    </w:p>
    <w:bookmarkEnd w:id="3339"/>
    <w:bookmarkStart w:name="z3425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укреплению учебно-материальной базы, оснащению учебных лабораторий и кабинетов современным оборудованием, наглядными пособиями и техническими средствами обучения;</w:t>
      </w:r>
    </w:p>
    <w:bookmarkEnd w:id="3340"/>
    <w:bookmarkStart w:name="z3426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оборудования и инвентаря, соблюдение санитарно-гигиенических требований, правил по безопасности и охране труда;</w:t>
      </w:r>
    </w:p>
    <w:bookmarkEnd w:id="3341"/>
    <w:bookmarkStart w:name="z3427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образования;</w:t>
      </w:r>
    </w:p>
    <w:bookmarkEnd w:id="3342"/>
    <w:bookmarkStart w:name="z3428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bookmarkEnd w:id="3343"/>
    <w:bookmarkStart w:name="z3429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3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Start w:name="z343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345"/>
    <w:bookmarkStart w:name="z343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346"/>
    <w:bookmarkStart w:name="z343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347"/>
    <w:bookmarkStart w:name="z343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348"/>
    <w:bookmarkStart w:name="z343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349"/>
    <w:bookmarkStart w:name="z343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Требования к квалификации:</w:t>
      </w:r>
    </w:p>
    <w:bookmarkEnd w:id="3350"/>
    <w:bookmarkStart w:name="z343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без предъявления требований к стажу работы;</w:t>
      </w:r>
    </w:p>
    <w:bookmarkEnd w:id="3351"/>
    <w:bookmarkStart w:name="z343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при наличии высшего уровня квалификации стаж работы в организациях образования: для педагога-модератора не менее 1 года; для педагога-эксперта – не менее 2 лет; педагога-исследователя не менее 3 лет; для педагога-мастера – 4 лет. </w:t>
      </w:r>
    </w:p>
    <w:bookmarkEnd w:id="3352"/>
    <w:bookmarkStart w:name="z343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Требования к квалификации с определением профессиональных компетенций:</w:t>
      </w:r>
    </w:p>
    <w:bookmarkEnd w:id="3353"/>
    <w:bookmarkStart w:name="z344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354"/>
    <w:bookmarkStart w:name="z344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355"/>
    <w:bookmarkStart w:name="z344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356"/>
    <w:bookmarkStart w:name="z344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357"/>
    <w:bookmarkStart w:name="z344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358"/>
    <w:bookmarkStart w:name="z344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359"/>
    <w:bookmarkStart w:name="z344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360"/>
    <w:bookmarkStart w:name="z344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361"/>
    <w:bookmarkStart w:name="z344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362"/>
    <w:bookmarkStart w:name="z344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363"/>
    <w:bookmarkStart w:name="z345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364"/>
    <w:bookmarkStart w:name="z345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365"/>
    <w:bookmarkStart w:name="z345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366"/>
    <w:bookmarkStart w:name="z345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367"/>
    <w:bookmarkStart w:name="z345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368"/>
    <w:bookmarkStart w:name="z345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определяет стратегии развития в педагогическом сообществе на уровне района, города;</w:t>
      </w:r>
    </w:p>
    <w:bookmarkEnd w:id="3369"/>
    <w:bookmarkStart w:name="z345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370"/>
    <w:bookmarkStart w:name="z345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371"/>
    <w:bookmarkStart w:name="z345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372"/>
    <w:bookmarkStart w:name="z345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373"/>
    <w:bookmarkStart w:name="z346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374"/>
    <w:bookmarkStart w:name="z346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375"/>
    <w:bookmarkStart w:name="z346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376"/>
    <w:bookmarkStart w:name="z346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377"/>
    <w:bookmarkStart w:name="z3464" w:id="3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Инструктор (руководитель) по физкультурно-массовой работе организации технического и профессионального, послесреднего образования</w:t>
      </w:r>
    </w:p>
    <w:bookmarkEnd w:id="3378"/>
    <w:bookmarkStart w:name="z346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Должностные обязанности: </w:t>
      </w:r>
    </w:p>
    <w:bookmarkEnd w:id="3379"/>
    <w:bookmarkStart w:name="z346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проведение учебных, факультативных и внеурочных занятий по физическому воспитанию (физической культуре);</w:t>
      </w:r>
    </w:p>
    <w:bookmarkEnd w:id="3380"/>
    <w:bookmarkStart w:name="z346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преподавателей физкультуры;</w:t>
      </w:r>
    </w:p>
    <w:bookmarkEnd w:id="3381"/>
    <w:bookmarkStart w:name="z346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bookmarkEnd w:id="3382"/>
    <w:bookmarkStart w:name="z346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bookmarkEnd w:id="3383"/>
    <w:bookmarkStart w:name="z347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по установленной форме, в том числе и с использованием электронных форм ведения документации;</w:t>
      </w:r>
    </w:p>
    <w:bookmarkEnd w:id="3384"/>
    <w:bookmarkStart w:name="z347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bookmarkEnd w:id="3385"/>
    <w:bookmarkStart w:name="z347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3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акты, по вопросам образования, физкультуры и спорта, обучения и воспитания обучающихся;</w:t>
      </w:r>
    </w:p>
    <w:bookmarkStart w:name="z3474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возрастную физиологию, анатомию, школьную гигиену;</w:t>
      </w:r>
    </w:p>
    <w:bookmarkEnd w:id="3387"/>
    <w:bookmarkStart w:name="z3475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388"/>
    <w:bookmarkStart w:name="z3476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389"/>
    <w:bookmarkStart w:name="z3477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физического воспитания, обучения плаванию детей разных возрастов, правила поведения на воде;</w:t>
      </w:r>
    </w:p>
    <w:bookmarkEnd w:id="3390"/>
    <w:bookmarkStart w:name="z3478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воспитательной работы; </w:t>
      </w:r>
    </w:p>
    <w:bookmarkEnd w:id="3391"/>
    <w:bookmarkStart w:name="z3479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bookmarkEnd w:id="3392"/>
    <w:bookmarkStart w:name="z3480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оснащению и оборудованию учебного кабинета;</w:t>
      </w:r>
    </w:p>
    <w:bookmarkEnd w:id="3393"/>
    <w:bookmarkStart w:name="z3481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противопожарной защиты, санитарные правила и нормы.</w:t>
      </w:r>
    </w:p>
    <w:bookmarkEnd w:id="3394"/>
    <w:bookmarkStart w:name="z3482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Требования к квалификации:</w:t>
      </w:r>
    </w:p>
    <w:bookmarkEnd w:id="3395"/>
    <w:bookmarkStart w:name="z3483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bookmarkEnd w:id="3396"/>
    <w:bookmarkStart w:name="z3484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3 лет;</w:t>
      </w:r>
    </w:p>
    <w:bookmarkEnd w:id="3397"/>
    <w:bookmarkStart w:name="z3485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педагога-модератора, педагога-эксперта, педагога-исследователя не менее 3 лет.</w:t>
      </w:r>
    </w:p>
    <w:bookmarkEnd w:id="3398"/>
    <w:bookmarkStart w:name="z3486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Требования к квалификации с определением профессиональных компетенций:</w:t>
      </w:r>
    </w:p>
    <w:bookmarkEnd w:id="3399"/>
    <w:bookmarkStart w:name="z3487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400"/>
    <w:bookmarkStart w:name="z3488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401"/>
    <w:bookmarkStart w:name="z3489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402"/>
    <w:bookmarkStart w:name="z3490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403"/>
    <w:bookmarkStart w:name="z3491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404"/>
    <w:bookmarkStart w:name="z3492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405"/>
    <w:bookmarkStart w:name="z3493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406"/>
    <w:bookmarkStart w:name="z3494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07"/>
    <w:bookmarkStart w:name="z3495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408"/>
    <w:bookmarkStart w:name="z3496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409"/>
    <w:bookmarkStart w:name="z3497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410"/>
    <w:bookmarkStart w:name="z3498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411"/>
    <w:bookmarkStart w:name="z3499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412"/>
    <w:bookmarkStart w:name="z3500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413"/>
    <w:bookmarkStart w:name="z3501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414"/>
    <w:bookmarkStart w:name="z3502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415"/>
    <w:bookmarkStart w:name="z3503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416"/>
    <w:bookmarkStart w:name="z3504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417"/>
    <w:bookmarkStart w:name="z3505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418"/>
    <w:bookmarkStart w:name="z3506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419"/>
    <w:bookmarkStart w:name="z3507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420"/>
    <w:bookmarkStart w:name="z3508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421"/>
    <w:bookmarkStart w:name="z3509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стратегии развития в педагогическом сообществе на уровне района, города; </w:t>
      </w:r>
    </w:p>
    <w:bookmarkEnd w:id="3422"/>
    <w:bookmarkStart w:name="z3510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423"/>
    <w:bookmarkStart w:name="z3511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24"/>
    <w:bookmarkStart w:name="z3512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425"/>
    <w:bookmarkStart w:name="z3513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426"/>
    <w:bookmarkStart w:name="z3514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427"/>
    <w:bookmarkStart w:name="z3515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428"/>
    <w:bookmarkStart w:name="z3516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планирует развитие сети профессионального сообщества на уровне области;</w:t>
      </w:r>
    </w:p>
    <w:bookmarkEnd w:id="3429"/>
    <w:bookmarkStart w:name="z3517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bookmarkEnd w:id="3430"/>
    <w:bookmarkStart w:name="z3518" w:id="3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Преподаватель организации технического и профессионального, послесреднего образования</w:t>
      </w:r>
    </w:p>
    <w:bookmarkEnd w:id="3431"/>
    <w:bookmarkStart w:name="z3519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Должностные обязанности: </w:t>
      </w:r>
    </w:p>
    <w:bookmarkEnd w:id="3432"/>
    <w:bookmarkStart w:name="z3520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bookmarkEnd w:id="3433"/>
    <w:bookmarkStart w:name="z3521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bookmarkEnd w:id="3434"/>
    <w:bookmarkStart w:name="z3522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наиболее эффективные формы, методы и средства обучения, новые педагогические технологии;</w:t>
      </w:r>
    </w:p>
    <w:bookmarkEnd w:id="3435"/>
    <w:bookmarkStart w:name="z3523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получение обучающимися качественных знаний, умений и навыков;</w:t>
      </w:r>
    </w:p>
    <w:bookmarkEnd w:id="3436"/>
    <w:bookmarkStart w:name="z3524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выполнении образовательных программ в соответствии с учебным планом и графиком учебного процесса;</w:t>
      </w:r>
    </w:p>
    <w:bookmarkEnd w:id="3437"/>
    <w:bookmarkStart w:name="z3525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3438"/>
    <w:bookmarkStart w:name="z3526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безопасности и охраны труда при эксплуатации оборудования;</w:t>
      </w:r>
    </w:p>
    <w:bookmarkEnd w:id="3439"/>
    <w:bookmarkStart w:name="z3527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образования.</w:t>
      </w:r>
    </w:p>
    <w:bookmarkEnd w:id="3440"/>
    <w:bookmarkStart w:name="z3528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Должен знать: </w:t>
      </w:r>
    </w:p>
    <w:bookmarkEnd w:id="3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bookmarkStart w:name="z3530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3442"/>
    <w:bookmarkStart w:name="z3531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социологии, достижения современной педагогической науки и практики; </w:t>
      </w:r>
    </w:p>
    <w:bookmarkEnd w:id="3443"/>
    <w:bookmarkStart w:name="z3532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444"/>
    <w:bookmarkStart w:name="z3533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445"/>
    <w:bookmarkStart w:name="z3534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446"/>
    <w:bookmarkStart w:name="z3535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Требования к квалификации: </w:t>
      </w:r>
    </w:p>
    <w:bookmarkEnd w:id="3447"/>
    <w:bookmarkStart w:name="z3536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bookmarkEnd w:id="3448"/>
    <w:bookmarkStart w:name="z3537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3449"/>
    <w:bookmarkStart w:name="z3538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Требования к квалификации с определением профессиональных компетенций:</w:t>
      </w:r>
    </w:p>
    <w:bookmarkEnd w:id="3450"/>
    <w:bookmarkStart w:name="z3539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451"/>
    <w:bookmarkStart w:name="z3540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452"/>
    <w:bookmarkStart w:name="z3541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453"/>
    <w:bookmarkStart w:name="z3542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454"/>
    <w:bookmarkStart w:name="z3543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455"/>
    <w:bookmarkStart w:name="z3544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456"/>
    <w:bookmarkStart w:name="z3545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457"/>
    <w:bookmarkStart w:name="z3546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458"/>
    <w:bookmarkStart w:name="z3547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459"/>
    <w:bookmarkStart w:name="z3548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460"/>
    <w:bookmarkStart w:name="z3549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461"/>
    <w:bookmarkStart w:name="z3550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462"/>
    <w:bookmarkStart w:name="z3551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463"/>
    <w:bookmarkStart w:name="z3552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464"/>
    <w:bookmarkStart w:name="z3553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465"/>
    <w:bookmarkStart w:name="z3554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466"/>
    <w:bookmarkStart w:name="z3555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467"/>
    <w:bookmarkStart w:name="z3556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468"/>
    <w:bookmarkStart w:name="z3557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469"/>
    <w:bookmarkStart w:name="z3558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должен соответствовать общим требованиям к квалификации "педагог-эксперт", а также:</w:t>
      </w:r>
    </w:p>
    <w:bookmarkEnd w:id="3470"/>
    <w:bookmarkStart w:name="z3559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471"/>
    <w:bookmarkStart w:name="z3560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472"/>
    <w:bookmarkStart w:name="z3561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473"/>
    <w:bookmarkStart w:name="z3562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74"/>
    <w:bookmarkStart w:name="z3563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475"/>
    <w:bookmarkStart w:name="z3564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476"/>
    <w:bookmarkStart w:name="z3565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477"/>
    <w:bookmarkStart w:name="z3566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478"/>
    <w:bookmarkStart w:name="z3567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479"/>
    <w:bookmarkStart w:name="z3568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480"/>
    <w:bookmarkStart w:name="z3569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481"/>
    <w:bookmarkStart w:name="z3570" w:id="3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Педагог-организатор начальной военной и технологической подготовки организаций технического и профессионального, послесреднего образования</w:t>
      </w:r>
    </w:p>
    <w:bookmarkEnd w:id="3482"/>
    <w:bookmarkStart w:name="z3571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Должностные обязанности: </w:t>
      </w:r>
    </w:p>
    <w:bookmarkEnd w:id="3483"/>
    <w:bookmarkStart w:name="z3572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военно-патриотическому воспитанию обучающихся;</w:t>
      </w:r>
    </w:p>
    <w:bookmarkEnd w:id="3484"/>
    <w:bookmarkStart w:name="z3573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bookmarkEnd w:id="3485"/>
    <w:bookmarkStart w:name="z3574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bookmarkEnd w:id="3486"/>
    <w:bookmarkStart w:name="z3575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bookmarkEnd w:id="3487"/>
    <w:bookmarkStart w:name="z3576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bookmarkEnd w:id="3488"/>
    <w:bookmarkStart w:name="z3577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предварительную работу по постановке на воинский учет допризывников;</w:t>
      </w:r>
    </w:p>
    <w:bookmarkEnd w:id="3489"/>
    <w:bookmarkStart w:name="z3578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bookmarkEnd w:id="3490"/>
    <w:bookmarkStart w:name="z3579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3491"/>
    <w:bookmarkStart w:name="z3580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3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военнослужащих", нормативные правовые акты по вопросам воинского учета граждан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3582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bookmarkEnd w:id="3493"/>
    <w:bookmarkStart w:name="z3583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bookmarkEnd w:id="3494"/>
    <w:bookmarkStart w:name="z3584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3495"/>
    <w:bookmarkStart w:name="z3585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496"/>
    <w:bookmarkStart w:name="z3586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497"/>
    <w:bookmarkStart w:name="z3587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законодательства о труде, правила безопасности и охраны труда, противопожарной защиты.</w:t>
      </w:r>
    </w:p>
    <w:bookmarkEnd w:id="3498"/>
    <w:bookmarkStart w:name="z3588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Требования к квалификации:</w:t>
      </w:r>
    </w:p>
    <w:bookmarkEnd w:id="3499"/>
    <w:bookmarkStart w:name="z3589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bookmarkEnd w:id="3500"/>
    <w:bookmarkStart w:name="z3590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3501"/>
    <w:bookmarkStart w:name="z3591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Требования к квалификации с определением профессиональных компетенций:</w:t>
      </w:r>
    </w:p>
    <w:bookmarkEnd w:id="3502"/>
    <w:bookmarkStart w:name="z3592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503"/>
    <w:bookmarkStart w:name="z3593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504"/>
    <w:bookmarkStart w:name="z3594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505"/>
    <w:bookmarkStart w:name="z3595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506"/>
    <w:bookmarkStart w:name="z3596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507"/>
    <w:bookmarkStart w:name="z3597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508"/>
    <w:bookmarkStart w:name="z3598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509"/>
    <w:bookmarkStart w:name="z3599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10"/>
    <w:bookmarkStart w:name="z3600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кроме того:</w:t>
      </w:r>
    </w:p>
    <w:bookmarkEnd w:id="3511"/>
    <w:bookmarkStart w:name="z3601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512"/>
    <w:bookmarkStart w:name="z3602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513"/>
    <w:bookmarkStart w:name="z3603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514"/>
    <w:bookmarkStart w:name="z3604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515"/>
    <w:bookmarkStart w:name="z3605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16"/>
    <w:bookmarkStart w:name="z3606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517"/>
    <w:bookmarkStart w:name="z3607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518"/>
    <w:bookmarkStart w:name="z3608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519"/>
    <w:bookmarkStart w:name="z3609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520"/>
    <w:bookmarkStart w:name="z3610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521"/>
    <w:bookmarkStart w:name="z3611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522"/>
    <w:bookmarkStart w:name="z3612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523"/>
    <w:bookmarkStart w:name="z3613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524"/>
    <w:bookmarkStart w:name="z3614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3525"/>
    <w:bookmarkStart w:name="z3615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526"/>
    <w:bookmarkStart w:name="z3616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527"/>
    <w:bookmarkStart w:name="z3617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528"/>
    <w:bookmarkStart w:name="z3618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529"/>
    <w:bookmarkStart w:name="z3619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530"/>
    <w:bookmarkStart w:name="z3620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531"/>
    <w:bookmarkStart w:name="z3621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532"/>
    <w:bookmarkStart w:name="z3622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bookmarkEnd w:id="3533"/>
    <w:bookmarkStart w:name="z3623" w:id="3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Психолог, педагог-психолог технического и профессионального, послесреднего образования</w:t>
      </w:r>
    </w:p>
    <w:bookmarkEnd w:id="3534"/>
    <w:bookmarkStart w:name="z3624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Должностные обязанности: </w:t>
      </w:r>
    </w:p>
    <w:bookmarkEnd w:id="3535"/>
    <w:bookmarkStart w:name="z3625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профессиональную деятельность, направленную на сохранение психического и социального благополучия обучающихся;</w:t>
      </w:r>
    </w:p>
    <w:bookmarkEnd w:id="3536"/>
    <w:bookmarkStart w:name="z3626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психолого-педагогическую диагностику различного профиля и предназначения;</w:t>
      </w:r>
    </w:p>
    <w:bookmarkEnd w:id="3537"/>
    <w:bookmarkStart w:name="z3627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ориентации педагогического коллектива на решение проблем личностного и социального развития, обучающихся проводит и анализирует психолого-педагогические заключения; </w:t>
      </w:r>
    </w:p>
    <w:bookmarkEnd w:id="3538"/>
    <w:bookmarkStart w:name="z3628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деятельности;</w:t>
      </w:r>
    </w:p>
    <w:bookmarkEnd w:id="3539"/>
    <w:bookmarkStart w:name="z3629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bookmarkEnd w:id="3540"/>
    <w:bookmarkStart w:name="z3630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bookmarkEnd w:id="3541"/>
    <w:bookmarkStart w:name="z3631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профилактике буллинга, суицидов. Прививает антикоррупционную культуру, принципы академической честности среди обучающихся, воспитанников, педагогов и других работников; </w:t>
      </w:r>
    </w:p>
    <w:bookmarkEnd w:id="3542"/>
    <w:bookmarkStart w:name="z3632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bookmarkEnd w:id="3543"/>
    <w:bookmarkStart w:name="z3633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консультирует педагогов по вопросам практического применения психологии, способствует повышению социально-психологической компетентности педагогов, родителей; </w:t>
      </w:r>
    </w:p>
    <w:bookmarkEnd w:id="3544"/>
    <w:bookmarkStart w:name="z3634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545"/>
    <w:bookmarkStart w:name="z3635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защиты;</w:t>
      </w:r>
    </w:p>
    <w:bookmarkEnd w:id="3546"/>
    <w:bookmarkStart w:name="z3636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форме;</w:t>
      </w:r>
    </w:p>
    <w:bookmarkEnd w:id="3547"/>
    <w:bookmarkStart w:name="z3637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обучающихся или лиц, их заменяющих по проблемам личностного и социального развития обучающихся;</w:t>
      </w:r>
    </w:p>
    <w:bookmarkEnd w:id="3548"/>
    <w:bookmarkStart w:name="z3638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установленной форме и использует ее по назначению. Участвует в работе педагогических, методических советов, в работе по проведению оздоровительных, воспитательных и других мероприятий, предусмотренных в плане работы организации образования;</w:t>
      </w:r>
    </w:p>
    <w:bookmarkEnd w:id="3549"/>
    <w:bookmarkStart w:name="z3639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свой профессиональный уровень. Изучает и внедряет современные методы и технологии психологической работы с обучающимися;</w:t>
      </w:r>
    </w:p>
    <w:bookmarkEnd w:id="3550"/>
    <w:bookmarkStart w:name="z3640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охране прав личности в соответствии с конвенцией по охране прав ребенка.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защиты.</w:t>
      </w:r>
    </w:p>
    <w:bookmarkEnd w:id="3551"/>
    <w:bookmarkStart w:name="z3641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Должен знать: </w:t>
      </w:r>
    </w:p>
    <w:bookmarkEnd w:id="3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 </w:t>
      </w:r>
    </w:p>
    <w:bookmarkStart w:name="z3643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bookmarkEnd w:id="3553"/>
    <w:bookmarkStart w:name="z3644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554"/>
    <w:bookmarkStart w:name="z3645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555"/>
    <w:bookmarkStart w:name="z3646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и достижения педагогической науки;</w:t>
      </w:r>
    </w:p>
    <w:bookmarkEnd w:id="3556"/>
    <w:bookmarkStart w:name="z3647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557"/>
    <w:bookmarkStart w:name="z3648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Требования к квалификации:</w:t>
      </w:r>
    </w:p>
    <w:bookmarkEnd w:id="3558"/>
    <w:bookmarkStart w:name="z3649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педагогическое образование по профилю "Психология" или высшее медицинское образование по профилю, без предъявления требований к стажу работы;</w:t>
      </w:r>
    </w:p>
    <w:bookmarkEnd w:id="3559"/>
    <w:bookmarkStart w:name="z3650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bookmarkEnd w:id="3560"/>
    <w:bookmarkStart w:name="z3651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Требования к квалификации с определением профессиональных компетенций:</w:t>
      </w:r>
    </w:p>
    <w:bookmarkEnd w:id="3561"/>
    <w:bookmarkStart w:name="z3652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562"/>
    <w:bookmarkStart w:name="z3653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563"/>
    <w:bookmarkStart w:name="z3654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564"/>
    <w:bookmarkStart w:name="z3655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565"/>
    <w:bookmarkStart w:name="z3656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566"/>
    <w:bookmarkStart w:name="z3657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567"/>
    <w:bookmarkStart w:name="z3658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568"/>
    <w:bookmarkStart w:name="z3659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569"/>
    <w:bookmarkStart w:name="z3660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570"/>
    <w:bookmarkStart w:name="z3661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571"/>
    <w:bookmarkStart w:name="z3662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572"/>
    <w:bookmarkStart w:name="z3663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573"/>
    <w:bookmarkStart w:name="z3664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574"/>
    <w:bookmarkStart w:name="z3665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575"/>
    <w:bookmarkStart w:name="z3666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576"/>
    <w:bookmarkStart w:name="z3667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bookmarkEnd w:id="3577"/>
    <w:bookmarkStart w:name="z3668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578"/>
    <w:bookmarkStart w:name="z3669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579"/>
    <w:bookmarkStart w:name="z3670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580"/>
    <w:bookmarkStart w:name="z3671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581"/>
    <w:bookmarkStart w:name="z3672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582"/>
    <w:bookmarkStart w:name="z3673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навыков, обучающихся; </w:t>
      </w:r>
    </w:p>
    <w:bookmarkEnd w:id="3583"/>
    <w:bookmarkStart w:name="z3674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стратегии развития в педагогическом сообществе на уровне района, города; </w:t>
      </w:r>
    </w:p>
    <w:bookmarkEnd w:id="3584"/>
    <w:bookmarkStart w:name="z3675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585"/>
    <w:bookmarkStart w:name="z3676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586"/>
    <w:bookmarkStart w:name="z3677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587"/>
    <w:bookmarkStart w:name="z3678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588"/>
    <w:bookmarkStart w:name="z3679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589"/>
    <w:bookmarkStart w:name="z3680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590"/>
    <w:bookmarkStart w:name="z3681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591"/>
    <w:bookmarkStart w:name="z3682" w:id="3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Старший мастер производственного обучения организации технического и профессионального, послесреднего образования</w:t>
      </w:r>
    </w:p>
    <w:bookmarkEnd w:id="3592"/>
    <w:bookmarkStart w:name="z3683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Должностные обязанности: </w:t>
      </w:r>
    </w:p>
    <w:bookmarkEnd w:id="3593"/>
    <w:bookmarkStart w:name="z3684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bookmarkEnd w:id="3594"/>
    <w:bookmarkStart w:name="z3685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производственное обучение в организации образования и профессиональную практику на предприятиях;</w:t>
      </w:r>
    </w:p>
    <w:bookmarkEnd w:id="3595"/>
    <w:bookmarkStart w:name="z3686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с социальными партнерами по проведению учебной (производственной) практики;</w:t>
      </w:r>
    </w:p>
    <w:bookmarkEnd w:id="3596"/>
    <w:bookmarkStart w:name="z3687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совершенствованию содержания, форм и методов производственного обучения; </w:t>
      </w:r>
    </w:p>
    <w:bookmarkEnd w:id="3597"/>
    <w:bookmarkStart w:name="z3688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bookmarkEnd w:id="3598"/>
    <w:bookmarkStart w:name="z3689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мастеров производственного обучения;</w:t>
      </w:r>
    </w:p>
    <w:bookmarkEnd w:id="3599"/>
    <w:bookmarkStart w:name="z3690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bookmarkEnd w:id="3600"/>
    <w:bookmarkStart w:name="z3691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производственную деятельность организации образования; </w:t>
      </w:r>
    </w:p>
    <w:bookmarkEnd w:id="3601"/>
    <w:bookmarkStart w:name="z3692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bookmarkEnd w:id="3602"/>
    <w:bookmarkStart w:name="z3693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603"/>
    <w:bookmarkStart w:name="z3694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проведением инструктажа по технике безопасности; </w:t>
      </w:r>
    </w:p>
    <w:bookmarkEnd w:id="3604"/>
    <w:bookmarkStart w:name="z3695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ведение журналов производственного обучения, представляет отчетность;</w:t>
      </w:r>
    </w:p>
    <w:bookmarkEnd w:id="3605"/>
    <w:bookmarkStart w:name="z3696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результаты выполнения производственных работ обучающимися; </w:t>
      </w:r>
    </w:p>
    <w:bookmarkEnd w:id="3606"/>
    <w:bookmarkStart w:name="z3697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по безопасности и охране труда и противопожарной защиты;</w:t>
      </w:r>
    </w:p>
    <w:bookmarkEnd w:id="3607"/>
    <w:bookmarkStart w:name="z3698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608"/>
    <w:bookmarkStart w:name="z3699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Должен знать: </w:t>
      </w:r>
    </w:p>
    <w:bookmarkEnd w:id="3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образования и воспитания обучающихся;</w:t>
      </w:r>
    </w:p>
    <w:bookmarkStart w:name="z3701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610"/>
    <w:bookmarkStart w:name="z3702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педагогику, основы психологии, физиологии, гигиены;</w:t>
      </w:r>
    </w:p>
    <w:bookmarkEnd w:id="3611"/>
    <w:bookmarkStart w:name="z3703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612"/>
    <w:bookmarkStart w:name="z3704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613"/>
    <w:bookmarkStart w:name="z3705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законодательства о труде; </w:t>
      </w:r>
    </w:p>
    <w:bookmarkEnd w:id="3614"/>
    <w:bookmarkStart w:name="z3706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615"/>
    <w:bookmarkStart w:name="z3707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Требования к квалификации:</w:t>
      </w:r>
    </w:p>
    <w:bookmarkEnd w:id="3616"/>
    <w:bookmarkStart w:name="z3708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bookmarkEnd w:id="3617"/>
    <w:bookmarkStart w:name="z3709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618"/>
    <w:bookmarkStart w:name="z3710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Требования к квалификации с определением профессиональных компетенций:</w:t>
      </w:r>
    </w:p>
    <w:bookmarkEnd w:id="3619"/>
    <w:bookmarkStart w:name="z3711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620"/>
    <w:bookmarkStart w:name="z3712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621"/>
    <w:bookmarkStart w:name="z3713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622"/>
    <w:bookmarkStart w:name="z3714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623"/>
    <w:bookmarkStart w:name="z3715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624"/>
    <w:bookmarkStart w:name="z3716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625"/>
    <w:bookmarkStart w:name="z3717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626"/>
    <w:bookmarkStart w:name="z3718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627"/>
    <w:bookmarkStart w:name="z3719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628"/>
    <w:bookmarkStart w:name="z3720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629"/>
    <w:bookmarkStart w:name="z3721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630"/>
    <w:bookmarkStart w:name="z3722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631"/>
    <w:bookmarkStart w:name="z3723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632"/>
    <w:bookmarkStart w:name="z3724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633"/>
    <w:bookmarkStart w:name="z3725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анализа организованной учебной деятельности;</w:t>
      </w:r>
    </w:p>
    <w:bookmarkEnd w:id="3634"/>
    <w:bookmarkStart w:name="z3726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635"/>
    <w:bookmarkStart w:name="z3727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636"/>
    <w:bookmarkStart w:name="z3728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637"/>
    <w:bookmarkStart w:name="z3729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638"/>
    <w:bookmarkStart w:name="z3730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639"/>
    <w:bookmarkStart w:name="z3731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640"/>
    <w:bookmarkStart w:name="z3732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641"/>
    <w:bookmarkStart w:name="z3733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определять стратегии развития в педагогическом сообществе на уровне района, города;</w:t>
      </w:r>
    </w:p>
    <w:bookmarkEnd w:id="3642"/>
    <w:bookmarkStart w:name="z3734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643"/>
    <w:bookmarkStart w:name="z3735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44"/>
    <w:bookmarkStart w:name="z3736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645"/>
    <w:bookmarkStart w:name="z3737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646"/>
    <w:bookmarkStart w:name="z3738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647"/>
    <w:bookmarkStart w:name="z3739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навыков научного проектирования; </w:t>
      </w:r>
    </w:p>
    <w:bookmarkEnd w:id="3648"/>
    <w:bookmarkStart w:name="z3740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планировать развитие сети профессионального сообщества на уровне области; </w:t>
      </w:r>
    </w:p>
    <w:bookmarkEnd w:id="3649"/>
    <w:bookmarkStart w:name="z3741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 </w:t>
      </w:r>
    </w:p>
    <w:bookmarkEnd w:id="3650"/>
    <w:bookmarkStart w:name="z3742" w:id="3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Заведующий учебно-производственной (учебной) мастерской организации технического и профессионального, послесреднего образования</w:t>
      </w:r>
    </w:p>
    <w:bookmarkEnd w:id="3651"/>
    <w:bookmarkStart w:name="z3743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Должностные обязанности: </w:t>
      </w:r>
    </w:p>
    <w:bookmarkEnd w:id="3652"/>
    <w:bookmarkStart w:name="z3744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мастерской, обеспечивает соблюдение учебного расписания по производственному обучению;</w:t>
      </w:r>
    </w:p>
    <w:bookmarkEnd w:id="3653"/>
    <w:bookmarkStart w:name="z3745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bookmarkEnd w:id="3654"/>
    <w:bookmarkStart w:name="z3746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 установленном порядке их учет и отчетность, организует подготовку оборудования, инструментов и приспособлений к занятиям; </w:t>
      </w:r>
    </w:p>
    <w:bookmarkEnd w:id="3655"/>
    <w:bookmarkStart w:name="z3747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 </w:t>
      </w:r>
    </w:p>
    <w:bookmarkEnd w:id="3656"/>
    <w:bookmarkStart w:name="z3748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bookmarkEnd w:id="3657"/>
    <w:bookmarkStart w:name="z3749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 в период образовательного процесса; </w:t>
      </w:r>
    </w:p>
    <w:bookmarkEnd w:id="3658"/>
    <w:bookmarkStart w:name="z3750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bookmarkEnd w:id="3659"/>
    <w:bookmarkStart w:name="z3751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представление необходимой отчетности.</w:t>
      </w:r>
    </w:p>
    <w:bookmarkEnd w:id="3660"/>
    <w:bookmarkStart w:name="z3752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3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другие нормативные правовые акты по вопросам образования и воспитания обучающихся; </w:t>
      </w:r>
    </w:p>
    <w:bookmarkStart w:name="z3754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662"/>
    <w:bookmarkStart w:name="z3755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педагогики, методику профессионального обучения; </w:t>
      </w:r>
    </w:p>
    <w:bookmarkEnd w:id="3663"/>
    <w:bookmarkStart w:name="z3756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работы, методы и приемы работ на оборудовании, новейшие технические достижения;</w:t>
      </w:r>
    </w:p>
    <w:bookmarkEnd w:id="3664"/>
    <w:bookmarkStart w:name="z3757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санитарии и гигиены; </w:t>
      </w:r>
    </w:p>
    <w:bookmarkEnd w:id="3665"/>
    <w:bookmarkStart w:name="z3758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финансово-хозяйственной деятельности, законодательства о труде;</w:t>
      </w:r>
    </w:p>
    <w:bookmarkEnd w:id="3666"/>
    <w:bookmarkStart w:name="z3759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3667"/>
    <w:bookmarkStart w:name="z3760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Требования к квалификации:</w:t>
      </w:r>
    </w:p>
    <w:bookmarkEnd w:id="3668"/>
    <w:bookmarkStart w:name="z3761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профилю, стаж работы в организациях технического и профессионального, послесреднего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bookmarkEnd w:id="3669"/>
    <w:bookmarkStart w:name="z3762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специальности: для педагога-модератора не менее 5 лет;</w:t>
      </w:r>
    </w:p>
    <w:bookmarkEnd w:id="3670"/>
    <w:bookmarkStart w:name="z3763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bookmarkEnd w:id="3671"/>
    <w:bookmarkStart w:name="z3764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Требования к квалификации с определением профессиональных компетенций:</w:t>
      </w:r>
    </w:p>
    <w:bookmarkEnd w:id="3672"/>
    <w:bookmarkStart w:name="z3765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3673"/>
    <w:bookmarkStart w:name="z3766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674"/>
    <w:bookmarkStart w:name="z3767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способствовать формированию общей культуры обучающегося и его социализации;</w:t>
      </w:r>
    </w:p>
    <w:bookmarkEnd w:id="3675"/>
    <w:bookmarkStart w:name="z3768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676"/>
    <w:bookmarkStart w:name="z3769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677"/>
    <w:bookmarkStart w:name="z3770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диалога;</w:t>
      </w:r>
    </w:p>
    <w:bookmarkEnd w:id="3678"/>
    <w:bookmarkStart w:name="z3771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679"/>
    <w:bookmarkStart w:name="z3772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3680"/>
    <w:bookmarkStart w:name="z3773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требованиям, предъявляемым к квалификации "педагог", а также: </w:t>
      </w:r>
    </w:p>
    <w:bookmarkEnd w:id="3681"/>
    <w:bookmarkStart w:name="z3774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682"/>
    <w:bookmarkStart w:name="z3775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683"/>
    <w:bookmarkStart w:name="z3776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684"/>
    <w:bookmarkStart w:name="z3777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педагог-эксперт:</w:t>
      </w:r>
    </w:p>
    <w:bookmarkEnd w:id="3685"/>
    <w:bookmarkStart w:name="z3778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686"/>
    <w:bookmarkStart w:name="z3779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деятельности, </w:t>
      </w:r>
    </w:p>
    <w:bookmarkEnd w:id="3687"/>
    <w:bookmarkStart w:name="z3780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 </w:t>
      </w:r>
    </w:p>
    <w:bookmarkEnd w:id="3688"/>
    <w:bookmarkStart w:name="z3781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района/города;</w:t>
      </w:r>
    </w:p>
    <w:bookmarkEnd w:id="3689"/>
    <w:bookmarkStart w:name="z3782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района/города;</w:t>
      </w:r>
    </w:p>
    <w:bookmarkEnd w:id="3690"/>
    <w:bookmarkStart w:name="z3783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3691"/>
    <w:bookmarkStart w:name="z3784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соответствовать общим требованиям к квалификации "педагог-эксперт", а также: </w:t>
      </w:r>
    </w:p>
    <w:bookmarkEnd w:id="3692"/>
    <w:bookmarkStart w:name="z3785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693"/>
    <w:bookmarkStart w:name="z3786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обучающихся; </w:t>
      </w:r>
    </w:p>
    <w:bookmarkEnd w:id="3694"/>
    <w:bookmarkStart w:name="z3787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конструктивно определять стратегии развития в педагогическом сообществе на уровне района, города;</w:t>
      </w:r>
    </w:p>
    <w:bookmarkEnd w:id="3695"/>
    <w:bookmarkStart w:name="z3788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696"/>
    <w:bookmarkStart w:name="z3789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697"/>
    <w:bookmarkStart w:name="z3790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3698"/>
    <w:bookmarkStart w:name="z3791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699"/>
    <w:bookmarkStart w:name="z3792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700"/>
    <w:bookmarkStart w:name="z3793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701"/>
    <w:bookmarkStart w:name="z3794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702"/>
    <w:bookmarkStart w:name="z3795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703"/>
    <w:bookmarkStart w:name="z3796" w:id="3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Мастер производственного обучения технического и профессионального, послесреднего образования</w:t>
      </w:r>
    </w:p>
    <w:bookmarkEnd w:id="3704"/>
    <w:bookmarkStart w:name="z3797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Должностные обязанности: </w:t>
      </w:r>
    </w:p>
    <w:bookmarkEnd w:id="3705"/>
    <w:bookmarkStart w:name="z3798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практические занятия и учебно-производственные работы по производственному обучению;</w:t>
      </w:r>
    </w:p>
    <w:bookmarkEnd w:id="3706"/>
    <w:bookmarkStart w:name="z3799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подготавливает оборудование и соответствующее оснащение к занятиям, совершенствует материальную базу;</w:t>
      </w:r>
    </w:p>
    <w:bookmarkEnd w:id="3707"/>
    <w:bookmarkStart w:name="z3800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bookmarkEnd w:id="3708"/>
    <w:bookmarkStart w:name="z3801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обучающихся к выполнению квалификационных работ и сдаче квалификационных экзаменов;</w:t>
      </w:r>
    </w:p>
    <w:bookmarkEnd w:id="3709"/>
    <w:bookmarkStart w:name="z3802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bookmarkEnd w:id="3710"/>
    <w:bookmarkStart w:name="z3803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обязательный перечень документов, утвержденных уполномоченным органом в области образования;</w:t>
      </w:r>
    </w:p>
    <w:bookmarkEnd w:id="3711"/>
    <w:bookmarkStart w:name="z3804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bookmarkEnd w:id="3712"/>
    <w:bookmarkStart w:name="z3805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технологическую документацию, чертежи, эскизы, эталоны;</w:t>
      </w:r>
    </w:p>
    <w:bookmarkEnd w:id="3713"/>
    <w:bookmarkStart w:name="z3806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учебном процессе научно-методические рекомендации, передовой педагогический и производственный опыт;</w:t>
      </w:r>
    </w:p>
    <w:bookmarkEnd w:id="3714"/>
    <w:bookmarkStart w:name="z3807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обучающимися требований по охране труда и технике безопасности, производственной санитарии; </w:t>
      </w:r>
    </w:p>
    <w:bookmarkEnd w:id="3715"/>
    <w:bookmarkStart w:name="z3808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инструктажи по технике безопасности. Участвует в работе методических комиссий, объединений.</w:t>
      </w:r>
    </w:p>
    <w:bookmarkEnd w:id="3716"/>
    <w:bookmarkStart w:name="z3809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Должен знать: </w:t>
      </w:r>
    </w:p>
    <w:bookmarkEnd w:id="3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профессионального образования; </w:t>
      </w:r>
    </w:p>
    <w:bookmarkStart w:name="z3811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718"/>
    <w:bookmarkStart w:name="z3812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программы по производственному обучению и профессиональной практике; </w:t>
      </w:r>
    </w:p>
    <w:bookmarkEnd w:id="3719"/>
    <w:bookmarkStart w:name="z3813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производства, оборудование, технику и правила их технической эксплуатации; </w:t>
      </w:r>
    </w:p>
    <w:bookmarkEnd w:id="3720"/>
    <w:bookmarkStart w:name="z3814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методики профессионального обучения и воспитания обучающихся;</w:t>
      </w:r>
    </w:p>
    <w:bookmarkEnd w:id="3721"/>
    <w:bookmarkStart w:name="z3815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722"/>
    <w:bookmarkStart w:name="z3816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труде. правила безопасности и охраны труда, противопожарной защиты.</w:t>
      </w:r>
    </w:p>
    <w:bookmarkEnd w:id="3723"/>
    <w:bookmarkStart w:name="z3817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Требования к квалификации:</w:t>
      </w:r>
    </w:p>
    <w:bookmarkEnd w:id="3724"/>
    <w:bookmarkStart w:name="z3818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bookmarkEnd w:id="3725"/>
    <w:bookmarkStart w:name="z3819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726"/>
    <w:bookmarkStart w:name="z3820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Требования к квалификации с определением профессиональных компетенций:</w:t>
      </w:r>
    </w:p>
    <w:bookmarkEnd w:id="3727"/>
    <w:bookmarkStart w:name="z3821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728"/>
    <w:bookmarkStart w:name="z3822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bookmarkEnd w:id="3729"/>
    <w:bookmarkStart w:name="z3823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730"/>
    <w:bookmarkStart w:name="z3824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на уровне организации образования; </w:t>
      </w:r>
    </w:p>
    <w:bookmarkEnd w:id="3731"/>
    <w:bookmarkStart w:name="z3825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индивидуальный подход в воспитании и обучении с учетом потребностей обучающихся; </w:t>
      </w:r>
    </w:p>
    <w:bookmarkEnd w:id="3732"/>
    <w:bookmarkStart w:name="z3826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профессионально-педагогического диалога, применять цифровые образовательные ресурсы;</w:t>
      </w:r>
    </w:p>
    <w:bookmarkEnd w:id="3733"/>
    <w:bookmarkStart w:name="z3827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734"/>
    <w:bookmarkStart w:name="z3828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735"/>
    <w:bookmarkStart w:name="z3829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инновационные формы, методы и средства обучения;</w:t>
      </w:r>
    </w:p>
    <w:bookmarkEnd w:id="3736"/>
    <w:bookmarkStart w:name="z3830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организации образования;</w:t>
      </w:r>
    </w:p>
    <w:bookmarkEnd w:id="3737"/>
    <w:bookmarkStart w:name="z3831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738"/>
    <w:bookmarkStart w:name="z3832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739"/>
    <w:bookmarkStart w:name="z3833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740"/>
    <w:bookmarkStart w:name="z3834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741"/>
    <w:bookmarkStart w:name="z3835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bookmarkEnd w:id="3742"/>
    <w:bookmarkStart w:name="z3836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района/города, имеет участников олимпиад, конкурсов, соревнований на уровне района/города;</w:t>
      </w:r>
    </w:p>
    <w:bookmarkEnd w:id="3743"/>
    <w:bookmarkStart w:name="z3837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744"/>
    <w:bookmarkStart w:name="z3838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745"/>
    <w:bookmarkStart w:name="z3839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исследования урока и разработки инструментов оценивания; </w:t>
      </w:r>
    </w:p>
    <w:bookmarkEnd w:id="3746"/>
    <w:bookmarkStart w:name="z3840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 </w:t>
      </w:r>
    </w:p>
    <w:bookmarkEnd w:id="3747"/>
    <w:bookmarkStart w:name="z3841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bookmarkEnd w:id="3748"/>
    <w:bookmarkStart w:name="z3842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749"/>
    <w:bookmarkStart w:name="z3843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750"/>
    <w:bookmarkStart w:name="z3844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751"/>
    <w:bookmarkStart w:name="z3845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752"/>
    <w:bookmarkStart w:name="z3846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753"/>
    <w:bookmarkStart w:name="z3847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754"/>
    <w:bookmarkStart w:name="z3848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755"/>
    <w:bookmarkStart w:name="z3849" w:id="3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Воспитатель общежития организации технического и профессионального, послесреднего образования</w:t>
      </w:r>
    </w:p>
    <w:bookmarkEnd w:id="3756"/>
    <w:bookmarkStart w:name="z3850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Должностные обязанности: </w:t>
      </w:r>
    </w:p>
    <w:bookmarkEnd w:id="3757"/>
    <w:bookmarkStart w:name="z3851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воспитательную и культурно-массовую работу в общежитии;</w:t>
      </w:r>
    </w:p>
    <w:bookmarkEnd w:id="3758"/>
    <w:bookmarkStart w:name="z3852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содержание, формы и методы воспитательной работы;</w:t>
      </w:r>
    </w:p>
    <w:bookmarkEnd w:id="3759"/>
    <w:bookmarkStart w:name="z3853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спортивно-оздоровительное и военно-патриотическое воспитание обучающихся;</w:t>
      </w:r>
    </w:p>
    <w:bookmarkEnd w:id="3760"/>
    <w:bookmarkStart w:name="z3854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bookmarkEnd w:id="3761"/>
    <w:bookmarkStart w:name="z3855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правонарушений среди подростков;</w:t>
      </w:r>
    </w:p>
    <w:bookmarkEnd w:id="3762"/>
    <w:bookmarkStart w:name="z3856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 родителями или опекунами;</w:t>
      </w:r>
    </w:p>
    <w:bookmarkEnd w:id="3763"/>
    <w:bookmarkStart w:name="z3857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индивидуальную работу с обучающимися;</w:t>
      </w:r>
    </w:p>
    <w:bookmarkEnd w:id="3764"/>
    <w:bookmarkStart w:name="z3858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 жизни и здоровья обучающихся; </w:t>
      </w:r>
    </w:p>
    <w:bookmarkEnd w:id="3765"/>
    <w:bookmarkStart w:name="z3859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требования правил безопасности и охраны труда, противопожарной защиты.</w:t>
      </w:r>
    </w:p>
    <w:bookmarkEnd w:id="3766"/>
    <w:bookmarkStart w:name="z3860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bookmarkEnd w:id="3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по вопросам профессионального образования; </w:t>
      </w:r>
    </w:p>
    <w:bookmarkStart w:name="z3862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учебной дисциплины, учебно-воспитательный процесс, методику преподавания и оценивания; </w:t>
      </w:r>
    </w:p>
    <w:bookmarkEnd w:id="3768"/>
    <w:bookmarkStart w:name="z3863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769"/>
    <w:bookmarkStart w:name="z3864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социологии;</w:t>
      </w:r>
    </w:p>
    <w:bookmarkEnd w:id="3770"/>
    <w:bookmarkStart w:name="z3865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правила безопасности и охраны труда, противопожарной защиты.</w:t>
      </w:r>
    </w:p>
    <w:bookmarkEnd w:id="3771"/>
    <w:bookmarkStart w:name="z3866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Требования к квалификации:</w:t>
      </w:r>
    </w:p>
    <w:bookmarkEnd w:id="3772"/>
    <w:bookmarkStart w:name="z3867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профессиональное), без предъявления требований к стажу работы;</w:t>
      </w:r>
    </w:p>
    <w:bookmarkEnd w:id="3773"/>
    <w:bookmarkStart w:name="z3868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</w:t>
      </w:r>
    </w:p>
    <w:bookmarkEnd w:id="3774"/>
    <w:bookmarkStart w:name="z3869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3775"/>
    <w:bookmarkStart w:name="z3870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Требования к квалификации с определением профессиональных компетенций:</w:t>
      </w:r>
    </w:p>
    <w:bookmarkEnd w:id="3776"/>
    <w:bookmarkStart w:name="z3871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777"/>
    <w:bookmarkStart w:name="z3872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bookmarkEnd w:id="3778"/>
    <w:bookmarkStart w:name="z3873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способствовать формированию общей культуры обучающегося и его социализации; </w:t>
      </w:r>
    </w:p>
    <w:bookmarkEnd w:id="3779"/>
    <w:bookmarkStart w:name="z3874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мероприятиях на уровне организации образования;</w:t>
      </w:r>
    </w:p>
    <w:bookmarkEnd w:id="3780"/>
    <w:bookmarkStart w:name="z3875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в воспитании и обучении с учетом потребностей обучающихся;</w:t>
      </w:r>
    </w:p>
    <w:bookmarkEnd w:id="3781"/>
    <w:bookmarkStart w:name="z3876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профессионально-педагогического диалога; </w:t>
      </w:r>
    </w:p>
    <w:bookmarkEnd w:id="3782"/>
    <w:bookmarkStart w:name="z3877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цифровые образовательные ресурсы;</w:t>
      </w:r>
    </w:p>
    <w:bookmarkEnd w:id="3783"/>
    <w:bookmarkStart w:name="z3878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784"/>
    <w:bookmarkStart w:name="z3879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требованиям, предъявляемым к квалификации "педагог", а также:</w:t>
      </w:r>
    </w:p>
    <w:bookmarkEnd w:id="3785"/>
    <w:bookmarkStart w:name="z3880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инновационные формы, методы и средства обучения; </w:t>
      </w:r>
    </w:p>
    <w:bookmarkEnd w:id="3786"/>
    <w:bookmarkStart w:name="z3881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организации образования; </w:t>
      </w:r>
    </w:p>
    <w:bookmarkEnd w:id="3787"/>
    <w:bookmarkStart w:name="z3882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организации образования;</w:t>
      </w:r>
    </w:p>
    <w:bookmarkEnd w:id="3788"/>
    <w:bookmarkStart w:name="z3883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3789"/>
    <w:bookmarkStart w:name="z3884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"педагог-модератор", а также:</w:t>
      </w:r>
    </w:p>
    <w:bookmarkEnd w:id="3790"/>
    <w:bookmarkStart w:name="z3885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навыками анализа организованной учебной деятельности; </w:t>
      </w:r>
    </w:p>
    <w:bookmarkEnd w:id="3791"/>
    <w:bookmarkStart w:name="z3886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bookmarkEnd w:id="3792"/>
    <w:bookmarkStart w:name="z3887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опыт на уровне района/города; </w:t>
      </w:r>
    </w:p>
    <w:bookmarkEnd w:id="3793"/>
    <w:bookmarkStart w:name="z3888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района/города;</w:t>
      </w:r>
    </w:p>
    <w:bookmarkEnd w:id="3794"/>
    <w:bookmarkStart w:name="z3889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795"/>
    <w:bookmarkStart w:name="z3890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"педагог-эксперт", а также:</w:t>
      </w:r>
    </w:p>
    <w:bookmarkEnd w:id="3796"/>
    <w:bookmarkStart w:name="z3891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навыками исследования урока и разработки инструментов оценивания;</w:t>
      </w:r>
    </w:p>
    <w:bookmarkEnd w:id="3797"/>
    <w:bookmarkStart w:name="z3892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исследовательских навыков, обучающихся;</w:t>
      </w:r>
    </w:p>
    <w:bookmarkEnd w:id="3798"/>
    <w:bookmarkStart w:name="z3893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наставничество и определять стратегии развития в педагогическом сообществе на уровне района, города; </w:t>
      </w:r>
    </w:p>
    <w:bookmarkEnd w:id="3799"/>
    <w:bookmarkStart w:name="z3894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800"/>
    <w:bookmarkStart w:name="z3895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801"/>
    <w:bookmarkStart w:name="z3896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802"/>
    <w:bookmarkStart w:name="z3897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соответствовать общим требованиям к квалификации "педагог-исследователь", а также:</w:t>
      </w:r>
    </w:p>
    <w:bookmarkEnd w:id="3803"/>
    <w:bookmarkStart w:name="z3898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804"/>
    <w:bookmarkStart w:name="z3899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развитие навыков научного проектирования;</w:t>
      </w:r>
    </w:p>
    <w:bookmarkEnd w:id="3805"/>
    <w:bookmarkStart w:name="z3900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наставничество и планировать развитие сети профессионального сообщества на уровне области;</w:t>
      </w:r>
    </w:p>
    <w:bookmarkEnd w:id="3806"/>
    <w:bookmarkStart w:name="z3901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3807"/>
    <w:bookmarkStart w:name="z3902" w:id="3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Педагог-ассистент</w:t>
      </w:r>
    </w:p>
    <w:bookmarkEnd w:id="3808"/>
    <w:bookmarkStart w:name="z3903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Должностные обязанности: </w:t>
      </w:r>
    </w:p>
    <w:bookmarkEnd w:id="3809"/>
    <w:bookmarkStart w:name="z3904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bookmarkEnd w:id="3810"/>
    <w:bookmarkStart w:name="z3905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обследовании ребенка специалистами и педагогами с целью оценки его особых образовательных потребностей, а также в составлении индивидуальных образовательных и развивающих программ;</w:t>
      </w:r>
    </w:p>
    <w:bookmarkEnd w:id="3811"/>
    <w:bookmarkStart w:name="z3906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bookmarkEnd w:id="3812"/>
    <w:bookmarkStart w:name="z3907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bookmarkEnd w:id="3813"/>
    <w:bookmarkStart w:name="z3908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условия безопасности жизнедеятельности и здоровья ребенка с особыми образовательными потребностями;</w:t>
      </w:r>
    </w:p>
    <w:bookmarkEnd w:id="3814"/>
    <w:bookmarkStart w:name="z3909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отчетную документацию по установленной форме.</w:t>
      </w:r>
    </w:p>
    <w:bookmarkEnd w:id="3815"/>
    <w:bookmarkStart w:name="z3910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3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ребенка", Трудовой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медико-педагогической и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bookmarkStart w:name="z3912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bookmarkEnd w:id="3817"/>
    <w:bookmarkStart w:name="z3913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818"/>
    <w:bookmarkStart w:name="z3914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правила.</w:t>
      </w:r>
    </w:p>
    <w:bookmarkEnd w:id="3819"/>
    <w:bookmarkStart w:name="z3915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Требования к квалификации: </w:t>
      </w:r>
    </w:p>
    <w:bookmarkEnd w:id="3820"/>
    <w:bookmarkStart w:name="z3916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 (или) техническое и профессиональное, послесреднее (педагогическое) образование, или документ, подтверждающий педагогическую переподготовку без предъявления требований к стажу работы;</w:t>
      </w:r>
    </w:p>
    <w:bookmarkEnd w:id="3821"/>
    <w:bookmarkStart w:name="z3917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6 лет;</w:t>
      </w:r>
    </w:p>
    <w:bookmarkEnd w:id="3822"/>
    <w:bookmarkStart w:name="z3918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3823"/>
    <w:bookmarkStart w:name="z3919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Требования к квалификации с определением профессиональных компетенций:</w:t>
      </w:r>
    </w:p>
    <w:bookmarkEnd w:id="3824"/>
    <w:bookmarkStart w:name="z3920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"педагог":</w:t>
      </w:r>
    </w:p>
    <w:bookmarkEnd w:id="3825"/>
    <w:bookmarkStart w:name="z3921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bookmarkEnd w:id="3826"/>
    <w:bookmarkStart w:name="z3922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bookmarkEnd w:id="3827"/>
    <w:bookmarkStart w:name="z3923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"педагог-модератор":</w:t>
      </w:r>
    </w:p>
    <w:bookmarkEnd w:id="3828"/>
    <w:bookmarkStart w:name="z3924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"педагог", а также:</w:t>
      </w:r>
    </w:p>
    <w:bookmarkEnd w:id="3829"/>
    <w:bookmarkStart w:name="z3925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30"/>
    <w:bookmarkStart w:name="z3926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3831"/>
    <w:bookmarkStart w:name="z3927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832"/>
    <w:bookmarkStart w:name="z3928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"педагог-эксперт": </w:t>
      </w:r>
    </w:p>
    <w:bookmarkEnd w:id="3833"/>
    <w:bookmarkStart w:name="z3929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"педагог-модератор", а также:</w:t>
      </w:r>
    </w:p>
    <w:bookmarkEnd w:id="3834"/>
    <w:bookmarkStart w:name="z3930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35"/>
    <w:bookmarkStart w:name="z3931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образования; </w:t>
      </w:r>
    </w:p>
    <w:bookmarkEnd w:id="3836"/>
    <w:bookmarkStart w:name="z3932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 </w:t>
      </w:r>
    </w:p>
    <w:bookmarkEnd w:id="3837"/>
    <w:bookmarkStart w:name="z3933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bookmarkEnd w:id="3838"/>
    <w:bookmarkStart w:name="z3934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bookmarkEnd w:id="3839"/>
    <w:bookmarkStart w:name="z3935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консультировать по вопросам воспитания, развития и обучения ребенка с особыми образовательными потребностями;</w:t>
      </w:r>
    </w:p>
    <w:bookmarkEnd w:id="3840"/>
    <w:bookmarkStart w:name="z3936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"педагог-исследователь":</w:t>
      </w:r>
    </w:p>
    <w:bookmarkEnd w:id="3841"/>
    <w:bookmarkStart w:name="z3937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владеть профессиональными компетенциями, предъявляемыми к квалификации "педагог-эксперт", а также:</w:t>
      </w:r>
    </w:p>
    <w:bookmarkEnd w:id="3842"/>
    <w:bookmarkStart w:name="z3938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современные методы психолого-педагогической диагностики отклонений в развитии; </w:t>
      </w:r>
    </w:p>
    <w:bookmarkEnd w:id="3843"/>
    <w:bookmarkStart w:name="z3939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оценки образовательных потребностей, обучающихся в организациях дошкольного образования; </w:t>
      </w:r>
    </w:p>
    <w:bookmarkEnd w:id="3844"/>
    <w:bookmarkStart w:name="z3940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уметь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bookmarkEnd w:id="3845"/>
    <w:bookmarkStart w:name="z3941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846"/>
    <w:bookmarkStart w:name="z3942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bookmarkEnd w:id="3847"/>
    <w:bookmarkStart w:name="z3943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848"/>
    <w:bookmarkStart w:name="z3944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849"/>
    <w:bookmarkStart w:name="z3945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уровней;</w:t>
      </w:r>
    </w:p>
    <w:bookmarkEnd w:id="3850"/>
    <w:bookmarkStart w:name="z3946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"педагог-мастер":</w:t>
      </w:r>
    </w:p>
    <w:bookmarkEnd w:id="3851"/>
    <w:bookmarkStart w:name="z3947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квалификации "педагог-исследователь", а также:</w:t>
      </w:r>
    </w:p>
    <w:bookmarkEnd w:id="3852"/>
    <w:bookmarkStart w:name="z3948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bookmarkEnd w:id="3853"/>
    <w:bookmarkStart w:name="z3949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осуществлять мониторинг эффективности деятельности педагогов-ассистентов;</w:t>
      </w:r>
    </w:p>
    <w:bookmarkEnd w:id="3854"/>
    <w:bookmarkStart w:name="z3950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bookmarkEnd w:id="3855"/>
    <w:bookmarkStart w:name="z3951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изучать и внедрять передовой опыт инклюзивного образования всех уровней.</w:t>
      </w:r>
    </w:p>
    <w:bookmarkEnd w:id="3856"/>
    <w:bookmarkStart w:name="z3952" w:id="3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Социальный педагог организации технического и профессионального, послесреднего образования</w:t>
      </w:r>
    </w:p>
    <w:bookmarkEnd w:id="3857"/>
    <w:bookmarkStart w:name="z3953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Должностные обязанности: </w:t>
      </w:r>
    </w:p>
    <w:bookmarkEnd w:id="3858"/>
    <w:bookmarkStart w:name="z3954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bookmarkEnd w:id="3859"/>
    <w:bookmarkStart w:name="z3955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bookmarkEnd w:id="3860"/>
    <w:bookmarkStart w:name="z3956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bookmarkEnd w:id="3861"/>
    <w:bookmarkStart w:name="z3957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bookmarkEnd w:id="3862"/>
    <w:bookmarkStart w:name="z3958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учета обучающихся с девиантным поведением;</w:t>
      </w:r>
    </w:p>
    <w:bookmarkEnd w:id="3863"/>
    <w:bookmarkStart w:name="z3959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 </w:t>
      </w:r>
    </w:p>
    <w:bookmarkEnd w:id="3864"/>
    <w:bookmarkStart w:name="z3960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принципы инклюзивного образования;</w:t>
      </w:r>
    </w:p>
    <w:bookmarkEnd w:id="3865"/>
    <w:bookmarkStart w:name="z3961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умственных и физических способностей обучающихся, воспитанников во внеурочное время;</w:t>
      </w:r>
    </w:p>
    <w:bookmarkEnd w:id="3866"/>
    <w:bookmarkStart w:name="z3962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установлению гуманных отношений в социальной среде; </w:t>
      </w:r>
    </w:p>
    <w:bookmarkEnd w:id="3867"/>
    <w:bookmarkStart w:name="z3963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связь между ребенком и государственными, общественными организациями, социальными службами;</w:t>
      </w:r>
    </w:p>
    <w:bookmarkEnd w:id="3868"/>
    <w:bookmarkStart w:name="z3964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учителями, родителями и иными законными представителями обучающихся;</w:t>
      </w:r>
    </w:p>
    <w:bookmarkEnd w:id="3869"/>
    <w:bookmarkStart w:name="z3965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педагогических консилиумах для родителей; </w:t>
      </w:r>
    </w:p>
    <w:bookmarkEnd w:id="3870"/>
    <w:bookmarkStart w:name="z3966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охрану жизни и здоровья обучающихся в период образовательного процесса;</w:t>
      </w:r>
    </w:p>
    <w:bookmarkEnd w:id="3871"/>
    <w:bookmarkStart w:name="z3967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утверждении и реализации образовательных учебных программ в организации образования;</w:t>
      </w:r>
    </w:p>
    <w:bookmarkEnd w:id="3872"/>
    <w:bookmarkStart w:name="z3968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обучающихся, воспитанников.</w:t>
      </w:r>
    </w:p>
    <w:bookmarkEnd w:id="3873"/>
    <w:bookmarkStart w:name="z3969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Должен знать: </w:t>
      </w:r>
    </w:p>
    <w:bookmarkEnd w:id="3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по вопросам образования; </w:t>
      </w:r>
    </w:p>
    <w:bookmarkStart w:name="z397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социальной политики; </w:t>
      </w:r>
    </w:p>
    <w:bookmarkEnd w:id="3875"/>
    <w:bookmarkStart w:name="z397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и социальную педагогику, педагогику и психологию; </w:t>
      </w:r>
    </w:p>
    <w:bookmarkEnd w:id="3876"/>
    <w:bookmarkStart w:name="z397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877"/>
    <w:bookmarkStart w:name="z397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валеологии, социально-педагогические и диагностические методики; </w:t>
      </w:r>
    </w:p>
    <w:bookmarkEnd w:id="3878"/>
    <w:bookmarkStart w:name="z397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социально-педагогической работы; </w:t>
      </w:r>
    </w:p>
    <w:bookmarkEnd w:id="3879"/>
    <w:bookmarkStart w:name="z397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защиты, санитарные правила и нормы.</w:t>
      </w:r>
    </w:p>
    <w:bookmarkEnd w:id="3880"/>
    <w:bookmarkStart w:name="z397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Требования к квалификации:</w:t>
      </w:r>
    </w:p>
    <w:bookmarkEnd w:id="3881"/>
    <w:bookmarkStart w:name="z397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bookmarkEnd w:id="3882"/>
    <w:bookmarkStart w:name="z397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bookmarkEnd w:id="3883"/>
    <w:bookmarkStart w:name="z398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Требования к квалификации с определением профессиональных компетенций:</w:t>
      </w:r>
    </w:p>
    <w:bookmarkEnd w:id="3884"/>
    <w:bookmarkStart w:name="z398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885"/>
    <w:bookmarkStart w:name="z398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общим требованиям, предъявляемым к педагогу, а также:</w:t>
      </w:r>
    </w:p>
    <w:bookmarkEnd w:id="3886"/>
    <w:bookmarkStart w:name="z398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изучать передовой опыт; </w:t>
      </w:r>
    </w:p>
    <w:bookmarkEnd w:id="3887"/>
    <w:bookmarkStart w:name="z398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его на практике;</w:t>
      </w:r>
    </w:p>
    <w:bookmarkEnd w:id="3888"/>
    <w:bookmarkStart w:name="z398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навыки анализа учебно-воспитательной работы; </w:t>
      </w:r>
    </w:p>
    <w:bookmarkEnd w:id="3889"/>
    <w:bookmarkStart w:name="z398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методических объединений организации образования;</w:t>
      </w:r>
    </w:p>
    <w:bookmarkEnd w:id="3890"/>
    <w:bookmarkStart w:name="z398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891"/>
    <w:bookmarkStart w:name="z398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"педагог-модератор", а также:</w:t>
      </w:r>
    </w:p>
    <w:bookmarkEnd w:id="3892"/>
    <w:bookmarkStart w:name="z398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анализа воспитательной работы; </w:t>
      </w:r>
    </w:p>
    <w:bookmarkEnd w:id="3893"/>
    <w:bookmarkStart w:name="z399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уметь руководить творческими семинарами, внедрять передовой опыт;</w:t>
      </w:r>
    </w:p>
    <w:bookmarkEnd w:id="3894"/>
    <w:bookmarkStart w:name="z399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895"/>
    <w:bookmarkStart w:name="z399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"педагог-эксперт", а также:</w:t>
      </w:r>
    </w:p>
    <w:bookmarkEnd w:id="3896"/>
    <w:bookmarkStart w:name="z399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 методами опытно-экспериментальной работы;</w:t>
      </w:r>
    </w:p>
    <w:bookmarkEnd w:id="3897"/>
    <w:bookmarkStart w:name="z399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новые социально-педагогические программы, педагогические технологии;</w:t>
      </w:r>
    </w:p>
    <w:bookmarkEnd w:id="3898"/>
    <w:bookmarkStart w:name="z399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работу по их апробации; </w:t>
      </w:r>
    </w:p>
    <w:bookmarkEnd w:id="3899"/>
    <w:bookmarkStart w:name="z399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педагогики;</w:t>
      </w:r>
    </w:p>
    <w:bookmarkEnd w:id="3900"/>
    <w:bookmarkStart w:name="z399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901"/>
    <w:bookmarkStart w:name="z399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отвечать требованиям, предъявляемым к квалификации "педагог-исследователь", а также:</w:t>
      </w:r>
    </w:p>
    <w:bookmarkEnd w:id="3902"/>
    <w:bookmarkStart w:name="z399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владеть методами опытно-экспериментальной работы; </w:t>
      </w:r>
    </w:p>
    <w:bookmarkEnd w:id="3903"/>
    <w:bookmarkStart w:name="z400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новые социально-педагогические программы, педагогические технологии, вести работу по их апробации; </w:t>
      </w:r>
    </w:p>
    <w:bookmarkEnd w:id="3904"/>
    <w:bookmarkStart w:name="z400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работой творческих групп по разработке актуальных проблем социальной педагогики на уровне республики.</w:t>
      </w:r>
    </w:p>
    <w:bookmarkEnd w:id="3905"/>
    <w:bookmarkStart w:name="z4002" w:id="3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Педагог-организатор организации технического и профессионального, послесреднего образования</w:t>
      </w:r>
    </w:p>
    <w:bookmarkEnd w:id="3906"/>
    <w:bookmarkStart w:name="z400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Должностные обязанности: </w:t>
      </w:r>
    </w:p>
    <w:bookmarkEnd w:id="3907"/>
    <w:bookmarkStart w:name="z400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возрастные и психологические особенности, интересы и потребности, обучающихся организации образования, создает условия для их реализации;</w:t>
      </w:r>
    </w:p>
    <w:bookmarkEnd w:id="3908"/>
    <w:bookmarkStart w:name="z400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талантов, умственных и физических способностей, формированию общей культуры личности;</w:t>
      </w:r>
    </w:p>
    <w:bookmarkEnd w:id="3909"/>
    <w:bookmarkStart w:name="z400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клубов, кружков, секций, молодежных (студенческих) объединений, индивидуальную работу с обучающимися;</w:t>
      </w:r>
    </w:p>
    <w:bookmarkEnd w:id="3910"/>
    <w:bookmarkStart w:name="z400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одним из направлений: научно-техническим, художественно-творческим, спортивно-туристическим и др.;</w:t>
      </w:r>
    </w:p>
    <w:bookmarkEnd w:id="3911"/>
    <w:bookmarkStart w:name="z400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реализации прав обучающегося на участие в ассоциациях, общественных организациях в соответствии с действующим законодательством;</w:t>
      </w:r>
    </w:p>
    <w:bookmarkEnd w:id="3912"/>
    <w:bookmarkStart w:name="z400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дебаты, студенческий парламент, вечера, праздники, походы, экскурсии, поддерживает социально значимые инициативы обучающихся;</w:t>
      </w:r>
    </w:p>
    <w:bookmarkEnd w:id="3913"/>
    <w:bookmarkStart w:name="z401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в культурно-массовых мероприятиях;</w:t>
      </w:r>
    </w:p>
    <w:bookmarkEnd w:id="3914"/>
    <w:bookmarkStart w:name="z401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условий для охраны жизни и здоровья, обучающихся во время проведения мероприятий.</w:t>
      </w:r>
    </w:p>
    <w:bookmarkEnd w:id="3915"/>
    <w:bookmarkStart w:name="z401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39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вопросам образования;</w:t>
      </w:r>
    </w:p>
    <w:bookmarkStart w:name="z4014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педагогику и психологию, физиологию, гигиену, методику воспитательной работы, программы занятий кружков, секций, студий, клубных объединений;</w:t>
      </w:r>
    </w:p>
    <w:bookmarkEnd w:id="3917"/>
    <w:bookmarkStart w:name="z4015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918"/>
    <w:bookmarkStart w:name="z4016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деятельности молодежных (студенческих) коллективов, организаций и ассоциаций;</w:t>
      </w:r>
    </w:p>
    <w:bookmarkEnd w:id="3919"/>
    <w:bookmarkStart w:name="z4017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санитарные правила и нормы.</w:t>
      </w:r>
    </w:p>
    <w:bookmarkEnd w:id="3920"/>
    <w:bookmarkStart w:name="z4018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Требования к квалификации:</w:t>
      </w:r>
    </w:p>
    <w:bookmarkEnd w:id="3921"/>
    <w:bookmarkStart w:name="z4019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техническое и профессиональное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без предъявления требований к стажу работы;</w:t>
      </w:r>
    </w:p>
    <w:bookmarkEnd w:id="3922"/>
    <w:bookmarkStart w:name="z4020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по специальности для педагога-мастера – 5 лет;</w:t>
      </w:r>
    </w:p>
    <w:bookmarkEnd w:id="3923"/>
    <w:bookmarkStart w:name="z4021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лет.</w:t>
      </w:r>
    </w:p>
    <w:bookmarkEnd w:id="3924"/>
    <w:bookmarkStart w:name="z4022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Требования к квалификации с определением профессиональных компетенций:</w:t>
      </w:r>
    </w:p>
    <w:bookmarkEnd w:id="3925"/>
    <w:bookmarkStart w:name="z4023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926"/>
    <w:bookmarkStart w:name="z4024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предъявляемым к квалификации "педагог", а также:</w:t>
      </w:r>
    </w:p>
    <w:bookmarkEnd w:id="3927"/>
    <w:bookmarkStart w:name="z4025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организационными формами диагностической работы с молодежью;</w:t>
      </w:r>
    </w:p>
    <w:bookmarkEnd w:id="3928"/>
    <w:bookmarkStart w:name="z4026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устойчивые положительные результаты в воспитательном процессе;</w:t>
      </w:r>
    </w:p>
    <w:bookmarkEnd w:id="3929"/>
    <w:bookmarkStart w:name="z4027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методических объединений;</w:t>
      </w:r>
    </w:p>
    <w:bookmarkEnd w:id="3930"/>
    <w:bookmarkStart w:name="z4028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организации образования;</w:t>
      </w:r>
    </w:p>
    <w:bookmarkEnd w:id="3931"/>
    <w:bookmarkStart w:name="z4029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932"/>
    <w:bookmarkStart w:name="z4030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"педагог-модератор", а также:</w:t>
      </w:r>
    </w:p>
    <w:bookmarkEnd w:id="3933"/>
    <w:bookmarkStart w:name="z4031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методиками анализа воспитательной работы;</w:t>
      </w:r>
    </w:p>
    <w:bookmarkEnd w:id="3934"/>
    <w:bookmarkStart w:name="z4032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самостоятельно разрабатывать методику воспитания обучающихся с учетом дифференцированного подхода к ним;</w:t>
      </w:r>
    </w:p>
    <w:bookmarkEnd w:id="3935"/>
    <w:bookmarkStart w:name="z4033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передовой педагогический опыт в работе;</w:t>
      </w:r>
    </w:p>
    <w:bookmarkEnd w:id="3936"/>
    <w:bookmarkStart w:name="z4034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участников конкурсов, соревнований на уровне района/города;</w:t>
      </w:r>
    </w:p>
    <w:bookmarkEnd w:id="3937"/>
    <w:bookmarkStart w:name="z4035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938"/>
    <w:bookmarkStart w:name="z4036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"педагог-эксперт", а также:</w:t>
      </w:r>
    </w:p>
    <w:bookmarkEnd w:id="3939"/>
    <w:bookmarkStart w:name="z4037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методами научно-исследовательской, экспериментальной работы, разрабатывать новые педагогические технологии, целевые программы, вести работу по их апробации, руководить творческими группами по разработке актуальных проблем социальной педагогики;</w:t>
      </w:r>
    </w:p>
    <w:bookmarkEnd w:id="3940"/>
    <w:bookmarkStart w:name="z4038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941"/>
    <w:bookmarkStart w:name="z4039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3942"/>
    <w:bookmarkStart w:name="z4040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3943"/>
    <w:bookmarkStart w:name="z4041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 исследователь", а также:</w:t>
      </w:r>
    </w:p>
    <w:bookmarkEnd w:id="3944"/>
    <w:bookmarkStart w:name="z4042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945"/>
    <w:bookmarkStart w:name="z4043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планировать развитие сети профессионального сообщества на уровне области руководить творческими группами по разработке актуальных проблем социальной педагогики;</w:t>
      </w:r>
    </w:p>
    <w:bookmarkEnd w:id="3946"/>
    <w:bookmarkStart w:name="z4044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республиканских и международных конкурсов или подготовить участников республиканских и международных конкурсов.</w:t>
      </w:r>
    </w:p>
    <w:bookmarkEnd w:id="3947"/>
    <w:bookmarkStart w:name="z4045" w:id="3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Инспектор по делам молодежи организации технического и профессионального, послесреднего образования</w:t>
      </w:r>
    </w:p>
    <w:bookmarkEnd w:id="3948"/>
    <w:bookmarkStart w:name="z4046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Должностные обязанности: </w:t>
      </w:r>
    </w:p>
    <w:bookmarkEnd w:id="3949"/>
    <w:bookmarkStart w:name="z4047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bookmarkEnd w:id="3950"/>
    <w:bookmarkStart w:name="z4048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всех коллегиальных органов организации образования.</w:t>
      </w:r>
    </w:p>
    <w:bookmarkEnd w:id="3951"/>
    <w:bookmarkStart w:name="z4049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вопросы, касающиеся деятельности молодежи, заслушивает доклады, отчеты студенческих объединений;</w:t>
      </w:r>
    </w:p>
    <w:bookmarkEnd w:id="3952"/>
    <w:bookmarkStart w:name="z4050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государственными и неправительственными организациями; </w:t>
      </w:r>
    </w:p>
    <w:bookmarkEnd w:id="3953"/>
    <w:bookmarkStart w:name="z4051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bookmarkEnd w:id="3954"/>
    <w:bookmarkStart w:name="z4052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быта и отдыха студентов;</w:t>
      </w:r>
    </w:p>
    <w:bookmarkEnd w:id="3955"/>
    <w:bookmarkStart w:name="z4053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решении социально-бытовых и финансовых вопросов, затрагивающих интересы студентов;</w:t>
      </w:r>
    </w:p>
    <w:bookmarkEnd w:id="3956"/>
    <w:bookmarkStart w:name="z4054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bookmarkEnd w:id="3957"/>
    <w:bookmarkStart w:name="z4055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bookmarkEnd w:id="3958"/>
    <w:bookmarkStart w:name="z4056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решению вопросов использования материально-технической базы и помещений организации ТиПО студентами;</w:t>
      </w:r>
    </w:p>
    <w:bookmarkEnd w:id="3959"/>
    <w:bookmarkStart w:name="z4057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организации образования предложения о принятии мер по восстановлению нарушенных прав студентов;</w:t>
      </w:r>
    </w:p>
    <w:bookmarkEnd w:id="3960"/>
    <w:bookmarkStart w:name="z4058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непосредственное участие в планировании, подготовке, проведении и анализе внеучебных мероприятий;</w:t>
      </w:r>
    </w:p>
    <w:bookmarkEnd w:id="3961"/>
    <w:bookmarkStart w:name="z4059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со студентами по выполнению Устава и правил внутреннего распорядка организации образования;</w:t>
      </w:r>
    </w:p>
    <w:bookmarkEnd w:id="3962"/>
    <w:bookmarkStart w:name="z4060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заявления и обращения студентов, поступающие в комитет по делам молодежи;</w:t>
      </w:r>
    </w:p>
    <w:bookmarkEnd w:id="3963"/>
    <w:bookmarkStart w:name="z4061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социально значимые инициативы студентов;</w:t>
      </w:r>
    </w:p>
    <w:bookmarkEnd w:id="3964"/>
    <w:bookmarkStart w:name="z4062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созданию условий для отдыха студентов;</w:t>
      </w:r>
    </w:p>
    <w:bookmarkEnd w:id="3965"/>
    <w:bookmarkStart w:name="z4063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bookmarkEnd w:id="3966"/>
    <w:bookmarkStart w:name="z4064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деятельности органов студенческого самоуправления;</w:t>
      </w:r>
    </w:p>
    <w:bookmarkEnd w:id="3967"/>
    <w:bookmarkStart w:name="z4065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развитие волонтерской деятельности молодежи;</w:t>
      </w:r>
    </w:p>
    <w:bookmarkEnd w:id="3968"/>
    <w:bookmarkStart w:name="z4066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прививает антикоррупционную культуру, принципы академической честности среди обучающихся.</w:t>
      </w:r>
    </w:p>
    <w:bookmarkEnd w:id="3969"/>
    <w:bookmarkStart w:name="z4067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39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молодежной политике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069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программы развития образования, иные нормативные правовые акты по вопросам образования и воспитания обучающихся; </w:t>
      </w:r>
    </w:p>
    <w:bookmarkEnd w:id="3971"/>
    <w:bookmarkStart w:name="z4070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педагогической этики;</w:t>
      </w:r>
    </w:p>
    <w:bookmarkEnd w:id="3972"/>
    <w:bookmarkStart w:name="z4071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педагогики и психологии, социологии; </w:t>
      </w:r>
    </w:p>
    <w:bookmarkEnd w:id="3973"/>
    <w:bookmarkStart w:name="z4072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современной педагогической науки и практики; </w:t>
      </w:r>
    </w:p>
    <w:bookmarkEnd w:id="3974"/>
    <w:bookmarkStart w:name="z4073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инновационные методы управления; </w:t>
      </w:r>
    </w:p>
    <w:bookmarkEnd w:id="3975"/>
    <w:bookmarkStart w:name="z4074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противопожарной защиты.</w:t>
      </w:r>
    </w:p>
    <w:bookmarkEnd w:id="3976"/>
    <w:bookmarkStart w:name="z4075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Требования к квалификации: 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bookmarkEnd w:id="3977"/>
    <w:bookmarkStart w:name="z4076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 </w:t>
      </w:r>
    </w:p>
    <w:bookmarkEnd w:id="3978"/>
    <w:bookmarkStart w:name="z4077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Требования к квалификации с определением профессиональных компетенций:</w:t>
      </w:r>
    </w:p>
    <w:bookmarkEnd w:id="3979"/>
    <w:bookmarkStart w:name="z4078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3980"/>
    <w:bookmarkStart w:name="z4079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предъявляемым к квалификации "педагог", а также:</w:t>
      </w:r>
    </w:p>
    <w:bookmarkEnd w:id="3981"/>
    <w:bookmarkStart w:name="z4080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самостоятельно организовывать с обучающимися социально-значимые мероприятия;</w:t>
      </w:r>
    </w:p>
    <w:bookmarkEnd w:id="3982"/>
    <w:bookmarkStart w:name="z4081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3983"/>
    <w:bookmarkStart w:name="z4082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"педагог-модератор", а также:</w:t>
      </w:r>
    </w:p>
    <w:bookmarkEnd w:id="3984"/>
    <w:bookmarkStart w:name="z4083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организационными формами работы со студентами, иметь навыки исследовательской работы по проблемам молодежи, использовать передовой педагогической опыт в своей работе;</w:t>
      </w:r>
    </w:p>
    <w:bookmarkEnd w:id="3985"/>
    <w:bookmarkStart w:name="z4084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3986"/>
    <w:bookmarkStart w:name="z4085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квалификации "педагог-эксперт", а также:</w:t>
      </w:r>
    </w:p>
    <w:bookmarkEnd w:id="3987"/>
    <w:bookmarkStart w:name="z4086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технологиями анализа организационно-методической деятельности;</w:t>
      </w:r>
    </w:p>
    <w:bookmarkEnd w:id="3988"/>
    <w:bookmarkStart w:name="z4087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"педагог-мастер": </w:t>
      </w:r>
    </w:p>
    <w:bookmarkEnd w:id="3989"/>
    <w:bookmarkStart w:name="z4088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требованиям, предъявляемым квалификации "педагог-исследователь", а также: </w:t>
      </w:r>
    </w:p>
    <w:bookmarkEnd w:id="3990"/>
    <w:bookmarkStart w:name="z4089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3991"/>
    <w:bookmarkStart w:name="z4090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технологиями анализа организационно-методической деятельности.</w:t>
      </w:r>
    </w:p>
    <w:bookmarkEnd w:id="3992"/>
    <w:bookmarkStart w:name="z4091" w:id="3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Методист учебно-методического объединения</w:t>
      </w:r>
    </w:p>
    <w:bookmarkEnd w:id="3993"/>
    <w:bookmarkStart w:name="z4092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Должностные обязанности: </w:t>
      </w:r>
    </w:p>
    <w:bookmarkEnd w:id="3994"/>
    <w:bookmarkStart w:name="z4093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 анализирует учебно-методическую работу учебно-методического объединения организации образования;</w:t>
      </w:r>
    </w:p>
    <w:bookmarkEnd w:id="3995"/>
    <w:bookmarkStart w:name="z4094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bookmarkEnd w:id="3996"/>
    <w:bookmarkStart w:name="z4095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bookmarkEnd w:id="3997"/>
    <w:bookmarkStart w:name="z4096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bookmarkEnd w:id="3998"/>
    <w:bookmarkStart w:name="z4097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bookmarkEnd w:id="3999"/>
    <w:bookmarkStart w:name="z4098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bookmarkEnd w:id="4000"/>
    <w:bookmarkStart w:name="z4099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bookmarkEnd w:id="4001"/>
    <w:bookmarkStart w:name="z4100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установленной отчетной документации.</w:t>
      </w:r>
    </w:p>
    <w:bookmarkEnd w:id="4002"/>
    <w:bookmarkStart w:name="z4101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40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bookmarkStart w:name="z4103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учебной дисциплины, учебно-воспитательный процесс, методику преподавания и оценивания;</w:t>
      </w:r>
    </w:p>
    <w:bookmarkEnd w:id="4004"/>
    <w:bookmarkStart w:name="z4104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 и психологии, социологии, достижения современной педагогической науки и практики;</w:t>
      </w:r>
    </w:p>
    <w:bookmarkEnd w:id="4005"/>
    <w:bookmarkStart w:name="z4105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методы управления, основы экономики;</w:t>
      </w:r>
    </w:p>
    <w:bookmarkEnd w:id="4006"/>
    <w:bookmarkStart w:name="z4106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противопожарной защиты.</w:t>
      </w:r>
    </w:p>
    <w:bookmarkEnd w:id="4007"/>
    <w:bookmarkStart w:name="z4107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Требования к квалификации:</w:t>
      </w:r>
    </w:p>
    <w:bookmarkEnd w:id="4008"/>
    <w:bookmarkStart w:name="z4108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bookmarkEnd w:id="4009"/>
    <w:bookmarkStart w:name="z4109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bookmarkEnd w:id="4010"/>
    <w:bookmarkStart w:name="z4110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Требования к квалификации с определением профессиональных компетенций:</w:t>
      </w:r>
    </w:p>
    <w:bookmarkEnd w:id="4011"/>
    <w:bookmarkStart w:name="z4111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педагог:</w:t>
      </w:r>
    </w:p>
    <w:bookmarkEnd w:id="4012"/>
    <w:bookmarkStart w:name="z4112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планировать и организовать учебно-воспитательный процесс с учетом психолого-возрастных особенностей обучающихся;</w:t>
      </w:r>
    </w:p>
    <w:bookmarkEnd w:id="4013"/>
    <w:bookmarkStart w:name="z4113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формированию общей культуры обучающегося и его социализации;</w:t>
      </w:r>
    </w:p>
    <w:bookmarkEnd w:id="4014"/>
    <w:bookmarkStart w:name="z4114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 на уровне организации образования;</w:t>
      </w:r>
    </w:p>
    <w:bookmarkEnd w:id="4015"/>
    <w:bookmarkStart w:name="z4115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индивидуальный подход в воспитании и обучении с учетом потребностей обучающихся;</w:t>
      </w:r>
    </w:p>
    <w:bookmarkEnd w:id="4016"/>
    <w:bookmarkStart w:name="z4116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профессионально-педагогического диалога;</w:t>
      </w:r>
    </w:p>
    <w:bookmarkEnd w:id="4017"/>
    <w:bookmarkStart w:name="z4117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цифровые образовательные ресурсы;</w:t>
      </w:r>
    </w:p>
    <w:bookmarkEnd w:id="4018"/>
    <w:bookmarkStart w:name="z4118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педагог-модератор:</w:t>
      </w:r>
    </w:p>
    <w:bookmarkEnd w:id="4019"/>
    <w:bookmarkStart w:name="z4119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соответствовует общим требованиям, предъявляемым к квалификации "педагог", а также:</w:t>
      </w:r>
    </w:p>
    <w:bookmarkEnd w:id="4020"/>
    <w:bookmarkStart w:name="z4120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инновационные формы, методы и средства обучения;</w:t>
      </w:r>
    </w:p>
    <w:bookmarkEnd w:id="4021"/>
    <w:bookmarkStart w:name="z4121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организации образования;</w:t>
      </w:r>
    </w:p>
    <w:bookmarkEnd w:id="4022"/>
    <w:bookmarkStart w:name="z4122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организации образования;</w:t>
      </w:r>
    </w:p>
    <w:bookmarkEnd w:id="4023"/>
    <w:bookmarkStart w:name="z4123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"педагог-эксперт":</w:t>
      </w:r>
    </w:p>
    <w:bookmarkEnd w:id="4024"/>
    <w:bookmarkStart w:name="z4124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"педагог-модератор", а также:</w:t>
      </w:r>
    </w:p>
    <w:bookmarkEnd w:id="4025"/>
    <w:bookmarkStart w:name="z4125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анализа организованной учебной деятельности;</w:t>
      </w:r>
    </w:p>
    <w:bookmarkEnd w:id="4026"/>
    <w:bookmarkStart w:name="z4126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конструктивно определяет приоритеты профессионального развития: собственного и коллег на уровне организации образования;</w:t>
      </w:r>
    </w:p>
    <w:bookmarkEnd w:id="4027"/>
    <w:bookmarkStart w:name="z4127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района/города;</w:t>
      </w:r>
    </w:p>
    <w:bookmarkEnd w:id="4028"/>
    <w:bookmarkStart w:name="z4128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района/города;</w:t>
      </w:r>
    </w:p>
    <w:bookmarkEnd w:id="4029"/>
    <w:bookmarkStart w:name="z4129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педагог-исследователь:</w:t>
      </w:r>
    </w:p>
    <w:bookmarkEnd w:id="4030"/>
    <w:bookmarkStart w:name="z4130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"педагог-эксперт", а также:</w:t>
      </w:r>
    </w:p>
    <w:bookmarkEnd w:id="4031"/>
    <w:bookmarkStart w:name="z4131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навыками исследования урока и разработки инструментов оценивания;</w:t>
      </w:r>
    </w:p>
    <w:bookmarkEnd w:id="4032"/>
    <w:bookmarkStart w:name="z4132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исследовательских навыков обучающихся;</w:t>
      </w:r>
    </w:p>
    <w:bookmarkEnd w:id="4033"/>
    <w:bookmarkStart w:name="z4133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конструктивно определяет стратегии развития в педагогическом сообществе на уровне района, города;</w:t>
      </w:r>
    </w:p>
    <w:bookmarkEnd w:id="4034"/>
    <w:bookmarkStart w:name="z4134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4035"/>
    <w:bookmarkStart w:name="z4135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bookmarkEnd w:id="4036"/>
    <w:bookmarkStart w:name="z4136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педагог-мастер:</w:t>
      </w:r>
    </w:p>
    <w:bookmarkEnd w:id="4037"/>
    <w:bookmarkStart w:name="z4137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 квалификации "педагог-исследователь", а также:</w:t>
      </w:r>
    </w:p>
    <w:bookmarkEnd w:id="4038"/>
    <w:bookmarkStart w:name="z4138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bookmarkEnd w:id="4039"/>
    <w:bookmarkStart w:name="z4139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навыков научного проектирования,</w:t>
      </w:r>
    </w:p>
    <w:bookmarkEnd w:id="4040"/>
    <w:bookmarkStart w:name="z4140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наставничество и планировать развитие сети профессионального сообщества на уровне области;</w:t>
      </w:r>
    </w:p>
    <w:bookmarkEnd w:id="4041"/>
    <w:bookmarkStart w:name="z4141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40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