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6349" w14:textId="28b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организации антитеррористической защиты объектов,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2021 года № 305.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2015 года № 191 "Об утверждении требований к системе антитеррористической защиты объектов, уязвимых в террористическом отношении".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305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организации антитеррористической защиты объектов, уязвимых в террористическом отношении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организации антитеррористической защиты объектов, уязвимых в террористическом отношении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(далее – Закон) и определяют требования к организации антитеррористической защиты объектов, уязвимых в террористическом отношении.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первичного реагирования – комплекс первоочередных мероприятий, предпринимаемый персоналом объекта и сотрудниками субъекта охранной деятельности, направленный на своевременное информирование уполномоченных государственных органов об угрозе или совершении акта терроризма, а также действий по минимизации и ликвидации возможных последствий акта терроризма (оказание помощи в осуществлении первичных и следственных действий силами экстренного (первичного) реагирования, оказание первой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пострадавшим, эвакуация и так далее);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контрольно-следовая полоса – полоса местности, поверхность которой в естественном состоянии или после специальной обработки обеспечивает фиксацию и сохранение заметных отпечатков следов проникновения нарушителей;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видеонаблюдения – совокупность функционирующих видеоканалов, программных и технических средств записи и хранения видеоданных, а также программных и (или) технических средств управления, осуществляющих информационный обмен между собой;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охраняемые объекты – здания, строения и сооружения, предназначенные для пребывания охраняемых лиц, а также прилегающие к ним территория и акватория;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периметр объекта – граница объекта согласно правоустанавливающим документам;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требованиях, применяются в соответствии с законодательством Республики Казахстан в области противодействия терроризму.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эксплуатации объектов, уязвимых в террористическом отношении, обеспечивается соблюдение настоящих требований, а также инструкций по организации антитеррористической защиты объектов, уязвимых в террористическом отношении, разрабатываемых и утверждаемых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содержанию инструкции по организации антитеррористической защиты объектов, уязвимых в террористическом отношении, (далее – инструкция)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организации антитеррористической защиты объектов,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принципы антитеррористической защиты объекта: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Воспрепятствование совершению акта терроризма (снижение риска совершения акта терроризма) на объекте обеспечивается: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определением возможных причин и условий, способствующих совершению акта терроризма на объекте и их устранением;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оснащением необходимыми инженерно-техническими средствами;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обеспечением установленного пропускного режима;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контролем за соблюдением требований к обеспечению антитеррористической защищенности.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Минимизация и (или) ликвидация последствий возможных террористических угроз на объекте обеспечиваются: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организацией оповещения и эвакуации персонала и посетителей в случае совершения акта терроризма на объекте;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своевременным составлением и поддержанием в актуальном состоянии паспорта антитеррористической защищенности объекта, уязвимого в террористическом отношении, его надлежащим хранением;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организациях различных форм собственности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объектов, уязвимых в террористическом отношении.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загранучреждениях Республики Казахстан лицо (лица), обеспечивающее (обеспечивающие) проведение мероприятий по антитеррористической защите объекта, назначается (назначаются) руководителем загранучреждения.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Собственники, владельцы, руководители или иные должностные лица объектов, уязвимых в террористическом отношении, за исключением загранучреждений Республики Казахстан, уязвимых в террористическом отношении,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собственниками, владельцами,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Пропускной режим обеспечивает повышение уровня безопасности персонала и посетителей объекта посредством: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санкционированного допуска лиц и транспортных средств на объект или его части (зоны);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лиц с противоправными намерениями, а также предметов и веществ, которые могут быть использованы для их реализации;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устанавливается пропускной режим, соответствующий специфике объекта.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Мероприятия по обеспечению на объекте, уязвимом в террористическом отношении, помимо порядка организации пропускного режима должны предусматривать: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(ответственных) лица (лиц) и (или) подразделения (подразделений) за поддержание соответствующего пропускного режима;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в договоре об оказании охранных услуг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пропускного режима при необходимости предусматривает зонирование объекта в целях ограничения доступа к потенциально опасным участкам и критическим зонам объекта (при их наличии).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организации пропускного режима определяется собственником, владельцем или руководителем объекта, уязвимого в террористическом отношении, с учетом особенностей его организации определяемых инструкцией, если иное не установлено законодательством Республики Казахстан.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собственниками, владельцами, персоналом объектов, уязвимых в террористическом отношении;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мероприятия организуются: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постоянной основе территориальными подразделениями уполномоченных центральных государственных органов и местными исполнительными органами при координации антитеррористической комиссии области, города республиканского значения, столицы (далее – антитеррористическая комиссия) (антитеррористической комиссией координируются профилактические мероприятия, направленные на обеспечение защищенности объектов, уязвимых в террористическом отношении, путем проведения занятий по повышению информированности собственников, владельцев, руководителей и иных должностных лиц объектов, уязвимых в террористическом отношении, за исключением воинских частей и учреждений Министерства обороны, объектов правоохранительных и специальных государственных органов, а также загранучреждений Республики Казахстан, об актуальных угрозах террористического характера и создании условий, препятствующих совершению акта терроризма (снижения риска совершения акта терроризма в отношении объекта), а также способствующих минимизации и (или) ликвидации последствий от возможных террористических угроз);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республиканским, областным, города республиканского значения, столицы, района (города областного значения) и морским оперативным штабом по борьбе с терроризмом (далее – оперативный штаб) по решению его руководства с собственниками, владельцами, персоналом объектов, уязвимых в террористическом отношении, работниками субъекта охранной деятельности, заключившего договор об оказании охранных услуг по объектам, уязвимым в террористическом отношении, путем проведения экспериментов.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Эксперименты направлены на оценку готовности к первоочередным действиям в случае угрозы террористического характера подразделений охраны объекта, за исключением охраняемых объектов и загранучреждений Республики Казахстан.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Учебные мероприятия организуются собственниками, владельцами, руководителями с персоналом объектов, а руководителями субъектов охранной деятельности – с привлекаемыми к охране объекта работниками.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Учебные мероприятия обеспечивают обучение персонала действиям в условиях совершения или угрозы совершения акта (актов) терроризма, способам защиты от его последствий, безопасной и своевременной эвакуации с объекта посетителей и персонала.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работниками, ответственными за организацию пропускного режима, проводятся дополнительные занятия по приобретению и (или) совершенствованию навыков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характеру и времени проведения инструктаж подразделяется на плановый и внеплановый.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инструктажа до персонала доводятся алгоритм поведения при возникновении акта терроризма, способы минимизации и ликвидации его последствий.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Плановый инструктаж проводится не реже одного раза в год или, в зависимости от метода работы (вахтовый, сменный, сезонный), не реже одного раза в два года.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инструктаж проводится индивидуально или для группы работников.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Внеплановый инструктаж проводится собственниками, владельцами,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в регионе, где находится объект, уровня террористической опасности;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информации о возможной угрозе совершения акта терроризма;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к учениям, тренировкам, экспериментам;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к проведению охранных мероприятий.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Внеплановый инструктаж проводится индивидуально или с группой работников.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Практические и теоретические занятия проводятся в соответствии с графиком проведения, утвержденным собственником, владельцем, руководителем объекта, уязвимого в террористическом отношении, (руководителем субъекта охранной деятельности) с периодичностью не реже одного раза в год.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и теоретические занятия могут проводиться индивидуально или с группой работников однотипных объектов.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теоретических занятий доводится соответствующая информация, в ходе практических занятий отрабатываются действия персонала: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проведении инструктажей и занятий производится запись в журнале учета учебных мероприятий по антитеррористической защите по форме согласно приложению 2 к настоящим требованиям.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большим количеством персонала (более 20 человек) документирование проведения указанных мероприятий может осуществляться в виде протокола или справки.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Взаимодействие персонала объектов, субъектов охранной деятельности с уполномоченными государственными органами и оперативными штабами организуется на постоянной основе в рамках обеспечения готовности к реагированию на угрозы совершения или совершение акта (актов) терроризма, подготовки и проведения разноуровневых антитеррористических учений, тренировок, экспериментов, а также антитеррористических операций.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Собственники, владельцы, руководители объектов, уязвимых в террористическом отношении, субъекты охранной деятельности, заключившие договор об оказании охранных услуг объекту, оказывают содействие уполномоченным государственным органам и (или) оперативным штабам при подготовке и проведении ими разноуровневых антитеррористических учений, тренировок, экспериментов и антитеррористических операций.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Собственники, владельцы, руководители объектов, уязвимых в террористическом отношении,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персонала объекта, субъектов охранной деятельности: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от уполномоченных государственных органов об угрозе совершения или совершении акта (актов) терроризма;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Паспорт антитеррористической защищенности объекта (далее – паспорт) составляется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типовому паспорту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отношении, утвержденному постановлением Правительства Республики Казахстан от 12 ноября 2013 года № 1217, (далее – типовой паспорт) в двух экземплярах с одновременной разработкой электронного варианта.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Проект паспорта составляется в течение сорока пяти рабочих дней с момента: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собственником, владельцем,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 (в отдельных случаях по решению антитеррористической комиссии могут быть установлены иные сроки составления паспорта с учетом сложности объекта);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включения объекта в соответствующий перечень объектов, уязвимых в террористическом отношении, разработанный и утвержденный Министерством обороны Республики Казахстан, органами национальной безопасности Республики Казахстан, Службой государственной охраны Республики Казахстан или Министерством иностранных дел Республики Казахстан (далее – ведомственный перечень) (в отдельных случаях по решению первого руководителя соответствующего государственного органа могут быть установлены иные сроки составления паспорта с учетом сложности объекта).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Проект паспорта объекта, включенного в территориальный перечень, направляется на согласование должностному лицу, указанному в типовом паспорте, в течение десяти календарных дней после составления.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наличия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Обжалование замечаний к проекту паспорта и действия (бездействия) должностного лица, согласующего паспорт, осуществляется в порядке, определяемом законодательством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Проект паспорта объекта, включенного в ведомственный перечень, согласовывается должностным лицом, определенным в инструкции, если иное не установлено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десяти рабочих дней после согласования паспорт утверждается (в том числе при его обновлении) собственником, владельцем или руководителем организации, подразделения организации, являющейся правообладателем объекта, а для загранучреждения Республики Казахстан – его руководителем.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объекта, а в загранучреждении – у лица, определяемого приказом его руководителя.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 (за исключением паспортов объектов Министерства обороны Республики Казахстан, Министерства внутренних дел Республики Казахстан, специальных государственных органов Республики Казахстан, загранучреждений Республики Казахстан и охраняемых объектов).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паспорта и электронный вариант паспорта (в формате PDF на электронном носителе информации) охраняемого объекта в срок не позднее десяти календарных дней со дня его утверждения или корректировки направляются в Службу государственной охраны Республики Казахстан.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Паспорт корректируется в случаях изменения: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собственности,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могут устанавливаться иные сроки исходя из сложности объекта и вносимых изменений.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паспорт вносятся изменения, заверенные подписью руководителя организации, являющейся правообладателем объекта, или лица, уполномоченного организацией подписывать паспорт.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организации, являющейся правообладателем объекта, направляется в органы внутренних дел Республики Казахстан для приобщения ко второму экземпляру паспорта.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подлежит полной замене: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 Акт об уничтожении паспорта загранучреждения Республики Казахстан остается в соответствующем загранучреждении.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Паспорт используется в случае проведения антитеррористической операции, учений, тренировок и экспериментов.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На объектах, где ведутся работы со сведениями, составляющими государственные секреты, паспорт разрабатывается в соответствии с настоящими требованиями и с учетом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Действия пунктов 38-41, 45-46 настоящей главы не распространяются на требования к разработке и обращению паспорта антитеррористической защищенности загранучреждений Республики Казахстан, уязвимых в террористическом отношении.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Разработка, согласование, учет, хранение и (или) уничтожение экземпляров паспортов детализируется в инструкциях, если иное не установлено законодательством Республики Казахстан, обеспечивают актуальность паспорта и его своевременную передачу в оперативный штаб.</w:t>
      </w:r>
    </w:p>
    <w:bookmarkEnd w:id="146"/>
    <w:bookmarkStart w:name="z15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объектов, уязвимых в террористическом отношении, инженерно-техническим оборудованием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положения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оснащения объектов используются инженерно-технические средства: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противотаранные устройства (в том числе вазоны, элементы архитектуры, ландшафта, болларды и другие);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освещения; зоны отторжения, контрольно-следовые полосы; наблюдательные вышки, иные системы контроля внешнего периметра;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телевизионные, системы противодействия беспилотным летательным аппаратам;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обеспечивающие работу систем безопасности: системы и средства резервного, бесперебойного электроснабжения.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оснащение объектов, уязвимых в террористическом отношении, иным инженерно-техническим оборудованием, прямо не указанным в настоящем пункте, но выполняющим те же задачи и функции или отвечающие тем же целям.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Все объекты, уязвимые в террористическом отношении, в обязательном порядке оснащаются системами охранными телевизионными и системами оповещения.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системам видеонаблюдения, входящим в систему охранную телевизионную объекта, должны соответствовать минимальным техническим возможностям систем видеонаблюдения,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 (далее – Правила функционирования Национальной системы видеомониторинга).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невозможности оснастить объекты инженерно-техническим оборудованием, предусмотренным настоящей главой, за исключением систем, указанных в пункте 54, принимаются иные инженерно-технические решения и (или) меры безопасности, компенсирующие их отсутствие, в соответствии с инструкцией.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проектировании строительства, реконструкции, модернизации, капитального ремонта объекта собственнику, владельцу (в том числе потенциальному)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решению собственника, владельца, руководителя или иных должностных лиц объектов, уязвимых в террористическом отношении, на объекте может устанавливаться дополнительное инженерно-техническое оборудование.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проектирования и оснащения объектов инженерно-техническим оборудованием собственники, владельцы, руководители объектов, уязвимых в террористическом отношении, определяют его потенциально опасные участки.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направлениях, ведущим к этим участкам, обеспечивается наибольшая плотность инженерно-технического оснащения.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Срок завершения мероприятий по оснащению объекта инженерно-техническим оборудованием составляет не более 6 месяцев с момента: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придания объекту статуса уязвимого в террористическом отношении для объектов, входящих в ведомственный перечень.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завершения мероприятий по оснащению охраняемых объектов инженерно-техническим оборудованием устанавливаются Службой государственной охраны Республики Казахстан по согласованию с заинтересованными государственными органами, организациями и владельцами объектов.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сроки подключения внутриобъектовых систем видеонаблюдения к Национальной системе видеомониторинга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сроки могут быть установлены: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объектов, состоящих в территориальном перечне, – по согласованию с антитеррористической комиссией при акимате после комиссионного обследования состояния антитеррористической защищенности объекта;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объектов, состоящих в ведомственных перечнях, – после комиссионного обследования состояния антитеррористической защищенности объекта. Состав комиссии определяется первым руководителем государственного органа.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терроризма, прогнозного объема расходов средств на выполнение соответствующих мероприятий за счет средств республиканского и местных бюджетов и средств внебюджетных источников.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Инженерно-техническое оборудование объекта должно всегда поддерживаться в рабочем состоянии.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Оснащение (оборудование) объектов, на территории которых осуществляется торговля огнестрельным оружием и боеприпасами (патронами), обеспечивается в соответствии с Правилами оборота гражданского и служебного оружия и патронов к нему, утвержденными приказом Министра внутренних дел Республики Казахстан от 1 июля 2019 года № 602.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Оснащение объектов, уязвимых в террористическом отношении и подлежащих государственной охране,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инженерно-технической укрепленности объектов, подлежащих государственной охране, утвержденными постановлением Правительства Республики Казахстан от 7 октября 2011 года № 1151.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Оснащение особо важных государственных, стратегических объектов, объектов отраслей экономики, имеющих стратегическое значение, опасных производственных объектов, охраняемых объектов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могут составлять объекты: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центральных и местных исполнительных органов, государственных органов, непосредственно подчиненных и подотчетных Президенту Республики Казахстан, их ведомств, структурных и территориальных подразделений, кроме объектов специальных государственных органов и правоохранительных органов (при этом должны предусматриваться компенсирующие системы и (или) меры безопасности, препятствующие бесконтрольному проходу лиц и (или) проезду транспортных средств на объект);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транспортной инфраструктуры (ограждением обеспечиваются потенциально опасные участки объекта);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загранучреждения Республики Казахстан, если иное не установлено законодательством Республики Казахстан.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ограждение должно иметь: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периметра должно соответствовать следующим характеристикам: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контрольно-пропускных пунктов должно обеспечивать необходимую пропускную способность людей и транспортных средств.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Контрольно-пропускные пункты могут быть внешними и (или) внутренними.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контрольно-пропускной пункт оборудуется при наличии ограждения.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малой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Объекты оснащаются системами охранными телевизионными в целях ведения наблюдения за обстановкой на объекте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охранной телевизионной оборудуются: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(комнаты), зоны досмотра транспорта (при наличии);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(собственника) объекта.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охранная телевизионная должна обеспечивать: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должен составлять не менее 30 суток);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Объекты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системы охранной сигнализации определяется исходя из: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этого объекта;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Объекты оборудуются системами и средствами охранного освещения в целях обеспечения их антитеррористической защищенности в темное время суток.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освещение должно обеспечивать освещенность объекта в темное время суток в любой точке периметра, образовывая сплошную полосу шириной 3-4 метра, освещенностью не менее 10 люкс.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Объекты, находящиеся под охраной, оснащаются системами и средствами связи в целях обмена информацией для управления силами и средствами подразделений охраны.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связи должна обеспечивать двустороннюю радиосвязь между дежурным на пункте охраны и нарядами охраны на территории обслуживания, между нарядами охраны в пределах территории обслуживания.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Объекты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совершения акта терроризма и возникших последствиях) и координации их действий.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должны обеспечивать: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Инженерно-техническая укрепленность зданий и сооружений объектов должна обеспечивать труднопреодолимость проникновения нарушителей на объект и внутри него.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оборудуются постоянными или съемными решетками, крышками, дверями с запирающими устройствами, а также могут оборудоваться другими техническими средствами охраны.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объектах применение средств защиты оконных, дверных проемов зданий (оборудование пулестойкими стеклами, взрывозащитной пленкой, решетками), сооружений, помещений, замков и запирающих устройств, иных инженерно-технических решений должно быть обусловлено повышением уровня защищенности объектов, а также компенсировать отсутствие иных инженерно-технических средств.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транспортных контрольно-пропускных пунктах и иных въездах на территорию объекта в ограждении оборудуются ворота с конструкцией, обеспечивающей их жесткую фиксацию в закрытом положении.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Запирающие и фиксирующие устройства ворот и калиток должны обеспечивать требуемую защиту от разрушающих воздействий, сохранять работоспособность в диапазонах температур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Технические средства досмотра применяются на объектах для обнаружения оружия, других предметов и веществ, запрещенных к несанкционированному вносу (выносу), ввозу (вывозу) на объект и с объекта.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объекта техническими средствами досмотра должно соответствовать угрозам, характерным для объектов, особенностям его функционирования.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наличии по периметру объектов участков с повышенной опасностью объекты оборудуется противотаранными устройствами в целях принудительной остановки транспортных средств, если иное не установлено для загранучреждений Республики Казахстан законодательством Республики Казахстан.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необходимости на объектах оборудуются помещения подразделений охраны и (или) их караулов, которые рекомендуется размещать на первом этаже зданий. При этом конструкция помещения должна соответствовать требованиям, предъявляемым к конструкции соответствующей категории зданий.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территории, непосредственно примыкающей к ограждению объекта, при необходимости, для выявления несанкционированного проникновения на объект оборудуется зона отторжения.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зоны отторжения должна превышать ширину зоны обнаружения технических средств охраны.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необходимости на объектах в целях обнаружения следов проникновения нарушителя, преодолевшего периметр охраняемой территории, обустраивается контрольно-следовая полоса.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Контрольно-следовая полоса обустраивается, как правило, в зоне отторжения.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 значительной площади охраняемой территории для увеличения обзора и лучшего просмотра объекты могут оборудоваться наблюдательными вышками.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вышки и место ее установки определяются в зависимости от рельефа местности, конфигурации и местных условий.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Конструкция вышки должна обеспечивать защиту охранника от поражения огнестрельным оружием.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Объектам, для которых актуальны угрозы, связанные с доставкой и применением средств террора посредством беспилотных летательных аппаратов, в том числе квадрокоптерами, рекомендуется предусматривать системы противодействия беспилотным летательным аппаратам.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Инженерно-техническим оборудованием, указанным в настоящем параграфе, оснащаются: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водного хозяйства – только на потенциально опасных участках объекта;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объекты, отнесенные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к опасным производственным объектам – с учетом законодательства в области промышленной безопасности.</w:t>
      </w:r>
    </w:p>
    <w:bookmarkEnd w:id="245"/>
    <w:bookmarkStart w:name="z25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Оснащение объектов массового скопления людей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Объекты оснащаются системами охранными телевизионными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объекте, занимающем отдельное здание (комплекс зданий), системой охранной телевизионной оборудуются: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 и зоны досмотра транспорта (при наличии);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 запасные входы;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возможного массового пребывания людей на объекте.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объекте, занимающем часть здания, системой видеонаблюдения необходимо охватывать: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охранная телевизионная должна обеспечивать: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событий. Срок хранения информации должен составлять не менее 30 суток.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должны обеспечивать: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 и посетителей объекта.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Объекты массового скопления людей со значимыми для соответствующей отрасли (ведомства) количественными показателями вместимости (возможности пребывания) людей, определяемыми в инструкциях, должны в обязательном порядке оснащаться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Дополнительно к мероприятиям, предусмотренным пунктами 82 и 83, объекты массового скопления людей: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исходя из функциональных особенностей и количественных показателей вместимости в целях обнаружения оружия и других предметов и веществ, запрещенных к несанкционированному вносу (выносу), ввозу (вывозу) на (с) объект (объекта) оснащаются техническими средствами досмотра;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учитывая предназначение оборудуются системой контроля и управления доступом в целях обеспечения санкционированного доступа к отдельным зданиям, помещениям и зонам объекта, а также выхода из них;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их расположения (входных групп, открытых мест возможного массового пребывания людей) и подъездных путей по отношению к путям движения транспортных средств в целях предотвращения риска наезда на посетителей объекта могут оборудоваться противотаранными устройствами;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зависимости от наличия потенциально опасных участков оснащаются системой охранной сигнализации.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Здесь и далее помещения и площадки объекта, на которых при определенных условиях может находиться более 25 человек. При отсутствии показателя вместимости для места (помещения) в технических документах на объектах, расчет количества возможного пребывания людей осуществляется из расчета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человека от общей площади помещения (площадки).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</w:tbl>
    <w:bookmarkStart w:name="z28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требования к содержанию инструкции по организации антитеррористической защиты объектов, уязвимых в террористическом отношении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организации антитеррористической защиты объектов, уязвимых в террористическом отношении, (далее – инструкция) разрабатывается центральным государственным органом, в том числе государственным органом, непосредственно подчиненным и подотчетным Президенту Республики Казахстан, самостоятельно на основе настоящих требований исходя из специфики отраслевых требований безопасности, специфики объектов, а также угроз, характерных для данных объектов.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заголовке и тексте инструкции прописывается полное наименование государственного органа, в ведении которого находятся объекты, или указывается сфера (отрасль), которой государственный орган осуществляет руководство.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Инструкция должна содержать следующие главы: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"Общие положения".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 "Требования к организации пропускного режима".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 "Требования к организации профилактических и учебных мероприятий".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 "Требования к разработке и обращению паспорта антитеррористической защищенности объекта, уязвимого в террористическом отношении".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 "Требования к оснащению объектов, уязвимых в террористическом отношении, инженерно-техническим оборудованием".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Глава "Общие положения" содержит: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для разработки инструкции;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 распространения инструкции (на какие объекты распространяется);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понятийный аппарат инструкции;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 и условия по обеспечению антитеррористической защищенности объектов.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Глава 2 "Требования к организации пропускного режима" содержит: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пропускного режима;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организации пропускного режима на объекте с учетом его специфики (необходимость разграничения зон доступа, пропуск посетителей, необходимость и цели определения перечня предметов, запрещенных к проносу на объект и другое);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мероприятия по обеспечению пропускного режима (при необходимости выставление постов физической охраны, реализующих правила пропускного режима, охрану и оборону объектов, уязвимых в террористическом отношении);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подразделения, привлекаемые к обеспечению пропускного режима;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вопросы, характеризующие организацию пропускного режима.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Глава 3 "Требования к организации профилактических и учебных мероприятий" содержит: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формы проведения занятий;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периодичность проведения занятий;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организации и проведения занятий с различным кругом лиц;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вопросы, характеризующие организацию профилактических и учебных мероприятий.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Глава 4 "Требования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терроризма" определяет: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действия собственников, владельцев, руководителей объектов при получении сообщения о подготовке или совершении акта терроризма на объекте;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для информирования уполномоченных органов о возможных угрозах безопасности объекту, совершении актов терроризма на объекте;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организационные меры по определению лиц из числа персонала и подразделений охраны объекта, осуществляющих функции по локализации кризисных ситуаций, и их действий (мер первичного реагирования) при установлении различных уровней террористической опасности;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вопросы, характеризующие организацию взаимодействия.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Глава 5 "Требования к разработке и обращению паспорта антитеррористической защищенности объекта, уязвимого в террористическом отношении" определяет: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паспортов объектов;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паспортов объектов;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паспортов объектов, их передачу в оперативный штаб;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паспортов объектов.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Глава 6 "Требования к оснащению объектов, уязвимых в террористическом отношении, инженерно-техническим оборудованием" содержит: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 объектов (однородных по специфике выполняемых задач, количеству персонала и посетителей, места дислокации, характерных для них угроз);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оснащение групп объектов инженерно-техническим оборудованием (обязательным согласно требованиям, необходимым для обеспечения антитеррористической защиты, компенсирующим и дополнительным (при необходимости);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характеристики инженерно-технического оборудования: что должны обеспечивать; указание, при необходимости, материалов и типов изготовления, особенностей размещения, инженерных решений, требуемых для их установки, мест установки, количественных и качественных показателей, типов устройств и иные необходимые характеристики;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вопросы, обусловленные организацией антитеррористической защиты объектов.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Приложения к инструкции содержат: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варианты тематик занятий;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формы отчетности о проведении занятий;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алгоритмы действий различного круга лиц объектов на возможные угрозы террористического характера;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предметов, запрещенных к проносу на объекты (при необходимости);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иное (при необходимости).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both"/>
      </w:pPr>
      <w:bookmarkStart w:name="z330" w:id="320"/>
      <w:r>
        <w:rPr>
          <w:rFonts w:ascii="Times New Roman"/>
          <w:b w:val="false"/>
          <w:i w:val="false"/>
          <w:color w:val="000000"/>
          <w:sz w:val="28"/>
        </w:rPr>
        <w:t>
             Журнал учета учебных мероприятий по антитеррористической подготовке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(титульный лист)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№ ___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проведения учебных мероприятий по антитеррористической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ведения журнала "___"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(внутренняя сторона)</w:t>
      </w:r>
    </w:p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Инструктажи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Занятия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присутствующих работников.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3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