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c4f5" w14:textId="35dc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61. Зарегистрирован в Министерстве юстиции Республики Казахстан 18 февраля 2016 года № 13110.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образования и науки РК от 05.10.2018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– форма работы, определяемая организацией образования с экстернами;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программы.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в форме экстерната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приказа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в форме экстерната предоставляется: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образования:</w:t>
      </w:r>
    </w:p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обучающимся, детям граждан Республики Казахстан, временно проживающим за рубежом;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обучающимся, имеющим оценки "4" и "5" по всем изученным предметам на протяжении всего периода обучения;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победителям международных, республиканских конкурсов и фестивалей, согласно перечню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обучающихся, указанных в подпунктах 1) и 2) пункта 4 настоящих Правил, за один класс в течение одного учебного года;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обучающихся, указанных в подпункте 3) пункта 4 настоящих Правил, за один или два класса в течение одного учебного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 с особыми образовательными потребностями и лицам с инвалидностью обучение в форме экстерната предоставляется на весь период обучения.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Обучающимся второго и старших курсов, успевающих на "отлично" обучение в организациях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Получение образования в форме экстерната осуществляется в соответствии с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Заявление на получение разрешения на обучение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десяти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обучения в форме экстерната организация 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Аттестация экстернов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допуске к промежуточной, итоговой аттестации экстернов организаций основного среднего, общего среднего, технического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технического и профессионального, послесреднего образования.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послесреднего образования.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Форма и сроки промежуточной, итоговой аттестации экстернов устанавливаются руководителем организации образования.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образования. 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протоколам прилагаются письменные материалы результатов прохождения промежуточной и итоговой аттестации.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Экстернам, прошедшим промежуточную аттестацию,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Экстернам, прошедшим итоговую аттестацию, выдается документ государственного образца об уровне (ступени)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производится запись "не изучалась" (-ось).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Государственная услуга оказывается управлениями образования областей, городов республиканского значения, столицы, отделами образования районов, городов областного значения (далее – услугодатель).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20-1 -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Услугодатель в течение 2 (двух) рабочих дней с момента регистрации документов проверяет полноту представленных документов согласно Перечню и (или) соответствие документов срокам действия.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 услугодатель в указанные сроки направляет в "личный кабинет" услугополучателя уведомление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предоставлении услугополучателем полного пакета документов услугодатель в течение 6 рабочих дней направляет запрос в соответствующую организацию образования и получает сведения в отношении услугополучателя.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документов. При соответствии требованиям настоящих Правил готовится и согласовывается с руководителем приказ о выдаче разрешения на экстернатное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по основаниям, указанным в пункте 9 Перечня настоящих Правил,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формируется положительный результат,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- 10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3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требований к оказанию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запроса, подписанного ЭЦП услугополучателя согласно приложению 4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электронное заключение врачебно-консультационной комиссии, форма 026/у,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справка о временном проживании за рубежом родителей услугополучателя или лиц, их заменяющих, при выезде обучающегося с родителями или лиц их заменяющих за рубеж;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электронный документ на имя услугополучателя,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рассмотрении заявления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Уведомляется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 рассмотрении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выявлено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отсутствующих или несоответствующих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прием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отказан.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организации, взявшей на себя ответственность за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рассмотрении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 решения об отказе рассмотрении заявления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на обучение в форме экстерната: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 от "____" ______________________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Выписка из приказа о разрешении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организациях основного среднего, общего среднего образования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номер:___________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получения:___________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местного исполнительного органа)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ВЫПИСКА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приказа о разрешении на обучение в форме экстерната в организациях основного среднего, общего среднего образования</w:t>
      </w:r>
    </w:p>
    <w:bookmarkEnd w:id="60"/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Гражданин (-ка): 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услугополучателя, индивидуальный идентификационный номер)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обращения:_____________________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bookmarkEnd w:id="63"/>
    <w:p>
      <w:pPr>
        <w:spacing w:after="0"/>
        <w:ind w:left="0"/>
        <w:jc w:val="both"/>
      </w:pPr>
      <w:bookmarkStart w:name="z83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(при его наличии) ответственного лица)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ответственного лица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обучение в форме экстерната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обучение в форме экстерната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организации образования, класс обучения) в соответствии с подпунктом 24-4)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25-7 пункта 3 Закона Республики Казахстан "Об образовании", а также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 на ученика: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 И. О. (при его наличии) ученика,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цифровая подпись услугополучателя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