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bc944" w14:textId="3ebc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документов, обязательных для ведения педагогами организаций среднего, технического и профессионального, послесреднего образования, и их формы</w:t>
      </w:r>
    </w:p>
    <w:p>
      <w:pPr>
        <w:spacing w:after="0"/>
        <w:ind w:left="0"/>
        <w:jc w:val="both"/>
      </w:pPr>
      <w:r>
        <w:rPr>
          <w:rFonts w:ascii="Times New Roman"/>
          <w:b w:val="false"/>
          <w:i w:val="false"/>
          <w:color w:val="000000"/>
          <w:sz w:val="28"/>
        </w:rPr>
        <w:t>Приказ Министра образования и науки Республики Казахстан от 6 апреля 2020 года № 130. Зарегистрирован в Министерстве юстиции Республики Казахстан 6 апреля 2020 года № 20317.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23-4)</w:t>
      </w:r>
      <w:r>
        <w:rPr>
          <w:rFonts w:ascii="Times New Roman"/>
          <w:b w:val="false"/>
          <w:i w:val="false"/>
          <w:color w:val="000000"/>
          <w:sz w:val="28"/>
        </w:rPr>
        <w:t xml:space="preserve"> статьи 5 Закона Республики Казахстан от 27 июля 2007 года "Об образовании" ПРИКАЗЫВАЮ:</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Утвердить прилагаемые:</w:t>
      </w:r>
    </w:p>
    <w:bookmarkEnd w:id="1"/>
    <w:bookmarkStart w:name="z8" w:id="2"/>
    <w:p>
      <w:pPr>
        <w:spacing w:after="0"/>
        <w:ind w:left="0"/>
        <w:jc w:val="both"/>
      </w:pPr>
      <w:r>
        <w:rPr>
          <w:rFonts w:ascii="Times New Roman"/>
          <w:b w:val="false"/>
          <w:i w:val="false"/>
          <w:color w:val="000000"/>
          <w:sz w:val="28"/>
        </w:rPr>
        <w:t xml:space="preserve">
      1) перечень документов, обязательных для ведения педагогами организаций среднего образования,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9" w:id="3"/>
    <w:p>
      <w:pPr>
        <w:spacing w:after="0"/>
        <w:ind w:left="0"/>
        <w:jc w:val="both"/>
      </w:pPr>
      <w:r>
        <w:rPr>
          <w:rFonts w:ascii="Times New Roman"/>
          <w:b w:val="false"/>
          <w:i w:val="false"/>
          <w:color w:val="000000"/>
          <w:sz w:val="28"/>
        </w:rPr>
        <w:t xml:space="preserve">
      2) формы документов, обязательных для ведения педагогами организаций среднего образования,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10" w:id="4"/>
    <w:p>
      <w:pPr>
        <w:spacing w:after="0"/>
        <w:ind w:left="0"/>
        <w:jc w:val="both"/>
      </w:pPr>
      <w:r>
        <w:rPr>
          <w:rFonts w:ascii="Times New Roman"/>
          <w:b w:val="false"/>
          <w:i w:val="false"/>
          <w:color w:val="000000"/>
          <w:sz w:val="28"/>
        </w:rPr>
        <w:t xml:space="preserve">
      3) перечень документов, обязательных для ведения педагогами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11" w:id="5"/>
    <w:p>
      <w:pPr>
        <w:spacing w:after="0"/>
        <w:ind w:left="0"/>
        <w:jc w:val="both"/>
      </w:pPr>
      <w:r>
        <w:rPr>
          <w:rFonts w:ascii="Times New Roman"/>
          <w:b w:val="false"/>
          <w:i w:val="false"/>
          <w:color w:val="000000"/>
          <w:sz w:val="28"/>
        </w:rPr>
        <w:t xml:space="preserve">
      4) формы документов, обязательных для ведения педагогами организаций технического и профессионального, послесреднего образования,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образования и науки РК от 16.09.2021 </w:t>
      </w:r>
      <w:r>
        <w:rPr>
          <w:rFonts w:ascii="Times New Roman"/>
          <w:b w:val="false"/>
          <w:i w:val="false"/>
          <w:color w:val="00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23 октября 2007 года № 502 "Об утверждении формы документов строгой отчетности, используемых организациями образования в образовательной деятельности" (зарегистрирован в Реестре государственной регистрации нормативных правовых актов под № 4991) следующие изменения:</w:t>
      </w:r>
    </w:p>
    <w:bookmarkEnd w:id="6"/>
    <w:bookmarkStart w:name="z56" w:id="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формах</w:t>
      </w:r>
      <w:r>
        <w:rPr>
          <w:rFonts w:ascii="Times New Roman"/>
          <w:b w:val="false"/>
          <w:i w:val="false"/>
          <w:color w:val="000000"/>
          <w:sz w:val="28"/>
        </w:rPr>
        <w:t xml:space="preserve"> документов строгой отчетности, используемые организациями образования в образовательной деятельности, утвержденные указанным приказом, исключить формы:</w:t>
      </w:r>
    </w:p>
    <w:bookmarkEnd w:id="7"/>
    <w:bookmarkStart w:name="z57" w:id="8"/>
    <w:p>
      <w:pPr>
        <w:spacing w:after="0"/>
        <w:ind w:left="0"/>
        <w:jc w:val="both"/>
      </w:pPr>
      <w:r>
        <w:rPr>
          <w:rFonts w:ascii="Times New Roman"/>
          <w:b w:val="false"/>
          <w:i w:val="false"/>
          <w:color w:val="000000"/>
          <w:sz w:val="28"/>
        </w:rPr>
        <w:t xml:space="preserve">
      классного журнала для 1-4 классов, </w:t>
      </w:r>
    </w:p>
    <w:bookmarkEnd w:id="8"/>
    <w:bookmarkStart w:name="z58" w:id="9"/>
    <w:p>
      <w:pPr>
        <w:spacing w:after="0"/>
        <w:ind w:left="0"/>
        <w:jc w:val="both"/>
      </w:pPr>
      <w:r>
        <w:rPr>
          <w:rFonts w:ascii="Times New Roman"/>
          <w:b w:val="false"/>
          <w:i w:val="false"/>
          <w:color w:val="000000"/>
          <w:sz w:val="28"/>
        </w:rPr>
        <w:t xml:space="preserve">
      классного журнала для 5-11 классов, </w:t>
      </w:r>
    </w:p>
    <w:bookmarkEnd w:id="9"/>
    <w:bookmarkStart w:name="z59" w:id="10"/>
    <w:p>
      <w:pPr>
        <w:spacing w:after="0"/>
        <w:ind w:left="0"/>
        <w:jc w:val="both"/>
      </w:pPr>
      <w:r>
        <w:rPr>
          <w:rFonts w:ascii="Times New Roman"/>
          <w:b w:val="false"/>
          <w:i w:val="false"/>
          <w:color w:val="000000"/>
          <w:sz w:val="28"/>
        </w:rPr>
        <w:t xml:space="preserve">
      журнала предшкольных классов, </w:t>
      </w:r>
    </w:p>
    <w:bookmarkEnd w:id="10"/>
    <w:bookmarkStart w:name="z60" w:id="11"/>
    <w:p>
      <w:pPr>
        <w:spacing w:after="0"/>
        <w:ind w:left="0"/>
        <w:jc w:val="both"/>
      </w:pPr>
      <w:r>
        <w:rPr>
          <w:rFonts w:ascii="Times New Roman"/>
          <w:b w:val="false"/>
          <w:i w:val="false"/>
          <w:color w:val="000000"/>
          <w:sz w:val="28"/>
        </w:rPr>
        <w:t xml:space="preserve">
      журнала факультативных занятий или надомного обучения, </w:t>
      </w:r>
    </w:p>
    <w:bookmarkEnd w:id="11"/>
    <w:bookmarkStart w:name="z61" w:id="12"/>
    <w:p>
      <w:pPr>
        <w:spacing w:after="0"/>
        <w:ind w:left="0"/>
        <w:jc w:val="both"/>
      </w:pPr>
      <w:r>
        <w:rPr>
          <w:rFonts w:ascii="Times New Roman"/>
          <w:b w:val="false"/>
          <w:i w:val="false"/>
          <w:color w:val="000000"/>
          <w:sz w:val="28"/>
        </w:rPr>
        <w:t xml:space="preserve">
      личного дела обучающегося, </w:t>
      </w:r>
    </w:p>
    <w:bookmarkEnd w:id="12"/>
    <w:bookmarkStart w:name="z62" w:id="13"/>
    <w:p>
      <w:pPr>
        <w:spacing w:after="0"/>
        <w:ind w:left="0"/>
        <w:jc w:val="both"/>
      </w:pPr>
      <w:r>
        <w:rPr>
          <w:rFonts w:ascii="Times New Roman"/>
          <w:b w:val="false"/>
          <w:i w:val="false"/>
          <w:color w:val="000000"/>
          <w:sz w:val="28"/>
        </w:rPr>
        <w:t xml:space="preserve">
      табеля успеваемости обучающегося 1-4 классов, </w:t>
      </w:r>
    </w:p>
    <w:bookmarkEnd w:id="13"/>
    <w:bookmarkStart w:name="z63" w:id="14"/>
    <w:p>
      <w:pPr>
        <w:spacing w:after="0"/>
        <w:ind w:left="0"/>
        <w:jc w:val="both"/>
      </w:pPr>
      <w:r>
        <w:rPr>
          <w:rFonts w:ascii="Times New Roman"/>
          <w:b w:val="false"/>
          <w:i w:val="false"/>
          <w:color w:val="000000"/>
          <w:sz w:val="28"/>
        </w:rPr>
        <w:t xml:space="preserve">
      табеля успеваемости обучающегося 5-11 (12) классов, </w:t>
      </w:r>
    </w:p>
    <w:bookmarkEnd w:id="14"/>
    <w:bookmarkStart w:name="z64" w:id="15"/>
    <w:p>
      <w:pPr>
        <w:spacing w:after="0"/>
        <w:ind w:left="0"/>
        <w:jc w:val="both"/>
      </w:pPr>
      <w:r>
        <w:rPr>
          <w:rFonts w:ascii="Times New Roman"/>
          <w:b w:val="false"/>
          <w:i w:val="false"/>
          <w:color w:val="000000"/>
          <w:sz w:val="28"/>
        </w:rPr>
        <w:t xml:space="preserve">
      книги регистрации приказов (по основной деятельности, по личному составу, по движению учающихся), </w:t>
      </w:r>
    </w:p>
    <w:bookmarkEnd w:id="15"/>
    <w:bookmarkStart w:name="z65" w:id="16"/>
    <w:p>
      <w:pPr>
        <w:spacing w:after="0"/>
        <w:ind w:left="0"/>
        <w:jc w:val="both"/>
      </w:pPr>
      <w:r>
        <w:rPr>
          <w:rFonts w:ascii="Times New Roman"/>
          <w:b w:val="false"/>
          <w:i w:val="false"/>
          <w:color w:val="000000"/>
          <w:sz w:val="28"/>
        </w:rPr>
        <w:t xml:space="preserve">
      книги протоколов педагогического совета, </w:t>
      </w:r>
    </w:p>
    <w:bookmarkEnd w:id="16"/>
    <w:bookmarkStart w:name="z66" w:id="17"/>
    <w:p>
      <w:pPr>
        <w:spacing w:after="0"/>
        <w:ind w:left="0"/>
        <w:jc w:val="both"/>
      </w:pPr>
      <w:r>
        <w:rPr>
          <w:rFonts w:ascii="Times New Roman"/>
          <w:b w:val="false"/>
          <w:i w:val="false"/>
          <w:color w:val="000000"/>
          <w:sz w:val="28"/>
        </w:rPr>
        <w:t xml:space="preserve">
      книги учета личного состава педагогов, </w:t>
      </w:r>
    </w:p>
    <w:bookmarkEnd w:id="17"/>
    <w:bookmarkStart w:name="z67" w:id="18"/>
    <w:p>
      <w:pPr>
        <w:spacing w:after="0"/>
        <w:ind w:left="0"/>
        <w:jc w:val="both"/>
      </w:pPr>
      <w:r>
        <w:rPr>
          <w:rFonts w:ascii="Times New Roman"/>
          <w:b w:val="false"/>
          <w:i w:val="false"/>
          <w:color w:val="000000"/>
          <w:sz w:val="28"/>
        </w:rPr>
        <w:t xml:space="preserve">
      алфавитной книги записи обучающихся, </w:t>
      </w:r>
    </w:p>
    <w:bookmarkEnd w:id="18"/>
    <w:bookmarkStart w:name="z68" w:id="19"/>
    <w:p>
      <w:pPr>
        <w:spacing w:after="0"/>
        <w:ind w:left="0"/>
        <w:jc w:val="both"/>
      </w:pPr>
      <w:r>
        <w:rPr>
          <w:rFonts w:ascii="Times New Roman"/>
          <w:b w:val="false"/>
          <w:i w:val="false"/>
          <w:color w:val="000000"/>
          <w:sz w:val="28"/>
        </w:rPr>
        <w:t xml:space="preserve">
      книги учета выбывших обучающихся, </w:t>
      </w:r>
    </w:p>
    <w:bookmarkEnd w:id="19"/>
    <w:bookmarkStart w:name="z69" w:id="20"/>
    <w:p>
      <w:pPr>
        <w:spacing w:after="0"/>
        <w:ind w:left="0"/>
        <w:jc w:val="both"/>
      </w:pPr>
      <w:r>
        <w:rPr>
          <w:rFonts w:ascii="Times New Roman"/>
          <w:b w:val="false"/>
          <w:i w:val="false"/>
          <w:color w:val="000000"/>
          <w:sz w:val="28"/>
        </w:rPr>
        <w:t xml:space="preserve">
      книги учета прибывших обучающихся, </w:t>
      </w:r>
    </w:p>
    <w:bookmarkEnd w:id="20"/>
    <w:bookmarkStart w:name="z70" w:id="21"/>
    <w:p>
      <w:pPr>
        <w:spacing w:after="0"/>
        <w:ind w:left="0"/>
        <w:jc w:val="both"/>
      </w:pPr>
      <w:r>
        <w:rPr>
          <w:rFonts w:ascii="Times New Roman"/>
          <w:b w:val="false"/>
          <w:i w:val="false"/>
          <w:color w:val="000000"/>
          <w:sz w:val="28"/>
        </w:rPr>
        <w:t xml:space="preserve">
      журнала учета пропущенных и замещенных уроков, </w:t>
      </w:r>
    </w:p>
    <w:bookmarkEnd w:id="21"/>
    <w:bookmarkStart w:name="z71" w:id="22"/>
    <w:p>
      <w:pPr>
        <w:spacing w:after="0"/>
        <w:ind w:left="0"/>
        <w:jc w:val="both"/>
      </w:pPr>
      <w:r>
        <w:rPr>
          <w:rFonts w:ascii="Times New Roman"/>
          <w:b w:val="false"/>
          <w:i w:val="false"/>
          <w:color w:val="000000"/>
          <w:sz w:val="28"/>
        </w:rPr>
        <w:t xml:space="preserve">
      книги учета табелей успеваемости обучающихся, </w:t>
      </w:r>
    </w:p>
    <w:bookmarkEnd w:id="22"/>
    <w:bookmarkStart w:name="z72" w:id="23"/>
    <w:p>
      <w:pPr>
        <w:spacing w:after="0"/>
        <w:ind w:left="0"/>
        <w:jc w:val="both"/>
      </w:pPr>
      <w:r>
        <w:rPr>
          <w:rFonts w:ascii="Times New Roman"/>
          <w:b w:val="false"/>
          <w:i w:val="false"/>
          <w:color w:val="000000"/>
          <w:sz w:val="28"/>
        </w:rPr>
        <w:t xml:space="preserve">
      книги учета и выдачи аттестатов об окончании основной средней школы, </w:t>
      </w:r>
    </w:p>
    <w:bookmarkEnd w:id="23"/>
    <w:bookmarkStart w:name="z73" w:id="24"/>
    <w:p>
      <w:pPr>
        <w:spacing w:after="0"/>
        <w:ind w:left="0"/>
        <w:jc w:val="both"/>
      </w:pPr>
      <w:r>
        <w:rPr>
          <w:rFonts w:ascii="Times New Roman"/>
          <w:b w:val="false"/>
          <w:i w:val="false"/>
          <w:color w:val="000000"/>
          <w:sz w:val="28"/>
        </w:rPr>
        <w:t xml:space="preserve">
      книги учета и выдачи аттестатов об общем среднем образовании, </w:t>
      </w:r>
    </w:p>
    <w:bookmarkEnd w:id="24"/>
    <w:bookmarkStart w:name="z74" w:id="25"/>
    <w:p>
      <w:pPr>
        <w:spacing w:after="0"/>
        <w:ind w:left="0"/>
        <w:jc w:val="both"/>
      </w:pPr>
      <w:r>
        <w:rPr>
          <w:rFonts w:ascii="Times New Roman"/>
          <w:b w:val="false"/>
          <w:i w:val="false"/>
          <w:color w:val="000000"/>
          <w:sz w:val="28"/>
        </w:rPr>
        <w:t xml:space="preserve">
      книги учета выдачи похвальных листов и похвальных грамот, </w:t>
      </w:r>
    </w:p>
    <w:bookmarkEnd w:id="25"/>
    <w:bookmarkStart w:name="z75" w:id="26"/>
    <w:p>
      <w:pPr>
        <w:spacing w:after="0"/>
        <w:ind w:left="0"/>
        <w:jc w:val="both"/>
      </w:pPr>
      <w:r>
        <w:rPr>
          <w:rFonts w:ascii="Times New Roman"/>
          <w:b w:val="false"/>
          <w:i w:val="false"/>
          <w:color w:val="000000"/>
          <w:sz w:val="28"/>
        </w:rPr>
        <w:t>
      журнала учета теоретического обучения для организаций технического и профессионального, послесреднего образования,</w:t>
      </w:r>
    </w:p>
    <w:bookmarkEnd w:id="26"/>
    <w:bookmarkStart w:name="z76" w:id="27"/>
    <w:p>
      <w:pPr>
        <w:spacing w:after="0"/>
        <w:ind w:left="0"/>
        <w:jc w:val="both"/>
      </w:pPr>
      <w:r>
        <w:rPr>
          <w:rFonts w:ascii="Times New Roman"/>
          <w:b w:val="false"/>
          <w:i w:val="false"/>
          <w:color w:val="000000"/>
          <w:sz w:val="28"/>
        </w:rPr>
        <w:t>
      журнала учета индивидуальных занятий,</w:t>
      </w:r>
    </w:p>
    <w:bookmarkEnd w:id="27"/>
    <w:bookmarkStart w:name="z77" w:id="28"/>
    <w:p>
      <w:pPr>
        <w:spacing w:after="0"/>
        <w:ind w:left="0"/>
        <w:jc w:val="both"/>
      </w:pPr>
      <w:r>
        <w:rPr>
          <w:rFonts w:ascii="Times New Roman"/>
          <w:b w:val="false"/>
          <w:i w:val="false"/>
          <w:color w:val="000000"/>
          <w:sz w:val="28"/>
        </w:rPr>
        <w:t>
      журнала учета производственного обучения для организаций технического и профессионального, послесреднего образования,</w:t>
      </w:r>
    </w:p>
    <w:bookmarkEnd w:id="28"/>
    <w:bookmarkStart w:name="z78" w:id="29"/>
    <w:p>
      <w:pPr>
        <w:spacing w:after="0"/>
        <w:ind w:left="0"/>
        <w:jc w:val="both"/>
      </w:pPr>
      <w:r>
        <w:rPr>
          <w:rFonts w:ascii="Times New Roman"/>
          <w:b w:val="false"/>
          <w:i w:val="false"/>
          <w:color w:val="000000"/>
          <w:sz w:val="28"/>
        </w:rPr>
        <w:t xml:space="preserve">
      книжки успеваемости обучающегося, </w:t>
      </w:r>
    </w:p>
    <w:bookmarkEnd w:id="29"/>
    <w:bookmarkStart w:name="z79" w:id="30"/>
    <w:p>
      <w:pPr>
        <w:spacing w:after="0"/>
        <w:ind w:left="0"/>
        <w:jc w:val="both"/>
      </w:pPr>
      <w:r>
        <w:rPr>
          <w:rFonts w:ascii="Times New Roman"/>
          <w:b w:val="false"/>
          <w:i w:val="false"/>
          <w:color w:val="000000"/>
          <w:sz w:val="28"/>
        </w:rPr>
        <w:t xml:space="preserve">
      книги выдачи дипломов, </w:t>
      </w:r>
    </w:p>
    <w:bookmarkEnd w:id="30"/>
    <w:bookmarkStart w:name="z80" w:id="31"/>
    <w:p>
      <w:pPr>
        <w:spacing w:after="0"/>
        <w:ind w:left="0"/>
        <w:jc w:val="both"/>
      </w:pPr>
      <w:r>
        <w:rPr>
          <w:rFonts w:ascii="Times New Roman"/>
          <w:b w:val="false"/>
          <w:i w:val="false"/>
          <w:color w:val="000000"/>
          <w:sz w:val="28"/>
        </w:rPr>
        <w:t xml:space="preserve">
      книги выдачи дубликатов дипломов, </w:t>
      </w:r>
    </w:p>
    <w:bookmarkEnd w:id="31"/>
    <w:bookmarkStart w:name="z81" w:id="32"/>
    <w:p>
      <w:pPr>
        <w:spacing w:after="0"/>
        <w:ind w:left="0"/>
        <w:jc w:val="both"/>
      </w:pPr>
      <w:r>
        <w:rPr>
          <w:rFonts w:ascii="Times New Roman"/>
          <w:b w:val="false"/>
          <w:i w:val="false"/>
          <w:color w:val="000000"/>
          <w:sz w:val="28"/>
        </w:rPr>
        <w:t xml:space="preserve">
      книги выдачи академической справки, </w:t>
      </w:r>
    </w:p>
    <w:bookmarkEnd w:id="32"/>
    <w:bookmarkStart w:name="z82" w:id="33"/>
    <w:p>
      <w:pPr>
        <w:spacing w:after="0"/>
        <w:ind w:left="0"/>
        <w:jc w:val="both"/>
      </w:pPr>
      <w:r>
        <w:rPr>
          <w:rFonts w:ascii="Times New Roman"/>
          <w:b w:val="false"/>
          <w:i w:val="false"/>
          <w:color w:val="000000"/>
          <w:sz w:val="28"/>
        </w:rPr>
        <w:t>
      поименной книги обучающихся.</w:t>
      </w:r>
    </w:p>
    <w:bookmarkEnd w:id="33"/>
    <w:bookmarkStart w:name="z83" w:id="34"/>
    <w:p>
      <w:pPr>
        <w:spacing w:after="0"/>
        <w:ind w:left="0"/>
        <w:jc w:val="both"/>
      </w:pPr>
      <w:r>
        <w:rPr>
          <w:rFonts w:ascii="Times New Roman"/>
          <w:b w:val="false"/>
          <w:i w:val="false"/>
          <w:color w:val="000000"/>
          <w:sz w:val="28"/>
        </w:rPr>
        <w:t>
      3.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34"/>
    <w:bookmarkStart w:name="z84" w:id="3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5"/>
    <w:bookmarkStart w:name="z85" w:id="36"/>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36"/>
    <w:bookmarkStart w:name="z86" w:id="3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 предусмотренных подпунктами 1) и 2) настоящего пункта.</w:t>
      </w:r>
    </w:p>
    <w:bookmarkEnd w:id="37"/>
    <w:bookmarkStart w:name="z87" w:id="3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38"/>
    <w:bookmarkStart w:name="z88" w:id="3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образования</w:t>
            </w:r>
            <w:r>
              <w:br/>
            </w:r>
            <w:r>
              <w:rPr>
                <w:rFonts w:ascii="Times New Roman"/>
                <w:b w:val="false"/>
                <w:i/>
                <w:color w:val="000000"/>
                <w:sz w:val="20"/>
              </w:rPr>
              <w:t xml:space="preserve">и науки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p>
        </w:tc>
      </w:tr>
    </w:tbl>
    <w:bookmarkStart w:name="z91" w:id="40"/>
    <w:p>
      <w:pPr>
        <w:spacing w:after="0"/>
        <w:ind w:left="0"/>
        <w:jc w:val="left"/>
      </w:pPr>
      <w:r>
        <w:rPr>
          <w:rFonts w:ascii="Times New Roman"/>
          <w:b/>
          <w:i w:val="false"/>
          <w:color w:val="000000"/>
        </w:rPr>
        <w:t xml:space="preserve"> Перечень документов, обязательных для ведения педагогами организаций среднего образования</w:t>
      </w:r>
    </w:p>
    <w:bookmarkEnd w:id="40"/>
    <w:p>
      <w:pPr>
        <w:spacing w:after="0"/>
        <w:ind w:left="0"/>
        <w:jc w:val="both"/>
      </w:pPr>
      <w:r>
        <w:rPr>
          <w:rFonts w:ascii="Times New Roman"/>
          <w:b w:val="false"/>
          <w:i w:val="false"/>
          <w:color w:val="ff0000"/>
          <w:sz w:val="28"/>
        </w:rPr>
        <w:t xml:space="preserve">
      Сноска. Приложение 1 - в редакции приказа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70" w:id="41"/>
    <w:p>
      <w:pPr>
        <w:spacing w:after="0"/>
        <w:ind w:left="0"/>
        <w:jc w:val="both"/>
      </w:pPr>
      <w:r>
        <w:rPr>
          <w:rFonts w:ascii="Times New Roman"/>
          <w:b w:val="false"/>
          <w:i w:val="false"/>
          <w:color w:val="000000"/>
          <w:sz w:val="28"/>
        </w:rPr>
        <w:t>
      Документы заполняются педагогами в бумажном или электронном (при подключении организации образования к электронной системе) форматах. При заполнении в электронном формате бумажный вариант не требуется.</w:t>
      </w:r>
    </w:p>
    <w:bookmarkEnd w:id="41"/>
    <w:bookmarkStart w:name="z1071" w:id="42"/>
    <w:p>
      <w:pPr>
        <w:spacing w:after="0"/>
        <w:ind w:left="0"/>
        <w:jc w:val="both"/>
      </w:pPr>
      <w:r>
        <w:rPr>
          <w:rFonts w:ascii="Times New Roman"/>
          <w:b w:val="false"/>
          <w:i w:val="false"/>
          <w:color w:val="000000"/>
          <w:sz w:val="28"/>
        </w:rPr>
        <w:t>
      Электронная цифровая подпись будет приравнена к подписи и печати при ведении документов в электронном формате и подключении к электронной системе.</w:t>
      </w:r>
    </w:p>
    <w:bookmarkEnd w:id="42"/>
    <w:bookmarkStart w:name="z1072" w:id="43"/>
    <w:p>
      <w:pPr>
        <w:spacing w:after="0"/>
        <w:ind w:left="0"/>
        <w:jc w:val="both"/>
      </w:pPr>
      <w:r>
        <w:rPr>
          <w:rFonts w:ascii="Times New Roman"/>
          <w:b w:val="false"/>
          <w:i w:val="false"/>
          <w:color w:val="000000"/>
          <w:sz w:val="28"/>
        </w:rPr>
        <w:t>
      1. Педагоги всех учебных предметов:</w:t>
      </w:r>
    </w:p>
    <w:bookmarkEnd w:id="43"/>
    <w:bookmarkStart w:name="z1073" w:id="44"/>
    <w:p>
      <w:pPr>
        <w:spacing w:after="0"/>
        <w:ind w:left="0"/>
        <w:jc w:val="both"/>
      </w:pPr>
      <w:r>
        <w:rPr>
          <w:rFonts w:ascii="Times New Roman"/>
          <w:b w:val="false"/>
          <w:i w:val="false"/>
          <w:color w:val="000000"/>
          <w:sz w:val="28"/>
        </w:rPr>
        <w:t>
      ежедневно согласно расписанию ведут:</w:t>
      </w:r>
    </w:p>
    <w:bookmarkEnd w:id="44"/>
    <w:bookmarkStart w:name="z1074" w:id="45"/>
    <w:p>
      <w:pPr>
        <w:spacing w:after="0"/>
        <w:ind w:left="0"/>
        <w:jc w:val="both"/>
      </w:pPr>
      <w:r>
        <w:rPr>
          <w:rFonts w:ascii="Times New Roman"/>
          <w:b w:val="false"/>
          <w:i w:val="false"/>
          <w:color w:val="000000"/>
          <w:sz w:val="28"/>
        </w:rPr>
        <w:t>
      1) классный журнал для 1-4 классов, классный журнал для 5-11 (12) классов, журнал факультативных занятий, надомного обучения, журнал предшкольных классов (бумажный или электронный формат);</w:t>
      </w:r>
    </w:p>
    <w:bookmarkEnd w:id="45"/>
    <w:bookmarkStart w:name="z1075" w:id="46"/>
    <w:p>
      <w:pPr>
        <w:spacing w:after="0"/>
        <w:ind w:left="0"/>
        <w:jc w:val="both"/>
      </w:pPr>
      <w:r>
        <w:rPr>
          <w:rFonts w:ascii="Times New Roman"/>
          <w:b w:val="false"/>
          <w:i w:val="false"/>
          <w:color w:val="000000"/>
          <w:sz w:val="28"/>
        </w:rPr>
        <w:t>
      2) краткосрочный (поурочный) план (в бумажном или электронном формате word или pdf).</w:t>
      </w:r>
    </w:p>
    <w:bookmarkEnd w:id="46"/>
    <w:bookmarkStart w:name="z1076" w:id="47"/>
    <w:p>
      <w:pPr>
        <w:spacing w:after="0"/>
        <w:ind w:left="0"/>
        <w:jc w:val="both"/>
      </w:pPr>
      <w:r>
        <w:rPr>
          <w:rFonts w:ascii="Times New Roman"/>
          <w:b w:val="false"/>
          <w:i w:val="false"/>
          <w:color w:val="000000"/>
          <w:sz w:val="28"/>
        </w:rPr>
        <w:t>
      один раз до начала учебного года разрабатывают:</w:t>
      </w:r>
    </w:p>
    <w:bookmarkEnd w:id="47"/>
    <w:bookmarkStart w:name="z1077" w:id="48"/>
    <w:p>
      <w:pPr>
        <w:spacing w:after="0"/>
        <w:ind w:left="0"/>
        <w:jc w:val="both"/>
      </w:pPr>
      <w:r>
        <w:rPr>
          <w:rFonts w:ascii="Times New Roman"/>
          <w:b w:val="false"/>
          <w:i w:val="false"/>
          <w:color w:val="000000"/>
          <w:sz w:val="28"/>
        </w:rPr>
        <w:t>
      1) среднесрочный (календарно-тематический) план по предметам (в бумажном или электронном формате word или pdf);</w:t>
      </w:r>
    </w:p>
    <w:bookmarkEnd w:id="48"/>
    <w:bookmarkStart w:name="z1078" w:id="49"/>
    <w:p>
      <w:pPr>
        <w:spacing w:after="0"/>
        <w:ind w:left="0"/>
        <w:jc w:val="both"/>
      </w:pPr>
      <w:r>
        <w:rPr>
          <w:rFonts w:ascii="Times New Roman"/>
          <w:b w:val="false"/>
          <w:i w:val="false"/>
          <w:color w:val="000000"/>
          <w:sz w:val="28"/>
        </w:rPr>
        <w:t>
      2) план наставничества (в бумажном или электронном формате word или pdf ).</w:t>
      </w:r>
    </w:p>
    <w:bookmarkEnd w:id="49"/>
    <w:bookmarkStart w:name="z1079" w:id="50"/>
    <w:p>
      <w:pPr>
        <w:spacing w:after="0"/>
        <w:ind w:left="0"/>
        <w:jc w:val="both"/>
      </w:pPr>
      <w:r>
        <w:rPr>
          <w:rFonts w:ascii="Times New Roman"/>
          <w:b w:val="false"/>
          <w:i w:val="false"/>
          <w:color w:val="000000"/>
          <w:sz w:val="28"/>
        </w:rPr>
        <w:t>
      по итогам четверти проводят:</w:t>
      </w:r>
    </w:p>
    <w:bookmarkEnd w:id="50"/>
    <w:bookmarkStart w:name="z1080" w:id="51"/>
    <w:p>
      <w:pPr>
        <w:spacing w:after="0"/>
        <w:ind w:left="0"/>
        <w:jc w:val="both"/>
      </w:pPr>
      <w:r>
        <w:rPr>
          <w:rFonts w:ascii="Times New Roman"/>
          <w:b w:val="false"/>
          <w:i w:val="false"/>
          <w:color w:val="000000"/>
          <w:sz w:val="28"/>
        </w:rPr>
        <w:t>
      анализ по итогам проведения суммативного оценивания за раздел и суммативного оценивания за четверть, который формируется автоматически из автоматизированной информационной системы (в бумажном или электронном формате word или pdf);</w:t>
      </w:r>
    </w:p>
    <w:bookmarkEnd w:id="51"/>
    <w:bookmarkStart w:name="z1081" w:id="52"/>
    <w:p>
      <w:pPr>
        <w:spacing w:after="0"/>
        <w:ind w:left="0"/>
        <w:jc w:val="both"/>
      </w:pPr>
      <w:r>
        <w:rPr>
          <w:rFonts w:ascii="Times New Roman"/>
          <w:b w:val="false"/>
          <w:i w:val="false"/>
          <w:color w:val="000000"/>
          <w:sz w:val="28"/>
        </w:rPr>
        <w:t>
      один раз по итогам учебного года:</w:t>
      </w:r>
    </w:p>
    <w:bookmarkEnd w:id="52"/>
    <w:bookmarkStart w:name="z1082" w:id="53"/>
    <w:p>
      <w:pPr>
        <w:spacing w:after="0"/>
        <w:ind w:left="0"/>
        <w:jc w:val="both"/>
      </w:pPr>
      <w:r>
        <w:rPr>
          <w:rFonts w:ascii="Times New Roman"/>
          <w:b w:val="false"/>
          <w:i w:val="false"/>
          <w:color w:val="000000"/>
          <w:sz w:val="28"/>
        </w:rPr>
        <w:t>
      ведут протокол итоговой аттестации обучающихся 9 (10), 11 (12) классов (в бумажном или электронном формате word или pdf);</w:t>
      </w:r>
    </w:p>
    <w:bookmarkEnd w:id="53"/>
    <w:bookmarkStart w:name="z1083" w:id="54"/>
    <w:p>
      <w:pPr>
        <w:spacing w:after="0"/>
        <w:ind w:left="0"/>
        <w:jc w:val="both"/>
      </w:pPr>
      <w:r>
        <w:rPr>
          <w:rFonts w:ascii="Times New Roman"/>
          <w:b w:val="false"/>
          <w:i w:val="false"/>
          <w:color w:val="000000"/>
          <w:sz w:val="28"/>
        </w:rPr>
        <w:t>
      Классный руководитель:</w:t>
      </w:r>
    </w:p>
    <w:bookmarkEnd w:id="54"/>
    <w:bookmarkStart w:name="z1084" w:id="55"/>
    <w:p>
      <w:pPr>
        <w:spacing w:after="0"/>
        <w:ind w:left="0"/>
        <w:jc w:val="both"/>
      </w:pPr>
      <w:r>
        <w:rPr>
          <w:rFonts w:ascii="Times New Roman"/>
          <w:b w:val="false"/>
          <w:i w:val="false"/>
          <w:color w:val="000000"/>
          <w:sz w:val="28"/>
        </w:rPr>
        <w:t>
      один раз до начала учебного года разрабатывает и в течение учебного года реализует:</w:t>
      </w:r>
    </w:p>
    <w:bookmarkEnd w:id="55"/>
    <w:bookmarkStart w:name="z1085" w:id="56"/>
    <w:p>
      <w:pPr>
        <w:spacing w:after="0"/>
        <w:ind w:left="0"/>
        <w:jc w:val="both"/>
      </w:pPr>
      <w:r>
        <w:rPr>
          <w:rFonts w:ascii="Times New Roman"/>
          <w:b w:val="false"/>
          <w:i w:val="false"/>
          <w:color w:val="000000"/>
          <w:sz w:val="28"/>
        </w:rPr>
        <w:t>
      план работы классного руководителя (в бумажном или электронном формате word или pdf);</w:t>
      </w:r>
    </w:p>
    <w:bookmarkEnd w:id="56"/>
    <w:bookmarkStart w:name="z1086" w:id="57"/>
    <w:p>
      <w:pPr>
        <w:spacing w:after="0"/>
        <w:ind w:left="0"/>
        <w:jc w:val="both"/>
      </w:pPr>
      <w:r>
        <w:rPr>
          <w:rFonts w:ascii="Times New Roman"/>
          <w:b w:val="false"/>
          <w:i w:val="false"/>
          <w:color w:val="000000"/>
          <w:sz w:val="28"/>
        </w:rPr>
        <w:t>
      по итогам четверти и учебного года ведет:</w:t>
      </w:r>
    </w:p>
    <w:bookmarkEnd w:id="57"/>
    <w:bookmarkStart w:name="z1087" w:id="58"/>
    <w:p>
      <w:pPr>
        <w:spacing w:after="0"/>
        <w:ind w:left="0"/>
        <w:jc w:val="both"/>
      </w:pPr>
      <w:r>
        <w:rPr>
          <w:rFonts w:ascii="Times New Roman"/>
          <w:b w:val="false"/>
          <w:i w:val="false"/>
          <w:color w:val="000000"/>
          <w:sz w:val="28"/>
        </w:rPr>
        <w:t>
      1) табеля успеваемости обучающихся 1-4 классов, табеля успеваемости обучающихся 5-11 (12) классов (в бумажном или электронном формате word или pdf);</w:t>
      </w:r>
    </w:p>
    <w:bookmarkEnd w:id="58"/>
    <w:bookmarkStart w:name="z1088" w:id="59"/>
    <w:p>
      <w:pPr>
        <w:spacing w:after="0"/>
        <w:ind w:left="0"/>
        <w:jc w:val="both"/>
      </w:pPr>
      <w:r>
        <w:rPr>
          <w:rFonts w:ascii="Times New Roman"/>
          <w:b w:val="false"/>
          <w:i w:val="false"/>
          <w:color w:val="000000"/>
          <w:sz w:val="28"/>
        </w:rPr>
        <w:t>
      2) личное дело обучающегося (в бумажном или электронном формате word или pdf).</w:t>
      </w:r>
    </w:p>
    <w:bookmarkEnd w:id="59"/>
    <w:bookmarkStart w:name="z1089" w:id="60"/>
    <w:p>
      <w:pPr>
        <w:spacing w:after="0"/>
        <w:ind w:left="0"/>
        <w:jc w:val="both"/>
      </w:pPr>
      <w:r>
        <w:rPr>
          <w:rFonts w:ascii="Times New Roman"/>
          <w:b w:val="false"/>
          <w:i w:val="false"/>
          <w:color w:val="000000"/>
          <w:sz w:val="28"/>
        </w:rPr>
        <w:t>
      3. Социальный педагог:</w:t>
      </w:r>
    </w:p>
    <w:bookmarkEnd w:id="60"/>
    <w:bookmarkStart w:name="z1090" w:id="61"/>
    <w:p>
      <w:pPr>
        <w:spacing w:after="0"/>
        <w:ind w:left="0"/>
        <w:jc w:val="both"/>
      </w:pPr>
      <w:r>
        <w:rPr>
          <w:rFonts w:ascii="Times New Roman"/>
          <w:b w:val="false"/>
          <w:i w:val="false"/>
          <w:color w:val="000000"/>
          <w:sz w:val="28"/>
        </w:rPr>
        <w:t>
      один раз до начала учебного года разрабатывает и в течение учебного года реализует:</w:t>
      </w:r>
    </w:p>
    <w:bookmarkEnd w:id="61"/>
    <w:bookmarkStart w:name="z1091" w:id="62"/>
    <w:p>
      <w:pPr>
        <w:spacing w:after="0"/>
        <w:ind w:left="0"/>
        <w:jc w:val="both"/>
      </w:pPr>
      <w:r>
        <w:rPr>
          <w:rFonts w:ascii="Times New Roman"/>
          <w:b w:val="false"/>
          <w:i w:val="false"/>
          <w:color w:val="000000"/>
          <w:sz w:val="28"/>
        </w:rPr>
        <w:t>
      план работы социального педагога на учебный год (в бумажном или электронном формате word или pdf);</w:t>
      </w:r>
    </w:p>
    <w:bookmarkEnd w:id="62"/>
    <w:bookmarkStart w:name="z1092" w:id="63"/>
    <w:p>
      <w:pPr>
        <w:spacing w:after="0"/>
        <w:ind w:left="0"/>
        <w:jc w:val="both"/>
      </w:pPr>
      <w:r>
        <w:rPr>
          <w:rFonts w:ascii="Times New Roman"/>
          <w:b w:val="false"/>
          <w:i w:val="false"/>
          <w:color w:val="000000"/>
          <w:sz w:val="28"/>
        </w:rPr>
        <w:t>
      в течение учебного года ведет:</w:t>
      </w:r>
    </w:p>
    <w:bookmarkEnd w:id="63"/>
    <w:bookmarkStart w:name="z1093" w:id="64"/>
    <w:p>
      <w:pPr>
        <w:spacing w:after="0"/>
        <w:ind w:left="0"/>
        <w:jc w:val="both"/>
      </w:pPr>
      <w:r>
        <w:rPr>
          <w:rFonts w:ascii="Times New Roman"/>
          <w:b w:val="false"/>
          <w:i w:val="false"/>
          <w:color w:val="000000"/>
          <w:sz w:val="28"/>
        </w:rPr>
        <w:t>
      1) социальный паспорт школы (в бумажном или электронном формате word или pdf);</w:t>
      </w:r>
    </w:p>
    <w:bookmarkEnd w:id="64"/>
    <w:bookmarkStart w:name="z1094" w:id="65"/>
    <w:p>
      <w:pPr>
        <w:spacing w:after="0"/>
        <w:ind w:left="0"/>
        <w:jc w:val="both"/>
      </w:pPr>
      <w:r>
        <w:rPr>
          <w:rFonts w:ascii="Times New Roman"/>
          <w:b w:val="false"/>
          <w:i w:val="false"/>
          <w:color w:val="000000"/>
          <w:sz w:val="28"/>
        </w:rPr>
        <w:t>
      2) сведения об обучающихся школы (в бумажном или электронном формате word или pdf).</w:t>
      </w:r>
    </w:p>
    <w:bookmarkEnd w:id="65"/>
    <w:bookmarkStart w:name="z1095" w:id="66"/>
    <w:p>
      <w:pPr>
        <w:spacing w:after="0"/>
        <w:ind w:left="0"/>
        <w:jc w:val="both"/>
      </w:pPr>
      <w:r>
        <w:rPr>
          <w:rFonts w:ascii="Times New Roman"/>
          <w:b w:val="false"/>
          <w:i w:val="false"/>
          <w:color w:val="000000"/>
          <w:sz w:val="28"/>
        </w:rPr>
        <w:t>
      4. Педагог-психолог:</w:t>
      </w:r>
    </w:p>
    <w:bookmarkEnd w:id="66"/>
    <w:bookmarkStart w:name="z1096" w:id="67"/>
    <w:p>
      <w:pPr>
        <w:spacing w:after="0"/>
        <w:ind w:left="0"/>
        <w:jc w:val="both"/>
      </w:pPr>
      <w:r>
        <w:rPr>
          <w:rFonts w:ascii="Times New Roman"/>
          <w:b w:val="false"/>
          <w:i w:val="false"/>
          <w:color w:val="000000"/>
          <w:sz w:val="28"/>
        </w:rPr>
        <w:t>
      один раз до начала учебного года разрабатывает и в течение учебного года реализует:</w:t>
      </w:r>
    </w:p>
    <w:bookmarkEnd w:id="67"/>
    <w:bookmarkStart w:name="z1097" w:id="68"/>
    <w:p>
      <w:pPr>
        <w:spacing w:after="0"/>
        <w:ind w:left="0"/>
        <w:jc w:val="both"/>
      </w:pPr>
      <w:r>
        <w:rPr>
          <w:rFonts w:ascii="Times New Roman"/>
          <w:b w:val="false"/>
          <w:i w:val="false"/>
          <w:color w:val="000000"/>
          <w:sz w:val="28"/>
        </w:rPr>
        <w:t>
      план работы педагога-психолога на учебный год (в бумажном или электронном формате word или pdf);</w:t>
      </w:r>
    </w:p>
    <w:bookmarkEnd w:id="68"/>
    <w:bookmarkStart w:name="z1098" w:id="69"/>
    <w:p>
      <w:pPr>
        <w:spacing w:after="0"/>
        <w:ind w:left="0"/>
        <w:jc w:val="both"/>
      </w:pPr>
      <w:r>
        <w:rPr>
          <w:rFonts w:ascii="Times New Roman"/>
          <w:b w:val="false"/>
          <w:i w:val="false"/>
          <w:color w:val="000000"/>
          <w:sz w:val="28"/>
        </w:rPr>
        <w:t>
      в течение учебного года ведет:</w:t>
      </w:r>
    </w:p>
    <w:bookmarkEnd w:id="69"/>
    <w:bookmarkStart w:name="z1099" w:id="70"/>
    <w:p>
      <w:pPr>
        <w:spacing w:after="0"/>
        <w:ind w:left="0"/>
        <w:jc w:val="both"/>
      </w:pPr>
      <w:r>
        <w:rPr>
          <w:rFonts w:ascii="Times New Roman"/>
          <w:b w:val="false"/>
          <w:i w:val="false"/>
          <w:color w:val="000000"/>
          <w:sz w:val="28"/>
        </w:rPr>
        <w:t>
      1) журнал учета групповой и индивидуальной работы психологической службы (в бумажном или электронном формате word или pdf);</w:t>
      </w:r>
    </w:p>
    <w:bookmarkEnd w:id="70"/>
    <w:bookmarkStart w:name="z1100" w:id="71"/>
    <w:p>
      <w:pPr>
        <w:spacing w:after="0"/>
        <w:ind w:left="0"/>
        <w:jc w:val="both"/>
      </w:pPr>
      <w:r>
        <w:rPr>
          <w:rFonts w:ascii="Times New Roman"/>
          <w:b w:val="false"/>
          <w:i w:val="false"/>
          <w:color w:val="000000"/>
          <w:sz w:val="28"/>
        </w:rPr>
        <w:t>
      2) журнал учета консультаций педагога-психолога (в бумажном или электронном формате word или pdf).</w:t>
      </w:r>
    </w:p>
    <w:bookmarkEnd w:id="71"/>
    <w:bookmarkStart w:name="z1101" w:id="72"/>
    <w:p>
      <w:pPr>
        <w:spacing w:after="0"/>
        <w:ind w:left="0"/>
        <w:jc w:val="both"/>
      </w:pPr>
      <w:r>
        <w:rPr>
          <w:rFonts w:ascii="Times New Roman"/>
          <w:b w:val="false"/>
          <w:i w:val="false"/>
          <w:color w:val="000000"/>
          <w:sz w:val="28"/>
        </w:rPr>
        <w:t>
      5. Заместитель руководителя (директора) по направлениям деятельности (учебной, воспитательной, по профильному обучению, по информационным технологиям):</w:t>
      </w:r>
    </w:p>
    <w:bookmarkEnd w:id="72"/>
    <w:bookmarkStart w:name="z1102" w:id="73"/>
    <w:p>
      <w:pPr>
        <w:spacing w:after="0"/>
        <w:ind w:left="0"/>
        <w:jc w:val="both"/>
      </w:pPr>
      <w:r>
        <w:rPr>
          <w:rFonts w:ascii="Times New Roman"/>
          <w:b w:val="false"/>
          <w:i w:val="false"/>
          <w:color w:val="000000"/>
          <w:sz w:val="28"/>
        </w:rPr>
        <w:t>
      один раз до начала учебного года разрабатывает/заполняет:</w:t>
      </w:r>
    </w:p>
    <w:bookmarkEnd w:id="73"/>
    <w:bookmarkStart w:name="z1103" w:id="74"/>
    <w:p>
      <w:pPr>
        <w:spacing w:after="0"/>
        <w:ind w:left="0"/>
        <w:jc w:val="both"/>
      </w:pPr>
      <w:r>
        <w:rPr>
          <w:rFonts w:ascii="Times New Roman"/>
          <w:b w:val="false"/>
          <w:i w:val="false"/>
          <w:color w:val="000000"/>
          <w:sz w:val="28"/>
        </w:rPr>
        <w:t>
      1) план воспитательной работы (в бумажном или электронном формате word или pdf);</w:t>
      </w:r>
    </w:p>
    <w:bookmarkEnd w:id="74"/>
    <w:bookmarkStart w:name="z1104" w:id="75"/>
    <w:p>
      <w:pPr>
        <w:spacing w:after="0"/>
        <w:ind w:left="0"/>
        <w:jc w:val="both"/>
      </w:pPr>
      <w:r>
        <w:rPr>
          <w:rFonts w:ascii="Times New Roman"/>
          <w:b w:val="false"/>
          <w:i w:val="false"/>
          <w:color w:val="000000"/>
          <w:sz w:val="28"/>
        </w:rPr>
        <w:t>
      2) Программу развития школы (в бумажном или электронном формате word или pdf);</w:t>
      </w:r>
    </w:p>
    <w:bookmarkEnd w:id="75"/>
    <w:bookmarkStart w:name="z1105" w:id="76"/>
    <w:p>
      <w:pPr>
        <w:spacing w:after="0"/>
        <w:ind w:left="0"/>
        <w:jc w:val="both"/>
      </w:pPr>
      <w:r>
        <w:rPr>
          <w:rFonts w:ascii="Times New Roman"/>
          <w:b w:val="false"/>
          <w:i w:val="false"/>
          <w:color w:val="000000"/>
          <w:sz w:val="28"/>
        </w:rPr>
        <w:t>
      3) сведения об учебной нагрузке педагогов (тарификация) (в бумажном или электронном формате word или pdf);</w:t>
      </w:r>
    </w:p>
    <w:bookmarkEnd w:id="76"/>
    <w:bookmarkStart w:name="z1106" w:id="77"/>
    <w:p>
      <w:pPr>
        <w:spacing w:after="0"/>
        <w:ind w:left="0"/>
        <w:jc w:val="both"/>
      </w:pPr>
      <w:r>
        <w:rPr>
          <w:rFonts w:ascii="Times New Roman"/>
          <w:b w:val="false"/>
          <w:i w:val="false"/>
          <w:color w:val="000000"/>
          <w:sz w:val="28"/>
        </w:rPr>
        <w:t>
      4) план внутришкольного контроля (в бумажном или электронном формате word или pdf);</w:t>
      </w:r>
    </w:p>
    <w:bookmarkEnd w:id="77"/>
    <w:bookmarkStart w:name="z1107" w:id="78"/>
    <w:p>
      <w:pPr>
        <w:spacing w:after="0"/>
        <w:ind w:left="0"/>
        <w:jc w:val="both"/>
      </w:pPr>
      <w:r>
        <w:rPr>
          <w:rFonts w:ascii="Times New Roman"/>
          <w:b w:val="false"/>
          <w:i w:val="false"/>
          <w:color w:val="000000"/>
          <w:sz w:val="28"/>
        </w:rPr>
        <w:t>
      5) рабочий учебный план (в бумажном или электронном формате);</w:t>
      </w:r>
    </w:p>
    <w:bookmarkEnd w:id="78"/>
    <w:bookmarkStart w:name="z1108" w:id="79"/>
    <w:p>
      <w:pPr>
        <w:spacing w:after="0"/>
        <w:ind w:left="0"/>
        <w:jc w:val="both"/>
      </w:pPr>
      <w:r>
        <w:rPr>
          <w:rFonts w:ascii="Times New Roman"/>
          <w:b w:val="false"/>
          <w:i w:val="false"/>
          <w:color w:val="000000"/>
          <w:sz w:val="28"/>
        </w:rPr>
        <w:t>
      6) книгу учета личного состава педагогов (в бумажном или электронном формате);</w:t>
      </w:r>
    </w:p>
    <w:bookmarkEnd w:id="79"/>
    <w:bookmarkStart w:name="z1109" w:id="80"/>
    <w:p>
      <w:pPr>
        <w:spacing w:after="0"/>
        <w:ind w:left="0"/>
        <w:jc w:val="both"/>
      </w:pPr>
      <w:r>
        <w:rPr>
          <w:rFonts w:ascii="Times New Roman"/>
          <w:b w:val="false"/>
          <w:i w:val="false"/>
          <w:color w:val="000000"/>
          <w:sz w:val="28"/>
        </w:rPr>
        <w:t>
      7) план учебно-воспитательной работы (в бумажном или электронном формате word или pdf).</w:t>
      </w:r>
    </w:p>
    <w:bookmarkEnd w:id="80"/>
    <w:bookmarkStart w:name="z1110" w:id="81"/>
    <w:p>
      <w:pPr>
        <w:spacing w:after="0"/>
        <w:ind w:left="0"/>
        <w:jc w:val="both"/>
      </w:pPr>
      <w:r>
        <w:rPr>
          <w:rFonts w:ascii="Times New Roman"/>
          <w:b w:val="false"/>
          <w:i w:val="false"/>
          <w:color w:val="000000"/>
          <w:sz w:val="28"/>
        </w:rPr>
        <w:t>
      по мере необходимости в течение учебного года заполняет (отслеживает ведение):</w:t>
      </w:r>
    </w:p>
    <w:bookmarkEnd w:id="81"/>
    <w:bookmarkStart w:name="z1111" w:id="82"/>
    <w:p>
      <w:pPr>
        <w:spacing w:after="0"/>
        <w:ind w:left="0"/>
        <w:jc w:val="both"/>
      </w:pPr>
      <w:r>
        <w:rPr>
          <w:rFonts w:ascii="Times New Roman"/>
          <w:b w:val="false"/>
          <w:i w:val="false"/>
          <w:color w:val="000000"/>
          <w:sz w:val="28"/>
        </w:rPr>
        <w:t>
      1) журнал учета замещенных уроков (в бумажном или электронном формате);</w:t>
      </w:r>
    </w:p>
    <w:bookmarkEnd w:id="82"/>
    <w:bookmarkStart w:name="z1112" w:id="83"/>
    <w:p>
      <w:pPr>
        <w:spacing w:after="0"/>
        <w:ind w:left="0"/>
        <w:jc w:val="both"/>
      </w:pPr>
      <w:r>
        <w:rPr>
          <w:rFonts w:ascii="Times New Roman"/>
          <w:b w:val="false"/>
          <w:i w:val="false"/>
          <w:color w:val="000000"/>
          <w:sz w:val="28"/>
        </w:rPr>
        <w:t>
      2) алфавитную книгу записи обучающихся (в бумажном или электронном формате);</w:t>
      </w:r>
    </w:p>
    <w:bookmarkEnd w:id="83"/>
    <w:bookmarkStart w:name="z1113" w:id="84"/>
    <w:p>
      <w:pPr>
        <w:spacing w:after="0"/>
        <w:ind w:left="0"/>
        <w:jc w:val="both"/>
      </w:pPr>
      <w:r>
        <w:rPr>
          <w:rFonts w:ascii="Times New Roman"/>
          <w:b w:val="false"/>
          <w:i w:val="false"/>
          <w:color w:val="000000"/>
          <w:sz w:val="28"/>
        </w:rPr>
        <w:t>
      3) книгу учета выбывших и прибывших обучающихся (в бумажном или электронном формате);</w:t>
      </w:r>
    </w:p>
    <w:bookmarkEnd w:id="84"/>
    <w:bookmarkStart w:name="z1114" w:id="85"/>
    <w:p>
      <w:pPr>
        <w:spacing w:after="0"/>
        <w:ind w:left="0"/>
        <w:jc w:val="both"/>
      </w:pPr>
      <w:r>
        <w:rPr>
          <w:rFonts w:ascii="Times New Roman"/>
          <w:b w:val="false"/>
          <w:i w:val="false"/>
          <w:color w:val="000000"/>
          <w:sz w:val="28"/>
        </w:rPr>
        <w:t>
      4) книгу регистрации приказов (по основной деятельности, по личному составу, по движению учащихся) (в бумажном или электронном формате word или pdf);</w:t>
      </w:r>
    </w:p>
    <w:bookmarkEnd w:id="85"/>
    <w:bookmarkStart w:name="z1115" w:id="86"/>
    <w:p>
      <w:pPr>
        <w:spacing w:after="0"/>
        <w:ind w:left="0"/>
        <w:jc w:val="both"/>
      </w:pPr>
      <w:r>
        <w:rPr>
          <w:rFonts w:ascii="Times New Roman"/>
          <w:b w:val="false"/>
          <w:i w:val="false"/>
          <w:color w:val="000000"/>
          <w:sz w:val="28"/>
        </w:rPr>
        <w:t>
      5) протоколы педагогического и научно-методического советов.</w:t>
      </w:r>
    </w:p>
    <w:bookmarkEnd w:id="86"/>
    <w:bookmarkStart w:name="z1116" w:id="87"/>
    <w:p>
      <w:pPr>
        <w:spacing w:after="0"/>
        <w:ind w:left="0"/>
        <w:jc w:val="both"/>
      </w:pPr>
      <w:r>
        <w:rPr>
          <w:rFonts w:ascii="Times New Roman"/>
          <w:b w:val="false"/>
          <w:i w:val="false"/>
          <w:color w:val="000000"/>
          <w:sz w:val="28"/>
        </w:rPr>
        <w:t>
      один раз в конце учебного года заполняет:</w:t>
      </w:r>
    </w:p>
    <w:bookmarkEnd w:id="87"/>
    <w:bookmarkStart w:name="z1117" w:id="88"/>
    <w:p>
      <w:pPr>
        <w:spacing w:after="0"/>
        <w:ind w:left="0"/>
        <w:jc w:val="both"/>
      </w:pPr>
      <w:r>
        <w:rPr>
          <w:rFonts w:ascii="Times New Roman"/>
          <w:b w:val="false"/>
          <w:i w:val="false"/>
          <w:color w:val="000000"/>
          <w:sz w:val="28"/>
        </w:rPr>
        <w:t>
      1) книгу учета и выдачи аттестатов об окончании основной средней школы (в бумажном или электронном формате);</w:t>
      </w:r>
    </w:p>
    <w:bookmarkEnd w:id="88"/>
    <w:bookmarkStart w:name="z1118" w:id="89"/>
    <w:p>
      <w:pPr>
        <w:spacing w:after="0"/>
        <w:ind w:left="0"/>
        <w:jc w:val="both"/>
      </w:pPr>
      <w:r>
        <w:rPr>
          <w:rFonts w:ascii="Times New Roman"/>
          <w:b w:val="false"/>
          <w:i w:val="false"/>
          <w:color w:val="000000"/>
          <w:sz w:val="28"/>
        </w:rPr>
        <w:t>
      2) книгу учета и выдачи аттестатов об окончании общего среднего образования (в бумажном или электронном формате);</w:t>
      </w:r>
    </w:p>
    <w:bookmarkEnd w:id="89"/>
    <w:bookmarkStart w:name="z1119" w:id="90"/>
    <w:p>
      <w:pPr>
        <w:spacing w:after="0"/>
        <w:ind w:left="0"/>
        <w:jc w:val="both"/>
      </w:pPr>
      <w:r>
        <w:rPr>
          <w:rFonts w:ascii="Times New Roman"/>
          <w:b w:val="false"/>
          <w:i w:val="false"/>
          <w:color w:val="000000"/>
          <w:sz w:val="28"/>
        </w:rPr>
        <w:t>
      3) книгу учета табелей успеваемости обучающихся (в бумажном или электронном формате);</w:t>
      </w:r>
    </w:p>
    <w:bookmarkEnd w:id="90"/>
    <w:bookmarkStart w:name="z1120" w:id="91"/>
    <w:p>
      <w:pPr>
        <w:spacing w:after="0"/>
        <w:ind w:left="0"/>
        <w:jc w:val="both"/>
      </w:pPr>
      <w:r>
        <w:rPr>
          <w:rFonts w:ascii="Times New Roman"/>
          <w:b w:val="false"/>
          <w:i w:val="false"/>
          <w:color w:val="000000"/>
          <w:sz w:val="28"/>
        </w:rPr>
        <w:t>
      4) книгу учета выдачи похвальных листов и похвальных грамот (в бумажном или электронном формате).</w:t>
      </w:r>
    </w:p>
    <w:bookmarkEnd w:id="91"/>
    <w:bookmarkStart w:name="z1121" w:id="92"/>
    <w:p>
      <w:pPr>
        <w:spacing w:after="0"/>
        <w:ind w:left="0"/>
        <w:jc w:val="both"/>
      </w:pPr>
      <w:r>
        <w:rPr>
          <w:rFonts w:ascii="Times New Roman"/>
          <w:b w:val="false"/>
          <w:i w:val="false"/>
          <w:color w:val="000000"/>
          <w:sz w:val="28"/>
        </w:rPr>
        <w:t>
      6. Руководитель (директор):</w:t>
      </w:r>
    </w:p>
    <w:bookmarkEnd w:id="92"/>
    <w:bookmarkStart w:name="z1122" w:id="93"/>
    <w:p>
      <w:pPr>
        <w:spacing w:after="0"/>
        <w:ind w:left="0"/>
        <w:jc w:val="both"/>
      </w:pPr>
      <w:r>
        <w:rPr>
          <w:rFonts w:ascii="Times New Roman"/>
          <w:b w:val="false"/>
          <w:i w:val="false"/>
          <w:color w:val="000000"/>
          <w:sz w:val="28"/>
        </w:rPr>
        <w:t>
      один раз до начала учебного года:</w:t>
      </w:r>
    </w:p>
    <w:bookmarkEnd w:id="93"/>
    <w:bookmarkStart w:name="z1123" w:id="94"/>
    <w:p>
      <w:pPr>
        <w:spacing w:after="0"/>
        <w:ind w:left="0"/>
        <w:jc w:val="both"/>
      </w:pPr>
      <w:r>
        <w:rPr>
          <w:rFonts w:ascii="Times New Roman"/>
          <w:b w:val="false"/>
          <w:i w:val="false"/>
          <w:color w:val="000000"/>
          <w:sz w:val="28"/>
        </w:rPr>
        <w:t>
      утверждает план воспитательной работы, план развития школы, план учебно-воспитательной работы, план внутришкольного контроля, рабочие учебные планы (в бумажном или электронном формате word или pdf).</w:t>
      </w:r>
    </w:p>
    <w:bookmarkEnd w:id="94"/>
    <w:bookmarkStart w:name="z1124" w:id="95"/>
    <w:p>
      <w:pPr>
        <w:spacing w:after="0"/>
        <w:ind w:left="0"/>
        <w:jc w:val="both"/>
      </w:pPr>
      <w:r>
        <w:rPr>
          <w:rFonts w:ascii="Times New Roman"/>
          <w:b w:val="false"/>
          <w:i w:val="false"/>
          <w:color w:val="000000"/>
          <w:sz w:val="28"/>
        </w:rPr>
        <w:t xml:space="preserve">
      План наставничества заполняет педагог, получающий доплату за наставничество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наставничества и требований к педагогам, осуществляющим наставничество, утвержденными приказом Министра образования и науки Республики Казахстан от 24 апреля 2020 года № 160 (зарегистрирован в Реестре государственной регистрации нормативных правовых актов под № 20486).</w:t>
      </w:r>
    </w:p>
    <w:bookmarkEnd w:id="95"/>
    <w:bookmarkStart w:name="z1125" w:id="96"/>
    <w:p>
      <w:pPr>
        <w:spacing w:after="0"/>
        <w:ind w:left="0"/>
        <w:jc w:val="both"/>
      </w:pPr>
      <w:r>
        <w:rPr>
          <w:rFonts w:ascii="Times New Roman"/>
          <w:b w:val="false"/>
          <w:i w:val="false"/>
          <w:color w:val="000000"/>
          <w:sz w:val="28"/>
        </w:rPr>
        <w:t>
      Протоколы родительского собрания, педагогического и научно-методического советов ведутся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(в бумажном или электронном формате word или pdf).</w:t>
      </w:r>
    </w:p>
    <w:bookmarkEnd w:id="96"/>
    <w:bookmarkStart w:name="z1126" w:id="97"/>
    <w:p>
      <w:pPr>
        <w:spacing w:after="0"/>
        <w:ind w:left="0"/>
        <w:jc w:val="both"/>
      </w:pPr>
      <w:r>
        <w:rPr>
          <w:rFonts w:ascii="Times New Roman"/>
          <w:b w:val="false"/>
          <w:i w:val="false"/>
          <w:color w:val="000000"/>
          <w:sz w:val="28"/>
        </w:rPr>
        <w:t xml:space="preserve">
      Протокол итоговой аттестации ведется в соответствии с формой </w:t>
      </w:r>
      <w:r>
        <w:rPr>
          <w:rFonts w:ascii="Times New Roman"/>
          <w:b w:val="false"/>
          <w:i w:val="false"/>
          <w:color w:val="000000"/>
          <w:sz w:val="28"/>
        </w:rPr>
        <w:t>Приложения 3</w:t>
      </w:r>
      <w:r>
        <w:rPr>
          <w:rFonts w:ascii="Times New Roman"/>
          <w:b w:val="false"/>
          <w:i w:val="false"/>
          <w:color w:val="000000"/>
          <w:sz w:val="28"/>
        </w:rPr>
        <w:t>, утвержденной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 (зарегистрирован в Реестре государственной регистрации нормативных правовых актов под № 5191).</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p>
        </w:tc>
      </w:tr>
    </w:tbl>
    <w:bookmarkStart w:name="z157" w:id="98"/>
    <w:p>
      <w:pPr>
        <w:spacing w:after="0"/>
        <w:ind w:left="0"/>
        <w:jc w:val="left"/>
      </w:pPr>
      <w:r>
        <w:rPr>
          <w:rFonts w:ascii="Times New Roman"/>
          <w:b/>
          <w:i w:val="false"/>
          <w:color w:val="000000"/>
        </w:rPr>
        <w:t xml:space="preserve"> Формы документов, обязательных для ведения педагогами организаций среднего образования</w:t>
      </w:r>
    </w:p>
    <w:bookmarkEnd w:id="98"/>
    <w:p>
      <w:pPr>
        <w:spacing w:after="0"/>
        <w:ind w:left="0"/>
        <w:jc w:val="both"/>
      </w:pPr>
      <w:r>
        <w:rPr>
          <w:rFonts w:ascii="Times New Roman"/>
          <w:b w:val="false"/>
          <w:i w:val="false"/>
          <w:color w:val="ff0000"/>
          <w:sz w:val="28"/>
        </w:rPr>
        <w:t xml:space="preserve">
      Сноска. Приложение 2 - в редакции приказа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8" w:id="99"/>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Классный журнал для 1-4 классов</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(класс)</w:t>
      </w:r>
      <w:r>
        <w:br/>
      </w:r>
      <w:r>
        <w:rPr>
          <w:rFonts w:ascii="Times New Roman"/>
          <w:b w:val="false"/>
          <w:i w:val="false"/>
          <w:color w:val="000000"/>
          <w:sz w:val="28"/>
        </w:rPr>
        <w:t xml:space="preserve">                   _________________________________________________ учебный год</w:t>
      </w:r>
      <w:r>
        <w:br/>
      </w:r>
      <w:r>
        <w:rPr>
          <w:rFonts w:ascii="Times New Roman"/>
          <w:b w:val="false"/>
          <w:i w:val="false"/>
          <w:color w:val="000000"/>
          <w:sz w:val="28"/>
        </w:rPr>
        <w:t xml:space="preserve">       Примечание: Классный журнал является документом строгой отчетности, ведение </w:t>
      </w:r>
      <w:r>
        <w:br/>
      </w:r>
      <w:r>
        <w:rPr>
          <w:rFonts w:ascii="Times New Roman"/>
          <w:b w:val="false"/>
          <w:i w:val="false"/>
          <w:color w:val="000000"/>
          <w:sz w:val="28"/>
        </w:rPr>
        <w:t>которого обязательно для каждого педагога.</w:t>
      </w:r>
      <w:r>
        <w:br/>
      </w:r>
      <w:r>
        <w:rPr>
          <w:rFonts w:ascii="Times New Roman"/>
          <w:b w:val="false"/>
          <w:i w:val="false"/>
          <w:color w:val="000000"/>
          <w:sz w:val="28"/>
        </w:rPr>
        <w:t xml:space="preserve">       Классный журнал при подключении организации образования к электронной системе </w:t>
      </w:r>
      <w:r>
        <w:br/>
      </w:r>
      <w:r>
        <w:rPr>
          <w:rFonts w:ascii="Times New Roman"/>
          <w:b w:val="false"/>
          <w:i w:val="false"/>
          <w:color w:val="000000"/>
          <w:sz w:val="28"/>
        </w:rPr>
        <w:t xml:space="preserve">заполняется только в электронном формате, заполнение его в бумажном варианте не </w:t>
      </w:r>
      <w:r>
        <w:br/>
      </w:r>
      <w:r>
        <w:rPr>
          <w:rFonts w:ascii="Times New Roman"/>
          <w:b w:val="false"/>
          <w:i w:val="false"/>
          <w:color w:val="000000"/>
          <w:sz w:val="28"/>
        </w:rPr>
        <w:t>допускается.</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2517"/>
        <w:gridCol w:w="430"/>
        <w:gridCol w:w="430"/>
        <w:gridCol w:w="430"/>
        <w:gridCol w:w="434"/>
        <w:gridCol w:w="434"/>
        <w:gridCol w:w="434"/>
        <w:gridCol w:w="434"/>
        <w:gridCol w:w="472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9" w:id="10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предмета _______________________</w:t>
            </w:r>
          </w:p>
          <w:bookmarkEnd w:id="100"/>
        </w:tc>
      </w:tr>
      <w:tr>
        <w:trPr>
          <w:trHeight w:val="30" w:hRule="atLeast"/>
        </w:trPr>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1" w:id="1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1"/>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26</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8" w:id="102"/>
    <w:p>
      <w:pPr>
        <w:spacing w:after="0"/>
        <w:ind w:left="0"/>
        <w:jc w:val="both"/>
      </w:pPr>
      <w:r>
        <w:rPr>
          <w:rFonts w:ascii="Times New Roman"/>
          <w:b w:val="false"/>
          <w:i w:val="false"/>
          <w:color w:val="000000"/>
          <w:sz w:val="28"/>
        </w:rPr>
        <w:t>
      Всего</w:t>
      </w:r>
      <w:r>
        <w:br/>
      </w:r>
      <w:r>
        <w:rPr>
          <w:rFonts w:ascii="Times New Roman"/>
          <w:b w:val="false"/>
          <w:i w:val="false"/>
          <w:color w:val="000000"/>
          <w:sz w:val="28"/>
        </w:rPr>
        <w:t xml:space="preserve">       (левая сторона)</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790"/>
        <w:gridCol w:w="791"/>
        <w:gridCol w:w="791"/>
        <w:gridCol w:w="3079"/>
        <w:gridCol w:w="3079"/>
        <w:gridCol w:w="1019"/>
        <w:gridCol w:w="619"/>
        <w:gridCol w:w="619"/>
        <w:gridCol w:w="275"/>
        <w:gridCol w:w="44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103"/>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педагога ____________________________</w:t>
            </w:r>
          </w:p>
          <w:bookmarkEnd w:id="10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1" w:id="104"/>
          <w:p>
            <w:pPr>
              <w:spacing w:after="20"/>
              <w:ind w:left="20"/>
              <w:jc w:val="both"/>
            </w:pPr>
            <w:r>
              <w:rPr>
                <w:rFonts w:ascii="Times New Roman"/>
                <w:b w:val="false"/>
                <w:i w:val="false"/>
                <w:color w:val="000000"/>
                <w:sz w:val="20"/>
              </w:rPr>
              <w:t>
</w:t>
            </w:r>
            <w:r>
              <w:rPr>
                <w:rFonts w:ascii="Times New Roman"/>
                <w:b w:val="false"/>
                <w:i w:val="false"/>
                <w:color w:val="000000"/>
                <w:sz w:val="20"/>
              </w:rPr>
              <w:t>Расчет оценки за четверть</w:t>
            </w:r>
          </w:p>
          <w:bookmarkEnd w:id="104"/>
        </w:tc>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05"/>
          <w:p>
            <w:pPr>
              <w:spacing w:after="20"/>
              <w:ind w:left="20"/>
              <w:jc w:val="both"/>
            </w:pPr>
            <w:r>
              <w:rPr>
                <w:rFonts w:ascii="Times New Roman"/>
                <w:b w:val="false"/>
                <w:i w:val="false"/>
                <w:color w:val="000000"/>
                <w:sz w:val="20"/>
              </w:rPr>
              <w:t>
</w:t>
            </w:r>
            <w:r>
              <w:rPr>
                <w:rFonts w:ascii="Times New Roman"/>
                <w:b w:val="false"/>
                <w:i w:val="false"/>
                <w:color w:val="000000"/>
                <w:sz w:val="20"/>
              </w:rPr>
              <w:t>Баллы СО за разделы учебной программы в четверти</w:t>
            </w:r>
          </w:p>
          <w:bookmarkEnd w:id="105"/>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СОЧ</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 (макс 50%)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СОЧ (макс 50%)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четверть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106"/>
          <w:p>
            <w:pPr>
              <w:spacing w:after="20"/>
              <w:ind w:left="20"/>
              <w:jc w:val="both"/>
            </w:pPr>
            <w:r>
              <w:rPr>
                <w:rFonts w:ascii="Times New Roman"/>
                <w:b w:val="false"/>
                <w:i w:val="false"/>
                <w:color w:val="000000"/>
                <w:sz w:val="20"/>
              </w:rPr>
              <w:t>
</w:t>
            </w:r>
            <w:r>
              <w:rPr>
                <w:rFonts w:ascii="Times New Roman"/>
                <w:b w:val="false"/>
                <w:i w:val="false"/>
                <w:color w:val="000000"/>
                <w:sz w:val="20"/>
              </w:rPr>
              <w:t>СОР 1</w:t>
            </w:r>
          </w:p>
          <w:bookmarkEnd w:id="106"/>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2</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3</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4</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8" w:id="107"/>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Максимальные баллы</w:t>
            </w:r>
          </w:p>
          <w:bookmarkEnd w:id="107"/>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8" w:id="108"/>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Классный журнал для 5-11 (12) классов</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 xml:space="preserve">       ______________________________________________________________________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(класс)       ____________________________________ учебный год</w:t>
      </w:r>
      <w:r>
        <w:br/>
      </w:r>
      <w:r>
        <w:rPr>
          <w:rFonts w:ascii="Times New Roman"/>
          <w:b w:val="false"/>
          <w:i w:val="false"/>
          <w:color w:val="000000"/>
          <w:sz w:val="28"/>
        </w:rPr>
        <w:t xml:space="preserve">       Примечание: Классный журнал является документом строгой отчетности, ведение</w:t>
      </w:r>
      <w:r>
        <w:br/>
      </w:r>
      <w:r>
        <w:rPr>
          <w:rFonts w:ascii="Times New Roman"/>
          <w:b w:val="false"/>
          <w:i w:val="false"/>
          <w:color w:val="000000"/>
          <w:sz w:val="28"/>
        </w:rPr>
        <w:t>которого обязательно для каждого педагога и классного руководителя.</w:t>
      </w:r>
      <w:r>
        <w:br/>
      </w:r>
      <w:r>
        <w:rPr>
          <w:rFonts w:ascii="Times New Roman"/>
          <w:b w:val="false"/>
          <w:i w:val="false"/>
          <w:color w:val="000000"/>
          <w:sz w:val="28"/>
        </w:rPr>
        <w:t xml:space="preserve">       Классный журнал при подключении организации образования к электронной системе </w:t>
      </w:r>
      <w:r>
        <w:br/>
      </w:r>
      <w:r>
        <w:rPr>
          <w:rFonts w:ascii="Times New Roman"/>
          <w:b w:val="false"/>
          <w:i w:val="false"/>
          <w:color w:val="000000"/>
          <w:sz w:val="28"/>
        </w:rPr>
        <w:t xml:space="preserve">заполняется только в электронном формате, заполнение его в бумажном варианте не </w:t>
      </w:r>
      <w:r>
        <w:br/>
      </w:r>
      <w:r>
        <w:rPr>
          <w:rFonts w:ascii="Times New Roman"/>
          <w:b w:val="false"/>
          <w:i w:val="false"/>
          <w:color w:val="000000"/>
          <w:sz w:val="28"/>
        </w:rPr>
        <w:t>допускается.</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2856"/>
        <w:gridCol w:w="491"/>
        <w:gridCol w:w="491"/>
        <w:gridCol w:w="491"/>
        <w:gridCol w:w="491"/>
        <w:gridCol w:w="491"/>
        <w:gridCol w:w="491"/>
        <w:gridCol w:w="491"/>
        <w:gridCol w:w="5346"/>
      </w:tblGrid>
      <w:tr>
        <w:trPr>
          <w:trHeight w:val="30" w:hRule="atLeast"/>
        </w:trPr>
        <w:tc>
          <w:tcPr>
            <w:tcW w:w="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10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 _______________________________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26</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110"/>
    <w:p>
      <w:pPr>
        <w:spacing w:after="0"/>
        <w:ind w:left="0"/>
        <w:jc w:val="both"/>
      </w:pPr>
      <w:r>
        <w:rPr>
          <w:rFonts w:ascii="Times New Roman"/>
          <w:b w:val="false"/>
          <w:i w:val="false"/>
          <w:color w:val="000000"/>
          <w:sz w:val="28"/>
        </w:rPr>
        <w:t>
      и далее</w:t>
      </w:r>
      <w:r>
        <w:br/>
      </w:r>
      <w:r>
        <w:rPr>
          <w:rFonts w:ascii="Times New Roman"/>
          <w:b w:val="false"/>
          <w:i w:val="false"/>
          <w:color w:val="000000"/>
          <w:sz w:val="28"/>
        </w:rPr>
        <w:t xml:space="preserve">       (правая сторона)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32"/>
        <w:gridCol w:w="765"/>
        <w:gridCol w:w="767"/>
        <w:gridCol w:w="432"/>
        <w:gridCol w:w="2988"/>
        <w:gridCol w:w="2988"/>
        <w:gridCol w:w="989"/>
        <w:gridCol w:w="601"/>
        <w:gridCol w:w="601"/>
        <w:gridCol w:w="266"/>
        <w:gridCol w:w="4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педагога 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оценки за четверть</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w:t>
            </w:r>
          </w:p>
        </w:tc>
        <w:tc>
          <w:tcPr>
            <w:tcW w:w="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w:t>
            </w:r>
          </w:p>
        </w:tc>
        <w:tc>
          <w:tcPr>
            <w:tcW w:w="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Домашнее задание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111"/>
          <w:p>
            <w:pPr>
              <w:spacing w:after="20"/>
              <w:ind w:left="20"/>
              <w:jc w:val="both"/>
            </w:pPr>
            <w:r>
              <w:rPr>
                <w:rFonts w:ascii="Times New Roman"/>
                <w:b w:val="false"/>
                <w:i w:val="false"/>
                <w:color w:val="000000"/>
                <w:sz w:val="20"/>
              </w:rPr>
              <w:t>
</w:t>
            </w:r>
            <w:r>
              <w:rPr>
                <w:rFonts w:ascii="Times New Roman"/>
                <w:b w:val="false"/>
                <w:i w:val="false"/>
                <w:color w:val="000000"/>
                <w:sz w:val="20"/>
              </w:rPr>
              <w:t>Баллы СО за разделы учебной программы в четверти</w:t>
            </w:r>
          </w:p>
          <w:bookmarkEnd w:id="111"/>
        </w:tc>
        <w:tc>
          <w:tcPr>
            <w:tcW w:w="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СОЧ</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СОР (макс 50%)</w:t>
            </w:r>
          </w:p>
        </w:tc>
        <w:tc>
          <w:tcPr>
            <w:tcW w:w="2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СОЧ (макс 50%)</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четверть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112"/>
          <w:p>
            <w:pPr>
              <w:spacing w:after="20"/>
              <w:ind w:left="20"/>
              <w:jc w:val="both"/>
            </w:pPr>
            <w:r>
              <w:rPr>
                <w:rFonts w:ascii="Times New Roman"/>
                <w:b w:val="false"/>
                <w:i w:val="false"/>
                <w:color w:val="000000"/>
                <w:sz w:val="20"/>
              </w:rPr>
              <w:t>
</w:t>
            </w:r>
            <w:r>
              <w:rPr>
                <w:rFonts w:ascii="Times New Roman"/>
                <w:b w:val="false"/>
                <w:i w:val="false"/>
                <w:color w:val="000000"/>
                <w:sz w:val="20"/>
              </w:rPr>
              <w:t>СОР 1</w:t>
            </w:r>
          </w:p>
          <w:bookmarkEnd w:id="112"/>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3</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113"/>
          <w:p>
            <w:pPr>
              <w:spacing w:after="20"/>
              <w:ind w:left="20"/>
              <w:jc w:val="both"/>
            </w:pPr>
            <w:r>
              <w:rPr>
                <w:rFonts w:ascii="Times New Roman"/>
                <w:b w:val="false"/>
                <w:i w:val="false"/>
                <w:color w:val="000000"/>
                <w:sz w:val="20"/>
              </w:rPr>
              <w:t>
</w:t>
            </w:r>
            <w:r>
              <w:rPr>
                <w:rFonts w:ascii="Times New Roman"/>
                <w:b w:val="false"/>
                <w:i w:val="false"/>
                <w:color w:val="000000"/>
                <w:sz w:val="20"/>
              </w:rPr>
              <w:t>Максимальные баллы</w:t>
            </w:r>
          </w:p>
          <w:bookmarkEnd w:id="11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1" w:id="114"/>
    <w:p>
      <w:pPr>
        <w:spacing w:after="0"/>
        <w:ind w:left="0"/>
        <w:jc w:val="both"/>
      </w:pPr>
      <w:r>
        <w:rPr>
          <w:rFonts w:ascii="Times New Roman"/>
          <w:b w:val="false"/>
          <w:i w:val="false"/>
          <w:color w:val="000000"/>
          <w:sz w:val="28"/>
        </w:rPr>
        <w:t>
      Сведения о сдаче Президентских тестов физической подготовленности (заполняется</w:t>
      </w:r>
      <w:r>
        <w:br/>
      </w:r>
      <w:r>
        <w:rPr>
          <w:rFonts w:ascii="Times New Roman"/>
          <w:b w:val="false"/>
          <w:i w:val="false"/>
          <w:color w:val="000000"/>
          <w:sz w:val="28"/>
        </w:rPr>
        <w:t>педагогом физической культуры в 5-ых, 10-ых и 12-ых классах)</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2503"/>
        <w:gridCol w:w="1414"/>
        <w:gridCol w:w="1414"/>
        <w:gridCol w:w="2505"/>
        <w:gridCol w:w="2505"/>
      </w:tblGrid>
      <w:tr>
        <w:trPr>
          <w:trHeight w:val="30" w:hRule="atLeast"/>
        </w:trPr>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11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15"/>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Уровни физической подготовленности</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значка и грамоты</w:t>
            </w:r>
          </w:p>
        </w:tc>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президентских тестов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Президентский уровень</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уровень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11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11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7"/>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11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18"/>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6" w:id="119"/>
    <w:p>
      <w:pPr>
        <w:spacing w:after="0"/>
        <w:ind w:left="0"/>
        <w:jc w:val="both"/>
      </w:pPr>
      <w:r>
        <w:rPr>
          <w:rFonts w:ascii="Times New Roman"/>
          <w:b w:val="false"/>
          <w:i w:val="false"/>
          <w:color w:val="000000"/>
          <w:sz w:val="28"/>
        </w:rPr>
        <w:t>
      и далее</w:t>
      </w:r>
      <w:r>
        <w:br/>
      </w:r>
      <w:r>
        <w:rPr>
          <w:rFonts w:ascii="Times New Roman"/>
          <w:b w:val="false"/>
          <w:i w:val="false"/>
          <w:color w:val="000000"/>
          <w:sz w:val="28"/>
        </w:rPr>
        <w:t xml:space="preserve">       (левая сторона)</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8" w:id="120"/>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Журнал факультативных занятий, надомного обучения</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(класс) ________________________ ________________</w:t>
      </w:r>
      <w:r>
        <w:br/>
      </w:r>
      <w:r>
        <w:rPr>
          <w:rFonts w:ascii="Times New Roman"/>
          <w:b w:val="false"/>
          <w:i w:val="false"/>
          <w:color w:val="000000"/>
          <w:sz w:val="28"/>
        </w:rPr>
        <w:t xml:space="preserve">                               учебный год (левая сторона)</w:t>
      </w:r>
    </w:p>
    <w:bookmarkEnd w:id="120"/>
    <w:bookmarkStart w:name="z1369" w:id="121"/>
    <w:p>
      <w:pPr>
        <w:spacing w:after="0"/>
        <w:ind w:left="0"/>
        <w:jc w:val="both"/>
      </w:pPr>
      <w:r>
        <w:rPr>
          <w:rFonts w:ascii="Times New Roman"/>
          <w:b w:val="false"/>
          <w:i w:val="false"/>
          <w:color w:val="000000"/>
          <w:sz w:val="28"/>
        </w:rPr>
        <w:t>
      Наименование факультативного курса ______________________</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2"/>
        <w:gridCol w:w="2241"/>
        <w:gridCol w:w="385"/>
        <w:gridCol w:w="385"/>
        <w:gridCol w:w="385"/>
        <w:gridCol w:w="385"/>
        <w:gridCol w:w="385"/>
        <w:gridCol w:w="386"/>
        <w:gridCol w:w="386"/>
        <w:gridCol w:w="386"/>
        <w:gridCol w:w="5164"/>
      </w:tblGrid>
      <w:tr>
        <w:trPr>
          <w:trHeight w:val="30" w:hRule="atLeast"/>
        </w:trPr>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1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2"/>
        </w:tc>
        <w:tc>
          <w:tcPr>
            <w:tcW w:w="2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всего 26 колонок</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0" w:id="123"/>
    <w:p>
      <w:pPr>
        <w:spacing w:after="0"/>
        <w:ind w:left="0"/>
        <w:jc w:val="both"/>
      </w:pPr>
      <w:r>
        <w:rPr>
          <w:rFonts w:ascii="Times New Roman"/>
          <w:b w:val="false"/>
          <w:i w:val="false"/>
          <w:color w:val="000000"/>
          <w:sz w:val="28"/>
        </w:rPr>
        <w:t>
      и далее до конца страницы.</w:t>
      </w:r>
      <w:r>
        <w:br/>
      </w:r>
      <w:r>
        <w:rPr>
          <w:rFonts w:ascii="Times New Roman"/>
          <w:b w:val="false"/>
          <w:i w:val="false"/>
          <w:color w:val="000000"/>
          <w:sz w:val="28"/>
        </w:rPr>
        <w:t xml:space="preserve">       (правая сторона)</w:t>
      </w:r>
      <w:r>
        <w:br/>
      </w:r>
      <w:r>
        <w:rPr>
          <w:rFonts w:ascii="Times New Roman"/>
          <w:b w:val="false"/>
          <w:i w:val="false"/>
          <w:color w:val="000000"/>
          <w:sz w:val="28"/>
        </w:rPr>
        <w:t xml:space="preserve">       Фамилия, имя, отчество (при его наличии) педагога_______________________</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3885"/>
        <w:gridCol w:w="1724"/>
        <w:gridCol w:w="2806"/>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1" w:id="124"/>
          <w:p>
            <w:pPr>
              <w:spacing w:after="20"/>
              <w:ind w:left="20"/>
              <w:jc w:val="both"/>
            </w:pPr>
            <w:r>
              <w:rPr>
                <w:rFonts w:ascii="Times New Roman"/>
                <w:b w:val="false"/>
                <w:i w:val="false"/>
                <w:color w:val="000000"/>
                <w:sz w:val="20"/>
              </w:rPr>
              <w:t>
</w:t>
            </w:r>
            <w:r>
              <w:rPr>
                <w:rFonts w:ascii="Times New Roman"/>
                <w:b w:val="false"/>
                <w:i w:val="false"/>
                <w:color w:val="000000"/>
                <w:sz w:val="20"/>
              </w:rPr>
              <w:t>Месяц, день</w:t>
            </w:r>
          </w:p>
          <w:bookmarkEnd w:id="124"/>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факультативного занятия</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педагога</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6" w:id="125"/>
    <w:p>
      <w:pPr>
        <w:spacing w:after="0"/>
        <w:ind w:left="0"/>
        <w:jc w:val="both"/>
      </w:pPr>
      <w:r>
        <w:rPr>
          <w:rFonts w:ascii="Times New Roman"/>
          <w:b w:val="false"/>
          <w:i w:val="false"/>
          <w:color w:val="000000"/>
          <w:sz w:val="28"/>
        </w:rPr>
        <w:t>
      и далее до конца страницы.</w:t>
      </w:r>
      <w:r>
        <w:br/>
      </w:r>
      <w:r>
        <w:rPr>
          <w:rFonts w:ascii="Times New Roman"/>
          <w:b w:val="false"/>
          <w:i w:val="false"/>
          <w:color w:val="000000"/>
          <w:sz w:val="28"/>
        </w:rPr>
        <w:t xml:space="preserve">       Примечание: Журнал факультативных занятий, надомного обучения является </w:t>
      </w:r>
      <w:r>
        <w:br/>
      </w:r>
      <w:r>
        <w:rPr>
          <w:rFonts w:ascii="Times New Roman"/>
          <w:b w:val="false"/>
          <w:i w:val="false"/>
          <w:color w:val="000000"/>
          <w:sz w:val="28"/>
        </w:rPr>
        <w:t xml:space="preserve">основным документом учета работы факультативных групп и ведется в основных и средних </w:t>
      </w:r>
      <w:r>
        <w:br/>
      </w:r>
      <w:r>
        <w:rPr>
          <w:rFonts w:ascii="Times New Roman"/>
          <w:b w:val="false"/>
          <w:i w:val="false"/>
          <w:color w:val="000000"/>
          <w:sz w:val="28"/>
        </w:rPr>
        <w:t xml:space="preserve">школах по каждому факультативному курсу. Журнал факультативных занятий, надомного </w:t>
      </w:r>
      <w:r>
        <w:br/>
      </w:r>
      <w:r>
        <w:rPr>
          <w:rFonts w:ascii="Times New Roman"/>
          <w:b w:val="false"/>
          <w:i w:val="false"/>
          <w:color w:val="000000"/>
          <w:sz w:val="28"/>
        </w:rPr>
        <w:t xml:space="preserve">обучения при подключении организации образования к электронной системе заполняется </w:t>
      </w:r>
      <w:r>
        <w:br/>
      </w:r>
      <w:r>
        <w:rPr>
          <w:rFonts w:ascii="Times New Roman"/>
          <w:b w:val="false"/>
          <w:i w:val="false"/>
          <w:color w:val="000000"/>
          <w:sz w:val="28"/>
        </w:rPr>
        <w:t>только в электронном формате, заполнение его в бумажном варианте не допускается.</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8" w:id="126"/>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Журнал предшкольных классов</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(класс)</w:t>
      </w:r>
      <w:r>
        <w:br/>
      </w:r>
      <w:r>
        <w:rPr>
          <w:rFonts w:ascii="Times New Roman"/>
          <w:b w:val="false"/>
          <w:i w:val="false"/>
          <w:color w:val="000000"/>
          <w:sz w:val="28"/>
        </w:rPr>
        <w:t xml:space="preserve">             ________________________ ______________учебный год</w:t>
      </w:r>
      <w:r>
        <w:br/>
      </w:r>
      <w:r>
        <w:rPr>
          <w:rFonts w:ascii="Times New Roman"/>
          <w:b w:val="false"/>
          <w:i w:val="false"/>
          <w:color w:val="000000"/>
          <w:sz w:val="28"/>
        </w:rPr>
        <w:t xml:space="preserve">       Примечание: Журнал предшкольных классов ведется в организациях среднего </w:t>
      </w:r>
      <w:r>
        <w:br/>
      </w:r>
      <w:r>
        <w:rPr>
          <w:rFonts w:ascii="Times New Roman"/>
          <w:b w:val="false"/>
          <w:i w:val="false"/>
          <w:color w:val="000000"/>
          <w:sz w:val="28"/>
        </w:rPr>
        <w:t>образования, имеющих классы предшкольной подготовки.</w:t>
      </w:r>
      <w:r>
        <w:br/>
      </w:r>
      <w:r>
        <w:rPr>
          <w:rFonts w:ascii="Times New Roman"/>
          <w:b w:val="false"/>
          <w:i w:val="false"/>
          <w:color w:val="000000"/>
          <w:sz w:val="28"/>
        </w:rPr>
        <w:t xml:space="preserve">       Классный журнал предшкольных классов при подключении организации образования </w:t>
      </w:r>
      <w:r>
        <w:br/>
      </w:r>
      <w:r>
        <w:rPr>
          <w:rFonts w:ascii="Times New Roman"/>
          <w:b w:val="false"/>
          <w:i w:val="false"/>
          <w:color w:val="000000"/>
          <w:sz w:val="28"/>
        </w:rPr>
        <w:t xml:space="preserve">к электронной системе заполняется только в электронном формате, заполнение его в </w:t>
      </w:r>
      <w:r>
        <w:br/>
      </w:r>
      <w:r>
        <w:rPr>
          <w:rFonts w:ascii="Times New Roman"/>
          <w:b w:val="false"/>
          <w:i w:val="false"/>
          <w:color w:val="000000"/>
          <w:sz w:val="28"/>
        </w:rPr>
        <w:t>бумажном варианте не допускается.</w:t>
      </w:r>
      <w:r>
        <w:br/>
      </w:r>
      <w:r>
        <w:rPr>
          <w:rFonts w:ascii="Times New Roman"/>
          <w:b w:val="false"/>
          <w:i w:val="false"/>
          <w:color w:val="000000"/>
          <w:sz w:val="28"/>
        </w:rPr>
        <w:t xml:space="preserve">       Оглавление Наименование</w:t>
      </w:r>
      <w:r>
        <w:br/>
      </w:r>
      <w:r>
        <w:rPr>
          <w:rFonts w:ascii="Times New Roman"/>
          <w:b w:val="false"/>
          <w:i w:val="false"/>
          <w:color w:val="000000"/>
          <w:sz w:val="28"/>
        </w:rPr>
        <w:t xml:space="preserve">       1. Физическая культура. Основы безопасного поведения</w:t>
      </w:r>
      <w:r>
        <w:br/>
      </w:r>
      <w:r>
        <w:rPr>
          <w:rFonts w:ascii="Times New Roman"/>
          <w:b w:val="false"/>
          <w:i w:val="false"/>
          <w:color w:val="000000"/>
          <w:sz w:val="28"/>
        </w:rPr>
        <w:t xml:space="preserve">       2. Развитие речи</w:t>
      </w:r>
      <w:r>
        <w:br/>
      </w:r>
      <w:r>
        <w:rPr>
          <w:rFonts w:ascii="Times New Roman"/>
          <w:b w:val="false"/>
          <w:i w:val="false"/>
          <w:color w:val="000000"/>
          <w:sz w:val="28"/>
        </w:rPr>
        <w:t xml:space="preserve">       3. Художественная литература</w:t>
      </w:r>
      <w:r>
        <w:br/>
      </w:r>
      <w:r>
        <w:rPr>
          <w:rFonts w:ascii="Times New Roman"/>
          <w:b w:val="false"/>
          <w:i w:val="false"/>
          <w:color w:val="000000"/>
          <w:sz w:val="28"/>
        </w:rPr>
        <w:t xml:space="preserve">       4. Основы грамоты</w:t>
      </w:r>
      <w:r>
        <w:br/>
      </w:r>
      <w:r>
        <w:rPr>
          <w:rFonts w:ascii="Times New Roman"/>
          <w:b w:val="false"/>
          <w:i w:val="false"/>
          <w:color w:val="000000"/>
          <w:sz w:val="28"/>
        </w:rPr>
        <w:t xml:space="preserve">       5. Казахский язык (в группах с русским языком обучения)</w:t>
      </w:r>
      <w:r>
        <w:br/>
      </w:r>
      <w:r>
        <w:rPr>
          <w:rFonts w:ascii="Times New Roman"/>
          <w:b w:val="false"/>
          <w:i w:val="false"/>
          <w:color w:val="000000"/>
          <w:sz w:val="28"/>
        </w:rPr>
        <w:t xml:space="preserve">       6. Русский язык (в группах с казахским языком обучения)</w:t>
      </w:r>
      <w:r>
        <w:br/>
      </w:r>
      <w:r>
        <w:rPr>
          <w:rFonts w:ascii="Times New Roman"/>
          <w:b w:val="false"/>
          <w:i w:val="false"/>
          <w:color w:val="000000"/>
          <w:sz w:val="28"/>
        </w:rPr>
        <w:t xml:space="preserve">       7. Один из иностранных языков</w:t>
      </w:r>
      <w:r>
        <w:br/>
      </w:r>
      <w:r>
        <w:rPr>
          <w:rFonts w:ascii="Times New Roman"/>
          <w:b w:val="false"/>
          <w:i w:val="false"/>
          <w:color w:val="000000"/>
          <w:sz w:val="28"/>
        </w:rPr>
        <w:t xml:space="preserve">       8. Драма</w:t>
      </w:r>
      <w:r>
        <w:br/>
      </w:r>
      <w:r>
        <w:rPr>
          <w:rFonts w:ascii="Times New Roman"/>
          <w:b w:val="false"/>
          <w:i w:val="false"/>
          <w:color w:val="000000"/>
          <w:sz w:val="28"/>
        </w:rPr>
        <w:t xml:space="preserve">       9. Формирование элементарных математических представлений</w:t>
      </w:r>
      <w:r>
        <w:br/>
      </w:r>
      <w:r>
        <w:rPr>
          <w:rFonts w:ascii="Times New Roman"/>
          <w:b w:val="false"/>
          <w:i w:val="false"/>
          <w:color w:val="000000"/>
          <w:sz w:val="28"/>
        </w:rPr>
        <w:t xml:space="preserve">       10. Конструирование</w:t>
      </w:r>
      <w:r>
        <w:br/>
      </w:r>
      <w:r>
        <w:rPr>
          <w:rFonts w:ascii="Times New Roman"/>
          <w:b w:val="false"/>
          <w:i w:val="false"/>
          <w:color w:val="000000"/>
          <w:sz w:val="28"/>
        </w:rPr>
        <w:t xml:space="preserve">       11. Естествознание</w:t>
      </w:r>
      <w:r>
        <w:br/>
      </w:r>
      <w:r>
        <w:rPr>
          <w:rFonts w:ascii="Times New Roman"/>
          <w:b w:val="false"/>
          <w:i w:val="false"/>
          <w:color w:val="000000"/>
          <w:sz w:val="28"/>
        </w:rPr>
        <w:t xml:space="preserve">       12. Рисование</w:t>
      </w:r>
      <w:r>
        <w:br/>
      </w:r>
      <w:r>
        <w:rPr>
          <w:rFonts w:ascii="Times New Roman"/>
          <w:b w:val="false"/>
          <w:i w:val="false"/>
          <w:color w:val="000000"/>
          <w:sz w:val="28"/>
        </w:rPr>
        <w:t xml:space="preserve">       13. Лепка</w:t>
      </w:r>
      <w:r>
        <w:br/>
      </w:r>
      <w:r>
        <w:rPr>
          <w:rFonts w:ascii="Times New Roman"/>
          <w:b w:val="false"/>
          <w:i w:val="false"/>
          <w:color w:val="000000"/>
          <w:sz w:val="28"/>
        </w:rPr>
        <w:t xml:space="preserve">       14. Аппликация</w:t>
      </w:r>
      <w:r>
        <w:br/>
      </w:r>
      <w:r>
        <w:rPr>
          <w:rFonts w:ascii="Times New Roman"/>
          <w:b w:val="false"/>
          <w:i w:val="false"/>
          <w:color w:val="000000"/>
          <w:sz w:val="28"/>
        </w:rPr>
        <w:t xml:space="preserve">       15. Музыка</w:t>
      </w:r>
      <w:r>
        <w:br/>
      </w:r>
      <w:r>
        <w:rPr>
          <w:rFonts w:ascii="Times New Roman"/>
          <w:b w:val="false"/>
          <w:i w:val="false"/>
          <w:color w:val="000000"/>
          <w:sz w:val="28"/>
        </w:rPr>
        <w:t xml:space="preserve">       16. Самопознание</w:t>
      </w:r>
      <w:r>
        <w:br/>
      </w:r>
      <w:r>
        <w:rPr>
          <w:rFonts w:ascii="Times New Roman"/>
          <w:b w:val="false"/>
          <w:i w:val="false"/>
          <w:color w:val="000000"/>
          <w:sz w:val="28"/>
        </w:rPr>
        <w:t xml:space="preserve">       17. Ознакомление с окружающим миром</w:t>
      </w:r>
      <w:r>
        <w:br/>
      </w:r>
      <w:r>
        <w:rPr>
          <w:rFonts w:ascii="Times New Roman"/>
          <w:b w:val="false"/>
          <w:i w:val="false"/>
          <w:color w:val="000000"/>
          <w:sz w:val="28"/>
        </w:rPr>
        <w:t xml:space="preserve">       18. Основы экологии</w:t>
      </w:r>
      <w:r>
        <w:br/>
      </w:r>
      <w:r>
        <w:rPr>
          <w:rFonts w:ascii="Times New Roman"/>
          <w:b w:val="false"/>
          <w:i w:val="false"/>
          <w:color w:val="000000"/>
          <w:sz w:val="28"/>
        </w:rPr>
        <w:t xml:space="preserve">       19. Общие сведения о воспитанниках</w:t>
      </w:r>
      <w:r>
        <w:br/>
      </w:r>
      <w:r>
        <w:rPr>
          <w:rFonts w:ascii="Times New Roman"/>
          <w:b w:val="false"/>
          <w:i w:val="false"/>
          <w:color w:val="000000"/>
          <w:sz w:val="28"/>
        </w:rPr>
        <w:t xml:space="preserve">       20. Показатели здоровья воспитанников</w:t>
      </w:r>
      <w:r>
        <w:br/>
      </w:r>
      <w:r>
        <w:rPr>
          <w:rFonts w:ascii="Times New Roman"/>
          <w:b w:val="false"/>
          <w:i w:val="false"/>
          <w:color w:val="000000"/>
          <w:sz w:val="28"/>
        </w:rPr>
        <w:t xml:space="preserve">       21. Сведения о количестве дней, пропущенных воспитанниками</w:t>
      </w:r>
      <w:r>
        <w:br/>
      </w:r>
      <w:r>
        <w:rPr>
          <w:rFonts w:ascii="Times New Roman"/>
          <w:b w:val="false"/>
          <w:i w:val="false"/>
          <w:color w:val="000000"/>
          <w:sz w:val="28"/>
        </w:rPr>
        <w:t xml:space="preserve">       22. Замечания о ведении классного журнала</w:t>
      </w:r>
      <w:r>
        <w:br/>
      </w:r>
      <w:r>
        <w:rPr>
          <w:rFonts w:ascii="Times New Roman"/>
          <w:b w:val="false"/>
          <w:i w:val="false"/>
          <w:color w:val="000000"/>
          <w:sz w:val="28"/>
        </w:rPr>
        <w:t xml:space="preserve">       Сетка занятий на 1-е полугодие</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8"/>
        <w:gridCol w:w="543"/>
        <w:gridCol w:w="543"/>
        <w:gridCol w:w="544"/>
        <w:gridCol w:w="544"/>
        <w:gridCol w:w="544"/>
        <w:gridCol w:w="544"/>
      </w:tblGrid>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127"/>
          <w:p>
            <w:pPr>
              <w:spacing w:after="20"/>
              <w:ind w:left="20"/>
              <w:jc w:val="both"/>
            </w:pPr>
            <w:r>
              <w:rPr>
                <w:rFonts w:ascii="Times New Roman"/>
                <w:b w:val="false"/>
                <w:i w:val="false"/>
                <w:color w:val="000000"/>
                <w:sz w:val="20"/>
              </w:rPr>
              <w:t>
</w:t>
            </w:r>
            <w:r>
              <w:rPr>
                <w:rFonts w:ascii="Times New Roman"/>
                <w:b w:val="false"/>
                <w:i w:val="false"/>
                <w:color w:val="000000"/>
                <w:sz w:val="20"/>
              </w:rPr>
              <w:t>Дни, часы занятий</w:t>
            </w:r>
          </w:p>
          <w:bookmarkEnd w:id="127"/>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128"/>
          <w:p>
            <w:pPr>
              <w:spacing w:after="20"/>
              <w:ind w:left="20"/>
              <w:jc w:val="both"/>
            </w:pPr>
            <w:r>
              <w:rPr>
                <w:rFonts w:ascii="Times New Roman"/>
                <w:b w:val="false"/>
                <w:i w:val="false"/>
                <w:color w:val="000000"/>
                <w:sz w:val="20"/>
              </w:rPr>
              <w:t>
</w:t>
            </w:r>
            <w:r>
              <w:rPr>
                <w:rFonts w:ascii="Times New Roman"/>
                <w:b w:val="false"/>
                <w:i w:val="false"/>
                <w:color w:val="000000"/>
                <w:sz w:val="20"/>
              </w:rPr>
              <w:t>1 урок с __ч.__м. до_ ч.__м.</w:t>
            </w:r>
          </w:p>
          <w:bookmarkEnd w:id="128"/>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5" w:id="129"/>
          <w:p>
            <w:pPr>
              <w:spacing w:after="20"/>
              <w:ind w:left="20"/>
              <w:jc w:val="both"/>
            </w:pPr>
            <w:r>
              <w:rPr>
                <w:rFonts w:ascii="Times New Roman"/>
                <w:b w:val="false"/>
                <w:i w:val="false"/>
                <w:color w:val="000000"/>
                <w:sz w:val="20"/>
              </w:rPr>
              <w:t>
</w:t>
            </w:r>
            <w:r>
              <w:rPr>
                <w:rFonts w:ascii="Times New Roman"/>
                <w:b w:val="false"/>
                <w:i w:val="false"/>
                <w:color w:val="000000"/>
                <w:sz w:val="20"/>
              </w:rPr>
              <w:t>2 урок с __ч.__м. до_ ч.__м.</w:t>
            </w:r>
          </w:p>
          <w:bookmarkEnd w:id="129"/>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130"/>
          <w:p>
            <w:pPr>
              <w:spacing w:after="20"/>
              <w:ind w:left="20"/>
              <w:jc w:val="both"/>
            </w:pPr>
            <w:r>
              <w:rPr>
                <w:rFonts w:ascii="Times New Roman"/>
                <w:b w:val="false"/>
                <w:i w:val="false"/>
                <w:color w:val="000000"/>
                <w:sz w:val="20"/>
              </w:rPr>
              <w:t>
</w:t>
            </w:r>
            <w:r>
              <w:rPr>
                <w:rFonts w:ascii="Times New Roman"/>
                <w:b w:val="false"/>
                <w:i w:val="false"/>
                <w:color w:val="000000"/>
                <w:sz w:val="20"/>
              </w:rPr>
              <w:t>3 урок с __ч.__м. до_ ч.__м.</w:t>
            </w:r>
          </w:p>
          <w:bookmarkEnd w:id="130"/>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131"/>
          <w:p>
            <w:pPr>
              <w:spacing w:after="20"/>
              <w:ind w:left="20"/>
              <w:jc w:val="both"/>
            </w:pPr>
            <w:r>
              <w:rPr>
                <w:rFonts w:ascii="Times New Roman"/>
                <w:b w:val="false"/>
                <w:i w:val="false"/>
                <w:color w:val="000000"/>
                <w:sz w:val="20"/>
              </w:rPr>
              <w:t>
</w:t>
            </w:r>
            <w:r>
              <w:rPr>
                <w:rFonts w:ascii="Times New Roman"/>
                <w:b w:val="false"/>
                <w:i w:val="false"/>
                <w:color w:val="000000"/>
                <w:sz w:val="20"/>
              </w:rPr>
              <w:t>4 урок с __ч.__м. до_ ч.__м.</w:t>
            </w:r>
          </w:p>
          <w:bookmarkEnd w:id="131"/>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9" w:id="132"/>
          <w:p>
            <w:pPr>
              <w:spacing w:after="20"/>
              <w:ind w:left="20"/>
              <w:jc w:val="both"/>
            </w:pPr>
            <w:r>
              <w:rPr>
                <w:rFonts w:ascii="Times New Roman"/>
                <w:b w:val="false"/>
                <w:i w:val="false"/>
                <w:color w:val="000000"/>
                <w:sz w:val="20"/>
              </w:rPr>
              <w:t>
</w:t>
            </w:r>
            <w:r>
              <w:rPr>
                <w:rFonts w:ascii="Times New Roman"/>
                <w:b w:val="false"/>
                <w:i w:val="false"/>
                <w:color w:val="000000"/>
                <w:sz w:val="20"/>
              </w:rPr>
              <w:t>5 урок с __ч.__м. до_ ч.__м.</w:t>
            </w:r>
          </w:p>
          <w:bookmarkEnd w:id="132"/>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7" w:id="133"/>
    <w:p>
      <w:pPr>
        <w:spacing w:after="0"/>
        <w:ind w:left="0"/>
        <w:jc w:val="both"/>
      </w:pPr>
      <w:r>
        <w:rPr>
          <w:rFonts w:ascii="Times New Roman"/>
          <w:b w:val="false"/>
          <w:i w:val="false"/>
          <w:color w:val="000000"/>
          <w:sz w:val="28"/>
        </w:rPr>
        <w:t>
      Сетка занятий на 2-е полугодие</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8"/>
        <w:gridCol w:w="543"/>
        <w:gridCol w:w="543"/>
        <w:gridCol w:w="544"/>
        <w:gridCol w:w="544"/>
        <w:gridCol w:w="544"/>
        <w:gridCol w:w="544"/>
      </w:tblGrid>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8" w:id="134"/>
          <w:p>
            <w:pPr>
              <w:spacing w:after="20"/>
              <w:ind w:left="20"/>
              <w:jc w:val="both"/>
            </w:pPr>
            <w:r>
              <w:rPr>
                <w:rFonts w:ascii="Times New Roman"/>
                <w:b w:val="false"/>
                <w:i w:val="false"/>
                <w:color w:val="000000"/>
                <w:sz w:val="20"/>
              </w:rPr>
              <w:t>
</w:t>
            </w:r>
            <w:r>
              <w:rPr>
                <w:rFonts w:ascii="Times New Roman"/>
                <w:b w:val="false"/>
                <w:i w:val="false"/>
                <w:color w:val="000000"/>
                <w:sz w:val="20"/>
              </w:rPr>
              <w:t>Дни, часы занятий</w:t>
            </w:r>
          </w:p>
          <w:bookmarkEnd w:id="134"/>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6" w:id="135"/>
          <w:p>
            <w:pPr>
              <w:spacing w:after="20"/>
              <w:ind w:left="20"/>
              <w:jc w:val="both"/>
            </w:pPr>
            <w:r>
              <w:rPr>
                <w:rFonts w:ascii="Times New Roman"/>
                <w:b w:val="false"/>
                <w:i w:val="false"/>
                <w:color w:val="000000"/>
                <w:sz w:val="20"/>
              </w:rPr>
              <w:t>
</w:t>
            </w:r>
            <w:r>
              <w:rPr>
                <w:rFonts w:ascii="Times New Roman"/>
                <w:b w:val="false"/>
                <w:i w:val="false"/>
                <w:color w:val="000000"/>
                <w:sz w:val="20"/>
              </w:rPr>
              <w:t>1 урок с __ч.__м. до_ ч.__м.</w:t>
            </w:r>
          </w:p>
          <w:bookmarkEnd w:id="135"/>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4" w:id="136"/>
          <w:p>
            <w:pPr>
              <w:spacing w:after="20"/>
              <w:ind w:left="20"/>
              <w:jc w:val="both"/>
            </w:pPr>
            <w:r>
              <w:rPr>
                <w:rFonts w:ascii="Times New Roman"/>
                <w:b w:val="false"/>
                <w:i w:val="false"/>
                <w:color w:val="000000"/>
                <w:sz w:val="20"/>
              </w:rPr>
              <w:t>
</w:t>
            </w:r>
            <w:r>
              <w:rPr>
                <w:rFonts w:ascii="Times New Roman"/>
                <w:b w:val="false"/>
                <w:i w:val="false"/>
                <w:color w:val="000000"/>
                <w:sz w:val="20"/>
              </w:rPr>
              <w:t>2 урок с __ч.__м. до_ ч.__м.</w:t>
            </w:r>
          </w:p>
          <w:bookmarkEnd w:id="136"/>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37"/>
          <w:p>
            <w:pPr>
              <w:spacing w:after="20"/>
              <w:ind w:left="20"/>
              <w:jc w:val="both"/>
            </w:pPr>
            <w:r>
              <w:rPr>
                <w:rFonts w:ascii="Times New Roman"/>
                <w:b w:val="false"/>
                <w:i w:val="false"/>
                <w:color w:val="000000"/>
                <w:sz w:val="20"/>
              </w:rPr>
              <w:t>
</w:t>
            </w:r>
            <w:r>
              <w:rPr>
                <w:rFonts w:ascii="Times New Roman"/>
                <w:b w:val="false"/>
                <w:i w:val="false"/>
                <w:color w:val="000000"/>
                <w:sz w:val="20"/>
              </w:rPr>
              <w:t>3 урок с __ч.__м. до_ ч.__м.</w:t>
            </w:r>
          </w:p>
          <w:bookmarkEnd w:id="137"/>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0" w:id="138"/>
          <w:p>
            <w:pPr>
              <w:spacing w:after="20"/>
              <w:ind w:left="20"/>
              <w:jc w:val="both"/>
            </w:pPr>
            <w:r>
              <w:rPr>
                <w:rFonts w:ascii="Times New Roman"/>
                <w:b w:val="false"/>
                <w:i w:val="false"/>
                <w:color w:val="000000"/>
                <w:sz w:val="20"/>
              </w:rPr>
              <w:t>
</w:t>
            </w:r>
            <w:r>
              <w:rPr>
                <w:rFonts w:ascii="Times New Roman"/>
                <w:b w:val="false"/>
                <w:i w:val="false"/>
                <w:color w:val="000000"/>
                <w:sz w:val="20"/>
              </w:rPr>
              <w:t>4 урок с __ч.__м. до_ ч.__м.</w:t>
            </w:r>
          </w:p>
          <w:bookmarkEnd w:id="138"/>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39"/>
          <w:p>
            <w:pPr>
              <w:spacing w:after="20"/>
              <w:ind w:left="20"/>
              <w:jc w:val="both"/>
            </w:pPr>
            <w:r>
              <w:rPr>
                <w:rFonts w:ascii="Times New Roman"/>
                <w:b w:val="false"/>
                <w:i w:val="false"/>
                <w:color w:val="000000"/>
                <w:sz w:val="20"/>
              </w:rPr>
              <w:t>
</w:t>
            </w:r>
            <w:r>
              <w:rPr>
                <w:rFonts w:ascii="Times New Roman"/>
                <w:b w:val="false"/>
                <w:i w:val="false"/>
                <w:color w:val="000000"/>
                <w:sz w:val="20"/>
              </w:rPr>
              <w:t>5 урок с __ч.__м. до_ ч.__м.</w:t>
            </w:r>
          </w:p>
          <w:bookmarkEnd w:id="139"/>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6" w:id="140"/>
    <w:p>
      <w:pPr>
        <w:spacing w:after="0"/>
        <w:ind w:left="0"/>
        <w:jc w:val="both"/>
      </w:pPr>
      <w:r>
        <w:rPr>
          <w:rFonts w:ascii="Times New Roman"/>
          <w:b w:val="false"/>
          <w:i w:val="false"/>
          <w:color w:val="000000"/>
          <w:sz w:val="28"/>
        </w:rPr>
        <w:t>
      (правая сторона)</w:t>
      </w:r>
      <w:r>
        <w:br/>
      </w:r>
      <w:r>
        <w:rPr>
          <w:rFonts w:ascii="Times New Roman"/>
          <w:b w:val="false"/>
          <w:i w:val="false"/>
          <w:color w:val="000000"/>
          <w:sz w:val="28"/>
        </w:rPr>
        <w:t xml:space="preserve">       Режим в предшкольном классе</w:t>
      </w:r>
      <w:r>
        <w:br/>
      </w:r>
      <w:r>
        <w:rPr>
          <w:rFonts w:ascii="Times New Roman"/>
          <w:b w:val="false"/>
          <w:i w:val="false"/>
          <w:color w:val="000000"/>
          <w:sz w:val="28"/>
        </w:rPr>
        <w:t xml:space="preserve">       1 четверть</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2 четверть</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3 четверть</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4 четверть</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(левая сторона)</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2534"/>
        <w:gridCol w:w="436"/>
        <w:gridCol w:w="436"/>
        <w:gridCol w:w="436"/>
        <w:gridCol w:w="436"/>
        <w:gridCol w:w="436"/>
        <w:gridCol w:w="436"/>
        <w:gridCol w:w="436"/>
        <w:gridCol w:w="473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4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41"/>
        </w:tc>
      </w:tr>
      <w:tr>
        <w:trPr>
          <w:trHeight w:val="30" w:hRule="atLeast"/>
        </w:trPr>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9" w:id="1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42"/>
        </w:tc>
        <w:tc>
          <w:tcPr>
            <w:tcW w:w="2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воспитанника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далее до 25</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1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3"/>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14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4"/>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6" w:id="14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7" w:id="14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6"/>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8" w:id="147"/>
    <w:p>
      <w:pPr>
        <w:spacing w:after="0"/>
        <w:ind w:left="0"/>
        <w:jc w:val="both"/>
      </w:pPr>
      <w:r>
        <w:rPr>
          <w:rFonts w:ascii="Times New Roman"/>
          <w:b w:val="false"/>
          <w:i w:val="false"/>
          <w:color w:val="000000"/>
          <w:sz w:val="28"/>
        </w:rPr>
        <w:t>
      до конца страницы до 30.</w:t>
      </w:r>
      <w:r>
        <w:br/>
      </w:r>
      <w:r>
        <w:rPr>
          <w:rFonts w:ascii="Times New Roman"/>
          <w:b w:val="false"/>
          <w:i w:val="false"/>
          <w:color w:val="000000"/>
          <w:sz w:val="28"/>
        </w:rPr>
        <w:t xml:space="preserve">       (правая сторона)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4563"/>
        <w:gridCol w:w="1585"/>
        <w:gridCol w:w="25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148"/>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воспитателя (при его наличии) ___________________________</w:t>
            </w:r>
          </w:p>
          <w:bookmarkEnd w:id="148"/>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1" w:id="149"/>
          <w:p>
            <w:pPr>
              <w:spacing w:after="20"/>
              <w:ind w:left="20"/>
              <w:jc w:val="both"/>
            </w:pPr>
            <w:r>
              <w:rPr>
                <w:rFonts w:ascii="Times New Roman"/>
                <w:b w:val="false"/>
                <w:i w:val="false"/>
                <w:color w:val="000000"/>
                <w:sz w:val="20"/>
              </w:rPr>
              <w:t>
</w:t>
            </w:r>
            <w:r>
              <w:rPr>
                <w:rFonts w:ascii="Times New Roman"/>
                <w:b w:val="false"/>
                <w:i w:val="false"/>
                <w:color w:val="000000"/>
                <w:sz w:val="20"/>
              </w:rPr>
              <w:t>Число, месяц</w:t>
            </w:r>
          </w:p>
          <w:bookmarkEnd w:id="149"/>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пройдено на занятии</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воспитателя</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6" w:id="150"/>
    <w:p>
      <w:pPr>
        <w:spacing w:after="0"/>
        <w:ind w:left="0"/>
        <w:jc w:val="both"/>
      </w:pPr>
      <w:r>
        <w:rPr>
          <w:rFonts w:ascii="Times New Roman"/>
          <w:b w:val="false"/>
          <w:i w:val="false"/>
          <w:color w:val="000000"/>
          <w:sz w:val="28"/>
        </w:rPr>
        <w:t>
      до конца страницы, всего 30 строк.</w:t>
      </w:r>
      <w:r>
        <w:br/>
      </w:r>
      <w:r>
        <w:rPr>
          <w:rFonts w:ascii="Times New Roman"/>
          <w:b w:val="false"/>
          <w:i w:val="false"/>
          <w:color w:val="000000"/>
          <w:sz w:val="28"/>
        </w:rPr>
        <w:t xml:space="preserve">       (левая сторона)</w:t>
      </w:r>
      <w:r>
        <w:br/>
      </w:r>
      <w:r>
        <w:rPr>
          <w:rFonts w:ascii="Times New Roman"/>
          <w:b w:val="false"/>
          <w:i w:val="false"/>
          <w:color w:val="000000"/>
          <w:sz w:val="28"/>
        </w:rPr>
        <w:t xml:space="preserve">       Общие сведения об обучающихся</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4714"/>
        <w:gridCol w:w="1507"/>
        <w:gridCol w:w="1507"/>
        <w:gridCol w:w="1507"/>
        <w:gridCol w:w="1508"/>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7" w:id="1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1"/>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выбытия</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4" w:id="1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2"/>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2" w:id="153"/>
    <w:p>
      <w:pPr>
        <w:spacing w:after="0"/>
        <w:ind w:left="0"/>
        <w:jc w:val="both"/>
      </w:pPr>
      <w:r>
        <w:rPr>
          <w:rFonts w:ascii="Times New Roman"/>
          <w:b w:val="false"/>
          <w:i w:val="false"/>
          <w:color w:val="000000"/>
          <w:sz w:val="28"/>
        </w:rPr>
        <w:t>
      и далее до 30.</w:t>
      </w:r>
      <w:r>
        <w:br/>
      </w:r>
      <w:r>
        <w:rPr>
          <w:rFonts w:ascii="Times New Roman"/>
          <w:b w:val="false"/>
          <w:i w:val="false"/>
          <w:color w:val="000000"/>
          <w:sz w:val="28"/>
        </w:rPr>
        <w:t xml:space="preserve">       (правая сторона)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7"/>
        <w:gridCol w:w="2780"/>
        <w:gridCol w:w="1487"/>
        <w:gridCol w:w="1806"/>
      </w:tblGrid>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3" w:id="15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 отца, матери или лиц, их заменяющих</w:t>
            </w:r>
          </w:p>
          <w:bookmarkEnd w:id="154"/>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родителей, занимаемая должность, телефон</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155"/>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55"/>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8" w:id="156"/>
    <w:p>
      <w:pPr>
        <w:spacing w:after="0"/>
        <w:ind w:left="0"/>
        <w:jc w:val="both"/>
      </w:pPr>
      <w:r>
        <w:rPr>
          <w:rFonts w:ascii="Times New Roman"/>
          <w:b w:val="false"/>
          <w:i w:val="false"/>
          <w:color w:val="000000"/>
          <w:sz w:val="28"/>
        </w:rPr>
        <w:t>
      и далее до 30.</w:t>
      </w:r>
      <w:r>
        <w:br/>
      </w:r>
      <w:r>
        <w:rPr>
          <w:rFonts w:ascii="Times New Roman"/>
          <w:b w:val="false"/>
          <w:i w:val="false"/>
          <w:color w:val="000000"/>
          <w:sz w:val="28"/>
        </w:rPr>
        <w:t xml:space="preserve">       (левая сторона)</w:t>
      </w:r>
      <w:r>
        <w:br/>
      </w:r>
      <w:r>
        <w:rPr>
          <w:rFonts w:ascii="Times New Roman"/>
          <w:b w:val="false"/>
          <w:i w:val="false"/>
          <w:color w:val="000000"/>
          <w:sz w:val="28"/>
        </w:rPr>
        <w:t xml:space="preserve">       Показатели здоровья</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747"/>
        <w:gridCol w:w="3716"/>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1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57"/>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воспитанника</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3" w:id="1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8"/>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1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59"/>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1" w:id="1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0"/>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5" w:id="161"/>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61"/>
        </w:tc>
        <w:tc>
          <w:tcPr>
            <w:tcW w:w="4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9" w:id="162"/>
    <w:p>
      <w:pPr>
        <w:spacing w:after="0"/>
        <w:ind w:left="0"/>
        <w:jc w:val="both"/>
      </w:pPr>
      <w:r>
        <w:rPr>
          <w:rFonts w:ascii="Times New Roman"/>
          <w:b w:val="false"/>
          <w:i w:val="false"/>
          <w:color w:val="000000"/>
          <w:sz w:val="28"/>
        </w:rPr>
        <w:t>
      и далее до 30.</w:t>
      </w:r>
      <w:r>
        <w:br/>
      </w:r>
      <w:r>
        <w:rPr>
          <w:rFonts w:ascii="Times New Roman"/>
          <w:b w:val="false"/>
          <w:i w:val="false"/>
          <w:color w:val="000000"/>
          <w:sz w:val="28"/>
        </w:rPr>
        <w:t xml:space="preserve">       (правая сторона)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1"/>
        <w:gridCol w:w="2864"/>
        <w:gridCol w:w="2865"/>
      </w:tblGrid>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163"/>
          <w:p>
            <w:pPr>
              <w:spacing w:after="20"/>
              <w:ind w:left="20"/>
              <w:jc w:val="both"/>
            </w:pPr>
            <w:r>
              <w:rPr>
                <w:rFonts w:ascii="Times New Roman"/>
                <w:b w:val="false"/>
                <w:i w:val="false"/>
                <w:color w:val="000000"/>
                <w:sz w:val="20"/>
              </w:rPr>
              <w:t>
</w:t>
            </w:r>
            <w:r>
              <w:rPr>
                <w:rFonts w:ascii="Times New Roman"/>
                <w:b w:val="false"/>
                <w:i w:val="false"/>
                <w:color w:val="000000"/>
                <w:sz w:val="20"/>
              </w:rPr>
              <w:t>Состояние здоровья (отклонение от норм)</w:t>
            </w:r>
          </w:p>
          <w:bookmarkEnd w:id="163"/>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группа</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Заметки воспитателя</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16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64"/>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20" w:id="165"/>
    <w:p>
      <w:pPr>
        <w:spacing w:after="0"/>
        <w:ind w:left="0"/>
        <w:jc w:val="both"/>
      </w:pPr>
      <w:r>
        <w:rPr>
          <w:rFonts w:ascii="Times New Roman"/>
          <w:b w:val="false"/>
          <w:i w:val="false"/>
          <w:color w:val="000000"/>
          <w:sz w:val="28"/>
        </w:rPr>
        <w:t>
      и далее до 30.</w:t>
      </w:r>
      <w:r>
        <w:br/>
      </w:r>
      <w:r>
        <w:rPr>
          <w:rFonts w:ascii="Times New Roman"/>
          <w:b w:val="false"/>
          <w:i w:val="false"/>
          <w:color w:val="000000"/>
          <w:sz w:val="28"/>
        </w:rPr>
        <w:t xml:space="preserve">       (левая сторона)</w:t>
      </w:r>
      <w:r>
        <w:br/>
      </w:r>
      <w:r>
        <w:rPr>
          <w:rFonts w:ascii="Times New Roman"/>
          <w:b w:val="false"/>
          <w:i w:val="false"/>
          <w:color w:val="000000"/>
          <w:sz w:val="28"/>
        </w:rPr>
        <w:t xml:space="preserve">       Сведения о количестве пропущенных дней и занятий</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376"/>
        <w:gridCol w:w="777"/>
        <w:gridCol w:w="1675"/>
        <w:gridCol w:w="777"/>
        <w:gridCol w:w="1675"/>
        <w:gridCol w:w="777"/>
        <w:gridCol w:w="1676"/>
        <w:gridCol w:w="778"/>
        <w:gridCol w:w="1677"/>
      </w:tblGrid>
      <w:tr>
        <w:trPr>
          <w:trHeight w:val="30" w:hRule="atLeast"/>
        </w:trPr>
        <w:tc>
          <w:tcPr>
            <w:tcW w:w="1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1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6"/>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2" w:id="167"/>
    <w:p>
      <w:pPr>
        <w:spacing w:after="0"/>
        <w:ind w:left="0"/>
        <w:jc w:val="both"/>
      </w:pPr>
      <w:r>
        <w:rPr>
          <w:rFonts w:ascii="Times New Roman"/>
          <w:b w:val="false"/>
          <w:i w:val="false"/>
          <w:color w:val="000000"/>
          <w:sz w:val="28"/>
        </w:rPr>
        <w:t>
      и далее до 30.</w:t>
      </w:r>
      <w:r>
        <w:br/>
      </w:r>
      <w:r>
        <w:rPr>
          <w:rFonts w:ascii="Times New Roman"/>
          <w:b w:val="false"/>
          <w:i w:val="false"/>
          <w:color w:val="000000"/>
          <w:sz w:val="28"/>
        </w:rPr>
        <w:t xml:space="preserve">       Итого (данные только по четвертям и за учебный год)</w:t>
      </w:r>
      <w:r>
        <w:br/>
      </w:r>
      <w:r>
        <w:rPr>
          <w:rFonts w:ascii="Times New Roman"/>
          <w:b w:val="false"/>
          <w:i w:val="false"/>
          <w:color w:val="000000"/>
          <w:sz w:val="28"/>
        </w:rPr>
        <w:t xml:space="preserve">       (правая сторона)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1718"/>
        <w:gridCol w:w="971"/>
        <w:gridCol w:w="2093"/>
        <w:gridCol w:w="971"/>
        <w:gridCol w:w="2093"/>
        <w:gridCol w:w="971"/>
        <w:gridCol w:w="2094"/>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3" w:id="16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8"/>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15" w:id="169"/>
    <w:p>
      <w:pPr>
        <w:spacing w:after="0"/>
        <w:ind w:left="0"/>
        <w:jc w:val="both"/>
      </w:pPr>
      <w:r>
        <w:rPr>
          <w:rFonts w:ascii="Times New Roman"/>
          <w:b w:val="false"/>
          <w:i w:val="false"/>
          <w:color w:val="000000"/>
          <w:sz w:val="28"/>
        </w:rPr>
        <w:t>
      и далее до 30.</w:t>
      </w:r>
      <w:r>
        <w:br/>
      </w:r>
      <w:r>
        <w:rPr>
          <w:rFonts w:ascii="Times New Roman"/>
          <w:b w:val="false"/>
          <w:i w:val="false"/>
          <w:color w:val="000000"/>
          <w:sz w:val="28"/>
        </w:rPr>
        <w:t xml:space="preserve">       Итого (данные только по четвертям и за учебный год)</w:t>
      </w:r>
      <w:r>
        <w:br/>
      </w:r>
      <w:r>
        <w:rPr>
          <w:rFonts w:ascii="Times New Roman"/>
          <w:b w:val="false"/>
          <w:i w:val="false"/>
          <w:color w:val="000000"/>
          <w:sz w:val="28"/>
        </w:rPr>
        <w:t xml:space="preserve">       (левая сторона)</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6"/>
        <w:gridCol w:w="1635"/>
        <w:gridCol w:w="758"/>
        <w:gridCol w:w="1635"/>
        <w:gridCol w:w="759"/>
        <w:gridCol w:w="1636"/>
        <w:gridCol w:w="759"/>
        <w:gridCol w:w="1636"/>
        <w:gridCol w:w="759"/>
        <w:gridCol w:w="1637"/>
      </w:tblGrid>
      <w:tr>
        <w:trPr>
          <w:trHeight w:val="30" w:hRule="atLeast"/>
        </w:trPr>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1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0"/>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 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четверть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6" w:id="171"/>
    <w:p>
      <w:pPr>
        <w:spacing w:after="0"/>
        <w:ind w:left="0"/>
        <w:jc w:val="both"/>
      </w:pPr>
      <w:r>
        <w:rPr>
          <w:rFonts w:ascii="Times New Roman"/>
          <w:b w:val="false"/>
          <w:i w:val="false"/>
          <w:color w:val="000000"/>
          <w:sz w:val="28"/>
        </w:rPr>
        <w:t>
      и далее до 30.</w:t>
      </w:r>
      <w:r>
        <w:br/>
      </w:r>
      <w:r>
        <w:rPr>
          <w:rFonts w:ascii="Times New Roman"/>
          <w:b w:val="false"/>
          <w:i w:val="false"/>
          <w:color w:val="000000"/>
          <w:sz w:val="28"/>
        </w:rPr>
        <w:t xml:space="preserve">       Итого (данные только по четвертям и за учебный год)</w:t>
      </w:r>
      <w:r>
        <w:br/>
      </w:r>
      <w:r>
        <w:rPr>
          <w:rFonts w:ascii="Times New Roman"/>
          <w:b w:val="false"/>
          <w:i w:val="false"/>
          <w:color w:val="000000"/>
          <w:sz w:val="28"/>
        </w:rPr>
        <w:t xml:space="preserve">       (правая сторона)</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1376"/>
        <w:gridCol w:w="777"/>
        <w:gridCol w:w="1675"/>
        <w:gridCol w:w="777"/>
        <w:gridCol w:w="1675"/>
        <w:gridCol w:w="777"/>
        <w:gridCol w:w="1676"/>
        <w:gridCol w:w="778"/>
        <w:gridCol w:w="1677"/>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7" w:id="1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2"/>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обучающегося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четверть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год</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дней</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болезни</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7" w:id="173"/>
    <w:p>
      <w:pPr>
        <w:spacing w:after="0"/>
        <w:ind w:left="0"/>
        <w:jc w:val="both"/>
      </w:pPr>
      <w:r>
        <w:rPr>
          <w:rFonts w:ascii="Times New Roman"/>
          <w:b w:val="false"/>
          <w:i w:val="false"/>
          <w:color w:val="000000"/>
          <w:sz w:val="28"/>
        </w:rPr>
        <w:t>
      и далее до 30.</w:t>
      </w:r>
      <w:r>
        <w:br/>
      </w:r>
      <w:r>
        <w:rPr>
          <w:rFonts w:ascii="Times New Roman"/>
          <w:b w:val="false"/>
          <w:i w:val="false"/>
          <w:color w:val="000000"/>
          <w:sz w:val="28"/>
        </w:rPr>
        <w:t xml:space="preserve">       Итого (данные только по четвертям и за учебный год)</w:t>
      </w:r>
      <w:r>
        <w:br/>
      </w:r>
      <w:r>
        <w:rPr>
          <w:rFonts w:ascii="Times New Roman"/>
          <w:b w:val="false"/>
          <w:i w:val="false"/>
          <w:color w:val="000000"/>
          <w:sz w:val="28"/>
        </w:rPr>
        <w:t xml:space="preserve">       Замечания по ведению журнала (заполняется заместителем директора по учебно-</w:t>
      </w:r>
      <w:r>
        <w:br/>
      </w:r>
      <w:r>
        <w:rPr>
          <w:rFonts w:ascii="Times New Roman"/>
          <w:b w:val="false"/>
          <w:i w:val="false"/>
          <w:color w:val="000000"/>
          <w:sz w:val="28"/>
        </w:rPr>
        <w:t>воспитательной работе или директором)</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2"/>
        <w:gridCol w:w="4795"/>
        <w:gridCol w:w="3753"/>
      </w:tblGrid>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8" w:id="174"/>
          <w:p>
            <w:pPr>
              <w:spacing w:after="20"/>
              <w:ind w:left="20"/>
              <w:jc w:val="both"/>
            </w:pPr>
            <w:r>
              <w:rPr>
                <w:rFonts w:ascii="Times New Roman"/>
                <w:b w:val="false"/>
                <w:i w:val="false"/>
                <w:color w:val="000000"/>
                <w:sz w:val="20"/>
              </w:rPr>
              <w:t>
</w:t>
            </w:r>
            <w:r>
              <w:rPr>
                <w:rFonts w:ascii="Times New Roman"/>
                <w:b w:val="false"/>
                <w:i w:val="false"/>
                <w:color w:val="000000"/>
                <w:sz w:val="20"/>
              </w:rPr>
              <w:t>Число и месяц</w:t>
            </w:r>
          </w:p>
          <w:bookmarkEnd w:id="174"/>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проверяющих</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выполнении</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4" w:id="175"/>
    <w:p>
      <w:pPr>
        <w:spacing w:after="0"/>
        <w:ind w:left="0"/>
        <w:jc w:val="both"/>
      </w:pPr>
      <w:r>
        <w:rPr>
          <w:rFonts w:ascii="Times New Roman"/>
          <w:b w:val="false"/>
          <w:i w:val="false"/>
          <w:color w:val="000000"/>
          <w:sz w:val="28"/>
        </w:rPr>
        <w:t>
      До конца страницы.</w:t>
      </w:r>
    </w:p>
    <w:bookmarkEnd w:id="1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6" w:id="176"/>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 xml:space="preserve">                               </w:t>
      </w:r>
      <w:r>
        <w:rPr>
          <w:rFonts w:ascii="Times New Roman"/>
          <w:b/>
          <w:i w:val="false"/>
          <w:color w:val="000000"/>
          <w:sz w:val="28"/>
        </w:rPr>
        <w:t>Краткосрочный (поурочный) план</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xml:space="preserve">                                           (тема урока)</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4"/>
        <w:gridCol w:w="2068"/>
        <w:gridCol w:w="2068"/>
      </w:tblGrid>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177"/>
          <w:p>
            <w:pPr>
              <w:spacing w:after="20"/>
              <w:ind w:left="20"/>
              <w:jc w:val="both"/>
            </w:pPr>
            <w:r>
              <w:rPr>
                <w:rFonts w:ascii="Times New Roman"/>
                <w:b w:val="false"/>
                <w:i w:val="false"/>
                <w:color w:val="000000"/>
                <w:sz w:val="20"/>
              </w:rPr>
              <w:t>
</w:t>
            </w:r>
            <w:r>
              <w:rPr>
                <w:rFonts w:ascii="Times New Roman"/>
                <w:b w:val="false"/>
                <w:i w:val="false"/>
                <w:color w:val="000000"/>
                <w:sz w:val="20"/>
              </w:rPr>
              <w:t>Раздел</w:t>
            </w:r>
          </w:p>
          <w:bookmarkEnd w:id="17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178"/>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 педагога</w:t>
            </w:r>
          </w:p>
          <w:bookmarkEnd w:id="17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3" w:id="179"/>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17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6" w:id="18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Класс </w:t>
            </w:r>
          </w:p>
          <w:bookmarkEnd w:id="180"/>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присутствующих</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отсутствующих</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181"/>
          <w:p>
            <w:pPr>
              <w:spacing w:after="20"/>
              <w:ind w:left="20"/>
              <w:jc w:val="both"/>
            </w:pPr>
            <w:r>
              <w:rPr>
                <w:rFonts w:ascii="Times New Roman"/>
                <w:b w:val="false"/>
                <w:i w:val="false"/>
                <w:color w:val="000000"/>
                <w:sz w:val="20"/>
              </w:rPr>
              <w:t>
</w:t>
            </w:r>
            <w:r>
              <w:rPr>
                <w:rFonts w:ascii="Times New Roman"/>
                <w:b w:val="false"/>
                <w:i w:val="false"/>
                <w:color w:val="000000"/>
                <w:sz w:val="20"/>
              </w:rPr>
              <w:t>Тема урока</w:t>
            </w:r>
          </w:p>
          <w:bookmarkEnd w:id="18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3" w:id="182"/>
          <w:p>
            <w:pPr>
              <w:spacing w:after="20"/>
              <w:ind w:left="20"/>
              <w:jc w:val="both"/>
            </w:pPr>
            <w:r>
              <w:rPr>
                <w:rFonts w:ascii="Times New Roman"/>
                <w:b w:val="false"/>
                <w:i w:val="false"/>
                <w:color w:val="000000"/>
                <w:sz w:val="20"/>
              </w:rPr>
              <w:t>
</w:t>
            </w:r>
            <w:r>
              <w:rPr>
                <w:rFonts w:ascii="Times New Roman"/>
                <w:b w:val="false"/>
                <w:i w:val="false"/>
                <w:color w:val="000000"/>
                <w:sz w:val="20"/>
              </w:rPr>
              <w:t>Цели обучения в соответствии с учебной программой</w:t>
            </w:r>
          </w:p>
          <w:bookmarkEnd w:id="1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183"/>
          <w:p>
            <w:pPr>
              <w:spacing w:after="20"/>
              <w:ind w:left="20"/>
              <w:jc w:val="both"/>
            </w:pPr>
            <w:r>
              <w:rPr>
                <w:rFonts w:ascii="Times New Roman"/>
                <w:b w:val="false"/>
                <w:i w:val="false"/>
                <w:color w:val="000000"/>
                <w:sz w:val="20"/>
              </w:rPr>
              <w:t>
</w:t>
            </w:r>
            <w:r>
              <w:rPr>
                <w:rFonts w:ascii="Times New Roman"/>
                <w:b w:val="false"/>
                <w:i w:val="false"/>
                <w:color w:val="000000"/>
                <w:sz w:val="20"/>
              </w:rPr>
              <w:t>Цели урока</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9" w:id="184"/>
    <w:p>
      <w:pPr>
        <w:spacing w:after="0"/>
        <w:ind w:left="0"/>
        <w:jc w:val="both"/>
      </w:pPr>
      <w:r>
        <w:rPr>
          <w:rFonts w:ascii="Times New Roman"/>
          <w:b w:val="false"/>
          <w:i w:val="false"/>
          <w:color w:val="000000"/>
          <w:sz w:val="28"/>
        </w:rPr>
        <w:t>
      Ход урока</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2437"/>
        <w:gridCol w:w="2438"/>
        <w:gridCol w:w="1499"/>
        <w:gridCol w:w="1500"/>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0" w:id="185"/>
          <w:p>
            <w:pPr>
              <w:spacing w:after="20"/>
              <w:ind w:left="20"/>
              <w:jc w:val="both"/>
            </w:pPr>
            <w:r>
              <w:rPr>
                <w:rFonts w:ascii="Times New Roman"/>
                <w:b w:val="false"/>
                <w:i w:val="false"/>
                <w:color w:val="000000"/>
                <w:sz w:val="20"/>
              </w:rPr>
              <w:t>
</w:t>
            </w:r>
            <w:r>
              <w:rPr>
                <w:rFonts w:ascii="Times New Roman"/>
                <w:b w:val="false"/>
                <w:i w:val="false"/>
                <w:color w:val="000000"/>
                <w:sz w:val="20"/>
              </w:rPr>
              <w:t>Этап урока/ Время</w:t>
            </w:r>
          </w:p>
          <w:bookmarkEnd w:id="185"/>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педагога</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ученика</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8" w:id="186"/>
    <w:p>
      <w:pPr>
        <w:spacing w:after="0"/>
        <w:ind w:left="0"/>
        <w:jc w:val="both"/>
      </w:pPr>
      <w:r>
        <w:rPr>
          <w:rFonts w:ascii="Times New Roman"/>
          <w:b w:val="false"/>
          <w:i w:val="false"/>
          <w:color w:val="000000"/>
          <w:sz w:val="28"/>
        </w:rPr>
        <w:t xml:space="preserve">
      Данные пункты плана урока являются обязательными. Согласно </w:t>
      </w:r>
      <w:r>
        <w:rPr>
          <w:rFonts w:ascii="Times New Roman"/>
          <w:b w:val="false"/>
          <w:i w:val="false"/>
          <w:color w:val="000000"/>
          <w:sz w:val="28"/>
        </w:rPr>
        <w:t xml:space="preserve">подпункту 1) </w:t>
      </w:r>
      <w:r>
        <w:rPr>
          <w:rFonts w:ascii="Times New Roman"/>
          <w:b w:val="false"/>
          <w:i w:val="false"/>
          <w:color w:val="000000"/>
          <w:sz w:val="28"/>
        </w:rPr>
        <w:t xml:space="preserve"> пункта </w:t>
      </w:r>
      <w:r>
        <w:br/>
      </w:r>
      <w:r>
        <w:rPr>
          <w:rFonts w:ascii="Times New Roman"/>
          <w:b w:val="false"/>
          <w:i w:val="false"/>
          <w:color w:val="000000"/>
          <w:sz w:val="28"/>
        </w:rPr>
        <w:t xml:space="preserve">1 статьи 7 Закона Республики Казахстан "О статусе педагога" педагог имеет право на </w:t>
      </w:r>
      <w:r>
        <w:br/>
      </w:r>
      <w:r>
        <w:rPr>
          <w:rFonts w:ascii="Times New Roman"/>
          <w:b w:val="false"/>
          <w:i w:val="false"/>
          <w:color w:val="000000"/>
          <w:sz w:val="28"/>
        </w:rPr>
        <w:t xml:space="preserve">свободный выбор способов и форм организации профессиональной деятельности при </w:t>
      </w:r>
      <w:r>
        <w:br/>
      </w:r>
      <w:r>
        <w:rPr>
          <w:rFonts w:ascii="Times New Roman"/>
          <w:b w:val="false"/>
          <w:i w:val="false"/>
          <w:color w:val="000000"/>
          <w:sz w:val="28"/>
        </w:rPr>
        <w:t xml:space="preserve">условии соблюдения требований государственного общеобязательного стандарта </w:t>
      </w:r>
      <w:r>
        <w:br/>
      </w:r>
      <w:r>
        <w:rPr>
          <w:rFonts w:ascii="Times New Roman"/>
          <w:b w:val="false"/>
          <w:i w:val="false"/>
          <w:color w:val="000000"/>
          <w:sz w:val="28"/>
        </w:rPr>
        <w:t xml:space="preserve">соответствующего уровня образования,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w:t>
      </w:r>
      <w:r>
        <w:br/>
      </w:r>
      <w:r>
        <w:rPr>
          <w:rFonts w:ascii="Times New Roman"/>
          <w:b w:val="false"/>
          <w:i w:val="false"/>
          <w:color w:val="000000"/>
          <w:sz w:val="28"/>
        </w:rPr>
        <w:t xml:space="preserve">науки Республики Казахстан от 31 октября 2018 года № 604 "Об утверждении </w:t>
      </w:r>
      <w:r>
        <w:br/>
      </w:r>
      <w:r>
        <w:rPr>
          <w:rFonts w:ascii="Times New Roman"/>
          <w:b w:val="false"/>
          <w:i w:val="false"/>
          <w:color w:val="000000"/>
          <w:sz w:val="28"/>
        </w:rPr>
        <w:t xml:space="preserve">государственных общеобязательных стандартов образования всех уровней образования" </w:t>
      </w:r>
      <w:r>
        <w:br/>
      </w:r>
      <w:r>
        <w:rPr>
          <w:rFonts w:ascii="Times New Roman"/>
          <w:b w:val="false"/>
          <w:i w:val="false"/>
          <w:color w:val="000000"/>
          <w:sz w:val="28"/>
        </w:rPr>
        <w:t xml:space="preserve">(зарегистрирован в Реестре государственной регистрации нормативных правовых актов под </w:t>
      </w:r>
      <w:r>
        <w:br/>
      </w:r>
      <w:r>
        <w:rPr>
          <w:rFonts w:ascii="Times New Roman"/>
          <w:b w:val="false"/>
          <w:i w:val="false"/>
          <w:color w:val="000000"/>
          <w:sz w:val="28"/>
        </w:rPr>
        <w:t>№ 17669).</w:t>
      </w:r>
      <w:r>
        <w:br/>
      </w:r>
      <w:r>
        <w:rPr>
          <w:rFonts w:ascii="Times New Roman"/>
          <w:b w:val="false"/>
          <w:i w:val="false"/>
          <w:color w:val="000000"/>
          <w:sz w:val="28"/>
        </w:rPr>
        <w:t xml:space="preserve">       При наличии в классе обучающихся с особыми образовательными потребностями </w:t>
      </w:r>
      <w:r>
        <w:br/>
      </w:r>
      <w:r>
        <w:rPr>
          <w:rFonts w:ascii="Times New Roman"/>
          <w:b w:val="false"/>
          <w:i w:val="false"/>
          <w:color w:val="000000"/>
          <w:sz w:val="28"/>
        </w:rPr>
        <w:t xml:space="preserve">предусматриваются действия по адаптации и реализации индивидуальных программ, </w:t>
      </w:r>
      <w:r>
        <w:br/>
      </w:r>
      <w:r>
        <w:rPr>
          <w:rFonts w:ascii="Times New Roman"/>
          <w:b w:val="false"/>
          <w:i w:val="false"/>
          <w:color w:val="000000"/>
          <w:sz w:val="28"/>
        </w:rPr>
        <w:t>одобренных методическими объединениями.</w:t>
      </w:r>
      <w:r>
        <w:br/>
      </w:r>
      <w:r>
        <w:rPr>
          <w:rFonts w:ascii="Times New Roman"/>
          <w:b w:val="false"/>
          <w:i w:val="false"/>
          <w:color w:val="000000"/>
          <w:sz w:val="28"/>
        </w:rPr>
        <w:t xml:space="preserve">       Краткосрочный (поурочный) план по предмету "Самопознание"</w:t>
      </w:r>
      <w:r>
        <w:br/>
      </w:r>
      <w:r>
        <w:rPr>
          <w:rFonts w:ascii="Times New Roman"/>
          <w:b w:val="false"/>
          <w:i w:val="false"/>
          <w:color w:val="000000"/>
          <w:sz w:val="28"/>
        </w:rPr>
        <w:t xml:space="preserve">       Школа ___________________ Дата __________ Педагог</w:t>
      </w:r>
      <w:r>
        <w:br/>
      </w:r>
      <w:r>
        <w:rPr>
          <w:rFonts w:ascii="Times New Roman"/>
          <w:b w:val="false"/>
          <w:i w:val="false"/>
          <w:color w:val="000000"/>
          <w:sz w:val="28"/>
        </w:rPr>
        <w:t xml:space="preserve">       Класс _______ Количество учащихся _______</w:t>
      </w:r>
      <w:r>
        <w:br/>
      </w:r>
      <w:r>
        <w:rPr>
          <w:rFonts w:ascii="Times New Roman"/>
          <w:b w:val="false"/>
          <w:i w:val="false"/>
          <w:color w:val="000000"/>
          <w:sz w:val="28"/>
        </w:rPr>
        <w:t xml:space="preserve">       Тема</w:t>
      </w:r>
      <w:r>
        <w:br/>
      </w:r>
      <w:r>
        <w:rPr>
          <w:rFonts w:ascii="Times New Roman"/>
          <w:b w:val="false"/>
          <w:i w:val="false"/>
          <w:color w:val="000000"/>
          <w:sz w:val="28"/>
        </w:rPr>
        <w:t xml:space="preserve">       Ценность ____________________</w:t>
      </w:r>
      <w:r>
        <w:br/>
      </w:r>
      <w:r>
        <w:rPr>
          <w:rFonts w:ascii="Times New Roman"/>
          <w:b w:val="false"/>
          <w:i w:val="false"/>
          <w:color w:val="000000"/>
          <w:sz w:val="28"/>
        </w:rPr>
        <w:t xml:space="preserve">       Качества</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4"/>
        <w:gridCol w:w="6606"/>
      </w:tblGrid>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9" w:id="187"/>
          <w:p>
            <w:pPr>
              <w:spacing w:after="20"/>
              <w:ind w:left="20"/>
              <w:jc w:val="both"/>
            </w:pPr>
            <w:r>
              <w:rPr>
                <w:rFonts w:ascii="Times New Roman"/>
                <w:b w:val="false"/>
                <w:i w:val="false"/>
                <w:color w:val="000000"/>
                <w:sz w:val="20"/>
              </w:rPr>
              <w:t>
</w:t>
            </w:r>
            <w:r>
              <w:rPr>
                <w:rFonts w:ascii="Times New Roman"/>
                <w:b w:val="false"/>
                <w:i w:val="false"/>
                <w:color w:val="000000"/>
                <w:sz w:val="20"/>
              </w:rPr>
              <w:t>Цель</w:t>
            </w:r>
            <w:r>
              <w:br/>
            </w:r>
            <w:r>
              <w:rPr>
                <w:rFonts w:ascii="Times New Roman"/>
                <w:b w:val="false"/>
                <w:i w:val="false"/>
                <w:color w:val="000000"/>
                <w:sz w:val="20"/>
              </w:rPr>
              <w:t>
Задачи</w:t>
            </w:r>
          </w:p>
          <w:bookmarkEnd w:id="187"/>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Ресурсы (материалы, источники)</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3" w:id="188"/>
          <w:p>
            <w:pPr>
              <w:spacing w:after="20"/>
              <w:ind w:left="20"/>
              <w:jc w:val="both"/>
            </w:pPr>
            <w:r>
              <w:rPr>
                <w:rFonts w:ascii="Times New Roman"/>
                <w:b w:val="false"/>
                <w:i w:val="false"/>
                <w:color w:val="000000"/>
                <w:sz w:val="20"/>
              </w:rPr>
              <w:t>
</w:t>
            </w:r>
            <w:r>
              <w:rPr>
                <w:rFonts w:ascii="Times New Roman"/>
                <w:b w:val="false"/>
                <w:i w:val="false"/>
                <w:color w:val="000000"/>
                <w:sz w:val="20"/>
              </w:rPr>
              <w:t>Ход урока:</w:t>
            </w:r>
            <w:r>
              <w:br/>
            </w:r>
            <w:r>
              <w:rPr>
                <w:rFonts w:ascii="Times New Roman"/>
                <w:b w:val="false"/>
                <w:i w:val="false"/>
                <w:color w:val="000000"/>
                <w:sz w:val="20"/>
              </w:rPr>
              <w:t>
</w:t>
            </w:r>
            <w:r>
              <w:rPr>
                <w:rFonts w:ascii="Times New Roman"/>
                <w:b w:val="false"/>
                <w:i w:val="false"/>
                <w:color w:val="000000"/>
                <w:sz w:val="20"/>
              </w:rPr>
              <w:t>Организационный момент. Позитивный настрой</w:t>
            </w:r>
            <w:r>
              <w:br/>
            </w:r>
            <w:r>
              <w:rPr>
                <w:rFonts w:ascii="Times New Roman"/>
                <w:b w:val="false"/>
                <w:i w:val="false"/>
                <w:color w:val="000000"/>
                <w:sz w:val="20"/>
              </w:rPr>
              <w:t>
Проверка домашнего задания</w:t>
            </w:r>
          </w:p>
          <w:bookmarkEnd w:id="188"/>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189"/>
          <w:p>
            <w:pPr>
              <w:spacing w:after="20"/>
              <w:ind w:left="20"/>
              <w:jc w:val="both"/>
            </w:pPr>
            <w:r>
              <w:rPr>
                <w:rFonts w:ascii="Times New Roman"/>
                <w:b w:val="false"/>
                <w:i w:val="false"/>
                <w:color w:val="000000"/>
                <w:sz w:val="20"/>
              </w:rPr>
              <w:t>
</w:t>
            </w:r>
            <w:r>
              <w:rPr>
                <w:rFonts w:ascii="Times New Roman"/>
                <w:b w:val="false"/>
                <w:i w:val="false"/>
                <w:color w:val="000000"/>
                <w:sz w:val="20"/>
              </w:rPr>
              <w:t>Позитивное высказывание (цитата)</w:t>
            </w:r>
          </w:p>
          <w:bookmarkEnd w:id="189"/>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190"/>
          <w:p>
            <w:pPr>
              <w:spacing w:after="20"/>
              <w:ind w:left="20"/>
              <w:jc w:val="both"/>
            </w:pPr>
            <w:r>
              <w:rPr>
                <w:rFonts w:ascii="Times New Roman"/>
                <w:b w:val="false"/>
                <w:i w:val="false"/>
                <w:color w:val="000000"/>
                <w:sz w:val="20"/>
              </w:rPr>
              <w:t>
</w:t>
            </w:r>
            <w:r>
              <w:rPr>
                <w:rFonts w:ascii="Times New Roman"/>
                <w:b w:val="false"/>
                <w:i w:val="false"/>
                <w:color w:val="000000"/>
                <w:sz w:val="20"/>
              </w:rPr>
              <w:t>Рассказывание истории (беседа)</w:t>
            </w:r>
          </w:p>
          <w:bookmarkEnd w:id="190"/>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4" w:id="191"/>
          <w:p>
            <w:pPr>
              <w:spacing w:after="20"/>
              <w:ind w:left="20"/>
              <w:jc w:val="both"/>
            </w:pPr>
            <w:r>
              <w:rPr>
                <w:rFonts w:ascii="Times New Roman"/>
                <w:b w:val="false"/>
                <w:i w:val="false"/>
                <w:color w:val="000000"/>
                <w:sz w:val="20"/>
              </w:rPr>
              <w:t>
</w:t>
            </w:r>
            <w:r>
              <w:rPr>
                <w:rFonts w:ascii="Times New Roman"/>
                <w:b w:val="false"/>
                <w:i w:val="false"/>
                <w:color w:val="000000"/>
                <w:sz w:val="20"/>
              </w:rPr>
              <w:t>Творческая деятельность</w:t>
            </w:r>
          </w:p>
          <w:bookmarkEnd w:id="191"/>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192"/>
          <w:p>
            <w:pPr>
              <w:spacing w:after="20"/>
              <w:ind w:left="20"/>
              <w:jc w:val="both"/>
            </w:pPr>
            <w:r>
              <w:rPr>
                <w:rFonts w:ascii="Times New Roman"/>
                <w:b w:val="false"/>
                <w:i w:val="false"/>
                <w:color w:val="000000"/>
                <w:sz w:val="20"/>
              </w:rPr>
              <w:t>
</w:t>
            </w:r>
            <w:r>
              <w:rPr>
                <w:rFonts w:ascii="Times New Roman"/>
                <w:b w:val="false"/>
                <w:i w:val="false"/>
                <w:color w:val="000000"/>
                <w:sz w:val="20"/>
              </w:rPr>
              <w:t>Групповое пение</w:t>
            </w:r>
          </w:p>
          <w:bookmarkEnd w:id="192"/>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0" w:id="193"/>
          <w:p>
            <w:pPr>
              <w:spacing w:after="20"/>
              <w:ind w:left="20"/>
              <w:jc w:val="both"/>
            </w:pPr>
            <w:r>
              <w:rPr>
                <w:rFonts w:ascii="Times New Roman"/>
                <w:b w:val="false"/>
                <w:i w:val="false"/>
                <w:color w:val="000000"/>
                <w:sz w:val="20"/>
              </w:rPr>
              <w:t>
</w:t>
            </w:r>
            <w:r>
              <w:rPr>
                <w:rFonts w:ascii="Times New Roman"/>
                <w:b w:val="false"/>
                <w:i w:val="false"/>
                <w:color w:val="000000"/>
                <w:sz w:val="20"/>
              </w:rPr>
              <w:t>Домашнее задание</w:t>
            </w:r>
          </w:p>
          <w:bookmarkEnd w:id="193"/>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194"/>
          <w:p>
            <w:pPr>
              <w:spacing w:after="20"/>
              <w:ind w:left="20"/>
              <w:jc w:val="both"/>
            </w:pPr>
            <w:r>
              <w:rPr>
                <w:rFonts w:ascii="Times New Roman"/>
                <w:b w:val="false"/>
                <w:i w:val="false"/>
                <w:color w:val="000000"/>
                <w:sz w:val="20"/>
              </w:rPr>
              <w:t>
</w:t>
            </w:r>
            <w:r>
              <w:rPr>
                <w:rFonts w:ascii="Times New Roman"/>
                <w:b w:val="false"/>
                <w:i w:val="false"/>
                <w:color w:val="000000"/>
                <w:sz w:val="20"/>
              </w:rPr>
              <w:t>Заключительная минута урока</w:t>
            </w:r>
          </w:p>
          <w:bookmarkEnd w:id="194"/>
        </w:tc>
        <w:tc>
          <w:tcPr>
            <w:tcW w:w="6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87" w:id="195"/>
    <w:p>
      <w:pPr>
        <w:spacing w:after="0"/>
        <w:ind w:left="0"/>
        <w:jc w:val="both"/>
      </w:pPr>
      <w:r>
        <w:rPr>
          <w:rFonts w:ascii="Times New Roman"/>
          <w:b w:val="false"/>
          <w:i w:val="false"/>
          <w:color w:val="000000"/>
          <w:sz w:val="28"/>
        </w:rPr>
        <w:t xml:space="preserve">
                   </w:t>
      </w:r>
      <w:r>
        <w:rPr>
          <w:rFonts w:ascii="Times New Roman"/>
          <w:b/>
          <w:i w:val="false"/>
          <w:color w:val="000000"/>
          <w:sz w:val="28"/>
        </w:rPr>
        <w:t>Среднесрочный (календарно-тематический) план по предметам</w:t>
      </w:r>
      <w:r>
        <w:br/>
      </w:r>
      <w:r>
        <w:rPr>
          <w:rFonts w:ascii="Times New Roman"/>
          <w:b w:val="false"/>
          <w:i w:val="false"/>
          <w:color w:val="000000"/>
          <w:sz w:val="28"/>
        </w:rPr>
        <w:t xml:space="preserve">                         ____________ дисциплина ___________ класс</w:t>
      </w:r>
    </w:p>
    <w:bookmarkEnd w:id="195"/>
    <w:bookmarkStart w:name="z1988" w:id="196"/>
    <w:p>
      <w:pPr>
        <w:spacing w:after="0"/>
        <w:ind w:left="0"/>
        <w:jc w:val="both"/>
      </w:pPr>
      <w:r>
        <w:rPr>
          <w:rFonts w:ascii="Times New Roman"/>
          <w:b w:val="false"/>
          <w:i w:val="false"/>
          <w:color w:val="000000"/>
          <w:sz w:val="28"/>
        </w:rPr>
        <w:t>
      Итого: _____ часов, в неделю:___часов</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2987"/>
        <w:gridCol w:w="1645"/>
        <w:gridCol w:w="1645"/>
        <w:gridCol w:w="1645"/>
        <w:gridCol w:w="1012"/>
        <w:gridCol w:w="1012"/>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19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97"/>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Сквозные темы</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урока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обучения</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7" w:id="198"/>
          <w:p>
            <w:pPr>
              <w:spacing w:after="20"/>
              <w:ind w:left="20"/>
              <w:jc w:val="both"/>
            </w:pPr>
            <w:r>
              <w:rPr>
                <w:rFonts w:ascii="Times New Roman"/>
                <w:b w:val="false"/>
                <w:i w:val="false"/>
                <w:color w:val="000000"/>
                <w:sz w:val="20"/>
              </w:rPr>
              <w:t>
</w:t>
            </w:r>
            <w:r>
              <w:rPr>
                <w:rFonts w:ascii="Times New Roman"/>
                <w:b w:val="false"/>
                <w:i w:val="false"/>
                <w:color w:val="000000"/>
                <w:sz w:val="20"/>
              </w:rPr>
              <w:t>І четверть</w:t>
            </w:r>
          </w:p>
          <w:bookmarkEnd w:id="198"/>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6" w:id="199"/>
          <w:p>
            <w:pPr>
              <w:spacing w:after="20"/>
              <w:ind w:left="20"/>
              <w:jc w:val="both"/>
            </w:pPr>
            <w:r>
              <w:rPr>
                <w:rFonts w:ascii="Times New Roman"/>
                <w:b w:val="false"/>
                <w:i w:val="false"/>
                <w:color w:val="000000"/>
                <w:sz w:val="20"/>
              </w:rPr>
              <w:t>
</w:t>
            </w:r>
            <w:r>
              <w:rPr>
                <w:rFonts w:ascii="Times New Roman"/>
                <w:b w:val="false"/>
                <w:i w:val="false"/>
                <w:color w:val="000000"/>
                <w:sz w:val="20"/>
              </w:rPr>
              <w:t>ІІ четверть</w:t>
            </w:r>
          </w:p>
          <w:bookmarkEnd w:id="199"/>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200"/>
          <w:p>
            <w:pPr>
              <w:spacing w:after="20"/>
              <w:ind w:left="20"/>
              <w:jc w:val="both"/>
            </w:pPr>
            <w:r>
              <w:rPr>
                <w:rFonts w:ascii="Times New Roman"/>
                <w:b w:val="false"/>
                <w:i w:val="false"/>
                <w:color w:val="000000"/>
                <w:sz w:val="20"/>
              </w:rPr>
              <w:t>
</w:t>
            </w:r>
            <w:r>
              <w:rPr>
                <w:rFonts w:ascii="Times New Roman"/>
                <w:b w:val="false"/>
                <w:i w:val="false"/>
                <w:color w:val="000000"/>
                <w:sz w:val="20"/>
              </w:rPr>
              <w:t>ІІІ четверть</w:t>
            </w:r>
          </w:p>
          <w:bookmarkEnd w:id="200"/>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4" w:id="201"/>
          <w:p>
            <w:pPr>
              <w:spacing w:after="20"/>
              <w:ind w:left="20"/>
              <w:jc w:val="both"/>
            </w:pPr>
            <w:r>
              <w:rPr>
                <w:rFonts w:ascii="Times New Roman"/>
                <w:b w:val="false"/>
                <w:i w:val="false"/>
                <w:color w:val="000000"/>
                <w:sz w:val="20"/>
              </w:rPr>
              <w:t>
</w:t>
            </w:r>
            <w:r>
              <w:rPr>
                <w:rFonts w:ascii="Times New Roman"/>
                <w:b w:val="false"/>
                <w:i w:val="false"/>
                <w:color w:val="000000"/>
                <w:sz w:val="20"/>
              </w:rPr>
              <w:t>ІV четверть</w:t>
            </w:r>
          </w:p>
          <w:bookmarkEnd w:id="201"/>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4" w:id="202"/>
    <w:p>
      <w:pPr>
        <w:spacing w:after="0"/>
        <w:ind w:left="0"/>
        <w:jc w:val="both"/>
      </w:pPr>
      <w:r>
        <w:rPr>
          <w:rFonts w:ascii="Times New Roman"/>
          <w:b w:val="false"/>
          <w:i w:val="false"/>
          <w:color w:val="000000"/>
          <w:sz w:val="28"/>
        </w:rPr>
        <w:t xml:space="preserve">
                                     </w:t>
      </w:r>
      <w:r>
        <w:rPr>
          <w:rFonts w:ascii="Times New Roman"/>
          <w:b/>
          <w:i w:val="false"/>
          <w:color w:val="000000"/>
          <w:sz w:val="28"/>
        </w:rPr>
        <w:t>План наставничества</w:t>
      </w:r>
    </w:p>
    <w:bookmarkEnd w:id="202"/>
    <w:bookmarkStart w:name="z2075" w:id="203"/>
    <w:p>
      <w:pPr>
        <w:spacing w:after="0"/>
        <w:ind w:left="0"/>
        <w:jc w:val="both"/>
      </w:pPr>
      <w:r>
        <w:rPr>
          <w:rFonts w:ascii="Times New Roman"/>
          <w:b w:val="false"/>
          <w:i w:val="false"/>
          <w:color w:val="000000"/>
          <w:sz w:val="28"/>
        </w:rPr>
        <w:t>
                                     на ___________ учебный год</w:t>
      </w:r>
      <w:r>
        <w:br/>
      </w:r>
      <w:r>
        <w:rPr>
          <w:rFonts w:ascii="Times New Roman"/>
          <w:b w:val="false"/>
          <w:i w:val="false"/>
          <w:color w:val="000000"/>
          <w:sz w:val="28"/>
        </w:rPr>
        <w:t xml:space="preserve">                                     Сведения о молодом специалисте</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2"/>
        <w:gridCol w:w="808"/>
      </w:tblGrid>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6" w:id="204"/>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204"/>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9" w:id="205"/>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205"/>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206"/>
          <w:p>
            <w:pPr>
              <w:spacing w:after="20"/>
              <w:ind w:left="20"/>
              <w:jc w:val="both"/>
            </w:pPr>
            <w:r>
              <w:rPr>
                <w:rFonts w:ascii="Times New Roman"/>
                <w:b w:val="false"/>
                <w:i w:val="false"/>
                <w:color w:val="000000"/>
                <w:sz w:val="20"/>
              </w:rPr>
              <w:t>
</w:t>
            </w:r>
            <w:r>
              <w:rPr>
                <w:rFonts w:ascii="Times New Roman"/>
                <w:b w:val="false"/>
                <w:i w:val="false"/>
                <w:color w:val="000000"/>
                <w:sz w:val="20"/>
              </w:rPr>
              <w:t>Какое учебное заведение окончил, когда</w:t>
            </w:r>
          </w:p>
          <w:bookmarkEnd w:id="206"/>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5" w:id="207"/>
          <w:p>
            <w:pPr>
              <w:spacing w:after="20"/>
              <w:ind w:left="20"/>
              <w:jc w:val="both"/>
            </w:pPr>
            <w:r>
              <w:rPr>
                <w:rFonts w:ascii="Times New Roman"/>
                <w:b w:val="false"/>
                <w:i w:val="false"/>
                <w:color w:val="000000"/>
                <w:sz w:val="20"/>
              </w:rPr>
              <w:t>
</w:t>
            </w:r>
            <w:r>
              <w:rPr>
                <w:rFonts w:ascii="Times New Roman"/>
                <w:b w:val="false"/>
                <w:i w:val="false"/>
                <w:color w:val="000000"/>
                <w:sz w:val="20"/>
              </w:rPr>
              <w:t>Итоги педагогической практики</w:t>
            </w:r>
          </w:p>
          <w:bookmarkEnd w:id="207"/>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8" w:id="208"/>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08"/>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1" w:id="209"/>
          <w:p>
            <w:pPr>
              <w:spacing w:after="20"/>
              <w:ind w:left="20"/>
              <w:jc w:val="both"/>
            </w:pPr>
            <w:r>
              <w:rPr>
                <w:rFonts w:ascii="Times New Roman"/>
                <w:b w:val="false"/>
                <w:i w:val="false"/>
                <w:color w:val="000000"/>
                <w:sz w:val="20"/>
              </w:rPr>
              <w:t>
</w:t>
            </w:r>
            <w:r>
              <w:rPr>
                <w:rFonts w:ascii="Times New Roman"/>
                <w:b w:val="false"/>
                <w:i w:val="false"/>
                <w:color w:val="000000"/>
                <w:sz w:val="20"/>
              </w:rPr>
              <w:t>Классы, в которых работает молодой педагог</w:t>
            </w:r>
          </w:p>
          <w:bookmarkEnd w:id="209"/>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4" w:id="210"/>
          <w:p>
            <w:pPr>
              <w:spacing w:after="20"/>
              <w:ind w:left="20"/>
              <w:jc w:val="both"/>
            </w:pPr>
            <w:r>
              <w:rPr>
                <w:rFonts w:ascii="Times New Roman"/>
                <w:b w:val="false"/>
                <w:i w:val="false"/>
                <w:color w:val="000000"/>
                <w:sz w:val="20"/>
              </w:rPr>
              <w:t>
</w:t>
            </w:r>
            <w:r>
              <w:rPr>
                <w:rFonts w:ascii="Times New Roman"/>
                <w:b w:val="false"/>
                <w:i w:val="false"/>
                <w:color w:val="000000"/>
                <w:sz w:val="20"/>
              </w:rPr>
              <w:t>Классное руководство</w:t>
            </w:r>
          </w:p>
          <w:bookmarkEnd w:id="210"/>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7" w:id="211"/>
    <w:p>
      <w:pPr>
        <w:spacing w:after="0"/>
        <w:ind w:left="0"/>
        <w:jc w:val="both"/>
      </w:pPr>
      <w:r>
        <w:rPr>
          <w:rFonts w:ascii="Times New Roman"/>
          <w:b w:val="false"/>
          <w:i w:val="false"/>
          <w:color w:val="000000"/>
          <w:sz w:val="28"/>
        </w:rPr>
        <w:t>
                         Сведения о педагоге, практикующем наставничество</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3"/>
        <w:gridCol w:w="7037"/>
      </w:tblGrid>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212"/>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p>
          <w:bookmarkEnd w:id="212"/>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213"/>
          <w:p>
            <w:pPr>
              <w:spacing w:after="20"/>
              <w:ind w:left="20"/>
              <w:jc w:val="both"/>
            </w:pPr>
            <w:r>
              <w:rPr>
                <w:rFonts w:ascii="Times New Roman"/>
                <w:b w:val="false"/>
                <w:i w:val="false"/>
                <w:color w:val="000000"/>
                <w:sz w:val="20"/>
              </w:rPr>
              <w:t>
</w:t>
            </w:r>
            <w:r>
              <w:rPr>
                <w:rFonts w:ascii="Times New Roman"/>
                <w:b w:val="false"/>
                <w:i w:val="false"/>
                <w:color w:val="000000"/>
                <w:sz w:val="20"/>
              </w:rPr>
              <w:t>Образование</w:t>
            </w:r>
          </w:p>
          <w:bookmarkEnd w:id="213"/>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214"/>
          <w:p>
            <w:pPr>
              <w:spacing w:after="20"/>
              <w:ind w:left="20"/>
              <w:jc w:val="both"/>
            </w:pPr>
            <w:r>
              <w:rPr>
                <w:rFonts w:ascii="Times New Roman"/>
                <w:b w:val="false"/>
                <w:i w:val="false"/>
                <w:color w:val="000000"/>
                <w:sz w:val="20"/>
              </w:rPr>
              <w:t>
</w:t>
            </w:r>
            <w:r>
              <w:rPr>
                <w:rFonts w:ascii="Times New Roman"/>
                <w:b w:val="false"/>
                <w:i w:val="false"/>
                <w:color w:val="000000"/>
                <w:sz w:val="20"/>
              </w:rPr>
              <w:t>Какое учебное заведение и когда окончил</w:t>
            </w:r>
          </w:p>
          <w:bookmarkEnd w:id="214"/>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215"/>
          <w:p>
            <w:pPr>
              <w:spacing w:after="20"/>
              <w:ind w:left="20"/>
              <w:jc w:val="both"/>
            </w:pPr>
            <w:r>
              <w:rPr>
                <w:rFonts w:ascii="Times New Roman"/>
                <w:b w:val="false"/>
                <w:i w:val="false"/>
                <w:color w:val="000000"/>
                <w:sz w:val="20"/>
              </w:rPr>
              <w:t>
</w:t>
            </w:r>
            <w:r>
              <w:rPr>
                <w:rFonts w:ascii="Times New Roman"/>
                <w:b w:val="false"/>
                <w:i w:val="false"/>
                <w:color w:val="000000"/>
                <w:sz w:val="20"/>
              </w:rPr>
              <w:t>Специальность по диплому</w:t>
            </w:r>
          </w:p>
          <w:bookmarkEnd w:id="215"/>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0" w:id="216"/>
          <w:p>
            <w:pPr>
              <w:spacing w:after="20"/>
              <w:ind w:left="20"/>
              <w:jc w:val="both"/>
            </w:pPr>
            <w:r>
              <w:rPr>
                <w:rFonts w:ascii="Times New Roman"/>
                <w:b w:val="false"/>
                <w:i w:val="false"/>
                <w:color w:val="000000"/>
                <w:sz w:val="20"/>
              </w:rPr>
              <w:t>
</w:t>
            </w:r>
            <w:r>
              <w:rPr>
                <w:rFonts w:ascii="Times New Roman"/>
                <w:b w:val="false"/>
                <w:i w:val="false"/>
                <w:color w:val="000000"/>
                <w:sz w:val="20"/>
              </w:rPr>
              <w:t>Педагогический стаж</w:t>
            </w:r>
          </w:p>
          <w:bookmarkEnd w:id="216"/>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217"/>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w:t>
            </w:r>
          </w:p>
          <w:bookmarkEnd w:id="217"/>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6" w:id="218"/>
          <w:p>
            <w:pPr>
              <w:spacing w:after="20"/>
              <w:ind w:left="20"/>
              <w:jc w:val="both"/>
            </w:pPr>
            <w:r>
              <w:rPr>
                <w:rFonts w:ascii="Times New Roman"/>
                <w:b w:val="false"/>
                <w:i w:val="false"/>
                <w:color w:val="000000"/>
                <w:sz w:val="20"/>
              </w:rPr>
              <w:t>
</w:t>
            </w:r>
            <w:r>
              <w:rPr>
                <w:rFonts w:ascii="Times New Roman"/>
                <w:b w:val="false"/>
                <w:i w:val="false"/>
                <w:color w:val="000000"/>
                <w:sz w:val="20"/>
              </w:rPr>
              <w:t>Классы, в которых работает наставник</w:t>
            </w:r>
          </w:p>
          <w:bookmarkEnd w:id="218"/>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9" w:id="219"/>
          <w:p>
            <w:pPr>
              <w:spacing w:after="20"/>
              <w:ind w:left="20"/>
              <w:jc w:val="both"/>
            </w:pPr>
            <w:r>
              <w:rPr>
                <w:rFonts w:ascii="Times New Roman"/>
                <w:b w:val="false"/>
                <w:i w:val="false"/>
                <w:color w:val="000000"/>
                <w:sz w:val="20"/>
              </w:rPr>
              <w:t>
</w:t>
            </w:r>
            <w:r>
              <w:rPr>
                <w:rFonts w:ascii="Times New Roman"/>
                <w:b w:val="false"/>
                <w:i w:val="false"/>
                <w:color w:val="000000"/>
                <w:sz w:val="20"/>
              </w:rPr>
              <w:t>Квалификационная категория</w:t>
            </w:r>
          </w:p>
          <w:bookmarkEnd w:id="219"/>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2" w:id="220"/>
          <w:p>
            <w:pPr>
              <w:spacing w:after="20"/>
              <w:ind w:left="20"/>
              <w:jc w:val="both"/>
            </w:pPr>
            <w:r>
              <w:rPr>
                <w:rFonts w:ascii="Times New Roman"/>
                <w:b w:val="false"/>
                <w:i w:val="false"/>
                <w:color w:val="000000"/>
                <w:sz w:val="20"/>
              </w:rPr>
              <w:t>
</w:t>
            </w:r>
            <w:r>
              <w:rPr>
                <w:rFonts w:ascii="Times New Roman"/>
                <w:b w:val="false"/>
                <w:i w:val="false"/>
                <w:color w:val="000000"/>
                <w:sz w:val="20"/>
              </w:rPr>
              <w:t>Цель работы</w:t>
            </w:r>
          </w:p>
          <w:bookmarkEnd w:id="220"/>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221"/>
          <w:p>
            <w:pPr>
              <w:spacing w:after="20"/>
              <w:ind w:left="20"/>
              <w:jc w:val="both"/>
            </w:pPr>
            <w:r>
              <w:rPr>
                <w:rFonts w:ascii="Times New Roman"/>
                <w:b w:val="false"/>
                <w:i w:val="false"/>
                <w:color w:val="000000"/>
                <w:sz w:val="20"/>
              </w:rPr>
              <w:t>
</w:t>
            </w:r>
            <w:r>
              <w:rPr>
                <w:rFonts w:ascii="Times New Roman"/>
                <w:b w:val="false"/>
                <w:i w:val="false"/>
                <w:color w:val="000000"/>
                <w:sz w:val="20"/>
              </w:rPr>
              <w:t>Задачи</w:t>
            </w:r>
          </w:p>
          <w:bookmarkEnd w:id="221"/>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222"/>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направления работы</w:t>
            </w:r>
          </w:p>
          <w:bookmarkEnd w:id="222"/>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9" w:id="223"/>
          <w:p>
            <w:pPr>
              <w:spacing w:after="20"/>
              <w:ind w:left="20"/>
              <w:jc w:val="both"/>
            </w:pPr>
            <w:r>
              <w:rPr>
                <w:rFonts w:ascii="Times New Roman"/>
                <w:b w:val="false"/>
                <w:i w:val="false"/>
                <w:color w:val="000000"/>
                <w:sz w:val="20"/>
              </w:rPr>
              <w:t>
- работа с нормативной правовой документацией, используемой в работе;</w:t>
            </w:r>
            <w:r>
              <w:br/>
            </w:r>
            <w:r>
              <w:rPr>
                <w:rFonts w:ascii="Times New Roman"/>
                <w:b w:val="false"/>
                <w:i w:val="false"/>
                <w:color w:val="000000"/>
                <w:sz w:val="20"/>
              </w:rPr>
              <w:t>
</w:t>
            </w:r>
            <w:r>
              <w:rPr>
                <w:rFonts w:ascii="Times New Roman"/>
                <w:b w:val="false"/>
                <w:i w:val="false"/>
                <w:color w:val="000000"/>
                <w:sz w:val="20"/>
              </w:rPr>
              <w:t>- помощь в работе со школьной документацией;</w:t>
            </w:r>
            <w:r>
              <w:br/>
            </w:r>
            <w:r>
              <w:rPr>
                <w:rFonts w:ascii="Times New Roman"/>
                <w:b w:val="false"/>
                <w:i w:val="false"/>
                <w:color w:val="000000"/>
                <w:sz w:val="20"/>
              </w:rPr>
              <w:t>
</w:t>
            </w:r>
            <w:r>
              <w:rPr>
                <w:rFonts w:ascii="Times New Roman"/>
                <w:b w:val="false"/>
                <w:i w:val="false"/>
                <w:color w:val="000000"/>
                <w:sz w:val="20"/>
              </w:rPr>
              <w:t>- консультации по составлению и реализации рабочей программы, планов учебных занятий;</w:t>
            </w:r>
            <w:r>
              <w:br/>
            </w:r>
            <w:r>
              <w:rPr>
                <w:rFonts w:ascii="Times New Roman"/>
                <w:b w:val="false"/>
                <w:i w:val="false"/>
                <w:color w:val="000000"/>
                <w:sz w:val="20"/>
              </w:rPr>
              <w:t>
</w:t>
            </w:r>
            <w:r>
              <w:rPr>
                <w:rFonts w:ascii="Times New Roman"/>
                <w:b w:val="false"/>
                <w:i w:val="false"/>
                <w:color w:val="000000"/>
                <w:sz w:val="20"/>
              </w:rPr>
              <w:t>- помощь в организации учебных занятий;</w:t>
            </w:r>
            <w:r>
              <w:br/>
            </w:r>
            <w:r>
              <w:rPr>
                <w:rFonts w:ascii="Times New Roman"/>
                <w:b w:val="false"/>
                <w:i w:val="false"/>
                <w:color w:val="000000"/>
                <w:sz w:val="20"/>
              </w:rPr>
              <w:t>
</w:t>
            </w:r>
            <w:r>
              <w:rPr>
                <w:rFonts w:ascii="Times New Roman"/>
                <w:b w:val="false"/>
                <w:i w:val="false"/>
                <w:color w:val="000000"/>
                <w:sz w:val="20"/>
              </w:rPr>
              <w:t>- помощь в составлении и анализе диагностических работ;</w:t>
            </w:r>
            <w:r>
              <w:br/>
            </w:r>
            <w:r>
              <w:rPr>
                <w:rFonts w:ascii="Times New Roman"/>
                <w:b w:val="false"/>
                <w:i w:val="false"/>
                <w:color w:val="000000"/>
                <w:sz w:val="20"/>
              </w:rPr>
              <w:t>
- взаимопосещение уроков и т.д.</w:t>
            </w:r>
          </w:p>
          <w:bookmarkEnd w:id="223"/>
        </w:tc>
      </w:tr>
      <w:tr>
        <w:trPr>
          <w:trHeight w:val="30" w:hRule="atLeast"/>
        </w:trPr>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6" w:id="224"/>
          <w:p>
            <w:pPr>
              <w:spacing w:after="20"/>
              <w:ind w:left="20"/>
              <w:jc w:val="both"/>
            </w:pPr>
            <w:r>
              <w:rPr>
                <w:rFonts w:ascii="Times New Roman"/>
                <w:b w:val="false"/>
                <w:i w:val="false"/>
                <w:color w:val="000000"/>
                <w:sz w:val="20"/>
              </w:rPr>
              <w:t>
</w:t>
            </w:r>
            <w:r>
              <w:rPr>
                <w:rFonts w:ascii="Times New Roman"/>
                <w:b w:val="false"/>
                <w:i w:val="false"/>
                <w:color w:val="000000"/>
                <w:sz w:val="20"/>
              </w:rPr>
              <w:t>Итог</w:t>
            </w:r>
          </w:p>
          <w:bookmarkEnd w:id="224"/>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педагогической деятельности молодого специалиста. Совместный отчет о проделанной работе</w:t>
            </w:r>
          </w:p>
        </w:tc>
      </w:tr>
    </w:tbl>
    <w:bookmarkStart w:name="z2139" w:id="225"/>
    <w:p>
      <w:pPr>
        <w:spacing w:after="0"/>
        <w:ind w:left="0"/>
        <w:jc w:val="both"/>
      </w:pPr>
      <w:r>
        <w:rPr>
          <w:rFonts w:ascii="Times New Roman"/>
          <w:b w:val="false"/>
          <w:i w:val="false"/>
          <w:color w:val="000000"/>
          <w:sz w:val="28"/>
        </w:rPr>
        <w:t>
                                           Мероприятия</w:t>
      </w:r>
      <w:r>
        <w:br/>
      </w:r>
      <w:r>
        <w:rPr>
          <w:rFonts w:ascii="Times New Roman"/>
          <w:b w:val="false"/>
          <w:i w:val="false"/>
          <w:color w:val="000000"/>
          <w:sz w:val="28"/>
        </w:rPr>
        <w:t xml:space="preserve">                         по планированию, организации и содержанию деятельности</w:t>
      </w:r>
      <w:r>
        <w:br/>
      </w:r>
      <w:r>
        <w:rPr>
          <w:rFonts w:ascii="Times New Roman"/>
          <w:b w:val="false"/>
          <w:i w:val="false"/>
          <w:color w:val="000000"/>
          <w:sz w:val="28"/>
        </w:rPr>
        <w:t xml:space="preserve">                               педагога, практикующего наставничество</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3808"/>
        <w:gridCol w:w="2343"/>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22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26"/>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деятельности</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работы</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6" w:id="227"/>
    <w:p>
      <w:pPr>
        <w:spacing w:after="0"/>
        <w:ind w:left="0"/>
        <w:jc w:val="both"/>
      </w:pPr>
      <w:r>
        <w:rPr>
          <w:rFonts w:ascii="Times New Roman"/>
          <w:b w:val="false"/>
          <w:i w:val="false"/>
          <w:color w:val="000000"/>
          <w:sz w:val="28"/>
        </w:rPr>
        <w:t>
                               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 xml:space="preserve">             </w:t>
      </w:r>
      <w:r>
        <w:rPr>
          <w:rFonts w:ascii="Times New Roman"/>
          <w:b/>
          <w:i w:val="false"/>
          <w:color w:val="000000"/>
          <w:sz w:val="28"/>
        </w:rPr>
        <w:t>Анализ по итогам проведения суммативного оценивания за раздел и</w:t>
      </w:r>
      <w:r>
        <w:br/>
      </w:r>
      <w:r>
        <w:rPr>
          <w:rFonts w:ascii="Times New Roman"/>
          <w:b w:val="false"/>
          <w:i w:val="false"/>
          <w:color w:val="000000"/>
          <w:sz w:val="28"/>
        </w:rPr>
        <w:t xml:space="preserve">                   </w:t>
      </w:r>
      <w:r>
        <w:rPr>
          <w:rFonts w:ascii="Times New Roman"/>
          <w:b/>
          <w:i w:val="false"/>
          <w:color w:val="000000"/>
          <w:sz w:val="28"/>
        </w:rPr>
        <w:t>      суммативного оценивания за четверть, который</w:t>
      </w:r>
      <w:r>
        <w:br/>
      </w:r>
      <w:r>
        <w:rPr>
          <w:rFonts w:ascii="Times New Roman"/>
          <w:b w:val="false"/>
          <w:i w:val="false"/>
          <w:color w:val="000000"/>
          <w:sz w:val="28"/>
        </w:rPr>
        <w:t xml:space="preserve">       </w:t>
      </w:r>
      <w:r>
        <w:rPr>
          <w:rFonts w:ascii="Times New Roman"/>
          <w:b/>
          <w:i w:val="false"/>
          <w:color w:val="000000"/>
          <w:sz w:val="28"/>
        </w:rPr>
        <w:t>формируется автоматически из автоматизированной информационной системы</w:t>
      </w:r>
      <w:r>
        <w:br/>
      </w:r>
      <w:r>
        <w:rPr>
          <w:rFonts w:ascii="Times New Roman"/>
          <w:b w:val="false"/>
          <w:i w:val="false"/>
          <w:color w:val="000000"/>
          <w:sz w:val="28"/>
        </w:rPr>
        <w:t xml:space="preserve">                         (в случае отсутствия информационных систем – бумажно)</w:t>
      </w:r>
      <w:r>
        <w:br/>
      </w:r>
      <w:r>
        <w:rPr>
          <w:rFonts w:ascii="Times New Roman"/>
          <w:b w:val="false"/>
          <w:i w:val="false"/>
          <w:color w:val="000000"/>
          <w:sz w:val="28"/>
        </w:rPr>
        <w:t xml:space="preserve">                         за ______ четверть по предмету ____________</w:t>
      </w:r>
    </w:p>
    <w:bookmarkEnd w:id="227"/>
    <w:bookmarkStart w:name="z2157" w:id="228"/>
    <w:p>
      <w:pPr>
        <w:spacing w:after="0"/>
        <w:ind w:left="0"/>
        <w:jc w:val="both"/>
      </w:pPr>
      <w:r>
        <w:rPr>
          <w:rFonts w:ascii="Times New Roman"/>
          <w:b w:val="false"/>
          <w:i w:val="false"/>
          <w:color w:val="000000"/>
          <w:sz w:val="28"/>
        </w:rPr>
        <w:t>
      Класс</w:t>
      </w:r>
      <w:r>
        <w:br/>
      </w:r>
      <w:r>
        <w:rPr>
          <w:rFonts w:ascii="Times New Roman"/>
          <w:b w:val="false"/>
          <w:i w:val="false"/>
          <w:color w:val="000000"/>
          <w:sz w:val="28"/>
        </w:rPr>
        <w:t xml:space="preserve">       Количество учащихся</w:t>
      </w:r>
      <w:r>
        <w:br/>
      </w:r>
      <w:r>
        <w:rPr>
          <w:rFonts w:ascii="Times New Roman"/>
          <w:b w:val="false"/>
          <w:i w:val="false"/>
          <w:color w:val="000000"/>
          <w:sz w:val="28"/>
        </w:rPr>
        <w:t xml:space="preserve">       Педагог</w:t>
      </w:r>
      <w:r>
        <w:br/>
      </w:r>
      <w:r>
        <w:rPr>
          <w:rFonts w:ascii="Times New Roman"/>
          <w:b w:val="false"/>
          <w:i w:val="false"/>
          <w:color w:val="000000"/>
          <w:sz w:val="28"/>
        </w:rPr>
        <w:t xml:space="preserve">       Цель</w:t>
      </w:r>
      <w:r>
        <w:br/>
      </w:r>
      <w:r>
        <w:rPr>
          <w:rFonts w:ascii="Times New Roman"/>
          <w:b w:val="false"/>
          <w:i w:val="false"/>
          <w:color w:val="000000"/>
          <w:sz w:val="28"/>
        </w:rPr>
        <w:t xml:space="preserve">       Анализ результатов СОР и СОЧ</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329"/>
        <w:gridCol w:w="337"/>
        <w:gridCol w:w="667"/>
        <w:gridCol w:w="2268"/>
        <w:gridCol w:w="2639"/>
        <w:gridCol w:w="1487"/>
        <w:gridCol w:w="1521"/>
        <w:gridCol w:w="1100"/>
        <w:gridCol w:w="1100"/>
      </w:tblGrid>
      <w:tr>
        <w:trPr>
          <w:trHeight w:val="30" w:hRule="atLeast"/>
        </w:trPr>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229"/>
          <w:p>
            <w:pPr>
              <w:spacing w:after="20"/>
              <w:ind w:left="20"/>
              <w:jc w:val="both"/>
            </w:pPr>
            <w:r>
              <w:rPr>
                <w:rFonts w:ascii="Times New Roman"/>
                <w:b w:val="false"/>
                <w:i w:val="false"/>
                <w:color w:val="000000"/>
                <w:sz w:val="20"/>
              </w:rPr>
              <w:t>
</w:t>
            </w:r>
            <w:r>
              <w:rPr>
                <w:rFonts w:ascii="Times New Roman"/>
                <w:b w:val="false"/>
                <w:i w:val="false"/>
                <w:color w:val="000000"/>
                <w:sz w:val="20"/>
              </w:rPr>
              <w:t>Предмет</w:t>
            </w:r>
          </w:p>
          <w:bookmarkEnd w:id="22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Ученик</w:t>
            </w:r>
          </w:p>
        </w:tc>
        <w:tc>
          <w:tcPr>
            <w:tcW w:w="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Процентное содержание баллов суммативного оценивания</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качества</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успеваемости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низкий</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3" w:id="2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учеников</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9" w:id="231"/>
          <w:p>
            <w:pPr>
              <w:spacing w:after="20"/>
              <w:ind w:left="20"/>
              <w:jc w:val="both"/>
            </w:pPr>
            <w:r>
              <w:rPr>
                <w:rFonts w:ascii="Times New Roman"/>
                <w:b w:val="false"/>
                <w:i w:val="false"/>
                <w:color w:val="000000"/>
                <w:sz w:val="20"/>
              </w:rPr>
              <w:t>
</w:t>
            </w:r>
            <w:r>
              <w:rPr>
                <w:rFonts w:ascii="Times New Roman"/>
                <w:b w:val="false"/>
                <w:i w:val="false"/>
                <w:color w:val="000000"/>
                <w:sz w:val="20"/>
              </w:rPr>
              <w:t>СОР 1</w:t>
            </w:r>
          </w:p>
          <w:bookmarkEnd w:id="2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8" w:id="232"/>
          <w:p>
            <w:pPr>
              <w:spacing w:after="20"/>
              <w:ind w:left="20"/>
              <w:jc w:val="both"/>
            </w:pPr>
            <w:r>
              <w:rPr>
                <w:rFonts w:ascii="Times New Roman"/>
                <w:b w:val="false"/>
                <w:i w:val="false"/>
                <w:color w:val="000000"/>
                <w:sz w:val="20"/>
              </w:rPr>
              <w:t>
</w:t>
            </w:r>
            <w:r>
              <w:rPr>
                <w:rFonts w:ascii="Times New Roman"/>
                <w:b w:val="false"/>
                <w:i w:val="false"/>
                <w:color w:val="000000"/>
                <w:sz w:val="20"/>
              </w:rPr>
              <w:t>СОР 2</w:t>
            </w:r>
          </w:p>
          <w:bookmarkEnd w:id="23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7" w:id="233"/>
          <w:p>
            <w:pPr>
              <w:spacing w:after="20"/>
              <w:ind w:left="20"/>
              <w:jc w:val="both"/>
            </w:pPr>
            <w:r>
              <w:rPr>
                <w:rFonts w:ascii="Times New Roman"/>
                <w:b w:val="false"/>
                <w:i w:val="false"/>
                <w:color w:val="000000"/>
                <w:sz w:val="20"/>
              </w:rPr>
              <w:t>
</w:t>
            </w:r>
            <w:r>
              <w:rPr>
                <w:rFonts w:ascii="Times New Roman"/>
                <w:b w:val="false"/>
                <w:i w:val="false"/>
                <w:color w:val="000000"/>
                <w:sz w:val="20"/>
              </w:rPr>
              <w:t>СОЧ</w:t>
            </w:r>
          </w:p>
          <w:bookmarkEnd w:id="2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234"/>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5" w:id="235"/>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23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Достигнутые цели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 вызвавшие затруднения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236"/>
          <w:p>
            <w:pPr>
              <w:spacing w:after="20"/>
              <w:ind w:left="20"/>
              <w:jc w:val="both"/>
            </w:pPr>
            <w:r>
              <w:rPr>
                <w:rFonts w:ascii="Times New Roman"/>
                <w:b w:val="false"/>
                <w:i w:val="false"/>
                <w:color w:val="000000"/>
                <w:sz w:val="20"/>
              </w:rPr>
              <w:t>
</w:t>
            </w:r>
            <w:r>
              <w:rPr>
                <w:rFonts w:ascii="Times New Roman"/>
                <w:b w:val="false"/>
                <w:i w:val="false"/>
                <w:color w:val="000000"/>
                <w:sz w:val="20"/>
              </w:rPr>
              <w:t>СОР 1</w:t>
            </w:r>
          </w:p>
          <w:bookmarkEnd w:id="23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237"/>
          <w:p>
            <w:pPr>
              <w:spacing w:after="20"/>
              <w:ind w:left="20"/>
              <w:jc w:val="both"/>
            </w:pPr>
            <w:r>
              <w:rPr>
                <w:rFonts w:ascii="Times New Roman"/>
                <w:b w:val="false"/>
                <w:i w:val="false"/>
                <w:color w:val="000000"/>
                <w:sz w:val="20"/>
              </w:rPr>
              <w:t>
</w:t>
            </w:r>
            <w:r>
              <w:rPr>
                <w:rFonts w:ascii="Times New Roman"/>
                <w:b w:val="false"/>
                <w:i w:val="false"/>
                <w:color w:val="000000"/>
                <w:sz w:val="20"/>
              </w:rPr>
              <w:t>СОР 2</w:t>
            </w:r>
          </w:p>
          <w:bookmarkEnd w:id="23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238"/>
          <w:p>
            <w:pPr>
              <w:spacing w:after="20"/>
              <w:ind w:left="20"/>
              <w:jc w:val="both"/>
            </w:pPr>
            <w:r>
              <w:rPr>
                <w:rFonts w:ascii="Times New Roman"/>
                <w:b w:val="false"/>
                <w:i w:val="false"/>
                <w:color w:val="000000"/>
                <w:sz w:val="20"/>
              </w:rPr>
              <w:t>
</w:t>
            </w:r>
            <w:r>
              <w:rPr>
                <w:rFonts w:ascii="Times New Roman"/>
                <w:b w:val="false"/>
                <w:i w:val="false"/>
                <w:color w:val="000000"/>
                <w:sz w:val="20"/>
              </w:rPr>
              <w:t>СОЧ</w:t>
            </w:r>
          </w:p>
          <w:bookmarkEnd w:id="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1" w:id="239"/>
    <w:p>
      <w:pPr>
        <w:spacing w:after="0"/>
        <w:ind w:left="0"/>
        <w:jc w:val="both"/>
      </w:pPr>
      <w:r>
        <w:rPr>
          <w:rFonts w:ascii="Times New Roman"/>
          <w:b w:val="false"/>
          <w:i w:val="false"/>
          <w:color w:val="000000"/>
          <w:sz w:val="28"/>
        </w:rPr>
        <w:t xml:space="preserve">
      1. Анализ результатов СОР и СОЧ показал следующий уровень знаний у </w:t>
      </w:r>
      <w:r>
        <w:br/>
      </w:r>
      <w:r>
        <w:rPr>
          <w:rFonts w:ascii="Times New Roman"/>
          <w:b w:val="false"/>
          <w:i w:val="false"/>
          <w:color w:val="000000"/>
          <w:sz w:val="28"/>
        </w:rPr>
        <w:t>обучающихся:</w:t>
      </w:r>
      <w:r>
        <w:br/>
      </w:r>
      <w:r>
        <w:rPr>
          <w:rFonts w:ascii="Times New Roman"/>
          <w:b w:val="false"/>
          <w:i w:val="false"/>
          <w:color w:val="000000"/>
          <w:sz w:val="28"/>
        </w:rPr>
        <w:t xml:space="preserve">       высокий (В): 85-100%</w:t>
      </w:r>
      <w:r>
        <w:br/>
      </w:r>
      <w:r>
        <w:rPr>
          <w:rFonts w:ascii="Times New Roman"/>
          <w:b w:val="false"/>
          <w:i w:val="false"/>
          <w:color w:val="000000"/>
          <w:sz w:val="28"/>
        </w:rPr>
        <w:t xml:space="preserve">       средний (С): 40-84%</w:t>
      </w:r>
      <w:r>
        <w:br/>
      </w:r>
      <w:r>
        <w:rPr>
          <w:rFonts w:ascii="Times New Roman"/>
          <w:b w:val="false"/>
          <w:i w:val="false"/>
          <w:color w:val="000000"/>
          <w:sz w:val="28"/>
        </w:rPr>
        <w:t xml:space="preserve">       низкий (Н): 0-39%</w:t>
      </w:r>
      <w:r>
        <w:br/>
      </w:r>
      <w:r>
        <w:rPr>
          <w:rFonts w:ascii="Times New Roman"/>
          <w:b w:val="false"/>
          <w:i w:val="false"/>
          <w:color w:val="000000"/>
          <w:sz w:val="28"/>
        </w:rPr>
        <w:t xml:space="preserve">       2. Перечень затруднений, которые возникли у обучающихся при выполнении заданий:</w:t>
      </w:r>
      <w:r>
        <w:br/>
      </w: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xml:space="preserve">       3. Причины указанных выше затруднений у обучающихся при выполнении заданий:</w:t>
      </w:r>
      <w:r>
        <w:br/>
      </w:r>
      <w:r>
        <w:rPr>
          <w:rFonts w:ascii="Times New Roman"/>
          <w:b w:val="false"/>
          <w:i w:val="false"/>
          <w:color w:val="000000"/>
          <w:sz w:val="28"/>
        </w:rPr>
        <w:t xml:space="preserve">       __________________________________________________</w:t>
      </w:r>
      <w:r>
        <w:br/>
      </w:r>
      <w:r>
        <w:rPr>
          <w:rFonts w:ascii="Times New Roman"/>
          <w:b w:val="false"/>
          <w:i w:val="false"/>
          <w:color w:val="000000"/>
          <w:sz w:val="28"/>
        </w:rPr>
        <w:t xml:space="preserve">       4. Планируемая работа по итогам анализа результатов СОР и СОЧ (при</w:t>
      </w:r>
      <w:r>
        <w:br/>
      </w:r>
      <w:r>
        <w:rPr>
          <w:rFonts w:ascii="Times New Roman"/>
          <w:b w:val="false"/>
          <w:i w:val="false"/>
          <w:color w:val="000000"/>
          <w:sz w:val="28"/>
        </w:rPr>
        <w:t xml:space="preserve">       необходимости с указанием ФИО (при его наличии) обучающихся)</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Дата____________________________ ФИО (при его наличии) педагога________</w:t>
      </w:r>
    </w:p>
    <w:bookmarkEnd w:id="2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3" w:id="240"/>
    <w:p>
      <w:pPr>
        <w:spacing w:after="0"/>
        <w:ind w:left="0"/>
        <w:jc w:val="left"/>
      </w:pPr>
      <w:r>
        <w:rPr>
          <w:rFonts w:ascii="Times New Roman"/>
          <w:b/>
          <w:i w:val="false"/>
          <w:color w:val="000000"/>
        </w:rPr>
        <w:t xml:space="preserve"> План работы классного руководителя</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6648"/>
        <w:gridCol w:w="1831"/>
        <w:gridCol w:w="2954"/>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4" w:id="24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41"/>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9" w:id="2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2"/>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плана воспитательной работы класса на основе учебно-воспитательного плана работы организации среднего образования (форма плана воспитательной работы определяется школьным методическим объединением классных руководителей)</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начала учебного года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(в бумажном или электронном формате)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4" w:id="2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3"/>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социального паспорта класса по утвержденной руководителем организации образования форме</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паспорт (в бумажном или электронном формате)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44"/>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педагогического, социологического, психологического, физического исследования обучающихся класса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в течение учебного года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Аналитические материалы (в бумажном или электронном формате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4" w:id="2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45"/>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родителями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в течение учебного года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Протоколы родительских собраний (в бумажном или электронном формате)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9" w:id="246"/>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46"/>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воспитательных мероприятий с детьми</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в течение учебного года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мероприятий (в бумажном или электронном формате)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247"/>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47"/>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методической работы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в течение учебного года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по методической работе (в бумажном или электронном формате)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9" w:id="248"/>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8"/>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воспитательной работы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мере необходимости в течение учебного года</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(в бумажном или электронном формате)</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4" w:id="249"/>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49"/>
        </w:tc>
        <w:tc>
          <w:tcPr>
            <w:tcW w:w="6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классного журнала</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Классный журнал (в бумажном или электронном формате)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00" w:id="250"/>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i w:val="false"/>
          <w:color w:val="000000"/>
          <w:sz w:val="28"/>
        </w:rPr>
        <w:t>Табель успеваемости обучающегося 1-4 классов</w:t>
      </w:r>
      <w:r>
        <w:rPr>
          <w:rFonts w:ascii="Times New Roman"/>
          <w:b w:val="false"/>
          <w:i w:val="false"/>
          <w:color w:val="000000"/>
          <w:sz w:val="28"/>
        </w:rPr>
        <w:t xml:space="preserve"> ____________________________________</w:t>
      </w:r>
      <w:r>
        <w:br/>
      </w:r>
      <w:r>
        <w:rPr>
          <w:rFonts w:ascii="Times New Roman"/>
          <w:b w:val="false"/>
          <w:i w:val="false"/>
          <w:color w:val="000000"/>
          <w:sz w:val="28"/>
        </w:rPr>
        <w:t xml:space="preserve">             (область, город республиканского значения, столица, район, город, село)</w:t>
      </w:r>
      <w:r>
        <w:br/>
      </w:r>
      <w:r>
        <w:rPr>
          <w:rFonts w:ascii="Times New Roman"/>
          <w:b w:val="false"/>
          <w:i w:val="false"/>
          <w:color w:val="000000"/>
          <w:sz w:val="28"/>
        </w:rPr>
        <w:t xml:space="preserve">                               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(фамилия и имя обучающегося) "______" ________ класс/учебный год</w:t>
      </w:r>
      <w:r>
        <w:br/>
      </w:r>
      <w:r>
        <w:rPr>
          <w:rFonts w:ascii="Times New Roman"/>
          <w:b w:val="false"/>
          <w:i w:val="false"/>
          <w:color w:val="000000"/>
          <w:sz w:val="28"/>
        </w:rPr>
        <w:t xml:space="preserve">       (левая сторона)</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005"/>
        <w:gridCol w:w="1005"/>
        <w:gridCol w:w="1005"/>
        <w:gridCol w:w="1006"/>
        <w:gridCol w:w="1006"/>
        <w:gridCol w:w="1006"/>
        <w:gridCol w:w="618"/>
        <w:gridCol w:w="618"/>
        <w:gridCol w:w="1006"/>
        <w:gridCol w:w="619"/>
        <w:gridCol w:w="1006"/>
        <w:gridCol w:w="62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1" w:id="251"/>
          <w:p>
            <w:pPr>
              <w:spacing w:after="20"/>
              <w:ind w:left="20"/>
              <w:jc w:val="both"/>
            </w:pPr>
            <w:r>
              <w:rPr>
                <w:rFonts w:ascii="Times New Roman"/>
                <w:b w:val="false"/>
                <w:i w:val="false"/>
                <w:color w:val="000000"/>
                <w:sz w:val="20"/>
              </w:rPr>
              <w:t>
</w:t>
            </w:r>
            <w:r>
              <w:rPr>
                <w:rFonts w:ascii="Times New Roman"/>
                <w:b w:val="false"/>
                <w:i w:val="false"/>
                <w:color w:val="000000"/>
                <w:sz w:val="20"/>
              </w:rPr>
              <w:t>Периоды учебного года</w:t>
            </w:r>
          </w:p>
          <w:bookmarkEnd w:id="251"/>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грамоте</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Родная литература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Естествозание</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Познание мира</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Физкультура</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5" w:id="252"/>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252"/>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9" w:id="253"/>
          <w:p>
            <w:pPr>
              <w:spacing w:after="20"/>
              <w:ind w:left="20"/>
              <w:jc w:val="both"/>
            </w:pPr>
            <w:r>
              <w:rPr>
                <w:rFonts w:ascii="Times New Roman"/>
                <w:b w:val="false"/>
                <w:i w:val="false"/>
                <w:color w:val="000000"/>
                <w:sz w:val="20"/>
              </w:rPr>
              <w:t>
</w:t>
            </w:r>
            <w:r>
              <w:rPr>
                <w:rFonts w:ascii="Times New Roman"/>
                <w:b w:val="false"/>
                <w:i w:val="false"/>
                <w:color w:val="000000"/>
                <w:sz w:val="20"/>
              </w:rPr>
              <w:t>2 четверть</w:t>
            </w:r>
          </w:p>
          <w:bookmarkEnd w:id="253"/>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3" w:id="254"/>
          <w:p>
            <w:pPr>
              <w:spacing w:after="20"/>
              <w:ind w:left="20"/>
              <w:jc w:val="both"/>
            </w:pPr>
            <w:r>
              <w:rPr>
                <w:rFonts w:ascii="Times New Roman"/>
                <w:b w:val="false"/>
                <w:i w:val="false"/>
                <w:color w:val="000000"/>
                <w:sz w:val="20"/>
              </w:rPr>
              <w:t>
</w:t>
            </w:r>
            <w:r>
              <w:rPr>
                <w:rFonts w:ascii="Times New Roman"/>
                <w:b w:val="false"/>
                <w:i w:val="false"/>
                <w:color w:val="000000"/>
                <w:sz w:val="20"/>
              </w:rPr>
              <w:t>3 четверть</w:t>
            </w:r>
          </w:p>
          <w:bookmarkEnd w:id="254"/>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7" w:id="255"/>
          <w:p>
            <w:pPr>
              <w:spacing w:after="20"/>
              <w:ind w:left="20"/>
              <w:jc w:val="both"/>
            </w:pPr>
            <w:r>
              <w:rPr>
                <w:rFonts w:ascii="Times New Roman"/>
                <w:b w:val="false"/>
                <w:i w:val="false"/>
                <w:color w:val="000000"/>
                <w:sz w:val="20"/>
              </w:rPr>
              <w:t>
</w:t>
            </w:r>
            <w:r>
              <w:rPr>
                <w:rFonts w:ascii="Times New Roman"/>
                <w:b w:val="false"/>
                <w:i w:val="false"/>
                <w:color w:val="000000"/>
                <w:sz w:val="20"/>
              </w:rPr>
              <w:t>4 четверть</w:t>
            </w:r>
          </w:p>
          <w:bookmarkEnd w:id="255"/>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1" w:id="256"/>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bookmarkEnd w:id="256"/>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257"/>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педагогического совета</w:t>
            </w:r>
          </w:p>
          <w:bookmarkEnd w:id="257"/>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88" w:id="258"/>
    <w:p>
      <w:pPr>
        <w:spacing w:after="0"/>
        <w:ind w:left="0"/>
        <w:jc w:val="both"/>
      </w:pPr>
      <w:r>
        <w:rPr>
          <w:rFonts w:ascii="Times New Roman"/>
          <w:b w:val="false"/>
          <w:i w:val="false"/>
          <w:color w:val="000000"/>
          <w:sz w:val="28"/>
        </w:rPr>
        <w:t>
      Продолжение</w:t>
      </w:r>
      <w:r>
        <w:br/>
      </w:r>
      <w:r>
        <w:rPr>
          <w:rFonts w:ascii="Times New Roman"/>
          <w:b w:val="false"/>
          <w:i w:val="false"/>
          <w:color w:val="000000"/>
          <w:sz w:val="28"/>
        </w:rPr>
        <w:t xml:space="preserve">       Руководитель организации среднего образования</w:t>
      </w:r>
      <w:r>
        <w:br/>
      </w:r>
      <w:r>
        <w:rPr>
          <w:rFonts w:ascii="Times New Roman"/>
          <w:b w:val="false"/>
          <w:i w:val="false"/>
          <w:color w:val="000000"/>
          <w:sz w:val="28"/>
        </w:rPr>
        <w:t xml:space="preserve">       ______________________________________ 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Классный руководитель 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(правая сторона)</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7"/>
        <w:gridCol w:w="555"/>
        <w:gridCol w:w="555"/>
        <w:gridCol w:w="555"/>
        <w:gridCol w:w="564"/>
        <w:gridCol w:w="990"/>
        <w:gridCol w:w="990"/>
        <w:gridCol w:w="1611"/>
        <w:gridCol w:w="1611"/>
        <w:gridCol w:w="1612"/>
      </w:tblGrid>
      <w:tr>
        <w:trPr>
          <w:trHeight w:val="30" w:hRule="atLeast"/>
        </w:trPr>
        <w:tc>
          <w:tcPr>
            <w:tcW w:w="3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259"/>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Информатика (ИКТ)</w:t>
            </w:r>
          </w:p>
          <w:bookmarkEnd w:id="259"/>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по выбору</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уроков</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родителя</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4" w:id="260"/>
    <w:p>
      <w:pPr>
        <w:spacing w:after="0"/>
        <w:ind w:left="0"/>
        <w:jc w:val="both"/>
      </w:pPr>
      <w:r>
        <w:rPr>
          <w:rFonts w:ascii="Times New Roman"/>
          <w:b w:val="false"/>
          <w:i w:val="false"/>
          <w:color w:val="000000"/>
          <w:sz w:val="28"/>
        </w:rPr>
        <w:t xml:space="preserve">
      Примечание: Табель успеваемости обучающегося при подключении организации </w:t>
      </w:r>
      <w:r>
        <w:br/>
      </w:r>
      <w:r>
        <w:rPr>
          <w:rFonts w:ascii="Times New Roman"/>
          <w:b w:val="false"/>
          <w:i w:val="false"/>
          <w:color w:val="000000"/>
          <w:sz w:val="28"/>
        </w:rPr>
        <w:t>образования к электронной системе заполняется в электронном формате, заполнение его в</w:t>
      </w:r>
      <w:r>
        <w:br/>
      </w:r>
      <w:r>
        <w:rPr>
          <w:rFonts w:ascii="Times New Roman"/>
          <w:b w:val="false"/>
          <w:i w:val="false"/>
          <w:color w:val="000000"/>
          <w:sz w:val="28"/>
        </w:rPr>
        <w:t>бумажном варианте не допускается.</w:t>
      </w:r>
      <w:r>
        <w:br/>
      </w:r>
      <w:r>
        <w:rPr>
          <w:rFonts w:ascii="Times New Roman"/>
          <w:b w:val="false"/>
          <w:i w:val="false"/>
          <w:color w:val="000000"/>
          <w:sz w:val="28"/>
        </w:rPr>
        <w:t xml:space="preserve">       По итогам учебного года табель успеваемости обучающегося выгружается из </w:t>
      </w:r>
      <w:r>
        <w:br/>
      </w:r>
      <w:r>
        <w:rPr>
          <w:rFonts w:ascii="Times New Roman"/>
          <w:b w:val="false"/>
          <w:i w:val="false"/>
          <w:color w:val="000000"/>
          <w:sz w:val="28"/>
        </w:rPr>
        <w:t xml:space="preserve">информационной системы, заверяется подписью директора и печатью организации </w:t>
      </w:r>
      <w:r>
        <w:br/>
      </w:r>
      <w:r>
        <w:rPr>
          <w:rFonts w:ascii="Times New Roman"/>
          <w:b w:val="false"/>
          <w:i w:val="false"/>
          <w:color w:val="000000"/>
          <w:sz w:val="28"/>
        </w:rPr>
        <w:t>образования.</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36" w:id="261"/>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Табель успеваемости обучающегося 5-11 (12) классов</w:t>
      </w:r>
      <w:r>
        <w:br/>
      </w:r>
      <w:r>
        <w:rPr>
          <w:rFonts w:ascii="Times New Roman"/>
          <w:b w:val="false"/>
          <w:i w:val="false"/>
          <w:color w:val="000000"/>
          <w:sz w:val="28"/>
        </w:rPr>
        <w:t xml:space="preserve">                         ___________________________________________________</w:t>
      </w:r>
      <w:r>
        <w:br/>
      </w:r>
      <w:r>
        <w:rPr>
          <w:rFonts w:ascii="Times New Roman"/>
          <w:b w:val="false"/>
          <w:i w:val="false"/>
          <w:color w:val="000000"/>
          <w:sz w:val="28"/>
        </w:rPr>
        <w:t xml:space="preserve">             (область, город республиканского значения, столица, район, город, село)</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 имя обучающегося) "______" ________ класс/учебный год</w:t>
      </w:r>
      <w:r>
        <w:br/>
      </w:r>
      <w:r>
        <w:rPr>
          <w:rFonts w:ascii="Times New Roman"/>
          <w:b w:val="false"/>
          <w:i w:val="false"/>
          <w:color w:val="000000"/>
          <w:sz w:val="28"/>
        </w:rPr>
        <w:t xml:space="preserve">       (левая сторона)</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1665"/>
        <w:gridCol w:w="1665"/>
        <w:gridCol w:w="1665"/>
        <w:gridCol w:w="1666"/>
        <w:gridCol w:w="1666"/>
        <w:gridCol w:w="1025"/>
      </w:tblGrid>
      <w:tr>
        <w:trPr>
          <w:trHeight w:val="30" w:hRule="atLeast"/>
        </w:trPr>
        <w:tc>
          <w:tcPr>
            <w:tcW w:w="29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262"/>
          <w:p>
            <w:pPr>
              <w:spacing w:after="20"/>
              <w:ind w:left="20"/>
              <w:jc w:val="both"/>
            </w:pPr>
            <w:r>
              <w:rPr>
                <w:rFonts w:ascii="Times New Roman"/>
                <w:b w:val="false"/>
                <w:i w:val="false"/>
                <w:color w:val="000000"/>
                <w:sz w:val="20"/>
              </w:rPr>
              <w:t>
</w:t>
            </w:r>
            <w:r>
              <w:rPr>
                <w:rFonts w:ascii="Times New Roman"/>
                <w:b w:val="false"/>
                <w:i w:val="false"/>
                <w:color w:val="000000"/>
                <w:sz w:val="20"/>
              </w:rPr>
              <w:t>Периоды учебного года</w:t>
            </w:r>
          </w:p>
          <w:bookmarkEnd w:id="2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язык</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литература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 язык</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Русская литература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263"/>
          <w:p>
            <w:pPr>
              <w:spacing w:after="20"/>
              <w:ind w:left="20"/>
              <w:jc w:val="both"/>
            </w:pPr>
            <w:r>
              <w:rPr>
                <w:rFonts w:ascii="Times New Roman"/>
                <w:b w:val="false"/>
                <w:i w:val="false"/>
                <w:color w:val="000000"/>
                <w:sz w:val="20"/>
              </w:rPr>
              <w:t>
Родная</w:t>
            </w:r>
            <w:r>
              <w:br/>
            </w:r>
            <w:r>
              <w:rPr>
                <w:rFonts w:ascii="Times New Roman"/>
                <w:b w:val="false"/>
                <w:i w:val="false"/>
                <w:color w:val="000000"/>
                <w:sz w:val="20"/>
              </w:rPr>
              <w:t>
литература</w:t>
            </w:r>
          </w:p>
          <w:bookmarkEnd w:id="263"/>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9" w:id="264"/>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264"/>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7" w:id="265"/>
          <w:p>
            <w:pPr>
              <w:spacing w:after="20"/>
              <w:ind w:left="20"/>
              <w:jc w:val="both"/>
            </w:pPr>
            <w:r>
              <w:rPr>
                <w:rFonts w:ascii="Times New Roman"/>
                <w:b w:val="false"/>
                <w:i w:val="false"/>
                <w:color w:val="000000"/>
                <w:sz w:val="20"/>
              </w:rPr>
              <w:t>
</w:t>
            </w:r>
            <w:r>
              <w:rPr>
                <w:rFonts w:ascii="Times New Roman"/>
                <w:b w:val="false"/>
                <w:i w:val="false"/>
                <w:color w:val="000000"/>
                <w:sz w:val="20"/>
              </w:rPr>
              <w:t>2 четверть</w:t>
            </w:r>
          </w:p>
          <w:bookmarkEnd w:id="265"/>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266"/>
          <w:p>
            <w:pPr>
              <w:spacing w:after="20"/>
              <w:ind w:left="20"/>
              <w:jc w:val="both"/>
            </w:pPr>
            <w:r>
              <w:rPr>
                <w:rFonts w:ascii="Times New Roman"/>
                <w:b w:val="false"/>
                <w:i w:val="false"/>
                <w:color w:val="000000"/>
                <w:sz w:val="20"/>
              </w:rPr>
              <w:t>
</w:t>
            </w:r>
            <w:r>
              <w:rPr>
                <w:rFonts w:ascii="Times New Roman"/>
                <w:b w:val="false"/>
                <w:i w:val="false"/>
                <w:color w:val="000000"/>
                <w:sz w:val="20"/>
              </w:rPr>
              <w:t>3 четверть</w:t>
            </w:r>
          </w:p>
          <w:bookmarkEnd w:id="266"/>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267"/>
          <w:p>
            <w:pPr>
              <w:spacing w:after="20"/>
              <w:ind w:left="20"/>
              <w:jc w:val="both"/>
            </w:pPr>
            <w:r>
              <w:rPr>
                <w:rFonts w:ascii="Times New Roman"/>
                <w:b w:val="false"/>
                <w:i w:val="false"/>
                <w:color w:val="000000"/>
                <w:sz w:val="20"/>
              </w:rPr>
              <w:t>
</w:t>
            </w:r>
            <w:r>
              <w:rPr>
                <w:rFonts w:ascii="Times New Roman"/>
                <w:b w:val="false"/>
                <w:i w:val="false"/>
                <w:color w:val="000000"/>
                <w:sz w:val="20"/>
              </w:rPr>
              <w:t>4 четверть</w:t>
            </w:r>
          </w:p>
          <w:bookmarkEnd w:id="267"/>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1" w:id="268"/>
          <w:p>
            <w:pPr>
              <w:spacing w:after="20"/>
              <w:ind w:left="20"/>
              <w:jc w:val="both"/>
            </w:pPr>
            <w:r>
              <w:rPr>
                <w:rFonts w:ascii="Times New Roman"/>
                <w:b w:val="false"/>
                <w:i w:val="false"/>
                <w:color w:val="000000"/>
                <w:sz w:val="20"/>
              </w:rPr>
              <w:t>
</w:t>
            </w:r>
            <w:r>
              <w:rPr>
                <w:rFonts w:ascii="Times New Roman"/>
                <w:b w:val="false"/>
                <w:i w:val="false"/>
                <w:color w:val="000000"/>
                <w:sz w:val="20"/>
              </w:rPr>
              <w:t>Годовая оценка</w:t>
            </w:r>
          </w:p>
          <w:bookmarkEnd w:id="268"/>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269"/>
          <w:p>
            <w:pPr>
              <w:spacing w:after="20"/>
              <w:ind w:left="20"/>
              <w:jc w:val="both"/>
            </w:pPr>
            <w:r>
              <w:rPr>
                <w:rFonts w:ascii="Times New Roman"/>
                <w:b w:val="false"/>
                <w:i w:val="false"/>
                <w:color w:val="000000"/>
                <w:sz w:val="20"/>
              </w:rPr>
              <w:t>
</w:t>
            </w:r>
            <w:r>
              <w:rPr>
                <w:rFonts w:ascii="Times New Roman"/>
                <w:b w:val="false"/>
                <w:i w:val="false"/>
                <w:color w:val="000000"/>
                <w:sz w:val="20"/>
              </w:rPr>
              <w:t>Экзаменационная оценка</w:t>
            </w:r>
          </w:p>
          <w:bookmarkEnd w:id="269"/>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7" w:id="270"/>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bookmarkEnd w:id="270"/>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271"/>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педагогического совета</w:t>
            </w:r>
          </w:p>
          <w:bookmarkEnd w:id="27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08" w:id="272"/>
    <w:p>
      <w:pPr>
        <w:spacing w:after="0"/>
        <w:ind w:left="0"/>
        <w:jc w:val="both"/>
      </w:pPr>
      <w:r>
        <w:rPr>
          <w:rFonts w:ascii="Times New Roman"/>
          <w:b w:val="false"/>
          <w:i w:val="false"/>
          <w:color w:val="000000"/>
          <w:sz w:val="28"/>
        </w:rPr>
        <w:t>
      Продолжение</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9"/>
        <w:gridCol w:w="1615"/>
        <w:gridCol w:w="993"/>
        <w:gridCol w:w="2859"/>
        <w:gridCol w:w="993"/>
        <w:gridCol w:w="993"/>
        <w:gridCol w:w="994"/>
        <w:gridCol w:w="994"/>
      </w:tblGrid>
      <w:tr>
        <w:trPr>
          <w:trHeight w:val="30" w:hRule="atLeast"/>
        </w:trPr>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9" w:id="273"/>
          <w:p>
            <w:pPr>
              <w:spacing w:after="20"/>
              <w:ind w:left="20"/>
              <w:jc w:val="both"/>
            </w:pPr>
            <w:r>
              <w:rPr>
                <w:rFonts w:ascii="Times New Roman"/>
                <w:b w:val="false"/>
                <w:i w:val="false"/>
                <w:color w:val="000000"/>
                <w:sz w:val="20"/>
              </w:rPr>
              <w:t>
</w:t>
            </w:r>
            <w:r>
              <w:rPr>
                <w:rFonts w:ascii="Times New Roman"/>
                <w:b w:val="false"/>
                <w:i w:val="false"/>
                <w:color w:val="000000"/>
                <w:sz w:val="20"/>
              </w:rPr>
              <w:t>Периоды учебного года</w:t>
            </w:r>
          </w:p>
          <w:bookmarkEnd w:id="27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язык</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274"/>
          <w:p>
            <w:pPr>
              <w:spacing w:after="20"/>
              <w:ind w:left="20"/>
              <w:jc w:val="both"/>
            </w:pPr>
            <w:r>
              <w:rPr>
                <w:rFonts w:ascii="Times New Roman"/>
                <w:b w:val="false"/>
                <w:i w:val="false"/>
                <w:color w:val="000000"/>
                <w:sz w:val="20"/>
              </w:rPr>
              <w:t>
</w:t>
            </w:r>
            <w:r>
              <w:rPr>
                <w:rFonts w:ascii="Times New Roman"/>
                <w:b w:val="false"/>
                <w:i w:val="false"/>
                <w:color w:val="000000"/>
                <w:sz w:val="20"/>
              </w:rPr>
              <w:t>1 четверть</w:t>
            </w:r>
          </w:p>
          <w:bookmarkEnd w:id="274"/>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0" w:id="275"/>
          <w:p>
            <w:pPr>
              <w:spacing w:after="20"/>
              <w:ind w:left="20"/>
              <w:jc w:val="both"/>
            </w:pPr>
            <w:r>
              <w:rPr>
                <w:rFonts w:ascii="Times New Roman"/>
                <w:b w:val="false"/>
                <w:i w:val="false"/>
                <w:color w:val="000000"/>
                <w:sz w:val="20"/>
              </w:rPr>
              <w:t>
</w:t>
            </w:r>
            <w:r>
              <w:rPr>
                <w:rFonts w:ascii="Times New Roman"/>
                <w:b w:val="false"/>
                <w:i w:val="false"/>
                <w:color w:val="000000"/>
                <w:sz w:val="20"/>
              </w:rPr>
              <w:t>2 четверть</w:t>
            </w:r>
          </w:p>
          <w:bookmarkEnd w:id="275"/>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276"/>
          <w:p>
            <w:pPr>
              <w:spacing w:after="20"/>
              <w:ind w:left="20"/>
              <w:jc w:val="both"/>
            </w:pPr>
            <w:r>
              <w:rPr>
                <w:rFonts w:ascii="Times New Roman"/>
                <w:b w:val="false"/>
                <w:i w:val="false"/>
                <w:color w:val="000000"/>
                <w:sz w:val="20"/>
              </w:rPr>
              <w:t>
</w:t>
            </w:r>
            <w:r>
              <w:rPr>
                <w:rFonts w:ascii="Times New Roman"/>
                <w:b w:val="false"/>
                <w:i w:val="false"/>
                <w:color w:val="000000"/>
                <w:sz w:val="20"/>
              </w:rPr>
              <w:t>3 четверть</w:t>
            </w:r>
          </w:p>
          <w:bookmarkEnd w:id="276"/>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277"/>
          <w:p>
            <w:pPr>
              <w:spacing w:after="20"/>
              <w:ind w:left="20"/>
              <w:jc w:val="both"/>
            </w:pPr>
            <w:r>
              <w:rPr>
                <w:rFonts w:ascii="Times New Roman"/>
                <w:b w:val="false"/>
                <w:i w:val="false"/>
                <w:color w:val="000000"/>
                <w:sz w:val="20"/>
              </w:rPr>
              <w:t>
</w:t>
            </w:r>
            <w:r>
              <w:rPr>
                <w:rFonts w:ascii="Times New Roman"/>
                <w:b w:val="false"/>
                <w:i w:val="false"/>
                <w:color w:val="000000"/>
                <w:sz w:val="20"/>
              </w:rPr>
              <w:t>4 четверть</w:t>
            </w:r>
          </w:p>
          <w:bookmarkEnd w:id="277"/>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7" w:id="278"/>
          <w:p>
            <w:pPr>
              <w:spacing w:after="20"/>
              <w:ind w:left="20"/>
              <w:jc w:val="both"/>
            </w:pPr>
            <w:r>
              <w:rPr>
                <w:rFonts w:ascii="Times New Roman"/>
                <w:b w:val="false"/>
                <w:i w:val="false"/>
                <w:color w:val="000000"/>
                <w:sz w:val="20"/>
              </w:rPr>
              <w:t>
</w:t>
            </w:r>
            <w:r>
              <w:rPr>
                <w:rFonts w:ascii="Times New Roman"/>
                <w:b w:val="false"/>
                <w:i w:val="false"/>
                <w:color w:val="000000"/>
                <w:sz w:val="20"/>
              </w:rPr>
              <w:t>Годовая оценка</w:t>
            </w:r>
          </w:p>
          <w:bookmarkEnd w:id="278"/>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6" w:id="279"/>
          <w:p>
            <w:pPr>
              <w:spacing w:after="20"/>
              <w:ind w:left="20"/>
              <w:jc w:val="both"/>
            </w:pPr>
            <w:r>
              <w:rPr>
                <w:rFonts w:ascii="Times New Roman"/>
                <w:b w:val="false"/>
                <w:i w:val="false"/>
                <w:color w:val="000000"/>
                <w:sz w:val="20"/>
              </w:rPr>
              <w:t>
</w:t>
            </w:r>
            <w:r>
              <w:rPr>
                <w:rFonts w:ascii="Times New Roman"/>
                <w:b w:val="false"/>
                <w:i w:val="false"/>
                <w:color w:val="000000"/>
                <w:sz w:val="20"/>
              </w:rPr>
              <w:t>Экзаменационная оценка</w:t>
            </w:r>
          </w:p>
          <w:bookmarkEnd w:id="279"/>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5" w:id="280"/>
          <w:p>
            <w:pPr>
              <w:spacing w:after="20"/>
              <w:ind w:left="20"/>
              <w:jc w:val="both"/>
            </w:pPr>
            <w:r>
              <w:rPr>
                <w:rFonts w:ascii="Times New Roman"/>
                <w:b w:val="false"/>
                <w:i w:val="false"/>
                <w:color w:val="000000"/>
                <w:sz w:val="20"/>
              </w:rPr>
              <w:t>
</w:t>
            </w:r>
            <w:r>
              <w:rPr>
                <w:rFonts w:ascii="Times New Roman"/>
                <w:b w:val="false"/>
                <w:i w:val="false"/>
                <w:color w:val="000000"/>
                <w:sz w:val="20"/>
              </w:rPr>
              <w:t>Итоговая оценка</w:t>
            </w:r>
          </w:p>
          <w:bookmarkEnd w:id="280"/>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281"/>
          <w:p>
            <w:pPr>
              <w:spacing w:after="20"/>
              <w:ind w:left="20"/>
              <w:jc w:val="both"/>
            </w:pPr>
            <w:r>
              <w:rPr>
                <w:rFonts w:ascii="Times New Roman"/>
                <w:b w:val="false"/>
                <w:i w:val="false"/>
                <w:color w:val="000000"/>
                <w:sz w:val="20"/>
              </w:rPr>
              <w:t>
</w:t>
            </w:r>
            <w:r>
              <w:rPr>
                <w:rFonts w:ascii="Times New Roman"/>
                <w:b w:val="false"/>
                <w:i w:val="false"/>
                <w:color w:val="000000"/>
                <w:sz w:val="20"/>
              </w:rPr>
              <w:t>Решение педагогического совета</w:t>
            </w:r>
          </w:p>
          <w:bookmarkEnd w:id="28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88" w:id="282"/>
    <w:p>
      <w:pPr>
        <w:spacing w:after="0"/>
        <w:ind w:left="0"/>
        <w:jc w:val="both"/>
      </w:pPr>
      <w:r>
        <w:rPr>
          <w:rFonts w:ascii="Times New Roman"/>
          <w:b w:val="false"/>
          <w:i w:val="false"/>
          <w:color w:val="000000"/>
          <w:sz w:val="28"/>
        </w:rPr>
        <w:t>
      Директор организации среднего образования</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Классный руководитель ______________________________ _______________ </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(правая сторона)</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561"/>
        <w:gridCol w:w="1561"/>
        <w:gridCol w:w="2539"/>
        <w:gridCol w:w="2539"/>
        <w:gridCol w:w="25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9" w:id="28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предметов</w:t>
            </w:r>
          </w:p>
          <w:bookmarkEnd w:id="283"/>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1" w:id="284"/>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w:t>
            </w:r>
          </w:p>
          <w:bookmarkEnd w:id="284"/>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Всемирная история</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Основы права</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9" w:id="285"/>
    <w:p>
      <w:pPr>
        <w:spacing w:after="0"/>
        <w:ind w:left="0"/>
        <w:jc w:val="both"/>
      </w:pPr>
      <w:r>
        <w:rPr>
          <w:rFonts w:ascii="Times New Roman"/>
          <w:b w:val="false"/>
          <w:i w:val="false"/>
          <w:color w:val="000000"/>
          <w:sz w:val="28"/>
        </w:rPr>
        <w:t>
      продолжение таблицы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1404"/>
        <w:gridCol w:w="2284"/>
        <w:gridCol w:w="2284"/>
        <w:gridCol w:w="4924"/>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0" w:id="286"/>
          <w:p>
            <w:pPr>
              <w:spacing w:after="20"/>
              <w:ind w:left="20"/>
              <w:jc w:val="both"/>
            </w:pPr>
            <w:r>
              <w:rPr>
                <w:rFonts w:ascii="Times New Roman"/>
                <w:b w:val="false"/>
                <w:i w:val="false"/>
                <w:color w:val="000000"/>
                <w:sz w:val="20"/>
              </w:rPr>
              <w:t>
</w:t>
            </w:r>
            <w:r>
              <w:rPr>
                <w:rFonts w:ascii="Times New Roman"/>
                <w:b w:val="false"/>
                <w:i w:val="false"/>
                <w:color w:val="000000"/>
                <w:sz w:val="20"/>
              </w:rPr>
              <w:t>Самопознание</w:t>
            </w:r>
          </w:p>
          <w:bookmarkEnd w:id="286"/>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труд</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Начальная военная и технологическая подготовка</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44"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967"/>
        <w:gridCol w:w="983"/>
        <w:gridCol w:w="1725"/>
        <w:gridCol w:w="2805"/>
        <w:gridCol w:w="38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5" w:id="288"/>
          <w:p>
            <w:pPr>
              <w:spacing w:after="20"/>
              <w:ind w:left="20"/>
              <w:jc w:val="both"/>
            </w:pPr>
            <w:r>
              <w:rPr>
                <w:rFonts w:ascii="Times New Roman"/>
                <w:b w:val="false"/>
                <w:i w:val="false"/>
                <w:color w:val="000000"/>
                <w:sz w:val="20"/>
              </w:rPr>
              <w:t>
</w:t>
            </w:r>
            <w:r>
              <w:rPr>
                <w:rFonts w:ascii="Times New Roman"/>
                <w:b w:val="false"/>
                <w:i w:val="false"/>
                <w:color w:val="000000"/>
                <w:sz w:val="20"/>
              </w:rPr>
              <w:t>Предметы по выбору</w:t>
            </w:r>
          </w:p>
          <w:bookmarkEnd w:id="288"/>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Поведение</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родителя</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классного руководителя</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4" w:id="289"/>
    <w:p>
      <w:pPr>
        <w:spacing w:after="0"/>
        <w:ind w:left="0"/>
        <w:jc w:val="both"/>
      </w:pPr>
      <w:r>
        <w:rPr>
          <w:rFonts w:ascii="Times New Roman"/>
          <w:b w:val="false"/>
          <w:i w:val="false"/>
          <w:color w:val="000000"/>
          <w:sz w:val="28"/>
        </w:rPr>
        <w:t xml:space="preserve">
      Примечание: Табель успеваемости обучающегося при подключении организации </w:t>
      </w:r>
      <w:r>
        <w:br/>
      </w:r>
      <w:r>
        <w:rPr>
          <w:rFonts w:ascii="Times New Roman"/>
          <w:b w:val="false"/>
          <w:i w:val="false"/>
          <w:color w:val="000000"/>
          <w:sz w:val="28"/>
        </w:rPr>
        <w:t>образования к электронной системе заполняется в электронном формате, заполнение его в</w:t>
      </w:r>
      <w:r>
        <w:br/>
      </w:r>
      <w:r>
        <w:rPr>
          <w:rFonts w:ascii="Times New Roman"/>
          <w:b w:val="false"/>
          <w:i w:val="false"/>
          <w:color w:val="000000"/>
          <w:sz w:val="28"/>
        </w:rPr>
        <w:t>бумажном варианте не допускается.</w:t>
      </w:r>
      <w:r>
        <w:br/>
      </w:r>
      <w:r>
        <w:rPr>
          <w:rFonts w:ascii="Times New Roman"/>
          <w:b w:val="false"/>
          <w:i w:val="false"/>
          <w:color w:val="000000"/>
          <w:sz w:val="28"/>
        </w:rPr>
        <w:t xml:space="preserve">       По итогам учебного года табель успеваемости обучающегося выгружается из </w:t>
      </w:r>
      <w:r>
        <w:br/>
      </w:r>
      <w:r>
        <w:rPr>
          <w:rFonts w:ascii="Times New Roman"/>
          <w:b w:val="false"/>
          <w:i w:val="false"/>
          <w:color w:val="000000"/>
          <w:sz w:val="28"/>
        </w:rPr>
        <w:t xml:space="preserve">информационной системы, заверяется подписью директора и печатью организации </w:t>
      </w:r>
      <w:r>
        <w:br/>
      </w:r>
      <w:r>
        <w:rPr>
          <w:rFonts w:ascii="Times New Roman"/>
          <w:b w:val="false"/>
          <w:i w:val="false"/>
          <w:color w:val="000000"/>
          <w:sz w:val="28"/>
        </w:rPr>
        <w:t>образования.</w:t>
      </w:r>
    </w:p>
    <w:bookmarkEnd w:id="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6" w:id="290"/>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Место для фотографии</w:t>
      </w:r>
      <w:r>
        <w:br/>
      </w:r>
      <w:r>
        <w:rPr>
          <w:rFonts w:ascii="Times New Roman"/>
          <w:b w:val="false"/>
          <w:i w:val="false"/>
          <w:color w:val="000000"/>
          <w:sz w:val="28"/>
        </w:rPr>
        <w:t xml:space="preserve">                               </w:t>
      </w:r>
      <w:r>
        <w:rPr>
          <w:rFonts w:ascii="Times New Roman"/>
          <w:b/>
          <w:i w:val="false"/>
          <w:color w:val="000000"/>
          <w:sz w:val="28"/>
        </w:rPr>
        <w:t>Личное дело обучающегося № ________</w:t>
      </w:r>
      <w:r>
        <w:br/>
      </w:r>
      <w:r>
        <w:rPr>
          <w:rFonts w:ascii="Times New Roman"/>
          <w:b w:val="false"/>
          <w:i w:val="false"/>
          <w:color w:val="000000"/>
          <w:sz w:val="28"/>
        </w:rPr>
        <w:t xml:space="preserve">       Фамилия________________________________________________________</w:t>
      </w:r>
      <w:r>
        <w:br/>
      </w:r>
      <w:r>
        <w:rPr>
          <w:rFonts w:ascii="Times New Roman"/>
          <w:b w:val="false"/>
          <w:i w:val="false"/>
          <w:color w:val="000000"/>
          <w:sz w:val="28"/>
        </w:rPr>
        <w:t xml:space="preserve">       Имя ____________________________________________________________</w:t>
      </w:r>
      <w:r>
        <w:br/>
      </w:r>
      <w:r>
        <w:rPr>
          <w:rFonts w:ascii="Times New Roman"/>
          <w:b w:val="false"/>
          <w:i w:val="false"/>
          <w:color w:val="000000"/>
          <w:sz w:val="28"/>
        </w:rPr>
        <w:t xml:space="preserve">       Отчество (при его наличии) ________________________________________</w:t>
      </w:r>
      <w:r>
        <w:br/>
      </w:r>
      <w:r>
        <w:rPr>
          <w:rFonts w:ascii="Times New Roman"/>
          <w:b w:val="false"/>
          <w:i w:val="false"/>
          <w:color w:val="000000"/>
          <w:sz w:val="28"/>
        </w:rPr>
        <w:t xml:space="preserve">       Число, месяц, год рождения _______________________________________</w:t>
      </w:r>
      <w:r>
        <w:br/>
      </w:r>
      <w:r>
        <w:rPr>
          <w:rFonts w:ascii="Times New Roman"/>
          <w:b w:val="false"/>
          <w:i w:val="false"/>
          <w:color w:val="000000"/>
          <w:sz w:val="28"/>
        </w:rPr>
        <w:t xml:space="preserve">       Домашний адрес_________________________________________________</w:t>
      </w:r>
      <w:r>
        <w:br/>
      </w:r>
      <w:r>
        <w:rPr>
          <w:rFonts w:ascii="Times New Roman"/>
          <w:b w:val="false"/>
          <w:i w:val="false"/>
          <w:color w:val="000000"/>
          <w:sz w:val="28"/>
        </w:rPr>
        <w:t xml:space="preserve">       1. Пол: мужской, женский___________ (подчеркнуть)</w:t>
      </w:r>
      <w:r>
        <w:br/>
      </w:r>
      <w:r>
        <w:rPr>
          <w:rFonts w:ascii="Times New Roman"/>
          <w:b w:val="false"/>
          <w:i w:val="false"/>
          <w:color w:val="000000"/>
          <w:sz w:val="28"/>
        </w:rPr>
        <w:t xml:space="preserve">       2. Родился_______________________________________(число, месяц, год)</w:t>
      </w:r>
      <w:r>
        <w:br/>
      </w:r>
      <w:r>
        <w:rPr>
          <w:rFonts w:ascii="Times New Roman"/>
          <w:b w:val="false"/>
          <w:i w:val="false"/>
          <w:color w:val="000000"/>
          <w:sz w:val="28"/>
        </w:rPr>
        <w:t xml:space="preserve">       Основание:</w:t>
      </w:r>
      <w:r>
        <w:br/>
      </w:r>
      <w:r>
        <w:rPr>
          <w:rFonts w:ascii="Times New Roman"/>
          <w:b w:val="false"/>
          <w:i w:val="false"/>
          <w:color w:val="000000"/>
          <w:sz w:val="28"/>
        </w:rPr>
        <w:t xml:space="preserve">       Свидетельство о рождении № ___ от ____________ серия № ___________</w:t>
      </w:r>
      <w:r>
        <w:br/>
      </w:r>
      <w:r>
        <w:rPr>
          <w:rFonts w:ascii="Times New Roman"/>
          <w:b w:val="false"/>
          <w:i w:val="false"/>
          <w:color w:val="000000"/>
          <w:sz w:val="28"/>
        </w:rPr>
        <w:t xml:space="preserve">       3. Фамилия, имя, отчество (при его наличии) родителей</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и иных законных представителей ___________________________________</w:t>
      </w:r>
      <w:r>
        <w:br/>
      </w:r>
      <w:r>
        <w:rPr>
          <w:rFonts w:ascii="Times New Roman"/>
          <w:b w:val="false"/>
          <w:i w:val="false"/>
          <w:color w:val="000000"/>
          <w:sz w:val="28"/>
        </w:rPr>
        <w:t xml:space="preserve">       4. Национальность ________________________________________________</w:t>
      </w:r>
      <w:r>
        <w:br/>
      </w:r>
      <w:r>
        <w:rPr>
          <w:rFonts w:ascii="Times New Roman"/>
          <w:b w:val="false"/>
          <w:i w:val="false"/>
          <w:color w:val="000000"/>
          <w:sz w:val="28"/>
        </w:rPr>
        <w:t xml:space="preserve">       5. Где воспитывался /обучался до поступления в первый класс</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6. Отметка о выбытии из организации среднего образования: когда, куда, причины</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Примечание: Личное дело обучающегося (далее – Личное дело) ведется на каждого</w:t>
      </w:r>
      <w:r>
        <w:br/>
      </w:r>
      <w:r>
        <w:rPr>
          <w:rFonts w:ascii="Times New Roman"/>
          <w:b w:val="false"/>
          <w:i w:val="false"/>
          <w:color w:val="000000"/>
          <w:sz w:val="28"/>
        </w:rPr>
        <w:t xml:space="preserve">       ученика с момента поступления в организацию среднего образования и до ее</w:t>
      </w:r>
      <w:r>
        <w:br/>
      </w:r>
      <w:r>
        <w:rPr>
          <w:rFonts w:ascii="Times New Roman"/>
          <w:b w:val="false"/>
          <w:i w:val="false"/>
          <w:color w:val="000000"/>
          <w:sz w:val="28"/>
        </w:rPr>
        <w:t xml:space="preserve">       окончания (выбытия).</w:t>
      </w:r>
      <w:r>
        <w:br/>
      </w:r>
      <w:r>
        <w:rPr>
          <w:rFonts w:ascii="Times New Roman"/>
          <w:b w:val="false"/>
          <w:i w:val="false"/>
          <w:color w:val="000000"/>
          <w:sz w:val="28"/>
        </w:rPr>
        <w:t xml:space="preserve">       В период обучения в 10-11 (12) классах аттестат об окончании основной средней </w:t>
      </w:r>
      <w:r>
        <w:br/>
      </w:r>
      <w:r>
        <w:rPr>
          <w:rFonts w:ascii="Times New Roman"/>
          <w:b w:val="false"/>
          <w:i w:val="false"/>
          <w:color w:val="000000"/>
          <w:sz w:val="28"/>
        </w:rPr>
        <w:t xml:space="preserve">       школы обучающегося находится в Личном деле.</w:t>
      </w:r>
      <w:r>
        <w:br/>
      </w:r>
      <w:r>
        <w:rPr>
          <w:rFonts w:ascii="Times New Roman"/>
          <w:b w:val="false"/>
          <w:i w:val="false"/>
          <w:color w:val="000000"/>
          <w:sz w:val="28"/>
        </w:rPr>
        <w:t xml:space="preserve">       Личные дела в 1-4 классах ведутся педагогами, 5-11 (12) классах – классными </w:t>
      </w:r>
      <w:r>
        <w:br/>
      </w:r>
      <w:r>
        <w:rPr>
          <w:rFonts w:ascii="Times New Roman"/>
          <w:b w:val="false"/>
          <w:i w:val="false"/>
          <w:color w:val="000000"/>
          <w:sz w:val="28"/>
        </w:rPr>
        <w:t xml:space="preserve">       руководителями.</w:t>
      </w:r>
      <w:r>
        <w:br/>
      </w:r>
      <w:r>
        <w:rPr>
          <w:rFonts w:ascii="Times New Roman"/>
          <w:b w:val="false"/>
          <w:i w:val="false"/>
          <w:color w:val="000000"/>
          <w:sz w:val="28"/>
        </w:rPr>
        <w:t xml:space="preserve">       Личное дело обучающегося хранится в школе в течение обучения учащегося и три </w:t>
      </w:r>
      <w:r>
        <w:br/>
      </w:r>
      <w:r>
        <w:rPr>
          <w:rFonts w:ascii="Times New Roman"/>
          <w:b w:val="false"/>
          <w:i w:val="false"/>
          <w:color w:val="000000"/>
          <w:sz w:val="28"/>
        </w:rPr>
        <w:t xml:space="preserve">       года после окончания школы.</w:t>
      </w:r>
      <w:r>
        <w:br/>
      </w:r>
      <w:r>
        <w:rPr>
          <w:rFonts w:ascii="Times New Roman"/>
          <w:b w:val="false"/>
          <w:i w:val="false"/>
          <w:color w:val="000000"/>
          <w:sz w:val="28"/>
        </w:rPr>
        <w:t xml:space="preserve">       К личному делу обучающихся прилагаются:</w:t>
      </w:r>
      <w:r>
        <w:br/>
      </w:r>
      <w:r>
        <w:rPr>
          <w:rFonts w:ascii="Times New Roman"/>
          <w:b w:val="false"/>
          <w:i w:val="false"/>
          <w:color w:val="000000"/>
          <w:sz w:val="28"/>
        </w:rPr>
        <w:t xml:space="preserve">       1) копия свидетельства о рождении;</w:t>
      </w:r>
      <w:r>
        <w:br/>
      </w:r>
      <w:r>
        <w:rPr>
          <w:rFonts w:ascii="Times New Roman"/>
          <w:b w:val="false"/>
          <w:i w:val="false"/>
          <w:color w:val="000000"/>
          <w:sz w:val="28"/>
        </w:rPr>
        <w:t xml:space="preserve">       2) 2 фотографии размером 3х4;</w:t>
      </w:r>
      <w:r>
        <w:br/>
      </w:r>
      <w:r>
        <w:rPr>
          <w:rFonts w:ascii="Times New Roman"/>
          <w:b w:val="false"/>
          <w:i w:val="false"/>
          <w:color w:val="000000"/>
          <w:sz w:val="28"/>
        </w:rPr>
        <w:t xml:space="preserve">       3) медицинская карта (требуется при поступлении в школу), хранящаяся в</w:t>
      </w:r>
      <w:r>
        <w:br/>
      </w:r>
      <w:r>
        <w:rPr>
          <w:rFonts w:ascii="Times New Roman"/>
          <w:b w:val="false"/>
          <w:i w:val="false"/>
          <w:color w:val="000000"/>
          <w:sz w:val="28"/>
        </w:rPr>
        <w:t xml:space="preserve">       медицинском кабинете школы;</w:t>
      </w:r>
      <w:r>
        <w:br/>
      </w:r>
      <w:r>
        <w:rPr>
          <w:rFonts w:ascii="Times New Roman"/>
          <w:b w:val="false"/>
          <w:i w:val="false"/>
          <w:color w:val="000000"/>
          <w:sz w:val="28"/>
        </w:rPr>
        <w:t xml:space="preserve">       4) табель успеваемости в каждом классе.</w:t>
      </w:r>
      <w:r>
        <w:br/>
      </w:r>
      <w:r>
        <w:rPr>
          <w:rFonts w:ascii="Times New Roman"/>
          <w:b w:val="false"/>
          <w:i w:val="false"/>
          <w:color w:val="000000"/>
          <w:sz w:val="28"/>
        </w:rPr>
        <w:t xml:space="preserve">       В конце учебного года в Личное дело заносится запись в соответствии с оценками по </w:t>
      </w:r>
      <w:r>
        <w:br/>
      </w:r>
      <w:r>
        <w:rPr>
          <w:rFonts w:ascii="Times New Roman"/>
          <w:b w:val="false"/>
          <w:i w:val="false"/>
          <w:color w:val="000000"/>
          <w:sz w:val="28"/>
        </w:rPr>
        <w:t>всем предметам; успехи, достигнутые обучающимися, и количество пропущенных уроков.</w:t>
      </w:r>
      <w:r>
        <w:br/>
      </w:r>
      <w:r>
        <w:rPr>
          <w:rFonts w:ascii="Times New Roman"/>
          <w:b w:val="false"/>
          <w:i w:val="false"/>
          <w:color w:val="000000"/>
          <w:sz w:val="28"/>
        </w:rPr>
        <w:t xml:space="preserve">       При переходе из одной школы в другую, родителям, иным законным представителям </w:t>
      </w:r>
      <w:r>
        <w:br/>
      </w:r>
      <w:r>
        <w:rPr>
          <w:rFonts w:ascii="Times New Roman"/>
          <w:b w:val="false"/>
          <w:i w:val="false"/>
          <w:color w:val="000000"/>
          <w:sz w:val="28"/>
        </w:rPr>
        <w:t xml:space="preserve">передается Личное дело с записью "Выбыл из ________ школы", закрепленной подписью </w:t>
      </w:r>
      <w:r>
        <w:br/>
      </w:r>
      <w:r>
        <w:rPr>
          <w:rFonts w:ascii="Times New Roman"/>
          <w:b w:val="false"/>
          <w:i w:val="false"/>
          <w:color w:val="000000"/>
          <w:sz w:val="28"/>
        </w:rPr>
        <w:t>директора и печатью школы.</w:t>
      </w:r>
      <w:r>
        <w:br/>
      </w:r>
      <w:r>
        <w:rPr>
          <w:rFonts w:ascii="Times New Roman"/>
          <w:b w:val="false"/>
          <w:i w:val="false"/>
          <w:color w:val="000000"/>
          <w:sz w:val="28"/>
        </w:rPr>
        <w:t xml:space="preserve">       Для регистрации в алфавитной книге Личное дело каждого обучающегося </w:t>
      </w:r>
      <w:r>
        <w:br/>
      </w:r>
      <w:r>
        <w:rPr>
          <w:rFonts w:ascii="Times New Roman"/>
          <w:b w:val="false"/>
          <w:i w:val="false"/>
          <w:color w:val="000000"/>
          <w:sz w:val="28"/>
        </w:rPr>
        <w:t>пронумеровывается.</w:t>
      </w:r>
      <w:r>
        <w:br/>
      </w:r>
      <w:r>
        <w:rPr>
          <w:rFonts w:ascii="Times New Roman"/>
          <w:b w:val="false"/>
          <w:i w:val="false"/>
          <w:color w:val="000000"/>
          <w:sz w:val="28"/>
        </w:rPr>
        <w:t xml:space="preserve">       Личные дела хранятся у ответственного лица, определенного приказом директора </w:t>
      </w:r>
      <w:r>
        <w:br/>
      </w:r>
      <w:r>
        <w:rPr>
          <w:rFonts w:ascii="Times New Roman"/>
          <w:b w:val="false"/>
          <w:i w:val="false"/>
          <w:color w:val="000000"/>
          <w:sz w:val="28"/>
        </w:rPr>
        <w:t>школы.</w:t>
      </w:r>
      <w:r>
        <w:br/>
      </w:r>
      <w:r>
        <w:rPr>
          <w:rFonts w:ascii="Times New Roman"/>
          <w:b w:val="false"/>
          <w:i w:val="false"/>
          <w:color w:val="000000"/>
          <w:sz w:val="28"/>
        </w:rPr>
        <w:t xml:space="preserve">       Личное дело при подключении организации образования к электронной системе </w:t>
      </w:r>
      <w:r>
        <w:br/>
      </w:r>
      <w:r>
        <w:rPr>
          <w:rFonts w:ascii="Times New Roman"/>
          <w:b w:val="false"/>
          <w:i w:val="false"/>
          <w:color w:val="000000"/>
          <w:sz w:val="28"/>
        </w:rPr>
        <w:t xml:space="preserve">заполняется только в электронном формате, заполнение его в бумажном варианте не </w:t>
      </w:r>
      <w:r>
        <w:br/>
      </w:r>
      <w:r>
        <w:rPr>
          <w:rFonts w:ascii="Times New Roman"/>
          <w:b w:val="false"/>
          <w:i w:val="false"/>
          <w:color w:val="000000"/>
          <w:sz w:val="28"/>
        </w:rPr>
        <w:t>требуется.</w:t>
      </w:r>
    </w:p>
    <w:bookmarkEnd w:id="2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8" w:id="291"/>
    <w:p>
      <w:pPr>
        <w:spacing w:after="0"/>
        <w:ind w:left="0"/>
        <w:jc w:val="left"/>
      </w:pPr>
      <w:r>
        <w:rPr>
          <w:rFonts w:ascii="Times New Roman"/>
          <w:b/>
          <w:i w:val="false"/>
          <w:color w:val="000000"/>
        </w:rPr>
        <w:t xml:space="preserve"> План работы социального педагога на учебный год</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8"/>
        <w:gridCol w:w="1617"/>
        <w:gridCol w:w="2636"/>
        <w:gridCol w:w="1617"/>
        <w:gridCol w:w="2662"/>
      </w:tblGrid>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9" w:id="29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2"/>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отчета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5" w:id="293"/>
          <w:p>
            <w:pPr>
              <w:spacing w:after="20"/>
              <w:ind w:left="20"/>
              <w:jc w:val="both"/>
            </w:pPr>
            <w:r>
              <w:rPr>
                <w:rFonts w:ascii="Times New Roman"/>
                <w:b w:val="false"/>
                <w:i w:val="false"/>
                <w:color w:val="000000"/>
                <w:sz w:val="20"/>
              </w:rPr>
              <w:t>
</w:t>
            </w:r>
            <w:r>
              <w:rPr>
                <w:rFonts w:ascii="Times New Roman"/>
                <w:b w:val="false"/>
                <w:i w:val="false"/>
                <w:color w:val="000000"/>
                <w:sz w:val="20"/>
              </w:rPr>
              <w:t>І. Проведение социальной паспортизации классов, школы</w:t>
            </w:r>
          </w:p>
          <w:bookmarkEnd w:id="293"/>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3" w:id="294"/>
          <w:p>
            <w:pPr>
              <w:spacing w:after="20"/>
              <w:ind w:left="20"/>
              <w:jc w:val="both"/>
            </w:pPr>
            <w:r>
              <w:rPr>
                <w:rFonts w:ascii="Times New Roman"/>
                <w:b w:val="false"/>
                <w:i w:val="false"/>
                <w:color w:val="000000"/>
                <w:sz w:val="20"/>
              </w:rPr>
              <w:t>
</w:t>
            </w:r>
            <w:r>
              <w:rPr>
                <w:rFonts w:ascii="Times New Roman"/>
                <w:b w:val="false"/>
                <w:i w:val="false"/>
                <w:color w:val="000000"/>
                <w:sz w:val="20"/>
              </w:rPr>
              <w:t>II. Работа по охране прав детства</w:t>
            </w:r>
          </w:p>
          <w:bookmarkEnd w:id="294"/>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1" w:id="295"/>
          <w:p>
            <w:pPr>
              <w:spacing w:after="20"/>
              <w:ind w:left="20"/>
              <w:jc w:val="both"/>
            </w:pPr>
            <w:r>
              <w:rPr>
                <w:rFonts w:ascii="Times New Roman"/>
                <w:b w:val="false"/>
                <w:i w:val="false"/>
                <w:color w:val="000000"/>
                <w:sz w:val="20"/>
              </w:rPr>
              <w:t>
</w:t>
            </w:r>
            <w:r>
              <w:rPr>
                <w:rFonts w:ascii="Times New Roman"/>
                <w:b w:val="false"/>
                <w:i w:val="false"/>
                <w:color w:val="000000"/>
                <w:sz w:val="20"/>
              </w:rPr>
              <w:t>III. Индивидуально-профилактическая работа с учащимися, состоящими на разных формах учета</w:t>
            </w:r>
          </w:p>
          <w:bookmarkEnd w:id="295"/>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9" w:id="296"/>
          <w:p>
            <w:pPr>
              <w:spacing w:after="20"/>
              <w:ind w:left="20"/>
              <w:jc w:val="both"/>
            </w:pPr>
            <w:r>
              <w:rPr>
                <w:rFonts w:ascii="Times New Roman"/>
                <w:b w:val="false"/>
                <w:i w:val="false"/>
                <w:color w:val="000000"/>
                <w:sz w:val="20"/>
              </w:rPr>
              <w:t>
</w:t>
            </w:r>
            <w:r>
              <w:rPr>
                <w:rFonts w:ascii="Times New Roman"/>
                <w:b w:val="false"/>
                <w:i w:val="false"/>
                <w:color w:val="000000"/>
                <w:sz w:val="20"/>
              </w:rPr>
              <w:t>IV. Работа по взаимодействию с педагогическим коллективом и взаимодействию с внешними организациями (отдел по делам несовершеннолетных, Комиссия по делам несовершеннолетных, органы опеки и попечительства и др.)</w:t>
            </w:r>
          </w:p>
          <w:bookmarkEnd w:id="296"/>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7" w:id="297"/>
          <w:p>
            <w:pPr>
              <w:spacing w:after="20"/>
              <w:ind w:left="20"/>
              <w:jc w:val="both"/>
            </w:pPr>
            <w:r>
              <w:rPr>
                <w:rFonts w:ascii="Times New Roman"/>
                <w:b w:val="false"/>
                <w:i w:val="false"/>
                <w:color w:val="000000"/>
                <w:sz w:val="20"/>
              </w:rPr>
              <w:t>
</w:t>
            </w:r>
            <w:r>
              <w:rPr>
                <w:rFonts w:ascii="Times New Roman"/>
                <w:b w:val="false"/>
                <w:i w:val="false"/>
                <w:color w:val="000000"/>
                <w:sz w:val="20"/>
              </w:rPr>
              <w:t>V. Профилактическая работа с родителями (семьей) обучающихся</w:t>
            </w:r>
          </w:p>
          <w:bookmarkEnd w:id="297"/>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5" w:id="298"/>
          <w:p>
            <w:pPr>
              <w:spacing w:after="20"/>
              <w:ind w:left="20"/>
              <w:jc w:val="both"/>
            </w:pPr>
            <w:r>
              <w:rPr>
                <w:rFonts w:ascii="Times New Roman"/>
                <w:b w:val="false"/>
                <w:i w:val="false"/>
                <w:color w:val="000000"/>
                <w:sz w:val="20"/>
              </w:rPr>
              <w:t>
</w:t>
            </w:r>
            <w:r>
              <w:rPr>
                <w:rFonts w:ascii="Times New Roman"/>
                <w:b w:val="false"/>
                <w:i w:val="false"/>
                <w:color w:val="000000"/>
                <w:sz w:val="20"/>
              </w:rPr>
              <w:t>VI. Диагностико - аналитическая деятельность</w:t>
            </w:r>
          </w:p>
          <w:bookmarkEnd w:id="298"/>
        </w:tc>
      </w:tr>
      <w:tr>
        <w:trPr>
          <w:trHeight w:val="30" w:hRule="atLeast"/>
        </w:trPr>
        <w:tc>
          <w:tcPr>
            <w:tcW w:w="3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4" w:id="299"/>
    <w:p>
      <w:pPr>
        <w:spacing w:after="0"/>
        <w:ind w:left="0"/>
        <w:jc w:val="left"/>
      </w:pPr>
      <w:r>
        <w:rPr>
          <w:rFonts w:ascii="Times New Roman"/>
          <w:b/>
          <w:i w:val="false"/>
          <w:color w:val="000000"/>
        </w:rPr>
        <w:t xml:space="preserve"> Социальный паспорт школы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4"/>
        <w:gridCol w:w="5220"/>
        <w:gridCol w:w="934"/>
        <w:gridCol w:w="2882"/>
      </w:tblGrid>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5" w:id="30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0"/>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категории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учащихся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типу семьи: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3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1"/>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семьи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5" w:id="3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2"/>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Неполные семьи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303"/>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03"/>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матери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5" w:id="304"/>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304"/>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отца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0" w:id="305"/>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305"/>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5" w:id="306"/>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306"/>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Малообеспеченные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307"/>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307"/>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Сироты, дети, оставшиеся без попечения родителей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308"/>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308"/>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Дети-инвалиды, дети с особыми образовательными потребностями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0" w:id="309"/>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309"/>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не имеющие гражданства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310"/>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10"/>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Учащиеся – граждане другого государства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0" w:id="311"/>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11"/>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Стоит на учете в отделе по делам несовершеннолетних</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312"/>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12"/>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Стоит на учете внутришкольного контроля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родителей: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5"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послевузовское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3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4"/>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3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315"/>
        </w:tc>
        <w:tc>
          <w:tcPr>
            <w:tcW w:w="5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31" w:id="316"/>
    <w:p>
      <w:pPr>
        <w:spacing w:after="0"/>
        <w:ind w:left="0"/>
        <w:jc w:val="left"/>
      </w:pPr>
      <w:r>
        <w:rPr>
          <w:rFonts w:ascii="Times New Roman"/>
          <w:b/>
          <w:i w:val="false"/>
          <w:color w:val="000000"/>
        </w:rPr>
        <w:t xml:space="preserve"> Сведения об учащихся школы</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242"/>
        <w:gridCol w:w="705"/>
        <w:gridCol w:w="434"/>
        <w:gridCol w:w="2514"/>
        <w:gridCol w:w="434"/>
        <w:gridCol w:w="705"/>
        <w:gridCol w:w="1249"/>
        <w:gridCol w:w="978"/>
        <w:gridCol w:w="2062"/>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2" w:id="31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17"/>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ребенка</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родите лей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теле фон</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 льный статус</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семьи (кол-во)</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3" w:id="3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8"/>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55" w:id="319"/>
    <w:p>
      <w:pPr>
        <w:spacing w:after="0"/>
        <w:ind w:left="0"/>
        <w:jc w:val="left"/>
      </w:pPr>
      <w:r>
        <w:rPr>
          <w:rFonts w:ascii="Times New Roman"/>
          <w:b/>
          <w:i w:val="false"/>
          <w:color w:val="000000"/>
        </w:rPr>
        <w:t xml:space="preserve"> План работы педагога-психолога на учебный год</w:t>
      </w:r>
    </w:p>
    <w:bookmarkEnd w:id="319"/>
    <w:bookmarkStart w:name="z2856" w:id="320"/>
    <w:p>
      <w:pPr>
        <w:spacing w:after="0"/>
        <w:ind w:left="0"/>
        <w:jc w:val="both"/>
      </w:pPr>
      <w:r>
        <w:rPr>
          <w:rFonts w:ascii="Times New Roman"/>
          <w:b w:val="false"/>
          <w:i w:val="false"/>
          <w:color w:val="000000"/>
          <w:sz w:val="28"/>
        </w:rPr>
        <w:t>
      Цели</w:t>
      </w:r>
      <w:r>
        <w:br/>
      </w:r>
      <w:r>
        <w:rPr>
          <w:rFonts w:ascii="Times New Roman"/>
          <w:b w:val="false"/>
          <w:i w:val="false"/>
          <w:color w:val="000000"/>
          <w:sz w:val="28"/>
        </w:rPr>
        <w:t xml:space="preserve">       Задачи</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205"/>
        <w:gridCol w:w="1959"/>
        <w:gridCol w:w="1960"/>
        <w:gridCol w:w="1960"/>
        <w:gridCol w:w="1205"/>
        <w:gridCol w:w="1961"/>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7" w:id="321"/>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321"/>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работы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Целевая группа</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отчетности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5" w:id="322"/>
          <w:p>
            <w:pPr>
              <w:spacing w:after="20"/>
              <w:ind w:left="20"/>
              <w:jc w:val="both"/>
            </w:pPr>
            <w:r>
              <w:rPr>
                <w:rFonts w:ascii="Times New Roman"/>
                <w:b w:val="false"/>
                <w:i w:val="false"/>
                <w:color w:val="000000"/>
                <w:sz w:val="20"/>
              </w:rPr>
              <w:t>
</w:t>
            </w:r>
            <w:r>
              <w:rPr>
                <w:rFonts w:ascii="Times New Roman"/>
                <w:b w:val="false"/>
                <w:i w:val="false"/>
                <w:color w:val="000000"/>
                <w:sz w:val="20"/>
              </w:rPr>
              <w:t>І. Диагностика</w:t>
            </w:r>
          </w:p>
          <w:bookmarkEnd w:id="322"/>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5" w:id="323"/>
          <w:p>
            <w:pPr>
              <w:spacing w:after="20"/>
              <w:ind w:left="20"/>
              <w:jc w:val="both"/>
            </w:pPr>
            <w:r>
              <w:rPr>
                <w:rFonts w:ascii="Times New Roman"/>
                <w:b w:val="false"/>
                <w:i w:val="false"/>
                <w:color w:val="000000"/>
                <w:sz w:val="20"/>
              </w:rPr>
              <w:t>
</w:t>
            </w:r>
            <w:r>
              <w:rPr>
                <w:rFonts w:ascii="Times New Roman"/>
                <w:b w:val="false"/>
                <w:i w:val="false"/>
                <w:color w:val="000000"/>
                <w:sz w:val="20"/>
              </w:rPr>
              <w:t>ІІ. Коррекционно-развивающая работа</w:t>
            </w:r>
          </w:p>
          <w:bookmarkEnd w:id="323"/>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5" w:id="324"/>
          <w:p>
            <w:pPr>
              <w:spacing w:after="20"/>
              <w:ind w:left="20"/>
              <w:jc w:val="both"/>
            </w:pPr>
            <w:r>
              <w:rPr>
                <w:rFonts w:ascii="Times New Roman"/>
                <w:b w:val="false"/>
                <w:i w:val="false"/>
                <w:color w:val="000000"/>
                <w:sz w:val="20"/>
              </w:rPr>
              <w:t>
</w:t>
            </w:r>
            <w:r>
              <w:rPr>
                <w:rFonts w:ascii="Times New Roman"/>
                <w:b w:val="false"/>
                <w:i w:val="false"/>
                <w:color w:val="000000"/>
                <w:sz w:val="20"/>
              </w:rPr>
              <w:t>III. Профилактика и психологическое просвещение</w:t>
            </w:r>
          </w:p>
          <w:bookmarkEnd w:id="324"/>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5" w:id="325"/>
          <w:p>
            <w:pPr>
              <w:spacing w:after="20"/>
              <w:ind w:left="20"/>
              <w:jc w:val="both"/>
            </w:pPr>
            <w:r>
              <w:rPr>
                <w:rFonts w:ascii="Times New Roman"/>
                <w:b w:val="false"/>
                <w:i w:val="false"/>
                <w:color w:val="000000"/>
                <w:sz w:val="20"/>
              </w:rPr>
              <w:t>
</w:t>
            </w:r>
            <w:r>
              <w:rPr>
                <w:rFonts w:ascii="Times New Roman"/>
                <w:b w:val="false"/>
                <w:i w:val="false"/>
                <w:color w:val="000000"/>
                <w:sz w:val="20"/>
              </w:rPr>
              <w:t>IV. Консультирование</w:t>
            </w:r>
          </w:p>
          <w:bookmarkEnd w:id="325"/>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5" w:id="326"/>
          <w:p>
            <w:pPr>
              <w:spacing w:after="20"/>
              <w:ind w:left="20"/>
              <w:jc w:val="both"/>
            </w:pPr>
            <w:r>
              <w:rPr>
                <w:rFonts w:ascii="Times New Roman"/>
                <w:b w:val="false"/>
                <w:i w:val="false"/>
                <w:color w:val="000000"/>
                <w:sz w:val="20"/>
              </w:rPr>
              <w:t>
</w:t>
            </w:r>
            <w:r>
              <w:rPr>
                <w:rFonts w:ascii="Times New Roman"/>
                <w:b w:val="false"/>
                <w:i w:val="false"/>
                <w:color w:val="000000"/>
                <w:sz w:val="20"/>
              </w:rPr>
              <w:t>V. Организационно-методическая работа</w:t>
            </w:r>
          </w:p>
          <w:bookmarkEnd w:id="326"/>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5" w:id="327"/>
          <w:p>
            <w:pPr>
              <w:spacing w:after="20"/>
              <w:ind w:left="20"/>
              <w:jc w:val="both"/>
            </w:pPr>
            <w:r>
              <w:rPr>
                <w:rFonts w:ascii="Times New Roman"/>
                <w:b w:val="false"/>
                <w:i w:val="false"/>
                <w:color w:val="000000"/>
                <w:sz w:val="20"/>
              </w:rPr>
              <w:t>
</w:t>
            </w:r>
            <w:r>
              <w:rPr>
                <w:rFonts w:ascii="Times New Roman"/>
                <w:b w:val="false"/>
                <w:i w:val="false"/>
                <w:color w:val="000000"/>
                <w:sz w:val="20"/>
              </w:rPr>
              <w:t>VI. Аналитические отчеты о деятельности психологической службы за год</w:t>
            </w:r>
          </w:p>
          <w:bookmarkEnd w:id="32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6" w:id="328"/>
    <w:p>
      <w:pPr>
        <w:spacing w:after="0"/>
        <w:ind w:left="0"/>
        <w:jc w:val="left"/>
      </w:pPr>
      <w:r>
        <w:rPr>
          <w:rFonts w:ascii="Times New Roman"/>
          <w:b/>
          <w:i w:val="false"/>
          <w:color w:val="000000"/>
        </w:rPr>
        <w:t xml:space="preserve"> Журнал учета групповой и индивидуальной работы психологической службы</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5343"/>
        <w:gridCol w:w="512"/>
        <w:gridCol w:w="512"/>
        <w:gridCol w:w="512"/>
        <w:gridCol w:w="512"/>
        <w:gridCol w:w="512"/>
        <w:gridCol w:w="1682"/>
        <w:gridCol w:w="1682"/>
      </w:tblGrid>
      <w:tr>
        <w:trPr>
          <w:trHeight w:val="30" w:hRule="atLeast"/>
        </w:trPr>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7" w:id="3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29"/>
        </w:tc>
        <w:tc>
          <w:tcPr>
            <w:tcW w:w="5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учащегося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занятий</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работы</w:t>
            </w:r>
          </w:p>
        </w:tc>
        <w:tc>
          <w:tcPr>
            <w:tcW w:w="1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5" w:id="330"/>
    <w:p>
      <w:pPr>
        <w:spacing w:after="0"/>
        <w:ind w:left="0"/>
        <w:jc w:val="both"/>
      </w:pPr>
      <w:r>
        <w:rPr>
          <w:rFonts w:ascii="Times New Roman"/>
          <w:b w:val="false"/>
          <w:i w:val="false"/>
          <w:color w:val="000000"/>
          <w:sz w:val="28"/>
        </w:rPr>
        <w:t xml:space="preserve">
      В графе "Динамика работы" указываются знаки (+, -, =), отражающие продвижение в </w:t>
      </w:r>
      <w:r>
        <w:br/>
      </w:r>
      <w:r>
        <w:rPr>
          <w:rFonts w:ascii="Times New Roman"/>
          <w:b w:val="false"/>
          <w:i w:val="false"/>
          <w:color w:val="000000"/>
          <w:sz w:val="28"/>
        </w:rPr>
        <w:t>развитии ученика после завершения коррекционной работы или по итогам года.</w:t>
      </w:r>
      <w:r>
        <w:br/>
      </w:r>
      <w:r>
        <w:rPr>
          <w:rFonts w:ascii="Times New Roman"/>
          <w:b w:val="false"/>
          <w:i w:val="false"/>
          <w:color w:val="000000"/>
          <w:sz w:val="28"/>
        </w:rPr>
        <w:t xml:space="preserve">       В журнал вносятся все виды работ со всеми участниками образовательного процесса.</w:t>
      </w:r>
    </w:p>
    <w:bookmarkEnd w:id="3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7" w:id="331"/>
    <w:p>
      <w:pPr>
        <w:spacing w:after="0"/>
        <w:ind w:left="0"/>
        <w:jc w:val="left"/>
      </w:pPr>
      <w:r>
        <w:rPr>
          <w:rFonts w:ascii="Times New Roman"/>
          <w:b/>
          <w:i w:val="false"/>
          <w:color w:val="000000"/>
        </w:rPr>
        <w:t xml:space="preserve"> Журнал учета консультациий педагога-психолога</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2123"/>
        <w:gridCol w:w="1454"/>
        <w:gridCol w:w="1454"/>
        <w:gridCol w:w="1454"/>
        <w:gridCol w:w="1454"/>
        <w:gridCol w:w="1454"/>
        <w:gridCol w:w="1454"/>
      </w:tblGrid>
      <w:tr>
        <w:trPr>
          <w:trHeight w:val="3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8" w:id="33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33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Консультируемый</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консультирования</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(класс)</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4" w:id="3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33"/>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2" w:id="334"/>
    <w:p>
      <w:pPr>
        <w:spacing w:after="0"/>
        <w:ind w:left="0"/>
        <w:jc w:val="both"/>
      </w:pPr>
      <w:r>
        <w:rPr>
          <w:rFonts w:ascii="Times New Roman"/>
          <w:b w:val="false"/>
          <w:i w:val="false"/>
          <w:color w:val="000000"/>
          <w:sz w:val="28"/>
        </w:rPr>
        <w:t xml:space="preserve">
      В графе "Результат консультирования" кратко описывается процесс и результат </w:t>
      </w:r>
      <w:r>
        <w:br/>
      </w:r>
      <w:r>
        <w:rPr>
          <w:rFonts w:ascii="Times New Roman"/>
          <w:b w:val="false"/>
          <w:i w:val="false"/>
          <w:color w:val="000000"/>
          <w:sz w:val="28"/>
        </w:rPr>
        <w:t>работы.</w:t>
      </w:r>
      <w:r>
        <w:br/>
      </w:r>
      <w:r>
        <w:rPr>
          <w:rFonts w:ascii="Times New Roman"/>
          <w:b w:val="false"/>
          <w:i w:val="false"/>
          <w:color w:val="000000"/>
          <w:sz w:val="28"/>
        </w:rPr>
        <w:t xml:space="preserve">       Ведется единый журнал вне зависимости от количества психологов в организации </w:t>
      </w:r>
      <w:r>
        <w:br/>
      </w:r>
      <w:r>
        <w:rPr>
          <w:rFonts w:ascii="Times New Roman"/>
          <w:b w:val="false"/>
          <w:i w:val="false"/>
          <w:color w:val="000000"/>
          <w:sz w:val="28"/>
        </w:rPr>
        <w:t>образования.</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4" w:id="335"/>
    <w:p>
      <w:pPr>
        <w:spacing w:after="0"/>
        <w:ind w:left="0"/>
        <w:jc w:val="both"/>
      </w:pPr>
      <w:r>
        <w:rPr>
          <w:rFonts w:ascii="Times New Roman"/>
          <w:b w:val="false"/>
          <w:i w:val="false"/>
          <w:color w:val="000000"/>
          <w:sz w:val="28"/>
        </w:rPr>
        <w:t>
                                           Титульный лист</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xml:space="preserve">                                     (наименование организации образования)</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 ___________20___г.</w:t>
            </w:r>
          </w:p>
        </w:tc>
      </w:tr>
    </w:tbl>
    <w:bookmarkStart w:name="z2996" w:id="336"/>
    <w:p>
      <w:pPr>
        <w:spacing w:after="0"/>
        <w:ind w:left="0"/>
        <w:jc w:val="left"/>
      </w:pPr>
      <w:r>
        <w:rPr>
          <w:rFonts w:ascii="Times New Roman"/>
          <w:b/>
          <w:i w:val="false"/>
          <w:color w:val="000000"/>
        </w:rPr>
        <w:t xml:space="preserve"> План воспитательной работы</w:t>
      </w:r>
      <w:r>
        <w:br/>
      </w:r>
      <w:r>
        <w:rPr>
          <w:rFonts w:ascii="Times New Roman"/>
          <w:b/>
          <w:i w:val="false"/>
          <w:color w:val="000000"/>
        </w:rPr>
        <w:t xml:space="preserve">       (для организаций среднего, технического и профессионального,</w:t>
      </w:r>
      <w:r>
        <w:br/>
      </w:r>
      <w:r>
        <w:rPr>
          <w:rFonts w:ascii="Times New Roman"/>
          <w:b/>
          <w:i w:val="false"/>
          <w:color w:val="000000"/>
        </w:rPr>
        <w:t xml:space="preserve">       послесреднего образования)</w:t>
      </w:r>
      <w:r>
        <w:br/>
      </w:r>
      <w:r>
        <w:rPr>
          <w:rFonts w:ascii="Times New Roman"/>
          <w:b/>
          <w:i w:val="false"/>
          <w:color w:val="000000"/>
        </w:rPr>
        <w:t xml:space="preserve">       на ________учебный год</w:t>
      </w:r>
    </w:p>
    <w:bookmarkEnd w:id="336"/>
    <w:bookmarkStart w:name="z2997" w:id="337"/>
    <w:p>
      <w:pPr>
        <w:spacing w:after="0"/>
        <w:ind w:left="0"/>
        <w:jc w:val="both"/>
      </w:pPr>
      <w:r>
        <w:rPr>
          <w:rFonts w:ascii="Times New Roman"/>
          <w:b w:val="false"/>
          <w:i w:val="false"/>
          <w:color w:val="000000"/>
          <w:sz w:val="28"/>
        </w:rPr>
        <w:t>
      Педагог_________________________________________________________</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       Группа/Класс_____________________________________________________</w:t>
      </w:r>
      <w:r>
        <w:br/>
      </w:r>
      <w:r>
        <w:rPr>
          <w:rFonts w:ascii="Times New Roman"/>
          <w:b w:val="false"/>
          <w:i w:val="false"/>
          <w:color w:val="000000"/>
          <w:sz w:val="28"/>
        </w:rPr>
        <w:t xml:space="preserve">                         (указать наименование группы/класса)</w:t>
      </w:r>
    </w:p>
    <w:bookmarkEnd w:id="337"/>
    <w:bookmarkStart w:name="z2998" w:id="338"/>
    <w:p>
      <w:pPr>
        <w:spacing w:after="0"/>
        <w:ind w:left="0"/>
        <w:jc w:val="both"/>
      </w:pPr>
      <w:r>
        <w:rPr>
          <w:rFonts w:ascii="Times New Roman"/>
          <w:b w:val="false"/>
          <w:i w:val="false"/>
          <w:color w:val="000000"/>
          <w:sz w:val="28"/>
        </w:rPr>
        <w:t>
      План мероприятий по направлениям воспитательной работы</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9"/>
        <w:gridCol w:w="2655"/>
        <w:gridCol w:w="2658"/>
        <w:gridCol w:w="2671"/>
        <w:gridCol w:w="2687"/>
      </w:tblGrid>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3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39"/>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340"/>
          <w:p>
            <w:pPr>
              <w:spacing w:after="20"/>
              <w:ind w:left="20"/>
              <w:jc w:val="both"/>
            </w:pPr>
            <w:r>
              <w:rPr>
                <w:rFonts w:ascii="Times New Roman"/>
                <w:b w:val="false"/>
                <w:i w:val="false"/>
                <w:color w:val="000000"/>
                <w:sz w:val="20"/>
              </w:rPr>
              <w:t>
</w:t>
            </w:r>
            <w:r>
              <w:rPr>
                <w:rFonts w:ascii="Times New Roman"/>
                <w:b w:val="false"/>
                <w:i w:val="false"/>
                <w:color w:val="000000"/>
                <w:sz w:val="20"/>
              </w:rPr>
              <w:t>I. Нормативное правовое обеспечение воспитания</w:t>
            </w:r>
          </w:p>
          <w:bookmarkEnd w:id="340"/>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3" w:id="341"/>
          <w:p>
            <w:pPr>
              <w:spacing w:after="20"/>
              <w:ind w:left="20"/>
              <w:jc w:val="both"/>
            </w:pPr>
            <w:r>
              <w:rPr>
                <w:rFonts w:ascii="Times New Roman"/>
                <w:b w:val="false"/>
                <w:i w:val="false"/>
                <w:color w:val="000000"/>
                <w:sz w:val="20"/>
              </w:rPr>
              <w:t>
</w:t>
            </w:r>
            <w:r>
              <w:rPr>
                <w:rFonts w:ascii="Times New Roman"/>
                <w:b w:val="false"/>
                <w:i w:val="false"/>
                <w:color w:val="000000"/>
                <w:sz w:val="20"/>
              </w:rPr>
              <w:t>II. Научно-методическое и информационное обеспечение</w:t>
            </w:r>
          </w:p>
          <w:bookmarkEnd w:id="341"/>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1" w:id="342"/>
          <w:p>
            <w:pPr>
              <w:spacing w:after="20"/>
              <w:ind w:left="20"/>
              <w:jc w:val="both"/>
            </w:pPr>
            <w:r>
              <w:rPr>
                <w:rFonts w:ascii="Times New Roman"/>
                <w:b w:val="false"/>
                <w:i w:val="false"/>
                <w:color w:val="000000"/>
                <w:sz w:val="20"/>
              </w:rPr>
              <w:t>
</w:t>
            </w:r>
            <w:r>
              <w:rPr>
                <w:rFonts w:ascii="Times New Roman"/>
                <w:b w:val="false"/>
                <w:i w:val="false"/>
                <w:color w:val="000000"/>
                <w:sz w:val="20"/>
              </w:rPr>
              <w:t>III. Механизмы реализации: мероприятия по приоритетным направлениям воспитания</w:t>
            </w:r>
          </w:p>
          <w:bookmarkEnd w:id="34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3" w:id="343"/>
          <w:p>
            <w:pPr>
              <w:spacing w:after="20"/>
              <w:ind w:left="20"/>
              <w:jc w:val="both"/>
            </w:pPr>
            <w:r>
              <w:rPr>
                <w:rFonts w:ascii="Times New Roman"/>
                <w:b w:val="false"/>
                <w:i w:val="false"/>
                <w:color w:val="000000"/>
                <w:sz w:val="20"/>
              </w:rPr>
              <w:t>
</w:t>
            </w:r>
            <w:r>
              <w:rPr>
                <w:rFonts w:ascii="Times New Roman"/>
                <w:b w:val="false"/>
                <w:i w:val="false"/>
                <w:color w:val="000000"/>
                <w:sz w:val="20"/>
              </w:rPr>
              <w:t>1. Направление: Воспитание казахстанского патриотизма и гражданственности, правовое воспитание</w:t>
            </w:r>
            <w:r>
              <w:br/>
            </w:r>
            <w:r>
              <w:rPr>
                <w:rFonts w:ascii="Times New Roman"/>
                <w:b w:val="false"/>
                <w:i w:val="false"/>
                <w:color w:val="000000"/>
                <w:sz w:val="20"/>
              </w:rPr>
              <w:t>
Цель: Формирование патриотического сознания и самосознания детей и молодежи, воспитание уважения к Конституции Республики Казахстан, государственной символике, формирование правовой культуры, осознанного отношения к своим правам и обязанностям.</w:t>
            </w:r>
          </w:p>
          <w:bookmarkEnd w:id="343"/>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344"/>
          <w:p>
            <w:pPr>
              <w:spacing w:after="20"/>
              <w:ind w:left="20"/>
              <w:jc w:val="both"/>
            </w:pPr>
            <w:r>
              <w:rPr>
                <w:rFonts w:ascii="Times New Roman"/>
                <w:b w:val="false"/>
                <w:i w:val="false"/>
                <w:color w:val="000000"/>
                <w:sz w:val="20"/>
              </w:rPr>
              <w:t>
</w:t>
            </w:r>
            <w:r>
              <w:rPr>
                <w:rFonts w:ascii="Times New Roman"/>
                <w:b w:val="false"/>
                <w:i w:val="false"/>
                <w:color w:val="000000"/>
                <w:sz w:val="20"/>
              </w:rPr>
              <w:t>2. Направление: Духовно-нравственное воспитание</w:t>
            </w:r>
            <w:r>
              <w:br/>
            </w:r>
            <w:r>
              <w:rPr>
                <w:rFonts w:ascii="Times New Roman"/>
                <w:b w:val="false"/>
                <w:i w:val="false"/>
                <w:color w:val="000000"/>
                <w:sz w:val="20"/>
              </w:rPr>
              <w:t>
Цель: Формирование глубокого понимания ценностных основ "Рухани жаңғыру"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духовно-нравственного воспитания на основе предмета "Самопознание".</w:t>
            </w:r>
          </w:p>
          <w:bookmarkEnd w:id="344"/>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345"/>
          <w:p>
            <w:pPr>
              <w:spacing w:after="20"/>
              <w:ind w:left="20"/>
              <w:jc w:val="both"/>
            </w:pPr>
            <w:r>
              <w:rPr>
                <w:rFonts w:ascii="Times New Roman"/>
                <w:b w:val="false"/>
                <w:i w:val="false"/>
                <w:color w:val="000000"/>
                <w:sz w:val="20"/>
              </w:rPr>
              <w:t>
</w:t>
            </w:r>
            <w:r>
              <w:rPr>
                <w:rFonts w:ascii="Times New Roman"/>
                <w:b w:val="false"/>
                <w:i w:val="false"/>
                <w:color w:val="000000"/>
                <w:sz w:val="20"/>
              </w:rPr>
              <w:t>3. Направление: Национальное воспитание</w:t>
            </w:r>
            <w:r>
              <w:br/>
            </w:r>
            <w:r>
              <w:rPr>
                <w:rFonts w:ascii="Times New Roman"/>
                <w:b w:val="false"/>
                <w:i w:val="false"/>
                <w:color w:val="000000"/>
                <w:sz w:val="20"/>
              </w:rPr>
              <w:t>
Цель: Ориентация личности на общечеловеческие и национальные ценности, уважение к государственному языку, культуре народа Казахстана.</w:t>
            </w:r>
          </w:p>
          <w:bookmarkEnd w:id="345"/>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0" w:id="346"/>
          <w:p>
            <w:pPr>
              <w:spacing w:after="20"/>
              <w:ind w:left="20"/>
              <w:jc w:val="both"/>
            </w:pPr>
            <w:r>
              <w:rPr>
                <w:rFonts w:ascii="Times New Roman"/>
                <w:b w:val="false"/>
                <w:i w:val="false"/>
                <w:color w:val="000000"/>
                <w:sz w:val="20"/>
              </w:rPr>
              <w:t>
</w:t>
            </w:r>
            <w:r>
              <w:rPr>
                <w:rFonts w:ascii="Times New Roman"/>
                <w:b w:val="false"/>
                <w:i w:val="false"/>
                <w:color w:val="000000"/>
                <w:sz w:val="20"/>
              </w:rPr>
              <w:t>4. Направление: Семейное воспитание</w:t>
            </w:r>
            <w:r>
              <w:br/>
            </w:r>
            <w:r>
              <w:rPr>
                <w:rFonts w:ascii="Times New Roman"/>
                <w:b w:val="false"/>
                <w:i w:val="false"/>
                <w:color w:val="000000"/>
                <w:sz w:val="20"/>
              </w:rPr>
              <w:t>
Цель: Формирование ценностей брака и уважения к членам семьи; культа семьи; понимания ценности здоровья для построения полноценной семьи; развитие преданности по отношению к родным и близким; формирование семейных традиций; бережного отношения к реликвиям и обычаям, святости материнства, ценности чувств – любви, верности, дружбы; просвещение родителей, повышение их психолого-педагогической компетентности и ответственности за воспитание детей.</w:t>
            </w:r>
          </w:p>
          <w:bookmarkEnd w:id="346"/>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347"/>
          <w:p>
            <w:pPr>
              <w:spacing w:after="20"/>
              <w:ind w:left="20"/>
              <w:jc w:val="both"/>
            </w:pPr>
            <w:r>
              <w:rPr>
                <w:rFonts w:ascii="Times New Roman"/>
                <w:b w:val="false"/>
                <w:i w:val="false"/>
                <w:color w:val="000000"/>
                <w:sz w:val="20"/>
              </w:rPr>
              <w:t>
</w:t>
            </w:r>
            <w:r>
              <w:rPr>
                <w:rFonts w:ascii="Times New Roman"/>
                <w:b w:val="false"/>
                <w:i w:val="false"/>
                <w:color w:val="000000"/>
                <w:sz w:val="20"/>
              </w:rPr>
              <w:t>5. Направление: Трудовое, экономическое и экологическое воспитание</w:t>
            </w:r>
            <w:r>
              <w:br/>
            </w:r>
            <w:r>
              <w:rPr>
                <w:rFonts w:ascii="Times New Roman"/>
                <w:b w:val="false"/>
                <w:i w:val="false"/>
                <w:color w:val="000000"/>
                <w:sz w:val="20"/>
              </w:rPr>
              <w:t>
Цель: Формирование осознанного отношения к профессиональному самоопределению, развитие экономического мышления и экологической культуры личности, любви к природе как к уникальной ценности; любви к родной природе как к малой Родине.</w:t>
            </w:r>
          </w:p>
          <w:bookmarkEnd w:id="347"/>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8" w:id="348"/>
          <w:p>
            <w:pPr>
              <w:spacing w:after="20"/>
              <w:ind w:left="20"/>
              <w:jc w:val="both"/>
            </w:pPr>
            <w:r>
              <w:rPr>
                <w:rFonts w:ascii="Times New Roman"/>
                <w:b w:val="false"/>
                <w:i w:val="false"/>
                <w:color w:val="000000"/>
                <w:sz w:val="20"/>
              </w:rPr>
              <w:t>
</w:t>
            </w:r>
            <w:r>
              <w:rPr>
                <w:rFonts w:ascii="Times New Roman"/>
                <w:b w:val="false"/>
                <w:i w:val="false"/>
                <w:color w:val="000000"/>
                <w:sz w:val="20"/>
              </w:rPr>
              <w:t>6. Направление: Интеллектуальное воспитание, воспитание информационной культуры</w:t>
            </w:r>
            <w:r>
              <w:br/>
            </w:r>
            <w:r>
              <w:rPr>
                <w:rFonts w:ascii="Times New Roman"/>
                <w:b w:val="false"/>
                <w:i w:val="false"/>
                <w:color w:val="000000"/>
                <w:sz w:val="20"/>
              </w:rPr>
              <w:t>
Цель: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киберкультуре и кибергигиене детей.</w:t>
            </w:r>
          </w:p>
          <w:bookmarkEnd w:id="348"/>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349"/>
          <w:p>
            <w:pPr>
              <w:spacing w:after="20"/>
              <w:ind w:left="20"/>
              <w:jc w:val="both"/>
            </w:pPr>
            <w:r>
              <w:rPr>
                <w:rFonts w:ascii="Times New Roman"/>
                <w:b w:val="false"/>
                <w:i w:val="false"/>
                <w:color w:val="000000"/>
                <w:sz w:val="20"/>
              </w:rPr>
              <w:t>
</w:t>
            </w:r>
            <w:r>
              <w:rPr>
                <w:rFonts w:ascii="Times New Roman"/>
                <w:b w:val="false"/>
                <w:i w:val="false"/>
                <w:color w:val="000000"/>
                <w:sz w:val="20"/>
              </w:rPr>
              <w:t>7. Направление: Поликультурное и художественно-эстетическое воспитание</w:t>
            </w:r>
            <w:r>
              <w:br/>
            </w:r>
            <w:r>
              <w:rPr>
                <w:rFonts w:ascii="Times New Roman"/>
                <w:b w:val="false"/>
                <w:i w:val="false"/>
                <w:color w:val="000000"/>
                <w:sz w:val="20"/>
              </w:rPr>
              <w:t>
Цель: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организациях образования поликультурной среды, в том числе через реализацию общенационального культурно-образовательного проекта "Дебатное движение школьников "Ұшқыр ой алаңы", формирование эстетического сознания, эстетического вкуса и чувства, художественно-эстетической восприимчивости к ценностям национальных культур народов.</w:t>
            </w:r>
          </w:p>
          <w:bookmarkEnd w:id="349"/>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350"/>
          <w:p>
            <w:pPr>
              <w:spacing w:after="20"/>
              <w:ind w:left="20"/>
              <w:jc w:val="both"/>
            </w:pPr>
            <w:r>
              <w:rPr>
                <w:rFonts w:ascii="Times New Roman"/>
                <w:b w:val="false"/>
                <w:i w:val="false"/>
                <w:color w:val="000000"/>
                <w:sz w:val="20"/>
              </w:rPr>
              <w:t>
</w:t>
            </w:r>
            <w:r>
              <w:rPr>
                <w:rFonts w:ascii="Times New Roman"/>
                <w:b w:val="false"/>
                <w:i w:val="false"/>
                <w:color w:val="000000"/>
                <w:sz w:val="20"/>
              </w:rPr>
              <w:t>8. Направление: Физическое воспитание, здоровый образ жизни</w:t>
            </w:r>
            <w:r>
              <w:br/>
            </w:r>
            <w:r>
              <w:rPr>
                <w:rFonts w:ascii="Times New Roman"/>
                <w:b w:val="false"/>
                <w:i w:val="false"/>
                <w:color w:val="000000"/>
                <w:sz w:val="20"/>
              </w:rPr>
              <w:t>
Цель: Формирование ценности здорового образа жизни, физической культуры и спорта, физического совершенствования, ценности ответственного отношения к своему здоровью.</w:t>
            </w:r>
          </w:p>
          <w:bookmarkEnd w:id="350"/>
        </w:tc>
      </w:tr>
      <w:tr>
        <w:trPr>
          <w:trHeight w:val="30" w:hRule="atLeast"/>
        </w:trPr>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351"/>
          <w:p>
            <w:pPr>
              <w:spacing w:after="20"/>
              <w:ind w:left="20"/>
              <w:jc w:val="both"/>
            </w:pPr>
            <w:r>
              <w:rPr>
                <w:rFonts w:ascii="Times New Roman"/>
                <w:b w:val="false"/>
                <w:i w:val="false"/>
                <w:color w:val="000000"/>
                <w:sz w:val="20"/>
              </w:rPr>
              <w:t>
</w:t>
            </w:r>
            <w:r>
              <w:rPr>
                <w:rFonts w:ascii="Times New Roman"/>
                <w:b w:val="false"/>
                <w:i w:val="false"/>
                <w:color w:val="000000"/>
                <w:sz w:val="20"/>
              </w:rPr>
              <w:t>Другие направления</w:t>
            </w:r>
          </w:p>
          <w:bookmarkEnd w:id="35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98" w:id="352"/>
    <w:p>
      <w:pPr>
        <w:spacing w:after="0"/>
        <w:ind w:left="0"/>
        <w:jc w:val="both"/>
      </w:pPr>
      <w:r>
        <w:rPr>
          <w:rFonts w:ascii="Times New Roman"/>
          <w:b w:val="false"/>
          <w:i w:val="false"/>
          <w:color w:val="000000"/>
          <w:sz w:val="28"/>
        </w:rPr>
        <w:t xml:space="preserve">
                                     </w:t>
      </w:r>
      <w:r>
        <w:rPr>
          <w:rFonts w:ascii="Times New Roman"/>
          <w:b/>
          <w:i w:val="false"/>
          <w:color w:val="000000"/>
          <w:sz w:val="28"/>
        </w:rPr>
        <w:t>Программа развития школы</w:t>
      </w:r>
      <w:r>
        <w:br/>
      </w:r>
      <w:r>
        <w:rPr>
          <w:rFonts w:ascii="Times New Roman"/>
          <w:b w:val="false"/>
          <w:i w:val="false"/>
          <w:color w:val="000000"/>
          <w:sz w:val="28"/>
        </w:rPr>
        <w:t xml:space="preserve">                                     (составляется на 5 лет)</w:t>
      </w:r>
      <w:r>
        <w:br/>
      </w:r>
      <w:r>
        <w:rPr>
          <w:rFonts w:ascii="Times New Roman"/>
          <w:b w:val="false"/>
          <w:i w:val="false"/>
          <w:color w:val="000000"/>
          <w:sz w:val="28"/>
        </w:rPr>
        <w:t xml:space="preserve">                                           Паспорт программы</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3"/>
        <w:gridCol w:w="10417"/>
      </w:tblGrid>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9" w:id="35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353"/>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школы на 20..-20 ..годы</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2" w:id="354"/>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Основания для разработки</w:t>
            </w:r>
          </w:p>
          <w:bookmarkEnd w:id="354"/>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5" w:id="355"/>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разработчик</w:t>
            </w:r>
          </w:p>
          <w:bookmarkEnd w:id="355"/>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356"/>
          <w:p>
            <w:pPr>
              <w:spacing w:after="20"/>
              <w:ind w:left="20"/>
              <w:jc w:val="both"/>
            </w:pPr>
            <w:r>
              <w:rPr>
                <w:rFonts w:ascii="Times New Roman"/>
                <w:b w:val="false"/>
                <w:i w:val="false"/>
                <w:color w:val="000000"/>
                <w:sz w:val="20"/>
              </w:rPr>
              <w:t>
</w:t>
            </w:r>
            <w:r>
              <w:rPr>
                <w:rFonts w:ascii="Times New Roman"/>
                <w:b w:val="false"/>
                <w:i w:val="false"/>
                <w:color w:val="000000"/>
                <w:sz w:val="20"/>
              </w:rPr>
              <w:t>Цели</w:t>
            </w:r>
          </w:p>
          <w:bookmarkEnd w:id="356"/>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1" w:id="357"/>
          <w:p>
            <w:pPr>
              <w:spacing w:after="20"/>
              <w:ind w:left="20"/>
              <w:jc w:val="both"/>
            </w:pPr>
            <w:r>
              <w:rPr>
                <w:rFonts w:ascii="Times New Roman"/>
                <w:b w:val="false"/>
                <w:i w:val="false"/>
                <w:color w:val="000000"/>
                <w:sz w:val="20"/>
              </w:rPr>
              <w:t>
</w:t>
            </w:r>
            <w:r>
              <w:rPr>
                <w:rFonts w:ascii="Times New Roman"/>
                <w:b w:val="false"/>
                <w:i w:val="false"/>
                <w:color w:val="000000"/>
                <w:sz w:val="20"/>
              </w:rPr>
              <w:t>Задачи</w:t>
            </w:r>
          </w:p>
          <w:bookmarkEnd w:id="357"/>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4" w:id="358"/>
          <w:p>
            <w:pPr>
              <w:spacing w:after="20"/>
              <w:ind w:left="20"/>
              <w:jc w:val="both"/>
            </w:pPr>
            <w:r>
              <w:rPr>
                <w:rFonts w:ascii="Times New Roman"/>
                <w:b w:val="false"/>
                <w:i w:val="false"/>
                <w:color w:val="000000"/>
                <w:sz w:val="20"/>
              </w:rPr>
              <w:t>
</w:t>
            </w:r>
            <w:r>
              <w:rPr>
                <w:rFonts w:ascii="Times New Roman"/>
                <w:b w:val="false"/>
                <w:i w:val="false"/>
                <w:color w:val="000000"/>
                <w:sz w:val="20"/>
              </w:rPr>
              <w:t>Ожидаемые результаты</w:t>
            </w:r>
          </w:p>
          <w:bookmarkEnd w:id="358"/>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7" w:id="359"/>
          <w:p>
            <w:pPr>
              <w:spacing w:after="20"/>
              <w:ind w:left="20"/>
              <w:jc w:val="both"/>
            </w:pPr>
            <w:r>
              <w:rPr>
                <w:rFonts w:ascii="Times New Roman"/>
                <w:b w:val="false"/>
                <w:i w:val="false"/>
                <w:color w:val="000000"/>
                <w:sz w:val="20"/>
              </w:rPr>
              <w:t>
</w:t>
            </w:r>
            <w:r>
              <w:rPr>
                <w:rFonts w:ascii="Times New Roman"/>
                <w:b w:val="false"/>
                <w:i w:val="false"/>
                <w:color w:val="000000"/>
                <w:sz w:val="20"/>
              </w:rPr>
              <w:t>Сроки реализации</w:t>
            </w:r>
          </w:p>
          <w:bookmarkEnd w:id="359"/>
        </w:tc>
        <w:tc>
          <w:tcPr>
            <w:tcW w:w="10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годы</w:t>
            </w:r>
          </w:p>
        </w:tc>
      </w:tr>
    </w:tbl>
    <w:bookmarkStart w:name="z3120" w:id="360"/>
    <w:p>
      <w:pPr>
        <w:spacing w:after="0"/>
        <w:ind w:left="0"/>
        <w:jc w:val="both"/>
      </w:pPr>
      <w:r>
        <w:rPr>
          <w:rFonts w:ascii="Times New Roman"/>
          <w:b w:val="false"/>
          <w:i w:val="false"/>
          <w:color w:val="000000"/>
          <w:sz w:val="28"/>
        </w:rPr>
        <w:t>
      Введение</w:t>
      </w:r>
      <w:r>
        <w:br/>
      </w:r>
      <w:r>
        <w:rPr>
          <w:rFonts w:ascii="Times New Roman"/>
          <w:b w:val="false"/>
          <w:i w:val="false"/>
          <w:color w:val="000000"/>
          <w:sz w:val="28"/>
        </w:rPr>
        <w:t>Назначение Программы</w:t>
      </w:r>
      <w:r>
        <w:br/>
      </w:r>
      <w:r>
        <w:rPr>
          <w:rFonts w:ascii="Times New Roman"/>
          <w:b w:val="false"/>
          <w:i w:val="false"/>
          <w:color w:val="000000"/>
          <w:sz w:val="28"/>
        </w:rPr>
        <w:t>Этапы развития Программы</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361"/>
          <w:p>
            <w:pPr>
              <w:spacing w:after="20"/>
              <w:ind w:left="20"/>
              <w:jc w:val="both"/>
            </w:pPr>
            <w:r>
              <w:rPr>
                <w:rFonts w:ascii="Times New Roman"/>
                <w:b w:val="false"/>
                <w:i w:val="false"/>
                <w:color w:val="000000"/>
                <w:sz w:val="20"/>
              </w:rPr>
              <w:t>
</w:t>
            </w:r>
            <w:r>
              <w:rPr>
                <w:rFonts w:ascii="Times New Roman"/>
                <w:b w:val="false"/>
                <w:i w:val="false"/>
                <w:color w:val="000000"/>
                <w:sz w:val="20"/>
              </w:rPr>
              <w:t>Годы</w:t>
            </w:r>
          </w:p>
          <w:bookmarkEnd w:id="3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37" w:id="362"/>
    <w:p>
      <w:pPr>
        <w:spacing w:after="0"/>
        <w:ind w:left="0"/>
        <w:jc w:val="both"/>
      </w:pPr>
      <w:r>
        <w:rPr>
          <w:rFonts w:ascii="Times New Roman"/>
          <w:b w:val="false"/>
          <w:i w:val="false"/>
          <w:color w:val="000000"/>
          <w:sz w:val="28"/>
        </w:rPr>
        <w:t>
                                     Мониторинг Программы</w:t>
      </w:r>
      <w:r>
        <w:br/>
      </w:r>
      <w:r>
        <w:rPr>
          <w:rFonts w:ascii="Times New Roman"/>
          <w:b w:val="false"/>
          <w:i w:val="false"/>
          <w:color w:val="000000"/>
          <w:sz w:val="28"/>
        </w:rPr>
        <w:t xml:space="preserve">       Разрабатывается и отслеживается педагогическим советом школы;</w:t>
      </w:r>
      <w:r>
        <w:br/>
      </w:r>
      <w:r>
        <w:rPr>
          <w:rFonts w:ascii="Times New Roman"/>
          <w:b w:val="false"/>
          <w:i w:val="false"/>
          <w:color w:val="000000"/>
          <w:sz w:val="28"/>
        </w:rPr>
        <w:t xml:space="preserve">       Предусматривает внесение корректив в мероприятия по реализации Программы на </w:t>
      </w:r>
      <w:r>
        <w:br/>
      </w:r>
      <w:r>
        <w:rPr>
          <w:rFonts w:ascii="Times New Roman"/>
          <w:b w:val="false"/>
          <w:i w:val="false"/>
          <w:color w:val="000000"/>
          <w:sz w:val="28"/>
        </w:rPr>
        <w:t xml:space="preserve">основании результатов мониторинга, а также возможных изменений в приоритетных </w:t>
      </w:r>
      <w:r>
        <w:br/>
      </w:r>
      <w:r>
        <w:rPr>
          <w:rFonts w:ascii="Times New Roman"/>
          <w:b w:val="false"/>
          <w:i w:val="false"/>
          <w:color w:val="000000"/>
          <w:sz w:val="28"/>
        </w:rPr>
        <w:t>направлениях социально-экономической, образовательной политики государства.</w:t>
      </w:r>
      <w:r>
        <w:br/>
      </w:r>
      <w:r>
        <w:rPr>
          <w:rFonts w:ascii="Times New Roman"/>
          <w:b w:val="false"/>
          <w:i w:val="false"/>
          <w:color w:val="000000"/>
          <w:sz w:val="28"/>
        </w:rPr>
        <w:t xml:space="preserve">                         I. Краткая характеристика современного состояния</w:t>
      </w:r>
      <w:r>
        <w:br/>
      </w:r>
      <w:r>
        <w:rPr>
          <w:rFonts w:ascii="Times New Roman"/>
          <w:b w:val="false"/>
          <w:i w:val="false"/>
          <w:color w:val="000000"/>
          <w:sz w:val="28"/>
        </w:rPr>
        <w:t xml:space="preserve">                                           функционирования школы</w:t>
      </w:r>
      <w:r>
        <w:br/>
      </w:r>
      <w:r>
        <w:rPr>
          <w:rFonts w:ascii="Times New Roman"/>
          <w:b w:val="false"/>
          <w:i w:val="false"/>
          <w:color w:val="000000"/>
          <w:sz w:val="28"/>
        </w:rPr>
        <w:t xml:space="preserve">                   II. Анализ состояния образовательной системы школы за 20..-20.. годы</w:t>
      </w:r>
      <w:r>
        <w:br/>
      </w:r>
      <w:r>
        <w:rPr>
          <w:rFonts w:ascii="Times New Roman"/>
          <w:b w:val="false"/>
          <w:i w:val="false"/>
          <w:color w:val="000000"/>
          <w:sz w:val="28"/>
        </w:rPr>
        <w:t xml:space="preserve">                         Оценка внешних и внутренних перспектив развития школы</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754"/>
        <w:gridCol w:w="1984"/>
        <w:gridCol w:w="4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363"/>
          <w:p>
            <w:pPr>
              <w:spacing w:after="20"/>
              <w:ind w:left="20"/>
              <w:jc w:val="both"/>
            </w:pPr>
            <w:r>
              <w:rPr>
                <w:rFonts w:ascii="Times New Roman"/>
                <w:b w:val="false"/>
                <w:i w:val="false"/>
                <w:color w:val="000000"/>
                <w:sz w:val="20"/>
              </w:rPr>
              <w:t>
</w:t>
            </w:r>
            <w:r>
              <w:rPr>
                <w:rFonts w:ascii="Times New Roman"/>
                <w:b w:val="false"/>
                <w:i w:val="false"/>
                <w:color w:val="000000"/>
                <w:sz w:val="20"/>
              </w:rPr>
              <w:t>Кадровые ресурсы</w:t>
            </w:r>
          </w:p>
          <w:bookmarkEnd w:id="363"/>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0" w:id="364"/>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Внутренние сильные стороны</w:t>
            </w:r>
          </w:p>
          <w:bookmarkEnd w:id="364"/>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слабые стороны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возможности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угрозы (риски)</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0" w:id="365"/>
          <w:p>
            <w:pPr>
              <w:spacing w:after="20"/>
              <w:ind w:left="20"/>
              <w:jc w:val="both"/>
            </w:pPr>
            <w:r>
              <w:rPr>
                <w:rFonts w:ascii="Times New Roman"/>
                <w:b w:val="false"/>
                <w:i w:val="false"/>
                <w:color w:val="000000"/>
                <w:sz w:val="20"/>
              </w:rPr>
              <w:t>
</w:t>
            </w:r>
            <w:r>
              <w:rPr>
                <w:rFonts w:ascii="Times New Roman"/>
                <w:b w:val="false"/>
                <w:i w:val="false"/>
                <w:color w:val="000000"/>
                <w:sz w:val="20"/>
              </w:rPr>
              <w:t>Материально-технические ресурсы</w:t>
            </w:r>
          </w:p>
          <w:bookmarkEnd w:id="365"/>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2" w:id="366"/>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Внутренние сильные стороны</w:t>
            </w:r>
          </w:p>
          <w:bookmarkEnd w:id="366"/>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слабые стороны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возможности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угрозы (риски)</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2" w:id="367"/>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Информационные ресурсы</w:t>
            </w:r>
          </w:p>
          <w:bookmarkEnd w:id="367"/>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368"/>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Внутренние сильные стороны</w:t>
            </w:r>
          </w:p>
          <w:bookmarkEnd w:id="368"/>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слабые стороны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возможности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угрозы (риски)</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369"/>
          <w:p>
            <w:pPr>
              <w:spacing w:after="20"/>
              <w:ind w:left="20"/>
              <w:jc w:val="both"/>
            </w:pPr>
            <w:r>
              <w:rPr>
                <w:rFonts w:ascii="Times New Roman"/>
                <w:b w:val="false"/>
                <w:i w:val="false"/>
                <w:color w:val="000000"/>
                <w:sz w:val="20"/>
              </w:rPr>
              <w:t>
</w:t>
            </w:r>
            <w:r>
              <w:rPr>
                <w:rFonts w:ascii="Times New Roman"/>
                <w:b w:val="false"/>
                <w:i w:val="false"/>
                <w:color w:val="000000"/>
                <w:sz w:val="20"/>
              </w:rPr>
              <w:t>Учебно-методические условия повышения качества образования и инновационная деятельность</w:t>
            </w:r>
          </w:p>
          <w:bookmarkEnd w:id="369"/>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370"/>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Внутренние сильные стороны</w:t>
            </w:r>
          </w:p>
          <w:bookmarkEnd w:id="370"/>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слабые стороны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возможности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угрозы (риски)</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371"/>
          <w:p>
            <w:pPr>
              <w:spacing w:after="20"/>
              <w:ind w:left="20"/>
              <w:jc w:val="both"/>
            </w:pPr>
            <w:r>
              <w:rPr>
                <w:rFonts w:ascii="Times New Roman"/>
                <w:b w:val="false"/>
                <w:i w:val="false"/>
                <w:color w:val="000000"/>
                <w:sz w:val="20"/>
              </w:rPr>
              <w:t>
</w:t>
            </w:r>
            <w:r>
              <w:rPr>
                <w:rFonts w:ascii="Times New Roman"/>
                <w:b w:val="false"/>
                <w:i w:val="false"/>
                <w:color w:val="000000"/>
                <w:sz w:val="20"/>
              </w:rPr>
              <w:t>Реализация содержания образования</w:t>
            </w:r>
          </w:p>
          <w:bookmarkEnd w:id="371"/>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372"/>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Внутренние сильные стороны</w:t>
            </w:r>
          </w:p>
          <w:bookmarkEnd w:id="372"/>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слабые стороны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возможности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угрозы (риски)</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8" w:id="373"/>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развития у учащихся интеллектуальных и творческих способностей,</w:t>
            </w:r>
            <w:r>
              <w:br/>
            </w:r>
            <w:r>
              <w:rPr>
                <w:rFonts w:ascii="Times New Roman"/>
                <w:b w:val="false"/>
                <w:i w:val="false"/>
                <w:color w:val="000000"/>
                <w:sz w:val="20"/>
              </w:rPr>
              <w:t>
качества образования</w:t>
            </w:r>
          </w:p>
          <w:bookmarkEnd w:id="373"/>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1" w:id="374"/>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Внутренние сильные стороны</w:t>
            </w:r>
          </w:p>
          <w:bookmarkEnd w:id="374"/>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слабые стороны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возможности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угрозы (риски)</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1" w:id="375"/>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формирования и самореализации личности с активной гражданской позицией, ориентированной на общечеловеческие и национальные ценности и идеалы</w:t>
            </w:r>
          </w:p>
          <w:bookmarkEnd w:id="375"/>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3" w:id="376"/>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Внутренние сильные стороны</w:t>
            </w:r>
          </w:p>
          <w:bookmarkEnd w:id="376"/>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слабые стороны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возможности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угрозы (риски)</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3" w:id="377"/>
          <w:p>
            <w:pPr>
              <w:spacing w:after="20"/>
              <w:ind w:left="20"/>
              <w:jc w:val="both"/>
            </w:pPr>
            <w:r>
              <w:rPr>
                <w:rFonts w:ascii="Times New Roman"/>
                <w:b w:val="false"/>
                <w:i w:val="false"/>
                <w:color w:val="000000"/>
                <w:sz w:val="20"/>
              </w:rPr>
              <w:t>
</w:t>
            </w:r>
            <w:r>
              <w:rPr>
                <w:rFonts w:ascii="Times New Roman"/>
                <w:b w:val="false"/>
                <w:i w:val="false"/>
                <w:color w:val="000000"/>
                <w:sz w:val="20"/>
              </w:rPr>
              <w:t>Условия формирования и реализации здорового образа жизни обучающихся</w:t>
            </w:r>
          </w:p>
          <w:bookmarkEnd w:id="377"/>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378"/>
          <w:p>
            <w:pPr>
              <w:spacing w:after="20"/>
              <w:ind w:left="20"/>
              <w:jc w:val="both"/>
            </w:pPr>
            <w:r>
              <w:rPr>
                <w:rFonts w:ascii="Times New Roman"/>
                <w:b w:val="false"/>
                <w:i w:val="false"/>
                <w:color w:val="000000"/>
                <w:sz w:val="20"/>
              </w:rPr>
              <w:t>
</w:t>
            </w:r>
            <w:r>
              <w:rPr>
                <w:rFonts w:ascii="Times New Roman"/>
                <w:b w:val="false"/>
                <w:i w:val="false"/>
                <w:color w:val="000000"/>
                <w:sz w:val="20"/>
              </w:rPr>
              <w:t>Внутренние сильные стороны</w:t>
            </w:r>
          </w:p>
          <w:bookmarkEnd w:id="378"/>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слабые стороны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Благоприятные возможности</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угрозы (риски)</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35" w:id="379"/>
    <w:p>
      <w:pPr>
        <w:spacing w:after="0"/>
        <w:ind w:left="0"/>
        <w:jc w:val="both"/>
      </w:pPr>
      <w:r>
        <w:rPr>
          <w:rFonts w:ascii="Times New Roman"/>
          <w:b w:val="false"/>
          <w:i w:val="false"/>
          <w:color w:val="000000"/>
          <w:sz w:val="28"/>
        </w:rPr>
        <w:t>
                                     III. Миссия, цели и задачи школы</w:t>
      </w:r>
    </w:p>
    <w:bookmarkEnd w:id="379"/>
    <w:bookmarkStart w:name="z3236" w:id="380"/>
    <w:p>
      <w:pPr>
        <w:spacing w:after="0"/>
        <w:ind w:left="0"/>
        <w:jc w:val="both"/>
      </w:pPr>
      <w:r>
        <w:rPr>
          <w:rFonts w:ascii="Times New Roman"/>
          <w:b w:val="false"/>
          <w:i w:val="false"/>
          <w:color w:val="000000"/>
          <w:sz w:val="28"/>
        </w:rPr>
        <w:t>
      Миссия школы</w:t>
      </w:r>
      <w:r>
        <w:br/>
      </w:r>
      <w:r>
        <w:rPr>
          <w:rFonts w:ascii="Times New Roman"/>
          <w:b w:val="false"/>
          <w:i w:val="false"/>
          <w:color w:val="000000"/>
          <w:sz w:val="28"/>
        </w:rPr>
        <w:t xml:space="preserve">       Цель школы</w:t>
      </w:r>
      <w:r>
        <w:br/>
      </w:r>
      <w:r>
        <w:rPr>
          <w:rFonts w:ascii="Times New Roman"/>
          <w:b w:val="false"/>
          <w:i w:val="false"/>
          <w:color w:val="000000"/>
          <w:sz w:val="28"/>
        </w:rPr>
        <w:t xml:space="preserve">       Задачи школы</w:t>
      </w:r>
    </w:p>
    <w:bookmarkEnd w:id="380"/>
    <w:bookmarkStart w:name="z3237" w:id="381"/>
    <w:p>
      <w:pPr>
        <w:spacing w:after="0"/>
        <w:ind w:left="0"/>
        <w:jc w:val="both"/>
      </w:pPr>
      <w:r>
        <w:rPr>
          <w:rFonts w:ascii="Times New Roman"/>
          <w:b w:val="false"/>
          <w:i w:val="false"/>
          <w:color w:val="000000"/>
          <w:sz w:val="28"/>
        </w:rPr>
        <w:t>
                               IV. Приоритетные направления развития школы</w:t>
      </w:r>
      <w:r>
        <w:br/>
      </w:r>
      <w:r>
        <w:rPr>
          <w:rFonts w:ascii="Times New Roman"/>
          <w:b w:val="false"/>
          <w:i w:val="false"/>
          <w:color w:val="000000"/>
          <w:sz w:val="28"/>
        </w:rPr>
        <w:t xml:space="preserve">                               V. Механизм реализации Программы</w:t>
      </w:r>
      <w:r>
        <w:br/>
      </w:r>
      <w:r>
        <w:rPr>
          <w:rFonts w:ascii="Times New Roman"/>
          <w:b w:val="false"/>
          <w:i w:val="false"/>
          <w:color w:val="000000"/>
          <w:sz w:val="28"/>
        </w:rPr>
        <w:t xml:space="preserve">                               VI. Ожидаемые результаты реализации Программы</w:t>
      </w:r>
    </w:p>
    <w:bookmarkEnd w:id="3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39" w:id="382"/>
    <w:p>
      <w:pPr>
        <w:spacing w:after="0"/>
        <w:ind w:left="0"/>
        <w:jc w:val="left"/>
      </w:pPr>
      <w:r>
        <w:rPr>
          <w:rFonts w:ascii="Times New Roman"/>
          <w:b/>
          <w:i w:val="false"/>
          <w:color w:val="000000"/>
        </w:rPr>
        <w:t xml:space="preserve"> Сведения об учебной нагрузке педагогов (тарификации)</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96"/>
        <w:gridCol w:w="302"/>
        <w:gridCol w:w="599"/>
        <w:gridCol w:w="599"/>
        <w:gridCol w:w="299"/>
        <w:gridCol w:w="299"/>
        <w:gridCol w:w="370"/>
        <w:gridCol w:w="383"/>
        <w:gridCol w:w="493"/>
        <w:gridCol w:w="593"/>
        <w:gridCol w:w="17"/>
        <w:gridCol w:w="27"/>
        <w:gridCol w:w="1125"/>
        <w:gridCol w:w="736"/>
        <w:gridCol w:w="394"/>
        <w:gridCol w:w="718"/>
        <w:gridCol w:w="11"/>
        <w:gridCol w:w="12"/>
        <w:gridCol w:w="1171"/>
        <w:gridCol w:w="742"/>
        <w:gridCol w:w="4"/>
        <w:gridCol w:w="4"/>
        <w:gridCol w:w="733"/>
        <w:gridCol w:w="1163"/>
        <w:gridCol w:w="9"/>
        <w:gridCol w:w="6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0" w:id="38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38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специальность по диплому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 который ведется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категории: по каким предметам, год присвоения и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должностей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владения английским языком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0" w:id="3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385"/>
          <w:p>
            <w:pPr>
              <w:spacing w:after="20"/>
              <w:ind w:left="20"/>
              <w:jc w:val="both"/>
            </w:pPr>
            <w:r>
              <w:rPr>
                <w:rFonts w:ascii="Times New Roman"/>
                <w:b w:val="false"/>
                <w:i w:val="false"/>
                <w:color w:val="000000"/>
                <w:sz w:val="20"/>
              </w:rPr>
              <w:t>
</w:t>
            </w:r>
            <w:r>
              <w:rPr>
                <w:rFonts w:ascii="Times New Roman"/>
                <w:b w:val="false"/>
                <w:i w:val="false"/>
                <w:color w:val="000000"/>
                <w:sz w:val="20"/>
              </w:rPr>
              <w:t>Доплата за квалификацию</w:t>
            </w:r>
          </w:p>
          <w:bookmarkEnd w:id="3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в неделю или на год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лицее/гимназии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тетрадей</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по обновленному содержанию</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386"/>
          <w:p>
            <w:pPr>
              <w:spacing w:after="20"/>
              <w:ind w:left="20"/>
              <w:jc w:val="both"/>
            </w:pPr>
            <w:r>
              <w:rPr>
                <w:rFonts w:ascii="Times New Roman"/>
                <w:b w:val="false"/>
                <w:i w:val="false"/>
                <w:color w:val="000000"/>
                <w:sz w:val="20"/>
              </w:rPr>
              <w:t>
</w:t>
            </w:r>
            <w:r>
              <w:rPr>
                <w:rFonts w:ascii="Times New Roman"/>
                <w:b w:val="false"/>
                <w:i w:val="false"/>
                <w:color w:val="000000"/>
                <w:sz w:val="20"/>
              </w:rPr>
              <w:t>мастер</w:t>
            </w:r>
          </w:p>
          <w:bookmarkEnd w:id="3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387"/>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8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388"/>
          <w:p>
            <w:pPr>
              <w:spacing w:after="20"/>
              <w:ind w:left="20"/>
              <w:jc w:val="both"/>
            </w:pPr>
            <w:r>
              <w:rPr>
                <w:rFonts w:ascii="Times New Roman"/>
                <w:b w:val="false"/>
                <w:i w:val="false"/>
                <w:color w:val="000000"/>
                <w:sz w:val="20"/>
              </w:rPr>
              <w:t>
</w:t>
            </w:r>
            <w:r>
              <w:rPr>
                <w:rFonts w:ascii="Times New Roman"/>
                <w:b w:val="false"/>
                <w:i w:val="false"/>
                <w:color w:val="000000"/>
                <w:sz w:val="20"/>
              </w:rPr>
              <w:t>Доплаты</w:t>
            </w:r>
          </w:p>
          <w:bookmarkEnd w:id="388"/>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389"/>
          <w:p>
            <w:pPr>
              <w:spacing w:after="20"/>
              <w:ind w:left="20"/>
              <w:jc w:val="both"/>
            </w:pPr>
            <w:r>
              <w:rPr>
                <w:rFonts w:ascii="Times New Roman"/>
                <w:b w:val="false"/>
                <w:i w:val="false"/>
                <w:color w:val="000000"/>
                <w:sz w:val="20"/>
              </w:rPr>
              <w:t>
</w:t>
            </w:r>
            <w:r>
              <w:rPr>
                <w:rFonts w:ascii="Times New Roman"/>
                <w:b w:val="false"/>
                <w:i w:val="false"/>
                <w:color w:val="000000"/>
                <w:sz w:val="20"/>
              </w:rPr>
              <w:t>За обновленное содержание</w:t>
            </w:r>
          </w:p>
          <w:bookmarkEnd w:id="389"/>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преподавание на английском языке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преподавание в сельской школе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инклюзивное образование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3" w:id="390"/>
          <w:p>
            <w:pPr>
              <w:spacing w:after="20"/>
              <w:ind w:left="20"/>
              <w:jc w:val="both"/>
            </w:pPr>
            <w:r>
              <w:rPr>
                <w:rFonts w:ascii="Times New Roman"/>
                <w:b w:val="false"/>
                <w:i w:val="false"/>
                <w:color w:val="000000"/>
                <w:sz w:val="20"/>
              </w:rPr>
              <w:t>
</w:t>
            </w:r>
            <w:r>
              <w:rPr>
                <w:rFonts w:ascii="Times New Roman"/>
                <w:b w:val="false"/>
                <w:i w:val="false"/>
                <w:color w:val="000000"/>
                <w:sz w:val="20"/>
              </w:rPr>
              <w:t>25</w:t>
            </w:r>
          </w:p>
          <w:bookmarkEnd w:id="39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45" w:id="39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приложению 4</w:t>
      </w:r>
      <w:r>
        <w:rPr>
          <w:rFonts w:ascii="Times New Roman"/>
          <w:b w:val="false"/>
          <w:i w:val="false"/>
          <w:color w:val="000000"/>
          <w:sz w:val="28"/>
        </w:rPr>
        <w:t xml:space="preserve"> к постановлению Правительства Республики Казахстан от </w:t>
      </w:r>
      <w:r>
        <w:br/>
      </w:r>
      <w:r>
        <w:rPr>
          <w:rFonts w:ascii="Times New Roman"/>
          <w:b w:val="false"/>
          <w:i w:val="false"/>
          <w:color w:val="000000"/>
          <w:sz w:val="28"/>
        </w:rPr>
        <w:t xml:space="preserve">31 декабря 2015 года № 1193 "Доплаты за условия труда гражданским служащим, </w:t>
      </w:r>
      <w:r>
        <w:br/>
      </w:r>
      <w:r>
        <w:rPr>
          <w:rFonts w:ascii="Times New Roman"/>
          <w:b w:val="false"/>
          <w:i w:val="false"/>
          <w:color w:val="000000"/>
          <w:sz w:val="28"/>
        </w:rPr>
        <w:t>работникам организаций, содержащихся за счет средств государственного бюджета,</w:t>
      </w:r>
      <w:r>
        <w:br/>
      </w:r>
      <w:r>
        <w:rPr>
          <w:rFonts w:ascii="Times New Roman"/>
          <w:b w:val="false"/>
          <w:i w:val="false"/>
          <w:color w:val="000000"/>
          <w:sz w:val="28"/>
        </w:rPr>
        <w:t>работникам казенных предприятий в сфере образования".</w:t>
      </w:r>
    </w:p>
    <w:bookmarkEnd w:id="391"/>
    <w:bookmarkStart w:name="z3346" w:id="392"/>
    <w:p>
      <w:pPr>
        <w:spacing w:after="0"/>
        <w:ind w:left="0"/>
        <w:jc w:val="left"/>
      </w:pPr>
      <w:r>
        <w:rPr>
          <w:rFonts w:ascii="Times New Roman"/>
          <w:b/>
          <w:i w:val="false"/>
          <w:color w:val="000000"/>
        </w:rPr>
        <w:t xml:space="preserve"> Информация о количестве штатных единиц</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97"/>
        <w:gridCol w:w="2403"/>
      </w:tblGrid>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39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организации:</w:t>
            </w:r>
          </w:p>
          <w:bookmarkEnd w:id="393"/>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394"/>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класс - комплектов (групп):</w:t>
            </w:r>
          </w:p>
          <w:bookmarkEnd w:id="394"/>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3" w:id="395"/>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обучающихся (воспитанников):</w:t>
            </w:r>
          </w:p>
          <w:bookmarkEnd w:id="395"/>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6" w:id="39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должностей</w:t>
            </w:r>
          </w:p>
          <w:bookmarkEnd w:id="396"/>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397"/>
          <w:p>
            <w:pPr>
              <w:spacing w:after="20"/>
              <w:ind w:left="20"/>
              <w:jc w:val="both"/>
            </w:pPr>
            <w:r>
              <w:rPr>
                <w:rFonts w:ascii="Times New Roman"/>
                <w:b w:val="false"/>
                <w:i w:val="false"/>
                <w:color w:val="000000"/>
                <w:sz w:val="20"/>
              </w:rPr>
              <w:t>
</w:t>
            </w:r>
            <w:r>
              <w:rPr>
                <w:rFonts w:ascii="Times New Roman"/>
                <w:b w:val="false"/>
                <w:i w:val="false"/>
                <w:color w:val="000000"/>
                <w:sz w:val="20"/>
              </w:rPr>
              <w:t>Управленческий персонал</w:t>
            </w:r>
          </w:p>
          <w:bookmarkEnd w:id="397"/>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3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8"/>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399"/>
          <w:p>
            <w:pPr>
              <w:spacing w:after="20"/>
              <w:ind w:left="20"/>
              <w:jc w:val="both"/>
            </w:pPr>
            <w:r>
              <w:rPr>
                <w:rFonts w:ascii="Times New Roman"/>
                <w:b w:val="false"/>
                <w:i w:val="false"/>
                <w:color w:val="000000"/>
                <w:sz w:val="20"/>
              </w:rPr>
              <w:t>
</w:t>
            </w:r>
            <w:r>
              <w:rPr>
                <w:rFonts w:ascii="Times New Roman"/>
                <w:b w:val="false"/>
                <w:i w:val="false"/>
                <w:color w:val="000000"/>
                <w:sz w:val="20"/>
              </w:rPr>
              <w:t>2 и т.д.</w:t>
            </w:r>
          </w:p>
          <w:bookmarkEnd w:id="399"/>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400"/>
          <w:p>
            <w:pPr>
              <w:spacing w:after="20"/>
              <w:ind w:left="20"/>
              <w:jc w:val="both"/>
            </w:pPr>
            <w:r>
              <w:rPr>
                <w:rFonts w:ascii="Times New Roman"/>
                <w:b w:val="false"/>
                <w:i w:val="false"/>
                <w:color w:val="000000"/>
                <w:sz w:val="20"/>
              </w:rPr>
              <w:t>
</w:t>
            </w:r>
            <w:r>
              <w:rPr>
                <w:rFonts w:ascii="Times New Roman"/>
                <w:b w:val="false"/>
                <w:i w:val="false"/>
                <w:color w:val="000000"/>
                <w:sz w:val="20"/>
              </w:rPr>
              <w:t>Итого управленческого персонала</w:t>
            </w:r>
          </w:p>
          <w:bookmarkEnd w:id="400"/>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401"/>
          <w:p>
            <w:pPr>
              <w:spacing w:after="20"/>
              <w:ind w:left="20"/>
              <w:jc w:val="both"/>
            </w:pPr>
            <w:r>
              <w:rPr>
                <w:rFonts w:ascii="Times New Roman"/>
                <w:b w:val="false"/>
                <w:i w:val="false"/>
                <w:color w:val="000000"/>
                <w:sz w:val="20"/>
              </w:rPr>
              <w:t>
</w:t>
            </w:r>
            <w:r>
              <w:rPr>
                <w:rFonts w:ascii="Times New Roman"/>
                <w:b w:val="false"/>
                <w:i w:val="false"/>
                <w:color w:val="000000"/>
                <w:sz w:val="20"/>
              </w:rPr>
              <w:t>Основной персонал</w:t>
            </w:r>
          </w:p>
          <w:bookmarkEnd w:id="401"/>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4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2"/>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40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3"/>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8" w:id="404"/>
          <w:p>
            <w:pPr>
              <w:spacing w:after="20"/>
              <w:ind w:left="20"/>
              <w:jc w:val="both"/>
            </w:pPr>
            <w:r>
              <w:rPr>
                <w:rFonts w:ascii="Times New Roman"/>
                <w:b w:val="false"/>
                <w:i w:val="false"/>
                <w:color w:val="000000"/>
                <w:sz w:val="20"/>
              </w:rPr>
              <w:t>
</w:t>
            </w:r>
            <w:r>
              <w:rPr>
                <w:rFonts w:ascii="Times New Roman"/>
                <w:b w:val="false"/>
                <w:i w:val="false"/>
                <w:color w:val="000000"/>
                <w:sz w:val="20"/>
              </w:rPr>
              <w:t>3 и т.д.</w:t>
            </w:r>
          </w:p>
          <w:bookmarkEnd w:id="404"/>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1" w:id="405"/>
          <w:p>
            <w:pPr>
              <w:spacing w:after="20"/>
              <w:ind w:left="20"/>
              <w:jc w:val="both"/>
            </w:pPr>
            <w:r>
              <w:rPr>
                <w:rFonts w:ascii="Times New Roman"/>
                <w:b w:val="false"/>
                <w:i w:val="false"/>
                <w:color w:val="000000"/>
                <w:sz w:val="20"/>
              </w:rPr>
              <w:t>
</w:t>
            </w:r>
            <w:r>
              <w:rPr>
                <w:rFonts w:ascii="Times New Roman"/>
                <w:b w:val="false"/>
                <w:i w:val="false"/>
                <w:color w:val="000000"/>
                <w:sz w:val="20"/>
              </w:rPr>
              <w:t>Итого основного персонала</w:t>
            </w:r>
          </w:p>
          <w:bookmarkEnd w:id="405"/>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406"/>
          <w:p>
            <w:pPr>
              <w:spacing w:after="20"/>
              <w:ind w:left="20"/>
              <w:jc w:val="both"/>
            </w:pPr>
            <w:r>
              <w:rPr>
                <w:rFonts w:ascii="Times New Roman"/>
                <w:b w:val="false"/>
                <w:i w:val="false"/>
                <w:color w:val="000000"/>
                <w:sz w:val="20"/>
              </w:rPr>
              <w:t>
</w:t>
            </w:r>
            <w:r>
              <w:rPr>
                <w:rFonts w:ascii="Times New Roman"/>
                <w:b w:val="false"/>
                <w:i w:val="false"/>
                <w:color w:val="000000"/>
                <w:sz w:val="20"/>
              </w:rPr>
              <w:t>Административный персонал</w:t>
            </w:r>
          </w:p>
          <w:bookmarkEnd w:id="406"/>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6" w:id="4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7"/>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4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8"/>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409"/>
          <w:p>
            <w:pPr>
              <w:spacing w:after="20"/>
              <w:ind w:left="20"/>
              <w:jc w:val="both"/>
            </w:pPr>
            <w:r>
              <w:rPr>
                <w:rFonts w:ascii="Times New Roman"/>
                <w:b w:val="false"/>
                <w:i w:val="false"/>
                <w:color w:val="000000"/>
                <w:sz w:val="20"/>
              </w:rPr>
              <w:t>
</w:t>
            </w:r>
            <w:r>
              <w:rPr>
                <w:rFonts w:ascii="Times New Roman"/>
                <w:b w:val="false"/>
                <w:i w:val="false"/>
                <w:color w:val="000000"/>
                <w:sz w:val="20"/>
              </w:rPr>
              <w:t>3 и т.д.</w:t>
            </w:r>
          </w:p>
          <w:bookmarkEnd w:id="409"/>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5" w:id="410"/>
          <w:p>
            <w:pPr>
              <w:spacing w:after="20"/>
              <w:ind w:left="20"/>
              <w:jc w:val="both"/>
            </w:pPr>
            <w:r>
              <w:rPr>
                <w:rFonts w:ascii="Times New Roman"/>
                <w:b w:val="false"/>
                <w:i w:val="false"/>
                <w:color w:val="000000"/>
                <w:sz w:val="20"/>
              </w:rPr>
              <w:t>
</w:t>
            </w:r>
            <w:r>
              <w:rPr>
                <w:rFonts w:ascii="Times New Roman"/>
                <w:b w:val="false"/>
                <w:i w:val="false"/>
                <w:color w:val="000000"/>
                <w:sz w:val="20"/>
              </w:rPr>
              <w:t>Итого административного персонала</w:t>
            </w:r>
          </w:p>
          <w:bookmarkEnd w:id="410"/>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411"/>
          <w:p>
            <w:pPr>
              <w:spacing w:after="20"/>
              <w:ind w:left="20"/>
              <w:jc w:val="both"/>
            </w:pPr>
            <w:r>
              <w:rPr>
                <w:rFonts w:ascii="Times New Roman"/>
                <w:b w:val="false"/>
                <w:i w:val="false"/>
                <w:color w:val="000000"/>
                <w:sz w:val="20"/>
              </w:rPr>
              <w:t>
</w:t>
            </w:r>
            <w:r>
              <w:rPr>
                <w:rFonts w:ascii="Times New Roman"/>
                <w:b w:val="false"/>
                <w:i w:val="false"/>
                <w:color w:val="000000"/>
                <w:sz w:val="20"/>
              </w:rPr>
              <w:t>Вспомогательный персонал</w:t>
            </w:r>
          </w:p>
          <w:bookmarkEnd w:id="411"/>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4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2"/>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4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13"/>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414"/>
          <w:p>
            <w:pPr>
              <w:spacing w:after="20"/>
              <w:ind w:left="20"/>
              <w:jc w:val="both"/>
            </w:pPr>
            <w:r>
              <w:rPr>
                <w:rFonts w:ascii="Times New Roman"/>
                <w:b w:val="false"/>
                <w:i w:val="false"/>
                <w:color w:val="000000"/>
                <w:sz w:val="20"/>
              </w:rPr>
              <w:t>
</w:t>
            </w:r>
            <w:r>
              <w:rPr>
                <w:rFonts w:ascii="Times New Roman"/>
                <w:b w:val="false"/>
                <w:i w:val="false"/>
                <w:color w:val="000000"/>
                <w:sz w:val="20"/>
              </w:rPr>
              <w:t>3 и т.д.</w:t>
            </w:r>
          </w:p>
          <w:bookmarkEnd w:id="414"/>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415"/>
          <w:p>
            <w:pPr>
              <w:spacing w:after="20"/>
              <w:ind w:left="20"/>
              <w:jc w:val="both"/>
            </w:pPr>
            <w:r>
              <w:rPr>
                <w:rFonts w:ascii="Times New Roman"/>
                <w:b w:val="false"/>
                <w:i w:val="false"/>
                <w:color w:val="000000"/>
                <w:sz w:val="20"/>
              </w:rPr>
              <w:t>
</w:t>
            </w:r>
            <w:r>
              <w:rPr>
                <w:rFonts w:ascii="Times New Roman"/>
                <w:b w:val="false"/>
                <w:i w:val="false"/>
                <w:color w:val="000000"/>
                <w:sz w:val="20"/>
              </w:rPr>
              <w:t>Итого вспомогательного персонала</w:t>
            </w:r>
          </w:p>
          <w:bookmarkEnd w:id="415"/>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2" w:id="416"/>
          <w:p>
            <w:pPr>
              <w:spacing w:after="20"/>
              <w:ind w:left="20"/>
              <w:jc w:val="both"/>
            </w:pPr>
            <w:r>
              <w:rPr>
                <w:rFonts w:ascii="Times New Roman"/>
                <w:b w:val="false"/>
                <w:i w:val="false"/>
                <w:color w:val="000000"/>
                <w:sz w:val="20"/>
              </w:rPr>
              <w:t>
</w:t>
            </w:r>
            <w:r>
              <w:rPr>
                <w:rFonts w:ascii="Times New Roman"/>
                <w:b w:val="false"/>
                <w:i w:val="false"/>
                <w:color w:val="000000"/>
                <w:sz w:val="20"/>
              </w:rPr>
              <w:t>Рабочие</w:t>
            </w:r>
          </w:p>
          <w:bookmarkEnd w:id="416"/>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4" w:id="4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17"/>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7" w:id="418"/>
          <w:p>
            <w:pPr>
              <w:spacing w:after="20"/>
              <w:ind w:left="20"/>
              <w:jc w:val="both"/>
            </w:pPr>
            <w:r>
              <w:rPr>
                <w:rFonts w:ascii="Times New Roman"/>
                <w:b w:val="false"/>
                <w:i w:val="false"/>
                <w:color w:val="000000"/>
                <w:sz w:val="20"/>
              </w:rPr>
              <w:t>
</w:t>
            </w:r>
            <w:r>
              <w:rPr>
                <w:rFonts w:ascii="Times New Roman"/>
                <w:b w:val="false"/>
                <w:i w:val="false"/>
                <w:color w:val="000000"/>
                <w:sz w:val="20"/>
              </w:rPr>
              <w:t>2 и т.д.</w:t>
            </w:r>
          </w:p>
          <w:bookmarkEnd w:id="418"/>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0" w:id="419"/>
          <w:p>
            <w:pPr>
              <w:spacing w:after="20"/>
              <w:ind w:left="20"/>
              <w:jc w:val="both"/>
            </w:pPr>
            <w:r>
              <w:rPr>
                <w:rFonts w:ascii="Times New Roman"/>
                <w:b w:val="false"/>
                <w:i w:val="false"/>
                <w:color w:val="000000"/>
                <w:sz w:val="20"/>
              </w:rPr>
              <w:t>
</w:t>
            </w:r>
            <w:r>
              <w:rPr>
                <w:rFonts w:ascii="Times New Roman"/>
                <w:b w:val="false"/>
                <w:i w:val="false"/>
                <w:color w:val="000000"/>
                <w:sz w:val="20"/>
              </w:rPr>
              <w:t>Итого рабочих</w:t>
            </w:r>
          </w:p>
          <w:bookmarkEnd w:id="419"/>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420"/>
          <w:p>
            <w:pPr>
              <w:spacing w:after="20"/>
              <w:ind w:left="20"/>
              <w:jc w:val="both"/>
            </w:pPr>
            <w:r>
              <w:rPr>
                <w:rFonts w:ascii="Times New Roman"/>
                <w:b w:val="false"/>
                <w:i w:val="false"/>
                <w:color w:val="000000"/>
                <w:sz w:val="20"/>
              </w:rPr>
              <w:t>
</w:t>
            </w:r>
            <w:r>
              <w:rPr>
                <w:rFonts w:ascii="Times New Roman"/>
                <w:b w:val="false"/>
                <w:i w:val="false"/>
                <w:color w:val="000000"/>
                <w:sz w:val="20"/>
              </w:rPr>
              <w:t>Всего штатных единиц</w:t>
            </w:r>
          </w:p>
          <w:bookmarkEnd w:id="420"/>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26" w:id="421"/>
    <w:p>
      <w:pPr>
        <w:spacing w:after="0"/>
        <w:ind w:left="0"/>
        <w:jc w:val="both"/>
      </w:pPr>
      <w:r>
        <w:rPr>
          <w:rFonts w:ascii="Times New Roman"/>
          <w:b w:val="false"/>
          <w:i w:val="false"/>
          <w:color w:val="000000"/>
          <w:sz w:val="28"/>
        </w:rPr>
        <w:t>
      Руководитель___________________________________</w:t>
      </w:r>
      <w:r>
        <w:br/>
      </w:r>
      <w:r>
        <w:rPr>
          <w:rFonts w:ascii="Times New Roman"/>
          <w:b w:val="false"/>
          <w:i w:val="false"/>
          <w:color w:val="000000"/>
          <w:sz w:val="28"/>
        </w:rPr>
        <w:t xml:space="preserve">                   (Ф.И.О. (при его наличии)) (подпись)</w:t>
      </w:r>
      <w:r>
        <w:br/>
      </w:r>
      <w:r>
        <w:rPr>
          <w:rFonts w:ascii="Times New Roman"/>
          <w:b w:val="false"/>
          <w:i w:val="false"/>
          <w:color w:val="000000"/>
          <w:sz w:val="28"/>
        </w:rPr>
        <w:t xml:space="preserve">       Наименование должностей по блокам (персонал) ведется согласно </w:t>
      </w:r>
      <w:r>
        <w:rPr>
          <w:rFonts w:ascii="Times New Roman"/>
          <w:b w:val="false"/>
          <w:i w:val="false"/>
          <w:color w:val="000000"/>
          <w:sz w:val="28"/>
        </w:rPr>
        <w:t>Реестра</w:t>
      </w:r>
      <w:r>
        <w:rPr>
          <w:rFonts w:ascii="Times New Roman"/>
          <w:b w:val="false"/>
          <w:i w:val="false"/>
          <w:color w:val="000000"/>
          <w:sz w:val="28"/>
        </w:rPr>
        <w:t xml:space="preserve"> </w:t>
      </w:r>
      <w:r>
        <w:br/>
      </w:r>
      <w:r>
        <w:rPr>
          <w:rFonts w:ascii="Times New Roman"/>
          <w:b w:val="false"/>
          <w:i w:val="false"/>
          <w:color w:val="000000"/>
          <w:sz w:val="28"/>
        </w:rPr>
        <w:t xml:space="preserve">должностей гражданских служащих в сфере образования и науки, утвержденного приказом </w:t>
      </w:r>
      <w:r>
        <w:br/>
      </w:r>
      <w:r>
        <w:rPr>
          <w:rFonts w:ascii="Times New Roman"/>
          <w:b w:val="false"/>
          <w:i w:val="false"/>
          <w:color w:val="000000"/>
          <w:sz w:val="28"/>
        </w:rPr>
        <w:t xml:space="preserve">Министра образования и науки Республики Казахстан от 29 января 2016 года № 123 </w:t>
      </w:r>
      <w:r>
        <w:br/>
      </w:r>
      <w:r>
        <w:rPr>
          <w:rFonts w:ascii="Times New Roman"/>
          <w:b w:val="false"/>
          <w:i w:val="false"/>
          <w:color w:val="000000"/>
          <w:sz w:val="28"/>
        </w:rPr>
        <w:t xml:space="preserve">(зарегистрирован в Реестре государственной регистрации нормативных правовых актов под </w:t>
      </w:r>
      <w:r>
        <w:br/>
      </w:r>
      <w:r>
        <w:rPr>
          <w:rFonts w:ascii="Times New Roman"/>
          <w:b w:val="false"/>
          <w:i w:val="false"/>
          <w:color w:val="000000"/>
          <w:sz w:val="28"/>
        </w:rPr>
        <w:t>№ 13181).</w:t>
      </w:r>
    </w:p>
    <w:bookmarkEnd w:id="421"/>
    <w:tbl>
      <w:tblPr>
        <w:tblW w:w="0" w:type="auto"/>
        <w:tblCellSpacing w:w="0" w:type="auto"/>
        <w:tblBorders>
          <w:top w:val="none"/>
          <w:left w:val="none"/>
          <w:bottom w:val="none"/>
          <w:right w:val="none"/>
          <w:insideH w:val="none"/>
          <w:insideV w:val="none"/>
        </w:tblBorders>
      </w:tblPr>
      <w:tblGrid>
        <w:gridCol w:w="6064"/>
        <w:gridCol w:w="6236"/>
      </w:tblGrid>
      <w:tr>
        <w:trPr>
          <w:trHeight w:val="30" w:hRule="atLeast"/>
        </w:trPr>
        <w:tc>
          <w:tcPr>
            <w:tcW w:w="6064" w:type="dxa"/>
            <w:tcBorders/>
            <w:tcMar>
              <w:top w:w="15" w:type="dxa"/>
              <w:left w:w="15" w:type="dxa"/>
              <w:bottom w:w="15" w:type="dxa"/>
              <w:right w:w="15" w:type="dxa"/>
            </w:tcMar>
            <w:vAlign w:val="center"/>
          </w:tcPr>
          <w:bookmarkStart w:name="z3427" w:id="422"/>
          <w:p>
            <w:pPr>
              <w:spacing w:after="20"/>
              <w:ind w:left="20"/>
              <w:jc w:val="both"/>
            </w:pPr>
            <w:r>
              <w:rPr>
                <w:rFonts w:ascii="Times New Roman"/>
                <w:b w:val="false"/>
                <w:i w:val="false"/>
                <w:color w:val="000000"/>
                <w:sz w:val="20"/>
              </w:rPr>
              <w:t>
</w:t>
            </w:r>
            <w:r>
              <w:rPr>
                <w:rFonts w:ascii="Times New Roman"/>
                <w:b w:val="false"/>
                <w:i w:val="false"/>
                <w:color w:val="000000"/>
                <w:sz w:val="20"/>
              </w:rPr>
              <w:t>"СОГЛАСОВАНО"</w:t>
            </w:r>
            <w:r>
              <w:br/>
            </w:r>
            <w:r>
              <w:rPr>
                <w:rFonts w:ascii="Times New Roman"/>
                <w:b w:val="false"/>
                <w:i w:val="false"/>
                <w:color w:val="000000"/>
                <w:sz w:val="20"/>
              </w:rPr>
              <w:t>Руководитель</w:t>
            </w:r>
            <w:r>
              <w:br/>
            </w:r>
            <w:r>
              <w:rPr>
                <w:rFonts w:ascii="Times New Roman"/>
                <w:b w:val="false"/>
                <w:i w:val="false"/>
                <w:color w:val="000000"/>
                <w:sz w:val="20"/>
              </w:rPr>
              <w:t>финансово-экономического</w:t>
            </w:r>
            <w:r>
              <w:br/>
            </w:r>
            <w:r>
              <w:rPr>
                <w:rFonts w:ascii="Times New Roman"/>
                <w:b w:val="false"/>
                <w:i w:val="false"/>
                <w:color w:val="000000"/>
                <w:sz w:val="20"/>
              </w:rPr>
              <w:t>отдела управления образования_________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 ______20___г</w:t>
            </w:r>
          </w:p>
          <w:bookmarkEnd w:id="422"/>
        </w:tc>
        <w:tc>
          <w:tcPr>
            <w:tcW w:w="623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 xml:space="preserve">Руководитель оргнизации </w:t>
            </w:r>
            <w:r>
              <w:br/>
            </w:r>
            <w:r>
              <w:rPr>
                <w:rFonts w:ascii="Times New Roman"/>
                <w:b w:val="false"/>
                <w:i w:val="false"/>
                <w:color w:val="000000"/>
                <w:sz w:val="20"/>
              </w:rPr>
              <w:t>образования________________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 ______20___г.</w:t>
            </w:r>
          </w:p>
        </w:tc>
      </w:tr>
    </w:tbl>
    <w:bookmarkStart w:name="z3430" w:id="423"/>
    <w:p>
      <w:pPr>
        <w:spacing w:after="0"/>
        <w:ind w:left="0"/>
        <w:jc w:val="both"/>
      </w:pPr>
      <w:r>
        <w:rPr>
          <w:rFonts w:ascii="Times New Roman"/>
          <w:b w:val="false"/>
          <w:i w:val="false"/>
          <w:color w:val="000000"/>
          <w:sz w:val="28"/>
        </w:rPr>
        <w:t>
                                           Штатное расписание</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xml:space="preserve">                                     (наименование организации образования)</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75"/>
        <w:gridCol w:w="775"/>
        <w:gridCol w:w="775"/>
        <w:gridCol w:w="1061"/>
        <w:gridCol w:w="1348"/>
        <w:gridCol w:w="2137"/>
        <w:gridCol w:w="775"/>
        <w:gridCol w:w="2069"/>
        <w:gridCol w:w="1639"/>
        <w:gridCol w:w="171"/>
      </w:tblGrid>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42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24"/>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штатных единиц</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БДО (в тенге)</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Надбавка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заработной платы</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 месячная заработная плата 1 ед.</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обязательные платежи в бюджет</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4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25"/>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5" w:id="426"/>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426"/>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67" w:id="427"/>
    <w:p>
      <w:pPr>
        <w:spacing w:after="0"/>
        <w:ind w:left="0"/>
        <w:jc w:val="both"/>
      </w:pPr>
      <w:r>
        <w:rPr>
          <w:rFonts w:ascii="Times New Roman"/>
          <w:b w:val="false"/>
          <w:i w:val="false"/>
          <w:color w:val="000000"/>
          <w:sz w:val="28"/>
        </w:rPr>
        <w:t>
      Главный бухгалтер______</w:t>
      </w:r>
      <w:r>
        <w:br/>
      </w:r>
      <w:r>
        <w:rPr>
          <w:rFonts w:ascii="Times New Roman"/>
          <w:b w:val="false"/>
          <w:i w:val="false"/>
          <w:color w:val="000000"/>
          <w:sz w:val="28"/>
        </w:rPr>
        <w:t xml:space="preserve">       Главный экономист______</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69" w:id="428"/>
    <w:p>
      <w:pPr>
        <w:spacing w:after="0"/>
        <w:ind w:left="0"/>
        <w:jc w:val="left"/>
      </w:pPr>
      <w:r>
        <w:rPr>
          <w:rFonts w:ascii="Times New Roman"/>
          <w:b/>
          <w:i w:val="false"/>
          <w:color w:val="000000"/>
        </w:rPr>
        <w:t xml:space="preserve"> План внутришкольного контроля</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1103"/>
        <w:gridCol w:w="1103"/>
        <w:gridCol w:w="1104"/>
        <w:gridCol w:w="25"/>
        <w:gridCol w:w="25"/>
        <w:gridCol w:w="507"/>
        <w:gridCol w:w="545"/>
        <w:gridCol w:w="114"/>
        <w:gridCol w:w="672"/>
        <w:gridCol w:w="1104"/>
        <w:gridCol w:w="679"/>
        <w:gridCol w:w="1104"/>
        <w:gridCol w:w="552"/>
        <w:gridCol w:w="552"/>
        <w:gridCol w:w="25"/>
        <w:gridCol w:w="25"/>
        <w:gridCol w:w="1482"/>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0" w:id="4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29"/>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контроля</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контроля</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контроля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выполнения</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рассмотрения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Управленческое решение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конт роль</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430"/>
          <w:p>
            <w:pPr>
              <w:spacing w:after="20"/>
              <w:ind w:left="20"/>
              <w:jc w:val="both"/>
            </w:pPr>
            <w:r>
              <w:rPr>
                <w:rFonts w:ascii="Times New Roman"/>
                <w:b w:val="false"/>
                <w:i w:val="false"/>
                <w:color w:val="000000"/>
                <w:sz w:val="20"/>
              </w:rPr>
              <w:t>
</w:t>
            </w:r>
            <w:r>
              <w:rPr>
                <w:rFonts w:ascii="Times New Roman"/>
                <w:b w:val="false"/>
                <w:i w:val="false"/>
                <w:color w:val="000000"/>
                <w:sz w:val="20"/>
              </w:rPr>
              <w:t>І. Контроль за выполнением нормативных документов</w:t>
            </w:r>
          </w:p>
          <w:bookmarkEnd w:id="430"/>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6" w:id="431"/>
          <w:p>
            <w:pPr>
              <w:spacing w:after="20"/>
              <w:ind w:left="20"/>
              <w:jc w:val="both"/>
            </w:pPr>
            <w:r>
              <w:rPr>
                <w:rFonts w:ascii="Times New Roman"/>
                <w:b w:val="false"/>
                <w:i w:val="false"/>
                <w:color w:val="000000"/>
                <w:sz w:val="20"/>
              </w:rPr>
              <w:t>
</w:t>
            </w:r>
            <w:r>
              <w:rPr>
                <w:rFonts w:ascii="Times New Roman"/>
                <w:b w:val="false"/>
                <w:i w:val="false"/>
                <w:color w:val="000000"/>
                <w:sz w:val="20"/>
              </w:rPr>
              <w:t>ІІ. Контроль за ведением школьной документации согласно требованиям</w:t>
            </w:r>
          </w:p>
          <w:bookmarkEnd w:id="431"/>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0" w:id="432"/>
          <w:p>
            <w:pPr>
              <w:spacing w:after="20"/>
              <w:ind w:left="20"/>
              <w:jc w:val="both"/>
            </w:pPr>
            <w:r>
              <w:rPr>
                <w:rFonts w:ascii="Times New Roman"/>
                <w:b w:val="false"/>
                <w:i w:val="false"/>
                <w:color w:val="000000"/>
                <w:sz w:val="20"/>
              </w:rPr>
              <w:t>
</w:t>
            </w:r>
            <w:r>
              <w:rPr>
                <w:rFonts w:ascii="Times New Roman"/>
                <w:b w:val="false"/>
                <w:i w:val="false"/>
                <w:color w:val="000000"/>
                <w:sz w:val="20"/>
              </w:rPr>
              <w:t>ІІI. Контроль за качеством учебного процесса</w:t>
            </w:r>
          </w:p>
          <w:bookmarkEnd w:id="432"/>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3" w:id="433"/>
          <w:p>
            <w:pPr>
              <w:spacing w:after="20"/>
              <w:ind w:left="20"/>
              <w:jc w:val="both"/>
            </w:pPr>
            <w:r>
              <w:rPr>
                <w:rFonts w:ascii="Times New Roman"/>
                <w:b w:val="false"/>
                <w:i w:val="false"/>
                <w:color w:val="000000"/>
                <w:sz w:val="20"/>
              </w:rPr>
              <w:t>
</w:t>
            </w:r>
            <w:r>
              <w:rPr>
                <w:rFonts w:ascii="Times New Roman"/>
                <w:b w:val="false"/>
                <w:i w:val="false"/>
                <w:color w:val="000000"/>
                <w:sz w:val="20"/>
              </w:rPr>
              <w:t>IV. Контроль за работой по восполнению пробелов в знаниях и за работой со слабоуспевающими</w:t>
            </w:r>
          </w:p>
          <w:bookmarkEnd w:id="433"/>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434"/>
          <w:p>
            <w:pPr>
              <w:spacing w:after="20"/>
              <w:ind w:left="20"/>
              <w:jc w:val="both"/>
            </w:pPr>
            <w:r>
              <w:rPr>
                <w:rFonts w:ascii="Times New Roman"/>
                <w:b w:val="false"/>
                <w:i w:val="false"/>
                <w:color w:val="000000"/>
                <w:sz w:val="20"/>
              </w:rPr>
              <w:t>
</w:t>
            </w:r>
            <w:r>
              <w:rPr>
                <w:rFonts w:ascii="Times New Roman"/>
                <w:b w:val="false"/>
                <w:i w:val="false"/>
                <w:color w:val="000000"/>
                <w:sz w:val="20"/>
              </w:rPr>
              <w:t>V. Учебно- исследовательская деятельность</w:t>
            </w:r>
          </w:p>
          <w:bookmarkEnd w:id="434"/>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435"/>
          <w:p>
            <w:pPr>
              <w:spacing w:after="20"/>
              <w:ind w:left="20"/>
              <w:jc w:val="both"/>
            </w:pPr>
            <w:r>
              <w:rPr>
                <w:rFonts w:ascii="Times New Roman"/>
                <w:b w:val="false"/>
                <w:i w:val="false"/>
                <w:color w:val="000000"/>
                <w:sz w:val="20"/>
              </w:rPr>
              <w:t>
</w:t>
            </w:r>
            <w:r>
              <w:rPr>
                <w:rFonts w:ascii="Times New Roman"/>
                <w:b w:val="false"/>
                <w:i w:val="false"/>
                <w:color w:val="000000"/>
                <w:sz w:val="20"/>
              </w:rPr>
              <w:t>VІ. Контроль за уровнем мастерства и состоянием методической готовности учителя</w:t>
            </w:r>
          </w:p>
          <w:bookmarkEnd w:id="435"/>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8" w:id="436"/>
          <w:p>
            <w:pPr>
              <w:spacing w:after="20"/>
              <w:ind w:left="20"/>
              <w:jc w:val="both"/>
            </w:pPr>
            <w:r>
              <w:rPr>
                <w:rFonts w:ascii="Times New Roman"/>
                <w:b w:val="false"/>
                <w:i w:val="false"/>
                <w:color w:val="000000"/>
                <w:sz w:val="20"/>
              </w:rPr>
              <w:t>
</w:t>
            </w:r>
            <w:r>
              <w:rPr>
                <w:rFonts w:ascii="Times New Roman"/>
                <w:b w:val="false"/>
                <w:i w:val="false"/>
                <w:color w:val="000000"/>
                <w:sz w:val="20"/>
              </w:rPr>
              <w:t>VІІ. Контроль за качеством воспитательного процесса, проведением мероприятий</w:t>
            </w:r>
          </w:p>
          <w:bookmarkEnd w:id="436"/>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1" w:id="437"/>
          <w:p>
            <w:pPr>
              <w:spacing w:after="20"/>
              <w:ind w:left="20"/>
              <w:jc w:val="both"/>
            </w:pPr>
            <w:r>
              <w:rPr>
                <w:rFonts w:ascii="Times New Roman"/>
                <w:b w:val="false"/>
                <w:i w:val="false"/>
                <w:color w:val="000000"/>
                <w:sz w:val="20"/>
              </w:rPr>
              <w:t>
</w:t>
            </w:r>
            <w:r>
              <w:rPr>
                <w:rFonts w:ascii="Times New Roman"/>
                <w:b w:val="false"/>
                <w:i w:val="false"/>
                <w:color w:val="000000"/>
                <w:sz w:val="20"/>
              </w:rPr>
              <w:t>VІІІ. Контроль за укреплением материально-технической базы</w:t>
            </w:r>
          </w:p>
          <w:bookmarkEnd w:id="437"/>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585" w:id="438"/>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 xml:space="preserve">                                           </w:t>
      </w:r>
      <w:r>
        <w:rPr>
          <w:rFonts w:ascii="Times New Roman"/>
          <w:b/>
          <w:i w:val="false"/>
          <w:color w:val="000000"/>
          <w:sz w:val="28"/>
        </w:rPr>
        <w:t>Рабочий учебный план</w:t>
      </w:r>
      <w:r>
        <w:br/>
      </w:r>
      <w:r>
        <w:rPr>
          <w:rFonts w:ascii="Times New Roman"/>
          <w:b w:val="false"/>
          <w:i w:val="false"/>
          <w:color w:val="000000"/>
          <w:sz w:val="28"/>
        </w:rPr>
        <w:t xml:space="preserve">                                           на _______ учебный год</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3882"/>
        <w:gridCol w:w="548"/>
        <w:gridCol w:w="549"/>
        <w:gridCol w:w="549"/>
        <w:gridCol w:w="549"/>
        <w:gridCol w:w="549"/>
        <w:gridCol w:w="549"/>
        <w:gridCol w:w="549"/>
        <w:gridCol w:w="549"/>
      </w:tblGrid>
      <w:tr>
        <w:trPr>
          <w:trHeight w:val="3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43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439"/>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области и учебные предметы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Недельное количество часов по классам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440"/>
          <w:p>
            <w:pPr>
              <w:spacing w:after="20"/>
              <w:ind w:left="20"/>
              <w:jc w:val="both"/>
            </w:pPr>
            <w:r>
              <w:rPr>
                <w:rFonts w:ascii="Times New Roman"/>
                <w:b w:val="false"/>
                <w:i w:val="false"/>
                <w:color w:val="000000"/>
                <w:sz w:val="20"/>
              </w:rPr>
              <w:t>
</w:t>
            </w:r>
            <w:r>
              <w:rPr>
                <w:rFonts w:ascii="Times New Roman"/>
                <w:b w:val="false"/>
                <w:i w:val="false"/>
                <w:color w:val="000000"/>
                <w:sz w:val="20"/>
              </w:rPr>
              <w:t>Инвариантный компонент</w:t>
            </w:r>
          </w:p>
          <w:bookmarkEnd w:id="440"/>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3" w:id="441"/>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441"/>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Язык и литература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44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3"/>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44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444"/>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445"/>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445"/>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8" w:id="446"/>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446"/>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и информатика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44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447"/>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0" w:id="44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448"/>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44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49"/>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2" w:id="450"/>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450"/>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Естествознание</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45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51"/>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4" w:id="45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452"/>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45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453"/>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6" w:id="45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54"/>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7" w:id="455"/>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455"/>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456"/>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456"/>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 и общество</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9" w:id="457"/>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457"/>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0" w:id="458"/>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58"/>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1" w:id="459"/>
          <w:p>
            <w:pPr>
              <w:spacing w:after="20"/>
              <w:ind w:left="20"/>
              <w:jc w:val="both"/>
            </w:pPr>
            <w:r>
              <w:rPr>
                <w:rFonts w:ascii="Times New Roman"/>
                <w:b w:val="false"/>
                <w:i w:val="false"/>
                <w:color w:val="000000"/>
                <w:sz w:val="20"/>
              </w:rPr>
              <w:t>
</w:t>
            </w:r>
            <w:r>
              <w:rPr>
                <w:rFonts w:ascii="Times New Roman"/>
                <w:b w:val="false"/>
                <w:i w:val="false"/>
                <w:color w:val="000000"/>
                <w:sz w:val="20"/>
              </w:rPr>
              <w:t>15</w:t>
            </w:r>
          </w:p>
          <w:bookmarkEnd w:id="459"/>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460"/>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460"/>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3" w:id="461"/>
          <w:p>
            <w:pPr>
              <w:spacing w:after="20"/>
              <w:ind w:left="20"/>
              <w:jc w:val="both"/>
            </w:pPr>
            <w:r>
              <w:rPr>
                <w:rFonts w:ascii="Times New Roman"/>
                <w:b w:val="false"/>
                <w:i w:val="false"/>
                <w:color w:val="000000"/>
                <w:sz w:val="20"/>
              </w:rPr>
              <w:t>
</w:t>
            </w:r>
            <w:r>
              <w:rPr>
                <w:rFonts w:ascii="Times New Roman"/>
                <w:b w:val="false"/>
                <w:i w:val="false"/>
                <w:color w:val="000000"/>
                <w:sz w:val="20"/>
              </w:rPr>
              <w:t>V</w:t>
            </w:r>
          </w:p>
          <w:bookmarkEnd w:id="461"/>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 и искусство</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462"/>
          <w:p>
            <w:pPr>
              <w:spacing w:after="20"/>
              <w:ind w:left="20"/>
              <w:jc w:val="both"/>
            </w:pPr>
            <w:r>
              <w:rPr>
                <w:rFonts w:ascii="Times New Roman"/>
                <w:b w:val="false"/>
                <w:i w:val="false"/>
                <w:color w:val="000000"/>
                <w:sz w:val="20"/>
              </w:rPr>
              <w:t>
</w:t>
            </w:r>
            <w:r>
              <w:rPr>
                <w:rFonts w:ascii="Times New Roman"/>
                <w:b w:val="false"/>
                <w:i w:val="false"/>
                <w:color w:val="000000"/>
                <w:sz w:val="20"/>
              </w:rPr>
              <w:t>17</w:t>
            </w:r>
          </w:p>
          <w:bookmarkEnd w:id="462"/>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463"/>
          <w:p>
            <w:pPr>
              <w:spacing w:after="20"/>
              <w:ind w:left="20"/>
              <w:jc w:val="both"/>
            </w:pPr>
            <w:r>
              <w:rPr>
                <w:rFonts w:ascii="Times New Roman"/>
                <w:b w:val="false"/>
                <w:i w:val="false"/>
                <w:color w:val="000000"/>
                <w:sz w:val="20"/>
              </w:rPr>
              <w:t>
</w:t>
            </w:r>
            <w:r>
              <w:rPr>
                <w:rFonts w:ascii="Times New Roman"/>
                <w:b w:val="false"/>
                <w:i w:val="false"/>
                <w:color w:val="000000"/>
                <w:sz w:val="20"/>
              </w:rPr>
              <w:t>VI</w:t>
            </w:r>
          </w:p>
          <w:bookmarkEnd w:id="463"/>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Физическая культура</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464"/>
          <w:p>
            <w:pPr>
              <w:spacing w:after="20"/>
              <w:ind w:left="20"/>
              <w:jc w:val="both"/>
            </w:pPr>
            <w:r>
              <w:rPr>
                <w:rFonts w:ascii="Times New Roman"/>
                <w:b w:val="false"/>
                <w:i w:val="false"/>
                <w:color w:val="000000"/>
                <w:sz w:val="20"/>
              </w:rPr>
              <w:t>
</w:t>
            </w:r>
            <w:r>
              <w:rPr>
                <w:rFonts w:ascii="Times New Roman"/>
                <w:b w:val="false"/>
                <w:i w:val="false"/>
                <w:color w:val="000000"/>
                <w:sz w:val="20"/>
              </w:rPr>
              <w:t>Инвариантная учебная нагрузка</w:t>
            </w:r>
          </w:p>
          <w:bookmarkEnd w:id="464"/>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6" w:id="465"/>
          <w:p>
            <w:pPr>
              <w:spacing w:after="20"/>
              <w:ind w:left="20"/>
              <w:jc w:val="both"/>
            </w:pPr>
            <w:r>
              <w:rPr>
                <w:rFonts w:ascii="Times New Roman"/>
                <w:b w:val="false"/>
                <w:i w:val="false"/>
                <w:color w:val="000000"/>
                <w:sz w:val="20"/>
              </w:rPr>
              <w:t>
</w:t>
            </w:r>
            <w:r>
              <w:rPr>
                <w:rFonts w:ascii="Times New Roman"/>
                <w:b w:val="false"/>
                <w:i w:val="false"/>
                <w:color w:val="000000"/>
                <w:sz w:val="20"/>
              </w:rPr>
              <w:t>Элективные курсы</w:t>
            </w:r>
          </w:p>
          <w:bookmarkEnd w:id="465"/>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466"/>
          <w:p>
            <w:pPr>
              <w:spacing w:after="20"/>
              <w:ind w:left="20"/>
              <w:jc w:val="both"/>
            </w:pPr>
            <w:r>
              <w:rPr>
                <w:rFonts w:ascii="Times New Roman"/>
                <w:b w:val="false"/>
                <w:i w:val="false"/>
                <w:color w:val="000000"/>
                <w:sz w:val="20"/>
              </w:rPr>
              <w:t>
</w:t>
            </w:r>
            <w:r>
              <w:rPr>
                <w:rFonts w:ascii="Times New Roman"/>
                <w:b w:val="false"/>
                <w:i w:val="false"/>
                <w:color w:val="000000"/>
                <w:sz w:val="20"/>
              </w:rPr>
              <w:t>Вариативный компонент</w:t>
            </w:r>
          </w:p>
          <w:bookmarkEnd w:id="466"/>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7" w:id="467"/>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      Книга учета личного состава педагогов</w:t>
      </w:r>
      <w:r>
        <w:br/>
      </w:r>
      <w:r>
        <w:rPr>
          <w:rFonts w:ascii="Times New Roman"/>
          <w:b w:val="false"/>
          <w:i w:val="false"/>
          <w:color w:val="000000"/>
          <w:sz w:val="28"/>
        </w:rPr>
        <w:t xml:space="preserve">                               _______________________________________________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 xml:space="preserve">                                     Книга начата в _______________ году</w:t>
      </w:r>
      <w:r>
        <w:br/>
      </w:r>
      <w:r>
        <w:rPr>
          <w:rFonts w:ascii="Times New Roman"/>
          <w:b w:val="false"/>
          <w:i w:val="false"/>
          <w:color w:val="000000"/>
          <w:sz w:val="28"/>
        </w:rPr>
        <w:t xml:space="preserve">                                     Книга окончена в _____________ году</w:t>
      </w:r>
    </w:p>
    <w:bookmarkEnd w:id="467"/>
    <w:bookmarkStart w:name="z3888" w:id="468"/>
    <w:p>
      <w:pPr>
        <w:spacing w:after="0"/>
        <w:ind w:left="0"/>
        <w:jc w:val="both"/>
      </w:pPr>
      <w:r>
        <w:rPr>
          <w:rFonts w:ascii="Times New Roman"/>
          <w:b w:val="false"/>
          <w:i w:val="false"/>
          <w:color w:val="000000"/>
          <w:sz w:val="28"/>
        </w:rPr>
        <w:t>
      (левая сторона)</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8"/>
        <w:gridCol w:w="3703"/>
        <w:gridCol w:w="1005"/>
        <w:gridCol w:w="1005"/>
        <w:gridCol w:w="1005"/>
        <w:gridCol w:w="4544"/>
      </w:tblGrid>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9" w:id="4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69"/>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должность</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(учебное заведение, факультет, специальность, № диплома, когда окончил)</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4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0"/>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7" w:id="471"/>
    <w:p>
      <w:pPr>
        <w:spacing w:after="0"/>
        <w:ind w:left="0"/>
        <w:jc w:val="both"/>
      </w:pPr>
      <w:r>
        <w:rPr>
          <w:rFonts w:ascii="Times New Roman"/>
          <w:b w:val="false"/>
          <w:i w:val="false"/>
          <w:color w:val="000000"/>
          <w:sz w:val="28"/>
        </w:rPr>
        <w:t>
      До конца страницы (правая сторона)</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693"/>
        <w:gridCol w:w="2237"/>
        <w:gridCol w:w="2816"/>
        <w:gridCol w:w="1465"/>
        <w:gridCol w:w="1466"/>
        <w:gridCol w:w="1077"/>
        <w:gridCol w:w="1081"/>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8" w:id="472"/>
          <w:p>
            <w:pPr>
              <w:spacing w:after="20"/>
              <w:ind w:left="20"/>
              <w:jc w:val="both"/>
            </w:pPr>
            <w:r>
              <w:rPr>
                <w:rFonts w:ascii="Times New Roman"/>
                <w:b w:val="false"/>
                <w:i w:val="false"/>
                <w:color w:val="000000"/>
                <w:sz w:val="20"/>
              </w:rPr>
              <w:t>
</w:t>
            </w:r>
            <w:r>
              <w:rPr>
                <w:rFonts w:ascii="Times New Roman"/>
                <w:b w:val="false"/>
                <w:i w:val="false"/>
                <w:color w:val="000000"/>
                <w:sz w:val="20"/>
              </w:rPr>
              <w:t>Когда и какие курсы повышения квалификации окончил</w:t>
            </w:r>
          </w:p>
          <w:bookmarkEnd w:id="472"/>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предмет преподает</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 педагогической работы при поступлении в данную организацию среднего образования</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какого времени работает в данной организации среднего образования, номер приказа, дата</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прохождения аттестации, заключение аттестационной комиссии</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Награды, персональное звание, ученая степень</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телефон</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выбытии причины выбытия</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7" w:id="473"/>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473"/>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54" w:id="474"/>
    <w:p>
      <w:pPr>
        <w:spacing w:after="0"/>
        <w:ind w:left="0"/>
        <w:jc w:val="both"/>
      </w:pPr>
      <w:r>
        <w:rPr>
          <w:rFonts w:ascii="Times New Roman"/>
          <w:b w:val="false"/>
          <w:i w:val="false"/>
          <w:color w:val="000000"/>
          <w:sz w:val="28"/>
        </w:rPr>
        <w:t>
      До конца страницы</w:t>
      </w:r>
      <w:r>
        <w:br/>
      </w:r>
      <w:r>
        <w:rPr>
          <w:rFonts w:ascii="Times New Roman"/>
          <w:b w:val="false"/>
          <w:i w:val="false"/>
          <w:color w:val="000000"/>
          <w:sz w:val="28"/>
        </w:rPr>
        <w:t xml:space="preserve">       Примечание: Книга учета личного состава педагогов организации среднего </w:t>
      </w:r>
      <w:r>
        <w:br/>
      </w:r>
      <w:r>
        <w:rPr>
          <w:rFonts w:ascii="Times New Roman"/>
          <w:b w:val="false"/>
          <w:i w:val="false"/>
          <w:color w:val="000000"/>
          <w:sz w:val="28"/>
        </w:rPr>
        <w:t>образования (далее – Книга учета) ведется во всех организациях среднего образования.</w:t>
      </w:r>
      <w:r>
        <w:br/>
      </w:r>
      <w:r>
        <w:rPr>
          <w:rFonts w:ascii="Times New Roman"/>
          <w:b w:val="false"/>
          <w:i w:val="false"/>
          <w:color w:val="000000"/>
          <w:sz w:val="28"/>
        </w:rPr>
        <w:t xml:space="preserve">       Вновь поступившие педагоги записываются в порядке последующих номеров.</w:t>
      </w:r>
      <w:r>
        <w:br/>
      </w:r>
      <w:r>
        <w:rPr>
          <w:rFonts w:ascii="Times New Roman"/>
          <w:b w:val="false"/>
          <w:i w:val="false"/>
          <w:color w:val="000000"/>
          <w:sz w:val="28"/>
        </w:rPr>
        <w:t xml:space="preserve">       Записи в Книге учета документально обосновываются.</w:t>
      </w:r>
      <w:r>
        <w:br/>
      </w:r>
      <w:r>
        <w:rPr>
          <w:rFonts w:ascii="Times New Roman"/>
          <w:b w:val="false"/>
          <w:i w:val="false"/>
          <w:color w:val="000000"/>
          <w:sz w:val="28"/>
        </w:rPr>
        <w:t xml:space="preserve">       Книга учета пронумеровывается, прошнуровывается, скрепляется подписью </w:t>
      </w:r>
      <w:r>
        <w:br/>
      </w:r>
      <w:r>
        <w:rPr>
          <w:rFonts w:ascii="Times New Roman"/>
          <w:b w:val="false"/>
          <w:i w:val="false"/>
          <w:color w:val="000000"/>
          <w:sz w:val="28"/>
        </w:rPr>
        <w:t>директора и печатью организации среднего образования.</w:t>
      </w:r>
      <w:r>
        <w:br/>
      </w:r>
      <w:r>
        <w:rPr>
          <w:rFonts w:ascii="Times New Roman"/>
          <w:b w:val="false"/>
          <w:i w:val="false"/>
          <w:color w:val="000000"/>
          <w:sz w:val="28"/>
        </w:rPr>
        <w:t xml:space="preserve">       Книга учета при подключении организации образования к электронной системе </w:t>
      </w:r>
      <w:r>
        <w:br/>
      </w:r>
      <w:r>
        <w:rPr>
          <w:rFonts w:ascii="Times New Roman"/>
          <w:b w:val="false"/>
          <w:i w:val="false"/>
          <w:color w:val="000000"/>
          <w:sz w:val="28"/>
        </w:rPr>
        <w:t xml:space="preserve">заполняется только в электронном формате, заполнение ее в бумажном варианте не </w:t>
      </w:r>
      <w:r>
        <w:br/>
      </w:r>
      <w:r>
        <w:rPr>
          <w:rFonts w:ascii="Times New Roman"/>
          <w:b w:val="false"/>
          <w:i w:val="false"/>
          <w:color w:val="000000"/>
          <w:sz w:val="28"/>
        </w:rPr>
        <w:t>требуется.</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6" w:id="475"/>
    <w:p>
      <w:pPr>
        <w:spacing w:after="0"/>
        <w:ind w:left="0"/>
        <w:jc w:val="both"/>
      </w:pPr>
      <w:r>
        <w:rPr>
          <w:rFonts w:ascii="Times New Roman"/>
          <w:b w:val="false"/>
          <w:i w:val="false"/>
          <w:color w:val="000000"/>
          <w:sz w:val="28"/>
        </w:rPr>
        <w:t>
                                           Титульный лист</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xml:space="preserve">                                     (наименование организации образования)</w:t>
      </w:r>
    </w:p>
    <w:bookmarkEnd w:id="4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 ______20___г.</w:t>
            </w:r>
          </w:p>
        </w:tc>
      </w:tr>
    </w:tbl>
    <w:bookmarkStart w:name="z3958" w:id="476"/>
    <w:p>
      <w:pPr>
        <w:spacing w:after="0"/>
        <w:ind w:left="0"/>
        <w:jc w:val="both"/>
      </w:pPr>
      <w:r>
        <w:rPr>
          <w:rFonts w:ascii="Times New Roman"/>
          <w:b w:val="false"/>
          <w:i w:val="false"/>
          <w:color w:val="000000"/>
          <w:sz w:val="28"/>
        </w:rPr>
        <w:t xml:space="preserve">
                                     </w:t>
      </w:r>
      <w:r>
        <w:rPr>
          <w:rFonts w:ascii="Times New Roman"/>
          <w:b/>
          <w:i w:val="false"/>
          <w:color w:val="000000"/>
          <w:sz w:val="28"/>
        </w:rPr>
        <w:t>План учебно-воспитательной работы</w:t>
      </w:r>
      <w:r>
        <w:br/>
      </w:r>
      <w:r>
        <w:rPr>
          <w:rFonts w:ascii="Times New Roman"/>
          <w:b w:val="false"/>
          <w:i w:val="false"/>
          <w:color w:val="000000"/>
          <w:sz w:val="28"/>
        </w:rPr>
        <w:t xml:space="preserve">                                           на ________учебный год</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477"/>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направления работы</w:t>
            </w:r>
          </w:p>
          <w:bookmarkEnd w:id="4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4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80" w:id="479"/>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Журнал учета замещенных уроков</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(класс) ______________________ ______________________ учебный год</w:t>
      </w:r>
    </w:p>
    <w:bookmarkEnd w:id="479"/>
    <w:bookmarkStart w:name="z3981" w:id="480"/>
    <w:p>
      <w:pPr>
        <w:spacing w:after="0"/>
        <w:ind w:left="0"/>
        <w:jc w:val="both"/>
      </w:pPr>
      <w:r>
        <w:rPr>
          <w:rFonts w:ascii="Times New Roman"/>
          <w:b w:val="false"/>
          <w:i w:val="false"/>
          <w:color w:val="000000"/>
          <w:sz w:val="28"/>
        </w:rPr>
        <w:t>
      (Левая сторона)</w:t>
      </w:r>
      <w:r>
        <w:br/>
      </w:r>
      <w:r>
        <w:rPr>
          <w:rFonts w:ascii="Times New Roman"/>
          <w:b w:val="false"/>
          <w:i w:val="false"/>
          <w:color w:val="000000"/>
          <w:sz w:val="28"/>
        </w:rPr>
        <w:t xml:space="preserve">       Журнал учета замещенных уроков</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560"/>
        <w:gridCol w:w="692"/>
        <w:gridCol w:w="692"/>
        <w:gridCol w:w="6184"/>
        <w:gridCol w:w="1561"/>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4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1"/>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Дни, месяцы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педагога по предмету</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пропуска урока</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10" w:id="482"/>
    <w:p>
      <w:pPr>
        <w:spacing w:after="0"/>
        <w:ind w:left="0"/>
        <w:jc w:val="both"/>
      </w:pPr>
      <w:r>
        <w:rPr>
          <w:rFonts w:ascii="Times New Roman"/>
          <w:b w:val="false"/>
          <w:i w:val="false"/>
          <w:color w:val="000000"/>
          <w:sz w:val="28"/>
        </w:rPr>
        <w:t>
      до конца страницы</w:t>
      </w:r>
      <w:r>
        <w:br/>
      </w:r>
      <w:r>
        <w:rPr>
          <w:rFonts w:ascii="Times New Roman"/>
          <w:b w:val="false"/>
          <w:i w:val="false"/>
          <w:color w:val="000000"/>
          <w:sz w:val="28"/>
        </w:rPr>
        <w:t xml:space="preserve">       (правая сторона)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5"/>
        <w:gridCol w:w="6628"/>
        <w:gridCol w:w="1466"/>
        <w:gridCol w:w="2691"/>
      </w:tblGrid>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1" w:id="4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3"/>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педагога, проводившего замену урока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замененных уроков</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педагога, проводившего замену урока</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26" w:id="484"/>
    <w:p>
      <w:pPr>
        <w:spacing w:after="0"/>
        <w:ind w:left="0"/>
        <w:jc w:val="both"/>
      </w:pPr>
      <w:r>
        <w:rPr>
          <w:rFonts w:ascii="Times New Roman"/>
          <w:b w:val="false"/>
          <w:i w:val="false"/>
          <w:color w:val="000000"/>
          <w:sz w:val="28"/>
        </w:rPr>
        <w:t xml:space="preserve">
      Примечание: Журнал учета замещенных уроков ведется в каждой школе заместителем </w:t>
      </w:r>
      <w:r>
        <w:br/>
      </w:r>
      <w:r>
        <w:rPr>
          <w:rFonts w:ascii="Times New Roman"/>
          <w:b w:val="false"/>
          <w:i w:val="false"/>
          <w:color w:val="000000"/>
          <w:sz w:val="28"/>
        </w:rPr>
        <w:t>директора по учебной работе школы (директором).</w:t>
      </w:r>
      <w:r>
        <w:br/>
      </w:r>
      <w:r>
        <w:rPr>
          <w:rFonts w:ascii="Times New Roman"/>
          <w:b w:val="false"/>
          <w:i w:val="false"/>
          <w:color w:val="000000"/>
          <w:sz w:val="28"/>
        </w:rPr>
        <w:t xml:space="preserve">       Журнал учета замещенных уроков при подключении организации образования к </w:t>
      </w:r>
      <w:r>
        <w:br/>
      </w:r>
      <w:r>
        <w:rPr>
          <w:rFonts w:ascii="Times New Roman"/>
          <w:b w:val="false"/>
          <w:i w:val="false"/>
          <w:color w:val="000000"/>
          <w:sz w:val="28"/>
        </w:rPr>
        <w:t xml:space="preserve">электронной системе заполняется только в электронном формате, заполнение его в </w:t>
      </w:r>
      <w:r>
        <w:br/>
      </w:r>
      <w:r>
        <w:rPr>
          <w:rFonts w:ascii="Times New Roman"/>
          <w:b w:val="false"/>
          <w:i w:val="false"/>
          <w:color w:val="000000"/>
          <w:sz w:val="28"/>
        </w:rPr>
        <w:t>бумажном варианте не требуется.</w:t>
      </w:r>
      <w:r>
        <w:br/>
      </w:r>
      <w:r>
        <w:rPr>
          <w:rFonts w:ascii="Times New Roman"/>
          <w:b w:val="false"/>
          <w:i w:val="false"/>
          <w:color w:val="000000"/>
          <w:sz w:val="28"/>
        </w:rPr>
        <w:t xml:space="preserve">       Записи производятся только на основании надлежаще оформленных документов </w:t>
      </w:r>
      <w:r>
        <w:br/>
      </w:r>
      <w:r>
        <w:rPr>
          <w:rFonts w:ascii="Times New Roman"/>
          <w:b w:val="false"/>
          <w:i w:val="false"/>
          <w:color w:val="000000"/>
          <w:sz w:val="28"/>
        </w:rPr>
        <w:t xml:space="preserve">(приказов по школе, больничных листов, записей в классных журналах и т.п.). Педагог, </w:t>
      </w:r>
      <w:r>
        <w:br/>
      </w:r>
      <w:r>
        <w:rPr>
          <w:rFonts w:ascii="Times New Roman"/>
          <w:b w:val="false"/>
          <w:i w:val="false"/>
          <w:color w:val="000000"/>
          <w:sz w:val="28"/>
        </w:rPr>
        <w:t>проводивший уроки в порядке замены, расписывается в журнале.</w:t>
      </w:r>
    </w:p>
    <w:bookmarkEnd w:id="4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8" w:id="485"/>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      Алфавитная книга записи обучающихся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p>
    <w:bookmarkEnd w:id="485"/>
    <w:bookmarkStart w:name="z4029" w:id="486"/>
    <w:p>
      <w:pPr>
        <w:spacing w:after="0"/>
        <w:ind w:left="0"/>
        <w:jc w:val="both"/>
      </w:pPr>
      <w:r>
        <w:rPr>
          <w:rFonts w:ascii="Times New Roman"/>
          <w:b w:val="false"/>
          <w:i w:val="false"/>
          <w:color w:val="000000"/>
          <w:sz w:val="28"/>
        </w:rPr>
        <w:t>
                         (название организации среднего образования)</w:t>
      </w:r>
      <w:r>
        <w:br/>
      </w:r>
      <w:r>
        <w:rPr>
          <w:rFonts w:ascii="Times New Roman"/>
          <w:b w:val="false"/>
          <w:i w:val="false"/>
          <w:color w:val="000000"/>
          <w:sz w:val="28"/>
        </w:rPr>
        <w:t xml:space="preserve">                                     Книга начата в _______________ году</w:t>
      </w:r>
      <w:r>
        <w:br/>
      </w:r>
      <w:r>
        <w:rPr>
          <w:rFonts w:ascii="Times New Roman"/>
          <w:b w:val="false"/>
          <w:i w:val="false"/>
          <w:color w:val="000000"/>
          <w:sz w:val="28"/>
        </w:rPr>
        <w:t xml:space="preserve">                                     Книга окончена в _____________ году</w:t>
      </w:r>
      <w:r>
        <w:br/>
      </w:r>
      <w:r>
        <w:rPr>
          <w:rFonts w:ascii="Times New Roman"/>
          <w:b w:val="false"/>
          <w:i w:val="false"/>
          <w:color w:val="000000"/>
          <w:sz w:val="28"/>
        </w:rPr>
        <w:t xml:space="preserve">                                     Внутренние страницы книги (левая сторона)</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869"/>
        <w:gridCol w:w="1451"/>
        <w:gridCol w:w="1135"/>
        <w:gridCol w:w="1136"/>
        <w:gridCol w:w="2083"/>
        <w:gridCol w:w="145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0" w:id="48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7"/>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и месяц рождения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Родной язык</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в организацию среднего образования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какой класс поступил</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4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8"/>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70" w:id="489"/>
    <w:p>
      <w:pPr>
        <w:spacing w:after="0"/>
        <w:ind w:left="0"/>
        <w:jc w:val="both"/>
      </w:pPr>
      <w:r>
        <w:rPr>
          <w:rFonts w:ascii="Times New Roman"/>
          <w:b w:val="false"/>
          <w:i w:val="false"/>
          <w:color w:val="000000"/>
          <w:sz w:val="28"/>
        </w:rPr>
        <w:t>
      Внутренние страницы книги (правая сторона)</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260"/>
        <w:gridCol w:w="1489"/>
        <w:gridCol w:w="3896"/>
        <w:gridCol w:w="2767"/>
        <w:gridCol w:w="1264"/>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490"/>
          <w:p>
            <w:pPr>
              <w:spacing w:after="20"/>
              <w:ind w:left="20"/>
              <w:jc w:val="both"/>
            </w:pPr>
            <w:r>
              <w:rPr>
                <w:rFonts w:ascii="Times New Roman"/>
                <w:b w:val="false"/>
                <w:i w:val="false"/>
                <w:color w:val="000000"/>
                <w:sz w:val="20"/>
              </w:rPr>
              <w:t>
</w:t>
            </w:r>
            <w:r>
              <w:rPr>
                <w:rFonts w:ascii="Times New Roman"/>
                <w:b w:val="false"/>
                <w:i w:val="false"/>
                <w:color w:val="000000"/>
                <w:sz w:val="20"/>
              </w:rPr>
              <w:t>Адрес обучающегося</w:t>
            </w:r>
          </w:p>
          <w:bookmarkEnd w:id="490"/>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выезда</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класса выбыл</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приказа о выбытии</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 выбыл (область, город республиканского значения, столица район, организация среднего образования)</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выбытия (в том числе окончание организации среднего образования)</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Талоны о выдаче личного дела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49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491"/>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11" w:id="492"/>
    <w:p>
      <w:pPr>
        <w:spacing w:after="0"/>
        <w:ind w:left="0"/>
        <w:jc w:val="both"/>
      </w:pPr>
      <w:r>
        <w:rPr>
          <w:rFonts w:ascii="Times New Roman"/>
          <w:b w:val="false"/>
          <w:i w:val="false"/>
          <w:color w:val="000000"/>
          <w:sz w:val="28"/>
        </w:rPr>
        <w:t xml:space="preserve">
      Примечание: В алфавитную книгу записи обучающихся записываются все </w:t>
      </w:r>
      <w:r>
        <w:br/>
      </w:r>
      <w:r>
        <w:rPr>
          <w:rFonts w:ascii="Times New Roman"/>
          <w:b w:val="false"/>
          <w:i w:val="false"/>
          <w:color w:val="000000"/>
          <w:sz w:val="28"/>
        </w:rPr>
        <w:t xml:space="preserve">обучающиеся организации среднего образования. Ежегодно книга пополняется записью </w:t>
      </w:r>
      <w:r>
        <w:br/>
      </w:r>
      <w:r>
        <w:rPr>
          <w:rFonts w:ascii="Times New Roman"/>
          <w:b w:val="false"/>
          <w:i w:val="false"/>
          <w:color w:val="000000"/>
          <w:sz w:val="28"/>
        </w:rPr>
        <w:t xml:space="preserve">обучающихся нового приема. Фамилии обучающихся в список заносятся в алфавитном </w:t>
      </w:r>
      <w:r>
        <w:br/>
      </w:r>
      <w:r>
        <w:rPr>
          <w:rFonts w:ascii="Times New Roman"/>
          <w:b w:val="false"/>
          <w:i w:val="false"/>
          <w:color w:val="000000"/>
          <w:sz w:val="28"/>
        </w:rPr>
        <w:t>порядке независимо от классов, в которвх они учатся.</w:t>
      </w:r>
      <w:r>
        <w:br/>
      </w:r>
      <w:r>
        <w:rPr>
          <w:rFonts w:ascii="Times New Roman"/>
          <w:b w:val="false"/>
          <w:i w:val="false"/>
          <w:color w:val="000000"/>
          <w:sz w:val="28"/>
        </w:rPr>
        <w:t xml:space="preserve">       Для каждой буквы алфавита отводятся отдельные страницы, и по каждой букве </w:t>
      </w:r>
      <w:r>
        <w:br/>
      </w:r>
      <w:r>
        <w:rPr>
          <w:rFonts w:ascii="Times New Roman"/>
          <w:b w:val="false"/>
          <w:i w:val="false"/>
          <w:color w:val="000000"/>
          <w:sz w:val="28"/>
        </w:rPr>
        <w:t xml:space="preserve">ведется порядковая нумерация. Порядковый номер записи обучающихся в книге является </w:t>
      </w:r>
      <w:r>
        <w:br/>
      </w:r>
      <w:r>
        <w:rPr>
          <w:rFonts w:ascii="Times New Roman"/>
          <w:b w:val="false"/>
          <w:i w:val="false"/>
          <w:color w:val="000000"/>
          <w:sz w:val="28"/>
        </w:rPr>
        <w:t>номером его личного дела.</w:t>
      </w:r>
      <w:r>
        <w:br/>
      </w:r>
      <w:r>
        <w:rPr>
          <w:rFonts w:ascii="Times New Roman"/>
          <w:b w:val="false"/>
          <w:i w:val="false"/>
          <w:color w:val="000000"/>
          <w:sz w:val="28"/>
        </w:rPr>
        <w:t xml:space="preserve">       На личном деле этот номер проставляется в виде дроби. Например, "№ Б/15" </w:t>
      </w:r>
      <w:r>
        <w:br/>
      </w:r>
      <w:r>
        <w:rPr>
          <w:rFonts w:ascii="Times New Roman"/>
          <w:b w:val="false"/>
          <w:i w:val="false"/>
          <w:color w:val="000000"/>
          <w:sz w:val="28"/>
        </w:rPr>
        <w:t>означает, что обучающийся записан в алфавитной книге на букву "Б" под № 15.</w:t>
      </w:r>
      <w:r>
        <w:br/>
      </w:r>
      <w:r>
        <w:rPr>
          <w:rFonts w:ascii="Times New Roman"/>
          <w:b w:val="false"/>
          <w:i w:val="false"/>
          <w:color w:val="000000"/>
          <w:sz w:val="28"/>
        </w:rPr>
        <w:t xml:space="preserve">       Если ранее выбывший из школы обучающийся, выбытие которого оформлено </w:t>
      </w:r>
      <w:r>
        <w:br/>
      </w:r>
      <w:r>
        <w:rPr>
          <w:rFonts w:ascii="Times New Roman"/>
          <w:b w:val="false"/>
          <w:i w:val="false"/>
          <w:color w:val="000000"/>
          <w:sz w:val="28"/>
        </w:rPr>
        <w:t>приказом, возвратился в нее, то данные о нем записываются как на вновь поступившего.</w:t>
      </w:r>
      <w:r>
        <w:br/>
      </w:r>
      <w:r>
        <w:rPr>
          <w:rFonts w:ascii="Times New Roman"/>
          <w:b w:val="false"/>
          <w:i w:val="false"/>
          <w:color w:val="000000"/>
          <w:sz w:val="28"/>
        </w:rPr>
        <w:t xml:space="preserve">       В случае полного использования всех страниц продолжение записей производится в </w:t>
      </w:r>
      <w:r>
        <w:br/>
      </w:r>
      <w:r>
        <w:rPr>
          <w:rFonts w:ascii="Times New Roman"/>
          <w:b w:val="false"/>
          <w:i w:val="false"/>
          <w:color w:val="000000"/>
          <w:sz w:val="28"/>
        </w:rPr>
        <w:t xml:space="preserve">новой книге в порядке последующих номеров по каждой букве. Исправления в книге </w:t>
      </w:r>
      <w:r>
        <w:br/>
      </w:r>
      <w:r>
        <w:rPr>
          <w:rFonts w:ascii="Times New Roman"/>
          <w:b w:val="false"/>
          <w:i w:val="false"/>
          <w:color w:val="000000"/>
          <w:sz w:val="28"/>
        </w:rPr>
        <w:t xml:space="preserve">скрепляются подписью директора школы. Алфавитная книга постранично </w:t>
      </w:r>
      <w:r>
        <w:br/>
      </w:r>
      <w:r>
        <w:rPr>
          <w:rFonts w:ascii="Times New Roman"/>
          <w:b w:val="false"/>
          <w:i w:val="false"/>
          <w:color w:val="000000"/>
          <w:sz w:val="28"/>
        </w:rPr>
        <w:t xml:space="preserve">пронумеровывается, прошнуровывается, скрепляется подписью директора и печатью школы. </w:t>
      </w:r>
      <w:r>
        <w:br/>
      </w:r>
      <w:r>
        <w:rPr>
          <w:rFonts w:ascii="Times New Roman"/>
          <w:b w:val="false"/>
          <w:i w:val="false"/>
          <w:color w:val="000000"/>
          <w:sz w:val="28"/>
        </w:rPr>
        <w:t xml:space="preserve">Алфавитная книга при подключении организации образования к электронной системе </w:t>
      </w:r>
      <w:r>
        <w:br/>
      </w:r>
      <w:r>
        <w:rPr>
          <w:rFonts w:ascii="Times New Roman"/>
          <w:b w:val="false"/>
          <w:i w:val="false"/>
          <w:color w:val="000000"/>
          <w:sz w:val="28"/>
        </w:rPr>
        <w:t xml:space="preserve">заполняется только в электронном формате, заполнение ее в бумажном варианте не </w:t>
      </w:r>
      <w:r>
        <w:br/>
      </w:r>
      <w:r>
        <w:rPr>
          <w:rFonts w:ascii="Times New Roman"/>
          <w:b w:val="false"/>
          <w:i w:val="false"/>
          <w:color w:val="000000"/>
          <w:sz w:val="28"/>
        </w:rPr>
        <w:t>требуется.</w:t>
      </w:r>
    </w:p>
    <w:bookmarkEnd w:id="4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13" w:id="493"/>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Книга учета выбывших и прибывших обучающихся</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 xml:space="preserve">                               город/село ____________, район ___________, область</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2"/>
        <w:gridCol w:w="8008"/>
      </w:tblGrid>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4" w:id="494"/>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выбывших/ прибывших обучающихся</w:t>
            </w:r>
          </w:p>
          <w:bookmarkEnd w:id="494"/>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Открепительный талон о снятии с учета выбывшего/ о принятии на учет прибывшего обучающегося</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495"/>
          <w:p>
            <w:pPr>
              <w:spacing w:after="20"/>
              <w:ind w:left="20"/>
              <w:jc w:val="both"/>
            </w:pP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_______________</w:t>
            </w:r>
          </w:p>
          <w:bookmarkEnd w:id="495"/>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______________________________</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1" w:id="496"/>
          <w:p>
            <w:pPr>
              <w:spacing w:after="20"/>
              <w:ind w:left="20"/>
              <w:jc w:val="both"/>
            </w:pPr>
            <w:r>
              <w:rPr>
                <w:rFonts w:ascii="Times New Roman"/>
                <w:b w:val="false"/>
                <w:i w:val="false"/>
                <w:color w:val="000000"/>
                <w:sz w:val="20"/>
              </w:rPr>
              <w:t>
</w:t>
            </w:r>
            <w:r>
              <w:rPr>
                <w:rFonts w:ascii="Times New Roman"/>
                <w:b w:val="false"/>
                <w:i w:val="false"/>
                <w:color w:val="000000"/>
                <w:sz w:val="20"/>
              </w:rPr>
              <w:t>Отчество (при его наличии)</w:t>
            </w:r>
            <w:r>
              <w:br/>
            </w:r>
            <w:r>
              <w:rPr>
                <w:rFonts w:ascii="Times New Roman"/>
                <w:b w:val="false"/>
                <w:i w:val="false"/>
                <w:color w:val="000000"/>
                <w:sz w:val="20"/>
              </w:rPr>
              <w:t>
__________________</w:t>
            </w:r>
          </w:p>
          <w:bookmarkEnd w:id="496"/>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497"/>
          <w:p>
            <w:pPr>
              <w:spacing w:after="20"/>
              <w:ind w:left="20"/>
              <w:jc w:val="both"/>
            </w:pPr>
            <w:r>
              <w:rPr>
                <w:rFonts w:ascii="Times New Roman"/>
                <w:b w:val="false"/>
                <w:i w:val="false"/>
                <w:color w:val="000000"/>
                <w:sz w:val="20"/>
              </w:rPr>
              <w:t>
Отчество (при его наличии)</w:t>
            </w:r>
            <w:r>
              <w:br/>
            </w:r>
            <w:r>
              <w:rPr>
                <w:rFonts w:ascii="Times New Roman"/>
                <w:b w:val="false"/>
                <w:i w:val="false"/>
                <w:color w:val="000000"/>
                <w:sz w:val="20"/>
              </w:rPr>
              <w:t>
___________________________</w:t>
            </w:r>
          </w:p>
          <w:bookmarkEnd w:id="497"/>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498"/>
          <w:p>
            <w:pPr>
              <w:spacing w:after="20"/>
              <w:ind w:left="20"/>
              <w:jc w:val="both"/>
            </w:pPr>
            <w:r>
              <w:rPr>
                <w:rFonts w:ascii="Times New Roman"/>
                <w:b w:val="false"/>
                <w:i w:val="false"/>
                <w:color w:val="000000"/>
                <w:sz w:val="20"/>
              </w:rPr>
              <w:t>
</w:t>
            </w:r>
            <w:r>
              <w:rPr>
                <w:rFonts w:ascii="Times New Roman"/>
                <w:b w:val="false"/>
                <w:i w:val="false"/>
                <w:color w:val="000000"/>
                <w:sz w:val="20"/>
              </w:rPr>
              <w:t>Дата рождения</w:t>
            </w:r>
            <w:r>
              <w:br/>
            </w:r>
            <w:r>
              <w:rPr>
                <w:rFonts w:ascii="Times New Roman"/>
                <w:b w:val="false"/>
                <w:i w:val="false"/>
                <w:color w:val="000000"/>
                <w:sz w:val="20"/>
              </w:rPr>
              <w:t>
_________________</w:t>
            </w:r>
          </w:p>
          <w:bookmarkEnd w:id="498"/>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________________________</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499"/>
          <w:p>
            <w:pPr>
              <w:spacing w:after="20"/>
              <w:ind w:left="20"/>
              <w:jc w:val="both"/>
            </w:pPr>
            <w:r>
              <w:rPr>
                <w:rFonts w:ascii="Times New Roman"/>
                <w:b w:val="false"/>
                <w:i w:val="false"/>
                <w:color w:val="000000"/>
                <w:sz w:val="20"/>
              </w:rPr>
              <w:t>
</w:t>
            </w:r>
            <w:r>
              <w:rPr>
                <w:rFonts w:ascii="Times New Roman"/>
                <w:b w:val="false"/>
                <w:i w:val="false"/>
                <w:color w:val="000000"/>
                <w:sz w:val="20"/>
              </w:rPr>
              <w:t>Класс обучения</w:t>
            </w:r>
            <w:r>
              <w:br/>
            </w:r>
            <w:r>
              <w:rPr>
                <w:rFonts w:ascii="Times New Roman"/>
                <w:b w:val="false"/>
                <w:i w:val="false"/>
                <w:color w:val="000000"/>
                <w:sz w:val="20"/>
              </w:rPr>
              <w:t>
__________________</w:t>
            </w:r>
          </w:p>
          <w:bookmarkEnd w:id="499"/>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обучения _______________________</w:t>
            </w:r>
          </w:p>
        </w:tc>
      </w:tr>
      <w:tr>
        <w:trPr>
          <w:trHeight w:val="30" w:hRule="atLeast"/>
        </w:trPr>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500"/>
          <w:p>
            <w:pPr>
              <w:spacing w:after="20"/>
              <w:ind w:left="20"/>
              <w:jc w:val="both"/>
            </w:pPr>
            <w:r>
              <w:rPr>
                <w:rFonts w:ascii="Times New Roman"/>
                <w:b w:val="false"/>
                <w:i w:val="false"/>
                <w:color w:val="000000"/>
                <w:sz w:val="20"/>
              </w:rPr>
              <w:t>
</w:t>
            </w:r>
            <w:r>
              <w:rPr>
                <w:rFonts w:ascii="Times New Roman"/>
                <w:b w:val="false"/>
                <w:i w:val="false"/>
                <w:color w:val="000000"/>
                <w:sz w:val="20"/>
              </w:rPr>
              <w:t>Куда выбыл</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____________________</w:t>
            </w:r>
          </w:p>
          <w:bookmarkEnd w:id="500"/>
        </w:tc>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501"/>
          <w:p>
            <w:pPr>
              <w:spacing w:after="20"/>
              <w:ind w:left="20"/>
              <w:jc w:val="both"/>
            </w:pPr>
            <w:r>
              <w:rPr>
                <w:rFonts w:ascii="Times New Roman"/>
                <w:b w:val="false"/>
                <w:i w:val="false"/>
                <w:color w:val="000000"/>
                <w:sz w:val="20"/>
              </w:rPr>
              <w:t>
Организация среднего образования_______________________________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адрес)</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______________________________________</w:t>
            </w:r>
          </w:p>
          <w:bookmarkEnd w:id="501"/>
        </w:tc>
      </w:tr>
    </w:tbl>
    <w:bookmarkStart w:name="z4143" w:id="502"/>
    <w:p>
      <w:pPr>
        <w:spacing w:after="0"/>
        <w:ind w:left="0"/>
        <w:jc w:val="both"/>
      </w:pPr>
      <w:r>
        <w:rPr>
          <w:rFonts w:ascii="Times New Roman"/>
          <w:b w:val="false"/>
          <w:i w:val="false"/>
          <w:color w:val="000000"/>
          <w:sz w:val="28"/>
        </w:rPr>
        <w:t>
      Внимаеие</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Руководитель организации среднего образования</w:t>
      </w:r>
      <w:r>
        <w:br/>
      </w:r>
      <w:r>
        <w:rPr>
          <w:rFonts w:ascii="Times New Roman"/>
          <w:b w:val="false"/>
          <w:i w:val="false"/>
          <w:color w:val="000000"/>
          <w:sz w:val="28"/>
        </w:rPr>
        <w:t xml:space="preserve">       _________________ (ФИО (при его наличии))</w:t>
      </w:r>
      <w:r>
        <w:br/>
      </w:r>
      <w:r>
        <w:rPr>
          <w:rFonts w:ascii="Times New Roman"/>
          <w:b w:val="false"/>
          <w:i w:val="false"/>
          <w:color w:val="000000"/>
          <w:sz w:val="28"/>
        </w:rPr>
        <w:t xml:space="preserve">       (печать организации среднего образования)</w:t>
      </w:r>
      <w:r>
        <w:br/>
      </w:r>
      <w:r>
        <w:rPr>
          <w:rFonts w:ascii="Times New Roman"/>
          <w:b w:val="false"/>
          <w:i w:val="false"/>
          <w:color w:val="000000"/>
          <w:sz w:val="28"/>
        </w:rPr>
        <w:t xml:space="preserve">       "__" ____________ 20___ года</w:t>
      </w:r>
    </w:p>
    <w:bookmarkEnd w:id="502"/>
    <w:bookmarkStart w:name="z4144" w:id="503"/>
    <w:p>
      <w:pPr>
        <w:spacing w:after="0"/>
        <w:ind w:left="0"/>
        <w:jc w:val="both"/>
      </w:pPr>
      <w:r>
        <w:rPr>
          <w:rFonts w:ascii="Times New Roman"/>
          <w:b w:val="false"/>
          <w:i w:val="false"/>
          <w:color w:val="000000"/>
          <w:sz w:val="28"/>
        </w:rPr>
        <w:t xml:space="preserve">
      Примечание: Книга учета выбывших и прибывших обучающихся (далее – Книга) </w:t>
      </w:r>
      <w:r>
        <w:br/>
      </w:r>
      <w:r>
        <w:rPr>
          <w:rFonts w:ascii="Times New Roman"/>
          <w:b w:val="false"/>
          <w:i w:val="false"/>
          <w:color w:val="000000"/>
          <w:sz w:val="28"/>
        </w:rPr>
        <w:t xml:space="preserve">ведется во всех организациях среднего образования с целью учета и контроля движения </w:t>
      </w:r>
      <w:r>
        <w:br/>
      </w:r>
      <w:r>
        <w:rPr>
          <w:rFonts w:ascii="Times New Roman"/>
          <w:b w:val="false"/>
          <w:i w:val="false"/>
          <w:color w:val="000000"/>
          <w:sz w:val="28"/>
        </w:rPr>
        <w:t xml:space="preserve">обучающихся. Книга заполняется лицом, ответственным за делопроизводство. Книга </w:t>
      </w:r>
      <w:r>
        <w:br/>
      </w:r>
      <w:r>
        <w:rPr>
          <w:rFonts w:ascii="Times New Roman"/>
          <w:b w:val="false"/>
          <w:i w:val="false"/>
          <w:color w:val="000000"/>
          <w:sz w:val="28"/>
        </w:rPr>
        <w:t xml:space="preserve">постранично пронумеровывается, прошнуровывается, скрепляется подписью директора и </w:t>
      </w:r>
      <w:r>
        <w:br/>
      </w:r>
      <w:r>
        <w:rPr>
          <w:rFonts w:ascii="Times New Roman"/>
          <w:b w:val="false"/>
          <w:i w:val="false"/>
          <w:color w:val="000000"/>
          <w:sz w:val="28"/>
        </w:rPr>
        <w:t>печатью организации среднего образования.</w:t>
      </w:r>
      <w:r>
        <w:br/>
      </w:r>
      <w:r>
        <w:rPr>
          <w:rFonts w:ascii="Times New Roman"/>
          <w:b w:val="false"/>
          <w:i w:val="false"/>
          <w:color w:val="000000"/>
          <w:sz w:val="28"/>
        </w:rPr>
        <w:t xml:space="preserve">       Открепительный талон о прибытии обучающегося выдается несовершеннолетнему </w:t>
      </w:r>
      <w:r>
        <w:br/>
      </w:r>
      <w:r>
        <w:rPr>
          <w:rFonts w:ascii="Times New Roman"/>
          <w:b w:val="false"/>
          <w:i w:val="false"/>
          <w:color w:val="000000"/>
          <w:sz w:val="28"/>
        </w:rPr>
        <w:t xml:space="preserve">организацией среднего образования, куда он прибыл, для предъявления в организацию </w:t>
      </w:r>
      <w:r>
        <w:br/>
      </w:r>
      <w:r>
        <w:rPr>
          <w:rFonts w:ascii="Times New Roman"/>
          <w:b w:val="false"/>
          <w:i w:val="false"/>
          <w:color w:val="000000"/>
          <w:sz w:val="28"/>
        </w:rPr>
        <w:t xml:space="preserve">среднего образования независимо от типа и ведомственной принадлежности, где он </w:t>
      </w:r>
      <w:r>
        <w:br/>
      </w:r>
      <w:r>
        <w:rPr>
          <w:rFonts w:ascii="Times New Roman"/>
          <w:b w:val="false"/>
          <w:i w:val="false"/>
          <w:color w:val="000000"/>
          <w:sz w:val="28"/>
        </w:rPr>
        <w:t>обучался, и получения личного дела после предъявления открепительного талона о выбытии.</w:t>
      </w:r>
      <w:r>
        <w:br/>
      </w:r>
      <w:r>
        <w:rPr>
          <w:rFonts w:ascii="Times New Roman"/>
          <w:b w:val="false"/>
          <w:i w:val="false"/>
          <w:color w:val="000000"/>
          <w:sz w:val="28"/>
        </w:rPr>
        <w:t xml:space="preserve">       Руководители школ, откуда выбыл и куда прибыл обучающийся, сверяются с </w:t>
      </w:r>
      <w:r>
        <w:br/>
      </w:r>
      <w:r>
        <w:rPr>
          <w:rFonts w:ascii="Times New Roman"/>
          <w:b w:val="false"/>
          <w:i w:val="false"/>
          <w:color w:val="000000"/>
          <w:sz w:val="28"/>
        </w:rPr>
        <w:t xml:space="preserve">данными о фактическом его нахождении в организации среднего образования, в случае его </w:t>
      </w:r>
      <w:r>
        <w:br/>
      </w:r>
      <w:r>
        <w:rPr>
          <w:rFonts w:ascii="Times New Roman"/>
          <w:b w:val="false"/>
          <w:i w:val="false"/>
          <w:color w:val="000000"/>
          <w:sz w:val="28"/>
        </w:rPr>
        <w:t>отсутствия письменно сообщают в компетентные органы.</w:t>
      </w:r>
      <w:r>
        <w:br/>
      </w:r>
      <w:r>
        <w:rPr>
          <w:rFonts w:ascii="Times New Roman"/>
          <w:b w:val="false"/>
          <w:i w:val="false"/>
          <w:color w:val="000000"/>
          <w:sz w:val="28"/>
        </w:rPr>
        <w:t xml:space="preserve">       В делопроизводстве организации среднего образования находится выписка из </w:t>
      </w:r>
      <w:r>
        <w:br/>
      </w:r>
      <w:r>
        <w:rPr>
          <w:rFonts w:ascii="Times New Roman"/>
          <w:b w:val="false"/>
          <w:i w:val="false"/>
          <w:color w:val="000000"/>
          <w:sz w:val="28"/>
        </w:rPr>
        <w:t xml:space="preserve">решения управления образования, отдела образования, акимата района, города, поселка, аула </w:t>
      </w:r>
      <w:r>
        <w:br/>
      </w:r>
      <w:r>
        <w:rPr>
          <w:rFonts w:ascii="Times New Roman"/>
          <w:b w:val="false"/>
          <w:i w:val="false"/>
          <w:color w:val="000000"/>
          <w:sz w:val="28"/>
        </w:rPr>
        <w:t xml:space="preserve">(села), аульного (сельского) округа о закреплении за данной организацией микрорайона с </w:t>
      </w:r>
      <w:r>
        <w:br/>
      </w:r>
      <w:r>
        <w:rPr>
          <w:rFonts w:ascii="Times New Roman"/>
          <w:b w:val="false"/>
          <w:i w:val="false"/>
          <w:color w:val="000000"/>
          <w:sz w:val="28"/>
        </w:rPr>
        <w:t xml:space="preserve">точным обозначением его границ, карта микрорайона. Книга при подключении организации </w:t>
      </w:r>
      <w:r>
        <w:br/>
      </w:r>
      <w:r>
        <w:rPr>
          <w:rFonts w:ascii="Times New Roman"/>
          <w:b w:val="false"/>
          <w:i w:val="false"/>
          <w:color w:val="000000"/>
          <w:sz w:val="28"/>
        </w:rPr>
        <w:t xml:space="preserve">образования к электронной системе заполняется только в электронном формате, заполнение </w:t>
      </w:r>
      <w:r>
        <w:br/>
      </w:r>
      <w:r>
        <w:rPr>
          <w:rFonts w:ascii="Times New Roman"/>
          <w:b w:val="false"/>
          <w:i w:val="false"/>
          <w:color w:val="000000"/>
          <w:sz w:val="28"/>
        </w:rPr>
        <w:t>в бумажном варианте не требуется.</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6" w:id="504"/>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      Книга регистрации приказов</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(название организации среднего образования)</w:t>
      </w:r>
      <w:r>
        <w:br/>
      </w:r>
      <w:r>
        <w:rPr>
          <w:rFonts w:ascii="Times New Roman"/>
          <w:b w:val="false"/>
          <w:i w:val="false"/>
          <w:color w:val="000000"/>
          <w:sz w:val="28"/>
        </w:rPr>
        <w:t xml:space="preserve">                         Книга начата в _______________ году</w:t>
      </w:r>
      <w:r>
        <w:br/>
      </w:r>
      <w:r>
        <w:rPr>
          <w:rFonts w:ascii="Times New Roman"/>
          <w:b w:val="false"/>
          <w:i w:val="false"/>
          <w:color w:val="000000"/>
          <w:sz w:val="28"/>
        </w:rPr>
        <w:t xml:space="preserve">                         Книга окончена в _____________ году</w:t>
      </w:r>
    </w:p>
    <w:bookmarkEnd w:id="504"/>
    <w:bookmarkStart w:name="z4147" w:id="505"/>
    <w:p>
      <w:pPr>
        <w:spacing w:after="0"/>
        <w:ind w:left="0"/>
        <w:jc w:val="both"/>
      </w:pPr>
      <w:r>
        <w:rPr>
          <w:rFonts w:ascii="Times New Roman"/>
          <w:b w:val="false"/>
          <w:i w:val="false"/>
          <w:color w:val="000000"/>
          <w:sz w:val="28"/>
        </w:rPr>
        <w:t xml:space="preserve">
      Примечание: Книга регистрации приказов организации среднего образования (далее – </w:t>
      </w:r>
      <w:r>
        <w:br/>
      </w:r>
      <w:r>
        <w:rPr>
          <w:rFonts w:ascii="Times New Roman"/>
          <w:b w:val="false"/>
          <w:i w:val="false"/>
          <w:color w:val="000000"/>
          <w:sz w:val="28"/>
        </w:rPr>
        <w:t>Книга) ведется по основной деятельности, по личному составу и по движению обучающихся.</w:t>
      </w:r>
    </w:p>
    <w:bookmarkEnd w:id="5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4"/>
        <w:gridCol w:w="1124"/>
        <w:gridCol w:w="1124"/>
        <w:gridCol w:w="7320"/>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8" w:id="5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6"/>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приказа</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подписан (Ф.И.О. (при его наличии)), должность</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0" w:id="507"/>
    <w:p>
      <w:pPr>
        <w:spacing w:after="0"/>
        <w:ind w:left="0"/>
        <w:jc w:val="both"/>
      </w:pPr>
      <w:r>
        <w:rPr>
          <w:rFonts w:ascii="Times New Roman"/>
          <w:b w:val="false"/>
          <w:i w:val="false"/>
          <w:color w:val="000000"/>
          <w:sz w:val="28"/>
        </w:rPr>
        <w:t xml:space="preserve">
      Книга постранично пронумеровывается, прошнуровывается, скрепляется подписью </w:t>
      </w:r>
      <w:r>
        <w:br/>
      </w:r>
      <w:r>
        <w:rPr>
          <w:rFonts w:ascii="Times New Roman"/>
          <w:b w:val="false"/>
          <w:i w:val="false"/>
          <w:color w:val="000000"/>
          <w:sz w:val="28"/>
        </w:rPr>
        <w:t xml:space="preserve">директора и печатью организации среднего образования. Книга при подключении </w:t>
      </w:r>
      <w:r>
        <w:br/>
      </w:r>
      <w:r>
        <w:rPr>
          <w:rFonts w:ascii="Times New Roman"/>
          <w:b w:val="false"/>
          <w:i w:val="false"/>
          <w:color w:val="000000"/>
          <w:sz w:val="28"/>
        </w:rPr>
        <w:t xml:space="preserve">организации среднего образования к электронной системе заполняется только в электронном </w:t>
      </w:r>
      <w:r>
        <w:br/>
      </w:r>
      <w:r>
        <w:rPr>
          <w:rFonts w:ascii="Times New Roman"/>
          <w:b w:val="false"/>
          <w:i w:val="false"/>
          <w:color w:val="000000"/>
          <w:sz w:val="28"/>
        </w:rPr>
        <w:t>формате, заполнение ее в бумажном варианте не требуется.</w:t>
      </w:r>
    </w:p>
    <w:bookmarkEnd w:id="5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2" w:id="508"/>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      Книга учета и выдачи аттестатов об окончании основной средней школы</w:t>
      </w:r>
      <w:r>
        <w:br/>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 xml:space="preserve">                         ___________________________________________</w:t>
      </w:r>
      <w:r>
        <w:br/>
      </w:r>
      <w:r>
        <w:rPr>
          <w:rFonts w:ascii="Times New Roman"/>
          <w:b w:val="false"/>
          <w:i w:val="false"/>
          <w:color w:val="000000"/>
          <w:sz w:val="28"/>
        </w:rPr>
        <w:t xml:space="preserve">                                           (города, села, района)</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Книга начата в _______________ году</w:t>
      </w:r>
      <w:r>
        <w:br/>
      </w:r>
      <w:r>
        <w:rPr>
          <w:rFonts w:ascii="Times New Roman"/>
          <w:b w:val="false"/>
          <w:i w:val="false"/>
          <w:color w:val="000000"/>
          <w:sz w:val="28"/>
        </w:rPr>
        <w:t xml:space="preserve">                         Книга окончена в _____________ году</w:t>
      </w:r>
    </w:p>
    <w:bookmarkEnd w:id="508"/>
    <w:bookmarkStart w:name="z4163" w:id="509"/>
    <w:p>
      <w:pPr>
        <w:spacing w:after="0"/>
        <w:ind w:left="0"/>
        <w:jc w:val="both"/>
      </w:pPr>
      <w:r>
        <w:rPr>
          <w:rFonts w:ascii="Times New Roman"/>
          <w:b w:val="false"/>
          <w:i w:val="false"/>
          <w:color w:val="000000"/>
          <w:sz w:val="28"/>
        </w:rPr>
        <w:t>
      1 часть. Учет аттестатов об окончании организации основного среднего образования.</w:t>
      </w:r>
      <w:r>
        <w:br/>
      </w:r>
      <w:r>
        <w:rPr>
          <w:rFonts w:ascii="Times New Roman"/>
          <w:b w:val="false"/>
          <w:i w:val="false"/>
          <w:color w:val="000000"/>
          <w:sz w:val="28"/>
        </w:rPr>
        <w:t xml:space="preserve">       (левая сторона)</w:t>
      </w:r>
      <w:r>
        <w:br/>
      </w:r>
      <w:r>
        <w:rPr>
          <w:rFonts w:ascii="Times New Roman"/>
          <w:b w:val="false"/>
          <w:i w:val="false"/>
          <w:color w:val="000000"/>
          <w:sz w:val="28"/>
        </w:rPr>
        <w:t xml:space="preserve">       Внутренние страницы книги</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384"/>
        <w:gridCol w:w="1061"/>
        <w:gridCol w:w="43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4" w:id="510"/>
          <w:p>
            <w:pPr>
              <w:spacing w:after="20"/>
              <w:ind w:left="20"/>
              <w:jc w:val="both"/>
            </w:pPr>
            <w:r>
              <w:rPr>
                <w:rFonts w:ascii="Times New Roman"/>
                <w:b w:val="false"/>
                <w:i w:val="false"/>
                <w:color w:val="000000"/>
                <w:sz w:val="20"/>
              </w:rPr>
              <w:t>
</w:t>
            </w:r>
            <w:r>
              <w:rPr>
                <w:rFonts w:ascii="Times New Roman"/>
                <w:b w:val="false"/>
                <w:i w:val="false"/>
                <w:color w:val="000000"/>
                <w:sz w:val="20"/>
              </w:rPr>
              <w:t>Приход</w:t>
            </w:r>
          </w:p>
          <w:bookmarkEnd w:id="510"/>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5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1"/>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серия, номера аттестата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основание для оприходования</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86" w:id="512"/>
    <w:p>
      <w:pPr>
        <w:spacing w:after="0"/>
        <w:ind w:left="0"/>
        <w:jc w:val="both"/>
      </w:pPr>
      <w:r>
        <w:rPr>
          <w:rFonts w:ascii="Times New Roman"/>
          <w:b w:val="false"/>
          <w:i w:val="false"/>
          <w:color w:val="000000"/>
          <w:sz w:val="28"/>
        </w:rPr>
        <w:t>
      До конца страницы (правая сторона)</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1735"/>
        <w:gridCol w:w="420"/>
        <w:gridCol w:w="1735"/>
        <w:gridCol w:w="74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7" w:id="513"/>
          <w:p>
            <w:pPr>
              <w:spacing w:after="20"/>
              <w:ind w:left="20"/>
              <w:jc w:val="both"/>
            </w:pPr>
            <w:r>
              <w:rPr>
                <w:rFonts w:ascii="Times New Roman"/>
                <w:b w:val="false"/>
                <w:i w:val="false"/>
                <w:color w:val="000000"/>
                <w:sz w:val="20"/>
              </w:rPr>
              <w:t>
</w:t>
            </w:r>
            <w:r>
              <w:rPr>
                <w:rFonts w:ascii="Times New Roman"/>
                <w:b w:val="false"/>
                <w:i w:val="false"/>
                <w:color w:val="000000"/>
                <w:sz w:val="20"/>
              </w:rPr>
              <w:t>Расход</w:t>
            </w:r>
          </w:p>
          <w:bookmarkEnd w:id="513"/>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51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4"/>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серия, номер аттестата</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дата выдачи</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заведующего районным (городским)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4213" w:id="515"/>
    <w:p>
      <w:pPr>
        <w:spacing w:after="0"/>
        <w:ind w:left="0"/>
        <w:jc w:val="both"/>
      </w:pPr>
      <w:r>
        <w:rPr>
          <w:rFonts w:ascii="Times New Roman"/>
          <w:b w:val="false"/>
          <w:i w:val="false"/>
          <w:color w:val="000000"/>
          <w:sz w:val="28"/>
        </w:rPr>
        <w:t>
      До конца страницы</w:t>
      </w:r>
      <w:r>
        <w:br/>
      </w:r>
      <w:r>
        <w:rPr>
          <w:rFonts w:ascii="Times New Roman"/>
          <w:b w:val="false"/>
          <w:i w:val="false"/>
          <w:color w:val="000000"/>
          <w:sz w:val="28"/>
        </w:rPr>
        <w:t xml:space="preserve">       2 часть. Учет выдачи аттестатов об окончании организации основного</w:t>
      </w:r>
      <w:r>
        <w:br/>
      </w:r>
      <w:r>
        <w:rPr>
          <w:rFonts w:ascii="Times New Roman"/>
          <w:b w:val="false"/>
          <w:i w:val="false"/>
          <w:color w:val="000000"/>
          <w:sz w:val="28"/>
        </w:rPr>
        <w:t xml:space="preserve">       среднего образования</w:t>
      </w:r>
      <w:r>
        <w:br/>
      </w:r>
      <w:r>
        <w:rPr>
          <w:rFonts w:ascii="Times New Roman"/>
          <w:b w:val="false"/>
          <w:i w:val="false"/>
          <w:color w:val="000000"/>
          <w:sz w:val="28"/>
        </w:rPr>
        <w:t xml:space="preserve">       Внутренняя сторона книги</w:t>
      </w:r>
      <w:r>
        <w:br/>
      </w:r>
      <w:r>
        <w:rPr>
          <w:rFonts w:ascii="Times New Roman"/>
          <w:b w:val="false"/>
          <w:i w:val="false"/>
          <w:color w:val="000000"/>
          <w:sz w:val="28"/>
        </w:rPr>
        <w:t xml:space="preserve">       (левая сторона)</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4"/>
        <w:gridCol w:w="1130"/>
        <w:gridCol w:w="5632"/>
        <w:gridCol w:w="1623"/>
        <w:gridCol w:w="1869"/>
        <w:gridCol w:w="1132"/>
      </w:tblGrid>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51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6"/>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аттестата</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окончившего 9 (10) классов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в данную организацию среднего образования</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предметам</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1" w:id="51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7"/>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9" w:id="518"/>
    <w:p>
      <w:pPr>
        <w:spacing w:after="0"/>
        <w:ind w:left="0"/>
        <w:jc w:val="both"/>
      </w:pPr>
      <w:r>
        <w:rPr>
          <w:rFonts w:ascii="Times New Roman"/>
          <w:b w:val="false"/>
          <w:i w:val="false"/>
          <w:color w:val="000000"/>
          <w:sz w:val="28"/>
        </w:rPr>
        <w:t>
      До конца страницы</w:t>
      </w:r>
      <w:r>
        <w:br/>
      </w:r>
      <w:r>
        <w:rPr>
          <w:rFonts w:ascii="Times New Roman"/>
          <w:b w:val="false"/>
          <w:i w:val="false"/>
          <w:color w:val="000000"/>
          <w:sz w:val="28"/>
        </w:rPr>
        <w:t xml:space="preserve">       (правая сторона)</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3"/>
        <w:gridCol w:w="689"/>
        <w:gridCol w:w="5866"/>
        <w:gridCol w:w="4142"/>
      </w:tblGrid>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5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9"/>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Награждение</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число решения педсовета об окончании организации основного среднего образования</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аттестатов об окончании основной средней школы</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70" w:id="520"/>
    <w:p>
      <w:pPr>
        <w:spacing w:after="0"/>
        <w:ind w:left="0"/>
        <w:jc w:val="both"/>
      </w:pPr>
      <w:r>
        <w:rPr>
          <w:rFonts w:ascii="Times New Roman"/>
          <w:b w:val="false"/>
          <w:i w:val="false"/>
          <w:color w:val="000000"/>
          <w:sz w:val="28"/>
        </w:rPr>
        <w:t>
      Последняя страница книги</w:t>
      </w:r>
      <w:r>
        <w:br/>
      </w:r>
      <w:r>
        <w:rPr>
          <w:rFonts w:ascii="Times New Roman"/>
          <w:b w:val="false"/>
          <w:i w:val="false"/>
          <w:color w:val="000000"/>
          <w:sz w:val="28"/>
        </w:rPr>
        <w:t xml:space="preserve">       В настоящей книге, пронумерованной, прошнурованной и скрепленной</w:t>
      </w:r>
      <w:r>
        <w:br/>
      </w:r>
      <w:r>
        <w:rPr>
          <w:rFonts w:ascii="Times New Roman"/>
          <w:b w:val="false"/>
          <w:i w:val="false"/>
          <w:color w:val="000000"/>
          <w:sz w:val="28"/>
        </w:rPr>
        <w:t xml:space="preserve">       печатью, _____________ страниц (прописью)</w:t>
      </w:r>
      <w:r>
        <w:br/>
      </w:r>
      <w:r>
        <w:rPr>
          <w:rFonts w:ascii="Times New Roman"/>
          <w:b w:val="false"/>
          <w:i w:val="false"/>
          <w:color w:val="000000"/>
          <w:sz w:val="28"/>
        </w:rPr>
        <w:t xml:space="preserve">       Руководитель организации среднего образования (подпись)</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"_____" ____________ ____ года</w:t>
      </w:r>
    </w:p>
    <w:bookmarkEnd w:id="520"/>
    <w:bookmarkStart w:name="z4271" w:id="521"/>
    <w:p>
      <w:pPr>
        <w:spacing w:after="0"/>
        <w:ind w:left="0"/>
        <w:jc w:val="both"/>
      </w:pPr>
      <w:r>
        <w:rPr>
          <w:rFonts w:ascii="Times New Roman"/>
          <w:b w:val="false"/>
          <w:i w:val="false"/>
          <w:color w:val="000000"/>
          <w:sz w:val="28"/>
        </w:rPr>
        <w:t>
      Примечание: Книга учета и выдачи аттестатов об окончании основной средней школы (далее – Книга) ведется в основной средней и общей средней школах.</w:t>
      </w:r>
    </w:p>
    <w:bookmarkEnd w:id="521"/>
    <w:bookmarkStart w:name="z4272" w:id="522"/>
    <w:p>
      <w:pPr>
        <w:spacing w:after="0"/>
        <w:ind w:left="0"/>
        <w:jc w:val="both"/>
      </w:pPr>
      <w:r>
        <w:rPr>
          <w:rFonts w:ascii="Times New Roman"/>
          <w:b w:val="false"/>
          <w:i w:val="false"/>
          <w:color w:val="000000"/>
          <w:sz w:val="28"/>
        </w:rPr>
        <w:t>
      В специальной организации образования, реализующей учебные программы начального, основного среднего и общего среднего образования, ведется Книга установленного образца об окончании обучающимися полного курса данной школы.</w:t>
      </w:r>
    </w:p>
    <w:bookmarkEnd w:id="522"/>
    <w:bookmarkStart w:name="z4273" w:id="523"/>
    <w:p>
      <w:pPr>
        <w:spacing w:after="0"/>
        <w:ind w:left="0"/>
        <w:jc w:val="both"/>
      </w:pPr>
      <w:r>
        <w:rPr>
          <w:rFonts w:ascii="Times New Roman"/>
          <w:b w:val="false"/>
          <w:i w:val="false"/>
          <w:color w:val="000000"/>
          <w:sz w:val="28"/>
        </w:rPr>
        <w:t xml:space="preserve">
      Детям с особыми образовательными потребностями, обучающимся в общеобразовательных школах, выдается аттестат серии БТ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приказу Министра образования и науки Республики Казахстан от 28 января 2015 года № 39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 (зарегистрирован в Реестре государственной регистрации нормативных правовых актов под № 10348), и сведения вносятся в Книгу установленного образца об окончании обучающимися полного или неполного курса данной школы.</w:t>
      </w:r>
    </w:p>
    <w:bookmarkEnd w:id="523"/>
    <w:bookmarkStart w:name="z4274" w:id="524"/>
    <w:p>
      <w:pPr>
        <w:spacing w:after="0"/>
        <w:ind w:left="0"/>
        <w:jc w:val="both"/>
      </w:pPr>
      <w:r>
        <w:rPr>
          <w:rFonts w:ascii="Times New Roman"/>
          <w:b w:val="false"/>
          <w:i w:val="false"/>
          <w:color w:val="000000"/>
          <w:sz w:val="28"/>
        </w:rPr>
        <w:t>
      Остаток чистых и испорченных бланков аттестатов с указанием их серии и номеров сдается в районные (городские) отделы образования. О сдаче бланков в Книге делается соответствующая запись.</w:t>
      </w:r>
    </w:p>
    <w:bookmarkEnd w:id="524"/>
    <w:bookmarkStart w:name="z4275" w:id="525"/>
    <w:p>
      <w:pPr>
        <w:spacing w:after="0"/>
        <w:ind w:left="0"/>
        <w:jc w:val="both"/>
      </w:pPr>
      <w:r>
        <w:rPr>
          <w:rFonts w:ascii="Times New Roman"/>
          <w:b w:val="false"/>
          <w:i w:val="false"/>
          <w:color w:val="000000"/>
          <w:sz w:val="28"/>
        </w:rPr>
        <w:t>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w:t>
      </w:r>
    </w:p>
    <w:bookmarkEnd w:id="525"/>
    <w:bookmarkStart w:name="z4276" w:id="526"/>
    <w:p>
      <w:pPr>
        <w:spacing w:after="0"/>
        <w:ind w:left="0"/>
        <w:jc w:val="both"/>
      </w:pPr>
      <w:r>
        <w:rPr>
          <w:rFonts w:ascii="Times New Roman"/>
          <w:b w:val="false"/>
          <w:i w:val="false"/>
          <w:color w:val="000000"/>
          <w:sz w:val="28"/>
        </w:rPr>
        <w:t>
      Запись о выдаче дубликата аттестата об окончании основной школы производится в этой же Книге под очередным номером, где графы 4-23 включительно используются для записи следующего текста: "Дубликат взамен утерянного подлинника №___ (серия) _____, выданного ______ (числа) _______ (месяца) _____ года, получил(а) _____ числа _______(месяца) ______ года", а выше, в строке 2, делается отметка о выдаче дубликата №______ (серия).</w:t>
      </w:r>
    </w:p>
    <w:bookmarkEnd w:id="526"/>
    <w:bookmarkStart w:name="z4277" w:id="527"/>
    <w:p>
      <w:pPr>
        <w:spacing w:after="0"/>
        <w:ind w:left="0"/>
        <w:jc w:val="both"/>
      </w:pPr>
      <w:r>
        <w:rPr>
          <w:rFonts w:ascii="Times New Roman"/>
          <w:b w:val="false"/>
          <w:i w:val="false"/>
          <w:color w:val="000000"/>
          <w:sz w:val="28"/>
        </w:rPr>
        <w:t>
      Запись о выдаче аттестата об окончании основной школы взамен неправильно заполненного производится в Книге под очередным номером, где графы 4-23 используются для записи следующего текста: "Взамен испорченного подлинника №_____ (серия) ______, выданного _____ (числа) ______ (месяца) ______ года, получил(а) ______ числа _______(месяца) _____ года", а выше, в строке 2, делается отметка о выдаче повторного аттестата № _____ (серия) _____. Запись о выдаче аттестата об окончании основной школы экстерну заносится в эту же Книгу с указанием "экстерн" в графе 5 "Год поступления в данную школу".</w:t>
      </w:r>
    </w:p>
    <w:bookmarkEnd w:id="527"/>
    <w:bookmarkStart w:name="z4278" w:id="528"/>
    <w:p>
      <w:pPr>
        <w:spacing w:after="0"/>
        <w:ind w:left="0"/>
        <w:jc w:val="both"/>
      </w:pPr>
      <w:r>
        <w:rPr>
          <w:rFonts w:ascii="Times New Roman"/>
          <w:b w:val="false"/>
          <w:i w:val="false"/>
          <w:color w:val="000000"/>
          <w:sz w:val="28"/>
        </w:rPr>
        <w:t>
      В конце списка всех окончивших школу в данном году должны быть росписи лиц, получивших аттестаты.</w:t>
      </w:r>
    </w:p>
    <w:bookmarkEnd w:id="528"/>
    <w:bookmarkStart w:name="z4279" w:id="529"/>
    <w:p>
      <w:pPr>
        <w:spacing w:after="0"/>
        <w:ind w:left="0"/>
        <w:jc w:val="both"/>
      </w:pPr>
      <w:r>
        <w:rPr>
          <w:rFonts w:ascii="Times New Roman"/>
          <w:b w:val="false"/>
          <w:i w:val="false"/>
          <w:color w:val="000000"/>
          <w:sz w:val="28"/>
        </w:rPr>
        <w:t>
      Книга постранично пронумеровывается, прошнуровывается и скрепляется печатью и подписью заведующего районным (городским) отделом образования.</w:t>
      </w:r>
    </w:p>
    <w:bookmarkEnd w:id="529"/>
    <w:bookmarkStart w:name="z4280" w:id="530"/>
    <w:p>
      <w:pPr>
        <w:spacing w:after="0"/>
        <w:ind w:left="0"/>
        <w:jc w:val="both"/>
      </w:pPr>
      <w:r>
        <w:rPr>
          <w:rFonts w:ascii="Times New Roman"/>
          <w:b w:val="false"/>
          <w:i w:val="false"/>
          <w:color w:val="000000"/>
          <w:sz w:val="28"/>
        </w:rPr>
        <w:t>
      Книга при подключении организации образования к электронной системе заполняется в электронном формате, заполнение ее в бумажном варианте не требуется.</w:t>
      </w:r>
    </w:p>
    <w:bookmarkEnd w:id="530"/>
    <w:bookmarkStart w:name="z4281" w:id="531"/>
    <w:p>
      <w:pPr>
        <w:spacing w:after="0"/>
        <w:ind w:left="0"/>
        <w:jc w:val="both"/>
      </w:pPr>
      <w:r>
        <w:rPr>
          <w:rFonts w:ascii="Times New Roman"/>
          <w:b w:val="false"/>
          <w:i w:val="false"/>
          <w:color w:val="000000"/>
          <w:sz w:val="28"/>
        </w:rPr>
        <w:t>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Обеспечивается ее хранение.</w:t>
      </w:r>
    </w:p>
    <w:bookmarkEnd w:id="5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83" w:id="532"/>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Книга учета и выдачи аттестатов об окончании общего среднего образовании</w:t>
      </w:r>
      <w:r>
        <w:br/>
      </w:r>
      <w:r>
        <w:rPr>
          <w:rFonts w:ascii="Times New Roman"/>
          <w:b w:val="false"/>
          <w:i w:val="false"/>
          <w:color w:val="000000"/>
          <w:sz w:val="28"/>
        </w:rPr>
        <w:t xml:space="preserve">                         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(города, села, района)</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(области, города республиканского значения, столицы)</w:t>
      </w:r>
      <w:r>
        <w:br/>
      </w:r>
      <w:r>
        <w:rPr>
          <w:rFonts w:ascii="Times New Roman"/>
          <w:b w:val="false"/>
          <w:i w:val="false"/>
          <w:color w:val="000000"/>
          <w:sz w:val="28"/>
        </w:rPr>
        <w:t xml:space="preserve">                         Книга начата в _______________ году</w:t>
      </w:r>
      <w:r>
        <w:br/>
      </w:r>
      <w:r>
        <w:rPr>
          <w:rFonts w:ascii="Times New Roman"/>
          <w:b w:val="false"/>
          <w:i w:val="false"/>
          <w:color w:val="000000"/>
          <w:sz w:val="28"/>
        </w:rPr>
        <w:t xml:space="preserve">                         Книга окончена в _____________ году</w:t>
      </w:r>
    </w:p>
    <w:bookmarkEnd w:id="532"/>
    <w:bookmarkStart w:name="z4284" w:id="533"/>
    <w:p>
      <w:pPr>
        <w:spacing w:after="0"/>
        <w:ind w:left="0"/>
        <w:jc w:val="both"/>
      </w:pPr>
      <w:r>
        <w:rPr>
          <w:rFonts w:ascii="Times New Roman"/>
          <w:b w:val="false"/>
          <w:i w:val="false"/>
          <w:color w:val="000000"/>
          <w:sz w:val="28"/>
        </w:rPr>
        <w:t>
      1 часть. Учет аттестатов об общем среднем образовании</w:t>
      </w:r>
      <w:r>
        <w:br/>
      </w:r>
      <w:r>
        <w:rPr>
          <w:rFonts w:ascii="Times New Roman"/>
          <w:b w:val="false"/>
          <w:i w:val="false"/>
          <w:color w:val="000000"/>
          <w:sz w:val="28"/>
        </w:rPr>
        <w:t xml:space="preserve">       (левая сторона)</w:t>
      </w:r>
      <w:r>
        <w:br/>
      </w:r>
      <w:r>
        <w:rPr>
          <w:rFonts w:ascii="Times New Roman"/>
          <w:b w:val="false"/>
          <w:i w:val="false"/>
          <w:color w:val="000000"/>
          <w:sz w:val="28"/>
        </w:rPr>
        <w:t xml:space="preserve">       Внутренние страницы книги</w:t>
      </w:r>
    </w:p>
    <w:bookmarkEnd w:id="5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9"/>
        <w:gridCol w:w="4384"/>
        <w:gridCol w:w="1061"/>
        <w:gridCol w:w="43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5" w:id="534"/>
          <w:p>
            <w:pPr>
              <w:spacing w:after="20"/>
              <w:ind w:left="20"/>
              <w:jc w:val="both"/>
            </w:pPr>
            <w:r>
              <w:rPr>
                <w:rFonts w:ascii="Times New Roman"/>
                <w:b w:val="false"/>
                <w:i w:val="false"/>
                <w:color w:val="000000"/>
                <w:sz w:val="20"/>
              </w:rPr>
              <w:t>
</w:t>
            </w:r>
            <w:r>
              <w:rPr>
                <w:rFonts w:ascii="Times New Roman"/>
                <w:b w:val="false"/>
                <w:i w:val="false"/>
                <w:color w:val="000000"/>
                <w:sz w:val="20"/>
              </w:rPr>
              <w:t>Приход</w:t>
            </w:r>
          </w:p>
          <w:bookmarkEnd w:id="534"/>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7" w:id="53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5"/>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серия, номер аттестата</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 и основание для оприходования</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7" w:id="536"/>
    <w:p>
      <w:pPr>
        <w:spacing w:after="0"/>
        <w:ind w:left="0"/>
        <w:jc w:val="both"/>
      </w:pPr>
      <w:r>
        <w:rPr>
          <w:rFonts w:ascii="Times New Roman"/>
          <w:b w:val="false"/>
          <w:i w:val="false"/>
          <w:color w:val="000000"/>
          <w:sz w:val="28"/>
        </w:rPr>
        <w:t>
      До конца страницы</w:t>
      </w:r>
      <w:r>
        <w:br/>
      </w:r>
      <w:r>
        <w:rPr>
          <w:rFonts w:ascii="Times New Roman"/>
          <w:b w:val="false"/>
          <w:i w:val="false"/>
          <w:color w:val="000000"/>
          <w:sz w:val="28"/>
        </w:rPr>
        <w:t xml:space="preserve">       (правая сторона)</w:t>
      </w:r>
    </w:p>
    <w:bookmarkEnd w:id="5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2567"/>
        <w:gridCol w:w="387"/>
        <w:gridCol w:w="1598"/>
        <w:gridCol w:w="6848"/>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5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7"/>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серия, номер аттестата об общем среднем образовании</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выдачи, дата выдачи</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заведующего районным (городским) отделом образования или лица, занимающегося школьной документацией, о получении оставшихся бланков, а также испорченных с указанием их номеров</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0" w:id="538"/>
    <w:p>
      <w:pPr>
        <w:spacing w:after="0"/>
        <w:ind w:left="0"/>
        <w:jc w:val="both"/>
      </w:pPr>
      <w:r>
        <w:rPr>
          <w:rFonts w:ascii="Times New Roman"/>
          <w:b w:val="false"/>
          <w:i w:val="false"/>
          <w:color w:val="000000"/>
          <w:sz w:val="28"/>
        </w:rPr>
        <w:t>
      До конца страницы 2 часть.</w:t>
      </w:r>
      <w:r>
        <w:br/>
      </w:r>
      <w:r>
        <w:rPr>
          <w:rFonts w:ascii="Times New Roman"/>
          <w:b w:val="false"/>
          <w:i w:val="false"/>
          <w:color w:val="000000"/>
          <w:sz w:val="28"/>
        </w:rPr>
        <w:t xml:space="preserve">       Учет выдачи аттестатов об общем среднем образовании</w:t>
      </w:r>
      <w:r>
        <w:br/>
      </w:r>
      <w:r>
        <w:rPr>
          <w:rFonts w:ascii="Times New Roman"/>
          <w:b w:val="false"/>
          <w:i w:val="false"/>
          <w:color w:val="000000"/>
          <w:sz w:val="28"/>
        </w:rPr>
        <w:t xml:space="preserve">       Внутренняя сторона книги</w:t>
      </w:r>
      <w:r>
        <w:br/>
      </w:r>
      <w:r>
        <w:rPr>
          <w:rFonts w:ascii="Times New Roman"/>
          <w:b w:val="false"/>
          <w:i w:val="false"/>
          <w:color w:val="000000"/>
          <w:sz w:val="28"/>
        </w:rPr>
        <w:t xml:space="preserve">       (левая сторона)</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0"/>
        <w:gridCol w:w="2383"/>
        <w:gridCol w:w="3675"/>
        <w:gridCol w:w="1829"/>
        <w:gridCol w:w="2107"/>
        <w:gridCol w:w="1276"/>
      </w:tblGrid>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1" w:id="5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39"/>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аттестата об общем среднем образовании</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окончившего среднюю школу</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поступления в данную организацию среднего образования</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знаний по предметам</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49" w:id="540"/>
    <w:p>
      <w:pPr>
        <w:spacing w:after="0"/>
        <w:ind w:left="0"/>
        <w:jc w:val="both"/>
      </w:pPr>
      <w:r>
        <w:rPr>
          <w:rFonts w:ascii="Times New Roman"/>
          <w:b w:val="false"/>
          <w:i w:val="false"/>
          <w:color w:val="000000"/>
          <w:sz w:val="28"/>
        </w:rPr>
        <w:t>
      До конца страницы (правая сторона)</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770"/>
        <w:gridCol w:w="5592"/>
        <w:gridCol w:w="4146"/>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0" w:id="54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1"/>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Награждение</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число решения педсовета об окончании средней школы</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аттестата об общем среднем образовании</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0" w:id="542"/>
    <w:p>
      <w:pPr>
        <w:spacing w:after="0"/>
        <w:ind w:left="0"/>
        <w:jc w:val="both"/>
      </w:pPr>
      <w:r>
        <w:rPr>
          <w:rFonts w:ascii="Times New Roman"/>
          <w:b w:val="false"/>
          <w:i w:val="false"/>
          <w:color w:val="000000"/>
          <w:sz w:val="28"/>
        </w:rPr>
        <w:t>
      Последняя страница книги</w:t>
      </w:r>
      <w:r>
        <w:br/>
      </w:r>
      <w:r>
        <w:rPr>
          <w:rFonts w:ascii="Times New Roman"/>
          <w:b w:val="false"/>
          <w:i w:val="false"/>
          <w:color w:val="000000"/>
          <w:sz w:val="28"/>
        </w:rPr>
        <w:t xml:space="preserve">       В настоящей книге, пронумерованной, прошнурованной и</w:t>
      </w:r>
      <w:r>
        <w:br/>
      </w:r>
      <w:r>
        <w:rPr>
          <w:rFonts w:ascii="Times New Roman"/>
          <w:b w:val="false"/>
          <w:i w:val="false"/>
          <w:color w:val="000000"/>
          <w:sz w:val="28"/>
        </w:rPr>
        <w:t xml:space="preserve">       скрепленной печатью, _____________ страниц (прописью)</w:t>
      </w:r>
      <w:r>
        <w:br/>
      </w:r>
      <w:r>
        <w:rPr>
          <w:rFonts w:ascii="Times New Roman"/>
          <w:b w:val="false"/>
          <w:i w:val="false"/>
          <w:color w:val="000000"/>
          <w:sz w:val="28"/>
        </w:rPr>
        <w:t xml:space="preserve">       Руководитель организации среднего образования 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 "_____" ____________ _____ года</w:t>
      </w:r>
    </w:p>
    <w:bookmarkEnd w:id="542"/>
    <w:bookmarkStart w:name="z4371" w:id="543"/>
    <w:p>
      <w:pPr>
        <w:spacing w:after="0"/>
        <w:ind w:left="0"/>
        <w:jc w:val="both"/>
      </w:pPr>
      <w:r>
        <w:rPr>
          <w:rFonts w:ascii="Times New Roman"/>
          <w:b w:val="false"/>
          <w:i w:val="false"/>
          <w:color w:val="000000"/>
          <w:sz w:val="28"/>
        </w:rPr>
        <w:t>
      Примечание: Книга учета бланков и выдачи аттестатов об общем среднем образовании (далее – Книга) ведется в общей средней школе.</w:t>
      </w:r>
    </w:p>
    <w:bookmarkEnd w:id="543"/>
    <w:bookmarkStart w:name="z4372" w:id="544"/>
    <w:p>
      <w:pPr>
        <w:spacing w:after="0"/>
        <w:ind w:left="0"/>
        <w:jc w:val="both"/>
      </w:pPr>
      <w:r>
        <w:rPr>
          <w:rFonts w:ascii="Times New Roman"/>
          <w:b w:val="false"/>
          <w:i w:val="false"/>
          <w:color w:val="000000"/>
          <w:sz w:val="28"/>
        </w:rPr>
        <w:t>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 аттестата с отличием и аттестата особого образца "Алтын белгi".</w:t>
      </w:r>
    </w:p>
    <w:bookmarkEnd w:id="544"/>
    <w:bookmarkStart w:name="z4373" w:id="545"/>
    <w:p>
      <w:pPr>
        <w:spacing w:after="0"/>
        <w:ind w:left="0"/>
        <w:jc w:val="both"/>
      </w:pPr>
      <w:r>
        <w:rPr>
          <w:rFonts w:ascii="Times New Roman"/>
          <w:b w:val="false"/>
          <w:i w:val="false"/>
          <w:color w:val="000000"/>
          <w:sz w:val="28"/>
        </w:rPr>
        <w:t>
      Остаток чистых и испорченных бланков аттестатов с указанием их серии и номеров сдаются в районный отдел образования. В Книге об этом делается соответствующая запись.</w:t>
      </w:r>
    </w:p>
    <w:bookmarkEnd w:id="545"/>
    <w:bookmarkStart w:name="z4374" w:id="546"/>
    <w:p>
      <w:pPr>
        <w:spacing w:after="0"/>
        <w:ind w:left="0"/>
        <w:jc w:val="both"/>
      </w:pPr>
      <w:r>
        <w:rPr>
          <w:rFonts w:ascii="Times New Roman"/>
          <w:b w:val="false"/>
          <w:i w:val="false"/>
          <w:color w:val="000000"/>
          <w:sz w:val="28"/>
        </w:rPr>
        <w:t>
      Во второй части Книги записываются полные сведения об обучающихся, окончивших среднюю школу.</w:t>
      </w:r>
    </w:p>
    <w:bookmarkEnd w:id="546"/>
    <w:bookmarkStart w:name="z4375" w:id="547"/>
    <w:p>
      <w:pPr>
        <w:spacing w:after="0"/>
        <w:ind w:left="0"/>
        <w:jc w:val="both"/>
      </w:pPr>
      <w:r>
        <w:rPr>
          <w:rFonts w:ascii="Times New Roman"/>
          <w:b w:val="false"/>
          <w:i w:val="false"/>
          <w:color w:val="000000"/>
          <w:sz w:val="28"/>
        </w:rPr>
        <w:t>
      В соответствующих графах проставляются оценки по предметам, указанным в аттестате, записываются сведения о награждении похвальной грамотой, указывается дата решения педагогического совета о выдаче аттестата, ставится роспись в получении аттестата об общем среднем образовании.</w:t>
      </w:r>
    </w:p>
    <w:bookmarkEnd w:id="547"/>
    <w:bookmarkStart w:name="z4376" w:id="548"/>
    <w:p>
      <w:pPr>
        <w:spacing w:after="0"/>
        <w:ind w:left="0"/>
        <w:jc w:val="both"/>
      </w:pPr>
      <w:r>
        <w:rPr>
          <w:rFonts w:ascii="Times New Roman"/>
          <w:b w:val="false"/>
          <w:i w:val="false"/>
          <w:color w:val="000000"/>
          <w:sz w:val="28"/>
        </w:rPr>
        <w:t>
      В этой же Книге делается отметка о выдаче справок обучающимся 11-ых классов, имеющим неудовлетворительные оценки по одному или нескольким учебным предметам, дубликатов аттестата об общем среднем образовании, а также аттестатов экстерну.</w:t>
      </w:r>
    </w:p>
    <w:bookmarkEnd w:id="548"/>
    <w:bookmarkStart w:name="z4377" w:id="549"/>
    <w:p>
      <w:pPr>
        <w:spacing w:after="0"/>
        <w:ind w:left="0"/>
        <w:jc w:val="both"/>
      </w:pPr>
      <w:r>
        <w:rPr>
          <w:rFonts w:ascii="Times New Roman"/>
          <w:b w:val="false"/>
          <w:i w:val="false"/>
          <w:color w:val="000000"/>
          <w:sz w:val="28"/>
        </w:rPr>
        <w:t>
      Запись о выдаче дубликата аттестата об общем среднем образовании производится в этой же книге под очередным номером, где графы 4-29 включительно используются для записи следующего текста: "Дубликат взамен утерянного подлинника №______ серия ________, выданного ______ (числа) ______ (месяца)_____ г., получил(а) _______ (числа) _______(месяца) ____ г., а выше, в строке 2, делается отметка о выдаче дубликата №_______(серия) _______.</w:t>
      </w:r>
    </w:p>
    <w:bookmarkEnd w:id="549"/>
    <w:bookmarkStart w:name="z4378" w:id="550"/>
    <w:p>
      <w:pPr>
        <w:spacing w:after="0"/>
        <w:ind w:left="0"/>
        <w:jc w:val="both"/>
      </w:pPr>
      <w:r>
        <w:rPr>
          <w:rFonts w:ascii="Times New Roman"/>
          <w:b w:val="false"/>
          <w:i w:val="false"/>
          <w:color w:val="000000"/>
          <w:sz w:val="28"/>
        </w:rPr>
        <w:t>
      Запись о выдаче аттестата, взамен неправильно заполненного также производится в Книге под очередным номером, где графы 4-29 используются для записи следующего текста: Взамен неправильно заполненного подлинника №______ (серия) ______, выданного_____ (числа)_______ (месяца) _____ года, получил(а) _______ (числа), _______ (месяца) _____ г., а выше, в строке 2, делается отметка о выдаче повторного аттестата №____(серия) _______.</w:t>
      </w:r>
    </w:p>
    <w:bookmarkEnd w:id="550"/>
    <w:bookmarkStart w:name="z4379" w:id="551"/>
    <w:p>
      <w:pPr>
        <w:spacing w:after="0"/>
        <w:ind w:left="0"/>
        <w:jc w:val="both"/>
      </w:pPr>
      <w:r>
        <w:rPr>
          <w:rFonts w:ascii="Times New Roman"/>
          <w:b w:val="false"/>
          <w:i w:val="false"/>
          <w:color w:val="000000"/>
          <w:sz w:val="28"/>
        </w:rPr>
        <w:t>
      Запись о выдаче аттестата о среднем общем образовании экстерну заносится также в эту Книгу с указанием "экстерн" в графе "Год поступления в данную школу".</w:t>
      </w:r>
    </w:p>
    <w:bookmarkEnd w:id="551"/>
    <w:bookmarkStart w:name="z4380" w:id="552"/>
    <w:p>
      <w:pPr>
        <w:spacing w:after="0"/>
        <w:ind w:left="0"/>
        <w:jc w:val="both"/>
      </w:pPr>
      <w:r>
        <w:rPr>
          <w:rFonts w:ascii="Times New Roman"/>
          <w:b w:val="false"/>
          <w:i w:val="false"/>
          <w:color w:val="000000"/>
          <w:sz w:val="28"/>
        </w:rPr>
        <w:t>
      Книга постранично пронумеровывается, прошнуровывается и скрепляется печатью организации образования и подписью заведующего районного (городского) отдела образования.</w:t>
      </w:r>
    </w:p>
    <w:bookmarkEnd w:id="552"/>
    <w:bookmarkStart w:name="z4381" w:id="553"/>
    <w:p>
      <w:pPr>
        <w:spacing w:after="0"/>
        <w:ind w:left="0"/>
        <w:jc w:val="both"/>
      </w:pPr>
      <w:r>
        <w:rPr>
          <w:rFonts w:ascii="Times New Roman"/>
          <w:b w:val="false"/>
          <w:i w:val="false"/>
          <w:color w:val="000000"/>
          <w:sz w:val="28"/>
        </w:rPr>
        <w:t>
      Книга при подключении организации образования к электронной системе заполняется только в электронном формате, заполнение ее в бумажном варианте не требуется.</w:t>
      </w:r>
    </w:p>
    <w:bookmarkEnd w:id="553"/>
    <w:bookmarkStart w:name="z4382" w:id="554"/>
    <w:p>
      <w:pPr>
        <w:spacing w:after="0"/>
        <w:ind w:left="0"/>
        <w:jc w:val="both"/>
      </w:pPr>
      <w:r>
        <w:rPr>
          <w:rFonts w:ascii="Times New Roman"/>
          <w:b w:val="false"/>
          <w:i w:val="false"/>
          <w:color w:val="000000"/>
          <w:sz w:val="28"/>
        </w:rPr>
        <w:t>
      Книга по итогам года выгружается из информационной системы, страницы прошнуровываются, пронумеровываются, заверяются подписью директора и печатью организации образования. Обеспечивается ее хранение.</w:t>
      </w:r>
    </w:p>
    <w:bookmarkEnd w:id="5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84" w:id="555"/>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Книга учета табелей успеваемости обучающихся</w:t>
      </w:r>
      <w:r>
        <w:br/>
      </w:r>
      <w:r>
        <w:rPr>
          <w:rFonts w:ascii="Times New Roman"/>
          <w:b w:val="false"/>
          <w:i w:val="false"/>
          <w:color w:val="000000"/>
          <w:sz w:val="28"/>
        </w:rPr>
        <w:t xml:space="preserve">                                     _____________________________________</w:t>
      </w:r>
      <w:r>
        <w:br/>
      </w:r>
      <w:r>
        <w:rPr>
          <w:rFonts w:ascii="Times New Roman"/>
          <w:b w:val="false"/>
          <w:i w:val="false"/>
          <w:color w:val="000000"/>
          <w:sz w:val="28"/>
        </w:rPr>
        <w:t xml:space="preserve">                               (область, город республиканского значения, столица)</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(район, город (село))</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(название организации среднего образования)</w:t>
      </w:r>
    </w:p>
    <w:bookmarkEnd w:id="555"/>
    <w:bookmarkStart w:name="z4385" w:id="556"/>
    <w:p>
      <w:pPr>
        <w:spacing w:after="0"/>
        <w:ind w:left="0"/>
        <w:jc w:val="both"/>
      </w:pPr>
      <w:r>
        <w:rPr>
          <w:rFonts w:ascii="Times New Roman"/>
          <w:b w:val="false"/>
          <w:i w:val="false"/>
          <w:color w:val="000000"/>
          <w:sz w:val="28"/>
        </w:rPr>
        <w:t>
      Книга начата в _______________ году</w:t>
      </w:r>
      <w:r>
        <w:br/>
      </w:r>
      <w:r>
        <w:rPr>
          <w:rFonts w:ascii="Times New Roman"/>
          <w:b w:val="false"/>
          <w:i w:val="false"/>
          <w:color w:val="000000"/>
          <w:sz w:val="28"/>
        </w:rPr>
        <w:t xml:space="preserve">       Книга окончена в _____________ году</w:t>
      </w:r>
      <w:r>
        <w:br/>
      </w:r>
      <w:r>
        <w:rPr>
          <w:rFonts w:ascii="Times New Roman"/>
          <w:b w:val="false"/>
          <w:i w:val="false"/>
          <w:color w:val="000000"/>
          <w:sz w:val="28"/>
        </w:rPr>
        <w:t xml:space="preserve">       Регистрационный номер ________________________________________</w:t>
      </w:r>
      <w:r>
        <w:br/>
      </w:r>
      <w:r>
        <w:rPr>
          <w:rFonts w:ascii="Times New Roman"/>
          <w:b w:val="false"/>
          <w:i w:val="false"/>
          <w:color w:val="000000"/>
          <w:sz w:val="28"/>
        </w:rPr>
        <w:t xml:space="preserve">       Дата выдачи __________________________________________________</w:t>
      </w:r>
      <w:r>
        <w:br/>
      </w:r>
      <w:r>
        <w:rPr>
          <w:rFonts w:ascii="Times New Roman"/>
          <w:b w:val="false"/>
          <w:i w:val="false"/>
          <w:color w:val="000000"/>
          <w:sz w:val="28"/>
        </w:rPr>
        <w:t xml:space="preserve">       Выдал ________________________________________________________</w:t>
      </w:r>
      <w:r>
        <w:br/>
      </w:r>
      <w:r>
        <w:rPr>
          <w:rFonts w:ascii="Times New Roman"/>
          <w:b w:val="false"/>
          <w:i w:val="false"/>
          <w:color w:val="000000"/>
          <w:sz w:val="28"/>
        </w:rPr>
        <w:t xml:space="preserve">       (областное, городское республиканского значения, столицы, городское</w:t>
      </w:r>
      <w:r>
        <w:br/>
      </w:r>
      <w:r>
        <w:rPr>
          <w:rFonts w:ascii="Times New Roman"/>
          <w:b w:val="false"/>
          <w:i w:val="false"/>
          <w:color w:val="000000"/>
          <w:sz w:val="28"/>
        </w:rPr>
        <w:t xml:space="preserve">       управление, районный (отдел) образования)</w:t>
      </w:r>
      <w:r>
        <w:br/>
      </w:r>
      <w:r>
        <w:rPr>
          <w:rFonts w:ascii="Times New Roman"/>
          <w:b w:val="false"/>
          <w:i w:val="false"/>
          <w:color w:val="000000"/>
          <w:sz w:val="28"/>
        </w:rPr>
        <w:t xml:space="preserve">       Руководитель 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 "_____" ______________ 20____ г.</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Получил______________________________________________________</w:t>
      </w:r>
      <w:r>
        <w:br/>
      </w:r>
      <w:r>
        <w:rPr>
          <w:rFonts w:ascii="Times New Roman"/>
          <w:b w:val="false"/>
          <w:i w:val="false"/>
          <w:color w:val="000000"/>
          <w:sz w:val="28"/>
        </w:rPr>
        <w:t xml:space="preserve">             (область, город республиканского значения, столица, город, район)</w:t>
      </w:r>
      <w:r>
        <w:br/>
      </w:r>
      <w:r>
        <w:rPr>
          <w:rFonts w:ascii="Times New Roman"/>
          <w:b w:val="false"/>
          <w:i w:val="false"/>
          <w:color w:val="000000"/>
          <w:sz w:val="28"/>
        </w:rPr>
        <w:t xml:space="preserve">       Руководитель организации среднего образования</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 "_____" ___________ 20__ г.</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20__/20__учебный год</w:t>
      </w:r>
      <w:r>
        <w:br/>
      </w:r>
      <w:r>
        <w:rPr>
          <w:rFonts w:ascii="Times New Roman"/>
          <w:b w:val="false"/>
          <w:i w:val="false"/>
          <w:color w:val="000000"/>
          <w:sz w:val="28"/>
        </w:rPr>
        <w:t xml:space="preserve">       1 класс</w:t>
      </w:r>
      <w:r>
        <w:br/>
      </w:r>
      <w:r>
        <w:rPr>
          <w:rFonts w:ascii="Times New Roman"/>
          <w:b w:val="false"/>
          <w:i w:val="false"/>
          <w:color w:val="000000"/>
          <w:sz w:val="28"/>
        </w:rPr>
        <w:t xml:space="preserve">       Классный руководитель __________________________________________</w:t>
      </w:r>
      <w:r>
        <w:br/>
      </w:r>
      <w:r>
        <w:rPr>
          <w:rFonts w:ascii="Times New Roman"/>
          <w:b w:val="false"/>
          <w:i w:val="false"/>
          <w:color w:val="000000"/>
          <w:sz w:val="28"/>
        </w:rPr>
        <w:t xml:space="preserve">                               (фамилия, имя, отчество (при его наличии)</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3863"/>
        <w:gridCol w:w="1134"/>
        <w:gridCol w:w="1134"/>
        <w:gridCol w:w="3863"/>
        <w:gridCol w:w="1135"/>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6" w:id="5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7"/>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регистрации табеля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в другую школу (№ приказа, дата убытия)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классного руководителя</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3" w:id="5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8"/>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14" w:id="559"/>
    <w:p>
      <w:pPr>
        <w:spacing w:after="0"/>
        <w:ind w:left="0"/>
        <w:jc w:val="both"/>
      </w:pPr>
      <w:r>
        <w:rPr>
          <w:rFonts w:ascii="Times New Roman"/>
          <w:b w:val="false"/>
          <w:i w:val="false"/>
          <w:color w:val="000000"/>
          <w:sz w:val="28"/>
        </w:rPr>
        <w:t>
      Далее до конца страницы. _____ класс</w:t>
      </w:r>
      <w:r>
        <w:br/>
      </w:r>
      <w:r>
        <w:rPr>
          <w:rFonts w:ascii="Times New Roman"/>
          <w:b w:val="false"/>
          <w:i w:val="false"/>
          <w:color w:val="000000"/>
          <w:sz w:val="28"/>
        </w:rPr>
        <w:t xml:space="preserve">       Классный руководитель ____________________________________________</w:t>
      </w:r>
      <w:r>
        <w:br/>
      </w:r>
      <w:r>
        <w:rPr>
          <w:rFonts w:ascii="Times New Roman"/>
          <w:b w:val="false"/>
          <w:i w:val="false"/>
          <w:color w:val="000000"/>
          <w:sz w:val="28"/>
        </w:rPr>
        <w:t xml:space="preserve">                               (фамилия, имя, отчество (при его наличии))</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3863"/>
        <w:gridCol w:w="1134"/>
        <w:gridCol w:w="1134"/>
        <w:gridCol w:w="3863"/>
        <w:gridCol w:w="1135"/>
      </w:tblGrid>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5" w:id="56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0"/>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регистрации табеля</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 в другую школу (№ приказа, дата убытия)</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классного руководителя</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2" w:id="5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1"/>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50" w:id="562"/>
    <w:p>
      <w:pPr>
        <w:spacing w:after="0"/>
        <w:ind w:left="0"/>
        <w:jc w:val="both"/>
      </w:pPr>
      <w:r>
        <w:rPr>
          <w:rFonts w:ascii="Times New Roman"/>
          <w:b w:val="false"/>
          <w:i w:val="false"/>
          <w:color w:val="000000"/>
          <w:sz w:val="28"/>
        </w:rPr>
        <w:t>
      Далее до конца страницы.</w:t>
      </w:r>
      <w:r>
        <w:br/>
      </w:r>
      <w:r>
        <w:rPr>
          <w:rFonts w:ascii="Times New Roman"/>
          <w:b w:val="false"/>
          <w:i w:val="false"/>
          <w:color w:val="000000"/>
          <w:sz w:val="28"/>
        </w:rPr>
        <w:t xml:space="preserve">       Выдано на начало года __________________________________________</w:t>
      </w:r>
      <w:r>
        <w:br/>
      </w:r>
      <w:r>
        <w:rPr>
          <w:rFonts w:ascii="Times New Roman"/>
          <w:b w:val="false"/>
          <w:i w:val="false"/>
          <w:color w:val="000000"/>
          <w:sz w:val="28"/>
        </w:rPr>
        <w:t xml:space="preserve">                                           (количество)</w:t>
      </w:r>
      <w:r>
        <w:br/>
      </w:r>
      <w:r>
        <w:rPr>
          <w:rFonts w:ascii="Times New Roman"/>
          <w:b w:val="false"/>
          <w:i w:val="false"/>
          <w:color w:val="000000"/>
          <w:sz w:val="28"/>
        </w:rPr>
        <w:t xml:space="preserve">       Выдано дополнительно в течение года _____________________________</w:t>
      </w:r>
      <w:r>
        <w:br/>
      </w:r>
      <w:r>
        <w:rPr>
          <w:rFonts w:ascii="Times New Roman"/>
          <w:b w:val="false"/>
          <w:i w:val="false"/>
          <w:color w:val="000000"/>
          <w:sz w:val="28"/>
        </w:rPr>
        <w:t xml:space="preserve">                                           (количество)</w:t>
      </w:r>
      <w:r>
        <w:br/>
      </w:r>
      <w:r>
        <w:rPr>
          <w:rFonts w:ascii="Times New Roman"/>
          <w:b w:val="false"/>
          <w:i w:val="false"/>
          <w:color w:val="000000"/>
          <w:sz w:val="28"/>
        </w:rPr>
        <w:t xml:space="preserve">       Всего выдано __________________________________________________</w:t>
      </w:r>
      <w:r>
        <w:br/>
      </w:r>
      <w:r>
        <w:rPr>
          <w:rFonts w:ascii="Times New Roman"/>
          <w:b w:val="false"/>
          <w:i w:val="false"/>
          <w:color w:val="000000"/>
          <w:sz w:val="28"/>
        </w:rPr>
        <w:t xml:space="preserve">                                           (количество)</w:t>
      </w:r>
      <w:r>
        <w:br/>
      </w:r>
      <w:r>
        <w:rPr>
          <w:rFonts w:ascii="Times New Roman"/>
          <w:b w:val="false"/>
          <w:i w:val="false"/>
          <w:color w:val="000000"/>
          <w:sz w:val="28"/>
        </w:rPr>
        <w:t xml:space="preserve">       Директор организации среднего образования________________________</w:t>
      </w:r>
      <w:r>
        <w:br/>
      </w:r>
      <w:r>
        <w:rPr>
          <w:rFonts w:ascii="Times New Roman"/>
          <w:b w:val="false"/>
          <w:i w:val="false"/>
          <w:color w:val="000000"/>
          <w:sz w:val="28"/>
        </w:rPr>
        <w:t xml:space="preserve">       __________________________________________________ ____________</w:t>
      </w:r>
      <w:r>
        <w:br/>
      </w:r>
      <w:r>
        <w:rPr>
          <w:rFonts w:ascii="Times New Roman"/>
          <w:b w:val="false"/>
          <w:i w:val="false"/>
          <w:color w:val="000000"/>
          <w:sz w:val="28"/>
        </w:rPr>
        <w:t xml:space="preserve">       (фамилия, имя, отчество (при его наличии))                   (подпись)</w:t>
      </w:r>
      <w:r>
        <w:br/>
      </w:r>
      <w:r>
        <w:rPr>
          <w:rFonts w:ascii="Times New Roman"/>
          <w:b w:val="false"/>
          <w:i w:val="false"/>
          <w:color w:val="000000"/>
          <w:sz w:val="28"/>
        </w:rPr>
        <w:t xml:space="preserve">       Секретарь _________________________________________ ____________</w:t>
      </w:r>
      <w:r>
        <w:br/>
      </w:r>
      <w:r>
        <w:rPr>
          <w:rFonts w:ascii="Times New Roman"/>
          <w:b w:val="false"/>
          <w:i w:val="false"/>
          <w:color w:val="000000"/>
          <w:sz w:val="28"/>
        </w:rPr>
        <w:t xml:space="preserve">                   (фамилия, имя, отчество (при его наличии))       (подпись)</w:t>
      </w:r>
    </w:p>
    <w:bookmarkEnd w:id="562"/>
    <w:bookmarkStart w:name="z4451" w:id="563"/>
    <w:p>
      <w:pPr>
        <w:spacing w:after="0"/>
        <w:ind w:left="0"/>
        <w:jc w:val="both"/>
      </w:pPr>
      <w:r>
        <w:rPr>
          <w:rFonts w:ascii="Times New Roman"/>
          <w:b w:val="false"/>
          <w:i w:val="false"/>
          <w:color w:val="000000"/>
          <w:sz w:val="28"/>
        </w:rPr>
        <w:t>
      Примечание: Книга учета табелей успеваемости, обучающихся ведется во всех организациях среднего образования. В табелях успеваемости обучающихся указывается регистрационный номер. Они хранятся в личных делах. Книга учета табелей успеваемости обучающихся при подключении организации образования к электронной системе заполняется только в электронном формате, заполнение ее в бумажном варианте не допускается.</w:t>
      </w:r>
    </w:p>
    <w:bookmarkEnd w:id="5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3" w:id="564"/>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Книга учета выдачи похвальных листов и похвальных грамот</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(наименование организации среднего образования)</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(города, села, района)</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(области, города республиканского значения, столицы)</w:t>
      </w:r>
      <w:r>
        <w:br/>
      </w:r>
      <w:r>
        <w:rPr>
          <w:rFonts w:ascii="Times New Roman"/>
          <w:b w:val="false"/>
          <w:i w:val="false"/>
          <w:color w:val="000000"/>
          <w:sz w:val="28"/>
        </w:rPr>
        <w:t xml:space="preserve">                         Книга начата в _______________ году</w:t>
      </w:r>
      <w:r>
        <w:br/>
      </w:r>
      <w:r>
        <w:rPr>
          <w:rFonts w:ascii="Times New Roman"/>
          <w:b w:val="false"/>
          <w:i w:val="false"/>
          <w:color w:val="000000"/>
          <w:sz w:val="28"/>
        </w:rPr>
        <w:t xml:space="preserve">                         Книга окончена в _____________ году</w:t>
      </w:r>
    </w:p>
    <w:bookmarkEnd w:id="5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9"/>
        <w:gridCol w:w="4745"/>
        <w:gridCol w:w="1393"/>
        <w:gridCol w:w="2942"/>
        <w:gridCol w:w="1781"/>
      </w:tblGrid>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56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5"/>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награжденного</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Какой класс окончил</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месяц и число получения награды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награды</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78" w:id="566"/>
    <w:p>
      <w:pPr>
        <w:spacing w:after="0"/>
        <w:ind w:left="0"/>
        <w:jc w:val="both"/>
      </w:pPr>
      <w:r>
        <w:rPr>
          <w:rFonts w:ascii="Times New Roman"/>
          <w:b w:val="false"/>
          <w:i w:val="false"/>
          <w:color w:val="000000"/>
          <w:sz w:val="28"/>
        </w:rPr>
        <w:t>
      Последняя страница книги.</w:t>
      </w:r>
      <w:r>
        <w:br/>
      </w:r>
      <w:r>
        <w:rPr>
          <w:rFonts w:ascii="Times New Roman"/>
          <w:b w:val="false"/>
          <w:i w:val="false"/>
          <w:color w:val="000000"/>
          <w:sz w:val="28"/>
        </w:rPr>
        <w:t xml:space="preserve">       В настоящей книге, пронумерованной, прошнурованной и скрепленной</w:t>
      </w:r>
      <w:r>
        <w:br/>
      </w:r>
      <w:r>
        <w:rPr>
          <w:rFonts w:ascii="Times New Roman"/>
          <w:b w:val="false"/>
          <w:i w:val="false"/>
          <w:color w:val="000000"/>
          <w:sz w:val="28"/>
        </w:rPr>
        <w:t xml:space="preserve">       печатью, _____________ страниц (прописью)</w:t>
      </w:r>
      <w:r>
        <w:br/>
      </w:r>
      <w:r>
        <w:rPr>
          <w:rFonts w:ascii="Times New Roman"/>
          <w:b w:val="false"/>
          <w:i w:val="false"/>
          <w:color w:val="000000"/>
          <w:sz w:val="28"/>
        </w:rPr>
        <w:t xml:space="preserve">       Директор организации среднего образования 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Место печати</w:t>
      </w:r>
      <w:r>
        <w:br/>
      </w:r>
      <w:r>
        <w:rPr>
          <w:rFonts w:ascii="Times New Roman"/>
          <w:b w:val="false"/>
          <w:i w:val="false"/>
          <w:color w:val="000000"/>
          <w:sz w:val="28"/>
        </w:rPr>
        <w:t xml:space="preserve">       "_____" ____________ ____ г.</w:t>
      </w:r>
      <w:r>
        <w:br/>
      </w:r>
      <w:r>
        <w:rPr>
          <w:rFonts w:ascii="Times New Roman"/>
          <w:b w:val="false"/>
          <w:i w:val="false"/>
          <w:color w:val="000000"/>
          <w:sz w:val="28"/>
        </w:rPr>
        <w:t xml:space="preserve">       Примечание: Книга учета выдачи грамот при подключении организации образования </w:t>
      </w:r>
      <w:r>
        <w:br/>
      </w:r>
      <w:r>
        <w:rPr>
          <w:rFonts w:ascii="Times New Roman"/>
          <w:b w:val="false"/>
          <w:i w:val="false"/>
          <w:color w:val="000000"/>
          <w:sz w:val="28"/>
        </w:rPr>
        <w:t xml:space="preserve">к электронной системе заполняется только в электронном формате, заполнение ее в </w:t>
      </w:r>
      <w:r>
        <w:br/>
      </w:r>
      <w:r>
        <w:rPr>
          <w:rFonts w:ascii="Times New Roman"/>
          <w:b w:val="false"/>
          <w:i w:val="false"/>
          <w:color w:val="000000"/>
          <w:sz w:val="28"/>
        </w:rPr>
        <w:t>бумажном варианте не требуется.</w:t>
      </w:r>
    </w:p>
    <w:bookmarkEnd w:id="5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0" w:id="567"/>
    <w:p>
      <w:pPr>
        <w:spacing w:after="0"/>
        <w:ind w:left="0"/>
        <w:jc w:val="left"/>
      </w:pPr>
      <w:r>
        <w:rPr>
          <w:rFonts w:ascii="Times New Roman"/>
          <w:b/>
          <w:i w:val="false"/>
          <w:color w:val="000000"/>
        </w:rPr>
        <w:t xml:space="preserve"> Перечень документов, обязательных для ведения педагогами организаций технического и профессионального, послесреднего образования</w:t>
      </w:r>
    </w:p>
    <w:bookmarkEnd w:id="567"/>
    <w:p>
      <w:pPr>
        <w:spacing w:after="0"/>
        <w:ind w:left="0"/>
        <w:jc w:val="both"/>
      </w:pPr>
      <w:r>
        <w:rPr>
          <w:rFonts w:ascii="Times New Roman"/>
          <w:b w:val="false"/>
          <w:i w:val="false"/>
          <w:color w:val="ff0000"/>
          <w:sz w:val="28"/>
        </w:rPr>
        <w:t xml:space="preserve">
      Сноска. Приложение 3 - в редакции приказа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479" w:id="568"/>
    <w:p>
      <w:pPr>
        <w:spacing w:after="0"/>
        <w:ind w:left="0"/>
        <w:jc w:val="both"/>
      </w:pPr>
      <w:r>
        <w:rPr>
          <w:rFonts w:ascii="Times New Roman"/>
          <w:b w:val="false"/>
          <w:i w:val="false"/>
          <w:color w:val="000000"/>
          <w:sz w:val="28"/>
        </w:rPr>
        <w:t>
      Документы заполняются педагогами в бумажном и/или электронном (при подключении организации образования к электронной системе) форматах.</w:t>
      </w:r>
    </w:p>
    <w:bookmarkEnd w:id="568"/>
    <w:bookmarkStart w:name="z4480" w:id="569"/>
    <w:p>
      <w:pPr>
        <w:spacing w:after="0"/>
        <w:ind w:left="0"/>
        <w:jc w:val="both"/>
      </w:pPr>
      <w:r>
        <w:rPr>
          <w:rFonts w:ascii="Times New Roman"/>
          <w:b w:val="false"/>
          <w:i w:val="false"/>
          <w:color w:val="000000"/>
          <w:sz w:val="28"/>
        </w:rPr>
        <w:t>
      1. Преподаватель общеобразовательных, специальных дисциплин, мастер производственного обучения:</w:t>
      </w:r>
    </w:p>
    <w:bookmarkEnd w:id="569"/>
    <w:bookmarkStart w:name="z4481" w:id="570"/>
    <w:p>
      <w:pPr>
        <w:spacing w:after="0"/>
        <w:ind w:left="0"/>
        <w:jc w:val="both"/>
      </w:pPr>
      <w:r>
        <w:rPr>
          <w:rFonts w:ascii="Times New Roman"/>
          <w:b w:val="false"/>
          <w:i w:val="false"/>
          <w:color w:val="000000"/>
          <w:sz w:val="28"/>
        </w:rPr>
        <w:t>
      ежедневно согласно расписанию и графику учебного процесса разрабатывает/ведет:</w:t>
      </w:r>
    </w:p>
    <w:bookmarkEnd w:id="570"/>
    <w:bookmarkStart w:name="z4482" w:id="571"/>
    <w:p>
      <w:pPr>
        <w:spacing w:after="0"/>
        <w:ind w:left="0"/>
        <w:jc w:val="both"/>
      </w:pPr>
      <w:r>
        <w:rPr>
          <w:rFonts w:ascii="Times New Roman"/>
          <w:b w:val="false"/>
          <w:i w:val="false"/>
          <w:color w:val="000000"/>
          <w:sz w:val="28"/>
        </w:rPr>
        <w:t>
      1) план учебного занятия (теоретического или производственного обучения) (в бумажном или электронном формате word или pdf);</w:t>
      </w:r>
    </w:p>
    <w:bookmarkEnd w:id="571"/>
    <w:bookmarkStart w:name="z4483" w:id="572"/>
    <w:p>
      <w:pPr>
        <w:spacing w:after="0"/>
        <w:ind w:left="0"/>
        <w:jc w:val="both"/>
      </w:pPr>
      <w:r>
        <w:rPr>
          <w:rFonts w:ascii="Times New Roman"/>
          <w:b w:val="false"/>
          <w:i w:val="false"/>
          <w:color w:val="000000"/>
          <w:sz w:val="28"/>
        </w:rPr>
        <w:t>
      2) журнал учета теоретического обучения, журнал учета индивидуальных занятий, журнал учета производственного обучения (в бумажном или электронном формате word или pdf).</w:t>
      </w:r>
    </w:p>
    <w:bookmarkEnd w:id="572"/>
    <w:bookmarkStart w:name="z4484" w:id="573"/>
    <w:p>
      <w:pPr>
        <w:spacing w:after="0"/>
        <w:ind w:left="0"/>
        <w:jc w:val="both"/>
      </w:pPr>
      <w:r>
        <w:rPr>
          <w:rFonts w:ascii="Times New Roman"/>
          <w:b w:val="false"/>
          <w:i w:val="false"/>
          <w:color w:val="000000"/>
          <w:sz w:val="28"/>
        </w:rPr>
        <w:t>
      при проведении промежуточной аттестации обучающихся/ промежуточной аттестации обучающихся по кредитной и (или) модульной технологии обучения заполняет:</w:t>
      </w:r>
    </w:p>
    <w:bookmarkEnd w:id="573"/>
    <w:bookmarkStart w:name="z4485" w:id="574"/>
    <w:p>
      <w:pPr>
        <w:spacing w:after="0"/>
        <w:ind w:left="0"/>
        <w:jc w:val="both"/>
      </w:pPr>
      <w:r>
        <w:rPr>
          <w:rFonts w:ascii="Times New Roman"/>
          <w:b w:val="false"/>
          <w:i w:val="false"/>
          <w:color w:val="000000"/>
          <w:sz w:val="28"/>
        </w:rPr>
        <w:t>
      1) экзаменационную ведомость (в бумажном или электронном формате путем выгрузки из автоматизированной системы);</w:t>
      </w:r>
    </w:p>
    <w:bookmarkEnd w:id="574"/>
    <w:bookmarkStart w:name="z4486" w:id="575"/>
    <w:p>
      <w:pPr>
        <w:spacing w:after="0"/>
        <w:ind w:left="0"/>
        <w:jc w:val="both"/>
      </w:pPr>
      <w:r>
        <w:rPr>
          <w:rFonts w:ascii="Times New Roman"/>
          <w:b w:val="false"/>
          <w:i w:val="false"/>
          <w:color w:val="000000"/>
          <w:sz w:val="28"/>
        </w:rPr>
        <w:t>
      2) экзаменационную ведомость (для промежуточной аттестации обучающихся по кредитной и (или) модульной технологии обучения) (в бумажном или электронном формате путем выгрузки из автоматизированной системы).</w:t>
      </w:r>
    </w:p>
    <w:bookmarkEnd w:id="575"/>
    <w:bookmarkStart w:name="z4487" w:id="576"/>
    <w:p>
      <w:pPr>
        <w:spacing w:after="0"/>
        <w:ind w:left="0"/>
        <w:jc w:val="both"/>
      </w:pPr>
      <w:r>
        <w:rPr>
          <w:rFonts w:ascii="Times New Roman"/>
          <w:b w:val="false"/>
          <w:i w:val="false"/>
          <w:color w:val="000000"/>
          <w:sz w:val="28"/>
        </w:rPr>
        <w:t>
      один раз в год в начале учебного года разрабатывает:</w:t>
      </w:r>
    </w:p>
    <w:bookmarkEnd w:id="576"/>
    <w:bookmarkStart w:name="z4488" w:id="577"/>
    <w:p>
      <w:pPr>
        <w:spacing w:after="0"/>
        <w:ind w:left="0"/>
        <w:jc w:val="both"/>
      </w:pPr>
      <w:r>
        <w:rPr>
          <w:rFonts w:ascii="Times New Roman"/>
          <w:b w:val="false"/>
          <w:i w:val="false"/>
          <w:color w:val="000000"/>
          <w:sz w:val="28"/>
        </w:rPr>
        <w:t>
      рабочую учебную программу по дисциплине/модулю/ производственному обучению и профессиональной практике (в бумажном или электронном формате word или pdf).</w:t>
      </w:r>
    </w:p>
    <w:bookmarkEnd w:id="577"/>
    <w:bookmarkStart w:name="z4489" w:id="578"/>
    <w:p>
      <w:pPr>
        <w:spacing w:after="0"/>
        <w:ind w:left="0"/>
        <w:jc w:val="both"/>
      </w:pPr>
      <w:r>
        <w:rPr>
          <w:rFonts w:ascii="Times New Roman"/>
          <w:b w:val="false"/>
          <w:i w:val="false"/>
          <w:color w:val="000000"/>
          <w:sz w:val="28"/>
        </w:rPr>
        <w:t>
      2. Руководитель учебной группы (куратор):</w:t>
      </w:r>
    </w:p>
    <w:bookmarkEnd w:id="578"/>
    <w:bookmarkStart w:name="z4490" w:id="579"/>
    <w:p>
      <w:pPr>
        <w:spacing w:after="0"/>
        <w:ind w:left="0"/>
        <w:jc w:val="both"/>
      </w:pPr>
      <w:r>
        <w:rPr>
          <w:rFonts w:ascii="Times New Roman"/>
          <w:b w:val="false"/>
          <w:i w:val="false"/>
          <w:color w:val="000000"/>
          <w:sz w:val="28"/>
        </w:rPr>
        <w:t>
      один раз в год в начале учебного года разрабатывает:</w:t>
      </w:r>
    </w:p>
    <w:bookmarkEnd w:id="579"/>
    <w:bookmarkStart w:name="z4491" w:id="580"/>
    <w:p>
      <w:pPr>
        <w:spacing w:after="0"/>
        <w:ind w:left="0"/>
        <w:jc w:val="both"/>
      </w:pPr>
      <w:r>
        <w:rPr>
          <w:rFonts w:ascii="Times New Roman"/>
          <w:b w:val="false"/>
          <w:i w:val="false"/>
          <w:color w:val="000000"/>
          <w:sz w:val="28"/>
        </w:rPr>
        <w:t>
      план воспитательной работы в группе на учебный год (в бумажном или электронном формате word или pdf).</w:t>
      </w:r>
    </w:p>
    <w:bookmarkEnd w:id="580"/>
    <w:bookmarkStart w:name="z4492" w:id="581"/>
    <w:p>
      <w:pPr>
        <w:spacing w:after="0"/>
        <w:ind w:left="0"/>
        <w:jc w:val="both"/>
      </w:pPr>
      <w:r>
        <w:rPr>
          <w:rFonts w:ascii="Times New Roman"/>
          <w:b w:val="false"/>
          <w:i w:val="false"/>
          <w:color w:val="000000"/>
          <w:sz w:val="28"/>
        </w:rPr>
        <w:t>
      3. Социальный педагог:</w:t>
      </w:r>
    </w:p>
    <w:bookmarkEnd w:id="581"/>
    <w:bookmarkStart w:name="z4493" w:id="582"/>
    <w:p>
      <w:pPr>
        <w:spacing w:after="0"/>
        <w:ind w:left="0"/>
        <w:jc w:val="both"/>
      </w:pPr>
      <w:r>
        <w:rPr>
          <w:rFonts w:ascii="Times New Roman"/>
          <w:b w:val="false"/>
          <w:i w:val="false"/>
          <w:color w:val="000000"/>
          <w:sz w:val="28"/>
        </w:rPr>
        <w:t>
      ежемесячно в течение учебного года ведет:</w:t>
      </w:r>
    </w:p>
    <w:bookmarkEnd w:id="582"/>
    <w:bookmarkStart w:name="z4494" w:id="583"/>
    <w:p>
      <w:pPr>
        <w:spacing w:after="0"/>
        <w:ind w:left="0"/>
        <w:jc w:val="both"/>
      </w:pPr>
      <w:r>
        <w:rPr>
          <w:rFonts w:ascii="Times New Roman"/>
          <w:b w:val="false"/>
          <w:i w:val="false"/>
          <w:color w:val="000000"/>
          <w:sz w:val="28"/>
        </w:rPr>
        <w:t>
      журнал учета обучающихся с девиантным поведением (в бумажном или электронном формате word или pdf);</w:t>
      </w:r>
    </w:p>
    <w:bookmarkEnd w:id="583"/>
    <w:bookmarkStart w:name="z4495" w:id="584"/>
    <w:p>
      <w:pPr>
        <w:spacing w:after="0"/>
        <w:ind w:left="0"/>
        <w:jc w:val="both"/>
      </w:pPr>
      <w:r>
        <w:rPr>
          <w:rFonts w:ascii="Times New Roman"/>
          <w:b w:val="false"/>
          <w:i w:val="false"/>
          <w:color w:val="000000"/>
          <w:sz w:val="28"/>
        </w:rPr>
        <w:t>
      один раз в год в начале учебного года разрабатывает:</w:t>
      </w:r>
    </w:p>
    <w:bookmarkEnd w:id="584"/>
    <w:bookmarkStart w:name="z4496" w:id="585"/>
    <w:p>
      <w:pPr>
        <w:spacing w:after="0"/>
        <w:ind w:left="0"/>
        <w:jc w:val="both"/>
      </w:pPr>
      <w:r>
        <w:rPr>
          <w:rFonts w:ascii="Times New Roman"/>
          <w:b w:val="false"/>
          <w:i w:val="false"/>
          <w:color w:val="000000"/>
          <w:sz w:val="28"/>
        </w:rPr>
        <w:t>
      план работы социального педагога на учебный год (в бумажном или электронном формате word или pdf).</w:t>
      </w:r>
    </w:p>
    <w:bookmarkEnd w:id="585"/>
    <w:bookmarkStart w:name="z4497" w:id="586"/>
    <w:p>
      <w:pPr>
        <w:spacing w:after="0"/>
        <w:ind w:left="0"/>
        <w:jc w:val="both"/>
      </w:pPr>
      <w:r>
        <w:rPr>
          <w:rFonts w:ascii="Times New Roman"/>
          <w:b w:val="false"/>
          <w:i w:val="false"/>
          <w:color w:val="000000"/>
          <w:sz w:val="28"/>
        </w:rPr>
        <w:t>
      4. Воспитатель общежития:</w:t>
      </w:r>
    </w:p>
    <w:bookmarkEnd w:id="586"/>
    <w:bookmarkStart w:name="z4498" w:id="587"/>
    <w:p>
      <w:pPr>
        <w:spacing w:after="0"/>
        <w:ind w:left="0"/>
        <w:jc w:val="both"/>
      </w:pPr>
      <w:r>
        <w:rPr>
          <w:rFonts w:ascii="Times New Roman"/>
          <w:b w:val="false"/>
          <w:i w:val="false"/>
          <w:color w:val="000000"/>
          <w:sz w:val="28"/>
        </w:rPr>
        <w:t>
      один раз в год в начале учебного года разрабатывает:</w:t>
      </w:r>
    </w:p>
    <w:bookmarkEnd w:id="587"/>
    <w:bookmarkStart w:name="z4499" w:id="588"/>
    <w:p>
      <w:pPr>
        <w:spacing w:after="0"/>
        <w:ind w:left="0"/>
        <w:jc w:val="both"/>
      </w:pPr>
      <w:r>
        <w:rPr>
          <w:rFonts w:ascii="Times New Roman"/>
          <w:b w:val="false"/>
          <w:i w:val="false"/>
          <w:color w:val="000000"/>
          <w:sz w:val="28"/>
        </w:rPr>
        <w:t>
      план работы воспитателя общежития на учебный год (в бумажном или электронном формате word или pdf).</w:t>
      </w:r>
    </w:p>
    <w:bookmarkEnd w:id="588"/>
    <w:bookmarkStart w:name="z4500" w:id="589"/>
    <w:p>
      <w:pPr>
        <w:spacing w:after="0"/>
        <w:ind w:left="0"/>
        <w:jc w:val="both"/>
      </w:pPr>
      <w:r>
        <w:rPr>
          <w:rFonts w:ascii="Times New Roman"/>
          <w:b w:val="false"/>
          <w:i w:val="false"/>
          <w:color w:val="000000"/>
          <w:sz w:val="28"/>
        </w:rPr>
        <w:t>
      5. Заведующий учебной частью:</w:t>
      </w:r>
    </w:p>
    <w:bookmarkEnd w:id="589"/>
    <w:bookmarkStart w:name="z4501" w:id="590"/>
    <w:p>
      <w:pPr>
        <w:spacing w:after="0"/>
        <w:ind w:left="0"/>
        <w:jc w:val="both"/>
      </w:pPr>
      <w:r>
        <w:rPr>
          <w:rFonts w:ascii="Times New Roman"/>
          <w:b w:val="false"/>
          <w:i w:val="false"/>
          <w:color w:val="000000"/>
          <w:sz w:val="28"/>
        </w:rPr>
        <w:t>
      ежемесячно заполняет:</w:t>
      </w:r>
    </w:p>
    <w:bookmarkEnd w:id="590"/>
    <w:bookmarkStart w:name="z4502" w:id="591"/>
    <w:p>
      <w:pPr>
        <w:spacing w:after="0"/>
        <w:ind w:left="0"/>
        <w:jc w:val="both"/>
      </w:pPr>
      <w:r>
        <w:rPr>
          <w:rFonts w:ascii="Times New Roman"/>
          <w:b w:val="false"/>
          <w:i w:val="false"/>
          <w:color w:val="000000"/>
          <w:sz w:val="28"/>
        </w:rPr>
        <w:t>
      ведомость учета учебного времени работы педагога за каждый месяц (в часах и (или) кредитах) (в бумажном или электронном формате путем выгрузки из автоматизированной системы);</w:t>
      </w:r>
    </w:p>
    <w:bookmarkEnd w:id="591"/>
    <w:bookmarkStart w:name="z4503" w:id="592"/>
    <w:p>
      <w:pPr>
        <w:spacing w:after="0"/>
        <w:ind w:left="0"/>
        <w:jc w:val="both"/>
      </w:pPr>
      <w:r>
        <w:rPr>
          <w:rFonts w:ascii="Times New Roman"/>
          <w:b w:val="false"/>
          <w:i w:val="false"/>
          <w:color w:val="000000"/>
          <w:sz w:val="28"/>
        </w:rPr>
        <w:t>
      по мере необходимости в течение учебного года ведет:</w:t>
      </w:r>
    </w:p>
    <w:bookmarkEnd w:id="592"/>
    <w:bookmarkStart w:name="z4504" w:id="593"/>
    <w:p>
      <w:pPr>
        <w:spacing w:after="0"/>
        <w:ind w:left="0"/>
        <w:jc w:val="both"/>
      </w:pPr>
      <w:r>
        <w:rPr>
          <w:rFonts w:ascii="Times New Roman"/>
          <w:b w:val="false"/>
          <w:i w:val="false"/>
          <w:color w:val="000000"/>
          <w:sz w:val="28"/>
        </w:rPr>
        <w:t>
      1) книгу регистрации приказов по контингенту обучающихся (в бумажном и/или электронном формате word или pdf);</w:t>
      </w:r>
    </w:p>
    <w:bookmarkEnd w:id="593"/>
    <w:bookmarkStart w:name="z4505" w:id="594"/>
    <w:p>
      <w:pPr>
        <w:spacing w:after="0"/>
        <w:ind w:left="0"/>
        <w:jc w:val="both"/>
      </w:pPr>
      <w:r>
        <w:rPr>
          <w:rFonts w:ascii="Times New Roman"/>
          <w:b w:val="false"/>
          <w:i w:val="false"/>
          <w:color w:val="000000"/>
          <w:sz w:val="28"/>
        </w:rPr>
        <w:t>
      2) поименную книгу обучающихся (в бумажном и/или электронном формате путем выгрузки из автоматизированной системы);</w:t>
      </w:r>
    </w:p>
    <w:bookmarkEnd w:id="594"/>
    <w:bookmarkStart w:name="z4506" w:id="595"/>
    <w:p>
      <w:pPr>
        <w:spacing w:after="0"/>
        <w:ind w:left="0"/>
        <w:jc w:val="both"/>
      </w:pPr>
      <w:r>
        <w:rPr>
          <w:rFonts w:ascii="Times New Roman"/>
          <w:b w:val="false"/>
          <w:i w:val="false"/>
          <w:color w:val="000000"/>
          <w:sz w:val="28"/>
        </w:rPr>
        <w:t>
      3) книгу выдачи академической справки (в бумажном и/или электронном формате word или pdf);</w:t>
      </w:r>
    </w:p>
    <w:bookmarkEnd w:id="595"/>
    <w:bookmarkStart w:name="z4507" w:id="596"/>
    <w:p>
      <w:pPr>
        <w:spacing w:after="0"/>
        <w:ind w:left="0"/>
        <w:jc w:val="both"/>
      </w:pPr>
      <w:r>
        <w:rPr>
          <w:rFonts w:ascii="Times New Roman"/>
          <w:b w:val="false"/>
          <w:i w:val="false"/>
          <w:color w:val="000000"/>
          <w:sz w:val="28"/>
        </w:rPr>
        <w:t>
      4) книгу выдачи дубликатов дипломов (в бумажном и/или электронном формате word или pdf).</w:t>
      </w:r>
    </w:p>
    <w:bookmarkEnd w:id="596"/>
    <w:bookmarkStart w:name="z4508" w:id="597"/>
    <w:p>
      <w:pPr>
        <w:spacing w:after="0"/>
        <w:ind w:left="0"/>
        <w:jc w:val="both"/>
      </w:pPr>
      <w:r>
        <w:rPr>
          <w:rFonts w:ascii="Times New Roman"/>
          <w:b w:val="false"/>
          <w:i w:val="false"/>
          <w:color w:val="000000"/>
          <w:sz w:val="28"/>
        </w:rPr>
        <w:t>
      один раз в год в начале учебного года организует оформление:</w:t>
      </w:r>
    </w:p>
    <w:bookmarkEnd w:id="597"/>
    <w:bookmarkStart w:name="z4509" w:id="598"/>
    <w:p>
      <w:pPr>
        <w:spacing w:after="0"/>
        <w:ind w:left="0"/>
        <w:jc w:val="both"/>
      </w:pPr>
      <w:r>
        <w:rPr>
          <w:rFonts w:ascii="Times New Roman"/>
          <w:b w:val="false"/>
          <w:i w:val="false"/>
          <w:color w:val="000000"/>
          <w:sz w:val="28"/>
        </w:rPr>
        <w:t>
      1) книжки успеваемости обучающегося (в бумажном и/или электронном формате word или pdf);</w:t>
      </w:r>
    </w:p>
    <w:bookmarkEnd w:id="598"/>
    <w:bookmarkStart w:name="z4510" w:id="599"/>
    <w:p>
      <w:pPr>
        <w:spacing w:after="0"/>
        <w:ind w:left="0"/>
        <w:jc w:val="both"/>
      </w:pPr>
      <w:r>
        <w:rPr>
          <w:rFonts w:ascii="Times New Roman"/>
          <w:b w:val="false"/>
          <w:i w:val="false"/>
          <w:color w:val="000000"/>
          <w:sz w:val="28"/>
        </w:rPr>
        <w:t>
      2) студенческого билета, обучающегося.</w:t>
      </w:r>
    </w:p>
    <w:bookmarkEnd w:id="599"/>
    <w:bookmarkStart w:name="z4511" w:id="600"/>
    <w:p>
      <w:pPr>
        <w:spacing w:after="0"/>
        <w:ind w:left="0"/>
        <w:jc w:val="both"/>
      </w:pPr>
      <w:r>
        <w:rPr>
          <w:rFonts w:ascii="Times New Roman"/>
          <w:b w:val="false"/>
          <w:i w:val="false"/>
          <w:color w:val="000000"/>
          <w:sz w:val="28"/>
        </w:rPr>
        <w:t>
      один раз в год в конце учебного года заполняет:</w:t>
      </w:r>
    </w:p>
    <w:bookmarkEnd w:id="600"/>
    <w:bookmarkStart w:name="z4512" w:id="601"/>
    <w:p>
      <w:pPr>
        <w:spacing w:after="0"/>
        <w:ind w:left="0"/>
        <w:jc w:val="both"/>
      </w:pPr>
      <w:r>
        <w:rPr>
          <w:rFonts w:ascii="Times New Roman"/>
          <w:b w:val="false"/>
          <w:i w:val="false"/>
          <w:color w:val="000000"/>
          <w:sz w:val="28"/>
        </w:rPr>
        <w:t>
      1) журнал учета бланков дипломов;</w:t>
      </w:r>
    </w:p>
    <w:bookmarkEnd w:id="601"/>
    <w:bookmarkStart w:name="z4513" w:id="602"/>
    <w:p>
      <w:pPr>
        <w:spacing w:after="0"/>
        <w:ind w:left="0"/>
        <w:jc w:val="both"/>
      </w:pPr>
      <w:r>
        <w:rPr>
          <w:rFonts w:ascii="Times New Roman"/>
          <w:b w:val="false"/>
          <w:i w:val="false"/>
          <w:color w:val="000000"/>
          <w:sz w:val="28"/>
        </w:rPr>
        <w:t>
      2) книгу выдачи дипломов (в бумажном и/или электронном формате путем выгрузки из автоматизированной системы).</w:t>
      </w:r>
    </w:p>
    <w:bookmarkEnd w:id="602"/>
    <w:bookmarkStart w:name="z4514" w:id="603"/>
    <w:p>
      <w:pPr>
        <w:spacing w:after="0"/>
        <w:ind w:left="0"/>
        <w:jc w:val="both"/>
      </w:pPr>
      <w:r>
        <w:rPr>
          <w:rFonts w:ascii="Times New Roman"/>
          <w:b w:val="false"/>
          <w:i w:val="false"/>
          <w:color w:val="000000"/>
          <w:sz w:val="28"/>
        </w:rPr>
        <w:t>
      6. Заведующий отделением:</w:t>
      </w:r>
    </w:p>
    <w:bookmarkEnd w:id="603"/>
    <w:bookmarkStart w:name="z4515" w:id="604"/>
    <w:p>
      <w:pPr>
        <w:spacing w:after="0"/>
        <w:ind w:left="0"/>
        <w:jc w:val="both"/>
      </w:pPr>
      <w:r>
        <w:rPr>
          <w:rFonts w:ascii="Times New Roman"/>
          <w:b w:val="false"/>
          <w:i w:val="false"/>
          <w:color w:val="000000"/>
          <w:sz w:val="28"/>
        </w:rPr>
        <w:t>
      один раз в год в начале учебного года разрабатывает:</w:t>
      </w:r>
    </w:p>
    <w:bookmarkEnd w:id="604"/>
    <w:bookmarkStart w:name="z4516" w:id="605"/>
    <w:p>
      <w:pPr>
        <w:spacing w:after="0"/>
        <w:ind w:left="0"/>
        <w:jc w:val="both"/>
      </w:pPr>
      <w:r>
        <w:rPr>
          <w:rFonts w:ascii="Times New Roman"/>
          <w:b w:val="false"/>
          <w:i w:val="false"/>
          <w:color w:val="000000"/>
          <w:sz w:val="28"/>
        </w:rPr>
        <w:t>
      план работы заведующего отделением на учебный год.</w:t>
      </w:r>
    </w:p>
    <w:bookmarkEnd w:id="605"/>
    <w:bookmarkStart w:name="z4517" w:id="606"/>
    <w:p>
      <w:pPr>
        <w:spacing w:after="0"/>
        <w:ind w:left="0"/>
        <w:jc w:val="both"/>
      </w:pPr>
      <w:r>
        <w:rPr>
          <w:rFonts w:ascii="Times New Roman"/>
          <w:b w:val="false"/>
          <w:i w:val="false"/>
          <w:color w:val="000000"/>
          <w:sz w:val="28"/>
        </w:rPr>
        <w:t>
      7. Заместитель руководителя по учебной, учебно-методической или учебно-воспитательной работе:</w:t>
      </w:r>
    </w:p>
    <w:bookmarkEnd w:id="606"/>
    <w:bookmarkStart w:name="z4518" w:id="607"/>
    <w:p>
      <w:pPr>
        <w:spacing w:after="0"/>
        <w:ind w:left="0"/>
        <w:jc w:val="both"/>
      </w:pPr>
      <w:r>
        <w:rPr>
          <w:rFonts w:ascii="Times New Roman"/>
          <w:b w:val="false"/>
          <w:i w:val="false"/>
          <w:color w:val="000000"/>
          <w:sz w:val="28"/>
        </w:rPr>
        <w:t>
      один раз в год в начале учебного года разрабатывает:</w:t>
      </w:r>
    </w:p>
    <w:bookmarkEnd w:id="607"/>
    <w:bookmarkStart w:name="z4519" w:id="608"/>
    <w:p>
      <w:pPr>
        <w:spacing w:after="0"/>
        <w:ind w:left="0"/>
        <w:jc w:val="both"/>
      </w:pPr>
      <w:r>
        <w:rPr>
          <w:rFonts w:ascii="Times New Roman"/>
          <w:b w:val="false"/>
          <w:i w:val="false"/>
          <w:color w:val="000000"/>
          <w:sz w:val="28"/>
        </w:rPr>
        <w:t>
      1) план работы педагогического совета на учебный год (в бумажном или электронном формате word или pdf);</w:t>
      </w:r>
    </w:p>
    <w:bookmarkEnd w:id="608"/>
    <w:bookmarkStart w:name="z4520" w:id="609"/>
    <w:p>
      <w:pPr>
        <w:spacing w:after="0"/>
        <w:ind w:left="0"/>
        <w:jc w:val="both"/>
      </w:pPr>
      <w:r>
        <w:rPr>
          <w:rFonts w:ascii="Times New Roman"/>
          <w:b w:val="false"/>
          <w:i w:val="false"/>
          <w:color w:val="000000"/>
          <w:sz w:val="28"/>
        </w:rPr>
        <w:t>
      2) рабочий учебный план (в бумажном или электронном формате word или pdf);</w:t>
      </w:r>
    </w:p>
    <w:bookmarkEnd w:id="609"/>
    <w:bookmarkStart w:name="z4521" w:id="610"/>
    <w:p>
      <w:pPr>
        <w:spacing w:after="0"/>
        <w:ind w:left="0"/>
        <w:jc w:val="both"/>
      </w:pPr>
      <w:r>
        <w:rPr>
          <w:rFonts w:ascii="Times New Roman"/>
          <w:b w:val="false"/>
          <w:i w:val="false"/>
          <w:color w:val="000000"/>
          <w:sz w:val="28"/>
        </w:rPr>
        <w:t>
      3) тарификационный список педагогов (в бумажном или электронном формате word или pdf);</w:t>
      </w:r>
    </w:p>
    <w:bookmarkEnd w:id="610"/>
    <w:bookmarkStart w:name="z4522" w:id="611"/>
    <w:p>
      <w:pPr>
        <w:spacing w:after="0"/>
        <w:ind w:left="0"/>
        <w:jc w:val="both"/>
      </w:pPr>
      <w:r>
        <w:rPr>
          <w:rFonts w:ascii="Times New Roman"/>
          <w:b w:val="false"/>
          <w:i w:val="false"/>
          <w:color w:val="000000"/>
          <w:sz w:val="28"/>
        </w:rPr>
        <w:t>
      4) план работы (по направлениям деятельности) на учебный год (в бумажном или электронном формате word или pdf);</w:t>
      </w:r>
    </w:p>
    <w:bookmarkEnd w:id="611"/>
    <w:bookmarkStart w:name="z4523" w:id="612"/>
    <w:p>
      <w:pPr>
        <w:spacing w:after="0"/>
        <w:ind w:left="0"/>
        <w:jc w:val="both"/>
      </w:pPr>
      <w:r>
        <w:rPr>
          <w:rFonts w:ascii="Times New Roman"/>
          <w:b w:val="false"/>
          <w:i w:val="false"/>
          <w:color w:val="000000"/>
          <w:sz w:val="28"/>
        </w:rPr>
        <w:t>
      5) план внутриколледжного контроля на учебный год (в бумажном или электронном формате word или pdf).</w:t>
      </w:r>
    </w:p>
    <w:bookmarkEnd w:id="612"/>
    <w:bookmarkStart w:name="z4524" w:id="613"/>
    <w:p>
      <w:pPr>
        <w:spacing w:after="0"/>
        <w:ind w:left="0"/>
        <w:jc w:val="both"/>
      </w:pPr>
      <w:r>
        <w:rPr>
          <w:rFonts w:ascii="Times New Roman"/>
          <w:b w:val="false"/>
          <w:i w:val="false"/>
          <w:color w:val="000000"/>
          <w:sz w:val="28"/>
        </w:rPr>
        <w:t>
      один раз в год в конце учебного года заполняет:</w:t>
      </w:r>
    </w:p>
    <w:bookmarkEnd w:id="613"/>
    <w:bookmarkStart w:name="z4525" w:id="614"/>
    <w:p>
      <w:pPr>
        <w:spacing w:after="0"/>
        <w:ind w:left="0"/>
        <w:jc w:val="both"/>
      </w:pPr>
      <w:r>
        <w:rPr>
          <w:rFonts w:ascii="Times New Roman"/>
          <w:b w:val="false"/>
          <w:i w:val="false"/>
          <w:color w:val="000000"/>
          <w:sz w:val="28"/>
        </w:rPr>
        <w:t>
      ведомость учета учебного времени педагога за год (в часах и (или) кредитах) (в бумажном или электронном формате путем выгрузки из автоматизированной системы).</w:t>
      </w:r>
    </w:p>
    <w:bookmarkEnd w:id="614"/>
    <w:bookmarkStart w:name="z4526" w:id="615"/>
    <w:p>
      <w:pPr>
        <w:spacing w:after="0"/>
        <w:ind w:left="0"/>
        <w:jc w:val="both"/>
      </w:pPr>
      <w:r>
        <w:rPr>
          <w:rFonts w:ascii="Times New Roman"/>
          <w:b w:val="false"/>
          <w:i w:val="false"/>
          <w:color w:val="000000"/>
          <w:sz w:val="28"/>
        </w:rPr>
        <w:t>
      8. Заместитель руководителя по учебно-методической, научно-методической работе:</w:t>
      </w:r>
    </w:p>
    <w:bookmarkEnd w:id="615"/>
    <w:bookmarkStart w:name="z4527" w:id="616"/>
    <w:p>
      <w:pPr>
        <w:spacing w:after="0"/>
        <w:ind w:left="0"/>
        <w:jc w:val="both"/>
      </w:pPr>
      <w:r>
        <w:rPr>
          <w:rFonts w:ascii="Times New Roman"/>
          <w:b w:val="false"/>
          <w:i w:val="false"/>
          <w:color w:val="000000"/>
          <w:sz w:val="28"/>
        </w:rPr>
        <w:t>
      один раз в год в начале учебного года разрабатывает:</w:t>
      </w:r>
    </w:p>
    <w:bookmarkEnd w:id="616"/>
    <w:bookmarkStart w:name="z4528" w:id="617"/>
    <w:p>
      <w:pPr>
        <w:spacing w:after="0"/>
        <w:ind w:left="0"/>
        <w:jc w:val="both"/>
      </w:pPr>
      <w:r>
        <w:rPr>
          <w:rFonts w:ascii="Times New Roman"/>
          <w:b w:val="false"/>
          <w:i w:val="false"/>
          <w:color w:val="000000"/>
          <w:sz w:val="28"/>
        </w:rPr>
        <w:t>
      1) план учебно-методической работы на учебный год (в бумажном или электронном формате word или pdf);</w:t>
      </w:r>
    </w:p>
    <w:bookmarkEnd w:id="617"/>
    <w:bookmarkStart w:name="z4529" w:id="618"/>
    <w:p>
      <w:pPr>
        <w:spacing w:after="0"/>
        <w:ind w:left="0"/>
        <w:jc w:val="both"/>
      </w:pPr>
      <w:r>
        <w:rPr>
          <w:rFonts w:ascii="Times New Roman"/>
          <w:b w:val="false"/>
          <w:i w:val="false"/>
          <w:color w:val="000000"/>
          <w:sz w:val="28"/>
        </w:rPr>
        <w:t>
      2) план подготовки и повышения квалификации преподавателей для профессионального роста.</w:t>
      </w:r>
    </w:p>
    <w:bookmarkEnd w:id="618"/>
    <w:bookmarkStart w:name="z4530" w:id="619"/>
    <w:p>
      <w:pPr>
        <w:spacing w:after="0"/>
        <w:ind w:left="0"/>
        <w:jc w:val="both"/>
      </w:pPr>
      <w:r>
        <w:rPr>
          <w:rFonts w:ascii="Times New Roman"/>
          <w:b w:val="false"/>
          <w:i w:val="false"/>
          <w:color w:val="000000"/>
          <w:sz w:val="28"/>
        </w:rPr>
        <w:t>
      9. Заместитель руководителя по воспитательной или учебно-воспитательной работе:</w:t>
      </w:r>
    </w:p>
    <w:bookmarkEnd w:id="619"/>
    <w:bookmarkStart w:name="z4531" w:id="620"/>
    <w:p>
      <w:pPr>
        <w:spacing w:after="0"/>
        <w:ind w:left="0"/>
        <w:jc w:val="both"/>
      </w:pPr>
      <w:r>
        <w:rPr>
          <w:rFonts w:ascii="Times New Roman"/>
          <w:b w:val="false"/>
          <w:i w:val="false"/>
          <w:color w:val="000000"/>
          <w:sz w:val="28"/>
        </w:rPr>
        <w:t>
      один раз в год в начале учебного года разрабатывает:</w:t>
      </w:r>
    </w:p>
    <w:bookmarkEnd w:id="620"/>
    <w:bookmarkStart w:name="z4532" w:id="621"/>
    <w:p>
      <w:pPr>
        <w:spacing w:after="0"/>
        <w:ind w:left="0"/>
        <w:jc w:val="both"/>
      </w:pPr>
      <w:r>
        <w:rPr>
          <w:rFonts w:ascii="Times New Roman"/>
          <w:b w:val="false"/>
          <w:i w:val="false"/>
          <w:color w:val="000000"/>
          <w:sz w:val="28"/>
        </w:rPr>
        <w:t>
      план воспитательной работы на учебный год (в бумажном или электронном формате word или pdf).</w:t>
      </w:r>
    </w:p>
    <w:bookmarkEnd w:id="621"/>
    <w:bookmarkStart w:name="z4533" w:id="622"/>
    <w:p>
      <w:pPr>
        <w:spacing w:after="0"/>
        <w:ind w:left="0"/>
        <w:jc w:val="both"/>
      </w:pPr>
      <w:r>
        <w:rPr>
          <w:rFonts w:ascii="Times New Roman"/>
          <w:b w:val="false"/>
          <w:i w:val="false"/>
          <w:color w:val="000000"/>
          <w:sz w:val="28"/>
        </w:rPr>
        <w:t>
      10. Заместитель руководителя по информационным технологиям:</w:t>
      </w:r>
    </w:p>
    <w:bookmarkEnd w:id="622"/>
    <w:bookmarkStart w:name="z4534" w:id="623"/>
    <w:p>
      <w:pPr>
        <w:spacing w:after="0"/>
        <w:ind w:left="0"/>
        <w:jc w:val="both"/>
      </w:pPr>
      <w:r>
        <w:rPr>
          <w:rFonts w:ascii="Times New Roman"/>
          <w:b w:val="false"/>
          <w:i w:val="false"/>
          <w:color w:val="000000"/>
          <w:sz w:val="28"/>
        </w:rPr>
        <w:t>
      один раз в год в начале учебного года разрабатывает:</w:t>
      </w:r>
    </w:p>
    <w:bookmarkEnd w:id="623"/>
    <w:bookmarkStart w:name="z4535" w:id="624"/>
    <w:p>
      <w:pPr>
        <w:spacing w:after="0"/>
        <w:ind w:left="0"/>
        <w:jc w:val="both"/>
      </w:pPr>
      <w:r>
        <w:rPr>
          <w:rFonts w:ascii="Times New Roman"/>
          <w:b w:val="false"/>
          <w:i w:val="false"/>
          <w:color w:val="000000"/>
          <w:sz w:val="28"/>
        </w:rPr>
        <w:t>
      план работы по развитию информатизации учебно-воспитательного процесса на учебный год.</w:t>
      </w:r>
    </w:p>
    <w:bookmarkEnd w:id="624"/>
    <w:bookmarkStart w:name="z4536" w:id="625"/>
    <w:p>
      <w:pPr>
        <w:spacing w:after="0"/>
        <w:ind w:left="0"/>
        <w:jc w:val="both"/>
      </w:pPr>
      <w:r>
        <w:rPr>
          <w:rFonts w:ascii="Times New Roman"/>
          <w:b w:val="false"/>
          <w:i w:val="false"/>
          <w:color w:val="000000"/>
          <w:sz w:val="28"/>
        </w:rPr>
        <w:t>
      11. Руководитель (директор):</w:t>
      </w:r>
    </w:p>
    <w:bookmarkEnd w:id="625"/>
    <w:bookmarkStart w:name="z4537" w:id="626"/>
    <w:p>
      <w:pPr>
        <w:spacing w:after="0"/>
        <w:ind w:left="0"/>
        <w:jc w:val="both"/>
      </w:pPr>
      <w:r>
        <w:rPr>
          <w:rFonts w:ascii="Times New Roman"/>
          <w:b w:val="false"/>
          <w:i w:val="false"/>
          <w:color w:val="000000"/>
          <w:sz w:val="28"/>
        </w:rPr>
        <w:t>
      один раз в начале учебного года:</w:t>
      </w:r>
    </w:p>
    <w:bookmarkEnd w:id="626"/>
    <w:bookmarkStart w:name="z4538" w:id="627"/>
    <w:p>
      <w:pPr>
        <w:spacing w:after="0"/>
        <w:ind w:left="0"/>
        <w:jc w:val="both"/>
      </w:pPr>
      <w:r>
        <w:rPr>
          <w:rFonts w:ascii="Times New Roman"/>
          <w:b w:val="false"/>
          <w:i w:val="false"/>
          <w:color w:val="000000"/>
          <w:sz w:val="28"/>
        </w:rPr>
        <w:t>
      утверждает план работы (по направлениям деятельности), план внутриколледжного контроля, рабочие учебные планы (в бумажном или электронном формате word или pdf).</w:t>
      </w:r>
    </w:p>
    <w:bookmarkEnd w:id="627"/>
    <w:bookmarkStart w:name="z4539" w:id="628"/>
    <w:p>
      <w:pPr>
        <w:spacing w:after="0"/>
        <w:ind w:left="0"/>
        <w:jc w:val="both"/>
      </w:pPr>
      <w:r>
        <w:rPr>
          <w:rFonts w:ascii="Times New Roman"/>
          <w:b w:val="false"/>
          <w:i w:val="false"/>
          <w:color w:val="000000"/>
          <w:sz w:val="28"/>
        </w:rPr>
        <w:t>
      Протоколы заседаний педагогического и методического советов ведутся в соответствии с Правилами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утвержденными постановлением Правительства Республики Казахстан от 31 октября 2018 года № 703 (в бумажном или электронном формате word или pdf).</w:t>
      </w:r>
    </w:p>
    <w:bookmarkEnd w:id="628"/>
    <w:bookmarkStart w:name="z4540" w:id="629"/>
    <w:p>
      <w:pPr>
        <w:spacing w:after="0"/>
        <w:ind w:left="0"/>
        <w:jc w:val="both"/>
      </w:pPr>
      <w:r>
        <w:rPr>
          <w:rFonts w:ascii="Times New Roman"/>
          <w:b w:val="false"/>
          <w:i w:val="false"/>
          <w:color w:val="000000"/>
          <w:sz w:val="28"/>
        </w:rPr>
        <w:t xml:space="preserve">
      Периодичность проведения заседаний педагогического совета определена </w:t>
      </w:r>
      <w:r>
        <w:rPr>
          <w:rFonts w:ascii="Times New Roman"/>
          <w:b w:val="false"/>
          <w:i w:val="false"/>
          <w:color w:val="000000"/>
          <w:sz w:val="28"/>
        </w:rPr>
        <w:t>Типовыми правилами</w:t>
      </w:r>
      <w:r>
        <w:rPr>
          <w:rFonts w:ascii="Times New Roman"/>
          <w:b w:val="false"/>
          <w:i w:val="false"/>
          <w:color w:val="000000"/>
          <w:sz w:val="28"/>
        </w:rPr>
        <w:t xml:space="preserve"> организации работы педагогического совета организации технического и профессионального, послесреднего образования, утвержденными приказом исполняющего обязанности Министра образования и науки Республики Казахстан от 24 октября 2007 года № 506 (зарегистрирован в Реестре государственной регистрации нормативных правовых актов под № 4993).</w:t>
      </w:r>
    </w:p>
    <w:bookmarkEnd w:id="629"/>
    <w:bookmarkStart w:name="z4541" w:id="630"/>
    <w:p>
      <w:pPr>
        <w:spacing w:after="0"/>
        <w:ind w:left="0"/>
        <w:jc w:val="both"/>
      </w:pPr>
      <w:r>
        <w:rPr>
          <w:rFonts w:ascii="Times New Roman"/>
          <w:b w:val="false"/>
          <w:i w:val="false"/>
          <w:color w:val="000000"/>
          <w:sz w:val="28"/>
        </w:rPr>
        <w:t xml:space="preserve">
      Периодичность проведения заседаний методического совета определена </w:t>
      </w:r>
      <w:r>
        <w:rPr>
          <w:rFonts w:ascii="Times New Roman"/>
          <w:b w:val="false"/>
          <w:i w:val="false"/>
          <w:color w:val="000000"/>
          <w:sz w:val="28"/>
        </w:rPr>
        <w:t>Типовыми правилами</w:t>
      </w:r>
      <w:r>
        <w:rPr>
          <w:rFonts w:ascii="Times New Roman"/>
          <w:b w:val="false"/>
          <w:i w:val="false"/>
          <w:color w:val="000000"/>
          <w:sz w:val="28"/>
        </w:rPr>
        <w:t xml:space="preserve"> деятельности методического (учебно-методического, научно-методического) совета и порядка его избрания, утвержденными приказом исполняющего обязанности Министра образования и науки Республики Казахстан от 21 декабря 2007 года № 644 (зарегистрирован в Реестре государственной регистрации нормативных правовых актов под № 5090).</w:t>
      </w:r>
    </w:p>
    <w:bookmarkEnd w:id="6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 </w:t>
            </w:r>
          </w:p>
        </w:tc>
      </w:tr>
    </w:tbl>
    <w:bookmarkStart w:name="z344" w:id="631"/>
    <w:p>
      <w:pPr>
        <w:spacing w:after="0"/>
        <w:ind w:left="0"/>
        <w:jc w:val="left"/>
      </w:pPr>
      <w:r>
        <w:rPr>
          <w:rFonts w:ascii="Times New Roman"/>
          <w:b/>
          <w:i w:val="false"/>
          <w:color w:val="000000"/>
        </w:rPr>
        <w:t xml:space="preserve"> Формы документов, обязательных для ведения педагогами организаций технического и профессионального, послесреднего образования</w:t>
      </w:r>
    </w:p>
    <w:bookmarkEnd w:id="631"/>
    <w:p>
      <w:pPr>
        <w:spacing w:after="0"/>
        <w:ind w:left="0"/>
        <w:jc w:val="both"/>
      </w:pPr>
      <w:r>
        <w:rPr>
          <w:rFonts w:ascii="Times New Roman"/>
          <w:b w:val="false"/>
          <w:i w:val="false"/>
          <w:color w:val="ff0000"/>
          <w:sz w:val="28"/>
        </w:rPr>
        <w:t xml:space="preserve">
      Сноска. Приложение 4 - в редакции приказа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4543" w:id="632"/>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 xml:space="preserve">                                           </w:t>
      </w:r>
      <w:r>
        <w:rPr>
          <w:rFonts w:ascii="Times New Roman"/>
          <w:b/>
          <w:i w:val="false"/>
          <w:color w:val="000000"/>
          <w:sz w:val="28"/>
        </w:rPr>
        <w:t>План учебного занятия</w:t>
      </w:r>
      <w:r>
        <w:br/>
      </w:r>
      <w:r>
        <w:rPr>
          <w:rFonts w:ascii="Times New Roman"/>
          <w:b w:val="false"/>
          <w:i w:val="false"/>
          <w:color w:val="000000"/>
          <w:sz w:val="28"/>
        </w:rPr>
        <w:t xml:space="preserve">                               (теоретического или производственного обучения)</w:t>
      </w:r>
      <w:r>
        <w:br/>
      </w:r>
      <w:r>
        <w:rPr>
          <w:rFonts w:ascii="Times New Roman"/>
          <w:b w:val="false"/>
          <w:i w:val="false"/>
          <w:color w:val="000000"/>
          <w:sz w:val="28"/>
        </w:rPr>
        <w:t xml:space="preserve">                         _____________________________________________________</w:t>
      </w:r>
      <w:r>
        <w:br/>
      </w:r>
      <w:r>
        <w:rPr>
          <w:rFonts w:ascii="Times New Roman"/>
          <w:b w:val="false"/>
          <w:i w:val="false"/>
          <w:color w:val="000000"/>
          <w:sz w:val="28"/>
        </w:rPr>
        <w:t xml:space="preserve">                                                 (тема занятия)</w:t>
      </w:r>
    </w:p>
    <w:bookmarkEnd w:id="632"/>
    <w:bookmarkStart w:name="z4544" w:id="633"/>
    <w:p>
      <w:pPr>
        <w:spacing w:after="0"/>
        <w:ind w:left="0"/>
        <w:jc w:val="both"/>
      </w:pPr>
      <w:r>
        <w:rPr>
          <w:rFonts w:ascii="Times New Roman"/>
          <w:b w:val="false"/>
          <w:i w:val="false"/>
          <w:color w:val="000000"/>
          <w:sz w:val="28"/>
        </w:rPr>
        <w:t>
      Наименование модуля /дисциплины____________________________</w:t>
      </w:r>
      <w:r>
        <w:br/>
      </w:r>
      <w:r>
        <w:rPr>
          <w:rFonts w:ascii="Times New Roman"/>
          <w:b w:val="false"/>
          <w:i w:val="false"/>
          <w:color w:val="000000"/>
          <w:sz w:val="28"/>
        </w:rPr>
        <w:t xml:space="preserve">       Подготовил педагог _________________________________________</w:t>
      </w:r>
      <w:r>
        <w:br/>
      </w:r>
      <w:r>
        <w:rPr>
          <w:rFonts w:ascii="Times New Roman"/>
          <w:b w:val="false"/>
          <w:i w:val="false"/>
          <w:color w:val="000000"/>
          <w:sz w:val="28"/>
        </w:rPr>
        <w:t xml:space="preserve">       "__" ____________20_ года</w:t>
      </w:r>
      <w:r>
        <w:br/>
      </w:r>
      <w:r>
        <w:rPr>
          <w:rFonts w:ascii="Times New Roman"/>
          <w:b w:val="false"/>
          <w:i w:val="false"/>
          <w:color w:val="000000"/>
          <w:sz w:val="28"/>
        </w:rPr>
        <w:t xml:space="preserve">       1. Общие сведения</w:t>
      </w:r>
      <w:r>
        <w:br/>
      </w:r>
      <w:r>
        <w:rPr>
          <w:rFonts w:ascii="Times New Roman"/>
          <w:b w:val="false"/>
          <w:i w:val="false"/>
          <w:color w:val="000000"/>
          <w:sz w:val="28"/>
        </w:rPr>
        <w:t xml:space="preserve">       Курс, группа __________________</w:t>
      </w:r>
      <w:r>
        <w:br/>
      </w:r>
      <w:r>
        <w:rPr>
          <w:rFonts w:ascii="Times New Roman"/>
          <w:b w:val="false"/>
          <w:i w:val="false"/>
          <w:color w:val="000000"/>
          <w:sz w:val="28"/>
        </w:rPr>
        <w:t xml:space="preserve">       Тип занятия</w:t>
      </w:r>
      <w:r>
        <w:br/>
      </w:r>
      <w:r>
        <w:rPr>
          <w:rFonts w:ascii="Times New Roman"/>
          <w:b w:val="false"/>
          <w:i w:val="false"/>
          <w:color w:val="000000"/>
          <w:sz w:val="28"/>
        </w:rPr>
        <w:t xml:space="preserve">       2. Цели, задачи</w:t>
      </w:r>
      <w:r>
        <w:br/>
      </w:r>
      <w:r>
        <w:rPr>
          <w:rFonts w:ascii="Times New Roman"/>
          <w:b w:val="false"/>
          <w:i w:val="false"/>
          <w:color w:val="000000"/>
          <w:sz w:val="28"/>
        </w:rPr>
        <w:t xml:space="preserve">       3. Перечень ожидаемых результатов и (или) профессиональных умений, которыми </w:t>
      </w:r>
      <w:r>
        <w:br/>
      </w:r>
      <w:r>
        <w:rPr>
          <w:rFonts w:ascii="Times New Roman"/>
          <w:b w:val="false"/>
          <w:i w:val="false"/>
          <w:color w:val="000000"/>
          <w:sz w:val="28"/>
        </w:rPr>
        <w:t>овладеют обучающиеся в процессе учебного занятия</w:t>
      </w:r>
      <w:r>
        <w:br/>
      </w:r>
      <w:r>
        <w:rPr>
          <w:rFonts w:ascii="Times New Roman"/>
          <w:b w:val="false"/>
          <w:i w:val="false"/>
          <w:color w:val="000000"/>
          <w:sz w:val="28"/>
        </w:rPr>
        <w:t xml:space="preserve">       4. Необходимые ресурсы</w:t>
      </w:r>
      <w:r>
        <w:br/>
      </w:r>
      <w:r>
        <w:rPr>
          <w:rFonts w:ascii="Times New Roman"/>
          <w:b w:val="false"/>
          <w:i w:val="false"/>
          <w:color w:val="000000"/>
          <w:sz w:val="28"/>
        </w:rPr>
        <w:t xml:space="preserve">       5. Ход занятия</w:t>
      </w:r>
      <w:r>
        <w:br/>
      </w:r>
      <w:r>
        <w:rPr>
          <w:rFonts w:ascii="Times New Roman"/>
          <w:b w:val="false"/>
          <w:i w:val="false"/>
          <w:color w:val="000000"/>
          <w:sz w:val="28"/>
        </w:rPr>
        <w:t xml:space="preserve">       Данные пункты учебного занятия являются обязательными. Согласно </w:t>
      </w:r>
      <w:r>
        <w:rPr>
          <w:rFonts w:ascii="Times New Roman"/>
          <w:b w:val="false"/>
          <w:i w:val="false"/>
          <w:color w:val="000000"/>
          <w:sz w:val="28"/>
        </w:rPr>
        <w:t>подпункту 1)</w:t>
      </w:r>
      <w:r>
        <w:rPr>
          <w:rFonts w:ascii="Times New Roman"/>
          <w:b w:val="false"/>
          <w:i w:val="false"/>
          <w:color w:val="000000"/>
          <w:sz w:val="28"/>
        </w:rPr>
        <w:t xml:space="preserve"> </w:t>
      </w:r>
      <w:r>
        <w:br/>
      </w:r>
      <w:r>
        <w:rPr>
          <w:rFonts w:ascii="Times New Roman"/>
          <w:b w:val="false"/>
          <w:i w:val="false"/>
          <w:color w:val="000000"/>
          <w:sz w:val="28"/>
        </w:rPr>
        <w:t xml:space="preserve">пункта 1 статьи 7 Закона Республики Казахстан "О статусе педагога" педагог имеет право </w:t>
      </w:r>
      <w:r>
        <w:br/>
      </w:r>
      <w:r>
        <w:rPr>
          <w:rFonts w:ascii="Times New Roman"/>
          <w:b w:val="false"/>
          <w:i w:val="false"/>
          <w:color w:val="000000"/>
          <w:sz w:val="28"/>
        </w:rPr>
        <w:t xml:space="preserve">внести дополнительные элементы в соответствии с государственным общеобязательным </w:t>
      </w:r>
      <w:r>
        <w:br/>
      </w:r>
      <w:r>
        <w:rPr>
          <w:rFonts w:ascii="Times New Roman"/>
          <w:b w:val="false"/>
          <w:i w:val="false"/>
          <w:color w:val="000000"/>
          <w:sz w:val="28"/>
        </w:rPr>
        <w:t xml:space="preserve">стандартом соответствующего уровня образования и с учетом особенностей дисциплины или </w:t>
      </w:r>
      <w:r>
        <w:br/>
      </w:r>
      <w:r>
        <w:rPr>
          <w:rFonts w:ascii="Times New Roman"/>
          <w:b w:val="false"/>
          <w:i w:val="false"/>
          <w:color w:val="000000"/>
          <w:sz w:val="28"/>
        </w:rPr>
        <w:t>модуля и потребностей обучающихся.</w:t>
      </w:r>
    </w:p>
    <w:bookmarkEnd w:id="6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6" w:id="634"/>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Журнал учета теоретического обучения</w:t>
      </w:r>
      <w:r>
        <w:br/>
      </w:r>
      <w:r>
        <w:rPr>
          <w:rFonts w:ascii="Times New Roman"/>
          <w:b w:val="false"/>
          <w:i w:val="false"/>
          <w:color w:val="000000"/>
          <w:sz w:val="28"/>
        </w:rPr>
        <w:t xml:space="preserve">       Учебная группа _________</w:t>
      </w:r>
      <w:r>
        <w:br/>
      </w:r>
      <w:r>
        <w:rPr>
          <w:rFonts w:ascii="Times New Roman"/>
          <w:b w:val="false"/>
          <w:i w:val="false"/>
          <w:color w:val="000000"/>
          <w:sz w:val="28"/>
        </w:rPr>
        <w:t xml:space="preserve">       Курс обучения ________________</w:t>
      </w:r>
      <w:r>
        <w:br/>
      </w:r>
      <w:r>
        <w:rPr>
          <w:rFonts w:ascii="Times New Roman"/>
          <w:b w:val="false"/>
          <w:i w:val="false"/>
          <w:color w:val="000000"/>
          <w:sz w:val="28"/>
        </w:rPr>
        <w:t xml:space="preserve">       Специальность _______________________</w:t>
      </w:r>
      <w:r>
        <w:br/>
      </w:r>
      <w:r>
        <w:rPr>
          <w:rFonts w:ascii="Times New Roman"/>
          <w:b w:val="false"/>
          <w:i w:val="false"/>
          <w:color w:val="000000"/>
          <w:sz w:val="28"/>
        </w:rPr>
        <w:t xml:space="preserve">       Квалификации___________________________</w:t>
      </w:r>
      <w:r>
        <w:br/>
      </w:r>
      <w:r>
        <w:rPr>
          <w:rFonts w:ascii="Times New Roman"/>
          <w:b w:val="false"/>
          <w:i w:val="false"/>
          <w:color w:val="000000"/>
          <w:sz w:val="28"/>
        </w:rPr>
        <w:t xml:space="preserve">       20___/20___ учебный год</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Содержание</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4"/>
        <w:gridCol w:w="3572"/>
        <w:gridCol w:w="5304"/>
        <w:gridCol w:w="692"/>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7" w:id="63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35"/>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преподавателя</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3" w:id="63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36"/>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5" w:id="63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37"/>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7" w:id="63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38"/>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9" w:id="63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39"/>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1" w:id="64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0"/>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07" w:id="641"/>
    <w:p>
      <w:pPr>
        <w:spacing w:after="0"/>
        <w:ind w:left="0"/>
        <w:jc w:val="both"/>
      </w:pPr>
      <w:r>
        <w:rPr>
          <w:rFonts w:ascii="Times New Roman"/>
          <w:b w:val="false"/>
          <w:i w:val="false"/>
          <w:color w:val="000000"/>
          <w:sz w:val="28"/>
        </w:rPr>
        <w:t>
      Примечание: Количество граф в оглавлении устанавливается в зависимости от количества изучаемых в учебной группе дисциплин и (или) модулей за учебный год.</w:t>
      </w:r>
    </w:p>
    <w:bookmarkEnd w:id="641"/>
    <w:bookmarkStart w:name="z4608" w:id="642"/>
    <w:p>
      <w:pPr>
        <w:spacing w:after="0"/>
        <w:ind w:left="0"/>
        <w:jc w:val="both"/>
      </w:pPr>
      <w:r>
        <w:rPr>
          <w:rFonts w:ascii="Times New Roman"/>
          <w:b w:val="false"/>
          <w:i w:val="false"/>
          <w:color w:val="000000"/>
          <w:sz w:val="28"/>
        </w:rPr>
        <w:t>
      Форма № 5.1. СВЕДЕНИЯ О РЕАЛИЗУЕМЫХ МОДУЛЯХ НА УЧЕБНЫЙ ГОД</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867"/>
        <w:gridCol w:w="4025"/>
        <w:gridCol w:w="1868"/>
        <w:gridCol w:w="1868"/>
      </w:tblGrid>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9" w:id="6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43"/>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по учебному плану</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завершения</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5" w:id="6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44"/>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7" w:id="64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45"/>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9" w:id="64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46"/>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64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647"/>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3" w:id="64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648"/>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5" w:id="649"/>
    <w:p>
      <w:pPr>
        <w:spacing w:after="0"/>
        <w:ind w:left="0"/>
        <w:jc w:val="both"/>
      </w:pPr>
      <w:r>
        <w:rPr>
          <w:rFonts w:ascii="Times New Roman"/>
          <w:b w:val="false"/>
          <w:i w:val="false"/>
          <w:color w:val="000000"/>
          <w:sz w:val="28"/>
        </w:rPr>
        <w:t>
      Примечание: Количество граф устанавливается в зависимости от количества изучаемых в учебной группе модулей за учебный год.</w:t>
      </w:r>
    </w:p>
    <w:bookmarkEnd w:id="649"/>
    <w:bookmarkStart w:name="z4676" w:id="650"/>
    <w:p>
      <w:pPr>
        <w:spacing w:after="0"/>
        <w:ind w:left="0"/>
        <w:jc w:val="both"/>
      </w:pPr>
      <w:r>
        <w:rPr>
          <w:rFonts w:ascii="Times New Roman"/>
          <w:b w:val="false"/>
          <w:i w:val="false"/>
          <w:color w:val="000000"/>
          <w:sz w:val="28"/>
        </w:rPr>
        <w:t>
      Форма № 5.2. СВЕДЕНИЯ ОБ ОБУЧАЮЩИХСЯ ГРУППЫ</w:t>
      </w:r>
    </w:p>
    <w:bookmarkEnd w:id="650"/>
    <w:bookmarkStart w:name="z4677" w:id="651"/>
    <w:p>
      <w:pPr>
        <w:spacing w:after="0"/>
        <w:ind w:left="0"/>
        <w:jc w:val="both"/>
      </w:pPr>
      <w:r>
        <w:rPr>
          <w:rFonts w:ascii="Times New Roman"/>
          <w:b w:val="false"/>
          <w:i w:val="false"/>
          <w:color w:val="000000"/>
          <w:sz w:val="28"/>
        </w:rPr>
        <w:t>
      (Левая сторона)</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918"/>
        <w:gridCol w:w="2648"/>
        <w:gridCol w:w="1845"/>
        <w:gridCol w:w="2248"/>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8" w:id="6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2"/>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год рождения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поименной книге</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653"/>
          <w:p>
            <w:pPr>
              <w:spacing w:after="20"/>
              <w:ind w:left="20"/>
              <w:jc w:val="both"/>
            </w:pPr>
            <w:r>
              <w:rPr>
                <w:rFonts w:ascii="Times New Roman"/>
                <w:b w:val="false"/>
                <w:i w:val="false"/>
                <w:color w:val="000000"/>
                <w:sz w:val="20"/>
              </w:rPr>
              <w:t>
Дата</w:t>
            </w:r>
            <w:r>
              <w:br/>
            </w:r>
            <w:r>
              <w:rPr>
                <w:rFonts w:ascii="Times New Roman"/>
                <w:b w:val="false"/>
                <w:i w:val="false"/>
                <w:color w:val="000000"/>
                <w:sz w:val="20"/>
              </w:rPr>
              <w:t>
и № приказа о зачислении</w:t>
            </w:r>
          </w:p>
          <w:bookmarkEnd w:id="653"/>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91" w:id="654"/>
    <w:p>
      <w:pPr>
        <w:spacing w:after="0"/>
        <w:ind w:left="0"/>
        <w:jc w:val="both"/>
      </w:pPr>
      <w:r>
        <w:rPr>
          <w:rFonts w:ascii="Times New Roman"/>
          <w:b w:val="false"/>
          <w:i w:val="false"/>
          <w:color w:val="000000"/>
          <w:sz w:val="28"/>
        </w:rPr>
        <w:t>
      Руководитель группы (тьютор)</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654"/>
    <w:bookmarkStart w:name="z4692" w:id="655"/>
    <w:p>
      <w:pPr>
        <w:spacing w:after="0"/>
        <w:ind w:left="0"/>
        <w:jc w:val="both"/>
      </w:pPr>
      <w:r>
        <w:rPr>
          <w:rFonts w:ascii="Times New Roman"/>
          <w:b w:val="false"/>
          <w:i w:val="false"/>
          <w:color w:val="000000"/>
          <w:sz w:val="28"/>
        </w:rPr>
        <w:t>
      СВЕДЕНИЯ ОБ ОБУЧАЮЩИХСЯ ГРУППЫ (Правая сторона)</w:t>
      </w:r>
    </w:p>
    <w:bookmarkEnd w:id="6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8"/>
        <w:gridCol w:w="3691"/>
        <w:gridCol w:w="1639"/>
        <w:gridCol w:w="2666"/>
        <w:gridCol w:w="2666"/>
      </w:tblGrid>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3" w:id="65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56"/>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обучающегося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контингента</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05" w:id="657"/>
    <w:p>
      <w:pPr>
        <w:spacing w:after="0"/>
        <w:ind w:left="0"/>
        <w:jc w:val="both"/>
      </w:pPr>
      <w:r>
        <w:rPr>
          <w:rFonts w:ascii="Times New Roman"/>
          <w:b w:val="false"/>
          <w:i w:val="false"/>
          <w:color w:val="000000"/>
          <w:sz w:val="28"/>
        </w:rPr>
        <w:t>
      Форма № 5.3. УЧЕТ ПОСЕЩАЕМОСТИ ЗАНЯТИЙ И УСПЕВАЕМОСТИ ОБУЧАЮЩИХСЯ</w:t>
      </w:r>
    </w:p>
    <w:bookmarkEnd w:id="657"/>
    <w:bookmarkStart w:name="z4706" w:id="658"/>
    <w:p>
      <w:pPr>
        <w:spacing w:after="0"/>
        <w:ind w:left="0"/>
        <w:jc w:val="both"/>
      </w:pPr>
      <w:r>
        <w:rPr>
          <w:rFonts w:ascii="Times New Roman"/>
          <w:b w:val="false"/>
          <w:i w:val="false"/>
          <w:color w:val="000000"/>
          <w:sz w:val="28"/>
        </w:rPr>
        <w:t>
      (Левая сторона) (Правая сторона)</w:t>
      </w:r>
    </w:p>
    <w:bookmarkEnd w:id="658"/>
    <w:bookmarkStart w:name="z4707" w:id="659"/>
    <w:p>
      <w:pPr>
        <w:spacing w:after="0"/>
        <w:ind w:left="0"/>
        <w:jc w:val="both"/>
      </w:pPr>
      <w:r>
        <w:rPr>
          <w:rFonts w:ascii="Times New Roman"/>
          <w:b w:val="false"/>
          <w:i w:val="false"/>
          <w:color w:val="000000"/>
          <w:sz w:val="28"/>
        </w:rPr>
        <w:t>
      Примечание: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(или) модулей, изучаемых в группе согласно учебному плану, и продолжительности их изучения.</w:t>
      </w:r>
    </w:p>
    <w:bookmarkEnd w:id="659"/>
    <w:bookmarkStart w:name="z4708" w:id="660"/>
    <w:p>
      <w:pPr>
        <w:spacing w:after="0"/>
        <w:ind w:left="0"/>
        <w:jc w:val="both"/>
      </w:pPr>
      <w:r>
        <w:rPr>
          <w:rFonts w:ascii="Times New Roman"/>
          <w:b w:val="false"/>
          <w:i w:val="false"/>
          <w:color w:val="000000"/>
          <w:sz w:val="28"/>
        </w:rPr>
        <w:t>
      В случае преподавания одного модуля несколькими преподавателями данная форма заполняется поочередно каждым преподавателем согласно расписанию учебных занятий. По завершении теоретической части программы обучения по модулю (преподавателем, ведущим последнюю пару) ведется запись работ с указанием фактического выполнения теоретической части программы модуля "Итого по модулю" в часах и /или кредитах.</w:t>
      </w:r>
    </w:p>
    <w:bookmarkEnd w:id="660"/>
    <w:bookmarkStart w:name="z4709" w:id="661"/>
    <w:p>
      <w:pPr>
        <w:spacing w:after="0"/>
        <w:ind w:left="0"/>
        <w:jc w:val="both"/>
      </w:pPr>
      <w:r>
        <w:rPr>
          <w:rFonts w:ascii="Times New Roman"/>
          <w:b w:val="false"/>
          <w:i w:val="false"/>
          <w:color w:val="000000"/>
          <w:sz w:val="28"/>
        </w:rPr>
        <w:t>
      По итогам каждого семестра (преподавателем, ведущим последнюю пару) выставляется общая средняя оценка по модулю в соответствии с рабочим учебным планом.</w:t>
      </w:r>
    </w:p>
    <w:bookmarkEnd w:id="6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4745"/>
        <w:gridCol w:w="305"/>
        <w:gridCol w:w="305"/>
        <w:gridCol w:w="306"/>
        <w:gridCol w:w="306"/>
        <w:gridCol w:w="306"/>
        <w:gridCol w:w="307"/>
        <w:gridCol w:w="751"/>
        <w:gridCol w:w="752"/>
        <w:gridCol w:w="1195"/>
        <w:gridCol w:w="543"/>
        <w:gridCol w:w="543"/>
        <w:gridCol w:w="54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0" w:id="662"/>
          <w:p>
            <w:pPr>
              <w:spacing w:after="20"/>
              <w:ind w:left="20"/>
              <w:jc w:val="both"/>
            </w:pPr>
            <w:r>
              <w:rPr>
                <w:rFonts w:ascii="Times New Roman"/>
                <w:b w:val="false"/>
                <w:i w:val="false"/>
                <w:color w:val="000000"/>
                <w:sz w:val="20"/>
              </w:rPr>
              <w:t>
</w:t>
            </w:r>
            <w:r>
              <w:rPr>
                <w:rFonts w:ascii="Times New Roman"/>
                <w:b w:val="false"/>
                <w:i w:val="false"/>
                <w:color w:val="000000"/>
                <w:sz w:val="20"/>
              </w:rPr>
              <w:t>Индекс модуля _____________________________ Наименование дисциплины и (или) модуля __________________________</w:t>
            </w:r>
          </w:p>
          <w:bookmarkEnd w:id="66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преподавателей___________________________</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3" w:id="663"/>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663"/>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проведения занятия</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 критерии оценки</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Что задано</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концертмейстера</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8" w:id="6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4"/>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8" w:id="66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5"/>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66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66"/>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43" w:id="667"/>
    <w:p>
      <w:pPr>
        <w:spacing w:after="0"/>
        <w:ind w:left="0"/>
        <w:jc w:val="both"/>
      </w:pPr>
      <w:r>
        <w:rPr>
          <w:rFonts w:ascii="Times New Roman"/>
          <w:b w:val="false"/>
          <w:i w:val="false"/>
          <w:color w:val="000000"/>
          <w:sz w:val="28"/>
        </w:rPr>
        <w:t>
      Форма № 5.4. РЕЗУЛЬТАТЫ МЕДИЦИНСКОГО ОСМОТРА ОБУЧАЮЩИХСЯ</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123"/>
        <w:gridCol w:w="1086"/>
        <w:gridCol w:w="3870"/>
        <w:gridCol w:w="668"/>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4" w:id="66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8"/>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осмотра</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Медгруппа (основная, подготовительная, специальная)</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62" w:id="669"/>
    <w:p>
      <w:pPr>
        <w:spacing w:after="0"/>
        <w:ind w:left="0"/>
        <w:jc w:val="both"/>
      </w:pPr>
      <w:r>
        <w:rPr>
          <w:rFonts w:ascii="Times New Roman"/>
          <w:b w:val="false"/>
          <w:i w:val="false"/>
          <w:color w:val="000000"/>
          <w:sz w:val="28"/>
        </w:rPr>
        <w:t>
      Форма № 5.5. ИТОГИ УЧЕБНО-ВОСПИТАТЕЛЬНОЙ РАБОТЫ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3382"/>
        <w:gridCol w:w="2880"/>
        <w:gridCol w:w="2880"/>
        <w:gridCol w:w="780"/>
        <w:gridCol w:w="480"/>
        <w:gridCol w:w="782"/>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6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70"/>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671"/>
          <w:p>
            <w:pPr>
              <w:spacing w:after="20"/>
              <w:ind w:left="20"/>
              <w:jc w:val="both"/>
            </w:pPr>
            <w:r>
              <w:rPr>
                <w:rFonts w:ascii="Times New Roman"/>
                <w:b w:val="false"/>
                <w:i w:val="false"/>
                <w:color w:val="000000"/>
                <w:sz w:val="20"/>
              </w:rPr>
              <w:t>
Индекс модуля_______</w:t>
            </w:r>
            <w:r>
              <w:br/>
            </w:r>
            <w:r>
              <w:rPr>
                <w:rFonts w:ascii="Times New Roman"/>
                <w:b w:val="false"/>
                <w:i w:val="false"/>
                <w:color w:val="000000"/>
                <w:sz w:val="20"/>
              </w:rPr>
              <w:t>
Производственное обучение</w:t>
            </w:r>
          </w:p>
          <w:bookmarkEnd w:id="671"/>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 полугодие (семестр)</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 полугодие (семестр)</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 и (или) кредитов по учебному плану</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дано часов и (или) кредитов</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08" w:id="672"/>
    <w:p>
      <w:pPr>
        <w:spacing w:after="0"/>
        <w:ind w:left="0"/>
        <w:jc w:val="both"/>
      </w:pPr>
      <w:r>
        <w:rPr>
          <w:rFonts w:ascii="Times New Roman"/>
          <w:b w:val="false"/>
          <w:i w:val="false"/>
          <w:color w:val="000000"/>
          <w:sz w:val="28"/>
        </w:rPr>
        <w:t>
      Продолжение таблицы</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1294"/>
        <w:gridCol w:w="1294"/>
        <w:gridCol w:w="332"/>
        <w:gridCol w:w="494"/>
        <w:gridCol w:w="2046"/>
        <w:gridCol w:w="2515"/>
        <w:gridCol w:w="1043"/>
        <w:gridCol w:w="106"/>
        <w:gridCol w:w="278"/>
        <w:gridCol w:w="1150"/>
        <w:gridCol w:w="4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673"/>
          <w:p>
            <w:pPr>
              <w:spacing w:after="20"/>
              <w:ind w:left="20"/>
              <w:jc w:val="both"/>
            </w:pPr>
            <w:r>
              <w:rPr>
                <w:rFonts w:ascii="Times New Roman"/>
                <w:b w:val="false"/>
                <w:i w:val="false"/>
                <w:color w:val="000000"/>
                <w:sz w:val="20"/>
              </w:rPr>
              <w:t>
</w:t>
            </w:r>
            <w:r>
              <w:rPr>
                <w:rFonts w:ascii="Times New Roman"/>
                <w:b w:val="false"/>
                <w:i w:val="false"/>
                <w:color w:val="000000"/>
                <w:sz w:val="20"/>
              </w:rPr>
              <w:t>Индекс модуля_______ Наименование дисциплины и (или) модуля</w:t>
            </w:r>
          </w:p>
          <w:bookmarkEnd w:id="67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2" w:id="674"/>
          <w:p>
            <w:pPr>
              <w:spacing w:after="20"/>
              <w:ind w:left="20"/>
              <w:jc w:val="both"/>
            </w:pPr>
            <w:r>
              <w:rPr>
                <w:rFonts w:ascii="Times New Roman"/>
                <w:b w:val="false"/>
                <w:i w:val="false"/>
                <w:color w:val="000000"/>
                <w:sz w:val="20"/>
              </w:rPr>
              <w:t>
</w:t>
            </w:r>
            <w:r>
              <w:rPr>
                <w:rFonts w:ascii="Times New Roman"/>
                <w:b w:val="false"/>
                <w:i w:val="false"/>
                <w:color w:val="000000"/>
                <w:sz w:val="20"/>
              </w:rPr>
              <w:t>за полугодие (семестр)</w:t>
            </w:r>
          </w:p>
          <w:bookmarkEnd w:id="674"/>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полугодие (семестр)</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 (зачетная)</w:t>
            </w:r>
          </w:p>
        </w:tc>
        <w:tc>
          <w:tcPr>
            <w:tcW w:w="3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 полугодии (за 1-й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2 полугодии (за 2-й семестр)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год</w:t>
            </w:r>
          </w:p>
        </w:tc>
        <w:tc>
          <w:tcPr>
            <w:tcW w:w="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неуважительным причинам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неуважительным причинам</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неуважительным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69" w:id="675"/>
    <w:p>
      <w:pPr>
        <w:spacing w:after="0"/>
        <w:ind w:left="0"/>
        <w:jc w:val="both"/>
      </w:pPr>
      <w:r>
        <w:rPr>
          <w:rFonts w:ascii="Times New Roman"/>
          <w:b w:val="false"/>
          <w:i w:val="false"/>
          <w:color w:val="000000"/>
          <w:sz w:val="28"/>
        </w:rPr>
        <w:t>
      Подписи руководителя (мастера) группы, преподавателей_____________</w:t>
      </w:r>
    </w:p>
    <w:bookmarkEnd w:id="675"/>
    <w:bookmarkStart w:name="z4970" w:id="676"/>
    <w:p>
      <w:pPr>
        <w:spacing w:after="0"/>
        <w:ind w:left="0"/>
        <w:jc w:val="both"/>
      </w:pPr>
      <w:r>
        <w:rPr>
          <w:rFonts w:ascii="Times New Roman"/>
          <w:b w:val="false"/>
          <w:i w:val="false"/>
          <w:color w:val="000000"/>
          <w:sz w:val="28"/>
        </w:rPr>
        <w:t>
      Заместитель руководителя по учебной работе _______________________</w:t>
      </w:r>
    </w:p>
    <w:bookmarkEnd w:id="676"/>
    <w:bookmarkStart w:name="z4971" w:id="677"/>
    <w:p>
      <w:pPr>
        <w:spacing w:after="0"/>
        <w:ind w:left="0"/>
        <w:jc w:val="both"/>
      </w:pPr>
      <w:r>
        <w:rPr>
          <w:rFonts w:ascii="Times New Roman"/>
          <w:b w:val="false"/>
          <w:i w:val="false"/>
          <w:color w:val="000000"/>
          <w:sz w:val="28"/>
        </w:rPr>
        <w:t>
      Примечание: Количество граф "Наименование дисциплин и (или) модулей" устанавливается при печатании бланков журнала в зависимости от учебного плана и программ. По дисциплинам и (или) модулям, вынесенным на экзаменационную сессию, проставляются оценки, полученные обучающимися на экзаменах и зачетах.</w:t>
      </w:r>
    </w:p>
    <w:bookmarkEnd w:id="677"/>
    <w:bookmarkStart w:name="z4972" w:id="678"/>
    <w:p>
      <w:pPr>
        <w:spacing w:after="0"/>
        <w:ind w:left="0"/>
        <w:jc w:val="both"/>
      </w:pPr>
      <w:r>
        <w:rPr>
          <w:rFonts w:ascii="Times New Roman"/>
          <w:b w:val="false"/>
          <w:i w:val="false"/>
          <w:color w:val="000000"/>
          <w:sz w:val="28"/>
        </w:rPr>
        <w:t>
      Замечания и предложения по ведению журнала:</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581"/>
        <w:gridCol w:w="747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679"/>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679"/>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 и предложений</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проверившего журнал, должность и подпись</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85" w:id="680"/>
    <w:p>
      <w:pPr>
        <w:spacing w:after="0"/>
        <w:ind w:left="0"/>
        <w:jc w:val="both"/>
      </w:pPr>
      <w:r>
        <w:rPr>
          <w:rFonts w:ascii="Times New Roman"/>
          <w:b w:val="false"/>
          <w:i w:val="false"/>
          <w:color w:val="000000"/>
          <w:sz w:val="28"/>
        </w:rPr>
        <w:t>
      Примечание:</w:t>
      </w:r>
    </w:p>
    <w:bookmarkEnd w:id="680"/>
    <w:bookmarkStart w:name="z4986" w:id="681"/>
    <w:p>
      <w:pPr>
        <w:spacing w:after="0"/>
        <w:ind w:left="0"/>
        <w:jc w:val="both"/>
      </w:pPr>
      <w:r>
        <w:rPr>
          <w:rFonts w:ascii="Times New Roman"/>
          <w:b w:val="false"/>
          <w:i w:val="false"/>
          <w:color w:val="000000"/>
          <w:sz w:val="28"/>
        </w:rPr>
        <w:t>
      Правила ведения журнала:</w:t>
      </w:r>
    </w:p>
    <w:bookmarkEnd w:id="681"/>
    <w:bookmarkStart w:name="z4987" w:id="682"/>
    <w:p>
      <w:pPr>
        <w:spacing w:after="0"/>
        <w:ind w:left="0"/>
        <w:jc w:val="both"/>
      </w:pPr>
      <w:r>
        <w:rPr>
          <w:rFonts w:ascii="Times New Roman"/>
          <w:b w:val="false"/>
          <w:i w:val="false"/>
          <w:color w:val="000000"/>
          <w:sz w:val="28"/>
        </w:rPr>
        <w:t>
      1. Журнал является документом строгой отчетности для учета теоретического обучения и подведения итогов учебно-воспитательной работы.</w:t>
      </w:r>
    </w:p>
    <w:bookmarkEnd w:id="682"/>
    <w:bookmarkStart w:name="z4988" w:id="683"/>
    <w:p>
      <w:pPr>
        <w:spacing w:after="0"/>
        <w:ind w:left="0"/>
        <w:jc w:val="both"/>
      </w:pPr>
      <w:r>
        <w:rPr>
          <w:rFonts w:ascii="Times New Roman"/>
          <w:b w:val="false"/>
          <w:i w:val="false"/>
          <w:color w:val="000000"/>
          <w:sz w:val="28"/>
        </w:rPr>
        <w:t>
      2. Журнал ведется на одну учебную группу преподавателями и рассчитан на один учебный год.</w:t>
      </w:r>
    </w:p>
    <w:bookmarkEnd w:id="683"/>
    <w:bookmarkStart w:name="z4989" w:id="684"/>
    <w:p>
      <w:pPr>
        <w:spacing w:after="0"/>
        <w:ind w:left="0"/>
        <w:jc w:val="both"/>
      </w:pPr>
      <w:r>
        <w:rPr>
          <w:rFonts w:ascii="Times New Roman"/>
          <w:b w:val="false"/>
          <w:i w:val="false"/>
          <w:color w:val="000000"/>
          <w:sz w:val="28"/>
        </w:rPr>
        <w:t>
      3. Сведения об обучающихся группы (форма № 5.2.) заполняется учебной частью в соответствии с поименной книгой, книгой регистрации приказов по контингенту и личным делом обучающегося. В графе "Домашний адрес" указывается адрес, по которому проживают родители обучающегося или лица, их заменяющие.</w:t>
      </w:r>
    </w:p>
    <w:bookmarkEnd w:id="684"/>
    <w:bookmarkStart w:name="z4990" w:id="685"/>
    <w:p>
      <w:pPr>
        <w:spacing w:after="0"/>
        <w:ind w:left="0"/>
        <w:jc w:val="both"/>
      </w:pPr>
      <w:r>
        <w:rPr>
          <w:rFonts w:ascii="Times New Roman"/>
          <w:b w:val="false"/>
          <w:i w:val="false"/>
          <w:color w:val="000000"/>
          <w:sz w:val="28"/>
        </w:rPr>
        <w:t>
      4. По форме № 5.3. учитывается посещаемость и текущая успеваемость обучающихся, записывается содержание проведенных занятий и домашних заданий, количество затраченных часов.</w:t>
      </w:r>
    </w:p>
    <w:bookmarkEnd w:id="685"/>
    <w:bookmarkStart w:name="z4991" w:id="686"/>
    <w:p>
      <w:pPr>
        <w:spacing w:after="0"/>
        <w:ind w:left="0"/>
        <w:jc w:val="both"/>
      </w:pPr>
      <w:r>
        <w:rPr>
          <w:rFonts w:ascii="Times New Roman"/>
          <w:b w:val="false"/>
          <w:i w:val="false"/>
          <w:color w:val="000000"/>
          <w:sz w:val="28"/>
        </w:rPr>
        <w:t>
      На каждую учебную дисциплину и (или) модуль выделяется необходимое число страниц в зависимости от количества отводимых на него учебных часов и консультаций. Консультации учитываются на последних страницах, отведенных для данной дисциплины и (или) модуля.</w:t>
      </w:r>
    </w:p>
    <w:bookmarkEnd w:id="686"/>
    <w:bookmarkStart w:name="z4992" w:id="687"/>
    <w:p>
      <w:pPr>
        <w:spacing w:after="0"/>
        <w:ind w:left="0"/>
        <w:jc w:val="both"/>
      </w:pPr>
      <w:r>
        <w:rPr>
          <w:rFonts w:ascii="Times New Roman"/>
          <w:b w:val="false"/>
          <w:i w:val="false"/>
          <w:color w:val="000000"/>
          <w:sz w:val="28"/>
        </w:rPr>
        <w:t>
      Оценка за контрольные, лабораторные и другие виды работ выставляется в графе в день проведения.</w:t>
      </w:r>
    </w:p>
    <w:bookmarkEnd w:id="687"/>
    <w:bookmarkStart w:name="z4993" w:id="688"/>
    <w:p>
      <w:pPr>
        <w:spacing w:after="0"/>
        <w:ind w:left="0"/>
        <w:jc w:val="both"/>
      </w:pPr>
      <w:r>
        <w:rPr>
          <w:rFonts w:ascii="Times New Roman"/>
          <w:b w:val="false"/>
          <w:i w:val="false"/>
          <w:color w:val="000000"/>
          <w:sz w:val="28"/>
        </w:rPr>
        <w:t>
      Отсутствие обучающего на уроке или консультации отмечается буквой "н".</w:t>
      </w:r>
    </w:p>
    <w:bookmarkEnd w:id="688"/>
    <w:bookmarkStart w:name="z4994" w:id="689"/>
    <w:p>
      <w:pPr>
        <w:spacing w:after="0"/>
        <w:ind w:left="0"/>
        <w:jc w:val="both"/>
      </w:pPr>
      <w:r>
        <w:rPr>
          <w:rFonts w:ascii="Times New Roman"/>
          <w:b w:val="false"/>
          <w:i w:val="false"/>
          <w:color w:val="000000"/>
          <w:sz w:val="28"/>
        </w:rPr>
        <w:t>
      1-заполняется при сопровождении урока концертмейстером организациями, реализующими образовательные программы по профилю "Искусство".</w:t>
      </w:r>
    </w:p>
    <w:bookmarkEnd w:id="689"/>
    <w:bookmarkStart w:name="z4995" w:id="690"/>
    <w:p>
      <w:pPr>
        <w:spacing w:after="0"/>
        <w:ind w:left="0"/>
        <w:jc w:val="both"/>
      </w:pPr>
      <w:r>
        <w:rPr>
          <w:rFonts w:ascii="Times New Roman"/>
          <w:b w:val="false"/>
          <w:i w:val="false"/>
          <w:color w:val="000000"/>
          <w:sz w:val="28"/>
        </w:rPr>
        <w:t>
      5. Сведения о результатах медицинского осмотра, обучающегося записываются медицинским работником в форме № 5.4.</w:t>
      </w:r>
    </w:p>
    <w:bookmarkEnd w:id="690"/>
    <w:bookmarkStart w:name="z4996" w:id="691"/>
    <w:p>
      <w:pPr>
        <w:spacing w:after="0"/>
        <w:ind w:left="0"/>
        <w:jc w:val="both"/>
      </w:pPr>
      <w:r>
        <w:rPr>
          <w:rFonts w:ascii="Times New Roman"/>
          <w:b w:val="false"/>
          <w:i w:val="false"/>
          <w:color w:val="000000"/>
          <w:sz w:val="28"/>
        </w:rPr>
        <w:t>
      6. Оценки успеваемости за полугодие (семестр) и учебный год, а также сведения о выполнении учебных планов преподаватели заносят на страницы "Итоги учебно-воспитательной работы" (форма № 5.5). Оценки по производственному обучению выставляются на этих страницах мастером группы или преподавателем. Общее количество часов, пропущенных каждым обучающимся по теоретическому обучению, проставляется руководителем (мастером) группы.</w:t>
      </w:r>
    </w:p>
    <w:bookmarkEnd w:id="691"/>
    <w:bookmarkStart w:name="z4997" w:id="692"/>
    <w:p>
      <w:pPr>
        <w:spacing w:after="0"/>
        <w:ind w:left="0"/>
        <w:jc w:val="both"/>
      </w:pPr>
      <w:r>
        <w:rPr>
          <w:rFonts w:ascii="Times New Roman"/>
          <w:b w:val="false"/>
          <w:i w:val="false"/>
          <w:color w:val="000000"/>
          <w:sz w:val="28"/>
        </w:rPr>
        <w:t>
      7. Все записи в журнале ведутся четко, аккуратно шариковой ручкой с чернилами синего цвета. Не допускается исправление.</w:t>
      </w:r>
    </w:p>
    <w:bookmarkEnd w:id="692"/>
    <w:bookmarkStart w:name="z4998" w:id="693"/>
    <w:p>
      <w:pPr>
        <w:spacing w:after="0"/>
        <w:ind w:left="0"/>
        <w:jc w:val="both"/>
      </w:pPr>
      <w:r>
        <w:rPr>
          <w:rFonts w:ascii="Times New Roman"/>
          <w:b w:val="false"/>
          <w:i w:val="false"/>
          <w:color w:val="000000"/>
          <w:sz w:val="28"/>
        </w:rPr>
        <w:t>
      8. Контроль за ведением журнала осуществляется заместителями руководителя по учебной и (или) учебно-методической работе, мониторинг учебно-воспитательного процесса – заведующими отделениями. Замечания и предложения записываются ими на соответствующей странице в конце журнала.</w:t>
      </w:r>
    </w:p>
    <w:bookmarkEnd w:id="6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000" w:id="694"/>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Журнал учета индивидуальных занятий</w:t>
      </w:r>
      <w:r>
        <w:br/>
      </w:r>
      <w:r>
        <w:rPr>
          <w:rFonts w:ascii="Times New Roman"/>
          <w:b w:val="false"/>
          <w:i w:val="false"/>
          <w:color w:val="000000"/>
          <w:sz w:val="28"/>
        </w:rPr>
        <w:t xml:space="preserve">       Преподаватель _________________________</w:t>
      </w:r>
      <w:r>
        <w:br/>
      </w:r>
      <w:r>
        <w:rPr>
          <w:rFonts w:ascii="Times New Roman"/>
          <w:b w:val="false"/>
          <w:i w:val="false"/>
          <w:color w:val="000000"/>
          <w:sz w:val="28"/>
        </w:rPr>
        <w:t xml:space="preserve">       20___/20___ учебный год</w:t>
      </w:r>
      <w:r>
        <w:br/>
      </w:r>
      <w:r>
        <w:rPr>
          <w:rFonts w:ascii="Times New Roman"/>
          <w:b w:val="false"/>
          <w:i w:val="false"/>
          <w:color w:val="000000"/>
          <w:sz w:val="28"/>
        </w:rPr>
        <w:t xml:space="preserve">       Форма № 5.1.1. УЧЕТ ПОСЕЩАЕМОСТИ ЗАНЯТИЙ И УСПЕВАЕМОСТИ ОБУЧАЮЩИХСЯ</w:t>
      </w:r>
    </w:p>
    <w:bookmarkEnd w:id="694"/>
    <w:bookmarkStart w:name="z5001" w:id="695"/>
    <w:p>
      <w:pPr>
        <w:spacing w:after="0"/>
        <w:ind w:left="0"/>
        <w:jc w:val="both"/>
      </w:pPr>
      <w:r>
        <w:rPr>
          <w:rFonts w:ascii="Times New Roman"/>
          <w:b w:val="false"/>
          <w:i w:val="false"/>
          <w:color w:val="000000"/>
          <w:sz w:val="28"/>
        </w:rPr>
        <w:t>
      (Левая сторона)                                           (Правая сторона)</w:t>
      </w:r>
    </w:p>
    <w:bookmarkEnd w:id="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1441"/>
        <w:gridCol w:w="1128"/>
        <w:gridCol w:w="2588"/>
        <w:gridCol w:w="248"/>
        <w:gridCol w:w="248"/>
        <w:gridCol w:w="248"/>
        <w:gridCol w:w="248"/>
        <w:gridCol w:w="248"/>
        <w:gridCol w:w="248"/>
        <w:gridCol w:w="1128"/>
        <w:gridCol w:w="814"/>
        <w:gridCol w:w="1963"/>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2" w:id="6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96"/>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специальность</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учебных часов</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тьютора (концертмейстера)</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1" w:id="6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7"/>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9" w:id="6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8"/>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699"/>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699"/>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5" w:id="70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700"/>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9" w:id="701"/>
    <w:p>
      <w:pPr>
        <w:spacing w:after="0"/>
        <w:ind w:left="0"/>
        <w:jc w:val="both"/>
      </w:pPr>
      <w:r>
        <w:rPr>
          <w:rFonts w:ascii="Times New Roman"/>
          <w:b w:val="false"/>
          <w:i w:val="false"/>
          <w:color w:val="000000"/>
          <w:sz w:val="28"/>
        </w:rPr>
        <w:t>
      Примечание: Количество страниц в журнале устанавливается при печатании бланков журнала учебных занятий в зависимости от количества дисциплин и (или) модулей, изучаемых согласно учебному плану, и продолжительности их изучения.</w:t>
      </w:r>
    </w:p>
    <w:bookmarkEnd w:id="701"/>
    <w:bookmarkStart w:name="z5110" w:id="702"/>
    <w:p>
      <w:pPr>
        <w:spacing w:after="0"/>
        <w:ind w:left="0"/>
        <w:jc w:val="both"/>
      </w:pPr>
      <w:r>
        <w:rPr>
          <w:rFonts w:ascii="Times New Roman"/>
          <w:b w:val="false"/>
          <w:i w:val="false"/>
          <w:color w:val="000000"/>
          <w:sz w:val="28"/>
        </w:rPr>
        <w:t>
      Форма № 5.1.2. УЧЕТ ЧАСОВ ИНДИВИДУАЛЬНЫХ ЗАНЯТИЙ</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710"/>
        <w:gridCol w:w="555"/>
        <w:gridCol w:w="1275"/>
        <w:gridCol w:w="862"/>
        <w:gridCol w:w="863"/>
        <w:gridCol w:w="863"/>
        <w:gridCol w:w="863"/>
        <w:gridCol w:w="863"/>
        <w:gridCol w:w="863"/>
        <w:gridCol w:w="863"/>
        <w:gridCol w:w="863"/>
        <w:gridCol w:w="863"/>
        <w:gridCol w:w="863"/>
        <w:gridCol w:w="557"/>
      </w:tblGrid>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1" w:id="7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03"/>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специальность</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учебный год</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75" w:id="704"/>
    <w:p>
      <w:pPr>
        <w:spacing w:after="0"/>
        <w:ind w:left="0"/>
        <w:jc w:val="both"/>
      </w:pPr>
      <w:r>
        <w:rPr>
          <w:rFonts w:ascii="Times New Roman"/>
          <w:b w:val="false"/>
          <w:i w:val="false"/>
          <w:color w:val="000000"/>
          <w:sz w:val="28"/>
        </w:rPr>
        <w:t>
      Замечания и предложения по ведению журнала</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581"/>
        <w:gridCol w:w="747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6" w:id="705"/>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705"/>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 и предложений</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проверившего журнал, должность и подпись</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8" w:id="706"/>
    <w:p>
      <w:pPr>
        <w:spacing w:after="0"/>
        <w:ind w:left="0"/>
        <w:jc w:val="both"/>
      </w:pPr>
      <w:r>
        <w:rPr>
          <w:rFonts w:ascii="Times New Roman"/>
          <w:b w:val="false"/>
          <w:i w:val="false"/>
          <w:color w:val="000000"/>
          <w:sz w:val="28"/>
        </w:rPr>
        <w:t>
      Примечание:</w:t>
      </w:r>
    </w:p>
    <w:bookmarkEnd w:id="706"/>
    <w:bookmarkStart w:name="z5189" w:id="707"/>
    <w:p>
      <w:pPr>
        <w:spacing w:after="0"/>
        <w:ind w:left="0"/>
        <w:jc w:val="both"/>
      </w:pPr>
      <w:r>
        <w:rPr>
          <w:rFonts w:ascii="Times New Roman"/>
          <w:b w:val="false"/>
          <w:i w:val="false"/>
          <w:color w:val="000000"/>
          <w:sz w:val="28"/>
        </w:rPr>
        <w:t>
      Правила ведения журнала учета индивидуальных занятий:</w:t>
      </w:r>
    </w:p>
    <w:bookmarkEnd w:id="707"/>
    <w:bookmarkStart w:name="z5190" w:id="708"/>
    <w:p>
      <w:pPr>
        <w:spacing w:after="0"/>
        <w:ind w:left="0"/>
        <w:jc w:val="both"/>
      </w:pPr>
      <w:r>
        <w:rPr>
          <w:rFonts w:ascii="Times New Roman"/>
          <w:b w:val="false"/>
          <w:i w:val="false"/>
          <w:color w:val="000000"/>
          <w:sz w:val="28"/>
        </w:rPr>
        <w:t>
      1. Журнал является документом строгой отчетности для учета и подведения итогов индивидуального обучения.</w:t>
      </w:r>
    </w:p>
    <w:bookmarkEnd w:id="708"/>
    <w:bookmarkStart w:name="z5191" w:id="709"/>
    <w:p>
      <w:pPr>
        <w:spacing w:after="0"/>
        <w:ind w:left="0"/>
        <w:jc w:val="both"/>
      </w:pPr>
      <w:r>
        <w:rPr>
          <w:rFonts w:ascii="Times New Roman"/>
          <w:b w:val="false"/>
          <w:i w:val="false"/>
          <w:color w:val="000000"/>
          <w:sz w:val="28"/>
        </w:rPr>
        <w:t>
      2. Журнал ведется преподавателем согласно педагогической нагрузке и рассчитан на один учебный год.</w:t>
      </w:r>
    </w:p>
    <w:bookmarkEnd w:id="709"/>
    <w:bookmarkStart w:name="z5192" w:id="710"/>
    <w:p>
      <w:pPr>
        <w:spacing w:after="0"/>
        <w:ind w:left="0"/>
        <w:jc w:val="both"/>
      </w:pPr>
      <w:r>
        <w:rPr>
          <w:rFonts w:ascii="Times New Roman"/>
          <w:b w:val="false"/>
          <w:i w:val="false"/>
          <w:color w:val="000000"/>
          <w:sz w:val="28"/>
        </w:rPr>
        <w:t>
      3. В форме № 5.1.1. учитывается посещаемость и текущая успеваемость обучающегося, записывается количество затраченных часов и дата проведения занятия. Отсутствие обучающегося на занятии отмечается буквой "н".</w:t>
      </w:r>
    </w:p>
    <w:bookmarkEnd w:id="710"/>
    <w:bookmarkStart w:name="z5193" w:id="711"/>
    <w:p>
      <w:pPr>
        <w:spacing w:after="0"/>
        <w:ind w:left="0"/>
        <w:jc w:val="both"/>
      </w:pPr>
      <w:r>
        <w:rPr>
          <w:rFonts w:ascii="Times New Roman"/>
          <w:b w:val="false"/>
          <w:i w:val="false"/>
          <w:color w:val="000000"/>
          <w:sz w:val="28"/>
        </w:rPr>
        <w:t>
      4. Включение фамилии обучающегося в список журнала, а также исключение фамилии из списка журнала производится учебной частью только после соответствующего приказа директора с указанием номера и даты приказа против фамилии обучающегося.</w:t>
      </w:r>
    </w:p>
    <w:bookmarkEnd w:id="711"/>
    <w:bookmarkStart w:name="z5194" w:id="712"/>
    <w:p>
      <w:pPr>
        <w:spacing w:after="0"/>
        <w:ind w:left="0"/>
        <w:jc w:val="both"/>
      </w:pPr>
      <w:r>
        <w:rPr>
          <w:rFonts w:ascii="Times New Roman"/>
          <w:b w:val="false"/>
          <w:i w:val="false"/>
          <w:color w:val="000000"/>
          <w:sz w:val="28"/>
        </w:rPr>
        <w:t>
      5. В форме № 5.1.2. преподаватель ежемесячно прописывает выполненные часы в месяц, формируя свод часов за учебный год.</w:t>
      </w:r>
    </w:p>
    <w:bookmarkEnd w:id="712"/>
    <w:bookmarkStart w:name="z5195" w:id="713"/>
    <w:p>
      <w:pPr>
        <w:spacing w:after="0"/>
        <w:ind w:left="0"/>
        <w:jc w:val="both"/>
      </w:pPr>
      <w:r>
        <w:rPr>
          <w:rFonts w:ascii="Times New Roman"/>
          <w:b w:val="false"/>
          <w:i w:val="false"/>
          <w:color w:val="000000"/>
          <w:sz w:val="28"/>
        </w:rPr>
        <w:t>
      6. Все записи в журнале ведутся четко, аккуратно, шариковой ручкой с чернилами синего цвета. Не допускается исправление.</w:t>
      </w:r>
    </w:p>
    <w:bookmarkEnd w:id="713"/>
    <w:bookmarkStart w:name="z5196" w:id="714"/>
    <w:p>
      <w:pPr>
        <w:spacing w:after="0"/>
        <w:ind w:left="0"/>
        <w:jc w:val="both"/>
      </w:pPr>
      <w:r>
        <w:rPr>
          <w:rFonts w:ascii="Times New Roman"/>
          <w:b w:val="false"/>
          <w:i w:val="false"/>
          <w:color w:val="000000"/>
          <w:sz w:val="28"/>
        </w:rPr>
        <w:t>
      7. Контроль за ведением журнала осуществляется заведующими отделениями, заместителями директора по учебной и (или) учебно-методической работе. Замечания и предложения записываются ими на соответствующей странице в конце журнала.</w:t>
      </w:r>
    </w:p>
    <w:bookmarkEnd w:id="7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98" w:id="715"/>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Журнал учета производственного обучения</w:t>
      </w:r>
    </w:p>
    <w:bookmarkEnd w:id="715"/>
    <w:bookmarkStart w:name="z5199" w:id="716"/>
    <w:p>
      <w:pPr>
        <w:spacing w:after="0"/>
        <w:ind w:left="0"/>
        <w:jc w:val="both"/>
      </w:pPr>
      <w:r>
        <w:rPr>
          <w:rFonts w:ascii="Times New Roman"/>
          <w:b w:val="false"/>
          <w:i w:val="false"/>
          <w:color w:val="000000"/>
          <w:sz w:val="28"/>
        </w:rPr>
        <w:t>
      Группа № __________</w:t>
      </w:r>
      <w:r>
        <w:br/>
      </w:r>
      <w:r>
        <w:rPr>
          <w:rFonts w:ascii="Times New Roman"/>
          <w:b w:val="false"/>
          <w:i w:val="false"/>
          <w:color w:val="000000"/>
          <w:sz w:val="28"/>
        </w:rPr>
        <w:t xml:space="preserve">       Специальность______________</w:t>
      </w:r>
      <w:r>
        <w:br/>
      </w:r>
      <w:r>
        <w:rPr>
          <w:rFonts w:ascii="Times New Roman"/>
          <w:b w:val="false"/>
          <w:i w:val="false"/>
          <w:color w:val="000000"/>
          <w:sz w:val="28"/>
        </w:rPr>
        <w:t xml:space="preserve">       Квалификация ______________</w:t>
      </w:r>
      <w:r>
        <w:br/>
      </w:r>
      <w:r>
        <w:rPr>
          <w:rFonts w:ascii="Times New Roman"/>
          <w:b w:val="false"/>
          <w:i w:val="false"/>
          <w:color w:val="000000"/>
          <w:sz w:val="28"/>
        </w:rPr>
        <w:t xml:space="preserve">       Курс обучения ____________________</w:t>
      </w:r>
      <w:r>
        <w:br/>
      </w:r>
      <w:r>
        <w:rPr>
          <w:rFonts w:ascii="Times New Roman"/>
          <w:b w:val="false"/>
          <w:i w:val="false"/>
          <w:color w:val="000000"/>
          <w:sz w:val="28"/>
        </w:rPr>
        <w:t xml:space="preserve">       20___/20___ учебный год</w:t>
      </w:r>
      <w:r>
        <w:br/>
      </w:r>
      <w:r>
        <w:rPr>
          <w:rFonts w:ascii="Times New Roman"/>
          <w:b w:val="false"/>
          <w:i w:val="false"/>
          <w:color w:val="000000"/>
          <w:sz w:val="28"/>
        </w:rPr>
        <w:t xml:space="preserve">       Руководитель практики 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Содержание</w:t>
      </w:r>
    </w:p>
    <w:bookmarkEnd w:id="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3277"/>
        <w:gridCol w:w="7324"/>
        <w:gridCol w:w="511"/>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7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17"/>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производственного обучения и (или) профессиональной практики</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руководителя практики (мастер производственного обучения, преподаватель или методист)</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7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18"/>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5" w:id="7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19"/>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5" w:id="720"/>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720"/>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721"/>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721"/>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5" w:id="722"/>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722"/>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55" w:id="723"/>
    <w:p>
      <w:pPr>
        <w:spacing w:after="0"/>
        <w:ind w:left="0"/>
        <w:jc w:val="both"/>
      </w:pPr>
      <w:r>
        <w:rPr>
          <w:rFonts w:ascii="Times New Roman"/>
          <w:b w:val="false"/>
          <w:i w:val="false"/>
          <w:color w:val="000000"/>
          <w:sz w:val="28"/>
        </w:rPr>
        <w:t>
      Форма № 6.1. СВЕДЕНИЯ ОБ ОБУЧАЮЩИХСЯ ГРУППЫ</w:t>
      </w:r>
    </w:p>
    <w:bookmarkEnd w:id="7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4414"/>
        <w:gridCol w:w="1803"/>
        <w:gridCol w:w="2588"/>
        <w:gridCol w:w="1019"/>
        <w:gridCol w:w="1019"/>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72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4"/>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поименной книге</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 и год рождения</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сведения</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77" w:id="725"/>
    <w:p>
      <w:pPr>
        <w:spacing w:after="0"/>
        <w:ind w:left="0"/>
        <w:jc w:val="both"/>
      </w:pPr>
      <w:r>
        <w:rPr>
          <w:rFonts w:ascii="Times New Roman"/>
          <w:b w:val="false"/>
          <w:i w:val="false"/>
          <w:color w:val="000000"/>
          <w:sz w:val="28"/>
        </w:rPr>
        <w:t>
      Форма № 6.2. УЧЕТ ПРОИЗВОДСТВЕННОГО ОБУЧЕНИЯ</w:t>
      </w:r>
    </w:p>
    <w:bookmarkEnd w:id="725"/>
    <w:bookmarkStart w:name="z5278" w:id="726"/>
    <w:p>
      <w:pPr>
        <w:spacing w:after="0"/>
        <w:ind w:left="0"/>
        <w:jc w:val="both"/>
      </w:pPr>
      <w:r>
        <w:rPr>
          <w:rFonts w:ascii="Times New Roman"/>
          <w:b w:val="false"/>
          <w:i w:val="false"/>
          <w:color w:val="000000"/>
          <w:sz w:val="28"/>
        </w:rPr>
        <w:t>
      Индекс модуля (наименование дисциплины) ________________________</w:t>
      </w:r>
    </w:p>
    <w:bookmarkEnd w:id="726"/>
    <w:bookmarkStart w:name="z5279" w:id="727"/>
    <w:p>
      <w:pPr>
        <w:spacing w:after="0"/>
        <w:ind w:left="0"/>
        <w:jc w:val="both"/>
      </w:pPr>
      <w:r>
        <w:rPr>
          <w:rFonts w:ascii="Times New Roman"/>
          <w:b w:val="false"/>
          <w:i w:val="false"/>
          <w:color w:val="000000"/>
          <w:sz w:val="28"/>
        </w:rPr>
        <w:t>
      Наименование производственного обучения и (или) профессиональной практики ____________</w:t>
      </w:r>
    </w:p>
    <w:bookmarkEnd w:id="727"/>
    <w:bookmarkStart w:name="z5280" w:id="728"/>
    <w:p>
      <w:pPr>
        <w:spacing w:after="0"/>
        <w:ind w:left="0"/>
        <w:jc w:val="both"/>
      </w:pPr>
      <w:r>
        <w:rPr>
          <w:rFonts w:ascii="Times New Roman"/>
          <w:b w:val="false"/>
          <w:i w:val="false"/>
          <w:color w:val="000000"/>
          <w:sz w:val="28"/>
        </w:rPr>
        <w:t>
      (Левая сторона)</w:t>
      </w:r>
    </w:p>
    <w:bookmarkEnd w:id="7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6759"/>
        <w:gridCol w:w="436"/>
        <w:gridCol w:w="436"/>
        <w:gridCol w:w="436"/>
        <w:gridCol w:w="436"/>
        <w:gridCol w:w="436"/>
        <w:gridCol w:w="437"/>
        <w:gridCol w:w="437"/>
        <w:gridCol w:w="437"/>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72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29"/>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07" w:id="730"/>
    <w:p>
      <w:pPr>
        <w:spacing w:after="0"/>
        <w:ind w:left="0"/>
        <w:jc w:val="both"/>
      </w:pPr>
      <w:r>
        <w:rPr>
          <w:rFonts w:ascii="Times New Roman"/>
          <w:b w:val="false"/>
          <w:i w:val="false"/>
          <w:color w:val="000000"/>
          <w:sz w:val="28"/>
        </w:rPr>
        <w:t>
      (Правая сторона)</w:t>
      </w:r>
    </w:p>
    <w:bookmarkEnd w:id="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8"/>
        <w:gridCol w:w="1752"/>
        <w:gridCol w:w="1753"/>
        <w:gridCol w:w="3858"/>
        <w:gridCol w:w="2429"/>
      </w:tblGrid>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7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1"/>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занятия</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занятия/ критерии оценки</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практики</w:t>
            </w:r>
          </w:p>
        </w:tc>
      </w:tr>
      <w:tr>
        <w:trPr>
          <w:trHeight w:val="30" w:hRule="atLeast"/>
        </w:trPr>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20" w:id="732"/>
    <w:p>
      <w:pPr>
        <w:spacing w:after="0"/>
        <w:ind w:left="0"/>
        <w:jc w:val="both"/>
      </w:pPr>
      <w:r>
        <w:rPr>
          <w:rFonts w:ascii="Times New Roman"/>
          <w:b w:val="false"/>
          <w:i w:val="false"/>
          <w:color w:val="000000"/>
          <w:sz w:val="28"/>
        </w:rPr>
        <w:t>
      Руководитель практики (мастер производственного обучения, преподаватель или методист) __________________ подпись</w:t>
      </w:r>
    </w:p>
    <w:bookmarkEnd w:id="732"/>
    <w:bookmarkStart w:name="z5321" w:id="733"/>
    <w:p>
      <w:pPr>
        <w:spacing w:after="0"/>
        <w:ind w:left="0"/>
        <w:jc w:val="both"/>
      </w:pPr>
      <w:r>
        <w:rPr>
          <w:rFonts w:ascii="Times New Roman"/>
          <w:b w:val="false"/>
          <w:i w:val="false"/>
          <w:color w:val="000000"/>
          <w:sz w:val="28"/>
        </w:rPr>
        <w:t>
      Форма № 6.2.1* УЧЕТ ПРАКТИКИ (для организаций технического и профессионального, послесреднего образования, реализующих образовательные программы по педагогическим специальностям)</w:t>
      </w:r>
    </w:p>
    <w:bookmarkEnd w:id="733"/>
    <w:bookmarkStart w:name="z5322" w:id="734"/>
    <w:p>
      <w:pPr>
        <w:spacing w:after="0"/>
        <w:ind w:left="0"/>
        <w:jc w:val="both"/>
      </w:pPr>
      <w:r>
        <w:rPr>
          <w:rFonts w:ascii="Times New Roman"/>
          <w:b w:val="false"/>
          <w:i w:val="false"/>
          <w:color w:val="000000"/>
          <w:sz w:val="28"/>
        </w:rPr>
        <w:t>
      Индекс модуля ________________________</w:t>
      </w:r>
    </w:p>
    <w:bookmarkEnd w:id="734"/>
    <w:bookmarkStart w:name="z5323" w:id="735"/>
    <w:p>
      <w:pPr>
        <w:spacing w:after="0"/>
        <w:ind w:left="0"/>
        <w:jc w:val="both"/>
      </w:pPr>
      <w:r>
        <w:rPr>
          <w:rFonts w:ascii="Times New Roman"/>
          <w:b w:val="false"/>
          <w:i w:val="false"/>
          <w:color w:val="000000"/>
          <w:sz w:val="28"/>
        </w:rPr>
        <w:t>
      Показательные уроки ____________</w:t>
      </w:r>
    </w:p>
    <w:bookmarkEnd w:id="735"/>
    <w:bookmarkStart w:name="z5324" w:id="736"/>
    <w:p>
      <w:pPr>
        <w:spacing w:after="0"/>
        <w:ind w:left="0"/>
        <w:jc w:val="both"/>
      </w:pPr>
      <w:r>
        <w:rPr>
          <w:rFonts w:ascii="Times New Roman"/>
          <w:b w:val="false"/>
          <w:i w:val="false"/>
          <w:color w:val="000000"/>
          <w:sz w:val="28"/>
        </w:rPr>
        <w:t>
      (Левая сторона)</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2"/>
        <w:gridCol w:w="3861"/>
        <w:gridCol w:w="664"/>
        <w:gridCol w:w="664"/>
        <w:gridCol w:w="664"/>
        <w:gridCol w:w="665"/>
        <w:gridCol w:w="665"/>
        <w:gridCol w:w="665"/>
        <w:gridCol w:w="665"/>
        <w:gridCol w:w="665"/>
      </w:tblGrid>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7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7"/>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число</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51" w:id="738"/>
    <w:p>
      <w:pPr>
        <w:spacing w:after="0"/>
        <w:ind w:left="0"/>
        <w:jc w:val="both"/>
      </w:pPr>
      <w:r>
        <w:rPr>
          <w:rFonts w:ascii="Times New Roman"/>
          <w:b w:val="false"/>
          <w:i w:val="false"/>
          <w:color w:val="000000"/>
          <w:sz w:val="28"/>
        </w:rPr>
        <w:t>
      (Правая сторона)</w:t>
      </w:r>
      <w:r>
        <w:br/>
      </w:r>
      <w:r>
        <w:rPr>
          <w:rFonts w:ascii="Times New Roman"/>
          <w:b w:val="false"/>
          <w:i w:val="false"/>
          <w:color w:val="000000"/>
          <w:sz w:val="28"/>
        </w:rPr>
        <w:t xml:space="preserve">       Семестр_________________ учебный год _____ количество часов</w:t>
      </w:r>
      <w:r>
        <w:br/>
      </w:r>
      <w:r>
        <w:rPr>
          <w:rFonts w:ascii="Times New Roman"/>
          <w:b w:val="false"/>
          <w:i w:val="false"/>
          <w:color w:val="000000"/>
          <w:sz w:val="28"/>
        </w:rPr>
        <w:t xml:space="preserve">       Методист________________________________________________________</w:t>
      </w:r>
    </w:p>
    <w:bookmarkEnd w:id="7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508"/>
        <w:gridCol w:w="5070"/>
        <w:gridCol w:w="509"/>
        <w:gridCol w:w="2949"/>
        <w:gridCol w:w="1251"/>
        <w:gridCol w:w="829"/>
      </w:tblGrid>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73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9"/>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педагога (воспитателя)</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класс (ДОУ, группа)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методиста</w:t>
            </w: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68" w:id="740"/>
    <w:p>
      <w:pPr>
        <w:spacing w:after="0"/>
        <w:ind w:left="0"/>
        <w:jc w:val="both"/>
      </w:pPr>
      <w:r>
        <w:rPr>
          <w:rFonts w:ascii="Times New Roman"/>
          <w:b w:val="false"/>
          <w:i w:val="false"/>
          <w:color w:val="000000"/>
          <w:sz w:val="28"/>
        </w:rPr>
        <w:t>
      Примечание:</w:t>
      </w:r>
    </w:p>
    <w:bookmarkEnd w:id="740"/>
    <w:bookmarkStart w:name="z5369" w:id="741"/>
    <w:p>
      <w:pPr>
        <w:spacing w:after="0"/>
        <w:ind w:left="0"/>
        <w:jc w:val="both"/>
      </w:pPr>
      <w:r>
        <w:rPr>
          <w:rFonts w:ascii="Times New Roman"/>
          <w:b w:val="false"/>
          <w:i w:val="false"/>
          <w:color w:val="000000"/>
          <w:sz w:val="28"/>
        </w:rPr>
        <w:t>
      *Форма применяется организациями технического и профессионального, послесреднего образования, реализующими образовательные программы по педагогическим специальностям.</w:t>
      </w:r>
    </w:p>
    <w:bookmarkEnd w:id="741"/>
    <w:bookmarkStart w:name="z5370" w:id="742"/>
    <w:p>
      <w:pPr>
        <w:spacing w:after="0"/>
        <w:ind w:left="0"/>
        <w:jc w:val="both"/>
      </w:pPr>
      <w:r>
        <w:rPr>
          <w:rFonts w:ascii="Times New Roman"/>
          <w:b w:val="false"/>
          <w:i w:val="false"/>
          <w:color w:val="000000"/>
          <w:sz w:val="28"/>
        </w:rPr>
        <w:t>
      Количество страниц устанавливается при печатании бланков журнала в зависимости от учебного плана и программ.</w:t>
      </w:r>
    </w:p>
    <w:bookmarkEnd w:id="742"/>
    <w:bookmarkStart w:name="z5371" w:id="743"/>
    <w:p>
      <w:pPr>
        <w:spacing w:after="0"/>
        <w:ind w:left="0"/>
        <w:jc w:val="both"/>
      </w:pPr>
      <w:r>
        <w:rPr>
          <w:rFonts w:ascii="Times New Roman"/>
          <w:b w:val="false"/>
          <w:i w:val="false"/>
          <w:color w:val="000000"/>
          <w:sz w:val="28"/>
        </w:rPr>
        <w:t>
      Форма № 6.2.2* КОНСУЛЬТАЦИЯ МЕТОДИСТА</w:t>
      </w:r>
    </w:p>
    <w:bookmarkEnd w:id="743"/>
    <w:bookmarkStart w:name="z5372" w:id="744"/>
    <w:p>
      <w:pPr>
        <w:spacing w:after="0"/>
        <w:ind w:left="0"/>
        <w:jc w:val="both"/>
      </w:pPr>
      <w:r>
        <w:rPr>
          <w:rFonts w:ascii="Times New Roman"/>
          <w:b w:val="false"/>
          <w:i w:val="false"/>
          <w:color w:val="000000"/>
          <w:sz w:val="28"/>
        </w:rPr>
        <w:t>
      Название дисциплины и (или) модуля____________________________</w:t>
      </w:r>
    </w:p>
    <w:bookmarkEnd w:id="744"/>
    <w:bookmarkStart w:name="z5373" w:id="745"/>
    <w:p>
      <w:pPr>
        <w:spacing w:after="0"/>
        <w:ind w:left="0"/>
        <w:jc w:val="both"/>
      </w:pPr>
      <w:r>
        <w:rPr>
          <w:rFonts w:ascii="Times New Roman"/>
          <w:b w:val="false"/>
          <w:i w:val="false"/>
          <w:color w:val="000000"/>
          <w:sz w:val="28"/>
        </w:rPr>
        <w:t>
      _____________________________________________________________</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802"/>
        <w:gridCol w:w="482"/>
        <w:gridCol w:w="482"/>
        <w:gridCol w:w="482"/>
        <w:gridCol w:w="482"/>
        <w:gridCol w:w="482"/>
        <w:gridCol w:w="482"/>
        <w:gridCol w:w="482"/>
        <w:gridCol w:w="482"/>
        <w:gridCol w:w="482"/>
        <w:gridCol w:w="482"/>
        <w:gridCol w:w="482"/>
        <w:gridCol w:w="482"/>
        <w:gridCol w:w="483"/>
        <w:gridCol w:w="483"/>
        <w:gridCol w:w="483"/>
      </w:tblGrid>
      <w:tr>
        <w:trPr>
          <w:trHeight w:val="30"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4" w:id="7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6"/>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14" w:id="747"/>
    <w:p>
      <w:pPr>
        <w:spacing w:after="0"/>
        <w:ind w:left="0"/>
        <w:jc w:val="both"/>
      </w:pPr>
      <w:r>
        <w:rPr>
          <w:rFonts w:ascii="Times New Roman"/>
          <w:b w:val="false"/>
          <w:i w:val="false"/>
          <w:color w:val="000000"/>
          <w:sz w:val="28"/>
        </w:rPr>
        <w:t>
      (правая сторона)</w:t>
      </w:r>
      <w:r>
        <w:br/>
      </w:r>
      <w:r>
        <w:rPr>
          <w:rFonts w:ascii="Times New Roman"/>
          <w:b w:val="false"/>
          <w:i w:val="false"/>
          <w:color w:val="000000"/>
          <w:sz w:val="28"/>
        </w:rPr>
        <w:t xml:space="preserve">       Семестр_________________ учебный год _____ количество часов</w:t>
      </w:r>
      <w:r>
        <w:br/>
      </w:r>
      <w:r>
        <w:rPr>
          <w:rFonts w:ascii="Times New Roman"/>
          <w:b w:val="false"/>
          <w:i w:val="false"/>
          <w:color w:val="000000"/>
          <w:sz w:val="28"/>
        </w:rPr>
        <w:t xml:space="preserve">       Методист________________________________________________________</w:t>
      </w:r>
    </w:p>
    <w:bookmarkEnd w:id="7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719"/>
        <w:gridCol w:w="2072"/>
        <w:gridCol w:w="720"/>
        <w:gridCol w:w="4172"/>
        <w:gridCol w:w="1770"/>
        <w:gridCol w:w="1172"/>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5" w:id="74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8"/>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класс (ДОУ, группа)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методиста</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31" w:id="749"/>
    <w:p>
      <w:pPr>
        <w:spacing w:after="0"/>
        <w:ind w:left="0"/>
        <w:jc w:val="both"/>
      </w:pPr>
      <w:r>
        <w:rPr>
          <w:rFonts w:ascii="Times New Roman"/>
          <w:b w:val="false"/>
          <w:i w:val="false"/>
          <w:color w:val="000000"/>
          <w:sz w:val="28"/>
        </w:rPr>
        <w:t>
      Примечание:</w:t>
      </w:r>
    </w:p>
    <w:bookmarkEnd w:id="749"/>
    <w:bookmarkStart w:name="z5432" w:id="750"/>
    <w:p>
      <w:pPr>
        <w:spacing w:after="0"/>
        <w:ind w:left="0"/>
        <w:jc w:val="both"/>
      </w:pPr>
      <w:r>
        <w:rPr>
          <w:rFonts w:ascii="Times New Roman"/>
          <w:b w:val="false"/>
          <w:i w:val="false"/>
          <w:color w:val="000000"/>
          <w:sz w:val="28"/>
        </w:rPr>
        <w:t>
      * Форма применяется организациями технического и профессионального, послесреднего образования, реализующими образовательные программы по педагогическим специальностям.</w:t>
      </w:r>
    </w:p>
    <w:bookmarkEnd w:id="750"/>
    <w:bookmarkStart w:name="z5433" w:id="751"/>
    <w:p>
      <w:pPr>
        <w:spacing w:after="0"/>
        <w:ind w:left="0"/>
        <w:jc w:val="both"/>
      </w:pPr>
      <w:r>
        <w:rPr>
          <w:rFonts w:ascii="Times New Roman"/>
          <w:b w:val="false"/>
          <w:i w:val="false"/>
          <w:color w:val="000000"/>
          <w:sz w:val="28"/>
        </w:rPr>
        <w:t>
      Количество страниц устанавливается при печатании бланков журнала в зависимости от учебного плана и программ.</w:t>
      </w:r>
    </w:p>
    <w:bookmarkEnd w:id="751"/>
    <w:bookmarkStart w:name="z5434" w:id="752"/>
    <w:p>
      <w:pPr>
        <w:spacing w:after="0"/>
        <w:ind w:left="0"/>
        <w:jc w:val="both"/>
      </w:pPr>
      <w:r>
        <w:rPr>
          <w:rFonts w:ascii="Times New Roman"/>
          <w:b w:val="false"/>
          <w:i w:val="false"/>
          <w:color w:val="000000"/>
          <w:sz w:val="28"/>
        </w:rPr>
        <w:t>
      Форма № 6.2.3* Название практики __________________________________________________________________</w:t>
      </w:r>
      <w:r>
        <w:br/>
      </w:r>
      <w:r>
        <w:rPr>
          <w:rFonts w:ascii="Times New Roman"/>
          <w:b w:val="false"/>
          <w:i w:val="false"/>
          <w:color w:val="000000"/>
          <w:sz w:val="28"/>
        </w:rPr>
        <w:t>(левая сторона)</w:t>
      </w:r>
    </w:p>
    <w:bookmarkEnd w:id="7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5"/>
        <w:gridCol w:w="2802"/>
        <w:gridCol w:w="482"/>
        <w:gridCol w:w="482"/>
        <w:gridCol w:w="482"/>
        <w:gridCol w:w="482"/>
        <w:gridCol w:w="482"/>
        <w:gridCol w:w="482"/>
        <w:gridCol w:w="482"/>
        <w:gridCol w:w="482"/>
        <w:gridCol w:w="482"/>
        <w:gridCol w:w="482"/>
        <w:gridCol w:w="482"/>
        <w:gridCol w:w="482"/>
        <w:gridCol w:w="483"/>
        <w:gridCol w:w="483"/>
        <w:gridCol w:w="483"/>
      </w:tblGrid>
      <w:tr>
        <w:trPr>
          <w:trHeight w:val="30" w:hRule="atLeast"/>
        </w:trPr>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7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53"/>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число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75" w:id="754"/>
    <w:p>
      <w:pPr>
        <w:spacing w:after="0"/>
        <w:ind w:left="0"/>
        <w:jc w:val="both"/>
      </w:pPr>
      <w:r>
        <w:rPr>
          <w:rFonts w:ascii="Times New Roman"/>
          <w:b w:val="false"/>
          <w:i w:val="false"/>
          <w:color w:val="000000"/>
          <w:sz w:val="28"/>
        </w:rPr>
        <w:t>
      (правая сторона)</w:t>
      </w:r>
    </w:p>
    <w:bookmarkEnd w:id="754"/>
    <w:bookmarkStart w:name="z5476" w:id="755"/>
    <w:p>
      <w:pPr>
        <w:spacing w:after="0"/>
        <w:ind w:left="0"/>
        <w:jc w:val="both"/>
      </w:pPr>
      <w:r>
        <w:rPr>
          <w:rFonts w:ascii="Times New Roman"/>
          <w:b w:val="false"/>
          <w:i w:val="false"/>
          <w:color w:val="000000"/>
          <w:sz w:val="28"/>
        </w:rPr>
        <w:t>
      Семестр_________________ учебный год _____ количество часов</w:t>
      </w:r>
    </w:p>
    <w:bookmarkEnd w:id="755"/>
    <w:bookmarkStart w:name="z5477" w:id="756"/>
    <w:p>
      <w:pPr>
        <w:spacing w:after="0"/>
        <w:ind w:left="0"/>
        <w:jc w:val="both"/>
      </w:pPr>
      <w:r>
        <w:rPr>
          <w:rFonts w:ascii="Times New Roman"/>
          <w:b w:val="false"/>
          <w:i w:val="false"/>
          <w:color w:val="000000"/>
          <w:sz w:val="28"/>
        </w:rPr>
        <w:t>
      Методист______________________________________________________</w:t>
      </w:r>
    </w:p>
    <w:bookmarkEnd w:id="7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374"/>
        <w:gridCol w:w="2874"/>
        <w:gridCol w:w="374"/>
        <w:gridCol w:w="2170"/>
        <w:gridCol w:w="3732"/>
        <w:gridCol w:w="374"/>
        <w:gridCol w:w="921"/>
        <w:gridCol w:w="610"/>
      </w:tblGrid>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7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57"/>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обучающегося</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w:t>
            </w:r>
          </w:p>
        </w:tc>
        <w:tc>
          <w:tcPr>
            <w:tcW w:w="2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класс (ДОУ, группа)</w:t>
            </w:r>
          </w:p>
        </w:tc>
        <w:tc>
          <w:tcPr>
            <w:tcW w:w="3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педагога (воспитателя)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часов</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методиста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методист</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воспитатель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07" w:id="758"/>
    <w:p>
      <w:pPr>
        <w:spacing w:after="0"/>
        <w:ind w:left="0"/>
        <w:jc w:val="both"/>
      </w:pPr>
      <w:r>
        <w:rPr>
          <w:rFonts w:ascii="Times New Roman"/>
          <w:b w:val="false"/>
          <w:i w:val="false"/>
          <w:color w:val="000000"/>
          <w:sz w:val="28"/>
        </w:rPr>
        <w:t>
      * Форма применяется организациями технического и профессионального, послесреднего образования, реализующими образовательные программы по педагогическим специальностям.</w:t>
      </w:r>
    </w:p>
    <w:bookmarkEnd w:id="758"/>
    <w:bookmarkStart w:name="z5508" w:id="759"/>
    <w:p>
      <w:pPr>
        <w:spacing w:after="0"/>
        <w:ind w:left="0"/>
        <w:jc w:val="both"/>
      </w:pPr>
      <w:r>
        <w:rPr>
          <w:rFonts w:ascii="Times New Roman"/>
          <w:b w:val="false"/>
          <w:i w:val="false"/>
          <w:color w:val="000000"/>
          <w:sz w:val="28"/>
        </w:rPr>
        <w:t>
      Примечание: Количество страниц устанавливается при печатании бланков журнала в зависимости от учебного плана и программ.</w:t>
      </w:r>
    </w:p>
    <w:bookmarkEnd w:id="759"/>
    <w:bookmarkStart w:name="z5509" w:id="760"/>
    <w:p>
      <w:pPr>
        <w:spacing w:after="0"/>
        <w:ind w:left="0"/>
        <w:jc w:val="both"/>
      </w:pPr>
      <w:r>
        <w:rPr>
          <w:rFonts w:ascii="Times New Roman"/>
          <w:b w:val="false"/>
          <w:i w:val="false"/>
          <w:color w:val="000000"/>
          <w:sz w:val="28"/>
        </w:rPr>
        <w:t>
      Форма № 6.3. ИТОГИ ПРОИЗВОДСТВЕННОГО ОБУЧЕНИЯ ЗА _______ ПОЛУГОДИЕ (семестр)</w:t>
      </w:r>
    </w:p>
    <w:bookmarkEnd w:id="7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81"/>
        <w:gridCol w:w="3441"/>
        <w:gridCol w:w="1944"/>
        <w:gridCol w:w="2938"/>
        <w:gridCol w:w="1196"/>
      </w:tblGrid>
      <w:tr>
        <w:trPr>
          <w:trHeight w:val="30" w:hRule="atLeast"/>
        </w:trPr>
        <w:tc>
          <w:tcPr>
            <w:tcW w:w="2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0" w:id="76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61"/>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учебного плана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модуля</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 -час</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32" w:id="762"/>
    <w:p>
      <w:pPr>
        <w:spacing w:after="0"/>
        <w:ind w:left="0"/>
        <w:jc w:val="both"/>
      </w:pPr>
      <w:r>
        <w:rPr>
          <w:rFonts w:ascii="Times New Roman"/>
          <w:b w:val="false"/>
          <w:i w:val="false"/>
          <w:color w:val="000000"/>
          <w:sz w:val="28"/>
        </w:rPr>
        <w:t>
      Продолжение таблицы</w:t>
      </w:r>
    </w:p>
    <w:bookmarkEnd w:id="7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1149"/>
        <w:gridCol w:w="3702"/>
        <w:gridCol w:w="510"/>
        <w:gridCol w:w="2319"/>
        <w:gridCol w:w="510"/>
        <w:gridCol w:w="21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3" w:id="763"/>
          <w:p>
            <w:pPr>
              <w:spacing w:after="20"/>
              <w:ind w:left="20"/>
              <w:jc w:val="both"/>
            </w:pPr>
            <w:r>
              <w:rPr>
                <w:rFonts w:ascii="Times New Roman"/>
                <w:b w:val="false"/>
                <w:i w:val="false"/>
                <w:color w:val="000000"/>
                <w:sz w:val="20"/>
              </w:rPr>
              <w:t>
</w:t>
            </w:r>
            <w:r>
              <w:rPr>
                <w:rFonts w:ascii="Times New Roman"/>
                <w:b w:val="false"/>
                <w:i w:val="false"/>
                <w:color w:val="000000"/>
                <w:sz w:val="20"/>
              </w:rPr>
              <w:t>Проверочные работы</w:t>
            </w:r>
          </w:p>
          <w:bookmarkEnd w:id="763"/>
        </w:tc>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полугодие (семестр)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7" w:id="764"/>
          <w:p>
            <w:pPr>
              <w:spacing w:after="20"/>
              <w:ind w:left="20"/>
              <w:jc w:val="both"/>
            </w:pPr>
            <w:r>
              <w:rPr>
                <w:rFonts w:ascii="Times New Roman"/>
                <w:b w:val="false"/>
                <w:i w:val="false"/>
                <w:color w:val="000000"/>
                <w:sz w:val="20"/>
              </w:rPr>
              <w:t>
</w:t>
            </w:r>
            <w:r>
              <w:rPr>
                <w:rFonts w:ascii="Times New Roman"/>
                <w:b w:val="false"/>
                <w:i w:val="false"/>
                <w:color w:val="000000"/>
                <w:sz w:val="20"/>
              </w:rPr>
              <w:t>Норма времени (выработки)</w:t>
            </w:r>
          </w:p>
          <w:bookmarkEnd w:id="764"/>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затрачено времени</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выполнения нормы времени (выработки)</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0" w:type="auto"/>
            <w:vMerge/>
            <w:tcBorders>
              <w:top w:val="nil"/>
              <w:left w:val="single" w:color="cfcfcf" w:sz="5"/>
              <w:bottom w:val="single" w:color="cfcfcf" w:sz="5"/>
              <w:right w:val="single" w:color="cfcfcf" w:sz="5"/>
            </w:tcBorders>
          </w:tcP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неуважительным причинам</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1" w:id="765"/>
    <w:p>
      <w:pPr>
        <w:spacing w:after="0"/>
        <w:ind w:left="0"/>
        <w:jc w:val="both"/>
      </w:pPr>
      <w:r>
        <w:rPr>
          <w:rFonts w:ascii="Times New Roman"/>
          <w:b w:val="false"/>
          <w:i w:val="false"/>
          <w:color w:val="000000"/>
          <w:sz w:val="28"/>
        </w:rPr>
        <w:t>
      Количество страниц</w:t>
      </w:r>
    </w:p>
    <w:bookmarkEnd w:id="765"/>
    <w:bookmarkStart w:name="z5562" w:id="766"/>
    <w:p>
      <w:pPr>
        <w:spacing w:after="0"/>
        <w:ind w:left="0"/>
        <w:jc w:val="both"/>
      </w:pPr>
      <w:r>
        <w:rPr>
          <w:rFonts w:ascii="Times New Roman"/>
          <w:b w:val="false"/>
          <w:i w:val="false"/>
          <w:color w:val="000000"/>
          <w:sz w:val="28"/>
        </w:rPr>
        <w:t>
      Форма № 6.3. устанавливается с учетом двух полугодий.</w:t>
      </w:r>
      <w:r>
        <w:br/>
      </w:r>
      <w:r>
        <w:rPr>
          <w:rFonts w:ascii="Times New Roman"/>
          <w:b w:val="false"/>
          <w:i w:val="false"/>
          <w:color w:val="000000"/>
          <w:sz w:val="28"/>
        </w:rPr>
        <w:t>Форма № 6.4 ИТОГИ ПРОИЗВОДСТВЕННОГО ОБУЧЕНИЯ</w:t>
      </w:r>
      <w:r>
        <w:br/>
      </w:r>
      <w:r>
        <w:rPr>
          <w:rFonts w:ascii="Times New Roman"/>
          <w:b w:val="false"/>
          <w:i w:val="false"/>
          <w:color w:val="000000"/>
          <w:sz w:val="28"/>
        </w:rPr>
        <w:t>________________________________________________________</w:t>
      </w:r>
    </w:p>
    <w:bookmarkEnd w:id="7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78"/>
        <w:gridCol w:w="2403"/>
        <w:gridCol w:w="687"/>
        <w:gridCol w:w="1260"/>
        <w:gridCol w:w="2658"/>
        <w:gridCol w:w="687"/>
        <w:gridCol w:w="1260"/>
        <w:gridCol w:w="305"/>
        <w:gridCol w:w="1453"/>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76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67"/>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производственного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 полугодие (1 семестр)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неуважительным причинам</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II полугодие (2 семестр)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неуважительным причинам</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том числе по неуважительным причинам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90" w:id="768"/>
    <w:p>
      <w:pPr>
        <w:spacing w:after="0"/>
        <w:ind w:left="0"/>
        <w:jc w:val="both"/>
      </w:pPr>
      <w:r>
        <w:rPr>
          <w:rFonts w:ascii="Times New Roman"/>
          <w:b w:val="false"/>
          <w:i w:val="false"/>
          <w:color w:val="000000"/>
          <w:sz w:val="28"/>
        </w:rPr>
        <w:t>
      Примечание: Форма применяется организациями технического и профессионального, послесреднего образования, за исключением организаций, реализующих образовательные программы по педагогическим специальностям.</w:t>
      </w:r>
    </w:p>
    <w:bookmarkEnd w:id="768"/>
    <w:bookmarkStart w:name="z5591" w:id="769"/>
    <w:p>
      <w:pPr>
        <w:spacing w:after="0"/>
        <w:ind w:left="0"/>
        <w:jc w:val="both"/>
      </w:pPr>
      <w:r>
        <w:rPr>
          <w:rFonts w:ascii="Times New Roman"/>
          <w:b w:val="false"/>
          <w:i w:val="false"/>
          <w:color w:val="000000"/>
          <w:sz w:val="28"/>
        </w:rPr>
        <w:t>
      Форма № 6.5. ИТОГИ ПРОФЕССИОНАЛЬНОЙ ПРАКТИКИ</w:t>
      </w:r>
      <w:r>
        <w:br/>
      </w:r>
      <w:r>
        <w:rPr>
          <w:rFonts w:ascii="Times New Roman"/>
          <w:b w:val="false"/>
          <w:i w:val="false"/>
          <w:color w:val="000000"/>
          <w:sz w:val="28"/>
        </w:rPr>
        <w:t>____________________________________________________________________________</w:t>
      </w:r>
    </w:p>
    <w:bookmarkEnd w:id="7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878"/>
        <w:gridCol w:w="2403"/>
        <w:gridCol w:w="687"/>
        <w:gridCol w:w="1260"/>
        <w:gridCol w:w="2658"/>
        <w:gridCol w:w="687"/>
        <w:gridCol w:w="1260"/>
        <w:gridCol w:w="305"/>
        <w:gridCol w:w="1453"/>
      </w:tblGrid>
      <w:tr>
        <w:trPr>
          <w:trHeight w:val="30" w:hRule="atLeast"/>
        </w:trPr>
        <w:tc>
          <w:tcPr>
            <w:tcW w:w="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7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70"/>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обучающегося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Итоги профессиональной практики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Пропущено часов за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 полугодие (1 семестр)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неуважительным причинам</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за II полугодие (2 семестр)</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пропущено часов</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неуважительным причинам</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 том числе по неуважительным причинам</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19" w:id="771"/>
    <w:p>
      <w:pPr>
        <w:spacing w:after="0"/>
        <w:ind w:left="0"/>
        <w:jc w:val="both"/>
      </w:pPr>
      <w:r>
        <w:rPr>
          <w:rFonts w:ascii="Times New Roman"/>
          <w:b w:val="false"/>
          <w:i w:val="false"/>
          <w:color w:val="000000"/>
          <w:sz w:val="28"/>
        </w:rPr>
        <w:t>
      Замечания и предложения по ведению журнала</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3581"/>
        <w:gridCol w:w="7476"/>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77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772"/>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замечаний и предложений</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 инициалы проверившего журнал, должность и подпись</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36" w:id="773"/>
    <w:p>
      <w:pPr>
        <w:spacing w:after="0"/>
        <w:ind w:left="0"/>
        <w:jc w:val="both"/>
      </w:pPr>
      <w:r>
        <w:rPr>
          <w:rFonts w:ascii="Times New Roman"/>
          <w:b w:val="false"/>
          <w:i w:val="false"/>
          <w:color w:val="000000"/>
          <w:sz w:val="28"/>
        </w:rPr>
        <w:t>
      Правила ведения журнала учета производственного обучения</w:t>
      </w:r>
    </w:p>
    <w:bookmarkEnd w:id="773"/>
    <w:bookmarkStart w:name="z5637" w:id="774"/>
    <w:p>
      <w:pPr>
        <w:spacing w:after="0"/>
        <w:ind w:left="0"/>
        <w:jc w:val="both"/>
      </w:pPr>
      <w:r>
        <w:rPr>
          <w:rFonts w:ascii="Times New Roman"/>
          <w:b w:val="false"/>
          <w:i w:val="false"/>
          <w:color w:val="000000"/>
          <w:sz w:val="28"/>
        </w:rPr>
        <w:t>
      1. Журнал является документом строгой отчетности для учета производственного обучения и профессиональной практики, и подведения итогов производственного обучения и профессиональной практики.</w:t>
      </w:r>
    </w:p>
    <w:bookmarkEnd w:id="774"/>
    <w:bookmarkStart w:name="z5638" w:id="775"/>
    <w:p>
      <w:pPr>
        <w:spacing w:after="0"/>
        <w:ind w:left="0"/>
        <w:jc w:val="both"/>
      </w:pPr>
      <w:r>
        <w:rPr>
          <w:rFonts w:ascii="Times New Roman"/>
          <w:b w:val="false"/>
          <w:i w:val="false"/>
          <w:color w:val="000000"/>
          <w:sz w:val="28"/>
        </w:rPr>
        <w:t>
      2. Журнал ведется мастером производственного обучения и (или) преподавателем на одну учебную группу и рассчитан на один учебный год.</w:t>
      </w:r>
    </w:p>
    <w:bookmarkEnd w:id="775"/>
    <w:bookmarkStart w:name="z5639" w:id="776"/>
    <w:p>
      <w:pPr>
        <w:spacing w:after="0"/>
        <w:ind w:left="0"/>
        <w:jc w:val="both"/>
      </w:pPr>
      <w:r>
        <w:rPr>
          <w:rFonts w:ascii="Times New Roman"/>
          <w:b w:val="false"/>
          <w:i w:val="false"/>
          <w:color w:val="000000"/>
          <w:sz w:val="28"/>
        </w:rPr>
        <w:t>
      3. Все записи в журнале ведутся четко и аккуратно, без исправлений шариковой ручкой синего цвета.</w:t>
      </w:r>
    </w:p>
    <w:bookmarkEnd w:id="776"/>
    <w:bookmarkStart w:name="z5640" w:id="777"/>
    <w:p>
      <w:pPr>
        <w:spacing w:after="0"/>
        <w:ind w:left="0"/>
        <w:jc w:val="both"/>
      </w:pPr>
      <w:r>
        <w:rPr>
          <w:rFonts w:ascii="Times New Roman"/>
          <w:b w:val="false"/>
          <w:i w:val="false"/>
          <w:color w:val="000000"/>
          <w:sz w:val="28"/>
        </w:rPr>
        <w:t>
      4. Учет производственного обучения в учебно-производственных мастерских (форма № 6.2) заполняется руководителем практики (мастер производственного обучения, преподаватель или методист) в день проведения занятий. Записывается наименование тем и краткое содержание выполненных по ним учебно-производственных работ, количество затраченных часов. Отсутствие обучающихся на занятиях по неуважительной причине отмечается буквой "н".</w:t>
      </w:r>
    </w:p>
    <w:bookmarkEnd w:id="777"/>
    <w:bookmarkStart w:name="z5641" w:id="778"/>
    <w:p>
      <w:pPr>
        <w:spacing w:after="0"/>
        <w:ind w:left="0"/>
        <w:jc w:val="both"/>
      </w:pPr>
      <w:r>
        <w:rPr>
          <w:rFonts w:ascii="Times New Roman"/>
          <w:b w:val="false"/>
          <w:i w:val="false"/>
          <w:color w:val="000000"/>
          <w:sz w:val="28"/>
        </w:rPr>
        <w:t>
      5. Не допускаются пропуски пустых строк в форме № 6.2 между записями тем занятий на правой стороне журнала и клеток между датами на левой стороне.</w:t>
      </w:r>
    </w:p>
    <w:bookmarkEnd w:id="778"/>
    <w:bookmarkStart w:name="z5642" w:id="779"/>
    <w:p>
      <w:pPr>
        <w:spacing w:after="0"/>
        <w:ind w:left="0"/>
        <w:jc w:val="both"/>
      </w:pPr>
      <w:r>
        <w:rPr>
          <w:rFonts w:ascii="Times New Roman"/>
          <w:b w:val="false"/>
          <w:i w:val="false"/>
          <w:color w:val="000000"/>
          <w:sz w:val="28"/>
        </w:rPr>
        <w:t>
      6. Контроль за ведением журнала осуществляется руководителем организации образования, заместителями директора по учебно-производственной работе, мониторинг производственного обучения и профессиональной практики – старшим мастером или руководителем практики.</w:t>
      </w:r>
    </w:p>
    <w:bookmarkEnd w:id="779"/>
    <w:bookmarkStart w:name="z5643" w:id="780"/>
    <w:p>
      <w:pPr>
        <w:spacing w:after="0"/>
        <w:ind w:left="0"/>
        <w:jc w:val="both"/>
      </w:pPr>
      <w:r>
        <w:rPr>
          <w:rFonts w:ascii="Times New Roman"/>
          <w:b w:val="false"/>
          <w:i w:val="false"/>
          <w:color w:val="000000"/>
          <w:sz w:val="28"/>
        </w:rPr>
        <w:t>
      Замечания и предложения записываются ими на соответствующей странице в конце журнала.</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5" w:id="781"/>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Экзаменационная ведомость (для промежуточной аттестации обучающихся)</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наименование организации технического и профессионального, послесреднего</w:t>
      </w:r>
      <w:r>
        <w:br/>
      </w:r>
      <w:r>
        <w:rPr>
          <w:rFonts w:ascii="Times New Roman"/>
          <w:b w:val="false"/>
          <w:i w:val="false"/>
          <w:color w:val="000000"/>
          <w:sz w:val="28"/>
        </w:rPr>
        <w:t xml:space="preserve">                                     образования</w:t>
      </w:r>
    </w:p>
    <w:bookmarkEnd w:id="781"/>
    <w:bookmarkStart w:name="z5646" w:id="782"/>
    <w:p>
      <w:pPr>
        <w:spacing w:after="0"/>
        <w:ind w:left="0"/>
        <w:jc w:val="left"/>
      </w:pPr>
      <w:r>
        <w:rPr>
          <w:rFonts w:ascii="Times New Roman"/>
          <w:b/>
          <w:i w:val="false"/>
          <w:color w:val="000000"/>
        </w:rPr>
        <w:t xml:space="preserve"> ЭКЗАМЕНАЦИОННАЯ ВЕДОМОСТЬ</w:t>
      </w:r>
      <w:r>
        <w:br/>
      </w:r>
      <w:r>
        <w:rPr>
          <w:rFonts w:ascii="Times New Roman"/>
          <w:b/>
          <w:i w:val="false"/>
          <w:color w:val="000000"/>
        </w:rPr>
        <w:t xml:space="preserve">       (для промежуточной аттестации обучающихся)</w:t>
      </w:r>
    </w:p>
    <w:bookmarkEnd w:id="782"/>
    <w:bookmarkStart w:name="z5647" w:id="783"/>
    <w:p>
      <w:pPr>
        <w:spacing w:after="0"/>
        <w:ind w:left="0"/>
        <w:jc w:val="both"/>
      </w:pPr>
      <w:r>
        <w:rPr>
          <w:rFonts w:ascii="Times New Roman"/>
          <w:b w:val="false"/>
          <w:i w:val="false"/>
          <w:color w:val="000000"/>
          <w:sz w:val="28"/>
        </w:rPr>
        <w:t>
      по дисциплине_________ ____ курса _________________ группы</w:t>
      </w:r>
      <w:r>
        <w:br/>
      </w:r>
      <w:r>
        <w:rPr>
          <w:rFonts w:ascii="Times New Roman"/>
          <w:b w:val="false"/>
          <w:i w:val="false"/>
          <w:color w:val="000000"/>
          <w:sz w:val="28"/>
        </w:rPr>
        <w:t xml:space="preserve">       специальность ______________________________________________</w:t>
      </w:r>
      <w:r>
        <w:br/>
      </w:r>
      <w:r>
        <w:rPr>
          <w:rFonts w:ascii="Times New Roman"/>
          <w:b w:val="false"/>
          <w:i w:val="false"/>
          <w:color w:val="000000"/>
          <w:sz w:val="28"/>
        </w:rPr>
        <w:t xml:space="preserve">       экзаменатор ________________________________________________</w:t>
      </w:r>
      <w:r>
        <w:br/>
      </w:r>
      <w:r>
        <w:rPr>
          <w:rFonts w:ascii="Times New Roman"/>
          <w:b w:val="false"/>
          <w:i w:val="false"/>
          <w:color w:val="000000"/>
          <w:sz w:val="28"/>
        </w:rPr>
        <w:t xml:space="preserve">                         (фамилия, имя, отчество (при его наличии))</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641"/>
        <w:gridCol w:w="5592"/>
        <w:gridCol w:w="728"/>
        <w:gridCol w:w="729"/>
        <w:gridCol w:w="729"/>
        <w:gridCol w:w="1186"/>
      </w:tblGrid>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8" w:id="7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84"/>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экзаменационного билета</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экзаменующегося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по экзаменам</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0" w:type="auto"/>
            <w:vMerge/>
            <w:tcBorders>
              <w:top w:val="nil"/>
              <w:left w:val="single" w:color="cfcfcf" w:sz="5"/>
              <w:bottom w:val="single" w:color="cfcfcf" w:sz="5"/>
              <w:right w:val="single" w:color="cfcfcf" w:sz="5"/>
            </w:tcBorders>
          </w:tcP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70" w:id="785"/>
    <w:p>
      <w:pPr>
        <w:spacing w:after="0"/>
        <w:ind w:left="0"/>
        <w:jc w:val="both"/>
      </w:pPr>
      <w:r>
        <w:rPr>
          <w:rFonts w:ascii="Times New Roman"/>
          <w:b w:val="false"/>
          <w:i w:val="false"/>
          <w:color w:val="000000"/>
          <w:sz w:val="28"/>
        </w:rPr>
        <w:t>
      "____" ______________ 20___ г.</w:t>
      </w:r>
      <w:r>
        <w:br/>
      </w:r>
      <w:r>
        <w:rPr>
          <w:rFonts w:ascii="Times New Roman"/>
          <w:b w:val="false"/>
          <w:i w:val="false"/>
          <w:color w:val="000000"/>
          <w:sz w:val="28"/>
        </w:rPr>
        <w:t xml:space="preserve">       Время проведения экзаменов:</w:t>
      </w:r>
      <w:r>
        <w:br/>
      </w:r>
      <w:r>
        <w:rPr>
          <w:rFonts w:ascii="Times New Roman"/>
          <w:b w:val="false"/>
          <w:i w:val="false"/>
          <w:color w:val="000000"/>
          <w:sz w:val="28"/>
        </w:rPr>
        <w:t xml:space="preserve">       Письменного ____________ начало _________ окончание _____________</w:t>
      </w:r>
      <w:r>
        <w:br/>
      </w:r>
      <w:r>
        <w:rPr>
          <w:rFonts w:ascii="Times New Roman"/>
          <w:b w:val="false"/>
          <w:i w:val="false"/>
          <w:color w:val="000000"/>
          <w:sz w:val="28"/>
        </w:rPr>
        <w:t xml:space="preserve">       Устного ________________ начало _________ окончание _____________</w:t>
      </w:r>
      <w:r>
        <w:br/>
      </w:r>
      <w:r>
        <w:rPr>
          <w:rFonts w:ascii="Times New Roman"/>
          <w:b w:val="false"/>
          <w:i w:val="false"/>
          <w:color w:val="000000"/>
          <w:sz w:val="28"/>
        </w:rPr>
        <w:t xml:space="preserve">       Всего часов на проведение экзаменов ______ час _____ мин ___________</w:t>
      </w:r>
      <w:r>
        <w:br/>
      </w:r>
      <w:r>
        <w:rPr>
          <w:rFonts w:ascii="Times New Roman"/>
          <w:b w:val="false"/>
          <w:i w:val="false"/>
          <w:color w:val="000000"/>
          <w:sz w:val="28"/>
        </w:rPr>
        <w:t xml:space="preserve">       Подпись экзаменатора ___________________________________________</w:t>
      </w:r>
    </w:p>
    <w:bookmarkEnd w:id="7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72" w:id="786"/>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Экзаменационная ведомость (для промежуточной аттестации</w:t>
      </w:r>
      <w:r>
        <w:br/>
      </w:r>
      <w:r>
        <w:rPr>
          <w:rFonts w:ascii="Times New Roman"/>
          <w:b w:val="false"/>
          <w:i w:val="false"/>
          <w:color w:val="000000"/>
          <w:sz w:val="28"/>
        </w:rPr>
        <w:t xml:space="preserve">                   </w:t>
      </w:r>
      <w:r>
        <w:rPr>
          <w:rFonts w:ascii="Times New Roman"/>
          <w:b/>
          <w:i w:val="false"/>
          <w:color w:val="000000"/>
          <w:sz w:val="28"/>
        </w:rPr>
        <w:t>обучающихся по кредитн</w:t>
      </w:r>
      <w:r>
        <w:rPr>
          <w:rFonts w:ascii="Times New Roman"/>
          <w:b/>
          <w:i w:val="false"/>
          <w:color w:val="000000"/>
          <w:sz w:val="28"/>
        </w:rPr>
        <w:t>ой и (или) модульной технологии</w:t>
      </w:r>
      <w:r>
        <w:br/>
      </w:r>
      <w:r>
        <w:rPr>
          <w:rFonts w:ascii="Times New Roman"/>
          <w:b w:val="false"/>
          <w:i w:val="false"/>
          <w:color w:val="000000"/>
          <w:sz w:val="28"/>
        </w:rPr>
        <w:t xml:space="preserve">                                           </w:t>
      </w:r>
      <w:r>
        <w:rPr>
          <w:rFonts w:ascii="Times New Roman"/>
          <w:b/>
          <w:i w:val="false"/>
          <w:color w:val="000000"/>
          <w:sz w:val="28"/>
        </w:rPr>
        <w:t>      обучения)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организации технического и профессионального, послесреднего</w:t>
      </w:r>
      <w:r>
        <w:br/>
      </w:r>
      <w:r>
        <w:rPr>
          <w:rFonts w:ascii="Times New Roman"/>
          <w:b w:val="false"/>
          <w:i w:val="false"/>
          <w:color w:val="000000"/>
          <w:sz w:val="28"/>
        </w:rPr>
        <w:t xml:space="preserve">                                           образования</w:t>
      </w:r>
    </w:p>
    <w:bookmarkEnd w:id="786"/>
    <w:bookmarkStart w:name="z5673" w:id="787"/>
    <w:p>
      <w:pPr>
        <w:spacing w:after="0"/>
        <w:ind w:left="0"/>
        <w:jc w:val="left"/>
      </w:pPr>
      <w:r>
        <w:rPr>
          <w:rFonts w:ascii="Times New Roman"/>
          <w:b/>
          <w:i w:val="false"/>
          <w:color w:val="000000"/>
        </w:rPr>
        <w:t xml:space="preserve"> ЭКЗАМЕНАЦИОННАЯ ВЕДОМОСТЬ</w:t>
      </w:r>
      <w:r>
        <w:br/>
      </w:r>
      <w:r>
        <w:rPr>
          <w:rFonts w:ascii="Times New Roman"/>
          <w:b/>
          <w:i w:val="false"/>
          <w:color w:val="000000"/>
        </w:rPr>
        <w:t>(для промежуточной аттестации обучающихся)</w:t>
      </w:r>
    </w:p>
    <w:bookmarkEnd w:id="787"/>
    <w:bookmarkStart w:name="z5674" w:id="788"/>
    <w:p>
      <w:pPr>
        <w:spacing w:after="0"/>
        <w:ind w:left="0"/>
        <w:jc w:val="both"/>
      </w:pPr>
      <w:r>
        <w:rPr>
          <w:rFonts w:ascii="Times New Roman"/>
          <w:b w:val="false"/>
          <w:i w:val="false"/>
          <w:color w:val="000000"/>
          <w:sz w:val="28"/>
        </w:rPr>
        <w:t>
      Индекс модуля, по дисциплине и (или) модулю ___ ___ курса ____ группы</w:t>
      </w:r>
      <w:r>
        <w:br/>
      </w:r>
      <w:r>
        <w:rPr>
          <w:rFonts w:ascii="Times New Roman"/>
          <w:b w:val="false"/>
          <w:i w:val="false"/>
          <w:color w:val="000000"/>
          <w:sz w:val="28"/>
        </w:rPr>
        <w:t xml:space="preserve">       специальность ________________________________________________________</w:t>
      </w:r>
      <w:r>
        <w:br/>
      </w:r>
      <w:r>
        <w:rPr>
          <w:rFonts w:ascii="Times New Roman"/>
          <w:b w:val="false"/>
          <w:i w:val="false"/>
          <w:color w:val="000000"/>
          <w:sz w:val="28"/>
        </w:rPr>
        <w:t xml:space="preserve">       квалификация _________________________________________________________</w:t>
      </w:r>
      <w:r>
        <w:br/>
      </w:r>
      <w:r>
        <w:rPr>
          <w:rFonts w:ascii="Times New Roman"/>
          <w:b w:val="false"/>
          <w:i w:val="false"/>
          <w:color w:val="000000"/>
          <w:sz w:val="28"/>
        </w:rPr>
        <w:t xml:space="preserve">       экзаменатор 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7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
        <w:gridCol w:w="560"/>
        <w:gridCol w:w="914"/>
        <w:gridCol w:w="1153"/>
        <w:gridCol w:w="3931"/>
        <w:gridCol w:w="512"/>
        <w:gridCol w:w="833"/>
        <w:gridCol w:w="512"/>
        <w:gridCol w:w="833"/>
        <w:gridCol w:w="512"/>
        <w:gridCol w:w="834"/>
        <w:gridCol w:w="835"/>
      </w:tblGrid>
      <w:tr>
        <w:trPr>
          <w:trHeight w:val="30" w:hRule="atLeast"/>
        </w:trPr>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5" w:id="789"/>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789"/>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допуска к экзамену</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экзаменационного билета</w:t>
            </w:r>
          </w:p>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экзаменующегося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Оценки по экзаменам</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Письменно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17" w:id="790"/>
    <w:p>
      <w:pPr>
        <w:spacing w:after="0"/>
        <w:ind w:left="0"/>
        <w:jc w:val="both"/>
      </w:pPr>
      <w:r>
        <w:rPr>
          <w:rFonts w:ascii="Times New Roman"/>
          <w:b w:val="false"/>
          <w:i w:val="false"/>
          <w:color w:val="000000"/>
          <w:sz w:val="28"/>
        </w:rPr>
        <w:t>
      "____" ______________ 20___ г.</w:t>
      </w:r>
      <w:r>
        <w:br/>
      </w:r>
      <w:r>
        <w:rPr>
          <w:rFonts w:ascii="Times New Roman"/>
          <w:b w:val="false"/>
          <w:i w:val="false"/>
          <w:color w:val="000000"/>
          <w:sz w:val="28"/>
        </w:rPr>
        <w:t xml:space="preserve">       Время проведения экзаменов:</w:t>
      </w:r>
      <w:r>
        <w:br/>
      </w:r>
      <w:r>
        <w:rPr>
          <w:rFonts w:ascii="Times New Roman"/>
          <w:b w:val="false"/>
          <w:i w:val="false"/>
          <w:color w:val="000000"/>
          <w:sz w:val="28"/>
        </w:rPr>
        <w:t xml:space="preserve">       Письменного ____________ начало _________ окончание _____________</w:t>
      </w:r>
      <w:r>
        <w:br/>
      </w:r>
      <w:r>
        <w:rPr>
          <w:rFonts w:ascii="Times New Roman"/>
          <w:b w:val="false"/>
          <w:i w:val="false"/>
          <w:color w:val="000000"/>
          <w:sz w:val="28"/>
        </w:rPr>
        <w:t xml:space="preserve">       Устного ________________ начало _________ окончание _____________</w:t>
      </w:r>
      <w:r>
        <w:br/>
      </w:r>
      <w:r>
        <w:rPr>
          <w:rFonts w:ascii="Times New Roman"/>
          <w:b w:val="false"/>
          <w:i w:val="false"/>
          <w:color w:val="000000"/>
          <w:sz w:val="28"/>
        </w:rPr>
        <w:t xml:space="preserve">       Всего часов на проведение экзаменов ______ час _____ мин ________</w:t>
      </w:r>
      <w:r>
        <w:br/>
      </w:r>
      <w:r>
        <w:rPr>
          <w:rFonts w:ascii="Times New Roman"/>
          <w:b w:val="false"/>
          <w:i w:val="false"/>
          <w:color w:val="000000"/>
          <w:sz w:val="28"/>
        </w:rPr>
        <w:t xml:space="preserve">       Подпись экзаменатора ________________________________________</w:t>
      </w:r>
      <w:r>
        <w:br/>
      </w:r>
      <w:r>
        <w:rPr>
          <w:rFonts w:ascii="Times New Roman"/>
          <w:b w:val="false"/>
          <w:i w:val="false"/>
          <w:color w:val="000000"/>
          <w:sz w:val="28"/>
        </w:rPr>
        <w:t xml:space="preserve">       Офис Регистратора _______________________________ (подпись)</w:t>
      </w:r>
      <w:r>
        <w:br/>
      </w:r>
      <w:r>
        <w:rPr>
          <w:rFonts w:ascii="Times New Roman"/>
          <w:b w:val="false"/>
          <w:i w:val="false"/>
          <w:color w:val="000000"/>
          <w:sz w:val="28"/>
        </w:rPr>
        <w:t xml:space="preserve">       Количество оценок: </w:t>
      </w:r>
      <w:r>
        <w:br/>
      </w:r>
      <w:r>
        <w:rPr>
          <w:rFonts w:ascii="Times New Roman"/>
          <w:b w:val="false"/>
          <w:i w:val="false"/>
          <w:color w:val="000000"/>
          <w:sz w:val="28"/>
        </w:rPr>
        <w:t xml:space="preserve">       А, А-____________,</w:t>
      </w:r>
      <w:r>
        <w:br/>
      </w:r>
      <w:r>
        <w:rPr>
          <w:rFonts w:ascii="Times New Roman"/>
          <w:b w:val="false"/>
          <w:i w:val="false"/>
          <w:color w:val="000000"/>
          <w:sz w:val="28"/>
        </w:rPr>
        <w:t xml:space="preserve">       В+, В, В-, С+ __________,</w:t>
      </w:r>
      <w:r>
        <w:br/>
      </w:r>
      <w:r>
        <w:rPr>
          <w:rFonts w:ascii="Times New Roman"/>
          <w:b w:val="false"/>
          <w:i w:val="false"/>
          <w:color w:val="000000"/>
          <w:sz w:val="28"/>
        </w:rPr>
        <w:t xml:space="preserve">       С, С-, D+, D __________,</w:t>
      </w:r>
      <w:r>
        <w:br/>
      </w:r>
      <w:r>
        <w:rPr>
          <w:rFonts w:ascii="Times New Roman"/>
          <w:b w:val="false"/>
          <w:i w:val="false"/>
          <w:color w:val="000000"/>
          <w:sz w:val="28"/>
        </w:rPr>
        <w:t xml:space="preserve">       F_________________.</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19" w:id="791"/>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(наименование организации образования)</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 ____________20___г.</w:t>
            </w:r>
          </w:p>
        </w:tc>
      </w:tr>
    </w:tbl>
    <w:bookmarkStart w:name="z5721" w:id="792"/>
    <w:p>
      <w:pPr>
        <w:spacing w:after="0"/>
        <w:ind w:left="0"/>
        <w:jc w:val="both"/>
      </w:pPr>
      <w:r>
        <w:rPr>
          <w:rFonts w:ascii="Times New Roman"/>
          <w:b w:val="false"/>
          <w:i w:val="false"/>
          <w:color w:val="000000"/>
          <w:sz w:val="28"/>
        </w:rPr>
        <w:t xml:space="preserve">
       </w:t>
      </w:r>
      <w:r>
        <w:rPr>
          <w:rFonts w:ascii="Times New Roman"/>
          <w:b/>
          <w:i w:val="false"/>
          <w:color w:val="000000"/>
          <w:sz w:val="28"/>
        </w:rPr>
        <w:t>      Рабочая учебная программа по дисциплине/модулю/производственному</w:t>
      </w:r>
      <w:r>
        <w:br/>
      </w:r>
      <w:r>
        <w:rPr>
          <w:rFonts w:ascii="Times New Roman"/>
          <w:b w:val="false"/>
          <w:i w:val="false"/>
          <w:color w:val="000000"/>
          <w:sz w:val="28"/>
        </w:rPr>
        <w:t xml:space="preserve">                         </w:t>
      </w:r>
      <w:r>
        <w:rPr>
          <w:rFonts w:ascii="Times New Roman"/>
          <w:b/>
          <w:i w:val="false"/>
          <w:color w:val="000000"/>
          <w:sz w:val="28"/>
        </w:rPr>
        <w:t>      обучению и профессиональной практике</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(наименование модуля или дисциплины)</w:t>
      </w:r>
      <w:r>
        <w:br/>
      </w:r>
      <w:r>
        <w:rPr>
          <w:rFonts w:ascii="Times New Roman"/>
          <w:b w:val="false"/>
          <w:i w:val="false"/>
          <w:color w:val="000000"/>
          <w:sz w:val="28"/>
        </w:rPr>
        <w:t xml:space="preserve">       Специальность__________________________________________________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 xml:space="preserve">       Квалификация 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 xml:space="preserve">       Форма обучения________ на базе __________ среднего образования</w:t>
      </w:r>
      <w:r>
        <w:br/>
      </w:r>
      <w:r>
        <w:rPr>
          <w:rFonts w:ascii="Times New Roman"/>
          <w:b w:val="false"/>
          <w:i w:val="false"/>
          <w:color w:val="000000"/>
          <w:sz w:val="28"/>
        </w:rPr>
        <w:t xml:space="preserve">       Общее количество часов________, кредитов _________</w:t>
      </w:r>
      <w:r>
        <w:br/>
      </w:r>
      <w:r>
        <w:rPr>
          <w:rFonts w:ascii="Times New Roman"/>
          <w:b w:val="false"/>
          <w:i w:val="false"/>
          <w:color w:val="000000"/>
          <w:sz w:val="28"/>
        </w:rPr>
        <w:t xml:space="preserve">       Разработчик (-и) ______________ _______________________________</w:t>
      </w:r>
      <w:r>
        <w:br/>
      </w:r>
      <w:r>
        <w:rPr>
          <w:rFonts w:ascii="Times New Roman"/>
          <w:b w:val="false"/>
          <w:i w:val="false"/>
          <w:color w:val="000000"/>
          <w:sz w:val="28"/>
        </w:rPr>
        <w:t xml:space="preserve">                         (подпись)             Ф.И.О. (при его наличии)</w:t>
      </w:r>
      <w:r>
        <w:br/>
      </w:r>
      <w:r>
        <w:rPr>
          <w:rFonts w:ascii="Times New Roman"/>
          <w:b w:val="false"/>
          <w:i w:val="false"/>
          <w:color w:val="000000"/>
          <w:sz w:val="28"/>
        </w:rPr>
        <w:t xml:space="preserve">       Пояснительная записка</w:t>
      </w:r>
    </w:p>
    <w:bookmarkEnd w:id="7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0"/>
        <w:gridCol w:w="64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793"/>
          <w:p>
            <w:pPr>
              <w:spacing w:after="20"/>
              <w:ind w:left="20"/>
              <w:jc w:val="both"/>
            </w:pPr>
            <w:r>
              <w:rPr>
                <w:rFonts w:ascii="Times New Roman"/>
                <w:b w:val="false"/>
                <w:i w:val="false"/>
                <w:color w:val="000000"/>
                <w:sz w:val="20"/>
              </w:rPr>
              <w:t>
</w:t>
            </w:r>
            <w:r>
              <w:rPr>
                <w:rFonts w:ascii="Times New Roman"/>
                <w:b w:val="false"/>
                <w:i w:val="false"/>
                <w:color w:val="000000"/>
                <w:sz w:val="20"/>
              </w:rPr>
              <w:t>Описание дисциплины/модуля</w:t>
            </w:r>
          </w:p>
          <w:bookmarkEnd w:id="79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794"/>
          <w:p>
            <w:pPr>
              <w:spacing w:after="20"/>
              <w:ind w:left="20"/>
              <w:jc w:val="both"/>
            </w:pPr>
            <w:r>
              <w:rPr>
                <w:rFonts w:ascii="Times New Roman"/>
                <w:b w:val="false"/>
                <w:i w:val="false"/>
                <w:color w:val="000000"/>
                <w:sz w:val="20"/>
              </w:rPr>
              <w:t>
</w:t>
            </w:r>
            <w:r>
              <w:rPr>
                <w:rFonts w:ascii="Times New Roman"/>
                <w:b w:val="false"/>
                <w:i w:val="false"/>
                <w:color w:val="000000"/>
                <w:sz w:val="20"/>
              </w:rPr>
              <w:t>Формируемые компетенции</w:t>
            </w:r>
          </w:p>
          <w:bookmarkEnd w:id="79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795"/>
          <w:p>
            <w:pPr>
              <w:spacing w:after="20"/>
              <w:ind w:left="20"/>
              <w:jc w:val="both"/>
            </w:pPr>
            <w:r>
              <w:rPr>
                <w:rFonts w:ascii="Times New Roman"/>
                <w:b w:val="false"/>
                <w:i w:val="false"/>
                <w:color w:val="000000"/>
                <w:sz w:val="20"/>
              </w:rPr>
              <w:t>
</w:t>
            </w:r>
            <w:r>
              <w:rPr>
                <w:rFonts w:ascii="Times New Roman"/>
                <w:b w:val="false"/>
                <w:i w:val="false"/>
                <w:color w:val="000000"/>
                <w:sz w:val="20"/>
              </w:rPr>
              <w:t>Пререквизиты</w:t>
            </w:r>
          </w:p>
          <w:bookmarkEnd w:id="79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8" w:id="796"/>
          <w:p>
            <w:pPr>
              <w:spacing w:after="20"/>
              <w:ind w:left="20"/>
              <w:jc w:val="both"/>
            </w:pPr>
            <w:r>
              <w:rPr>
                <w:rFonts w:ascii="Times New Roman"/>
                <w:b w:val="false"/>
                <w:i w:val="false"/>
                <w:color w:val="000000"/>
                <w:sz w:val="20"/>
              </w:rPr>
              <w:t>
</w:t>
            </w:r>
            <w:r>
              <w:rPr>
                <w:rFonts w:ascii="Times New Roman"/>
                <w:b w:val="false"/>
                <w:i w:val="false"/>
                <w:color w:val="000000"/>
                <w:sz w:val="20"/>
              </w:rPr>
              <w:t>Постреквизиты</w:t>
            </w:r>
          </w:p>
          <w:bookmarkEnd w:id="7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0" w:id="797"/>
          <w:p>
            <w:pPr>
              <w:spacing w:after="20"/>
              <w:ind w:left="20"/>
              <w:jc w:val="both"/>
            </w:pPr>
            <w:r>
              <w:rPr>
                <w:rFonts w:ascii="Times New Roman"/>
                <w:b w:val="false"/>
                <w:i w:val="false"/>
                <w:color w:val="000000"/>
                <w:sz w:val="20"/>
              </w:rPr>
              <w:t>
</w:t>
            </w:r>
            <w:r>
              <w:rPr>
                <w:rFonts w:ascii="Times New Roman"/>
                <w:b w:val="false"/>
                <w:i w:val="false"/>
                <w:color w:val="000000"/>
                <w:sz w:val="20"/>
              </w:rPr>
              <w:t>Необходимые средства обучения, оборудование</w:t>
            </w:r>
          </w:p>
          <w:bookmarkEnd w:id="79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2" w:id="798"/>
          <w:p>
            <w:pPr>
              <w:spacing w:after="20"/>
              <w:ind w:left="20"/>
              <w:jc w:val="both"/>
            </w:pPr>
            <w:r>
              <w:rPr>
                <w:rFonts w:ascii="Times New Roman"/>
                <w:b w:val="false"/>
                <w:i w:val="false"/>
                <w:color w:val="000000"/>
                <w:sz w:val="20"/>
              </w:rPr>
              <w:t>
</w:t>
            </w:r>
            <w:r>
              <w:rPr>
                <w:rFonts w:ascii="Times New Roman"/>
                <w:b w:val="false"/>
                <w:i w:val="false"/>
                <w:color w:val="000000"/>
                <w:sz w:val="20"/>
              </w:rPr>
              <w:t>Контактная информация преподавателя (ей):</w:t>
            </w:r>
          </w:p>
          <w:bookmarkEnd w:id="798"/>
        </w:tc>
      </w:tr>
      <w:tr>
        <w:trPr>
          <w:trHeight w:val="30" w:hRule="atLeast"/>
        </w:trPr>
        <w:tc>
          <w:tcPr>
            <w:tcW w:w="5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799"/>
          <w:p>
            <w:pPr>
              <w:spacing w:after="20"/>
              <w:ind w:left="20"/>
              <w:jc w:val="both"/>
            </w:pPr>
            <w:r>
              <w:rPr>
                <w:rFonts w:ascii="Times New Roman"/>
                <w:b w:val="false"/>
                <w:i w:val="false"/>
                <w:color w:val="000000"/>
                <w:sz w:val="20"/>
              </w:rPr>
              <w:t>
</w:t>
            </w:r>
            <w:r>
              <w:rPr>
                <w:rFonts w:ascii="Times New Roman"/>
                <w:b w:val="false"/>
                <w:i w:val="false"/>
                <w:color w:val="000000"/>
                <w:sz w:val="20"/>
              </w:rPr>
              <w:t>Ф.И.О. (при его наличии)</w:t>
            </w:r>
          </w:p>
          <w:bookmarkEnd w:id="799"/>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 </w:t>
            </w:r>
          </w:p>
        </w:tc>
      </w:tr>
      <w:tr>
        <w:trPr>
          <w:trHeight w:val="30" w:hRule="atLeast"/>
        </w:trPr>
        <w:tc>
          <w:tcPr>
            <w:tcW w:w="0" w:type="auto"/>
            <w:vMerge/>
            <w:tcBorders>
              <w:top w:val="nil"/>
              <w:left w:val="single" w:color="cfcfcf" w:sz="5"/>
              <w:bottom w:val="single" w:color="cfcfcf" w:sz="5"/>
              <w:right w:val="single" w:color="cfcfcf" w:sz="5"/>
            </w:tcBorders>
          </w:tcPr>
          <w:p/>
        </w:tc>
        <w:tc>
          <w:tcPr>
            <w:tcW w:w="6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е-mail: </w:t>
            </w:r>
          </w:p>
        </w:tc>
      </w:tr>
    </w:tbl>
    <w:bookmarkStart w:name="z5740" w:id="800"/>
    <w:p>
      <w:pPr>
        <w:spacing w:after="0"/>
        <w:ind w:left="0"/>
        <w:jc w:val="both"/>
      </w:pPr>
      <w:r>
        <w:rPr>
          <w:rFonts w:ascii="Times New Roman"/>
          <w:b w:val="false"/>
          <w:i w:val="false"/>
          <w:color w:val="000000"/>
          <w:sz w:val="28"/>
        </w:rPr>
        <w:t>
      Распределение часов по семестрам</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1152"/>
        <w:gridCol w:w="1152"/>
        <w:gridCol w:w="1152"/>
        <w:gridCol w:w="1152"/>
        <w:gridCol w:w="1152"/>
        <w:gridCol w:w="1152"/>
        <w:gridCol w:w="1152"/>
        <w:gridCol w:w="1152"/>
        <w:gridCol w:w="1401"/>
      </w:tblGrid>
      <w:tr>
        <w:trPr>
          <w:trHeight w:val="30" w:hRule="atLeast"/>
        </w:trPr>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1" w:id="801"/>
          <w:p>
            <w:pPr>
              <w:spacing w:after="20"/>
              <w:ind w:left="20"/>
              <w:jc w:val="both"/>
            </w:pPr>
            <w:r>
              <w:rPr>
                <w:rFonts w:ascii="Times New Roman"/>
                <w:b w:val="false"/>
                <w:i w:val="false"/>
                <w:color w:val="000000"/>
                <w:sz w:val="20"/>
              </w:rPr>
              <w:t>
</w:t>
            </w:r>
            <w:r>
              <w:rPr>
                <w:rFonts w:ascii="Times New Roman"/>
                <w:b w:val="false"/>
                <w:i w:val="false"/>
                <w:color w:val="000000"/>
                <w:sz w:val="20"/>
              </w:rPr>
              <w:t>Дисциплина/ код и наименование модуля</w:t>
            </w:r>
          </w:p>
          <w:bookmarkEnd w:id="801"/>
        </w:tc>
        <w:tc>
          <w:tcPr>
            <w:tcW w:w="1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 в модуле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курс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семестр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семестр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семестр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семестр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семестр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семестр</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семестр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семестр</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8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2"/>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7" w:id="803"/>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803"/>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8" w:id="804"/>
          <w:p>
            <w:pPr>
              <w:spacing w:after="20"/>
              <w:ind w:left="20"/>
              <w:jc w:val="both"/>
            </w:pPr>
            <w:r>
              <w:rPr>
                <w:rFonts w:ascii="Times New Roman"/>
                <w:b w:val="false"/>
                <w:i w:val="false"/>
                <w:color w:val="000000"/>
                <w:sz w:val="20"/>
              </w:rPr>
              <w:t>
</w:t>
            </w:r>
            <w:r>
              <w:rPr>
                <w:rFonts w:ascii="Times New Roman"/>
                <w:b w:val="false"/>
                <w:i w:val="false"/>
                <w:color w:val="000000"/>
                <w:sz w:val="20"/>
              </w:rPr>
              <w:t>Итого на обучение по дисциплине/модулю</w:t>
            </w:r>
          </w:p>
          <w:bookmarkEnd w:id="804"/>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29" w:id="805"/>
    <w:p>
      <w:pPr>
        <w:spacing w:after="0"/>
        <w:ind w:left="0"/>
        <w:jc w:val="both"/>
      </w:pPr>
      <w:r>
        <w:rPr>
          <w:rFonts w:ascii="Times New Roman"/>
          <w:b w:val="false"/>
          <w:i w:val="false"/>
          <w:color w:val="000000"/>
          <w:sz w:val="28"/>
        </w:rPr>
        <w:t>
      Содержание рабочей учебной программы</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8"/>
        <w:gridCol w:w="1550"/>
        <w:gridCol w:w="2385"/>
        <w:gridCol w:w="1083"/>
        <w:gridCol w:w="1221"/>
        <w:gridCol w:w="1221"/>
        <w:gridCol w:w="666"/>
        <w:gridCol w:w="1221"/>
        <w:gridCol w:w="1085"/>
      </w:tblGrid>
      <w:tr>
        <w:trPr>
          <w:trHeight w:val="30" w:hRule="atLeast"/>
        </w:trPr>
        <w:tc>
          <w:tcPr>
            <w:tcW w:w="18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0" w:id="80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06"/>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Разделы/результаты обучения</w:t>
            </w:r>
          </w:p>
        </w:tc>
        <w:tc>
          <w:tcPr>
            <w:tcW w:w="2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Темы / критерии оценки</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занятия</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Оценочные задания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лабораторно-практические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8" w:id="8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07"/>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8" w:id="80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08"/>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8" w:id="809"/>
          <w:p>
            <w:pPr>
              <w:spacing w:after="20"/>
              <w:ind w:left="20"/>
              <w:jc w:val="both"/>
            </w:pPr>
            <w:r>
              <w:rPr>
                <w:rFonts w:ascii="Times New Roman"/>
                <w:b w:val="false"/>
                <w:i w:val="false"/>
                <w:color w:val="000000"/>
                <w:sz w:val="20"/>
              </w:rPr>
              <w:t>
</w:t>
            </w:r>
            <w:r>
              <w:rPr>
                <w:rFonts w:ascii="Times New Roman"/>
                <w:b w:val="false"/>
                <w:i w:val="false"/>
                <w:color w:val="000000"/>
                <w:sz w:val="20"/>
              </w:rPr>
              <w:t>N</w:t>
            </w:r>
          </w:p>
          <w:bookmarkEnd w:id="809"/>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проект/работа (если запланировано)</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часов</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96" w:id="810"/>
    <w:p>
      <w:pPr>
        <w:spacing w:after="0"/>
        <w:ind w:left="0"/>
        <w:jc w:val="both"/>
      </w:pPr>
      <w:r>
        <w:rPr>
          <w:rFonts w:ascii="Times New Roman"/>
          <w:b w:val="false"/>
          <w:i w:val="false"/>
          <w:color w:val="000000"/>
          <w:sz w:val="28"/>
        </w:rPr>
        <w:t>
       1- заполняется при обучении лиц с особыми образовательными потребностями и организациями, реализующими образовательные программы по профилю "Искусство", обучение которых (по которым) предусматривает часы индивидуальных занятий.</w:t>
      </w:r>
    </w:p>
    <w:bookmarkEnd w:id="810"/>
    <w:bookmarkStart w:name="z5897" w:id="811"/>
    <w:p>
      <w:pPr>
        <w:spacing w:after="0"/>
        <w:ind w:left="0"/>
        <w:jc w:val="both"/>
      </w:pPr>
      <w:r>
        <w:rPr>
          <w:rFonts w:ascii="Times New Roman"/>
          <w:b w:val="false"/>
          <w:i w:val="false"/>
          <w:color w:val="000000"/>
          <w:sz w:val="28"/>
        </w:rPr>
        <w:t xml:space="preserve">
      *Данные пункты рабочей учебной программы являются обязательными. Согласно </w:t>
      </w:r>
      <w:r>
        <w:rPr>
          <w:rFonts w:ascii="Times New Roman"/>
          <w:b w:val="false"/>
          <w:i w:val="false"/>
          <w:color w:val="000000"/>
          <w:sz w:val="28"/>
        </w:rPr>
        <w:t>подпункту 1</w:t>
      </w:r>
      <w:r>
        <w:rPr>
          <w:rFonts w:ascii="Times New Roman"/>
          <w:b w:val="false"/>
          <w:i w:val="false"/>
          <w:color w:val="000000"/>
          <w:sz w:val="28"/>
        </w:rPr>
        <w:t xml:space="preserve"> пункта 1 статьи 7 Закона Республики Казахстан "О статусе педагога" педагог имеет право внести дополнительные элементы в соответствии с государственным общеобязательным стандартом соответствующего уровня образования и с учетом особенностей дисциплины/модуля и потребностей обучающихся.</w:t>
      </w:r>
    </w:p>
    <w:bookmarkEnd w:id="811"/>
    <w:bookmarkStart w:name="z5898" w:id="812"/>
    <w:p>
      <w:pPr>
        <w:spacing w:after="0"/>
        <w:ind w:left="0"/>
        <w:jc w:val="both"/>
      </w:pPr>
      <w:r>
        <w:rPr>
          <w:rFonts w:ascii="Times New Roman"/>
          <w:b w:val="false"/>
          <w:i w:val="false"/>
          <w:color w:val="000000"/>
          <w:sz w:val="28"/>
        </w:rPr>
        <w:t>
      Для медицинских специальностей</w:t>
      </w:r>
    </w:p>
    <w:bookmarkEnd w:id="812"/>
    <w:bookmarkStart w:name="z5899" w:id="813"/>
    <w:p>
      <w:pPr>
        <w:spacing w:after="0"/>
        <w:ind w:left="0"/>
        <w:jc w:val="both"/>
      </w:pP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(наименование организации образования)</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руководителя</w:t>
            </w:r>
            <w:r>
              <w:br/>
            </w:r>
            <w:r>
              <w:rPr>
                <w:rFonts w:ascii="Times New Roman"/>
                <w:b w:val="false"/>
                <w:i w:val="false"/>
                <w:color w:val="000000"/>
                <w:sz w:val="20"/>
              </w:rPr>
              <w:t>(директора) по УР</w:t>
            </w:r>
            <w:r>
              <w:br/>
            </w:r>
            <w:r>
              <w:rPr>
                <w:rFonts w:ascii="Times New Roman"/>
                <w:b w:val="false"/>
                <w:i w:val="false"/>
                <w:color w:val="000000"/>
                <w:sz w:val="20"/>
              </w:rPr>
              <w:t>______________________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 ____________20___г.</w:t>
            </w:r>
          </w:p>
        </w:tc>
      </w:tr>
    </w:tbl>
    <w:bookmarkStart w:name="z5901" w:id="814"/>
    <w:p>
      <w:pPr>
        <w:spacing w:after="0"/>
        <w:ind w:left="0"/>
        <w:jc w:val="left"/>
      </w:pPr>
      <w:r>
        <w:rPr>
          <w:rFonts w:ascii="Times New Roman"/>
          <w:b/>
          <w:i w:val="false"/>
          <w:color w:val="000000"/>
        </w:rPr>
        <w:t xml:space="preserve"> Рабочая учебная программа по дисциплине/модулю/клинической</w:t>
      </w:r>
      <w:r>
        <w:br/>
      </w:r>
      <w:r>
        <w:rPr>
          <w:rFonts w:ascii="Times New Roman"/>
          <w:b/>
          <w:i w:val="false"/>
          <w:color w:val="000000"/>
        </w:rPr>
        <w:t>и профессиональной практике</w:t>
      </w:r>
    </w:p>
    <w:bookmarkEnd w:id="814"/>
    <w:bookmarkStart w:name="z5902" w:id="815"/>
    <w:p>
      <w:pPr>
        <w:spacing w:after="0"/>
        <w:ind w:left="0"/>
        <w:jc w:val="both"/>
      </w:pPr>
      <w:r>
        <w:rPr>
          <w:rFonts w:ascii="Times New Roman"/>
          <w:b w:val="false"/>
          <w:i w:val="false"/>
          <w:color w:val="000000"/>
          <w:sz w:val="28"/>
        </w:rPr>
        <w:t>
      Дисциплины/модули: код "Наименование дисциплины/модуля"</w:t>
      </w:r>
      <w:r>
        <w:br/>
      </w:r>
      <w:r>
        <w:rPr>
          <w:rFonts w:ascii="Times New Roman"/>
          <w:b w:val="false"/>
          <w:i w:val="false"/>
          <w:color w:val="000000"/>
          <w:sz w:val="28"/>
        </w:rPr>
        <w:t>Специальность: Шифр "Наименование специальности"</w:t>
      </w:r>
      <w:r>
        <w:br/>
      </w:r>
      <w:r>
        <w:rPr>
          <w:rFonts w:ascii="Times New Roman"/>
          <w:b w:val="false"/>
          <w:i w:val="false"/>
          <w:color w:val="000000"/>
          <w:sz w:val="28"/>
        </w:rPr>
        <w:t>Квалификация: Шифр "Наименование квалификации"</w:t>
      </w:r>
    </w:p>
    <w:bookmarkEnd w:id="815"/>
    <w:bookmarkStart w:name="z5903" w:id="816"/>
    <w:p>
      <w:pPr>
        <w:spacing w:after="0"/>
        <w:ind w:left="0"/>
        <w:jc w:val="both"/>
      </w:pPr>
      <w:r>
        <w:rPr>
          <w:rFonts w:ascii="Times New Roman"/>
          <w:b w:val="false"/>
          <w:i w:val="false"/>
          <w:color w:val="000000"/>
          <w:sz w:val="28"/>
        </w:rPr>
        <w:t>
      Курс</w:t>
      </w:r>
      <w:r>
        <w:br/>
      </w:r>
      <w:r>
        <w:rPr>
          <w:rFonts w:ascii="Times New Roman"/>
          <w:b w:val="false"/>
          <w:i w:val="false"/>
          <w:color w:val="000000"/>
          <w:sz w:val="28"/>
        </w:rPr>
        <w:t xml:space="preserve">       Семестр</w:t>
      </w:r>
      <w:r>
        <w:br/>
      </w:r>
      <w:r>
        <w:rPr>
          <w:rFonts w:ascii="Times New Roman"/>
          <w:b w:val="false"/>
          <w:i w:val="false"/>
          <w:color w:val="000000"/>
          <w:sz w:val="28"/>
        </w:rPr>
        <w:t xml:space="preserve">       Форма контроля</w:t>
      </w:r>
      <w:r>
        <w:br/>
      </w:r>
      <w:r>
        <w:rPr>
          <w:rFonts w:ascii="Times New Roman"/>
          <w:b w:val="false"/>
          <w:i w:val="false"/>
          <w:color w:val="000000"/>
          <w:sz w:val="28"/>
        </w:rPr>
        <w:t xml:space="preserve">       Общая трудоемкость всего часов/кредитов KZ</w:t>
      </w:r>
      <w:r>
        <w:br/>
      </w:r>
      <w:r>
        <w:rPr>
          <w:rFonts w:ascii="Times New Roman"/>
          <w:b w:val="false"/>
          <w:i w:val="false"/>
          <w:color w:val="000000"/>
          <w:sz w:val="28"/>
        </w:rPr>
        <w:t xml:space="preserve">       СРО </w:t>
      </w:r>
      <w:r>
        <w:br/>
      </w:r>
      <w:r>
        <w:rPr>
          <w:rFonts w:ascii="Times New Roman"/>
          <w:b w:val="false"/>
          <w:i w:val="false"/>
          <w:color w:val="000000"/>
          <w:sz w:val="28"/>
        </w:rPr>
        <w:t xml:space="preserve">       СРОП</w:t>
      </w:r>
      <w:r>
        <w:br/>
      </w:r>
      <w:r>
        <w:rPr>
          <w:rFonts w:ascii="Times New Roman"/>
          <w:b w:val="false"/>
          <w:i w:val="false"/>
          <w:color w:val="000000"/>
          <w:sz w:val="28"/>
        </w:rPr>
        <w:t xml:space="preserve">       Аудиторные</w:t>
      </w:r>
      <w:r>
        <w:br/>
      </w:r>
      <w:r>
        <w:rPr>
          <w:rFonts w:ascii="Times New Roman"/>
          <w:b w:val="false"/>
          <w:i w:val="false"/>
          <w:color w:val="000000"/>
          <w:sz w:val="28"/>
        </w:rPr>
        <w:t xml:space="preserve">       Симуляция</w:t>
      </w:r>
      <w:r>
        <w:br/>
      </w:r>
      <w:r>
        <w:rPr>
          <w:rFonts w:ascii="Times New Roman"/>
          <w:b w:val="false"/>
          <w:i w:val="false"/>
          <w:color w:val="000000"/>
          <w:sz w:val="28"/>
        </w:rPr>
        <w:t xml:space="preserve">       Практика в клинике</w:t>
      </w:r>
      <w:r>
        <w:br/>
      </w:r>
      <w:r>
        <w:rPr>
          <w:rFonts w:ascii="Times New Roman"/>
          <w:b w:val="false"/>
          <w:i w:val="false"/>
          <w:color w:val="000000"/>
          <w:sz w:val="28"/>
        </w:rPr>
        <w:t xml:space="preserve">       1.1. Введение</w:t>
      </w:r>
      <w:r>
        <w:br/>
      </w:r>
      <w:r>
        <w:rPr>
          <w:rFonts w:ascii="Times New Roman"/>
          <w:b w:val="false"/>
          <w:i w:val="false"/>
          <w:color w:val="000000"/>
          <w:sz w:val="28"/>
        </w:rPr>
        <w:t xml:space="preserve">       1.2. Цель дисциплины/модуля</w:t>
      </w:r>
      <w:r>
        <w:br/>
      </w:r>
      <w:r>
        <w:rPr>
          <w:rFonts w:ascii="Times New Roman"/>
          <w:b w:val="false"/>
          <w:i w:val="false"/>
          <w:color w:val="000000"/>
          <w:sz w:val="28"/>
        </w:rPr>
        <w:t xml:space="preserve">       1.3. Задачи дисциплины/модуля</w:t>
      </w:r>
      <w:r>
        <w:br/>
      </w:r>
      <w:r>
        <w:rPr>
          <w:rFonts w:ascii="Times New Roman"/>
          <w:b w:val="false"/>
          <w:i w:val="false"/>
          <w:color w:val="000000"/>
          <w:sz w:val="28"/>
        </w:rPr>
        <w:t xml:space="preserve">       1.4. Конечные результаты обучения</w:t>
      </w:r>
      <w:r>
        <w:br/>
      </w:r>
      <w:r>
        <w:rPr>
          <w:rFonts w:ascii="Times New Roman"/>
          <w:b w:val="false"/>
          <w:i w:val="false"/>
          <w:color w:val="000000"/>
          <w:sz w:val="28"/>
        </w:rPr>
        <w:t xml:space="preserve">       1.5. Пререквизиты</w:t>
      </w:r>
      <w:r>
        <w:br/>
      </w:r>
      <w:r>
        <w:rPr>
          <w:rFonts w:ascii="Times New Roman"/>
          <w:b w:val="false"/>
          <w:i w:val="false"/>
          <w:color w:val="000000"/>
          <w:sz w:val="28"/>
        </w:rPr>
        <w:t xml:space="preserve">       1.6. Постреквизиты</w:t>
      </w:r>
      <w:r>
        <w:br/>
      </w:r>
      <w:r>
        <w:rPr>
          <w:rFonts w:ascii="Times New Roman"/>
          <w:b w:val="false"/>
          <w:i w:val="false"/>
          <w:color w:val="000000"/>
          <w:sz w:val="28"/>
        </w:rPr>
        <w:t xml:space="preserve">       1.7. Тематический план</w:t>
      </w:r>
      <w:r>
        <w:br/>
      </w:r>
      <w:r>
        <w:rPr>
          <w:rFonts w:ascii="Times New Roman"/>
          <w:b w:val="false"/>
          <w:i w:val="false"/>
          <w:color w:val="000000"/>
          <w:sz w:val="28"/>
        </w:rPr>
        <w:t xml:space="preserve">       1.7.1. Тематический план СРО</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764"/>
        <w:gridCol w:w="3063"/>
        <w:gridCol w:w="1686"/>
        <w:gridCol w:w="1687"/>
        <w:gridCol w:w="1687"/>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4" w:id="8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17"/>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Тема/подтемы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Задания/ формы проведения</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контроля</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8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18"/>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81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19"/>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25" w:id="820"/>
    <w:p>
      <w:pPr>
        <w:spacing w:after="0"/>
        <w:ind w:left="0"/>
        <w:jc w:val="both"/>
      </w:pPr>
      <w:r>
        <w:rPr>
          <w:rFonts w:ascii="Times New Roman"/>
          <w:b w:val="false"/>
          <w:i w:val="false"/>
          <w:color w:val="000000"/>
          <w:sz w:val="28"/>
        </w:rPr>
        <w:t>
      1.7.2. Тематический план СРОП</w:t>
      </w:r>
    </w:p>
    <w:bookmarkEnd w:id="8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6" w:id="821"/>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1"/>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36" w:id="822"/>
    <w:p>
      <w:pPr>
        <w:spacing w:after="0"/>
        <w:ind w:left="0"/>
        <w:jc w:val="both"/>
      </w:pPr>
      <w:r>
        <w:rPr>
          <w:rFonts w:ascii="Times New Roman"/>
          <w:b w:val="false"/>
          <w:i w:val="false"/>
          <w:color w:val="000000"/>
          <w:sz w:val="28"/>
        </w:rPr>
        <w:t>
      1.7.3. Тематический план аудиторных занятий</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7" w:id="82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3"/>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47" w:id="824"/>
    <w:p>
      <w:pPr>
        <w:spacing w:after="0"/>
        <w:ind w:left="0"/>
        <w:jc w:val="both"/>
      </w:pPr>
      <w:r>
        <w:rPr>
          <w:rFonts w:ascii="Times New Roman"/>
          <w:b w:val="false"/>
          <w:i w:val="false"/>
          <w:color w:val="000000"/>
          <w:sz w:val="28"/>
        </w:rPr>
        <w:t>
      1.7.4. Тематический план симуляционных занятий</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8" w:id="82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5"/>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58" w:id="826"/>
    <w:p>
      <w:pPr>
        <w:spacing w:after="0"/>
        <w:ind w:left="0"/>
        <w:jc w:val="both"/>
      </w:pPr>
      <w:r>
        <w:rPr>
          <w:rFonts w:ascii="Times New Roman"/>
          <w:b w:val="false"/>
          <w:i w:val="false"/>
          <w:color w:val="000000"/>
          <w:sz w:val="28"/>
        </w:rPr>
        <w:t>
      1.7.5. Тематический план занятий в клинике</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1"/>
        <w:gridCol w:w="3808"/>
        <w:gridCol w:w="2342"/>
        <w:gridCol w:w="3809"/>
      </w:tblGrid>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9" w:id="827"/>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7"/>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тем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часов</w:t>
            </w:r>
          </w:p>
        </w:tc>
      </w:tr>
      <w:tr>
        <w:trPr>
          <w:trHeight w:val="30" w:hRule="atLeast"/>
        </w:trPr>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69" w:id="828"/>
    <w:p>
      <w:pPr>
        <w:spacing w:after="0"/>
        <w:ind w:left="0"/>
        <w:jc w:val="both"/>
      </w:pPr>
      <w:r>
        <w:rPr>
          <w:rFonts w:ascii="Times New Roman"/>
          <w:b w:val="false"/>
          <w:i w:val="false"/>
          <w:color w:val="000000"/>
          <w:sz w:val="28"/>
        </w:rPr>
        <w:t>
      1.7.5.1 Перечень практических навыков, которые необходимо освоить и/или закрепить</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9229"/>
        <w:gridCol w:w="1536"/>
      </w:tblGrid>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0" w:id="82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29"/>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Практические навыки, подлежащие формированию в соответствии с программой</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78" w:id="830"/>
    <w:p>
      <w:pPr>
        <w:spacing w:after="0"/>
        <w:ind w:left="0"/>
        <w:jc w:val="both"/>
      </w:pPr>
      <w:r>
        <w:rPr>
          <w:rFonts w:ascii="Times New Roman"/>
          <w:b w:val="false"/>
          <w:i w:val="false"/>
          <w:color w:val="000000"/>
          <w:sz w:val="28"/>
        </w:rPr>
        <w:t>
      1.8. Методы обучения и преподавания (малые группы, дискуссия, презентации,</w:t>
      </w:r>
      <w:r>
        <w:br/>
      </w:r>
      <w:r>
        <w:rPr>
          <w:rFonts w:ascii="Times New Roman"/>
          <w:b w:val="false"/>
          <w:i w:val="false"/>
          <w:color w:val="000000"/>
          <w:sz w:val="28"/>
        </w:rPr>
        <w:t>кейс-стадии, проектирование и т.д.).</w:t>
      </w:r>
      <w:r>
        <w:br/>
      </w:r>
      <w:r>
        <w:rPr>
          <w:rFonts w:ascii="Times New Roman"/>
          <w:b w:val="false"/>
          <w:i w:val="false"/>
          <w:color w:val="000000"/>
          <w:sz w:val="28"/>
        </w:rPr>
        <w:t xml:space="preserve">       1.9. Методы оценки знаний и навыков обучающихся: тестирование, устный опрос, </w:t>
      </w:r>
      <w:r>
        <w:br/>
      </w:r>
      <w:r>
        <w:rPr>
          <w:rFonts w:ascii="Times New Roman"/>
          <w:b w:val="false"/>
          <w:i w:val="false"/>
          <w:color w:val="000000"/>
          <w:sz w:val="28"/>
        </w:rPr>
        <w:t>ситуационные задачи, ОСКЭ, оценочное собеседование и др.</w:t>
      </w:r>
      <w:r>
        <w:br/>
      </w:r>
      <w:r>
        <w:rPr>
          <w:rFonts w:ascii="Times New Roman"/>
          <w:b w:val="false"/>
          <w:i w:val="false"/>
          <w:color w:val="000000"/>
          <w:sz w:val="28"/>
        </w:rPr>
        <w:t xml:space="preserve">       1.10. Материально-техническое обеспечение</w:t>
      </w:r>
      <w:r>
        <w:br/>
      </w:r>
      <w:r>
        <w:rPr>
          <w:rFonts w:ascii="Times New Roman"/>
          <w:b w:val="false"/>
          <w:i w:val="false"/>
          <w:color w:val="000000"/>
          <w:sz w:val="28"/>
        </w:rPr>
        <w:t xml:space="preserve">       1.10.1 Основная литература</w:t>
      </w:r>
      <w:r>
        <w:br/>
      </w:r>
      <w:r>
        <w:rPr>
          <w:rFonts w:ascii="Times New Roman"/>
          <w:b w:val="false"/>
          <w:i w:val="false"/>
          <w:color w:val="000000"/>
          <w:sz w:val="28"/>
        </w:rPr>
        <w:t xml:space="preserve">       1.…</w:t>
      </w:r>
      <w:r>
        <w:br/>
      </w:r>
      <w:r>
        <w:rPr>
          <w:rFonts w:ascii="Times New Roman"/>
          <w:b w:val="false"/>
          <w:i w:val="false"/>
          <w:color w:val="000000"/>
          <w:sz w:val="28"/>
        </w:rPr>
        <w:t xml:space="preserve">       1.10.2 Дополнительная литература</w:t>
      </w:r>
      <w:r>
        <w:br/>
      </w:r>
      <w:r>
        <w:rPr>
          <w:rFonts w:ascii="Times New Roman"/>
          <w:b w:val="false"/>
          <w:i w:val="false"/>
          <w:color w:val="000000"/>
          <w:sz w:val="28"/>
        </w:rPr>
        <w:t xml:space="preserve">       1.…</w:t>
      </w:r>
      <w:r>
        <w:br/>
      </w:r>
      <w:r>
        <w:rPr>
          <w:rFonts w:ascii="Times New Roman"/>
          <w:b w:val="false"/>
          <w:i w:val="false"/>
          <w:color w:val="000000"/>
          <w:sz w:val="28"/>
        </w:rPr>
        <w:t xml:space="preserve">       1.10.3 Интернет-ресурс</w:t>
      </w:r>
    </w:p>
    <w:bookmarkEnd w:id="8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80" w:id="831"/>
    <w:p>
      <w:pPr>
        <w:spacing w:after="0"/>
        <w:ind w:left="0"/>
        <w:jc w:val="both"/>
      </w:pPr>
      <w:r>
        <w:rPr>
          <w:rFonts w:ascii="Times New Roman"/>
          <w:b w:val="false"/>
          <w:i w:val="false"/>
          <w:color w:val="000000"/>
          <w:sz w:val="28"/>
        </w:rPr>
        <w:t>
      Титульный лист</w:t>
      </w:r>
      <w:r>
        <w:br/>
      </w:r>
      <w:r>
        <w:rPr>
          <w:rFonts w:ascii="Times New Roman"/>
          <w:b w:val="false"/>
          <w:i w:val="false"/>
          <w:color w:val="000000"/>
          <w:sz w:val="28"/>
        </w:rPr>
        <w:t>___________________________________________</w:t>
      </w:r>
      <w:r>
        <w:br/>
      </w:r>
      <w:r>
        <w:rPr>
          <w:rFonts w:ascii="Times New Roman"/>
          <w:b w:val="false"/>
          <w:i w:val="false"/>
          <w:color w:val="000000"/>
          <w:sz w:val="28"/>
        </w:rPr>
        <w:t>(наименование организации технического и профессионального, послесреднего образования)</w:t>
      </w:r>
    </w:p>
    <w:bookmarkEnd w:id="8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колледжа</w:t>
            </w:r>
            <w:r>
              <w:br/>
            </w:r>
            <w:r>
              <w:rPr>
                <w:rFonts w:ascii="Times New Roman"/>
                <w:b w:val="false"/>
                <w:i w:val="false"/>
                <w:color w:val="000000"/>
                <w:sz w:val="20"/>
              </w:rPr>
              <w:t>____________</w:t>
            </w:r>
            <w:r>
              <w:br/>
            </w:r>
            <w:r>
              <w:rPr>
                <w:rFonts w:ascii="Times New Roman"/>
                <w:b w:val="false"/>
                <w:i w:val="false"/>
                <w:color w:val="000000"/>
                <w:sz w:val="20"/>
              </w:rPr>
              <w:t>"___" ___________ 20__ г.</w:t>
            </w:r>
          </w:p>
        </w:tc>
      </w:tr>
    </w:tbl>
    <w:bookmarkStart w:name="z5982" w:id="832"/>
    <w:p>
      <w:pPr>
        <w:spacing w:after="0"/>
        <w:ind w:left="0"/>
        <w:jc w:val="both"/>
      </w:pPr>
      <w:r>
        <w:rPr>
          <w:rFonts w:ascii="Times New Roman"/>
          <w:b w:val="false"/>
          <w:i w:val="false"/>
          <w:color w:val="000000"/>
          <w:sz w:val="28"/>
        </w:rPr>
        <w:t>
      План работы (</w:t>
      </w:r>
      <w:r>
        <w:rPr>
          <w:rFonts w:ascii="Times New Roman"/>
          <w:b w:val="false"/>
          <w:i/>
          <w:color w:val="000000"/>
          <w:sz w:val="28"/>
        </w:rPr>
        <w:t>по направлениям деятельности</w:t>
      </w:r>
      <w:r>
        <w:rPr>
          <w:rFonts w:ascii="Times New Roman"/>
          <w:b w:val="false"/>
          <w:i w:val="false"/>
          <w:color w:val="000000"/>
          <w:sz w:val="28"/>
        </w:rPr>
        <w:t>) на учебный год</w:t>
      </w:r>
    </w:p>
    <w:bookmarkEnd w:id="832"/>
    <w:bookmarkStart w:name="z5983" w:id="833"/>
    <w:p>
      <w:pPr>
        <w:spacing w:after="0"/>
        <w:ind w:left="0"/>
        <w:jc w:val="both"/>
      </w:pPr>
      <w:r>
        <w:rPr>
          <w:rFonts w:ascii="Times New Roman"/>
          <w:b w:val="false"/>
          <w:i w:val="false"/>
          <w:color w:val="000000"/>
          <w:sz w:val="28"/>
        </w:rPr>
        <w:t>
      Рассмотрен и одобрен на заседании педагогического совета</w:t>
      </w:r>
      <w:r>
        <w:br/>
      </w:r>
      <w:r>
        <w:rPr>
          <w:rFonts w:ascii="Times New Roman"/>
          <w:b w:val="false"/>
          <w:i w:val="false"/>
          <w:color w:val="000000"/>
          <w:sz w:val="28"/>
        </w:rPr>
        <w:t xml:space="preserve">       Протокол № "__" от ______ 20__г.</w:t>
      </w:r>
    </w:p>
    <w:bookmarkEnd w:id="833"/>
    <w:bookmarkStart w:name="z5984" w:id="834"/>
    <w:p>
      <w:pPr>
        <w:spacing w:after="0"/>
        <w:ind w:left="0"/>
        <w:jc w:val="left"/>
      </w:pPr>
      <w:r>
        <w:rPr>
          <w:rFonts w:ascii="Times New Roman"/>
          <w:b/>
          <w:i w:val="false"/>
          <w:color w:val="000000"/>
        </w:rPr>
        <w:t xml:space="preserve"> Содержание</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3"/>
        <w:gridCol w:w="7877"/>
        <w:gridCol w:w="650"/>
      </w:tblGrid>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8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5"/>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справка о колледже</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9" w:id="8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6"/>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Миссия, видение, стратегическая цель и задачи колледжа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3" w:id="837"/>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7"/>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Планы работ по направлениям деятельности колледжа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7" w:id="838"/>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838"/>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работы педагогического совета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1" w:id="83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839"/>
        </w:tc>
        <w:tc>
          <w:tcPr>
            <w:tcW w:w="7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работы учебно-методического совета</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05" w:id="840"/>
    <w:p>
      <w:pPr>
        <w:spacing w:after="0"/>
        <w:ind w:left="0"/>
        <w:jc w:val="both"/>
      </w:pPr>
      <w:r>
        <w:rPr>
          <w:rFonts w:ascii="Times New Roman"/>
          <w:b w:val="false"/>
          <w:i w:val="false"/>
          <w:color w:val="000000"/>
          <w:sz w:val="28"/>
        </w:rPr>
        <w:t xml:space="preserve">
      Примечание: форма планов работ по направлениям деятельности колледжа включает </w:t>
      </w:r>
      <w:r>
        <w:br/>
      </w:r>
      <w:r>
        <w:rPr>
          <w:rFonts w:ascii="Times New Roman"/>
          <w:b w:val="false"/>
          <w:i w:val="false"/>
          <w:color w:val="000000"/>
          <w:sz w:val="28"/>
        </w:rPr>
        <w:t xml:space="preserve">планы воспитательной работы в группе, социального педагога, воспитателя общежития, </w:t>
      </w:r>
      <w:r>
        <w:br/>
      </w:r>
      <w:r>
        <w:rPr>
          <w:rFonts w:ascii="Times New Roman"/>
          <w:b w:val="false"/>
          <w:i w:val="false"/>
          <w:color w:val="000000"/>
          <w:sz w:val="28"/>
        </w:rPr>
        <w:t xml:space="preserve">заведующего отделением, педагогического совета, учебно-методической работы, </w:t>
      </w:r>
      <w:r>
        <w:br/>
      </w:r>
      <w:r>
        <w:rPr>
          <w:rFonts w:ascii="Times New Roman"/>
          <w:b w:val="false"/>
          <w:i w:val="false"/>
          <w:color w:val="000000"/>
          <w:sz w:val="28"/>
        </w:rPr>
        <w:t xml:space="preserve">воспитательной работы, по развитию информатизации учебно-воспитательного процесса, по </w:t>
      </w:r>
      <w:r>
        <w:br/>
      </w:r>
      <w:r>
        <w:rPr>
          <w:rFonts w:ascii="Times New Roman"/>
          <w:b w:val="false"/>
          <w:i w:val="false"/>
          <w:color w:val="000000"/>
          <w:sz w:val="28"/>
        </w:rPr>
        <w:t>подготовке и повышению квалификации для профессионального роста.</w:t>
      </w:r>
      <w:r>
        <w:br/>
      </w:r>
      <w:r>
        <w:rPr>
          <w:rFonts w:ascii="Times New Roman"/>
          <w:b w:val="false"/>
          <w:i w:val="false"/>
          <w:color w:val="000000"/>
          <w:sz w:val="28"/>
        </w:rPr>
        <w:t xml:space="preserve">       (название структурного подразделения)</w:t>
      </w:r>
    </w:p>
    <w:bookmarkEnd w:id="840"/>
    <w:bookmarkStart w:name="z6006" w:id="841"/>
    <w:p>
      <w:pPr>
        <w:spacing w:after="0"/>
        <w:ind w:left="0"/>
        <w:jc w:val="both"/>
      </w:pPr>
      <w:r>
        <w:rPr>
          <w:rFonts w:ascii="Times New Roman"/>
          <w:b w:val="false"/>
          <w:i w:val="false"/>
          <w:color w:val="000000"/>
          <w:sz w:val="28"/>
        </w:rPr>
        <w:t>
      Цели</w:t>
      </w:r>
      <w:r>
        <w:br/>
      </w:r>
      <w:r>
        <w:rPr>
          <w:rFonts w:ascii="Times New Roman"/>
          <w:b w:val="false"/>
          <w:i w:val="false"/>
          <w:color w:val="000000"/>
          <w:sz w:val="28"/>
        </w:rPr>
        <w:t xml:space="preserve">       Задачи</w:t>
      </w:r>
      <w:r>
        <w:br/>
      </w:r>
      <w:r>
        <w:rPr>
          <w:rFonts w:ascii="Times New Roman"/>
          <w:b w:val="false"/>
          <w:i w:val="false"/>
          <w:color w:val="000000"/>
          <w:sz w:val="28"/>
        </w:rPr>
        <w:t xml:space="preserve">       Направления работы</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3603"/>
        <w:gridCol w:w="1672"/>
        <w:gridCol w:w="3037"/>
        <w:gridCol w:w="1029"/>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7" w:id="84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42"/>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рассматриваемых вопросов</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Конечный результат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3" w:id="84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3"/>
        </w:tc>
        <w:tc>
          <w:tcPr>
            <w:tcW w:w="3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20" w:id="844"/>
    <w:p>
      <w:pPr>
        <w:spacing w:after="0"/>
        <w:ind w:left="0"/>
        <w:jc w:val="left"/>
      </w:pPr>
      <w:r>
        <w:rPr>
          <w:rFonts w:ascii="Times New Roman"/>
          <w:b/>
          <w:i w:val="false"/>
          <w:color w:val="000000"/>
        </w:rPr>
        <w:t xml:space="preserve"> Журнал учета обучающихся с девиантным поведением</w:t>
      </w:r>
    </w:p>
    <w:bookmarkEnd w:id="8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2893"/>
        <w:gridCol w:w="559"/>
        <w:gridCol w:w="1261"/>
        <w:gridCol w:w="1611"/>
        <w:gridCol w:w="1612"/>
        <w:gridCol w:w="2894"/>
        <w:gridCol w:w="911"/>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1" w:id="84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845"/>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обучающегося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постановки на учет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родителей</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40" w:id="846"/>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 xml:space="preserve">                          </w:t>
      </w:r>
      <w:r>
        <w:rPr>
          <w:rFonts w:ascii="Times New Roman"/>
          <w:b/>
          <w:i w:val="false"/>
          <w:color w:val="000000"/>
          <w:sz w:val="28"/>
        </w:rPr>
        <w:t>Ведомость учета учебного времени работы педагога</w:t>
      </w:r>
      <w:r>
        <w:br/>
      </w:r>
      <w:r>
        <w:rPr>
          <w:rFonts w:ascii="Times New Roman"/>
          <w:b w:val="false"/>
          <w:i w:val="false"/>
          <w:color w:val="000000"/>
          <w:sz w:val="28"/>
        </w:rPr>
        <w:t xml:space="preserve">                         </w:t>
      </w:r>
      <w:r>
        <w:rPr>
          <w:rFonts w:ascii="Times New Roman"/>
          <w:b/>
          <w:i w:val="false"/>
          <w:color w:val="000000"/>
          <w:sz w:val="28"/>
        </w:rPr>
        <w:t>      за каждый месяц (в часах и (или) кредитах)</w:t>
      </w:r>
    </w:p>
    <w:bookmarkEnd w:id="846"/>
    <w:bookmarkStart w:name="z6041" w:id="847"/>
    <w:p>
      <w:pPr>
        <w:spacing w:after="0"/>
        <w:ind w:left="0"/>
        <w:jc w:val="both"/>
      </w:pPr>
      <w:r>
        <w:rPr>
          <w:rFonts w:ascii="Times New Roman"/>
          <w:b w:val="false"/>
          <w:i w:val="false"/>
          <w:color w:val="000000"/>
          <w:sz w:val="28"/>
        </w:rPr>
        <w:t>
                                     за 20_____/20_____ учебный год</w:t>
      </w:r>
      <w:r>
        <w:br/>
      </w:r>
      <w:r>
        <w:rPr>
          <w:rFonts w:ascii="Times New Roman"/>
          <w:b w:val="false"/>
          <w:i w:val="false"/>
          <w:color w:val="000000"/>
          <w:sz w:val="28"/>
        </w:rPr>
        <w:t xml:space="preserve">                         Фамилия, имя, отчество (при его наличии) педагога</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(полностью)</w:t>
      </w:r>
    </w:p>
    <w:bookmarkEnd w:id="847"/>
    <w:bookmarkStart w:name="z6042" w:id="848"/>
    <w:p>
      <w:pPr>
        <w:spacing w:after="0"/>
        <w:ind w:left="0"/>
        <w:jc w:val="both"/>
      </w:pPr>
      <w:r>
        <w:rPr>
          <w:rFonts w:ascii="Times New Roman"/>
          <w:b w:val="false"/>
          <w:i w:val="false"/>
          <w:color w:val="000000"/>
          <w:sz w:val="28"/>
        </w:rPr>
        <w:t>
      Специальность (Квалификация)______________________________________________</w:t>
      </w:r>
      <w:r>
        <w:br/>
      </w:r>
      <w:r>
        <w:rPr>
          <w:rFonts w:ascii="Times New Roman"/>
          <w:b w:val="false"/>
          <w:i w:val="false"/>
          <w:color w:val="000000"/>
          <w:sz w:val="28"/>
        </w:rPr>
        <w:t xml:space="preserve">       Учебная группа _____________________________________________________</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360"/>
        <w:gridCol w:w="1790"/>
        <w:gridCol w:w="498"/>
        <w:gridCol w:w="498"/>
        <w:gridCol w:w="499"/>
        <w:gridCol w:w="499"/>
        <w:gridCol w:w="499"/>
        <w:gridCol w:w="499"/>
        <w:gridCol w:w="499"/>
        <w:gridCol w:w="499"/>
        <w:gridCol w:w="499"/>
        <w:gridCol w:w="499"/>
        <w:gridCol w:w="774"/>
        <w:gridCol w:w="774"/>
        <w:gridCol w:w="774"/>
        <w:gridCol w:w="775"/>
        <w:gridCol w:w="775"/>
        <w:gridCol w:w="775"/>
      </w:tblGrid>
      <w:tr>
        <w:trPr>
          <w:trHeight w:val="30" w:hRule="atLeast"/>
        </w:trPr>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3" w:id="8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49"/>
        </w:tc>
        <w:tc>
          <w:tcPr>
            <w:tcW w:w="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и (или) модуля (наименование практики)</w:t>
            </w:r>
          </w:p>
        </w:tc>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учебной группы</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Месяц________________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89" w:id="850"/>
    <w:p>
      <w:pPr>
        <w:spacing w:after="0"/>
        <w:ind w:left="0"/>
        <w:jc w:val="both"/>
      </w:pPr>
      <w:r>
        <w:rPr>
          <w:rFonts w:ascii="Times New Roman"/>
          <w:b w:val="false"/>
          <w:i w:val="false"/>
          <w:color w:val="000000"/>
          <w:sz w:val="28"/>
        </w:rPr>
        <w:t>
      продолжение таблицы</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747"/>
        <w:gridCol w:w="747"/>
        <w:gridCol w:w="747"/>
        <w:gridCol w:w="747"/>
        <w:gridCol w:w="747"/>
        <w:gridCol w:w="747"/>
        <w:gridCol w:w="747"/>
        <w:gridCol w:w="747"/>
        <w:gridCol w:w="747"/>
        <w:gridCol w:w="747"/>
        <w:gridCol w:w="747"/>
        <w:gridCol w:w="747"/>
        <w:gridCol w:w="747"/>
        <w:gridCol w:w="747"/>
        <w:gridCol w:w="747"/>
        <w:gridCol w:w="348"/>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часов</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851"/>
          <w:p>
            <w:pPr>
              <w:spacing w:after="20"/>
              <w:ind w:left="20"/>
              <w:jc w:val="both"/>
            </w:pPr>
            <w:r>
              <w:rPr>
                <w:rFonts w:ascii="Times New Roman"/>
                <w:b w:val="false"/>
                <w:i w:val="false"/>
                <w:color w:val="000000"/>
                <w:sz w:val="20"/>
              </w:rPr>
              <w:t>
</w:t>
            </w:r>
            <w:r>
              <w:rPr>
                <w:rFonts w:ascii="Times New Roman"/>
                <w:b w:val="false"/>
                <w:i w:val="false"/>
                <w:color w:val="000000"/>
                <w:sz w:val="20"/>
              </w:rPr>
              <w:t>16</w:t>
            </w:r>
          </w:p>
          <w:bookmarkEnd w:id="851"/>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29" w:id="852"/>
    <w:p>
      <w:pPr>
        <w:spacing w:after="0"/>
        <w:ind w:left="0"/>
        <w:jc w:val="both"/>
      </w:pPr>
      <w:r>
        <w:rPr>
          <w:rFonts w:ascii="Times New Roman"/>
          <w:b w:val="false"/>
          <w:i w:val="false"/>
          <w:color w:val="000000"/>
          <w:sz w:val="28"/>
        </w:rPr>
        <w:t>
      продолжение таблицы</w:t>
      </w:r>
    </w:p>
    <w:bookmarkEnd w:id="8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3595"/>
        <w:gridCol w:w="2002"/>
        <w:gridCol w:w="2002"/>
        <w:gridCol w:w="2003"/>
        <w:gridCol w:w="1132"/>
      </w:tblGrid>
      <w:tr>
        <w:trPr>
          <w:trHeight w:val="30" w:hRule="atLeast"/>
        </w:trPr>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853"/>
          <w:p>
            <w:pPr>
              <w:spacing w:after="20"/>
              <w:ind w:left="20"/>
              <w:jc w:val="both"/>
            </w:pPr>
            <w:r>
              <w:rPr>
                <w:rFonts w:ascii="Times New Roman"/>
                <w:b w:val="false"/>
                <w:i w:val="false"/>
                <w:color w:val="000000"/>
                <w:sz w:val="20"/>
              </w:rPr>
              <w:t>
</w:t>
            </w:r>
            <w:r>
              <w:rPr>
                <w:rFonts w:ascii="Times New Roman"/>
                <w:b w:val="false"/>
                <w:i w:val="false"/>
                <w:color w:val="000000"/>
                <w:sz w:val="20"/>
              </w:rPr>
              <w:t>№ учебной группы</w:t>
            </w:r>
          </w:p>
          <w:bookmarkEnd w:id="853"/>
        </w:tc>
        <w:tc>
          <w:tcPr>
            <w:tcW w:w="3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модулей</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запланированных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выполнено</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часов за месяц</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начала учебного года</w:t>
            </w:r>
          </w:p>
        </w:tc>
        <w:tc>
          <w:tcPr>
            <w:tcW w:w="0" w:type="auto"/>
            <w:vMerge/>
            <w:tcBorders>
              <w:top w:val="nil"/>
              <w:left w:val="single" w:color="cfcfcf" w:sz="5"/>
              <w:bottom w:val="single" w:color="cfcfcf" w:sz="5"/>
              <w:right w:val="single" w:color="cfcfcf" w:sz="5"/>
            </w:tcBorders>
          </w:tcP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0" w:id="854"/>
    <w:p>
      <w:pPr>
        <w:spacing w:after="0"/>
        <w:ind w:left="0"/>
        <w:jc w:val="both"/>
      </w:pPr>
      <w:r>
        <w:rPr>
          <w:rFonts w:ascii="Times New Roman"/>
          <w:b w:val="false"/>
          <w:i w:val="false"/>
          <w:color w:val="000000"/>
          <w:sz w:val="28"/>
        </w:rPr>
        <w:t>
      Всего фактически выполнено за месяц _______________часов</w:t>
      </w:r>
      <w:r>
        <w:br/>
      </w:r>
      <w:r>
        <w:rPr>
          <w:rFonts w:ascii="Times New Roman"/>
          <w:b w:val="false"/>
          <w:i w:val="false"/>
          <w:color w:val="000000"/>
          <w:sz w:val="28"/>
        </w:rPr>
        <w:t xml:space="preserve">       Педагог 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Офис Регистратора _____________________________________________________</w:t>
      </w:r>
      <w:r>
        <w:br/>
      </w:r>
      <w:r>
        <w:rPr>
          <w:rFonts w:ascii="Times New Roman"/>
          <w:b w:val="false"/>
          <w:i w:val="false"/>
          <w:color w:val="000000"/>
          <w:sz w:val="28"/>
        </w:rPr>
        <w:t xml:space="preserve">       Заместитель руководителя по учебной работе 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Примечание: Ведомость учета учебной работы педагогов за каждый месяц заполняет </w:t>
      </w:r>
      <w:r>
        <w:br/>
      </w:r>
      <w:r>
        <w:rPr>
          <w:rFonts w:ascii="Times New Roman"/>
          <w:b w:val="false"/>
          <w:i w:val="false"/>
          <w:color w:val="000000"/>
          <w:sz w:val="28"/>
        </w:rPr>
        <w:t>учебная часть на основании записей в журнале в часах.</w:t>
      </w:r>
    </w:p>
    <w:bookmarkEnd w:id="8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52" w:id="855"/>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Книга регистрации приказов по контингенту обучающихся</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(название организации технического и профессионального, послесреднего</w:t>
      </w:r>
      <w:r>
        <w:br/>
      </w:r>
      <w:r>
        <w:rPr>
          <w:rFonts w:ascii="Times New Roman"/>
          <w:b w:val="false"/>
          <w:i w:val="false"/>
          <w:color w:val="000000"/>
          <w:sz w:val="28"/>
        </w:rPr>
        <w:t xml:space="preserve">                                     образования)</w:t>
      </w:r>
    </w:p>
    <w:bookmarkEnd w:id="855"/>
    <w:bookmarkStart w:name="z6153" w:id="856"/>
    <w:p>
      <w:pPr>
        <w:spacing w:after="0"/>
        <w:ind w:left="0"/>
        <w:jc w:val="both"/>
      </w:pPr>
      <w:r>
        <w:rPr>
          <w:rFonts w:ascii="Times New Roman"/>
          <w:b w:val="false"/>
          <w:i w:val="false"/>
          <w:color w:val="000000"/>
          <w:sz w:val="28"/>
        </w:rPr>
        <w:t>
                         Книга начата в _______________ году</w:t>
      </w:r>
      <w:r>
        <w:br/>
      </w:r>
      <w:r>
        <w:rPr>
          <w:rFonts w:ascii="Times New Roman"/>
          <w:b w:val="false"/>
          <w:i w:val="false"/>
          <w:color w:val="000000"/>
          <w:sz w:val="28"/>
        </w:rPr>
        <w:t xml:space="preserve">                         Книга окончена в _____________ году</w:t>
      </w:r>
    </w:p>
    <w:bookmarkEnd w:id="856"/>
    <w:bookmarkStart w:name="z6154" w:id="857"/>
    <w:p>
      <w:pPr>
        <w:spacing w:after="0"/>
        <w:ind w:left="0"/>
        <w:jc w:val="both"/>
      </w:pPr>
      <w:r>
        <w:rPr>
          <w:rFonts w:ascii="Times New Roman"/>
          <w:b w:val="false"/>
          <w:i w:val="false"/>
          <w:color w:val="000000"/>
          <w:sz w:val="28"/>
        </w:rPr>
        <w:t xml:space="preserve">
      Примечание: Книга регистрации приказов организации технического и </w:t>
      </w:r>
      <w:r>
        <w:br/>
      </w:r>
      <w:r>
        <w:rPr>
          <w:rFonts w:ascii="Times New Roman"/>
          <w:b w:val="false"/>
          <w:i w:val="false"/>
          <w:color w:val="000000"/>
          <w:sz w:val="28"/>
        </w:rPr>
        <w:t xml:space="preserve">профессионального, послесреднего образования (далее – Книга) ведется по основной </w:t>
      </w:r>
      <w:r>
        <w:br/>
      </w:r>
      <w:r>
        <w:rPr>
          <w:rFonts w:ascii="Times New Roman"/>
          <w:b w:val="false"/>
          <w:i w:val="false"/>
          <w:color w:val="000000"/>
          <w:sz w:val="28"/>
        </w:rPr>
        <w:t>деятельности, по личному составу и по движению обучающихся.</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8"/>
        <w:gridCol w:w="1124"/>
        <w:gridCol w:w="1124"/>
        <w:gridCol w:w="1124"/>
        <w:gridCol w:w="7320"/>
      </w:tblGrid>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8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58"/>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приказа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издания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приказа</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подписан (Ф.И.О. (при его наличии)), должность</w:t>
            </w:r>
          </w:p>
        </w:tc>
      </w:tr>
      <w:tr>
        <w:trPr>
          <w:trHeight w:val="30" w:hRule="atLeast"/>
        </w:trPr>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67" w:id="859"/>
    <w:p>
      <w:pPr>
        <w:spacing w:after="0"/>
        <w:ind w:left="0"/>
        <w:jc w:val="both"/>
      </w:pPr>
      <w:r>
        <w:rPr>
          <w:rFonts w:ascii="Times New Roman"/>
          <w:b w:val="false"/>
          <w:i w:val="false"/>
          <w:color w:val="000000"/>
          <w:sz w:val="28"/>
        </w:rPr>
        <w:t xml:space="preserve">
      Книга постранично пронумеровывается, прошнуровывается, скрепляется подписью </w:t>
      </w:r>
      <w:r>
        <w:br/>
      </w:r>
      <w:r>
        <w:rPr>
          <w:rFonts w:ascii="Times New Roman"/>
          <w:b w:val="false"/>
          <w:i w:val="false"/>
          <w:color w:val="000000"/>
          <w:sz w:val="28"/>
        </w:rPr>
        <w:t xml:space="preserve">руководителя и печатью организации технического и профессионального, послесреднего </w:t>
      </w:r>
      <w:r>
        <w:br/>
      </w:r>
      <w:r>
        <w:rPr>
          <w:rFonts w:ascii="Times New Roman"/>
          <w:b w:val="false"/>
          <w:i w:val="false"/>
          <w:color w:val="000000"/>
          <w:sz w:val="28"/>
        </w:rPr>
        <w:t>образования.</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69" w:id="860"/>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Поименная книга обучающихся</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(наименование организации технического и профессионального, </w:t>
      </w:r>
      <w:r>
        <w:br/>
      </w:r>
      <w:r>
        <w:rPr>
          <w:rFonts w:ascii="Times New Roman"/>
          <w:b w:val="false"/>
          <w:i w:val="false"/>
          <w:color w:val="000000"/>
          <w:sz w:val="28"/>
        </w:rPr>
        <w:t xml:space="preserve">                               послесреднего образования)</w:t>
      </w:r>
      <w:r>
        <w:br/>
      </w:r>
      <w:r>
        <w:rPr>
          <w:rFonts w:ascii="Times New Roman"/>
          <w:b w:val="false"/>
          <w:i w:val="false"/>
          <w:color w:val="000000"/>
          <w:sz w:val="28"/>
        </w:rPr>
        <w:t xml:space="preserve">                   _________________________________________________________</w:t>
      </w:r>
    </w:p>
    <w:bookmarkEnd w:id="860"/>
    <w:bookmarkStart w:name="z6170" w:id="861"/>
    <w:p>
      <w:pPr>
        <w:spacing w:after="0"/>
        <w:ind w:left="0"/>
        <w:jc w:val="both"/>
      </w:pPr>
      <w:r>
        <w:rPr>
          <w:rFonts w:ascii="Times New Roman"/>
          <w:b w:val="false"/>
          <w:i w:val="false"/>
          <w:color w:val="000000"/>
          <w:sz w:val="28"/>
        </w:rPr>
        <w:t>
      Начата в 20___ г.</w:t>
      </w:r>
      <w:r>
        <w:br/>
      </w:r>
      <w:r>
        <w:rPr>
          <w:rFonts w:ascii="Times New Roman"/>
          <w:b w:val="false"/>
          <w:i w:val="false"/>
          <w:color w:val="000000"/>
          <w:sz w:val="28"/>
        </w:rPr>
        <w:t xml:space="preserve">       Окончена в 20___ г.</w:t>
      </w:r>
    </w:p>
    <w:bookmarkEnd w:id="8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2100"/>
        <w:gridCol w:w="3387"/>
        <w:gridCol w:w="994"/>
        <w:gridCol w:w="994"/>
        <w:gridCol w:w="994"/>
        <w:gridCol w:w="2284"/>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1" w:id="862"/>
          <w:p>
            <w:pPr>
              <w:spacing w:after="20"/>
              <w:ind w:left="20"/>
              <w:jc w:val="both"/>
            </w:pPr>
            <w:r>
              <w:rPr>
                <w:rFonts w:ascii="Times New Roman"/>
                <w:b w:val="false"/>
                <w:i w:val="false"/>
                <w:color w:val="000000"/>
                <w:sz w:val="20"/>
              </w:rPr>
              <w:t>
</w:t>
            </w:r>
            <w:r>
              <w:rPr>
                <w:rFonts w:ascii="Times New Roman"/>
                <w:b w:val="false"/>
                <w:i w:val="false"/>
                <w:color w:val="000000"/>
                <w:sz w:val="20"/>
              </w:rPr>
              <w:t>№ по поименной книге обучающихся</w:t>
            </w:r>
          </w:p>
          <w:bookmarkEnd w:id="862"/>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 книге приказов о контингенте обучающихся</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и отчество (при его наличии) обучающихся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Национальность</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адрес (местожительство до поступления)</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9" w:id="8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63"/>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03" w:id="864"/>
    <w:p>
      <w:pPr>
        <w:spacing w:after="0"/>
        <w:ind w:left="0"/>
        <w:jc w:val="both"/>
      </w:pPr>
      <w:r>
        <w:rPr>
          <w:rFonts w:ascii="Times New Roman"/>
          <w:b w:val="false"/>
          <w:i w:val="false"/>
          <w:color w:val="000000"/>
          <w:sz w:val="28"/>
        </w:rPr>
        <w:t>
      продолжение таблицы</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339"/>
        <w:gridCol w:w="1626"/>
        <w:gridCol w:w="3088"/>
        <w:gridCol w:w="2988"/>
        <w:gridCol w:w="1628"/>
      </w:tblGrid>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865"/>
          <w:p>
            <w:pPr>
              <w:spacing w:after="20"/>
              <w:ind w:left="20"/>
              <w:jc w:val="both"/>
            </w:pPr>
            <w:r>
              <w:rPr>
                <w:rFonts w:ascii="Times New Roman"/>
                <w:b w:val="false"/>
                <w:i w:val="false"/>
                <w:color w:val="000000"/>
                <w:sz w:val="20"/>
              </w:rPr>
              <w:t>
</w:t>
            </w:r>
            <w:r>
              <w:rPr>
                <w:rFonts w:ascii="Times New Roman"/>
                <w:b w:val="false"/>
                <w:i w:val="false"/>
                <w:color w:val="000000"/>
                <w:sz w:val="20"/>
              </w:rPr>
              <w:t>Дата зачисления в организацию образования</w:t>
            </w:r>
          </w:p>
          <w:bookmarkEnd w:id="865"/>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какой специальности обучается</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обучения</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приказа организации о выпуске или отчислении обучающихся</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Присвоенная квалификация (разряд, класс, категория)</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 об окончании</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86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866"/>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25" w:id="867"/>
    <w:p>
      <w:pPr>
        <w:spacing w:after="0"/>
        <w:ind w:left="0"/>
        <w:jc w:val="both"/>
      </w:pPr>
      <w:r>
        <w:rPr>
          <w:rFonts w:ascii="Times New Roman"/>
          <w:b w:val="false"/>
          <w:i w:val="false"/>
          <w:color w:val="000000"/>
          <w:sz w:val="28"/>
        </w:rPr>
        <w:t>
      продолжение таблицы</w:t>
      </w:r>
    </w:p>
    <w:bookmarkEnd w:id="8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1"/>
        <w:gridCol w:w="4758"/>
        <w:gridCol w:w="2361"/>
      </w:tblGrid>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6" w:id="868"/>
          <w:p>
            <w:pPr>
              <w:spacing w:after="20"/>
              <w:ind w:left="20"/>
              <w:jc w:val="both"/>
            </w:pPr>
            <w:r>
              <w:rPr>
                <w:rFonts w:ascii="Times New Roman"/>
                <w:b w:val="false"/>
                <w:i w:val="false"/>
                <w:color w:val="000000"/>
                <w:sz w:val="20"/>
              </w:rPr>
              <w:t>
</w:t>
            </w:r>
            <w:r>
              <w:rPr>
                <w:rFonts w:ascii="Times New Roman"/>
                <w:b w:val="false"/>
                <w:i w:val="false"/>
                <w:color w:val="000000"/>
                <w:sz w:val="20"/>
              </w:rPr>
              <w:t>Награды и поощрения за время обучения (дипломы с отличием)</w:t>
            </w:r>
          </w:p>
          <w:bookmarkEnd w:id="868"/>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Предприятие, на которое трудоустроен выпускник (местонахождение предприятия)</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Разные отметки</w:t>
            </w:r>
          </w:p>
        </w:tc>
      </w:tr>
      <w:tr>
        <w:trPr>
          <w:trHeight w:val="30" w:hRule="atLeast"/>
        </w:trPr>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86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869"/>
        </w:tc>
        <w:tc>
          <w:tcPr>
            <w:tcW w:w="4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6234" w:id="870"/>
    <w:p>
      <w:pPr>
        <w:spacing w:after="0"/>
        <w:ind w:left="0"/>
        <w:jc w:val="both"/>
      </w:pPr>
      <w:r>
        <w:rPr>
          <w:rFonts w:ascii="Times New Roman"/>
          <w:b w:val="false"/>
          <w:i w:val="false"/>
          <w:color w:val="000000"/>
          <w:sz w:val="28"/>
        </w:rPr>
        <w:t>
      Примечание:</w:t>
      </w:r>
    </w:p>
    <w:bookmarkEnd w:id="870"/>
    <w:bookmarkStart w:name="z6235" w:id="871"/>
    <w:p>
      <w:pPr>
        <w:spacing w:after="0"/>
        <w:ind w:left="0"/>
        <w:jc w:val="both"/>
      </w:pPr>
      <w:r>
        <w:rPr>
          <w:rFonts w:ascii="Times New Roman"/>
          <w:b w:val="false"/>
          <w:i w:val="false"/>
          <w:color w:val="000000"/>
          <w:sz w:val="28"/>
        </w:rPr>
        <w:t>
      1. Поименная книга обучающихся является документом строгой отчетности для учета личного состава обучающихся. Поименная книга обучающихся служит основанием к составлению статистической и финансовой отчетности по контингенту обучающихся.</w:t>
      </w:r>
    </w:p>
    <w:bookmarkEnd w:id="871"/>
    <w:bookmarkStart w:name="z6236" w:id="872"/>
    <w:p>
      <w:pPr>
        <w:spacing w:after="0"/>
        <w:ind w:left="0"/>
        <w:jc w:val="both"/>
      </w:pPr>
      <w:r>
        <w:rPr>
          <w:rFonts w:ascii="Times New Roman"/>
          <w:b w:val="false"/>
          <w:i w:val="false"/>
          <w:color w:val="000000"/>
          <w:sz w:val="28"/>
        </w:rPr>
        <w:t>
      2. Поименная книга обучающихся ведется заместителем руководителя по учебно-производственной работе под контролем руководителя организации образования.</w:t>
      </w:r>
    </w:p>
    <w:bookmarkEnd w:id="872"/>
    <w:bookmarkStart w:name="z6237" w:id="873"/>
    <w:p>
      <w:pPr>
        <w:spacing w:after="0"/>
        <w:ind w:left="0"/>
        <w:jc w:val="both"/>
      </w:pPr>
      <w:r>
        <w:rPr>
          <w:rFonts w:ascii="Times New Roman"/>
          <w:b w:val="false"/>
          <w:i w:val="false"/>
          <w:color w:val="000000"/>
          <w:sz w:val="28"/>
        </w:rPr>
        <w:t>
      3. Поименная книга обучающихся должна быть прошнурована, пронумерована, скреплена печатью и подписью руководителя организации образования.</w:t>
      </w:r>
    </w:p>
    <w:bookmarkEnd w:id="873"/>
    <w:bookmarkStart w:name="z6238" w:id="874"/>
    <w:p>
      <w:pPr>
        <w:spacing w:after="0"/>
        <w:ind w:left="0"/>
        <w:jc w:val="both"/>
      </w:pPr>
      <w:r>
        <w:rPr>
          <w:rFonts w:ascii="Times New Roman"/>
          <w:b w:val="false"/>
          <w:i w:val="false"/>
          <w:color w:val="000000"/>
          <w:sz w:val="28"/>
        </w:rPr>
        <w:t>
      4. Поименная книга обучающихся хранится постоянно в организации образования.</w:t>
      </w:r>
    </w:p>
    <w:bookmarkEnd w:id="874"/>
    <w:bookmarkStart w:name="z6239" w:id="875"/>
    <w:p>
      <w:pPr>
        <w:spacing w:after="0"/>
        <w:ind w:left="0"/>
        <w:jc w:val="both"/>
      </w:pPr>
      <w:r>
        <w:rPr>
          <w:rFonts w:ascii="Times New Roman"/>
          <w:b w:val="false"/>
          <w:i w:val="false"/>
          <w:color w:val="000000"/>
          <w:sz w:val="28"/>
        </w:rPr>
        <w:t>
      5. Поименная книга обучающихся заполняется строго в соответствии с приказами.</w:t>
      </w:r>
    </w:p>
    <w:bookmarkEnd w:id="875"/>
    <w:bookmarkStart w:name="z6240" w:id="876"/>
    <w:p>
      <w:pPr>
        <w:spacing w:after="0"/>
        <w:ind w:left="0"/>
        <w:jc w:val="both"/>
      </w:pPr>
      <w:r>
        <w:rPr>
          <w:rFonts w:ascii="Times New Roman"/>
          <w:b w:val="false"/>
          <w:i w:val="false"/>
          <w:color w:val="000000"/>
          <w:sz w:val="28"/>
        </w:rPr>
        <w:t>
      6. Для контингентов обучающихся очного, заочного и вечернего отделений ведутся отдельные Поименные книги обучающихся.</w:t>
      </w:r>
    </w:p>
    <w:bookmarkEnd w:id="876"/>
    <w:bookmarkStart w:name="z6241" w:id="877"/>
    <w:p>
      <w:pPr>
        <w:spacing w:after="0"/>
        <w:ind w:left="0"/>
        <w:jc w:val="both"/>
      </w:pPr>
      <w:r>
        <w:rPr>
          <w:rFonts w:ascii="Times New Roman"/>
          <w:b w:val="false"/>
          <w:i w:val="false"/>
          <w:color w:val="000000"/>
          <w:sz w:val="28"/>
        </w:rPr>
        <w:t>
      7. По окончании приема обучающихся подводится черта и делается запись:</w:t>
      </w:r>
    </w:p>
    <w:bookmarkEnd w:id="877"/>
    <w:bookmarkStart w:name="z6242" w:id="878"/>
    <w:p>
      <w:pPr>
        <w:spacing w:after="0"/>
        <w:ind w:left="0"/>
        <w:jc w:val="both"/>
      </w:pPr>
      <w:r>
        <w:rPr>
          <w:rFonts w:ascii="Times New Roman"/>
          <w:b w:val="false"/>
          <w:i w:val="false"/>
          <w:color w:val="000000"/>
          <w:sz w:val="28"/>
        </w:rPr>
        <w:t>
      "Зачислено_________________________ 20_________г. ___________________ (прописью) человек обучающихся", которая скрепляется подписями руководителя, заместителя руководителя по учебно-производственной работе и бухгалтера организации образования и печатью.</w:t>
      </w:r>
    </w:p>
    <w:bookmarkEnd w:id="878"/>
    <w:bookmarkStart w:name="z6243" w:id="879"/>
    <w:p>
      <w:pPr>
        <w:spacing w:after="0"/>
        <w:ind w:left="0"/>
        <w:jc w:val="both"/>
      </w:pPr>
      <w:r>
        <w:rPr>
          <w:rFonts w:ascii="Times New Roman"/>
          <w:b w:val="false"/>
          <w:i w:val="false"/>
          <w:color w:val="000000"/>
          <w:sz w:val="28"/>
        </w:rPr>
        <w:t>
      8. Поименные книги обучающихся должны заполняться четко, аккуратно, без подчисток и помарок;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w:t>
      </w:r>
    </w:p>
    <w:bookmarkEnd w:id="879"/>
    <w:bookmarkStart w:name="z6244" w:id="880"/>
    <w:p>
      <w:pPr>
        <w:spacing w:after="0"/>
        <w:ind w:left="0"/>
        <w:jc w:val="both"/>
      </w:pPr>
      <w:r>
        <w:rPr>
          <w:rFonts w:ascii="Times New Roman"/>
          <w:b w:val="false"/>
          <w:i w:val="false"/>
          <w:color w:val="000000"/>
          <w:sz w:val="28"/>
        </w:rPr>
        <w:t>
      9. Разделение поименных книг, обучающихся на части, пропуски страниц и строк, в том числе и между последней фамилией зачисленного и итоговой чертой, запрещается. Для записи каждого обучающегося в книгах отводится две строки.</w:t>
      </w:r>
    </w:p>
    <w:bookmarkEnd w:id="880"/>
    <w:bookmarkStart w:name="z6245" w:id="881"/>
    <w:p>
      <w:pPr>
        <w:spacing w:after="0"/>
        <w:ind w:left="0"/>
        <w:jc w:val="both"/>
      </w:pPr>
      <w:r>
        <w:rPr>
          <w:rFonts w:ascii="Times New Roman"/>
          <w:b w:val="false"/>
          <w:i w:val="false"/>
          <w:color w:val="000000"/>
          <w:sz w:val="28"/>
        </w:rPr>
        <w:t>
      10. В Поименную книгу вносятся все обучающиеся, независимо от того, когда они поступили в организацию образования, в начале или в середине учебного года.</w:t>
      </w:r>
    </w:p>
    <w:bookmarkEnd w:id="8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47" w:id="882"/>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Книга выдачи академической справки</w:t>
      </w:r>
      <w:r>
        <w:br/>
      </w:r>
      <w:r>
        <w:rPr>
          <w:rFonts w:ascii="Times New Roman"/>
          <w:b w:val="false"/>
          <w:i w:val="false"/>
          <w:color w:val="000000"/>
          <w:sz w:val="28"/>
        </w:rPr>
        <w:t xml:space="preserve">                   ______________________________________________________________</w:t>
      </w:r>
      <w:r>
        <w:br/>
      </w:r>
      <w:r>
        <w:rPr>
          <w:rFonts w:ascii="Times New Roman"/>
          <w:b w:val="false"/>
          <w:i w:val="false"/>
          <w:color w:val="000000"/>
          <w:sz w:val="28"/>
        </w:rPr>
        <w:t xml:space="preserve">                               (наименование организации образования)</w:t>
      </w:r>
    </w:p>
    <w:bookmarkEnd w:id="882"/>
    <w:bookmarkStart w:name="z6248" w:id="883"/>
    <w:p>
      <w:pPr>
        <w:spacing w:after="0"/>
        <w:ind w:left="0"/>
        <w:jc w:val="both"/>
      </w:pPr>
      <w:r>
        <w:rPr>
          <w:rFonts w:ascii="Times New Roman"/>
          <w:b w:val="false"/>
          <w:i w:val="false"/>
          <w:color w:val="000000"/>
          <w:sz w:val="28"/>
        </w:rPr>
        <w:t>
      Начата ___________________</w:t>
      </w:r>
      <w:r>
        <w:br/>
      </w:r>
      <w:r>
        <w:rPr>
          <w:rFonts w:ascii="Times New Roman"/>
          <w:b w:val="false"/>
          <w:i w:val="false"/>
          <w:color w:val="000000"/>
          <w:sz w:val="28"/>
        </w:rPr>
        <w:t xml:space="preserve">       Окончена _________________</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5398"/>
        <w:gridCol w:w="1245"/>
        <w:gridCol w:w="1726"/>
        <w:gridCol w:w="2206"/>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9" w:id="884"/>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регистрационный номер</w:t>
            </w:r>
          </w:p>
          <w:bookmarkEnd w:id="884"/>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справки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справки</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 справки</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68" w:id="885"/>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Книга выдачи дубликатов дипломов</w:t>
      </w:r>
      <w:r>
        <w:br/>
      </w:r>
      <w:r>
        <w:rPr>
          <w:rFonts w:ascii="Times New Roman"/>
          <w:b w:val="false"/>
          <w:i w:val="false"/>
          <w:color w:val="000000"/>
          <w:sz w:val="28"/>
        </w:rPr>
        <w:t xml:space="preserve">                   Полное наименование организации технического и профессионального,</w:t>
      </w:r>
      <w:r>
        <w:br/>
      </w:r>
      <w:r>
        <w:rPr>
          <w:rFonts w:ascii="Times New Roman"/>
          <w:b w:val="false"/>
          <w:i w:val="false"/>
          <w:color w:val="000000"/>
          <w:sz w:val="28"/>
        </w:rPr>
        <w:t xml:space="preserve">                                     послесреднего образования</w:t>
      </w:r>
      <w:r>
        <w:br/>
      </w:r>
      <w:r>
        <w:rPr>
          <w:rFonts w:ascii="Times New Roman"/>
          <w:b w:val="false"/>
          <w:i w:val="false"/>
          <w:color w:val="000000"/>
          <w:sz w:val="28"/>
        </w:rPr>
        <w:t xml:space="preserve">       _____________________________________________ ______________форма обучения</w:t>
      </w:r>
    </w:p>
    <w:bookmarkEnd w:id="885"/>
    <w:bookmarkStart w:name="z6269" w:id="886"/>
    <w:p>
      <w:pPr>
        <w:spacing w:after="0"/>
        <w:ind w:left="0"/>
        <w:jc w:val="both"/>
      </w:pPr>
      <w:r>
        <w:rPr>
          <w:rFonts w:ascii="Times New Roman"/>
          <w:b w:val="false"/>
          <w:i w:val="false"/>
          <w:color w:val="000000"/>
          <w:sz w:val="28"/>
        </w:rPr>
        <w:t>
      Начата ___________________________</w:t>
      </w:r>
      <w:r>
        <w:br/>
      </w:r>
      <w:r>
        <w:rPr>
          <w:rFonts w:ascii="Times New Roman"/>
          <w:b w:val="false"/>
          <w:i w:val="false"/>
          <w:color w:val="000000"/>
          <w:sz w:val="28"/>
        </w:rPr>
        <w:t xml:space="preserve">       Окончена __________________</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2171"/>
        <w:gridCol w:w="1698"/>
        <w:gridCol w:w="6733"/>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0" w:id="887"/>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регистрационный номер</w:t>
            </w:r>
          </w:p>
          <w:bookmarkEnd w:id="887"/>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 диплома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диплома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окончившего организацию образования</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80" w:id="888"/>
    <w:p>
      <w:pPr>
        <w:spacing w:after="0"/>
        <w:ind w:left="0"/>
        <w:jc w:val="both"/>
      </w:pPr>
      <w:r>
        <w:rPr>
          <w:rFonts w:ascii="Times New Roman"/>
          <w:b w:val="false"/>
          <w:i w:val="false"/>
          <w:color w:val="000000"/>
          <w:sz w:val="28"/>
        </w:rPr>
        <w:t>
      продолжение таблицы</w:t>
      </w:r>
    </w:p>
    <w:bookmarkEnd w:id="8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5435"/>
        <w:gridCol w:w="1845"/>
        <w:gridCol w:w="2358"/>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1" w:id="88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специальности</w:t>
            </w:r>
          </w:p>
          <w:bookmarkEnd w:id="889"/>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Присвоена квалификация</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протокола заседания комиссии по проведению итоговой аттестации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организации образования</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94" w:id="890"/>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Книжка успеваемости обучающегося</w:t>
      </w:r>
    </w:p>
    <w:bookmarkEnd w:id="890"/>
    <w:bookmarkStart w:name="z6295" w:id="891"/>
    <w:p>
      <w:pPr>
        <w:spacing w:after="0"/>
        <w:ind w:left="0"/>
        <w:jc w:val="both"/>
      </w:pPr>
      <w:r>
        <w:rPr>
          <w:rFonts w:ascii="Times New Roman"/>
          <w:b w:val="false"/>
          <w:i w:val="false"/>
          <w:color w:val="000000"/>
          <w:sz w:val="28"/>
        </w:rPr>
        <w:t xml:space="preserve">
      Книжка успеваемости обучающегося организации технического и </w:t>
      </w:r>
      <w:r>
        <w:br/>
      </w:r>
      <w:r>
        <w:rPr>
          <w:rFonts w:ascii="Times New Roman"/>
          <w:b w:val="false"/>
          <w:i w:val="false"/>
          <w:color w:val="000000"/>
          <w:sz w:val="28"/>
        </w:rPr>
        <w:t xml:space="preserve">       профессионального, послесреднего образования</w:t>
      </w:r>
      <w:r>
        <w:br/>
      </w:r>
      <w:r>
        <w:rPr>
          <w:rFonts w:ascii="Times New Roman"/>
          <w:b w:val="false"/>
          <w:i w:val="false"/>
          <w:color w:val="000000"/>
          <w:sz w:val="28"/>
        </w:rPr>
        <w:t xml:space="preserve">       Место для фотографической карточки Подпись обучающегося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(наименование организации образования)</w:t>
      </w:r>
      <w:r>
        <w:br/>
      </w:r>
      <w:r>
        <w:rPr>
          <w:rFonts w:ascii="Times New Roman"/>
          <w:b w:val="false"/>
          <w:i w:val="false"/>
          <w:color w:val="000000"/>
          <w:sz w:val="28"/>
        </w:rPr>
        <w:t xml:space="preserve">       Книжка успеваемости обучающегося № _____________________</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891"/>
    <w:bookmarkStart w:name="z6296" w:id="892"/>
    <w:p>
      <w:pPr>
        <w:spacing w:after="0"/>
        <w:ind w:left="0"/>
        <w:jc w:val="both"/>
      </w:pPr>
      <w:r>
        <w:rPr>
          <w:rFonts w:ascii="Times New Roman"/>
          <w:b w:val="false"/>
          <w:i w:val="false"/>
          <w:color w:val="000000"/>
          <w:sz w:val="28"/>
        </w:rPr>
        <w:t>
             Специальность (квалификация) ________________________________________</w:t>
      </w:r>
      <w:r>
        <w:br/>
      </w:r>
      <w:r>
        <w:rPr>
          <w:rFonts w:ascii="Times New Roman"/>
          <w:b w:val="false"/>
          <w:i w:val="false"/>
          <w:color w:val="000000"/>
          <w:sz w:val="28"/>
        </w:rPr>
        <w:t xml:space="preserve">       Зачислен приказом № ______________ от "_______"_________________20_______ г.</w:t>
      </w:r>
      <w:r>
        <w:br/>
      </w:r>
      <w:r>
        <w:rPr>
          <w:rFonts w:ascii="Times New Roman"/>
          <w:b w:val="false"/>
          <w:i w:val="false"/>
          <w:color w:val="000000"/>
          <w:sz w:val="28"/>
        </w:rPr>
        <w:t xml:space="preserve">       "________" _______________20_______г.</w:t>
      </w:r>
      <w:r>
        <w:br/>
      </w:r>
      <w:r>
        <w:rPr>
          <w:rFonts w:ascii="Times New Roman"/>
          <w:b w:val="false"/>
          <w:i w:val="false"/>
          <w:color w:val="000000"/>
          <w:sz w:val="28"/>
        </w:rPr>
        <w:t xml:space="preserve">       Руководитель ________________________ (подпись)</w:t>
      </w:r>
      <w:r>
        <w:br/>
      </w:r>
      <w:r>
        <w:rPr>
          <w:rFonts w:ascii="Times New Roman"/>
          <w:b w:val="false"/>
          <w:i w:val="false"/>
          <w:color w:val="000000"/>
          <w:sz w:val="28"/>
        </w:rPr>
        <w:t xml:space="preserve">                         (дата выдачи)</w:t>
      </w:r>
      <w:r>
        <w:br/>
      </w:r>
      <w:r>
        <w:rPr>
          <w:rFonts w:ascii="Times New Roman"/>
          <w:b w:val="false"/>
          <w:i w:val="false"/>
          <w:color w:val="000000"/>
          <w:sz w:val="28"/>
        </w:rPr>
        <w:t xml:space="preserve">       20_______/20_______ учебный год _______курс _________________________ семестр</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 обучающегося)</w:t>
      </w:r>
    </w:p>
    <w:bookmarkEnd w:id="8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2310"/>
        <w:gridCol w:w="986"/>
        <w:gridCol w:w="1604"/>
        <w:gridCol w:w="2871"/>
        <w:gridCol w:w="447"/>
        <w:gridCol w:w="727"/>
        <w:gridCol w:w="727"/>
        <w:gridCol w:w="447"/>
        <w:gridCol w:w="727"/>
        <w:gridCol w:w="728"/>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7" w:id="893"/>
          <w:p>
            <w:pPr>
              <w:spacing w:after="20"/>
              <w:ind w:left="20"/>
              <w:jc w:val="both"/>
            </w:pPr>
            <w:r>
              <w:rPr>
                <w:rFonts w:ascii="Times New Roman"/>
                <w:b w:val="false"/>
                <w:i w:val="false"/>
                <w:color w:val="000000"/>
                <w:sz w:val="20"/>
              </w:rPr>
              <w:t>
</w:t>
            </w:r>
            <w:r>
              <w:rPr>
                <w:rFonts w:ascii="Times New Roman"/>
                <w:b w:val="false"/>
                <w:i w:val="false"/>
                <w:color w:val="000000"/>
                <w:sz w:val="20"/>
              </w:rPr>
              <w:t>Индекс модуля</w:t>
            </w:r>
          </w:p>
          <w:bookmarkEnd w:id="893"/>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Экзаменационные оценки по дисциплинам и (или) модулям, выносимым на экзаменационную сессию</w:t>
            </w:r>
          </w:p>
        </w:tc>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2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допуска (при кредитной технологии обучения)</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учебных часах и (или) кредитах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Экзаменационная оценка</w:t>
            </w:r>
          </w:p>
        </w:tc>
        <w:tc>
          <w:tcPr>
            <w:tcW w:w="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экзамена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34" w:id="894"/>
    <w:p>
      <w:pPr>
        <w:spacing w:after="0"/>
        <w:ind w:left="0"/>
        <w:jc w:val="both"/>
      </w:pPr>
      <w:r>
        <w:rPr>
          <w:rFonts w:ascii="Times New Roman"/>
          <w:b w:val="false"/>
          <w:i w:val="false"/>
          <w:color w:val="000000"/>
          <w:sz w:val="28"/>
        </w:rPr>
        <w:t>
      продолжение таблицы</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2620"/>
        <w:gridCol w:w="3255"/>
        <w:gridCol w:w="1118"/>
        <w:gridCol w:w="1819"/>
        <w:gridCol w:w="507"/>
        <w:gridCol w:w="824"/>
        <w:gridCol w:w="507"/>
        <w:gridCol w:w="82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5" w:id="895"/>
          <w:p>
            <w:pPr>
              <w:spacing w:after="20"/>
              <w:ind w:left="20"/>
              <w:jc w:val="both"/>
            </w:pPr>
            <w:r>
              <w:rPr>
                <w:rFonts w:ascii="Times New Roman"/>
                <w:b w:val="false"/>
                <w:i w:val="false"/>
                <w:color w:val="000000"/>
                <w:sz w:val="20"/>
              </w:rPr>
              <w:t>
</w:t>
            </w:r>
            <w:r>
              <w:rPr>
                <w:rFonts w:ascii="Times New Roman"/>
                <w:b w:val="false"/>
                <w:i w:val="false"/>
                <w:color w:val="000000"/>
                <w:sz w:val="20"/>
              </w:rPr>
              <w:t>Зачетные оценки по дисциплинам и (или) модулям, не выносимым на экзаменационную сессию</w:t>
            </w:r>
          </w:p>
          <w:bookmarkEnd w:id="895"/>
        </w:tc>
      </w:tr>
      <w:tr>
        <w:trPr>
          <w:trHeight w:val="30" w:hRule="atLeast"/>
        </w:trPr>
        <w:tc>
          <w:tcPr>
            <w:tcW w:w="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7" w:id="896"/>
          <w:p>
            <w:pPr>
              <w:spacing w:after="20"/>
              <w:ind w:left="20"/>
              <w:jc w:val="both"/>
            </w:pPr>
            <w:r>
              <w:rPr>
                <w:rFonts w:ascii="Times New Roman"/>
                <w:b w:val="false"/>
                <w:i w:val="false"/>
                <w:color w:val="000000"/>
                <w:sz w:val="20"/>
              </w:rPr>
              <w:t>
</w:t>
            </w:r>
            <w:r>
              <w:rPr>
                <w:rFonts w:ascii="Times New Roman"/>
                <w:b w:val="false"/>
                <w:i w:val="false"/>
                <w:color w:val="000000"/>
                <w:sz w:val="20"/>
              </w:rPr>
              <w:t>Индекс модуля</w:t>
            </w:r>
          </w:p>
          <w:bookmarkEnd w:id="896"/>
        </w:tc>
        <w:tc>
          <w:tcPr>
            <w:tcW w:w="2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учебных часах и (или) кредитах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 допуска (при кредитной технологии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65" w:id="897"/>
    <w:p>
      <w:pPr>
        <w:spacing w:after="0"/>
        <w:ind w:left="0"/>
        <w:jc w:val="both"/>
      </w:pPr>
      <w:r>
        <w:rPr>
          <w:rFonts w:ascii="Times New Roman"/>
          <w:b w:val="false"/>
          <w:i w:val="false"/>
          <w:color w:val="000000"/>
          <w:sz w:val="28"/>
        </w:rPr>
        <w:t>
      продолжение таблицы</w:t>
      </w:r>
    </w:p>
    <w:bookmarkEnd w:id="8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1903"/>
        <w:gridCol w:w="2365"/>
        <w:gridCol w:w="368"/>
        <w:gridCol w:w="599"/>
        <w:gridCol w:w="368"/>
        <w:gridCol w:w="599"/>
        <w:gridCol w:w="599"/>
        <w:gridCol w:w="1904"/>
        <w:gridCol w:w="1061"/>
        <w:gridCol w:w="368"/>
        <w:gridCol w:w="599"/>
        <w:gridCol w:w="368"/>
        <w:gridCol w:w="6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898"/>
          <w:p>
            <w:pPr>
              <w:spacing w:after="20"/>
              <w:ind w:left="20"/>
              <w:jc w:val="both"/>
            </w:pPr>
            <w:r>
              <w:rPr>
                <w:rFonts w:ascii="Times New Roman"/>
                <w:b w:val="false"/>
                <w:i w:val="false"/>
                <w:color w:val="000000"/>
                <w:sz w:val="20"/>
              </w:rPr>
              <w:t>
</w:t>
            </w:r>
            <w:r>
              <w:rPr>
                <w:rFonts w:ascii="Times New Roman"/>
                <w:b w:val="false"/>
                <w:i w:val="false"/>
                <w:color w:val="000000"/>
                <w:sz w:val="20"/>
              </w:rPr>
              <w:t>Лабораторные работы</w:t>
            </w:r>
          </w:p>
          <w:bookmarkEnd w:id="89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Курсовые работы и проекты</w:t>
            </w:r>
          </w:p>
        </w:tc>
      </w:tr>
      <w:tr>
        <w:trPr>
          <w:trHeight w:val="30" w:hRule="atLeast"/>
        </w:trPr>
        <w:tc>
          <w:tcPr>
            <w:tcW w:w="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9" w:id="899"/>
          <w:p>
            <w:pPr>
              <w:spacing w:after="20"/>
              <w:ind w:left="20"/>
              <w:jc w:val="both"/>
            </w:pPr>
            <w:r>
              <w:rPr>
                <w:rFonts w:ascii="Times New Roman"/>
                <w:b w:val="false"/>
                <w:i w:val="false"/>
                <w:color w:val="000000"/>
                <w:sz w:val="20"/>
              </w:rPr>
              <w:t>
</w:t>
            </w:r>
            <w:r>
              <w:rPr>
                <w:rFonts w:ascii="Times New Roman"/>
                <w:b w:val="false"/>
                <w:i w:val="false"/>
                <w:color w:val="000000"/>
                <w:sz w:val="20"/>
              </w:rPr>
              <w:t>Индекс модуля</w:t>
            </w:r>
          </w:p>
          <w:bookmarkEnd w:id="899"/>
        </w:tc>
        <w:tc>
          <w:tcPr>
            <w:tcW w:w="1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2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работы в часах и (или) кредитах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модуля</w:t>
            </w:r>
          </w:p>
        </w:tc>
        <w:tc>
          <w:tcPr>
            <w:tcW w:w="1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работы или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преподавателя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12" w:id="900"/>
    <w:p>
      <w:pPr>
        <w:spacing w:after="0"/>
        <w:ind w:left="0"/>
        <w:jc w:val="both"/>
      </w:pPr>
      <w:r>
        <w:rPr>
          <w:rFonts w:ascii="Times New Roman"/>
          <w:b w:val="false"/>
          <w:i w:val="false"/>
          <w:color w:val="000000"/>
          <w:sz w:val="28"/>
        </w:rPr>
        <w:t>
      Подпись руководителя группы _______________________________</w:t>
      </w:r>
      <w:r>
        <w:br/>
      </w:r>
      <w:r>
        <w:rPr>
          <w:rFonts w:ascii="Times New Roman"/>
          <w:b w:val="false"/>
          <w:i w:val="false"/>
          <w:color w:val="000000"/>
          <w:sz w:val="28"/>
        </w:rPr>
        <w:t xml:space="preserve">       Приказом № ____ от "___" _______ 20___ г. переведен ____ на _____ курс.</w:t>
      </w:r>
      <w:r>
        <w:br/>
      </w:r>
      <w:r>
        <w:rPr>
          <w:rFonts w:ascii="Times New Roman"/>
          <w:b w:val="false"/>
          <w:i w:val="false"/>
          <w:color w:val="000000"/>
          <w:sz w:val="28"/>
        </w:rPr>
        <w:t xml:space="preserve">       Заместитель руководителя по учебной работе 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Примечание: При изготовлении книжки успеваемости обучающегося упомянутые </w:t>
      </w:r>
      <w:r>
        <w:br/>
      </w:r>
      <w:r>
        <w:rPr>
          <w:rFonts w:ascii="Times New Roman"/>
          <w:b w:val="false"/>
          <w:i w:val="false"/>
          <w:color w:val="000000"/>
          <w:sz w:val="28"/>
        </w:rPr>
        <w:t xml:space="preserve">страницы повторяются 3, 4 или 5 раз в зависимости от сроков обучения в данной </w:t>
      </w:r>
      <w:r>
        <w:br/>
      </w:r>
      <w:r>
        <w:rPr>
          <w:rFonts w:ascii="Times New Roman"/>
          <w:b w:val="false"/>
          <w:i w:val="false"/>
          <w:color w:val="000000"/>
          <w:sz w:val="28"/>
        </w:rPr>
        <w:t>организации образования.</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(фамилия, имя, отчество (при его наличии) обучающегося)</w:t>
      </w:r>
      <w:r>
        <w:br/>
      </w:r>
      <w:r>
        <w:rPr>
          <w:rFonts w:ascii="Times New Roman"/>
          <w:b w:val="false"/>
          <w:i w:val="false"/>
          <w:color w:val="000000"/>
          <w:sz w:val="28"/>
        </w:rPr>
        <w:t xml:space="preserve">       Производственное обучение (ПО) и профессиональная практика</w:t>
      </w:r>
    </w:p>
    <w:bookmarkEnd w:id="9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369"/>
        <w:gridCol w:w="369"/>
        <w:gridCol w:w="1064"/>
        <w:gridCol w:w="833"/>
        <w:gridCol w:w="2606"/>
        <w:gridCol w:w="1528"/>
        <w:gridCol w:w="3329"/>
        <w:gridCol w:w="861"/>
        <w:gridCol w:w="370"/>
        <w:gridCol w:w="370"/>
      </w:tblGrid>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901"/>
          <w:p>
            <w:pPr>
              <w:spacing w:after="20"/>
              <w:ind w:left="20"/>
              <w:jc w:val="both"/>
            </w:pPr>
            <w:r>
              <w:rPr>
                <w:rFonts w:ascii="Times New Roman"/>
                <w:b w:val="false"/>
                <w:i w:val="false"/>
                <w:color w:val="000000"/>
                <w:sz w:val="20"/>
              </w:rPr>
              <w:t>
</w:t>
            </w:r>
            <w:r>
              <w:rPr>
                <w:rFonts w:ascii="Times New Roman"/>
                <w:b w:val="false"/>
                <w:i w:val="false"/>
                <w:color w:val="000000"/>
                <w:sz w:val="20"/>
              </w:rPr>
              <w:t>Индекс модуля</w:t>
            </w:r>
          </w:p>
          <w:bookmarkEnd w:id="901"/>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характер практики</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прохождения практики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практики, в часах и (или) кредитах</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Рабочее место или класс, группа</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Освоенная квалификация (указать при наличии: разряд, класс, категорию)</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9" w:id="902"/>
    <w:p>
      <w:pPr>
        <w:spacing w:after="0"/>
        <w:ind w:left="0"/>
        <w:jc w:val="both"/>
      </w:pPr>
      <w:r>
        <w:rPr>
          <w:rFonts w:ascii="Times New Roman"/>
          <w:b w:val="false"/>
          <w:i w:val="false"/>
          <w:color w:val="000000"/>
          <w:sz w:val="28"/>
        </w:rPr>
        <w:t>
      Дипломное проектирование</w:t>
      </w:r>
    </w:p>
    <w:bookmarkEnd w:id="902"/>
    <w:bookmarkStart w:name="z6450" w:id="903"/>
    <w:p>
      <w:pPr>
        <w:spacing w:after="0"/>
        <w:ind w:left="0"/>
        <w:jc w:val="both"/>
      </w:pPr>
      <w:r>
        <w:rPr>
          <w:rFonts w:ascii="Times New Roman"/>
          <w:b w:val="false"/>
          <w:i w:val="false"/>
          <w:color w:val="000000"/>
          <w:sz w:val="28"/>
        </w:rPr>
        <w:t>
      Задание на проектирование выдано "_______" ___________ 20______ г.</w:t>
      </w:r>
      <w:r>
        <w:br/>
      </w:r>
      <w:r>
        <w:rPr>
          <w:rFonts w:ascii="Times New Roman"/>
          <w:b w:val="false"/>
          <w:i w:val="false"/>
          <w:color w:val="000000"/>
          <w:sz w:val="28"/>
        </w:rPr>
        <w:t xml:space="preserve">       Тема проекта ___________________________________________________</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Руководитель проекта ___________________________________________</w:t>
      </w:r>
      <w:r>
        <w:br/>
      </w:r>
      <w:r>
        <w:rPr>
          <w:rFonts w:ascii="Times New Roman"/>
          <w:b w:val="false"/>
          <w:i w:val="false"/>
          <w:color w:val="000000"/>
          <w:sz w:val="28"/>
        </w:rPr>
        <w:t xml:space="preserve">                         (фамилия и инициалы)</w:t>
      </w:r>
      <w:r>
        <w:br/>
      </w:r>
      <w:r>
        <w:rPr>
          <w:rFonts w:ascii="Times New Roman"/>
          <w:b w:val="false"/>
          <w:i w:val="false"/>
          <w:color w:val="000000"/>
          <w:sz w:val="28"/>
        </w:rPr>
        <w:t xml:space="preserve">       Срок выполнения _______________________________________________</w:t>
      </w:r>
      <w:r>
        <w:br/>
      </w:r>
      <w:r>
        <w:rPr>
          <w:rFonts w:ascii="Times New Roman"/>
          <w:b w:val="false"/>
          <w:i w:val="false"/>
          <w:color w:val="000000"/>
          <w:sz w:val="28"/>
        </w:rPr>
        <w:t xml:space="preserve">       Заместитель руководителя по учебной работе 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Обучающийся _________________________________________________</w:t>
      </w:r>
      <w:r>
        <w:br/>
      </w:r>
      <w:r>
        <w:rPr>
          <w:rFonts w:ascii="Times New Roman"/>
          <w:b w:val="false"/>
          <w:i w:val="false"/>
          <w:color w:val="000000"/>
          <w:sz w:val="28"/>
        </w:rPr>
        <w:t xml:space="preserve">                               (фамилия и инициалы)</w:t>
      </w:r>
      <w:r>
        <w:br/>
      </w:r>
      <w:r>
        <w:rPr>
          <w:rFonts w:ascii="Times New Roman"/>
          <w:b w:val="false"/>
          <w:i w:val="false"/>
          <w:color w:val="000000"/>
          <w:sz w:val="28"/>
        </w:rPr>
        <w:t xml:space="preserve">       допущен _____ к защите дипломного проекта.</w:t>
      </w:r>
      <w:r>
        <w:br/>
      </w:r>
      <w:r>
        <w:rPr>
          <w:rFonts w:ascii="Times New Roman"/>
          <w:b w:val="false"/>
          <w:i w:val="false"/>
          <w:color w:val="000000"/>
          <w:sz w:val="28"/>
        </w:rPr>
        <w:t xml:space="preserve">       Заместитель руководителя по учебной работе _____________ (подпись)</w:t>
      </w:r>
      <w:r>
        <w:br/>
      </w:r>
      <w:r>
        <w:rPr>
          <w:rFonts w:ascii="Times New Roman"/>
          <w:b w:val="false"/>
          <w:i w:val="false"/>
          <w:color w:val="000000"/>
          <w:sz w:val="28"/>
        </w:rPr>
        <w:t xml:space="preserve">       М.П.</w:t>
      </w:r>
      <w:r>
        <w:br/>
      </w:r>
      <w:r>
        <w:rPr>
          <w:rFonts w:ascii="Times New Roman"/>
          <w:b w:val="false"/>
          <w:i w:val="false"/>
          <w:color w:val="000000"/>
          <w:sz w:val="28"/>
        </w:rPr>
        <w:t xml:space="preserve">       "______" ____________ 20____ г.</w:t>
      </w:r>
    </w:p>
    <w:bookmarkEnd w:id="903"/>
    <w:bookmarkStart w:name="z6451" w:id="904"/>
    <w:p>
      <w:pPr>
        <w:spacing w:after="0"/>
        <w:ind w:left="0"/>
        <w:jc w:val="both"/>
      </w:pPr>
      <w:r>
        <w:rPr>
          <w:rFonts w:ascii="Times New Roman"/>
          <w:b w:val="false"/>
          <w:i w:val="false"/>
          <w:color w:val="000000"/>
          <w:sz w:val="28"/>
        </w:rPr>
        <w:t>
      Защита дипломного проекта</w:t>
      </w:r>
    </w:p>
    <w:bookmarkEnd w:id="904"/>
    <w:bookmarkStart w:name="z6452" w:id="905"/>
    <w:p>
      <w:pPr>
        <w:spacing w:after="0"/>
        <w:ind w:left="0"/>
        <w:jc w:val="both"/>
      </w:pPr>
      <w:r>
        <w:rPr>
          <w:rFonts w:ascii="Times New Roman"/>
          <w:b w:val="false"/>
          <w:i w:val="false"/>
          <w:color w:val="000000"/>
          <w:sz w:val="28"/>
        </w:rPr>
        <w:t>
      Защита дипломного проекта на тему ___________________________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состоялась "______" __________________ 20__ г.</w:t>
      </w:r>
      <w:r>
        <w:br/>
      </w:r>
      <w:r>
        <w:rPr>
          <w:rFonts w:ascii="Times New Roman"/>
          <w:b w:val="false"/>
          <w:i w:val="false"/>
          <w:color w:val="000000"/>
          <w:sz w:val="28"/>
        </w:rPr>
        <w:t xml:space="preserve">       Оценка __________________________________</w:t>
      </w:r>
      <w:r>
        <w:br/>
      </w:r>
      <w:r>
        <w:rPr>
          <w:rFonts w:ascii="Times New Roman"/>
          <w:b w:val="false"/>
          <w:i w:val="false"/>
          <w:color w:val="000000"/>
          <w:sz w:val="28"/>
        </w:rPr>
        <w:t xml:space="preserve">       М.П.</w:t>
      </w:r>
      <w:r>
        <w:br/>
      </w:r>
      <w:r>
        <w:rPr>
          <w:rFonts w:ascii="Times New Roman"/>
          <w:b w:val="false"/>
          <w:i w:val="false"/>
          <w:color w:val="000000"/>
          <w:sz w:val="28"/>
        </w:rPr>
        <w:t xml:space="preserve">       Председатель итоговой аттестационной комиссии _______ (подпись)</w:t>
      </w:r>
      <w:r>
        <w:br/>
      </w:r>
      <w:r>
        <w:rPr>
          <w:rFonts w:ascii="Times New Roman"/>
          <w:b w:val="false"/>
          <w:i w:val="false"/>
          <w:color w:val="000000"/>
          <w:sz w:val="28"/>
        </w:rPr>
        <w:t xml:space="preserve">       Экзамены итоговой аттестации</w:t>
      </w:r>
      <w:r>
        <w:br/>
      </w:r>
      <w:r>
        <w:rPr>
          <w:rFonts w:ascii="Times New Roman"/>
          <w:b w:val="false"/>
          <w:i w:val="false"/>
          <w:color w:val="000000"/>
          <w:sz w:val="28"/>
        </w:rPr>
        <w:t xml:space="preserve">       Обучающийся _______________________________________________</w:t>
      </w:r>
    </w:p>
    <w:bookmarkEnd w:id="905"/>
    <w:bookmarkStart w:name="z6453" w:id="906"/>
    <w:p>
      <w:pPr>
        <w:spacing w:after="0"/>
        <w:ind w:left="0"/>
        <w:jc w:val="both"/>
      </w:pPr>
      <w:r>
        <w:rPr>
          <w:rFonts w:ascii="Times New Roman"/>
          <w:b w:val="false"/>
          <w:i w:val="false"/>
          <w:color w:val="000000"/>
          <w:sz w:val="28"/>
        </w:rPr>
        <w:t>
                         (фамилия и инициалы)</w:t>
      </w:r>
      <w:r>
        <w:br/>
      </w:r>
      <w:r>
        <w:rPr>
          <w:rFonts w:ascii="Times New Roman"/>
          <w:b w:val="false"/>
          <w:i w:val="false"/>
          <w:color w:val="000000"/>
          <w:sz w:val="28"/>
        </w:rPr>
        <w:t xml:space="preserve">       допущен _____ к сдаче итоговых экзаменов.</w:t>
      </w:r>
      <w:r>
        <w:br/>
      </w:r>
      <w:r>
        <w:rPr>
          <w:rFonts w:ascii="Times New Roman"/>
          <w:b w:val="false"/>
          <w:i w:val="false"/>
          <w:color w:val="000000"/>
          <w:sz w:val="28"/>
        </w:rPr>
        <w:t xml:space="preserve">       Заместитель руководителя по учебной работе _______________ (подпись)</w:t>
      </w:r>
      <w:r>
        <w:br/>
      </w:r>
      <w:r>
        <w:rPr>
          <w:rFonts w:ascii="Times New Roman"/>
          <w:b w:val="false"/>
          <w:i w:val="false"/>
          <w:color w:val="000000"/>
          <w:sz w:val="28"/>
        </w:rPr>
        <w:t xml:space="preserve">       М.П.</w:t>
      </w:r>
      <w:r>
        <w:br/>
      </w:r>
      <w:r>
        <w:rPr>
          <w:rFonts w:ascii="Times New Roman"/>
          <w:b w:val="false"/>
          <w:i w:val="false"/>
          <w:color w:val="000000"/>
          <w:sz w:val="28"/>
        </w:rPr>
        <w:t xml:space="preserve">       "______" ____________ 20____ г.</w:t>
      </w:r>
      <w:r>
        <w:br/>
      </w:r>
      <w:r>
        <w:rPr>
          <w:rFonts w:ascii="Times New Roman"/>
          <w:b w:val="false"/>
          <w:i w:val="false"/>
          <w:color w:val="000000"/>
          <w:sz w:val="28"/>
        </w:rPr>
        <w:t xml:space="preserve">       Оценки, полученные на итоговых экзаменах</w:t>
      </w:r>
    </w:p>
    <w:bookmarkEnd w:id="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3647"/>
        <w:gridCol w:w="2473"/>
        <w:gridCol w:w="705"/>
        <w:gridCol w:w="1147"/>
        <w:gridCol w:w="706"/>
        <w:gridCol w:w="2475"/>
      </w:tblGrid>
      <w:tr>
        <w:trPr>
          <w:trHeight w:val="30" w:hRule="atLeast"/>
        </w:trPr>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4" w:id="907"/>
          <w:p>
            <w:pPr>
              <w:spacing w:after="20"/>
              <w:ind w:left="20"/>
              <w:jc w:val="both"/>
            </w:pPr>
            <w:r>
              <w:rPr>
                <w:rFonts w:ascii="Times New Roman"/>
                <w:b w:val="false"/>
                <w:i w:val="false"/>
                <w:color w:val="000000"/>
                <w:sz w:val="20"/>
              </w:rPr>
              <w:t>
</w:t>
            </w:r>
            <w:r>
              <w:rPr>
                <w:rFonts w:ascii="Times New Roman"/>
                <w:b w:val="false"/>
                <w:i w:val="false"/>
                <w:color w:val="000000"/>
                <w:sz w:val="20"/>
              </w:rPr>
              <w:t>Индекс модуля</w:t>
            </w:r>
          </w:p>
          <w:bookmarkEnd w:id="907"/>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курса, учебные часы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итоговой аттестационной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77" w:id="908"/>
    <w:p>
      <w:pPr>
        <w:spacing w:after="0"/>
        <w:ind w:left="0"/>
        <w:jc w:val="both"/>
      </w:pPr>
      <w:r>
        <w:rPr>
          <w:rFonts w:ascii="Times New Roman"/>
          <w:b w:val="false"/>
          <w:i w:val="false"/>
          <w:color w:val="000000"/>
          <w:sz w:val="28"/>
        </w:rPr>
        <w:t>
      Итоги квалификационных экзаменов</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3929"/>
        <w:gridCol w:w="760"/>
        <w:gridCol w:w="1236"/>
        <w:gridCol w:w="760"/>
        <w:gridCol w:w="2189"/>
        <w:gridCol w:w="2190"/>
      </w:tblGrid>
      <w:tr>
        <w:trPr>
          <w:trHeight w:val="30" w:hRule="atLeast"/>
        </w:trPr>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8" w:id="909"/>
          <w:p>
            <w:pPr>
              <w:spacing w:after="20"/>
              <w:ind w:left="20"/>
              <w:jc w:val="both"/>
            </w:pPr>
            <w:r>
              <w:rPr>
                <w:rFonts w:ascii="Times New Roman"/>
                <w:b w:val="false"/>
                <w:i w:val="false"/>
                <w:color w:val="000000"/>
                <w:sz w:val="20"/>
              </w:rPr>
              <w:t>
</w:t>
            </w:r>
            <w:r>
              <w:rPr>
                <w:rFonts w:ascii="Times New Roman"/>
                <w:b w:val="false"/>
                <w:i w:val="false"/>
                <w:color w:val="000000"/>
                <w:sz w:val="20"/>
              </w:rPr>
              <w:t>Индекс модуля</w:t>
            </w:r>
          </w:p>
          <w:bookmarkEnd w:id="909"/>
        </w:tc>
        <w:tc>
          <w:tcPr>
            <w:tcW w:w="3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присвоенной рабочей квалификации</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председателя квалификационной комиссии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01" w:id="910"/>
    <w:p>
      <w:pPr>
        <w:spacing w:after="0"/>
        <w:ind w:left="0"/>
        <w:jc w:val="both"/>
      </w:pPr>
      <w:r>
        <w:rPr>
          <w:rFonts w:ascii="Times New Roman"/>
          <w:b w:val="false"/>
          <w:i w:val="false"/>
          <w:color w:val="000000"/>
          <w:sz w:val="28"/>
        </w:rPr>
        <w:t>
      Решением квалификационной комиссии от "___" ___ 20___ г. (протокол №____)</w:t>
      </w:r>
      <w:r>
        <w:br/>
      </w:r>
      <w:r>
        <w:rPr>
          <w:rFonts w:ascii="Times New Roman"/>
          <w:b w:val="false"/>
          <w:i w:val="false"/>
          <w:color w:val="000000"/>
          <w:sz w:val="28"/>
        </w:rPr>
        <w:t xml:space="preserve">       присвоена квалификация ____________________________________________________</w:t>
      </w:r>
      <w:r>
        <w:br/>
      </w:r>
      <w:r>
        <w:rPr>
          <w:rFonts w:ascii="Times New Roman"/>
          <w:b w:val="false"/>
          <w:i w:val="false"/>
          <w:color w:val="000000"/>
          <w:sz w:val="28"/>
        </w:rPr>
        <w:t xml:space="preserve">                               (специальность, разряд, класс, категория (при наличии))</w:t>
      </w:r>
      <w:r>
        <w:br/>
      </w:r>
      <w:r>
        <w:rPr>
          <w:rFonts w:ascii="Times New Roman"/>
          <w:b w:val="false"/>
          <w:i w:val="false"/>
          <w:color w:val="000000"/>
          <w:sz w:val="28"/>
        </w:rPr>
        <w:t xml:space="preserve">       Выдано свидетельство о профессиональной подготовке № ___________ "________"</w:t>
      </w:r>
      <w:r>
        <w:br/>
      </w:r>
      <w:r>
        <w:rPr>
          <w:rFonts w:ascii="Times New Roman"/>
          <w:b w:val="false"/>
          <w:i w:val="false"/>
          <w:color w:val="000000"/>
          <w:sz w:val="28"/>
        </w:rPr>
        <w:t xml:space="preserve">       ________________ 20_____ г.</w:t>
      </w:r>
      <w:r>
        <w:br/>
      </w:r>
      <w:r>
        <w:rPr>
          <w:rFonts w:ascii="Times New Roman"/>
          <w:b w:val="false"/>
          <w:i w:val="false"/>
          <w:color w:val="000000"/>
          <w:sz w:val="28"/>
        </w:rPr>
        <w:t xml:space="preserve">       Решением итоговой аттестационной комиссии от "__" ___ 20__ г. (протокол №____)</w:t>
      </w:r>
      <w:r>
        <w:br/>
      </w:r>
      <w:r>
        <w:rPr>
          <w:rFonts w:ascii="Times New Roman"/>
          <w:b w:val="false"/>
          <w:i w:val="false"/>
          <w:color w:val="000000"/>
          <w:sz w:val="28"/>
        </w:rPr>
        <w:t xml:space="preserve">       присвоена квалификация ____________________________________________________</w:t>
      </w:r>
      <w:r>
        <w:br/>
      </w:r>
      <w:r>
        <w:rPr>
          <w:rFonts w:ascii="Times New Roman"/>
          <w:b w:val="false"/>
          <w:i w:val="false"/>
          <w:color w:val="000000"/>
          <w:sz w:val="28"/>
        </w:rPr>
        <w:t xml:space="preserve">                                           (специальность)</w:t>
      </w:r>
      <w:r>
        <w:br/>
      </w:r>
      <w:r>
        <w:rPr>
          <w:rFonts w:ascii="Times New Roman"/>
          <w:b w:val="false"/>
          <w:i w:val="false"/>
          <w:color w:val="000000"/>
          <w:sz w:val="28"/>
        </w:rPr>
        <w:t xml:space="preserve">       Выдан диплом № ___________ "________" ________________ 20_____ г.</w:t>
      </w:r>
      <w:r>
        <w:br/>
      </w:r>
      <w:r>
        <w:rPr>
          <w:rFonts w:ascii="Times New Roman"/>
          <w:b w:val="false"/>
          <w:i w:val="false"/>
          <w:color w:val="000000"/>
          <w:sz w:val="28"/>
        </w:rPr>
        <w:t xml:space="preserve">       Офис Регистратора ______________ (подпись)</w:t>
      </w:r>
      <w:r>
        <w:br/>
      </w:r>
      <w:r>
        <w:rPr>
          <w:rFonts w:ascii="Times New Roman"/>
          <w:b w:val="false"/>
          <w:i w:val="false"/>
          <w:color w:val="000000"/>
          <w:sz w:val="28"/>
        </w:rPr>
        <w:t xml:space="preserve">       М.П.</w:t>
      </w:r>
      <w:r>
        <w:br/>
      </w:r>
      <w:r>
        <w:rPr>
          <w:rFonts w:ascii="Times New Roman"/>
          <w:b w:val="false"/>
          <w:i w:val="false"/>
          <w:color w:val="000000"/>
          <w:sz w:val="28"/>
        </w:rPr>
        <w:t xml:space="preserve">       Руководитель _________________________________(подпись)</w:t>
      </w:r>
    </w:p>
    <w:bookmarkEnd w:id="910"/>
    <w:bookmarkStart w:name="z6502" w:id="911"/>
    <w:p>
      <w:pPr>
        <w:spacing w:after="0"/>
        <w:ind w:left="0"/>
        <w:jc w:val="both"/>
      </w:pPr>
      <w:r>
        <w:rPr>
          <w:rFonts w:ascii="Times New Roman"/>
          <w:b w:val="false"/>
          <w:i w:val="false"/>
          <w:color w:val="000000"/>
          <w:sz w:val="28"/>
        </w:rPr>
        <w:t>
      При получении диплома книжка успеваемости сдается в учебное заведение.</w:t>
      </w:r>
    </w:p>
    <w:bookmarkEnd w:id="911"/>
    <w:bookmarkStart w:name="z6503" w:id="912"/>
    <w:p>
      <w:pPr>
        <w:spacing w:after="0"/>
        <w:ind w:left="0"/>
        <w:jc w:val="both"/>
      </w:pPr>
      <w:r>
        <w:rPr>
          <w:rFonts w:ascii="Times New Roman"/>
          <w:b w:val="false"/>
          <w:i w:val="false"/>
          <w:color w:val="000000"/>
          <w:sz w:val="28"/>
        </w:rPr>
        <w:t>
      Примечание:</w:t>
      </w:r>
    </w:p>
    <w:bookmarkEnd w:id="912"/>
    <w:bookmarkStart w:name="z6504" w:id="913"/>
    <w:p>
      <w:pPr>
        <w:spacing w:after="0"/>
        <w:ind w:left="0"/>
        <w:jc w:val="both"/>
      </w:pPr>
      <w:r>
        <w:rPr>
          <w:rFonts w:ascii="Times New Roman"/>
          <w:b w:val="false"/>
          <w:i w:val="false"/>
          <w:color w:val="000000"/>
          <w:sz w:val="28"/>
        </w:rPr>
        <w:t>
      1. Книжка успеваемости обучающегося организации технического и профессионального, послесреднего образования выдается вновь принятым обучающимся в течение первого семестра обучения, но не позднее чем за месяц до начала зимней экзаменационной сессии.</w:t>
      </w:r>
    </w:p>
    <w:bookmarkEnd w:id="913"/>
    <w:bookmarkStart w:name="z6505" w:id="914"/>
    <w:p>
      <w:pPr>
        <w:spacing w:after="0"/>
        <w:ind w:left="0"/>
        <w:jc w:val="both"/>
      </w:pPr>
      <w:r>
        <w:rPr>
          <w:rFonts w:ascii="Times New Roman"/>
          <w:b w:val="false"/>
          <w:i w:val="false"/>
          <w:color w:val="000000"/>
          <w:sz w:val="28"/>
        </w:rPr>
        <w:t>
      2. Книжка успеваемости заполняется от руки. Подчистка, помарка и неоговоренные исправления в книжке успеваемости не допускаются.</w:t>
      </w:r>
    </w:p>
    <w:bookmarkEnd w:id="914"/>
    <w:bookmarkStart w:name="z6506" w:id="915"/>
    <w:p>
      <w:pPr>
        <w:spacing w:after="0"/>
        <w:ind w:left="0"/>
        <w:jc w:val="both"/>
      </w:pPr>
      <w:r>
        <w:rPr>
          <w:rFonts w:ascii="Times New Roman"/>
          <w:b w:val="false"/>
          <w:i w:val="false"/>
          <w:color w:val="000000"/>
          <w:sz w:val="28"/>
        </w:rPr>
        <w:t>
      3. В книжку успеваемости проставляются оценки дифференцированного зачета по всем дисциплинам и (или) модулям, не предусматривающим проведения экзамена и/или переходящим на последующие семестры.</w:t>
      </w:r>
    </w:p>
    <w:bookmarkEnd w:id="915"/>
    <w:bookmarkStart w:name="z6507" w:id="916"/>
    <w:p>
      <w:pPr>
        <w:spacing w:after="0"/>
        <w:ind w:left="0"/>
        <w:jc w:val="both"/>
      </w:pPr>
      <w:r>
        <w:rPr>
          <w:rFonts w:ascii="Times New Roman"/>
          <w:b w:val="false"/>
          <w:i w:val="false"/>
          <w:color w:val="000000"/>
          <w:sz w:val="28"/>
        </w:rPr>
        <w:t>
      По дисциплинам и (или) модулям, вынесенным на экзаменационную сессию, проставляются оценки, полученные обучающимися на экзаменах, итоговая оценка выставляется по результатам подсчета согласно формуле: И = 0,6 х (РО 1+…+РО N) /N+ 0,4 х Э, где:</w:t>
      </w:r>
    </w:p>
    <w:bookmarkEnd w:id="916"/>
    <w:bookmarkStart w:name="z6508" w:id="917"/>
    <w:p>
      <w:pPr>
        <w:spacing w:after="0"/>
        <w:ind w:left="0"/>
        <w:jc w:val="both"/>
      </w:pPr>
      <w:r>
        <w:rPr>
          <w:rFonts w:ascii="Times New Roman"/>
          <w:b w:val="false"/>
          <w:i w:val="false"/>
          <w:color w:val="000000"/>
          <w:sz w:val="28"/>
        </w:rPr>
        <w:t>
      РО – результат обучения;</w:t>
      </w:r>
    </w:p>
    <w:bookmarkEnd w:id="917"/>
    <w:bookmarkStart w:name="z6509" w:id="918"/>
    <w:p>
      <w:pPr>
        <w:spacing w:after="0"/>
        <w:ind w:left="0"/>
        <w:jc w:val="both"/>
      </w:pPr>
      <w:r>
        <w:rPr>
          <w:rFonts w:ascii="Times New Roman"/>
          <w:b w:val="false"/>
          <w:i w:val="false"/>
          <w:color w:val="000000"/>
          <w:sz w:val="28"/>
        </w:rPr>
        <w:t>
      N – количество результатов обучения;</w:t>
      </w:r>
    </w:p>
    <w:bookmarkEnd w:id="918"/>
    <w:bookmarkStart w:name="z6510" w:id="919"/>
    <w:p>
      <w:pPr>
        <w:spacing w:after="0"/>
        <w:ind w:left="0"/>
        <w:jc w:val="both"/>
      </w:pPr>
      <w:r>
        <w:rPr>
          <w:rFonts w:ascii="Times New Roman"/>
          <w:b w:val="false"/>
          <w:i w:val="false"/>
          <w:color w:val="000000"/>
          <w:sz w:val="28"/>
        </w:rPr>
        <w:t>
      Э – экзаменационная оценка.</w:t>
      </w:r>
    </w:p>
    <w:bookmarkEnd w:id="919"/>
    <w:bookmarkStart w:name="z6511" w:id="920"/>
    <w:p>
      <w:pPr>
        <w:spacing w:after="0"/>
        <w:ind w:left="0"/>
        <w:jc w:val="both"/>
      </w:pPr>
      <w:r>
        <w:rPr>
          <w:rFonts w:ascii="Times New Roman"/>
          <w:b w:val="false"/>
          <w:i w:val="false"/>
          <w:color w:val="000000"/>
          <w:sz w:val="28"/>
        </w:rPr>
        <w:t>
      4. Общая экзаменационная оценка проставляется только по дисциплинам и (или) модулям, по которым экзамены проводятся письменно и устно (Казахский язык, другие языки, Литература, Математика и другие согласно учебному плану). По дисциплинам и (или) модулям, по которым проводится только устный экзамен, оценка проставляется в графе, отведенной для устного экзамена, в других графах ставится прочерк.</w:t>
      </w:r>
    </w:p>
    <w:bookmarkEnd w:id="920"/>
    <w:bookmarkStart w:name="z6512" w:id="921"/>
    <w:p>
      <w:pPr>
        <w:spacing w:after="0"/>
        <w:ind w:left="0"/>
        <w:jc w:val="both"/>
      </w:pPr>
      <w:r>
        <w:rPr>
          <w:rFonts w:ascii="Times New Roman"/>
          <w:b w:val="false"/>
          <w:i w:val="false"/>
          <w:color w:val="000000"/>
          <w:sz w:val="28"/>
        </w:rPr>
        <w:t>
      5. Оценки, полученные обучающимися при повторной сдаче, проставляются экзаменатором на странице книжки успеваемости, соответствующей семестру прохождения данной дисциплины и (или) модуля или раздела дисциплины, путем повторной записи наименования дисциплины и (или) модуля на свободной строке.</w:t>
      </w:r>
    </w:p>
    <w:bookmarkEnd w:id="921"/>
    <w:bookmarkStart w:name="z6513" w:id="922"/>
    <w:p>
      <w:pPr>
        <w:spacing w:after="0"/>
        <w:ind w:left="0"/>
        <w:jc w:val="both"/>
      </w:pPr>
      <w:r>
        <w:rPr>
          <w:rFonts w:ascii="Times New Roman"/>
          <w:b w:val="false"/>
          <w:i w:val="false"/>
          <w:color w:val="000000"/>
          <w:sz w:val="28"/>
        </w:rPr>
        <w:t>
      6. Подпись родителей или лиц, их заменяющих, для обучающихся, достигших 18 лет, не обязательна.</w:t>
      </w:r>
    </w:p>
    <w:bookmarkEnd w:id="922"/>
    <w:bookmarkStart w:name="z6514" w:id="923"/>
    <w:p>
      <w:pPr>
        <w:spacing w:after="0"/>
        <w:ind w:left="0"/>
        <w:jc w:val="both"/>
      </w:pPr>
      <w:r>
        <w:rPr>
          <w:rFonts w:ascii="Times New Roman"/>
          <w:b w:val="false"/>
          <w:i w:val="false"/>
          <w:color w:val="000000"/>
          <w:sz w:val="28"/>
        </w:rPr>
        <w:t>
      7. Выдача дубликата книжки успеваемости производится только по распоряжению руководителя или его заместителя по учебной работе.</w:t>
      </w:r>
    </w:p>
    <w:bookmarkEnd w:id="923"/>
    <w:bookmarkStart w:name="z6515" w:id="924"/>
    <w:p>
      <w:pPr>
        <w:spacing w:after="0"/>
        <w:ind w:left="0"/>
        <w:jc w:val="both"/>
      </w:pPr>
      <w:r>
        <w:rPr>
          <w:rFonts w:ascii="Times New Roman"/>
          <w:b w:val="false"/>
          <w:i w:val="false"/>
          <w:color w:val="000000"/>
          <w:sz w:val="28"/>
        </w:rPr>
        <w:t>
      На титульной странице дубликата книжки успеваемости делается надпись "Дубликат".</w:t>
      </w:r>
    </w:p>
    <w:bookmarkEnd w:id="924"/>
    <w:bookmarkStart w:name="z6516" w:id="925"/>
    <w:p>
      <w:pPr>
        <w:spacing w:after="0"/>
        <w:ind w:left="0"/>
        <w:jc w:val="both"/>
      </w:pPr>
      <w:r>
        <w:rPr>
          <w:rFonts w:ascii="Times New Roman"/>
          <w:b w:val="false"/>
          <w:i w:val="false"/>
          <w:color w:val="000000"/>
          <w:sz w:val="28"/>
        </w:rPr>
        <w:t>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 хранящихся в учебной части.</w:t>
      </w:r>
    </w:p>
    <w:bookmarkEnd w:id="925"/>
    <w:bookmarkStart w:name="z6517" w:id="926"/>
    <w:p>
      <w:pPr>
        <w:spacing w:after="0"/>
        <w:ind w:left="0"/>
        <w:jc w:val="both"/>
      </w:pPr>
      <w:r>
        <w:rPr>
          <w:rFonts w:ascii="Times New Roman"/>
          <w:b w:val="false"/>
          <w:i w:val="false"/>
          <w:color w:val="000000"/>
          <w:sz w:val="28"/>
        </w:rPr>
        <w:t>
      8. В случае выбытия обучающегося из организации образования до окончания курса обучения книжка успеваемости сдается в организацию образования, которая выдает обучающемуся справку о сданных им за время пребывания в организации образования дисциплин и (или) модулей с указанием объема каждой дисциплины в часах и полученных оценок.</w:t>
      </w:r>
    </w:p>
    <w:bookmarkEnd w:id="926"/>
    <w:bookmarkStart w:name="z6518" w:id="927"/>
    <w:p>
      <w:pPr>
        <w:spacing w:after="0"/>
        <w:ind w:left="0"/>
        <w:jc w:val="both"/>
      </w:pPr>
      <w:r>
        <w:rPr>
          <w:rFonts w:ascii="Times New Roman"/>
          <w:b w:val="false"/>
          <w:i w:val="false"/>
          <w:color w:val="000000"/>
          <w:sz w:val="28"/>
        </w:rPr>
        <w:t>
      9. При получении диплома книжка успеваемости сдается в организацию образования.</w:t>
      </w:r>
    </w:p>
    <w:bookmarkEnd w:id="927"/>
    <w:bookmarkStart w:name="z6519" w:id="928"/>
    <w:p>
      <w:pPr>
        <w:spacing w:after="0"/>
        <w:ind w:left="0"/>
        <w:jc w:val="both"/>
      </w:pPr>
      <w:r>
        <w:rPr>
          <w:rFonts w:ascii="Times New Roman"/>
          <w:b w:val="false"/>
          <w:i w:val="false"/>
          <w:color w:val="000000"/>
          <w:sz w:val="28"/>
        </w:rPr>
        <w:t>
      10. Книжки успеваемости, сдаваемые обучающимися в связи с окончанием полного курса обучения или выбытия из организации образования, хранятся организацией образования в личных делах обучающихся.</w:t>
      </w:r>
    </w:p>
    <w:bookmarkEnd w:id="9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21" w:id="929"/>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Студенческий билет обучающегося</w:t>
      </w:r>
    </w:p>
    <w:bookmarkEnd w:id="929"/>
    <w:bookmarkStart w:name="z6522" w:id="930"/>
    <w:p>
      <w:pPr>
        <w:spacing w:after="0"/>
        <w:ind w:left="0"/>
        <w:jc w:val="both"/>
      </w:pPr>
      <w:r>
        <w:rPr>
          <w:rFonts w:ascii="Times New Roman"/>
          <w:b w:val="false"/>
          <w:i w:val="false"/>
          <w:color w:val="000000"/>
          <w:sz w:val="28"/>
        </w:rPr>
        <w:t xml:space="preserve">
      </w:t>
      </w:r>
    </w:p>
    <w:bookmarkEnd w:id="930"/>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523" w:id="931"/>
    <w:p>
      <w:pPr>
        <w:spacing w:after="0"/>
        <w:ind w:left="0"/>
        <w:jc w:val="both"/>
      </w:pPr>
      <w:r>
        <w:rPr>
          <w:rFonts w:ascii="Times New Roman"/>
          <w:b w:val="false"/>
          <w:i w:val="false"/>
          <w:color w:val="000000"/>
          <w:sz w:val="28"/>
        </w:rPr>
        <w:t xml:space="preserve">
      </w:t>
      </w:r>
    </w:p>
    <w:bookmarkEnd w:id="931"/>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524" w:id="932"/>
    <w:p>
      <w:pPr>
        <w:spacing w:after="0"/>
        <w:ind w:left="0"/>
        <w:jc w:val="both"/>
      </w:pPr>
      <w:r>
        <w:rPr>
          <w:rFonts w:ascii="Times New Roman"/>
          <w:b w:val="false"/>
          <w:i w:val="false"/>
          <w:color w:val="000000"/>
          <w:sz w:val="28"/>
        </w:rPr>
        <w:t>
      Примечание:</w:t>
      </w:r>
    </w:p>
    <w:bookmarkEnd w:id="932"/>
    <w:bookmarkStart w:name="z6525" w:id="933"/>
    <w:p>
      <w:pPr>
        <w:spacing w:after="0"/>
        <w:ind w:left="0"/>
        <w:jc w:val="both"/>
      </w:pPr>
      <w:r>
        <w:rPr>
          <w:rFonts w:ascii="Times New Roman"/>
          <w:b w:val="false"/>
          <w:i w:val="false"/>
          <w:color w:val="000000"/>
          <w:sz w:val="28"/>
        </w:rPr>
        <w:t>
      1. Студенческий билет действителен при наличии подписи руководителя, печати организации образования, фотокарточки обучающегося. При выбытии обучающегося из организации образования билет должен быть возвращен в учебную часть.</w:t>
      </w:r>
    </w:p>
    <w:bookmarkEnd w:id="933"/>
    <w:bookmarkStart w:name="z6526" w:id="934"/>
    <w:p>
      <w:pPr>
        <w:spacing w:after="0"/>
        <w:ind w:left="0"/>
        <w:jc w:val="both"/>
      </w:pPr>
      <w:r>
        <w:rPr>
          <w:rFonts w:ascii="Times New Roman"/>
          <w:b w:val="false"/>
          <w:i w:val="false"/>
          <w:color w:val="000000"/>
          <w:sz w:val="28"/>
        </w:rPr>
        <w:t>
      2. Вверху на левой стороне внутренней части билета ставится штамп с указанием формы обучения (очное, заочное, вечернее).</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28" w:id="935"/>
    <w:p>
      <w:pPr>
        <w:spacing w:after="0"/>
        <w:ind w:left="0"/>
        <w:jc w:val="left"/>
      </w:pPr>
      <w:r>
        <w:rPr>
          <w:rFonts w:ascii="Times New Roman"/>
          <w:b/>
          <w:i w:val="false"/>
          <w:color w:val="000000"/>
        </w:rPr>
        <w:t xml:space="preserve"> ЖУРНАЛ</w:t>
      </w:r>
      <w:r>
        <w:br/>
      </w:r>
      <w:r>
        <w:rPr>
          <w:rFonts w:ascii="Times New Roman"/>
          <w:b/>
          <w:i w:val="false"/>
          <w:color w:val="000000"/>
        </w:rPr>
        <w:t>учета бланков дипломов</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2605"/>
        <w:gridCol w:w="1880"/>
        <w:gridCol w:w="2605"/>
        <w:gridCol w:w="33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936"/>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w:t>
            </w:r>
          </w:p>
          <w:bookmarkEnd w:id="936"/>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1" w:id="937"/>
          <w:p>
            <w:pPr>
              <w:spacing w:after="20"/>
              <w:ind w:left="20"/>
              <w:jc w:val="both"/>
            </w:pPr>
            <w:r>
              <w:rPr>
                <w:rFonts w:ascii="Times New Roman"/>
                <w:b w:val="false"/>
                <w:i w:val="false"/>
                <w:color w:val="000000"/>
                <w:sz w:val="20"/>
              </w:rPr>
              <w:t>
</w:t>
            </w:r>
            <w:r>
              <w:rPr>
                <w:rFonts w:ascii="Times New Roman"/>
                <w:b w:val="false"/>
                <w:i w:val="false"/>
                <w:color w:val="000000"/>
                <w:sz w:val="20"/>
              </w:rPr>
              <w:t>Дата поступления</w:t>
            </w:r>
          </w:p>
          <w:bookmarkEnd w:id="937"/>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сопроводительного документа</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поступили</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номера бланков</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49" w:id="938"/>
    <w:p>
      <w:pPr>
        <w:spacing w:after="0"/>
        <w:ind w:left="0"/>
        <w:jc w:val="both"/>
      </w:pPr>
      <w:r>
        <w:rPr>
          <w:rFonts w:ascii="Times New Roman"/>
          <w:b w:val="false"/>
          <w:i w:val="false"/>
          <w:color w:val="000000"/>
          <w:sz w:val="28"/>
        </w:rPr>
        <w:t>
      Продолжение таблицы</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8"/>
        <w:gridCol w:w="3374"/>
        <w:gridCol w:w="1328"/>
        <w:gridCol w:w="62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0" w:id="939"/>
          <w:p>
            <w:pPr>
              <w:spacing w:after="20"/>
              <w:ind w:left="20"/>
              <w:jc w:val="both"/>
            </w:pPr>
            <w:r>
              <w:rPr>
                <w:rFonts w:ascii="Times New Roman"/>
                <w:b w:val="false"/>
                <w:i w:val="false"/>
                <w:color w:val="000000"/>
                <w:sz w:val="20"/>
              </w:rPr>
              <w:t>
</w:t>
            </w:r>
            <w:r>
              <w:rPr>
                <w:rFonts w:ascii="Times New Roman"/>
                <w:b w:val="false"/>
                <w:i w:val="false"/>
                <w:color w:val="000000"/>
                <w:sz w:val="20"/>
              </w:rPr>
              <w:t>Выдача</w:t>
            </w:r>
          </w:p>
          <w:bookmarkEnd w:id="939"/>
        </w:tc>
      </w:tr>
      <w:tr>
        <w:trPr>
          <w:trHeight w:val="30" w:hRule="atLeast"/>
        </w:trPr>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2" w:id="940"/>
          <w:p>
            <w:pPr>
              <w:spacing w:after="20"/>
              <w:ind w:left="20"/>
              <w:jc w:val="both"/>
            </w:pPr>
            <w:r>
              <w:rPr>
                <w:rFonts w:ascii="Times New Roman"/>
                <w:b w:val="false"/>
                <w:i w:val="false"/>
                <w:color w:val="000000"/>
                <w:sz w:val="20"/>
              </w:rPr>
              <w:t>
</w:t>
            </w:r>
            <w:r>
              <w:rPr>
                <w:rFonts w:ascii="Times New Roman"/>
                <w:b w:val="false"/>
                <w:i w:val="false"/>
                <w:color w:val="000000"/>
                <w:sz w:val="20"/>
              </w:rPr>
              <w:t>Дата выдачи</w:t>
            </w:r>
          </w:p>
          <w:bookmarkEnd w:id="940"/>
        </w:tc>
        <w:tc>
          <w:tcPr>
            <w:tcW w:w="3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документа на выдачу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получившего</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71" w:id="941"/>
    <w:p>
      <w:pPr>
        <w:spacing w:after="0"/>
        <w:ind w:left="0"/>
        <w:jc w:val="both"/>
      </w:pPr>
      <w:r>
        <w:rPr>
          <w:rFonts w:ascii="Times New Roman"/>
          <w:b w:val="false"/>
          <w:i w:val="false"/>
          <w:color w:val="000000"/>
          <w:sz w:val="28"/>
        </w:rPr>
        <w:t>
      Продолжение таблицы</w:t>
      </w:r>
    </w:p>
    <w:bookmarkEnd w:id="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2453"/>
        <w:gridCol w:w="1920"/>
        <w:gridCol w:w="60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2" w:id="942"/>
          <w:p>
            <w:pPr>
              <w:spacing w:after="20"/>
              <w:ind w:left="20"/>
              <w:jc w:val="both"/>
            </w:pPr>
            <w:r>
              <w:rPr>
                <w:rFonts w:ascii="Times New Roman"/>
                <w:b w:val="false"/>
                <w:i w:val="false"/>
                <w:color w:val="000000"/>
                <w:sz w:val="20"/>
              </w:rPr>
              <w:t>
</w:t>
            </w:r>
            <w:r>
              <w:rPr>
                <w:rFonts w:ascii="Times New Roman"/>
                <w:b w:val="false"/>
                <w:i w:val="false"/>
                <w:color w:val="000000"/>
                <w:sz w:val="20"/>
              </w:rPr>
              <w:t>Выдача</w:t>
            </w:r>
          </w:p>
          <w:bookmarkEnd w:id="942"/>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4" w:id="943"/>
          <w:p>
            <w:pPr>
              <w:spacing w:after="20"/>
              <w:ind w:left="20"/>
              <w:jc w:val="both"/>
            </w:pPr>
            <w:r>
              <w:rPr>
                <w:rFonts w:ascii="Times New Roman"/>
                <w:b w:val="false"/>
                <w:i w:val="false"/>
                <w:color w:val="000000"/>
                <w:sz w:val="20"/>
              </w:rPr>
              <w:t>
</w:t>
            </w:r>
            <w:r>
              <w:rPr>
                <w:rFonts w:ascii="Times New Roman"/>
                <w:b w:val="false"/>
                <w:i w:val="false"/>
                <w:color w:val="000000"/>
                <w:sz w:val="20"/>
              </w:rPr>
              <w:t>Количество экз.</w:t>
            </w:r>
          </w:p>
          <w:bookmarkEnd w:id="943"/>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номер бланков</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(отметка об уничтожении и т.д.)</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6590" w:id="944"/>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Книга</w:t>
      </w:r>
      <w:r>
        <w:rPr>
          <w:rFonts w:ascii="Times New Roman"/>
          <w:b w:val="false"/>
          <w:i w:val="false"/>
          <w:color w:val="000000"/>
          <w:sz w:val="28"/>
        </w:rPr>
        <w:t xml:space="preserve"> </w:t>
      </w:r>
      <w:r>
        <w:rPr>
          <w:rFonts w:ascii="Times New Roman"/>
          <w:b/>
          <w:i w:val="false"/>
          <w:color w:val="000000"/>
          <w:sz w:val="28"/>
        </w:rPr>
        <w:t>выдачи дипломов</w:t>
      </w:r>
      <w:r>
        <w:rPr>
          <w:rFonts w:ascii="Times New Roman"/>
          <w:b w:val="false"/>
          <w:i w:val="false"/>
          <w:color w:val="000000"/>
          <w:sz w:val="28"/>
        </w:rPr>
        <w:t xml:space="preserve"> </w:t>
      </w:r>
    </w:p>
    <w:bookmarkEnd w:id="944"/>
    <w:bookmarkStart w:name="z6591" w:id="945"/>
    <w:p>
      <w:pPr>
        <w:spacing w:after="0"/>
        <w:ind w:left="0"/>
        <w:jc w:val="both"/>
      </w:pPr>
      <w:r>
        <w:rPr>
          <w:rFonts w:ascii="Times New Roman"/>
          <w:b w:val="false"/>
          <w:i w:val="false"/>
          <w:color w:val="000000"/>
          <w:sz w:val="28"/>
        </w:rPr>
        <w:t>
      Полное наименование организации технического и профессионального,</w:t>
      </w:r>
      <w:r>
        <w:br/>
      </w:r>
      <w:r>
        <w:rPr>
          <w:rFonts w:ascii="Times New Roman"/>
          <w:b w:val="false"/>
          <w:i w:val="false"/>
          <w:color w:val="000000"/>
          <w:sz w:val="28"/>
        </w:rPr>
        <w:t>послесреднего образования</w:t>
      </w:r>
      <w:r>
        <w:br/>
      </w:r>
      <w:r>
        <w:rPr>
          <w:rFonts w:ascii="Times New Roman"/>
          <w:b w:val="false"/>
          <w:i w:val="false"/>
          <w:color w:val="000000"/>
          <w:sz w:val="28"/>
        </w:rPr>
        <w:t xml:space="preserve">       Форма обучения</w:t>
      </w:r>
      <w:r>
        <w:br/>
      </w:r>
      <w:r>
        <w:rPr>
          <w:rFonts w:ascii="Times New Roman"/>
          <w:b w:val="false"/>
          <w:i w:val="false"/>
          <w:color w:val="000000"/>
          <w:sz w:val="28"/>
        </w:rPr>
        <w:t xml:space="preserve">       Начата ______________________</w:t>
      </w:r>
      <w:r>
        <w:br/>
      </w:r>
      <w:r>
        <w:rPr>
          <w:rFonts w:ascii="Times New Roman"/>
          <w:b w:val="false"/>
          <w:i w:val="false"/>
          <w:color w:val="000000"/>
          <w:sz w:val="28"/>
        </w:rPr>
        <w:t xml:space="preserve">       Окончена ____________________</w:t>
      </w:r>
    </w:p>
    <w:bookmarkEnd w:id="9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2171"/>
        <w:gridCol w:w="1698"/>
        <w:gridCol w:w="6733"/>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946"/>
          <w:p>
            <w:pPr>
              <w:spacing w:after="20"/>
              <w:ind w:left="20"/>
              <w:jc w:val="both"/>
            </w:pPr>
            <w:r>
              <w:rPr>
                <w:rFonts w:ascii="Times New Roman"/>
                <w:b w:val="false"/>
                <w:i w:val="false"/>
                <w:color w:val="000000"/>
                <w:sz w:val="20"/>
              </w:rPr>
              <w:t>
</w:t>
            </w:r>
            <w:r>
              <w:rPr>
                <w:rFonts w:ascii="Times New Roman"/>
                <w:b w:val="false"/>
                <w:i w:val="false"/>
                <w:color w:val="000000"/>
                <w:sz w:val="20"/>
              </w:rPr>
              <w:t>Порядковый регистрационный номер</w:t>
            </w:r>
          </w:p>
          <w:bookmarkEnd w:id="946"/>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 диплома</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диплома</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окончившего организацию образования</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07" w:id="947"/>
    <w:p>
      <w:pPr>
        <w:spacing w:after="0"/>
        <w:ind w:left="0"/>
        <w:jc w:val="both"/>
      </w:pPr>
      <w:r>
        <w:rPr>
          <w:rFonts w:ascii="Times New Roman"/>
          <w:b w:val="false"/>
          <w:i w:val="false"/>
          <w:color w:val="000000"/>
          <w:sz w:val="28"/>
        </w:rPr>
        <w:t>
      Продолжение таблицы</w:t>
      </w:r>
    </w:p>
    <w:bookmarkEnd w:id="9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1331"/>
        <w:gridCol w:w="5435"/>
        <w:gridCol w:w="1845"/>
        <w:gridCol w:w="2358"/>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8" w:id="9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специальности</w:t>
            </w:r>
          </w:p>
          <w:bookmarkEnd w:id="948"/>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Присвоена квалификация</w:t>
            </w:r>
          </w:p>
        </w:tc>
        <w:tc>
          <w:tcPr>
            <w:tcW w:w="5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протокола заседания комиссии по проведению итоговой аттестации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в получении</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руководителя организации образования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8" w:id="949"/>
    <w:p>
      <w:pPr>
        <w:spacing w:after="0"/>
        <w:ind w:left="0"/>
        <w:jc w:val="both"/>
      </w:pPr>
      <w:r>
        <w:rPr>
          <w:rFonts w:ascii="Times New Roman"/>
          <w:b w:val="false"/>
          <w:i w:val="false"/>
          <w:color w:val="000000"/>
          <w:sz w:val="28"/>
        </w:rPr>
        <w:t>
      Примечание: Дипломы, выданные обучающимся, регистрируются в книге, которая заводится в каждой организации образования по прилагаемой форме.</w:t>
      </w:r>
    </w:p>
    <w:bookmarkEnd w:id="949"/>
    <w:bookmarkStart w:name="z6619" w:id="950"/>
    <w:p>
      <w:pPr>
        <w:spacing w:after="0"/>
        <w:ind w:left="0"/>
        <w:jc w:val="both"/>
      </w:pPr>
      <w:r>
        <w:rPr>
          <w:rFonts w:ascii="Times New Roman"/>
          <w:b w:val="false"/>
          <w:i w:val="false"/>
          <w:color w:val="000000"/>
          <w:sz w:val="28"/>
        </w:rPr>
        <w:t>
      Книга регистрации выданных дипломов пронумеровывается постранично, прошнуровывается, скрепляется печатью и хранится у руководителя организации образования.</w:t>
      </w:r>
    </w:p>
    <w:bookmarkEnd w:id="9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21" w:id="951"/>
    <w:p>
      <w:pPr>
        <w:spacing w:after="0"/>
        <w:ind w:left="0"/>
        <w:jc w:val="both"/>
      </w:pPr>
      <w:r>
        <w:rPr>
          <w:rFonts w:ascii="Times New Roman"/>
          <w:b w:val="false"/>
          <w:i w:val="false"/>
          <w:color w:val="000000"/>
          <w:sz w:val="28"/>
        </w:rPr>
        <w:t>
      Титульный лист</w:t>
      </w:r>
      <w:r>
        <w:br/>
      </w:r>
      <w:r>
        <w:rPr>
          <w:rFonts w:ascii="Times New Roman"/>
          <w:b w:val="false"/>
          <w:i w:val="false"/>
          <w:color w:val="000000"/>
          <w:sz w:val="28"/>
        </w:rPr>
        <w:t>___________________________________________</w:t>
      </w:r>
      <w:r>
        <w:br/>
      </w:r>
      <w:r>
        <w:rPr>
          <w:rFonts w:ascii="Times New Roman"/>
          <w:b w:val="false"/>
          <w:i w:val="false"/>
          <w:color w:val="000000"/>
          <w:sz w:val="28"/>
        </w:rPr>
        <w:t>(наименование организации образования)</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________________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 ____________20___г.</w:t>
            </w:r>
          </w:p>
        </w:tc>
      </w:tr>
    </w:tbl>
    <w:bookmarkStart w:name="z6623" w:id="952"/>
    <w:p>
      <w:pPr>
        <w:spacing w:after="0"/>
        <w:ind w:left="0"/>
        <w:jc w:val="left"/>
      </w:pPr>
      <w:r>
        <w:rPr>
          <w:rFonts w:ascii="Times New Roman"/>
          <w:b/>
          <w:i w:val="false"/>
          <w:color w:val="000000"/>
        </w:rPr>
        <w:t xml:space="preserve"> Рабочий учебный план </w:t>
      </w:r>
    </w:p>
    <w:bookmarkEnd w:id="952"/>
    <w:bookmarkStart w:name="z6624" w:id="953"/>
    <w:p>
      <w:pPr>
        <w:spacing w:after="0"/>
        <w:ind w:left="0"/>
        <w:jc w:val="both"/>
      </w:pPr>
      <w:r>
        <w:rPr>
          <w:rFonts w:ascii="Times New Roman"/>
          <w:b w:val="false"/>
          <w:i w:val="false"/>
          <w:color w:val="000000"/>
          <w:sz w:val="28"/>
        </w:rPr>
        <w:t>
      Специальность___________________________________________________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 xml:space="preserve">       Квалификация ___________________________________________________</w:t>
      </w:r>
      <w:r>
        <w:br/>
      </w:r>
      <w:r>
        <w:rPr>
          <w:rFonts w:ascii="Times New Roman"/>
          <w:b w:val="false"/>
          <w:i w:val="false"/>
          <w:color w:val="000000"/>
          <w:sz w:val="28"/>
        </w:rPr>
        <w:t xml:space="preserve">                                     (код и наименование)</w:t>
      </w:r>
      <w:r>
        <w:br/>
      </w:r>
      <w:r>
        <w:rPr>
          <w:rFonts w:ascii="Times New Roman"/>
          <w:b w:val="false"/>
          <w:i w:val="false"/>
          <w:color w:val="000000"/>
          <w:sz w:val="28"/>
        </w:rPr>
        <w:t xml:space="preserve">       Форма обучения__________________________________________________</w:t>
      </w:r>
      <w:r>
        <w:br/>
      </w:r>
      <w:r>
        <w:rPr>
          <w:rFonts w:ascii="Times New Roman"/>
          <w:b w:val="false"/>
          <w:i w:val="false"/>
          <w:color w:val="000000"/>
          <w:sz w:val="28"/>
        </w:rPr>
        <w:t xml:space="preserve">       Срок освоения образовательной программы _________________________</w:t>
      </w:r>
    </w:p>
    <w:bookmarkEnd w:id="953"/>
    <w:bookmarkStart w:name="z6625" w:id="954"/>
    <w:p>
      <w:pPr>
        <w:spacing w:after="0"/>
        <w:ind w:left="0"/>
        <w:jc w:val="both"/>
      </w:pPr>
      <w:r>
        <w:rPr>
          <w:rFonts w:ascii="Times New Roman"/>
          <w:b w:val="false"/>
          <w:i w:val="false"/>
          <w:color w:val="000000"/>
          <w:sz w:val="28"/>
        </w:rPr>
        <w:t>
      График учебного процесса</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gridCol w:w="53"/>
      </w:tblGrid>
      <w:tr>
        <w:trPr>
          <w:trHeight w:val="30" w:hRule="atLeast"/>
        </w:trPr>
        <w:tc>
          <w:tcPr>
            <w:tcW w:w="1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 w:id="955"/>
          <w:p>
            <w:pPr>
              <w:spacing w:after="20"/>
              <w:ind w:left="20"/>
              <w:jc w:val="both"/>
            </w:pPr>
            <w:r>
              <w:rPr>
                <w:rFonts w:ascii="Times New Roman"/>
                <w:b w:val="false"/>
                <w:i w:val="false"/>
                <w:color w:val="000000"/>
                <w:sz w:val="20"/>
              </w:rPr>
              <w:t>
</w:t>
            </w:r>
            <w:r>
              <w:rPr>
                <w:rFonts w:ascii="Times New Roman"/>
                <w:b w:val="false"/>
                <w:i w:val="false"/>
                <w:color w:val="000000"/>
                <w:sz w:val="20"/>
              </w:rPr>
              <w:t>Курсы</w:t>
            </w:r>
            <w:r>
              <w:br/>
            </w:r>
            <w:r>
              <w:rPr>
                <w:rFonts w:ascii="Times New Roman"/>
                <w:b w:val="false"/>
                <w:i w:val="false"/>
                <w:color w:val="000000"/>
                <w:sz w:val="20"/>
              </w:rPr>
              <w:t>
</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недели</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r>
      <w:tr>
        <w:trPr>
          <w:trHeight w:val="30" w:hRule="atLeast"/>
        </w:trPr>
        <w:tc>
          <w:tcPr>
            <w:tcW w:w="0" w:type="auto"/>
            <w:vMerge/>
            <w:tcBorders>
              <w:top w:val="nil"/>
              <w:left w:val="single" w:color="cfcfcf" w:sz="5"/>
              <w:bottom w:val="single" w:color="cfcfcf" w:sz="5"/>
              <w:right w:val="single" w:color="cfcfcf" w:sz="5"/>
            </w:tcBorders>
          </w:tcP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3" w:id="956"/>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956"/>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9" w:id="957"/>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957"/>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5" w:id="958"/>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958"/>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959"/>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95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67" w:id="960"/>
    <w:p>
      <w:pPr>
        <w:spacing w:after="0"/>
        <w:ind w:left="0"/>
        <w:jc w:val="both"/>
      </w:pPr>
      <w:r>
        <w:rPr>
          <w:rFonts w:ascii="Times New Roman"/>
          <w:b w:val="false"/>
          <w:i w:val="false"/>
          <w:color w:val="000000"/>
          <w:sz w:val="28"/>
        </w:rPr>
        <w:t>
      Продолжение таблицы</w:t>
      </w:r>
    </w:p>
    <w:bookmarkEnd w:id="9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8" w:id="961"/>
          <w:p>
            <w:pPr>
              <w:spacing w:after="20"/>
              <w:ind w:left="20"/>
              <w:jc w:val="both"/>
            </w:pPr>
            <w:r>
              <w:rPr>
                <w:rFonts w:ascii="Times New Roman"/>
                <w:b w:val="false"/>
                <w:i w:val="false"/>
                <w:color w:val="000000"/>
                <w:sz w:val="20"/>
              </w:rPr>
              <w:t>
</w:t>
            </w:r>
            <w:r>
              <w:rPr>
                <w:rFonts w:ascii="Times New Roman"/>
                <w:b w:val="false"/>
                <w:i w:val="false"/>
                <w:color w:val="000000"/>
                <w:sz w:val="20"/>
              </w:rPr>
              <w:t>Март</w:t>
            </w:r>
          </w:p>
          <w:bookmarkEnd w:id="9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00" w:id="962"/>
    <w:p>
      <w:pPr>
        <w:spacing w:after="0"/>
        <w:ind w:left="0"/>
        <w:jc w:val="both"/>
      </w:pPr>
      <w:r>
        <w:rPr>
          <w:rFonts w:ascii="Times New Roman"/>
          <w:b w:val="false"/>
          <w:i w:val="false"/>
          <w:color w:val="000000"/>
          <w:sz w:val="28"/>
        </w:rPr>
        <w:t>
      Условные обозначения:</w:t>
      </w:r>
      <w:r>
        <w:br/>
      </w:r>
      <w:r>
        <w:rPr>
          <w:rFonts w:ascii="Times New Roman"/>
          <w:b w:val="false"/>
          <w:i w:val="false"/>
          <w:color w:val="000000"/>
          <w:sz w:val="28"/>
        </w:rPr>
        <w:t xml:space="preserve">       ТО – теоретическое обучение</w:t>
      </w:r>
      <w:r>
        <w:br/>
      </w:r>
      <w:r>
        <w:rPr>
          <w:rFonts w:ascii="Times New Roman"/>
          <w:b w:val="false"/>
          <w:i w:val="false"/>
          <w:color w:val="000000"/>
          <w:sz w:val="28"/>
        </w:rPr>
        <w:t xml:space="preserve">       ПО – производственное обучение</w:t>
      </w:r>
      <w:r>
        <w:br/>
      </w:r>
      <w:r>
        <w:rPr>
          <w:rFonts w:ascii="Times New Roman"/>
          <w:b w:val="false"/>
          <w:i w:val="false"/>
          <w:color w:val="000000"/>
          <w:sz w:val="28"/>
        </w:rPr>
        <w:t xml:space="preserve">       ПП – профессиональная практика</w:t>
      </w:r>
      <w:r>
        <w:br/>
      </w:r>
      <w:r>
        <w:rPr>
          <w:rFonts w:ascii="Times New Roman"/>
          <w:b w:val="false"/>
          <w:i w:val="false"/>
          <w:color w:val="000000"/>
          <w:sz w:val="28"/>
        </w:rPr>
        <w:t xml:space="preserve">       ПА – промежуточная аттестация</w:t>
      </w:r>
      <w:r>
        <w:br/>
      </w:r>
      <w:r>
        <w:rPr>
          <w:rFonts w:ascii="Times New Roman"/>
          <w:b w:val="false"/>
          <w:i w:val="false"/>
          <w:color w:val="000000"/>
          <w:sz w:val="28"/>
        </w:rPr>
        <w:t xml:space="preserve">       ДП – дипломное проектирование (если запланировано)</w:t>
      </w:r>
      <w:r>
        <w:br/>
      </w:r>
      <w:r>
        <w:rPr>
          <w:rFonts w:ascii="Times New Roman"/>
          <w:b w:val="false"/>
          <w:i w:val="false"/>
          <w:color w:val="000000"/>
          <w:sz w:val="28"/>
        </w:rPr>
        <w:t xml:space="preserve">       К – каникулы</w:t>
      </w:r>
      <w:r>
        <w:br/>
      </w:r>
      <w:r>
        <w:rPr>
          <w:rFonts w:ascii="Times New Roman"/>
          <w:b w:val="false"/>
          <w:i w:val="false"/>
          <w:color w:val="000000"/>
          <w:sz w:val="28"/>
        </w:rPr>
        <w:t xml:space="preserve">       Пдн – праздничные дни</w:t>
      </w:r>
      <w:r>
        <w:br/>
      </w:r>
      <w:r>
        <w:rPr>
          <w:rFonts w:ascii="Times New Roman"/>
          <w:b w:val="false"/>
          <w:i w:val="false"/>
          <w:color w:val="000000"/>
          <w:sz w:val="28"/>
        </w:rPr>
        <w:t xml:space="preserve">       ИА – итоговая аттестация</w:t>
      </w:r>
      <w:r>
        <w:br/>
      </w:r>
      <w:r>
        <w:rPr>
          <w:rFonts w:ascii="Times New Roman"/>
          <w:b w:val="false"/>
          <w:i w:val="false"/>
          <w:color w:val="000000"/>
          <w:sz w:val="28"/>
        </w:rPr>
        <w:t xml:space="preserve">       ПС – полевые сборы</w:t>
      </w:r>
    </w:p>
    <w:bookmarkEnd w:id="962"/>
    <w:bookmarkStart w:name="z6901" w:id="963"/>
    <w:p>
      <w:pPr>
        <w:spacing w:after="0"/>
        <w:ind w:left="0"/>
        <w:jc w:val="both"/>
      </w:pPr>
      <w:r>
        <w:rPr>
          <w:rFonts w:ascii="Times New Roman"/>
          <w:b w:val="false"/>
          <w:i w:val="false"/>
          <w:color w:val="000000"/>
          <w:sz w:val="28"/>
        </w:rPr>
        <w:t>
      Сводные данные по бюджету времени</w:t>
      </w:r>
    </w:p>
    <w:bookmarkEnd w:id="9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485"/>
        <w:gridCol w:w="485"/>
        <w:gridCol w:w="1094"/>
        <w:gridCol w:w="790"/>
        <w:gridCol w:w="1703"/>
        <w:gridCol w:w="2207"/>
        <w:gridCol w:w="790"/>
        <w:gridCol w:w="790"/>
        <w:gridCol w:w="486"/>
        <w:gridCol w:w="1704"/>
      </w:tblGrid>
      <w:tr>
        <w:trPr>
          <w:trHeight w:val="30" w:hRule="atLeast"/>
        </w:trPr>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2" w:id="964"/>
          <w:p>
            <w:pPr>
              <w:spacing w:after="20"/>
              <w:ind w:left="20"/>
              <w:jc w:val="both"/>
            </w:pPr>
            <w:r>
              <w:rPr>
                <w:rFonts w:ascii="Times New Roman"/>
                <w:b w:val="false"/>
                <w:i w:val="false"/>
                <w:color w:val="000000"/>
                <w:sz w:val="20"/>
              </w:rPr>
              <w:t>
</w:t>
            </w:r>
            <w:r>
              <w:rPr>
                <w:rFonts w:ascii="Times New Roman"/>
                <w:b w:val="false"/>
                <w:i w:val="false"/>
                <w:color w:val="000000"/>
                <w:sz w:val="20"/>
              </w:rPr>
              <w:t>Курс</w:t>
            </w:r>
          </w:p>
          <w:bookmarkEnd w:id="96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Теоретическое обучение</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Промежуточная аттестация</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обучение и профессиональная практика</w:t>
            </w:r>
          </w:p>
        </w:tc>
        <w:tc>
          <w:tcPr>
            <w:tcW w:w="2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Дипломное проектирование (если запланировано)</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аттестация</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Праздничные дни</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Каникулы</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недель в учебном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недель</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часов</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4" w:id="965"/>
          <w:p>
            <w:pPr>
              <w:spacing w:after="20"/>
              <w:ind w:left="20"/>
              <w:jc w:val="both"/>
            </w:pPr>
            <w:r>
              <w:rPr>
                <w:rFonts w:ascii="Times New Roman"/>
                <w:b w:val="false"/>
                <w:i w:val="false"/>
                <w:color w:val="000000"/>
                <w:sz w:val="20"/>
              </w:rPr>
              <w:t>
</w:t>
            </w:r>
            <w:r>
              <w:rPr>
                <w:rFonts w:ascii="Times New Roman"/>
                <w:b w:val="false"/>
                <w:i w:val="false"/>
                <w:color w:val="000000"/>
                <w:sz w:val="20"/>
              </w:rPr>
              <w:t>I</w:t>
            </w:r>
          </w:p>
          <w:bookmarkEnd w:id="965"/>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6" w:id="966"/>
          <w:p>
            <w:pPr>
              <w:spacing w:after="20"/>
              <w:ind w:left="20"/>
              <w:jc w:val="both"/>
            </w:pPr>
            <w:r>
              <w:rPr>
                <w:rFonts w:ascii="Times New Roman"/>
                <w:b w:val="false"/>
                <w:i w:val="false"/>
                <w:color w:val="000000"/>
                <w:sz w:val="20"/>
              </w:rPr>
              <w:t>
</w:t>
            </w:r>
            <w:r>
              <w:rPr>
                <w:rFonts w:ascii="Times New Roman"/>
                <w:b w:val="false"/>
                <w:i w:val="false"/>
                <w:color w:val="000000"/>
                <w:sz w:val="20"/>
              </w:rPr>
              <w:t>II</w:t>
            </w:r>
          </w:p>
          <w:bookmarkEnd w:id="966"/>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967"/>
          <w:p>
            <w:pPr>
              <w:spacing w:after="20"/>
              <w:ind w:left="20"/>
              <w:jc w:val="both"/>
            </w:pPr>
            <w:r>
              <w:rPr>
                <w:rFonts w:ascii="Times New Roman"/>
                <w:b w:val="false"/>
                <w:i w:val="false"/>
                <w:color w:val="000000"/>
                <w:sz w:val="20"/>
              </w:rPr>
              <w:t>
</w:t>
            </w:r>
            <w:r>
              <w:rPr>
                <w:rFonts w:ascii="Times New Roman"/>
                <w:b w:val="false"/>
                <w:i w:val="false"/>
                <w:color w:val="000000"/>
                <w:sz w:val="20"/>
              </w:rPr>
              <w:t>III</w:t>
            </w:r>
          </w:p>
          <w:bookmarkEnd w:id="967"/>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0" w:id="968"/>
          <w:p>
            <w:pPr>
              <w:spacing w:after="20"/>
              <w:ind w:left="20"/>
              <w:jc w:val="both"/>
            </w:pPr>
            <w:r>
              <w:rPr>
                <w:rFonts w:ascii="Times New Roman"/>
                <w:b w:val="false"/>
                <w:i w:val="false"/>
                <w:color w:val="000000"/>
                <w:sz w:val="20"/>
              </w:rPr>
              <w:t>
</w:t>
            </w:r>
            <w:r>
              <w:rPr>
                <w:rFonts w:ascii="Times New Roman"/>
                <w:b w:val="false"/>
                <w:i w:val="false"/>
                <w:color w:val="000000"/>
                <w:sz w:val="20"/>
              </w:rPr>
              <w:t>IV</w:t>
            </w:r>
          </w:p>
          <w:bookmarkEnd w:id="968"/>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2" w:id="969"/>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969"/>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84" w:id="970"/>
    <w:p>
      <w:pPr>
        <w:spacing w:after="0"/>
        <w:ind w:left="0"/>
        <w:jc w:val="both"/>
      </w:pPr>
      <w:r>
        <w:rPr>
          <w:rFonts w:ascii="Times New Roman"/>
          <w:b w:val="false"/>
          <w:i w:val="false"/>
          <w:color w:val="000000"/>
          <w:sz w:val="28"/>
        </w:rPr>
        <w:t>
      Структура рабочего учебного плана</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4"/>
        <w:gridCol w:w="1754"/>
        <w:gridCol w:w="1104"/>
        <w:gridCol w:w="1104"/>
        <w:gridCol w:w="1104"/>
        <w:gridCol w:w="1104"/>
        <w:gridCol w:w="1104"/>
        <w:gridCol w:w="1104"/>
        <w:gridCol w:w="1104"/>
        <w:gridCol w:w="1714"/>
      </w:tblGrid>
      <w:tr>
        <w:trPr>
          <w:trHeight w:val="30" w:hRule="atLeast"/>
        </w:trPr>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971"/>
          <w:p>
            <w:pPr>
              <w:spacing w:after="20"/>
              <w:ind w:left="20"/>
              <w:jc w:val="both"/>
            </w:pPr>
            <w:r>
              <w:rPr>
                <w:rFonts w:ascii="Times New Roman"/>
                <w:b w:val="false"/>
                <w:i w:val="false"/>
                <w:color w:val="000000"/>
                <w:sz w:val="20"/>
              </w:rPr>
              <w:t>
</w:t>
            </w:r>
            <w:r>
              <w:rPr>
                <w:rFonts w:ascii="Times New Roman"/>
                <w:b w:val="false"/>
                <w:i w:val="false"/>
                <w:color w:val="000000"/>
                <w:sz w:val="20"/>
              </w:rPr>
              <w:t>Индекс</w:t>
            </w:r>
          </w:p>
          <w:bookmarkEnd w:id="971"/>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модулей / дисциплин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контроля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учебного времени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зачет</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работа</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лабораторно-практические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проект/работа</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0" w:id="9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2"/>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2" w:id="973"/>
    <w:p>
      <w:pPr>
        <w:spacing w:after="0"/>
        <w:ind w:left="0"/>
        <w:jc w:val="both"/>
      </w:pPr>
      <w:r>
        <w:rPr>
          <w:rFonts w:ascii="Times New Roman"/>
          <w:b w:val="false"/>
          <w:i w:val="false"/>
          <w:color w:val="000000"/>
          <w:sz w:val="28"/>
        </w:rPr>
        <w:t>
      Продолжение таблицы</w:t>
      </w:r>
    </w:p>
    <w:bookmarkEnd w:id="9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227"/>
        <w:gridCol w:w="1227"/>
        <w:gridCol w:w="1227"/>
        <w:gridCol w:w="1227"/>
        <w:gridCol w:w="1227"/>
        <w:gridCol w:w="1227"/>
        <w:gridCol w:w="1227"/>
        <w:gridCol w:w="1227"/>
        <w:gridCol w:w="122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974"/>
          <w:p>
            <w:pPr>
              <w:spacing w:after="20"/>
              <w:ind w:left="20"/>
              <w:jc w:val="both"/>
            </w:pPr>
            <w:r>
              <w:rPr>
                <w:rFonts w:ascii="Times New Roman"/>
                <w:b w:val="false"/>
                <w:i w:val="false"/>
                <w:color w:val="000000"/>
                <w:sz w:val="20"/>
              </w:rPr>
              <w:t>
</w:t>
            </w:r>
            <w:r>
              <w:rPr>
                <w:rFonts w:ascii="Times New Roman"/>
                <w:b w:val="false"/>
                <w:i w:val="false"/>
                <w:color w:val="000000"/>
                <w:sz w:val="20"/>
              </w:rPr>
              <w:t>Объем учебного времени</w:t>
            </w:r>
          </w:p>
          <w:bookmarkEnd w:id="97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курсам и семестрам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6" w:id="975"/>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w:t>
            </w:r>
          </w:p>
          <w:bookmarkEnd w:id="97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976"/>
          <w:p>
            <w:pPr>
              <w:spacing w:after="20"/>
              <w:ind w:left="20"/>
              <w:jc w:val="both"/>
            </w:pPr>
            <w:r>
              <w:rPr>
                <w:rFonts w:ascii="Times New Roman"/>
                <w:b w:val="false"/>
                <w:i w:val="false"/>
                <w:color w:val="000000"/>
                <w:sz w:val="20"/>
              </w:rPr>
              <w:t>
</w:t>
            </w:r>
            <w:r>
              <w:rPr>
                <w:rFonts w:ascii="Times New Roman"/>
                <w:b w:val="false"/>
                <w:i w:val="false"/>
                <w:color w:val="000000"/>
                <w:sz w:val="20"/>
              </w:rPr>
              <w:t>Производственное обучение/ Профессиональная практика</w:t>
            </w:r>
          </w:p>
          <w:bookmarkEnd w:id="976"/>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Семестры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97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977"/>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7068" w:id="978"/>
    <w:p>
      <w:pPr>
        <w:spacing w:after="0"/>
        <w:ind w:left="0"/>
        <w:jc w:val="both"/>
      </w:pPr>
      <w:r>
        <w:rPr>
          <w:rFonts w:ascii="Times New Roman"/>
          <w:b w:val="false"/>
          <w:i w:val="false"/>
          <w:color w:val="000000"/>
          <w:sz w:val="28"/>
        </w:rPr>
        <w:t>
      1- заполняется при обучении лиц с особыми образовательными потребностями и организациями, реализующими образовательные программы по профилю "Искусство", обучение которых (по которым) предусматривает часы индивидуальных занятий</w:t>
      </w:r>
    </w:p>
    <w:bookmarkEnd w:id="9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70" w:id="979"/>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Тарификационный список педагогов</w:t>
      </w:r>
      <w:r>
        <w:br/>
      </w:r>
      <w:r>
        <w:rPr>
          <w:rFonts w:ascii="Times New Roman"/>
          <w:b w:val="false"/>
          <w:i w:val="false"/>
          <w:color w:val="000000"/>
          <w:sz w:val="28"/>
        </w:rPr>
        <w:t>на ___________ учебный год</w:t>
      </w:r>
    </w:p>
    <w:bookmarkEnd w:id="9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
        <w:gridCol w:w="2771"/>
        <w:gridCol w:w="886"/>
        <w:gridCol w:w="1378"/>
        <w:gridCol w:w="1132"/>
        <w:gridCol w:w="886"/>
        <w:gridCol w:w="886"/>
        <w:gridCol w:w="1132"/>
        <w:gridCol w:w="640"/>
        <w:gridCol w:w="640"/>
        <w:gridCol w:w="393"/>
        <w:gridCol w:w="641"/>
      </w:tblGrid>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1" w:id="9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80"/>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Штатный или внештатный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 по штатному расписанию</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год окончания</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по диплому</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по диплому</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Преподаваемая дисциплина или модуль</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стаж</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Педагогический стаж</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часов</w:t>
            </w:r>
          </w:p>
        </w:tc>
      </w:tr>
      <w:tr>
        <w:trPr>
          <w:trHeight w:val="30" w:hRule="atLeast"/>
        </w:trPr>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98" w:id="981"/>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xml:space="preserve">                               (наименование организации образования)</w:t>
      </w:r>
    </w:p>
    <w:bookmarkEnd w:id="981"/>
    <w:tbl>
      <w:tblPr>
        <w:tblW w:w="0" w:type="auto"/>
        <w:tblCellSpacing w:w="0" w:type="auto"/>
        <w:tblBorders>
          <w:top w:val="none"/>
          <w:left w:val="none"/>
          <w:bottom w:val="none"/>
          <w:right w:val="none"/>
          <w:insideH w:val="none"/>
          <w:insideV w:val="none"/>
        </w:tblBorders>
      </w:tblPr>
      <w:tblGrid>
        <w:gridCol w:w="6212"/>
        <w:gridCol w:w="6088"/>
      </w:tblGrid>
      <w:tr>
        <w:trPr>
          <w:trHeight w:val="30" w:hRule="atLeast"/>
        </w:trPr>
        <w:tc>
          <w:tcPr>
            <w:tcW w:w="6212" w:type="dxa"/>
            <w:tcBorders/>
            <w:tcMar>
              <w:top w:w="15" w:type="dxa"/>
              <w:left w:w="15" w:type="dxa"/>
              <w:bottom w:w="15" w:type="dxa"/>
              <w:right w:w="15" w:type="dxa"/>
            </w:tcMar>
            <w:vAlign w:val="center"/>
          </w:tcPr>
          <w:bookmarkStart w:name="z7099" w:id="982"/>
          <w:p>
            <w:pPr>
              <w:spacing w:after="20"/>
              <w:ind w:left="20"/>
              <w:jc w:val="both"/>
            </w:pPr>
            <w:r>
              <w:rPr>
                <w:rFonts w:ascii="Times New Roman"/>
                <w:b w:val="false"/>
                <w:i w:val="false"/>
                <w:color w:val="000000"/>
                <w:sz w:val="20"/>
              </w:rPr>
              <w:t>
</w:t>
            </w:r>
            <w:r>
              <w:rPr>
                <w:rFonts w:ascii="Times New Roman"/>
                <w:b w:val="false"/>
                <w:i w:val="false"/>
                <w:color w:val="000000"/>
                <w:sz w:val="20"/>
              </w:rPr>
              <w:t>Рассмотрен и одобрен педагогическим советом</w:t>
            </w:r>
            <w:r>
              <w:br/>
            </w:r>
            <w:r>
              <w:rPr>
                <w:rFonts w:ascii="Times New Roman"/>
                <w:b w:val="false"/>
                <w:i w:val="false"/>
                <w:color w:val="000000"/>
                <w:sz w:val="20"/>
              </w:rPr>
              <w:t>Председатель_________Ф.И.О.</w:t>
            </w:r>
            <w:r>
              <w:br/>
            </w:r>
            <w:r>
              <w:rPr>
                <w:rFonts w:ascii="Times New Roman"/>
                <w:b w:val="false"/>
                <w:i w:val="false"/>
                <w:color w:val="000000"/>
                <w:sz w:val="20"/>
              </w:rPr>
              <w:t xml:space="preserve">           (при его наличии)</w:t>
            </w:r>
            <w:r>
              <w:br/>
            </w:r>
            <w:r>
              <w:rPr>
                <w:rFonts w:ascii="Times New Roman"/>
                <w:b w:val="false"/>
                <w:i w:val="false"/>
                <w:color w:val="000000"/>
                <w:sz w:val="20"/>
              </w:rPr>
              <w:t>Протокол № ___________</w:t>
            </w:r>
            <w:r>
              <w:br/>
            </w:r>
            <w:r>
              <w:rPr>
                <w:rFonts w:ascii="Times New Roman"/>
                <w:b w:val="false"/>
                <w:i w:val="false"/>
                <w:color w:val="000000"/>
                <w:sz w:val="20"/>
              </w:rPr>
              <w:t>от "____" ____________20___г.</w:t>
            </w:r>
          </w:p>
          <w:bookmarkEnd w:id="982"/>
        </w:tc>
        <w:tc>
          <w:tcPr>
            <w:tcW w:w="6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r>
              <w:br/>
            </w:r>
            <w:r>
              <w:rPr>
                <w:rFonts w:ascii="Times New Roman"/>
                <w:b w:val="false"/>
                <w:i w:val="false"/>
                <w:color w:val="000000"/>
                <w:sz w:val="20"/>
              </w:rPr>
              <w:t>Руководитель_________</w:t>
            </w:r>
            <w:r>
              <w:br/>
            </w:r>
            <w:r>
              <w:rPr>
                <w:rFonts w:ascii="Times New Roman"/>
                <w:b w:val="false"/>
                <w:i w:val="false"/>
                <w:color w:val="000000"/>
                <w:sz w:val="20"/>
              </w:rPr>
              <w:t>Ф.И.О. (при его наличии)</w:t>
            </w:r>
            <w:r>
              <w:br/>
            </w:r>
            <w:r>
              <w:rPr>
                <w:rFonts w:ascii="Times New Roman"/>
                <w:b w:val="false"/>
                <w:i w:val="false"/>
                <w:color w:val="000000"/>
                <w:sz w:val="20"/>
              </w:rPr>
              <w:t>"____" ____________20___г.</w:t>
            </w:r>
          </w:p>
        </w:tc>
      </w:tr>
    </w:tbl>
    <w:bookmarkStart w:name="z7102" w:id="983"/>
    <w:p>
      <w:pPr>
        <w:spacing w:after="0"/>
        <w:ind w:left="0"/>
        <w:jc w:val="left"/>
      </w:pPr>
      <w:r>
        <w:rPr>
          <w:rFonts w:ascii="Times New Roman"/>
          <w:b/>
          <w:i w:val="false"/>
          <w:color w:val="000000"/>
        </w:rPr>
        <w:t xml:space="preserve"> План внутриколледжного контроля на учебный год</w:t>
      </w:r>
    </w:p>
    <w:bookmarkEnd w:id="983"/>
    <w:bookmarkStart w:name="z7103" w:id="984"/>
    <w:p>
      <w:pPr>
        <w:spacing w:after="0"/>
        <w:ind w:left="0"/>
        <w:jc w:val="both"/>
      </w:pPr>
      <w:r>
        <w:rPr>
          <w:rFonts w:ascii="Times New Roman"/>
          <w:b w:val="false"/>
          <w:i w:val="false"/>
          <w:color w:val="000000"/>
          <w:sz w:val="28"/>
        </w:rPr>
        <w:t>
      Цель внутриколледжного контроля</w:t>
      </w:r>
      <w:r>
        <w:br/>
      </w:r>
      <w:r>
        <w:rPr>
          <w:rFonts w:ascii="Times New Roman"/>
          <w:b w:val="false"/>
          <w:i w:val="false"/>
          <w:color w:val="000000"/>
          <w:sz w:val="28"/>
        </w:rPr>
        <w:t xml:space="preserve">       Задачи внутриколледжного контроля</w:t>
      </w:r>
    </w:p>
    <w:bookmarkEnd w:id="9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1382"/>
        <w:gridCol w:w="1382"/>
        <w:gridCol w:w="1382"/>
        <w:gridCol w:w="1382"/>
        <w:gridCol w:w="1382"/>
        <w:gridCol w:w="1428"/>
        <w:gridCol w:w="2581"/>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4" w:id="985"/>
          <w:p>
            <w:pPr>
              <w:spacing w:after="20"/>
              <w:ind w:left="20"/>
              <w:jc w:val="both"/>
            </w:pPr>
            <w:r>
              <w:rPr>
                <w:rFonts w:ascii="Times New Roman"/>
                <w:b w:val="false"/>
                <w:i w:val="false"/>
                <w:color w:val="000000"/>
                <w:sz w:val="20"/>
              </w:rPr>
              <w:t>
</w:t>
            </w:r>
            <w:r>
              <w:rPr>
                <w:rFonts w:ascii="Times New Roman"/>
                <w:b w:val="false"/>
                <w:i w:val="false"/>
                <w:color w:val="000000"/>
                <w:sz w:val="20"/>
              </w:rPr>
              <w:t>№п/п</w:t>
            </w:r>
          </w:p>
          <w:bookmarkEnd w:id="985"/>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контроля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контроля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контроля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контроля</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контроль</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Где рассматривается/обсуждается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обобщения результатов/подведения итогов контроля</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9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6"/>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49" w:id="987"/>
    <w:p>
      <w:pPr>
        <w:spacing w:after="0"/>
        <w:ind w:left="0"/>
        <w:jc w:val="both"/>
      </w:pPr>
      <w:r>
        <w:rPr>
          <w:rFonts w:ascii="Times New Roman"/>
          <w:b w:val="false"/>
          <w:i w:val="false"/>
          <w:color w:val="000000"/>
          <w:sz w:val="28"/>
        </w:rPr>
        <w:t>
      *Заполняется заместителями руководителя (директора) согласно направлениям деятельности</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151" w:id="988"/>
    <w:p>
      <w:pPr>
        <w:spacing w:after="0"/>
        <w:ind w:left="0"/>
        <w:jc w:val="both"/>
      </w:pPr>
      <w:r>
        <w:rPr>
          <w:rFonts w:ascii="Times New Roman"/>
          <w:b w:val="false"/>
          <w:i w:val="false"/>
          <w:color w:val="000000"/>
          <w:sz w:val="28"/>
        </w:rPr>
        <w:t>
                         Министерство образования и науки Республики Казахстан</w:t>
      </w:r>
      <w:r>
        <w:br/>
      </w:r>
      <w:r>
        <w:rPr>
          <w:rFonts w:ascii="Times New Roman"/>
          <w:b w:val="false"/>
          <w:i w:val="false"/>
          <w:color w:val="000000"/>
          <w:sz w:val="28"/>
        </w:rPr>
        <w:t xml:space="preserve">                         </w:t>
      </w:r>
      <w:r>
        <w:rPr>
          <w:rFonts w:ascii="Times New Roman"/>
          <w:b/>
          <w:i w:val="false"/>
          <w:color w:val="000000"/>
          <w:sz w:val="28"/>
        </w:rPr>
        <w:t>Ведомость учета учебного времени педагога за год</w:t>
      </w:r>
      <w:r>
        <w:br/>
      </w:r>
      <w:r>
        <w:rPr>
          <w:rFonts w:ascii="Times New Roman"/>
          <w:b w:val="false"/>
          <w:i w:val="false"/>
          <w:color w:val="000000"/>
          <w:sz w:val="28"/>
        </w:rPr>
        <w:t xml:space="preserve">                   (в часах и (или) кредитах) (наименование организации образования)</w:t>
      </w:r>
      <w:r>
        <w:br/>
      </w:r>
      <w:r>
        <w:rPr>
          <w:rFonts w:ascii="Times New Roman"/>
          <w:b w:val="false"/>
          <w:i w:val="false"/>
          <w:color w:val="000000"/>
          <w:sz w:val="28"/>
        </w:rPr>
        <w:t xml:space="preserve">                   ____________________________________________________________</w:t>
      </w:r>
    </w:p>
    <w:bookmarkEnd w:id="988"/>
    <w:bookmarkStart w:name="z7152" w:id="989"/>
    <w:p>
      <w:pPr>
        <w:spacing w:after="0"/>
        <w:ind w:left="0"/>
        <w:jc w:val="both"/>
      </w:pPr>
      <w:r>
        <w:rPr>
          <w:rFonts w:ascii="Times New Roman"/>
          <w:b w:val="false"/>
          <w:i w:val="false"/>
          <w:color w:val="000000"/>
          <w:sz w:val="28"/>
        </w:rPr>
        <w:t>
      Годовой учет часов и (или) кредитов, проведенных педагогом в 20____/____ учебном</w:t>
      </w:r>
      <w:r>
        <w:br/>
      </w:r>
      <w:r>
        <w:rPr>
          <w:rFonts w:ascii="Times New Roman"/>
          <w:b w:val="false"/>
          <w:i w:val="false"/>
          <w:color w:val="000000"/>
          <w:sz w:val="28"/>
        </w:rPr>
        <w:t xml:space="preserve">       году</w:t>
      </w:r>
      <w:r>
        <w:br/>
      </w:r>
      <w:r>
        <w:rPr>
          <w:rFonts w:ascii="Times New Roman"/>
          <w:b w:val="false"/>
          <w:i w:val="false"/>
          <w:color w:val="000000"/>
          <w:sz w:val="28"/>
        </w:rPr>
        <w:t xml:space="preserve">       Фамилия, имя, отчество (при его наличии) педагога (полностью)</w:t>
      </w:r>
      <w:r>
        <w:br/>
      </w:r>
      <w:r>
        <w:rPr>
          <w:rFonts w:ascii="Times New Roman"/>
          <w:b w:val="false"/>
          <w:i w:val="false"/>
          <w:color w:val="000000"/>
          <w:sz w:val="28"/>
        </w:rPr>
        <w:t xml:space="preserve">       ____________________________________________</w:t>
      </w:r>
      <w:r>
        <w:br/>
      </w:r>
      <w:r>
        <w:rPr>
          <w:rFonts w:ascii="Times New Roman"/>
          <w:b w:val="false"/>
          <w:i w:val="false"/>
          <w:color w:val="000000"/>
          <w:sz w:val="28"/>
        </w:rPr>
        <w:t xml:space="preserve">       Индекс модуля и наименование дисциплин и (или) модуля (наименование практики)</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5"/>
        <w:gridCol w:w="657"/>
        <w:gridCol w:w="658"/>
        <w:gridCol w:w="658"/>
        <w:gridCol w:w="658"/>
        <w:gridCol w:w="658"/>
        <w:gridCol w:w="658"/>
        <w:gridCol w:w="658"/>
      </w:tblGrid>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3" w:id="990"/>
          <w:p>
            <w:pPr>
              <w:spacing w:after="20"/>
              <w:ind w:left="20"/>
              <w:jc w:val="both"/>
            </w:pPr>
            <w:r>
              <w:rPr>
                <w:rFonts w:ascii="Times New Roman"/>
                <w:b w:val="false"/>
                <w:i w:val="false"/>
                <w:color w:val="000000"/>
                <w:sz w:val="20"/>
              </w:rPr>
              <w:t>
</w:t>
            </w:r>
            <w:r>
              <w:rPr>
                <w:rFonts w:ascii="Times New Roman"/>
                <w:b w:val="false"/>
                <w:i w:val="false"/>
                <w:color w:val="000000"/>
                <w:sz w:val="20"/>
              </w:rPr>
              <w:t>Группы</w:t>
            </w:r>
            <w:r>
              <w:br/>
            </w:r>
            <w:r>
              <w:rPr>
                <w:rFonts w:ascii="Times New Roman"/>
                <w:b w:val="false"/>
                <w:i w:val="false"/>
                <w:color w:val="000000"/>
                <w:sz w:val="20"/>
              </w:rPr>
              <w:t>
Месяцы</w:t>
            </w:r>
          </w:p>
          <w:bookmarkEnd w:id="990"/>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3" w:id="991"/>
          <w:p>
            <w:pPr>
              <w:spacing w:after="20"/>
              <w:ind w:left="20"/>
              <w:jc w:val="both"/>
            </w:pPr>
            <w:r>
              <w:rPr>
                <w:rFonts w:ascii="Times New Roman"/>
                <w:b w:val="false"/>
                <w:i w:val="false"/>
                <w:color w:val="000000"/>
                <w:sz w:val="20"/>
              </w:rPr>
              <w:t>
</w:t>
            </w:r>
            <w:r>
              <w:rPr>
                <w:rFonts w:ascii="Times New Roman"/>
                <w:b w:val="false"/>
                <w:i w:val="false"/>
                <w:color w:val="000000"/>
                <w:sz w:val="20"/>
              </w:rPr>
              <w:t>Сентябрь</w:t>
            </w:r>
          </w:p>
          <w:bookmarkEnd w:id="991"/>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2" w:id="992"/>
          <w:p>
            <w:pPr>
              <w:spacing w:after="20"/>
              <w:ind w:left="20"/>
              <w:jc w:val="both"/>
            </w:pPr>
            <w:r>
              <w:rPr>
                <w:rFonts w:ascii="Times New Roman"/>
                <w:b w:val="false"/>
                <w:i w:val="false"/>
                <w:color w:val="000000"/>
                <w:sz w:val="20"/>
              </w:rPr>
              <w:t>
</w:t>
            </w:r>
            <w:r>
              <w:rPr>
                <w:rFonts w:ascii="Times New Roman"/>
                <w:b w:val="false"/>
                <w:i w:val="false"/>
                <w:color w:val="000000"/>
                <w:sz w:val="20"/>
              </w:rPr>
              <w:t>Октябрь...</w:t>
            </w:r>
          </w:p>
          <w:bookmarkEnd w:id="992"/>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1" w:id="993"/>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993"/>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994"/>
          <w:p>
            <w:pPr>
              <w:spacing w:after="20"/>
              <w:ind w:left="20"/>
              <w:jc w:val="both"/>
            </w:pPr>
            <w:r>
              <w:rPr>
                <w:rFonts w:ascii="Times New Roman"/>
                <w:b w:val="false"/>
                <w:i w:val="false"/>
                <w:color w:val="000000"/>
                <w:sz w:val="20"/>
              </w:rPr>
              <w:t>
</w:t>
            </w:r>
            <w:r>
              <w:rPr>
                <w:rFonts w:ascii="Times New Roman"/>
                <w:b w:val="false"/>
                <w:i w:val="false"/>
                <w:color w:val="000000"/>
                <w:sz w:val="20"/>
              </w:rPr>
              <w:t>Экзамены (заносятся на основании экзаменационной ведомости)</w:t>
            </w:r>
          </w:p>
          <w:bookmarkEnd w:id="994"/>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995"/>
          <w:p>
            <w:pPr>
              <w:spacing w:after="20"/>
              <w:ind w:left="20"/>
              <w:jc w:val="both"/>
            </w:pPr>
            <w:r>
              <w:rPr>
                <w:rFonts w:ascii="Times New Roman"/>
                <w:b w:val="false"/>
                <w:i w:val="false"/>
                <w:color w:val="000000"/>
                <w:sz w:val="20"/>
              </w:rPr>
              <w:t>
</w:t>
            </w:r>
            <w:r>
              <w:rPr>
                <w:rFonts w:ascii="Times New Roman"/>
                <w:b w:val="false"/>
                <w:i w:val="false"/>
                <w:color w:val="000000"/>
                <w:sz w:val="20"/>
              </w:rPr>
              <w:t>Консультации</w:t>
            </w:r>
          </w:p>
          <w:bookmarkEnd w:id="995"/>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996"/>
          <w:p>
            <w:pPr>
              <w:spacing w:after="20"/>
              <w:ind w:left="20"/>
              <w:jc w:val="both"/>
            </w:pPr>
            <w:r>
              <w:rPr>
                <w:rFonts w:ascii="Times New Roman"/>
                <w:b w:val="false"/>
                <w:i w:val="false"/>
                <w:color w:val="000000"/>
                <w:sz w:val="20"/>
              </w:rPr>
              <w:t>
</w:t>
            </w:r>
            <w:r>
              <w:rPr>
                <w:rFonts w:ascii="Times New Roman"/>
                <w:b w:val="false"/>
                <w:i w:val="false"/>
                <w:color w:val="000000"/>
                <w:sz w:val="20"/>
              </w:rPr>
              <w:t>Всего запланировано, часов</w:t>
            </w:r>
          </w:p>
          <w:bookmarkEnd w:id="996"/>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997"/>
          <w:p>
            <w:pPr>
              <w:spacing w:after="20"/>
              <w:ind w:left="20"/>
              <w:jc w:val="both"/>
            </w:pPr>
            <w:r>
              <w:rPr>
                <w:rFonts w:ascii="Times New Roman"/>
                <w:b w:val="false"/>
                <w:i w:val="false"/>
                <w:color w:val="000000"/>
                <w:sz w:val="20"/>
              </w:rPr>
              <w:t>
</w:t>
            </w:r>
            <w:r>
              <w:rPr>
                <w:rFonts w:ascii="Times New Roman"/>
                <w:b w:val="false"/>
                <w:i w:val="false"/>
                <w:color w:val="000000"/>
                <w:sz w:val="20"/>
              </w:rPr>
              <w:t>Фактически выполнено, часов</w:t>
            </w:r>
          </w:p>
          <w:bookmarkEnd w:id="997"/>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26" w:id="998"/>
    <w:p>
      <w:pPr>
        <w:spacing w:after="0"/>
        <w:ind w:left="0"/>
        <w:jc w:val="both"/>
      </w:pPr>
      <w:r>
        <w:rPr>
          <w:rFonts w:ascii="Times New Roman"/>
          <w:b w:val="false"/>
          <w:i w:val="false"/>
          <w:color w:val="000000"/>
          <w:sz w:val="28"/>
        </w:rPr>
        <w:t>
      Всего часов по плану:</w:t>
      </w:r>
      <w:r>
        <w:br/>
      </w:r>
      <w:r>
        <w:rPr>
          <w:rFonts w:ascii="Times New Roman"/>
          <w:b w:val="false"/>
          <w:i w:val="false"/>
          <w:color w:val="000000"/>
          <w:sz w:val="28"/>
        </w:rPr>
        <w:t xml:space="preserve">       Не выполнено часов:</w:t>
      </w:r>
      <w:r>
        <w:br/>
      </w:r>
      <w:r>
        <w:rPr>
          <w:rFonts w:ascii="Times New Roman"/>
          <w:b w:val="false"/>
          <w:i w:val="false"/>
          <w:color w:val="000000"/>
          <w:sz w:val="28"/>
        </w:rPr>
        <w:t xml:space="preserve">       Дано часов сверх плана:</w:t>
      </w:r>
      <w:r>
        <w:br/>
      </w:r>
      <w:r>
        <w:rPr>
          <w:rFonts w:ascii="Times New Roman"/>
          <w:b w:val="false"/>
          <w:i w:val="false"/>
          <w:color w:val="000000"/>
          <w:sz w:val="28"/>
        </w:rPr>
        <w:t xml:space="preserve">       Всего дано за год часов:</w:t>
      </w:r>
      <w:r>
        <w:br/>
      </w:r>
      <w:r>
        <w:rPr>
          <w:rFonts w:ascii="Times New Roman"/>
          <w:b w:val="false"/>
          <w:i w:val="false"/>
          <w:color w:val="000000"/>
          <w:sz w:val="28"/>
        </w:rPr>
        <w:t xml:space="preserve">       Заместитель руководителя по учебной работе 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Дополнительные сведения к годовому учету часов педагога</w:t>
      </w:r>
      <w:r>
        <w:br/>
      </w:r>
      <w:r>
        <w:rPr>
          <w:rFonts w:ascii="Times New Roman"/>
          <w:b w:val="false"/>
          <w:i w:val="false"/>
          <w:color w:val="000000"/>
          <w:sz w:val="28"/>
        </w:rPr>
        <w:t xml:space="preserve">       _____________________________________________________________</w:t>
      </w:r>
    </w:p>
    <w:bookmarkEnd w:id="9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2106"/>
        <w:gridCol w:w="918"/>
        <w:gridCol w:w="918"/>
        <w:gridCol w:w="918"/>
        <w:gridCol w:w="918"/>
        <w:gridCol w:w="918"/>
        <w:gridCol w:w="918"/>
        <w:gridCol w:w="918"/>
        <w:gridCol w:w="1425"/>
        <w:gridCol w:w="1425"/>
      </w:tblGrid>
      <w:tr>
        <w:trPr>
          <w:trHeight w:val="30" w:hRule="atLeast"/>
        </w:trPr>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7" w:id="999"/>
          <w:p>
            <w:pPr>
              <w:spacing w:after="20"/>
              <w:ind w:left="20"/>
              <w:jc w:val="both"/>
            </w:pPr>
            <w:r>
              <w:rPr>
                <w:rFonts w:ascii="Times New Roman"/>
                <w:b w:val="false"/>
                <w:i w:val="false"/>
                <w:color w:val="000000"/>
                <w:sz w:val="20"/>
              </w:rPr>
              <w:t>
</w:t>
            </w:r>
            <w:r>
              <w:rPr>
                <w:rFonts w:ascii="Times New Roman"/>
                <w:b w:val="false"/>
                <w:i w:val="false"/>
                <w:color w:val="000000"/>
                <w:sz w:val="20"/>
              </w:rPr>
              <w:t>№ учебной группы</w:t>
            </w:r>
          </w:p>
          <w:bookmarkEnd w:id="999"/>
        </w:tc>
        <w:tc>
          <w:tcPr>
            <w:tcW w:w="2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дисциплины и (или) модулей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9" w:id="1000"/>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часов</w:t>
            </w:r>
          </w:p>
          <w:bookmarkEnd w:id="100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часы</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часов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экзаменов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4" w:id="10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01"/>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8" w:id="1002"/>
    <w:p>
      <w:pPr>
        <w:spacing w:after="0"/>
        <w:ind w:left="0"/>
        <w:jc w:val="both"/>
      </w:pPr>
      <w:r>
        <w:rPr>
          <w:rFonts w:ascii="Times New Roman"/>
          <w:b w:val="false"/>
          <w:i w:val="false"/>
          <w:color w:val="000000"/>
          <w:sz w:val="28"/>
        </w:rPr>
        <w:t>
      Фамилия, имя, отчество (при его наличии) педагога (полностью)</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Офис Регистратора ___________________________________________________</w:t>
      </w:r>
      <w:r>
        <w:br/>
      </w:r>
      <w:r>
        <w:rPr>
          <w:rFonts w:ascii="Times New Roman"/>
          <w:b w:val="false"/>
          <w:i w:val="false"/>
          <w:color w:val="000000"/>
          <w:sz w:val="28"/>
        </w:rPr>
        <w:t xml:space="preserve">       Проверено ___________________________________________________________</w:t>
      </w:r>
      <w:r>
        <w:br/>
      </w:r>
      <w:r>
        <w:rPr>
          <w:rFonts w:ascii="Times New Roman"/>
          <w:b w:val="false"/>
          <w:i w:val="false"/>
          <w:color w:val="000000"/>
          <w:sz w:val="28"/>
        </w:rPr>
        <w:t xml:space="preserve">       Заместитель директора по учебной работе 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Примечание: годовой учет учебного времени педагогов ведет учебная часть в часах и</w:t>
      </w:r>
      <w:r>
        <w:br/>
      </w:r>
      <w:r>
        <w:rPr>
          <w:rFonts w:ascii="Times New Roman"/>
          <w:b w:val="false"/>
          <w:i w:val="false"/>
          <w:color w:val="000000"/>
          <w:sz w:val="28"/>
        </w:rPr>
        <w:t>(или) кредитах на основании данных формы.</w:t>
      </w:r>
    </w:p>
    <w:bookmarkEnd w:id="100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3" w:id="1003"/>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03"/>
    <w:bookmarkStart w:name="z434" w:id="1004"/>
    <w:p>
      <w:pPr>
        <w:spacing w:after="0"/>
        <w:ind w:left="0"/>
        <w:jc w:val="left"/>
      </w:pPr>
      <w:r>
        <w:rPr>
          <w:rFonts w:ascii="Times New Roman"/>
          <w:b/>
          <w:i w:val="false"/>
          <w:color w:val="000000"/>
        </w:rPr>
        <w:t xml:space="preserve"> Журнал факультативных занятий или надомного обучения для организаций среднего образования</w:t>
      </w:r>
    </w:p>
    <w:bookmarkEnd w:id="1004"/>
    <w:bookmarkStart w:name="z440" w:id="1005"/>
    <w:p>
      <w:pPr>
        <w:spacing w:after="0"/>
        <w:ind w:left="0"/>
        <w:jc w:val="both"/>
      </w:pPr>
      <w:r>
        <w:rPr>
          <w:rFonts w:ascii="Times New Roman"/>
          <w:b w:val="false"/>
          <w:i w:val="false"/>
          <w:color w:val="ff0000"/>
          <w:sz w:val="28"/>
        </w:rPr>
        <w:t xml:space="preserve">
      Сноска. Приложение 5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1006"/>
    <w:p>
      <w:pPr>
        <w:spacing w:after="0"/>
        <w:ind w:left="0"/>
        <w:jc w:val="left"/>
      </w:pPr>
      <w:r>
        <w:rPr>
          <w:rFonts w:ascii="Times New Roman"/>
          <w:b/>
          <w:i w:val="false"/>
          <w:color w:val="000000"/>
        </w:rPr>
        <w:t xml:space="preserve"> Календарно-тематический план для педагога организаций среднего образования </w:t>
      </w:r>
    </w:p>
    <w:bookmarkEnd w:id="1006"/>
    <w:p>
      <w:pPr>
        <w:spacing w:after="0"/>
        <w:ind w:left="0"/>
        <w:jc w:val="both"/>
      </w:pPr>
      <w:r>
        <w:rPr>
          <w:rFonts w:ascii="Times New Roman"/>
          <w:b w:val="false"/>
          <w:i w:val="false"/>
          <w:color w:val="ff0000"/>
          <w:sz w:val="28"/>
        </w:rPr>
        <w:t xml:space="preserve">
      Сноска. Приложение 6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8" w:id="1007"/>
    <w:p>
      <w:pPr>
        <w:spacing w:after="0"/>
        <w:ind w:left="0"/>
        <w:jc w:val="left"/>
      </w:pPr>
      <w:r>
        <w:rPr>
          <w:rFonts w:ascii="Times New Roman"/>
          <w:b/>
          <w:i w:val="false"/>
          <w:color w:val="000000"/>
        </w:rPr>
        <w:t xml:space="preserve"> _______________________________________________________</w:t>
      </w:r>
      <w:r>
        <w:br/>
      </w:r>
      <w:r>
        <w:rPr>
          <w:rFonts w:ascii="Times New Roman"/>
          <w:b/>
          <w:i w:val="false"/>
          <w:color w:val="000000"/>
        </w:rPr>
        <w:t>(наименование организации образования)</w:t>
      </w:r>
    </w:p>
    <w:bookmarkEnd w:id="1007"/>
    <w:bookmarkStart w:name="z449" w:id="1008"/>
    <w:p>
      <w:pPr>
        <w:spacing w:after="0"/>
        <w:ind w:left="0"/>
        <w:jc w:val="left"/>
      </w:pPr>
      <w:r>
        <w:rPr>
          <w:rFonts w:ascii="Times New Roman"/>
          <w:b/>
          <w:i w:val="false"/>
          <w:color w:val="000000"/>
        </w:rPr>
        <w:t xml:space="preserve"> Поурочный план или краткосрочный план для педагога организаций среднего образования</w:t>
      </w:r>
      <w:r>
        <w:br/>
      </w:r>
      <w:r>
        <w:rPr>
          <w:rFonts w:ascii="Times New Roman"/>
          <w:b/>
          <w:i w:val="false"/>
          <w:color w:val="000000"/>
        </w:rPr>
        <w:t>____________________________________________________ (тема урока)</w:t>
      </w:r>
    </w:p>
    <w:bookmarkEnd w:id="1008"/>
    <w:p>
      <w:pPr>
        <w:spacing w:after="0"/>
        <w:ind w:left="0"/>
        <w:jc w:val="both"/>
      </w:pPr>
      <w:r>
        <w:rPr>
          <w:rFonts w:ascii="Times New Roman"/>
          <w:b w:val="false"/>
          <w:i w:val="false"/>
          <w:color w:val="ff0000"/>
          <w:sz w:val="28"/>
        </w:rPr>
        <w:t xml:space="preserve">
      Сноска. Приложение 7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5" w:id="1009"/>
    <w:p>
      <w:pPr>
        <w:spacing w:after="0"/>
        <w:ind w:left="0"/>
        <w:jc w:val="left"/>
      </w:pPr>
      <w:r>
        <w:rPr>
          <w:rFonts w:ascii="Times New Roman"/>
          <w:b/>
          <w:i w:val="false"/>
          <w:color w:val="000000"/>
        </w:rPr>
        <w:t xml:space="preserve"> _________________________________________</w:t>
      </w:r>
      <w:r>
        <w:br/>
      </w:r>
      <w:r>
        <w:rPr>
          <w:rFonts w:ascii="Times New Roman"/>
          <w:b/>
          <w:i w:val="false"/>
          <w:color w:val="000000"/>
        </w:rPr>
        <w:t>(наименование организации образования)</w:t>
      </w:r>
    </w:p>
    <w:bookmarkEnd w:id="1009"/>
    <w:bookmarkStart w:name="z456" w:id="1010"/>
    <w:p>
      <w:pPr>
        <w:spacing w:after="0"/>
        <w:ind w:left="0"/>
        <w:jc w:val="left"/>
      </w:pPr>
      <w:r>
        <w:rPr>
          <w:rFonts w:ascii="Times New Roman"/>
          <w:b/>
          <w:i w:val="false"/>
          <w:color w:val="000000"/>
        </w:rPr>
        <w:t xml:space="preserve"> Сведения об анализе по итогам проведения суммативного оценивания</w:t>
      </w:r>
    </w:p>
    <w:bookmarkEnd w:id="1010"/>
    <w:bookmarkStart w:name="z470" w:id="1011"/>
    <w:p>
      <w:pPr>
        <w:spacing w:after="0"/>
        <w:ind w:left="0"/>
        <w:jc w:val="both"/>
      </w:pPr>
      <w:r>
        <w:rPr>
          <w:rFonts w:ascii="Times New Roman"/>
          <w:b w:val="false"/>
          <w:i w:val="false"/>
          <w:color w:val="ff0000"/>
          <w:sz w:val="28"/>
        </w:rPr>
        <w:t xml:space="preserve">
      Сноска. Приложение 8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1012"/>
    <w:p>
      <w:pPr>
        <w:spacing w:after="0"/>
        <w:ind w:left="0"/>
        <w:jc w:val="left"/>
      </w:pPr>
      <w:r>
        <w:rPr>
          <w:rFonts w:ascii="Times New Roman"/>
          <w:b/>
          <w:i w:val="false"/>
          <w:color w:val="000000"/>
        </w:rPr>
        <w:t xml:space="preserve"> План работы педагога-наставника с молодым специалистом</w:t>
      </w:r>
      <w:r>
        <w:br/>
      </w:r>
      <w:r>
        <w:rPr>
          <w:rFonts w:ascii="Times New Roman"/>
          <w:b/>
          <w:i w:val="false"/>
          <w:color w:val="000000"/>
        </w:rPr>
        <w:t>на ___________ учебный год</w:t>
      </w:r>
    </w:p>
    <w:bookmarkEnd w:id="1012"/>
    <w:bookmarkStart w:name="z474" w:id="1013"/>
    <w:p>
      <w:pPr>
        <w:spacing w:after="0"/>
        <w:ind w:left="0"/>
        <w:jc w:val="left"/>
      </w:pPr>
      <w:r>
        <w:rPr>
          <w:rFonts w:ascii="Times New Roman"/>
          <w:b/>
          <w:i w:val="false"/>
          <w:color w:val="000000"/>
        </w:rPr>
        <w:t xml:space="preserve"> Сведения о молодом специалисте</w:t>
      </w:r>
    </w:p>
    <w:bookmarkEnd w:id="1013"/>
    <w:p>
      <w:pPr>
        <w:spacing w:after="0"/>
        <w:ind w:left="0"/>
        <w:jc w:val="both"/>
      </w:pPr>
      <w:r>
        <w:rPr>
          <w:rFonts w:ascii="Times New Roman"/>
          <w:b w:val="false"/>
          <w:i w:val="false"/>
          <w:color w:val="ff0000"/>
          <w:sz w:val="28"/>
        </w:rPr>
        <w:t xml:space="preserve">
      Сноска. Приложение 9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8" w:id="1014"/>
    <w:p>
      <w:pPr>
        <w:spacing w:after="0"/>
        <w:ind w:left="0"/>
        <w:jc w:val="left"/>
      </w:pPr>
      <w:r>
        <w:rPr>
          <w:rFonts w:ascii="Times New Roman"/>
          <w:b/>
          <w:i w:val="false"/>
          <w:color w:val="000000"/>
        </w:rPr>
        <w:t xml:space="preserve"> Титульный лист</w:t>
      </w:r>
      <w:r>
        <w:br/>
      </w:r>
      <w:r>
        <w:rPr>
          <w:rFonts w:ascii="Times New Roman"/>
          <w:b/>
          <w:i w:val="false"/>
          <w:color w:val="000000"/>
        </w:rPr>
        <w:t>___________________________________________</w:t>
      </w:r>
      <w:r>
        <w:br/>
      </w:r>
      <w:r>
        <w:rPr>
          <w:rFonts w:ascii="Times New Roman"/>
          <w:b/>
          <w:i w:val="false"/>
          <w:color w:val="000000"/>
        </w:rPr>
        <w:t>(наименование организации образования)</w:t>
      </w:r>
    </w:p>
    <w:bookmarkEnd w:id="1014"/>
    <w:p>
      <w:pPr>
        <w:spacing w:after="0"/>
        <w:ind w:left="0"/>
        <w:jc w:val="both"/>
      </w:pPr>
      <w:r>
        <w:rPr>
          <w:rFonts w:ascii="Times New Roman"/>
          <w:b w:val="false"/>
          <w:i w:val="false"/>
          <w:color w:val="ff0000"/>
          <w:sz w:val="28"/>
        </w:rPr>
        <w:t xml:space="preserve">
      Сноска. Приложение 10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6" w:id="1015"/>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1015"/>
    <w:bookmarkStart w:name="z507" w:id="1016"/>
    <w:p>
      <w:pPr>
        <w:spacing w:after="0"/>
        <w:ind w:left="0"/>
        <w:jc w:val="left"/>
      </w:pPr>
      <w:r>
        <w:rPr>
          <w:rFonts w:ascii="Times New Roman"/>
          <w:b/>
          <w:i w:val="false"/>
          <w:color w:val="000000"/>
        </w:rPr>
        <w:t xml:space="preserve"> Протокол родительского собрания для организаций среднего образования</w:t>
      </w:r>
      <w:r>
        <w:br/>
      </w:r>
      <w:r>
        <w:rPr>
          <w:rFonts w:ascii="Times New Roman"/>
          <w:b/>
          <w:i w:val="false"/>
          <w:color w:val="000000"/>
        </w:rPr>
        <w:t xml:space="preserve">№_____ </w:t>
      </w:r>
    </w:p>
    <w:bookmarkEnd w:id="1016"/>
    <w:bookmarkStart w:name="z510" w:id="1017"/>
    <w:p>
      <w:pPr>
        <w:spacing w:after="0"/>
        <w:ind w:left="0"/>
        <w:jc w:val="both"/>
      </w:pPr>
      <w:r>
        <w:rPr>
          <w:rFonts w:ascii="Times New Roman"/>
          <w:b w:val="false"/>
          <w:i w:val="false"/>
          <w:color w:val="ff0000"/>
          <w:sz w:val="28"/>
        </w:rPr>
        <w:t xml:space="preserve">
      Сноска. Приложение 11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13" w:id="1018"/>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18"/>
    <w:bookmarkStart w:name="z515" w:id="1019"/>
    <w:p>
      <w:pPr>
        <w:spacing w:after="0"/>
        <w:ind w:left="0"/>
        <w:jc w:val="left"/>
      </w:pPr>
      <w:r>
        <w:rPr>
          <w:rFonts w:ascii="Times New Roman"/>
          <w:b/>
          <w:i w:val="false"/>
          <w:color w:val="000000"/>
        </w:rPr>
        <w:t xml:space="preserve">                          Личное дело обучающегося для организаций среднего образования</w:t>
      </w:r>
      <w:r>
        <w:br/>
      </w:r>
      <w:r>
        <w:rPr>
          <w:rFonts w:ascii="Times New Roman"/>
          <w:b/>
          <w:i w:val="false"/>
          <w:color w:val="000000"/>
        </w:rPr>
        <w:t xml:space="preserve">                                                               № ________</w:t>
      </w:r>
    </w:p>
    <w:bookmarkEnd w:id="1019"/>
    <w:bookmarkStart w:name="z521" w:id="1020"/>
    <w:p>
      <w:pPr>
        <w:spacing w:after="0"/>
        <w:ind w:left="0"/>
        <w:jc w:val="both"/>
      </w:pPr>
      <w:r>
        <w:rPr>
          <w:rFonts w:ascii="Times New Roman"/>
          <w:b w:val="false"/>
          <w:i w:val="false"/>
          <w:color w:val="ff0000"/>
          <w:sz w:val="28"/>
        </w:rPr>
        <w:t xml:space="preserve">
      Сноска. Приложение 12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4" w:id="1021"/>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21"/>
    <w:bookmarkStart w:name="z525" w:id="1022"/>
    <w:p>
      <w:pPr>
        <w:spacing w:after="0"/>
        <w:ind w:left="0"/>
        <w:jc w:val="left"/>
      </w:pPr>
      <w:r>
        <w:rPr>
          <w:rFonts w:ascii="Times New Roman"/>
          <w:b/>
          <w:i w:val="false"/>
          <w:color w:val="000000"/>
        </w:rPr>
        <w:t xml:space="preserve"> Табель успеваемости обучающегося 1-4 классов для организаций среднего образования</w:t>
      </w:r>
    </w:p>
    <w:bookmarkEnd w:id="1022"/>
    <w:p>
      <w:pPr>
        <w:spacing w:after="0"/>
        <w:ind w:left="0"/>
        <w:jc w:val="both"/>
      </w:pPr>
      <w:r>
        <w:rPr>
          <w:rFonts w:ascii="Times New Roman"/>
          <w:b w:val="false"/>
          <w:i w:val="false"/>
          <w:color w:val="ff0000"/>
          <w:sz w:val="28"/>
        </w:rPr>
        <w:t xml:space="preserve">
      Сноска. Приложение 13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3" w:id="1023"/>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23"/>
    <w:bookmarkStart w:name="z534" w:id="1024"/>
    <w:p>
      <w:pPr>
        <w:spacing w:after="0"/>
        <w:ind w:left="0"/>
        <w:jc w:val="left"/>
      </w:pPr>
      <w:r>
        <w:rPr>
          <w:rFonts w:ascii="Times New Roman"/>
          <w:b/>
          <w:i w:val="false"/>
          <w:color w:val="000000"/>
        </w:rPr>
        <w:t xml:space="preserve"> Табель успеваемости обучающегося 5-11 (12) классов для организаций среднего образования</w:t>
      </w:r>
    </w:p>
    <w:bookmarkEnd w:id="1024"/>
    <w:p>
      <w:pPr>
        <w:spacing w:after="0"/>
        <w:ind w:left="0"/>
        <w:jc w:val="both"/>
      </w:pPr>
      <w:r>
        <w:rPr>
          <w:rFonts w:ascii="Times New Roman"/>
          <w:b w:val="false"/>
          <w:i w:val="false"/>
          <w:color w:val="ff0000"/>
          <w:sz w:val="28"/>
        </w:rPr>
        <w:t xml:space="preserve">
      Сноска. Приложение 14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4" w:id="1025"/>
    <w:p>
      <w:pPr>
        <w:spacing w:after="0"/>
        <w:ind w:left="0"/>
        <w:jc w:val="left"/>
      </w:pPr>
      <w:r>
        <w:rPr>
          <w:rFonts w:ascii="Times New Roman"/>
          <w:b/>
          <w:i w:val="false"/>
          <w:color w:val="000000"/>
        </w:rPr>
        <w:t xml:space="preserve"> Титульный лист</w:t>
      </w:r>
      <w:r>
        <w:br/>
      </w:r>
      <w:r>
        <w:rPr>
          <w:rFonts w:ascii="Times New Roman"/>
          <w:b/>
          <w:i w:val="false"/>
          <w:color w:val="000000"/>
        </w:rPr>
        <w:t>___________________________________________</w:t>
      </w:r>
      <w:r>
        <w:br/>
      </w:r>
      <w:r>
        <w:rPr>
          <w:rFonts w:ascii="Times New Roman"/>
          <w:b/>
          <w:i w:val="false"/>
          <w:color w:val="000000"/>
        </w:rPr>
        <w:t>(наименование организации образования)</w:t>
      </w:r>
    </w:p>
    <w:bookmarkEnd w:id="1025"/>
    <w:p>
      <w:pPr>
        <w:spacing w:after="0"/>
        <w:ind w:left="0"/>
        <w:jc w:val="both"/>
      </w:pPr>
      <w:r>
        <w:rPr>
          <w:rFonts w:ascii="Times New Roman"/>
          <w:b w:val="false"/>
          <w:i w:val="false"/>
          <w:color w:val="ff0000"/>
          <w:sz w:val="28"/>
        </w:rPr>
        <w:t xml:space="preserve">
      Сноска. Приложение 15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9" w:id="1026"/>
    <w:p>
      <w:pPr>
        <w:spacing w:after="0"/>
        <w:ind w:left="0"/>
        <w:jc w:val="left"/>
      </w:pPr>
      <w:r>
        <w:rPr>
          <w:rFonts w:ascii="Times New Roman"/>
          <w:b/>
          <w:i w:val="false"/>
          <w:color w:val="000000"/>
        </w:rPr>
        <w:t xml:space="preserve"> План развития школы для организаций среднего образования</w:t>
      </w:r>
      <w:r>
        <w:br/>
      </w:r>
      <w:r>
        <w:rPr>
          <w:rFonts w:ascii="Times New Roman"/>
          <w:b/>
          <w:i w:val="false"/>
          <w:color w:val="000000"/>
        </w:rPr>
        <w:t>__________________________________________</w:t>
      </w:r>
      <w:r>
        <w:br/>
      </w:r>
      <w:r>
        <w:rPr>
          <w:rFonts w:ascii="Times New Roman"/>
          <w:b/>
          <w:i w:val="false"/>
          <w:color w:val="000000"/>
        </w:rPr>
        <w:t>(наименование организации образования)</w:t>
      </w:r>
    </w:p>
    <w:bookmarkEnd w:id="1026"/>
    <w:p>
      <w:pPr>
        <w:spacing w:after="0"/>
        <w:ind w:left="0"/>
        <w:jc w:val="both"/>
      </w:pPr>
      <w:r>
        <w:rPr>
          <w:rFonts w:ascii="Times New Roman"/>
          <w:b w:val="false"/>
          <w:i w:val="false"/>
          <w:color w:val="ff0000"/>
          <w:sz w:val="28"/>
        </w:rPr>
        <w:t xml:space="preserve">
      Сноска. Приложение 16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9" w:id="1027"/>
    <w:p>
      <w:pPr>
        <w:spacing w:after="0"/>
        <w:ind w:left="0"/>
        <w:jc w:val="left"/>
      </w:pPr>
      <w:r>
        <w:rPr>
          <w:rFonts w:ascii="Times New Roman"/>
          <w:b/>
          <w:i w:val="false"/>
          <w:color w:val="000000"/>
        </w:rPr>
        <w:t xml:space="preserve"> План внутришкольного контроля</w:t>
      </w:r>
      <w:r>
        <w:br/>
      </w:r>
      <w:r>
        <w:rPr>
          <w:rFonts w:ascii="Times New Roman"/>
          <w:b/>
          <w:i w:val="false"/>
          <w:color w:val="000000"/>
        </w:rPr>
        <w:t>на ________ учебный год</w:t>
      </w:r>
    </w:p>
    <w:bookmarkEnd w:id="1027"/>
    <w:p>
      <w:pPr>
        <w:spacing w:after="0"/>
        <w:ind w:left="0"/>
        <w:jc w:val="both"/>
      </w:pPr>
      <w:r>
        <w:rPr>
          <w:rFonts w:ascii="Times New Roman"/>
          <w:b w:val="false"/>
          <w:i w:val="false"/>
          <w:color w:val="ff0000"/>
          <w:sz w:val="28"/>
        </w:rPr>
        <w:t xml:space="preserve">
      Сноска. Приложение 17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0" w:id="1028"/>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регистрации приказов для организаций среднего образования</w:t>
      </w:r>
    </w:p>
    <w:bookmarkEnd w:id="1028"/>
    <w:p>
      <w:pPr>
        <w:spacing w:after="0"/>
        <w:ind w:left="0"/>
        <w:jc w:val="both"/>
      </w:pPr>
      <w:r>
        <w:rPr>
          <w:rFonts w:ascii="Times New Roman"/>
          <w:b w:val="false"/>
          <w:i w:val="false"/>
          <w:color w:val="ff0000"/>
          <w:sz w:val="28"/>
        </w:rPr>
        <w:t xml:space="preserve">
      Сноска. Приложение 18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6" w:id="102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29"/>
    <w:bookmarkStart w:name="z577" w:id="1030"/>
    <w:p>
      <w:pPr>
        <w:spacing w:after="0"/>
        <w:ind w:left="0"/>
        <w:jc w:val="left"/>
      </w:pPr>
      <w:r>
        <w:rPr>
          <w:rFonts w:ascii="Times New Roman"/>
          <w:b/>
          <w:i w:val="false"/>
          <w:color w:val="000000"/>
        </w:rPr>
        <w:t xml:space="preserve"> Книга протоколов педагогического совета для организаций среднего образования</w:t>
      </w:r>
    </w:p>
    <w:bookmarkEnd w:id="1030"/>
    <w:p>
      <w:pPr>
        <w:spacing w:after="0"/>
        <w:ind w:left="0"/>
        <w:jc w:val="both"/>
      </w:pPr>
      <w:r>
        <w:rPr>
          <w:rFonts w:ascii="Times New Roman"/>
          <w:b w:val="false"/>
          <w:i w:val="false"/>
          <w:color w:val="ff0000"/>
          <w:sz w:val="28"/>
        </w:rPr>
        <w:t xml:space="preserve">
      Сноска. Приложение 19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1031"/>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учета личного состава педагогов для организаций среднего образования</w:t>
      </w:r>
    </w:p>
    <w:bookmarkEnd w:id="1031"/>
    <w:p>
      <w:pPr>
        <w:spacing w:after="0"/>
        <w:ind w:left="0"/>
        <w:jc w:val="both"/>
      </w:pPr>
      <w:r>
        <w:rPr>
          <w:rFonts w:ascii="Times New Roman"/>
          <w:b w:val="false"/>
          <w:i w:val="false"/>
          <w:color w:val="ff0000"/>
          <w:sz w:val="28"/>
        </w:rPr>
        <w:t xml:space="preserve">
      Сноска. Приложение 20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3" w:id="1032"/>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Алфавитная книга записи обучающихся для организаций среднего образования</w:t>
      </w:r>
    </w:p>
    <w:bookmarkEnd w:id="1032"/>
    <w:p>
      <w:pPr>
        <w:spacing w:after="0"/>
        <w:ind w:left="0"/>
        <w:jc w:val="both"/>
      </w:pPr>
      <w:r>
        <w:rPr>
          <w:rFonts w:ascii="Times New Roman"/>
          <w:b w:val="false"/>
          <w:i w:val="false"/>
          <w:color w:val="ff0000"/>
          <w:sz w:val="28"/>
        </w:rPr>
        <w:t xml:space="preserve">
      Сноска. Приложение21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9" w:id="1033"/>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учета выбывших обучающихся для организаций среднего образования</w:t>
      </w:r>
    </w:p>
    <w:bookmarkEnd w:id="1033"/>
    <w:p>
      <w:pPr>
        <w:spacing w:after="0"/>
        <w:ind w:left="0"/>
        <w:jc w:val="both"/>
      </w:pPr>
      <w:r>
        <w:rPr>
          <w:rFonts w:ascii="Times New Roman"/>
          <w:b w:val="false"/>
          <w:i w:val="false"/>
          <w:color w:val="ff0000"/>
          <w:sz w:val="28"/>
        </w:rPr>
        <w:t xml:space="preserve">
      Сноска. Приложение 22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3" w:id="1034"/>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учета прибывших обучающихся для организаций среднего образования</w:t>
      </w:r>
    </w:p>
    <w:bookmarkEnd w:id="1034"/>
    <w:p>
      <w:pPr>
        <w:spacing w:after="0"/>
        <w:ind w:left="0"/>
        <w:jc w:val="both"/>
      </w:pPr>
      <w:r>
        <w:rPr>
          <w:rFonts w:ascii="Times New Roman"/>
          <w:b w:val="false"/>
          <w:i w:val="false"/>
          <w:color w:val="ff0000"/>
          <w:sz w:val="28"/>
        </w:rPr>
        <w:t xml:space="preserve">
      Сноска. Приложение 23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2" w:id="1035"/>
    <w:p>
      <w:pPr>
        <w:spacing w:after="0"/>
        <w:ind w:left="0"/>
        <w:jc w:val="left"/>
      </w:pPr>
      <w:r>
        <w:rPr>
          <w:rFonts w:ascii="Times New Roman"/>
          <w:b/>
          <w:i w:val="false"/>
          <w:color w:val="000000"/>
        </w:rPr>
        <w:t xml:space="preserve"> Титульный лист</w:t>
      </w:r>
      <w:r>
        <w:br/>
      </w:r>
      <w:r>
        <w:rPr>
          <w:rFonts w:ascii="Times New Roman"/>
          <w:b/>
          <w:i w:val="false"/>
          <w:color w:val="000000"/>
        </w:rPr>
        <w:t>___________________________________________</w:t>
      </w:r>
      <w:r>
        <w:br/>
      </w:r>
      <w:r>
        <w:rPr>
          <w:rFonts w:ascii="Times New Roman"/>
          <w:b/>
          <w:i w:val="false"/>
          <w:color w:val="000000"/>
        </w:rPr>
        <w:t>(наименование организации образования)</w:t>
      </w:r>
    </w:p>
    <w:bookmarkEnd w:id="1035"/>
    <w:p>
      <w:pPr>
        <w:spacing w:after="0"/>
        <w:ind w:left="0"/>
        <w:jc w:val="both"/>
      </w:pPr>
      <w:r>
        <w:rPr>
          <w:rFonts w:ascii="Times New Roman"/>
          <w:b w:val="false"/>
          <w:i w:val="false"/>
          <w:color w:val="ff0000"/>
          <w:sz w:val="28"/>
        </w:rPr>
        <w:t xml:space="preserve">
      Сноска. Приложение 24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Форма</w:t>
            </w:r>
          </w:p>
        </w:tc>
      </w:tr>
    </w:tbl>
    <w:bookmarkStart w:name="z618" w:id="1036"/>
    <w:p>
      <w:pPr>
        <w:spacing w:after="0"/>
        <w:ind w:left="0"/>
        <w:jc w:val="left"/>
      </w:pPr>
      <w:r>
        <w:rPr>
          <w:rFonts w:ascii="Times New Roman"/>
          <w:b/>
          <w:i w:val="false"/>
          <w:color w:val="000000"/>
        </w:rPr>
        <w:t xml:space="preserve"> ______________________________________________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Рабочий учебный план для организаций среднего образования</w:t>
      </w:r>
      <w:r>
        <w:br/>
      </w:r>
      <w:r>
        <w:rPr>
          <w:rFonts w:ascii="Times New Roman"/>
          <w:b/>
          <w:i w:val="false"/>
          <w:color w:val="000000"/>
        </w:rPr>
        <w:t>на _______ учебный год</w:t>
      </w:r>
    </w:p>
    <w:bookmarkEnd w:id="1036"/>
    <w:p>
      <w:pPr>
        <w:spacing w:after="0"/>
        <w:ind w:left="0"/>
        <w:jc w:val="both"/>
      </w:pPr>
      <w:r>
        <w:rPr>
          <w:rFonts w:ascii="Times New Roman"/>
          <w:b w:val="false"/>
          <w:i w:val="false"/>
          <w:color w:val="ff0000"/>
          <w:sz w:val="28"/>
        </w:rPr>
        <w:t xml:space="preserve">
      Сноска. Приложение 25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1" w:id="1037"/>
    <w:p>
      <w:pPr>
        <w:spacing w:after="0"/>
        <w:ind w:left="0"/>
        <w:jc w:val="left"/>
      </w:pPr>
      <w:r>
        <w:rPr>
          <w:rFonts w:ascii="Times New Roman"/>
          <w:b/>
          <w:i w:val="false"/>
          <w:color w:val="000000"/>
        </w:rPr>
        <w:t xml:space="preserve"> Сведения об учебной нагрузке педагогов (тарификации) для организаций среднего образования</w:t>
      </w:r>
    </w:p>
    <w:bookmarkEnd w:id="1037"/>
    <w:p>
      <w:pPr>
        <w:spacing w:after="0"/>
        <w:ind w:left="0"/>
        <w:jc w:val="both"/>
      </w:pPr>
      <w:r>
        <w:rPr>
          <w:rFonts w:ascii="Times New Roman"/>
          <w:b w:val="false"/>
          <w:i w:val="false"/>
          <w:color w:val="ff0000"/>
          <w:sz w:val="28"/>
        </w:rPr>
        <w:t xml:space="preserve">
      Сноска. Приложение 26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1038"/>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r>
        <w:br/>
      </w:r>
      <w:r>
        <w:rPr>
          <w:rFonts w:ascii="Times New Roman"/>
          <w:b/>
          <w:i w:val="false"/>
          <w:color w:val="000000"/>
        </w:rPr>
        <w:t>Протокол заседания научно-методического совета для организаций среднего образования</w:t>
      </w:r>
      <w:r>
        <w:br/>
      </w:r>
      <w:r>
        <w:rPr>
          <w:rFonts w:ascii="Times New Roman"/>
          <w:b/>
          <w:i w:val="false"/>
          <w:color w:val="000000"/>
        </w:rPr>
        <w:t>№__ от "__" _______ 20__ года</w:t>
      </w:r>
    </w:p>
    <w:bookmarkEnd w:id="1038"/>
    <w:p>
      <w:pPr>
        <w:spacing w:after="0"/>
        <w:ind w:left="0"/>
        <w:jc w:val="both"/>
      </w:pPr>
      <w:r>
        <w:rPr>
          <w:rFonts w:ascii="Times New Roman"/>
          <w:b w:val="false"/>
          <w:i w:val="false"/>
          <w:color w:val="ff0000"/>
          <w:sz w:val="28"/>
        </w:rPr>
        <w:t xml:space="preserve">
      Сноска. Приложение 27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8" w:id="103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39"/>
    <w:bookmarkStart w:name="z639" w:id="1040"/>
    <w:p>
      <w:pPr>
        <w:spacing w:after="0"/>
        <w:ind w:left="0"/>
        <w:jc w:val="left"/>
      </w:pPr>
      <w:r>
        <w:rPr>
          <w:rFonts w:ascii="Times New Roman"/>
          <w:b/>
          <w:i w:val="false"/>
          <w:color w:val="000000"/>
        </w:rPr>
        <w:t xml:space="preserve"> Журнал учета пропущенных и замещенных уроков для организаций среднего образования</w:t>
      </w:r>
    </w:p>
    <w:bookmarkEnd w:id="1040"/>
    <w:p>
      <w:pPr>
        <w:spacing w:after="0"/>
        <w:ind w:left="0"/>
        <w:jc w:val="both"/>
      </w:pPr>
      <w:r>
        <w:rPr>
          <w:rFonts w:ascii="Times New Roman"/>
          <w:b w:val="false"/>
          <w:i w:val="false"/>
          <w:color w:val="ff0000"/>
          <w:sz w:val="28"/>
        </w:rPr>
        <w:t xml:space="preserve">
      Сноска. Приложение 28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49" w:id="1041"/>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41"/>
    <w:bookmarkStart w:name="z650" w:id="1042"/>
    <w:p>
      <w:pPr>
        <w:spacing w:after="0"/>
        <w:ind w:left="0"/>
        <w:jc w:val="left"/>
      </w:pPr>
      <w:r>
        <w:rPr>
          <w:rFonts w:ascii="Times New Roman"/>
          <w:b/>
          <w:i w:val="false"/>
          <w:color w:val="000000"/>
        </w:rPr>
        <w:t xml:space="preserve"> Книга учета табелей успеваемости обучающихся для организаций среднего образования</w:t>
      </w:r>
    </w:p>
    <w:bookmarkEnd w:id="1042"/>
    <w:p>
      <w:pPr>
        <w:spacing w:after="0"/>
        <w:ind w:left="0"/>
        <w:jc w:val="both"/>
      </w:pPr>
      <w:r>
        <w:rPr>
          <w:rFonts w:ascii="Times New Roman"/>
          <w:b w:val="false"/>
          <w:i w:val="false"/>
          <w:color w:val="ff0000"/>
          <w:sz w:val="28"/>
        </w:rPr>
        <w:t xml:space="preserve">
      Сноска. Приложение 29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30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7" w:id="1043"/>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43"/>
    <w:bookmarkStart w:name="z658" w:id="1044"/>
    <w:p>
      <w:pPr>
        <w:spacing w:after="0"/>
        <w:ind w:left="0"/>
        <w:jc w:val="left"/>
      </w:pPr>
      <w:r>
        <w:rPr>
          <w:rFonts w:ascii="Times New Roman"/>
          <w:b/>
          <w:i w:val="false"/>
          <w:color w:val="000000"/>
        </w:rPr>
        <w:t xml:space="preserve"> Книга учета и выдачи аттестатов об окончании основной средней школы для организаций среднего образования</w:t>
      </w:r>
    </w:p>
    <w:bookmarkEnd w:id="1044"/>
    <w:p>
      <w:pPr>
        <w:spacing w:after="0"/>
        <w:ind w:left="0"/>
        <w:jc w:val="both"/>
      </w:pPr>
      <w:r>
        <w:rPr>
          <w:rFonts w:ascii="Times New Roman"/>
          <w:b w:val="false"/>
          <w:i w:val="false"/>
          <w:color w:val="ff0000"/>
          <w:sz w:val="28"/>
        </w:rPr>
        <w:t xml:space="preserve">
      Сноска. Приложение 30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7" w:id="1045"/>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45"/>
    <w:bookmarkStart w:name="z688" w:id="1046"/>
    <w:p>
      <w:pPr>
        <w:spacing w:after="0"/>
        <w:ind w:left="0"/>
        <w:jc w:val="left"/>
      </w:pPr>
      <w:r>
        <w:rPr>
          <w:rFonts w:ascii="Times New Roman"/>
          <w:b/>
          <w:i w:val="false"/>
          <w:color w:val="000000"/>
        </w:rPr>
        <w:t xml:space="preserve"> Книга учета и выдачи аттестатов об общем среднем образовании для организаций среднего образования</w:t>
      </w:r>
    </w:p>
    <w:bookmarkEnd w:id="1046"/>
    <w:p>
      <w:pPr>
        <w:spacing w:after="0"/>
        <w:ind w:left="0"/>
        <w:jc w:val="both"/>
      </w:pPr>
      <w:r>
        <w:rPr>
          <w:rFonts w:ascii="Times New Roman"/>
          <w:b w:val="false"/>
          <w:i w:val="false"/>
          <w:color w:val="ff0000"/>
          <w:sz w:val="28"/>
        </w:rPr>
        <w:t xml:space="preserve">
      Сноска. Приложение 31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32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0" w:id="1047"/>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47"/>
    <w:bookmarkStart w:name="z721" w:id="1048"/>
    <w:p>
      <w:pPr>
        <w:spacing w:after="0"/>
        <w:ind w:left="0"/>
        <w:jc w:val="left"/>
      </w:pPr>
      <w:r>
        <w:rPr>
          <w:rFonts w:ascii="Times New Roman"/>
          <w:b/>
          <w:i w:val="false"/>
          <w:color w:val="000000"/>
        </w:rPr>
        <w:t xml:space="preserve"> Книга учета выдачи похвальных листов и похвальных грамот для организаций среднего образования</w:t>
      </w:r>
    </w:p>
    <w:bookmarkEnd w:id="1048"/>
    <w:p>
      <w:pPr>
        <w:spacing w:after="0"/>
        <w:ind w:left="0"/>
        <w:jc w:val="both"/>
      </w:pPr>
      <w:r>
        <w:rPr>
          <w:rFonts w:ascii="Times New Roman"/>
          <w:b w:val="false"/>
          <w:i w:val="false"/>
          <w:color w:val="ff0000"/>
          <w:sz w:val="28"/>
        </w:rPr>
        <w:t xml:space="preserve">
      Сноска. Приложение 32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0" w:id="1049"/>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1049"/>
    <w:p>
      <w:pPr>
        <w:spacing w:after="0"/>
        <w:ind w:left="0"/>
        <w:jc w:val="both"/>
      </w:pPr>
      <w:r>
        <w:rPr>
          <w:rFonts w:ascii="Times New Roman"/>
          <w:b w:val="false"/>
          <w:i w:val="false"/>
          <w:color w:val="ff0000"/>
          <w:sz w:val="28"/>
        </w:rPr>
        <w:t xml:space="preserve">
      Сноска. Приложение 33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r>
              <w:br/>
            </w: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Заместитель директора</w:t>
            </w:r>
            <w:r>
              <w:br/>
            </w:r>
            <w:r>
              <w:rPr>
                <w:rFonts w:ascii="Times New Roman"/>
                <w:b w:val="false"/>
                <w:i w:val="false"/>
                <w:color w:val="000000"/>
                <w:sz w:val="20"/>
              </w:rPr>
              <w:t>по учебной работе ____________</w:t>
            </w:r>
            <w:r>
              <w:br/>
            </w:r>
            <w:r>
              <w:rPr>
                <w:rFonts w:ascii="Times New Roman"/>
                <w:b w:val="false"/>
                <w:i w:val="false"/>
                <w:color w:val="000000"/>
                <w:sz w:val="20"/>
              </w:rPr>
              <w:t>(Ф.И.О.(при наличии)</w:t>
            </w:r>
            <w:r>
              <w:br/>
            </w:r>
            <w:r>
              <w:rPr>
                <w:rFonts w:ascii="Times New Roman"/>
                <w:b w:val="false"/>
                <w:i w:val="false"/>
                <w:color w:val="000000"/>
                <w:sz w:val="20"/>
              </w:rPr>
              <w:t>от "____" _____________ 20_ г</w:t>
            </w:r>
          </w:p>
        </w:tc>
      </w:tr>
    </w:tbl>
    <w:bookmarkStart w:name="z742" w:id="1050"/>
    <w:p>
      <w:pPr>
        <w:spacing w:after="0"/>
        <w:ind w:left="0"/>
        <w:jc w:val="left"/>
      </w:pPr>
      <w:r>
        <w:rPr>
          <w:rFonts w:ascii="Times New Roman"/>
          <w:b/>
          <w:i w:val="false"/>
          <w:color w:val="000000"/>
        </w:rPr>
        <w:t xml:space="preserve"> Календарно-тематический план педагога для организаций технического</w:t>
      </w:r>
      <w:r>
        <w:br/>
      </w:r>
      <w:r>
        <w:rPr>
          <w:rFonts w:ascii="Times New Roman"/>
          <w:b/>
          <w:i w:val="false"/>
          <w:color w:val="000000"/>
        </w:rPr>
        <w:t>и профессионального, послесреднего образования</w:t>
      </w:r>
      <w:r>
        <w:br/>
      </w:r>
      <w:r>
        <w:rPr>
          <w:rFonts w:ascii="Times New Roman"/>
          <w:b/>
          <w:i w:val="false"/>
          <w:color w:val="000000"/>
        </w:rPr>
        <w:t>______________ учебный год</w:t>
      </w:r>
    </w:p>
    <w:bookmarkEnd w:id="1050"/>
    <w:p>
      <w:pPr>
        <w:spacing w:after="0"/>
        <w:ind w:left="0"/>
        <w:jc w:val="both"/>
      </w:pPr>
      <w:r>
        <w:rPr>
          <w:rFonts w:ascii="Times New Roman"/>
          <w:b w:val="false"/>
          <w:i w:val="false"/>
          <w:color w:val="ff0000"/>
          <w:sz w:val="28"/>
        </w:rPr>
        <w:t xml:space="preserve">
      Сноска. Приложение 34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1" w:id="1051"/>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1051"/>
    <w:bookmarkStart w:name="z752" w:id="1052"/>
    <w:p>
      <w:pPr>
        <w:spacing w:after="0"/>
        <w:ind w:left="0"/>
        <w:jc w:val="left"/>
      </w:pPr>
      <w:r>
        <w:rPr>
          <w:rFonts w:ascii="Times New Roman"/>
          <w:b/>
          <w:i w:val="false"/>
          <w:color w:val="000000"/>
        </w:rPr>
        <w:t xml:space="preserve"> Поурочный план педагога для организаций технического и профессионального, послесреднего образования</w:t>
      </w:r>
    </w:p>
    <w:bookmarkEnd w:id="1052"/>
    <w:p>
      <w:pPr>
        <w:spacing w:after="0"/>
        <w:ind w:left="0"/>
        <w:jc w:val="both"/>
      </w:pPr>
      <w:r>
        <w:rPr>
          <w:rFonts w:ascii="Times New Roman"/>
          <w:b w:val="false"/>
          <w:i w:val="false"/>
          <w:color w:val="ff0000"/>
          <w:sz w:val="28"/>
        </w:rPr>
        <w:t xml:space="preserve">
      Сноска. Приложение 35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8" w:id="1053"/>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53"/>
    <w:bookmarkStart w:name="z769" w:id="1054"/>
    <w:p>
      <w:pPr>
        <w:spacing w:after="0"/>
        <w:ind w:left="0"/>
        <w:jc w:val="left"/>
      </w:pPr>
      <w:r>
        <w:rPr>
          <w:rFonts w:ascii="Times New Roman"/>
          <w:b/>
          <w:i w:val="false"/>
          <w:color w:val="000000"/>
        </w:rPr>
        <w:t xml:space="preserve"> Журнал учета теоретического обучения для организаций технического и профессионального, послесреднего образования</w:t>
      </w:r>
    </w:p>
    <w:bookmarkEnd w:id="1054"/>
    <w:p>
      <w:pPr>
        <w:spacing w:after="0"/>
        <w:ind w:left="0"/>
        <w:jc w:val="both"/>
      </w:pPr>
      <w:r>
        <w:rPr>
          <w:rFonts w:ascii="Times New Roman"/>
          <w:b w:val="false"/>
          <w:i w:val="false"/>
          <w:color w:val="ff0000"/>
          <w:sz w:val="28"/>
        </w:rPr>
        <w:t xml:space="preserve">
      Сноска. Приложение 36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37 к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9" w:id="1055"/>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55"/>
    <w:bookmarkStart w:name="z810" w:id="1056"/>
    <w:p>
      <w:pPr>
        <w:spacing w:after="0"/>
        <w:ind w:left="0"/>
        <w:jc w:val="left"/>
      </w:pPr>
      <w:r>
        <w:rPr>
          <w:rFonts w:ascii="Times New Roman"/>
          <w:b/>
          <w:i w:val="false"/>
          <w:color w:val="000000"/>
        </w:rPr>
        <w:t xml:space="preserve"> Журнал учета индивидуальных занятий для организаций технического и профессионального, послесреднего образования</w:t>
      </w:r>
    </w:p>
    <w:bookmarkEnd w:id="1056"/>
    <w:p>
      <w:pPr>
        <w:spacing w:after="0"/>
        <w:ind w:left="0"/>
        <w:jc w:val="both"/>
      </w:pPr>
      <w:r>
        <w:rPr>
          <w:rFonts w:ascii="Times New Roman"/>
          <w:b w:val="false"/>
          <w:i w:val="false"/>
          <w:color w:val="ff0000"/>
          <w:sz w:val="28"/>
        </w:rPr>
        <w:t xml:space="preserve">
      Сноска. Приложение 37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1" w:id="1057"/>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57"/>
    <w:bookmarkStart w:name="z832" w:id="1058"/>
    <w:p>
      <w:pPr>
        <w:spacing w:after="0"/>
        <w:ind w:left="0"/>
        <w:jc w:val="left"/>
      </w:pPr>
      <w:r>
        <w:rPr>
          <w:rFonts w:ascii="Times New Roman"/>
          <w:b/>
          <w:i w:val="false"/>
          <w:color w:val="000000"/>
        </w:rPr>
        <w:t xml:space="preserve"> Журнал учета производственного обучения (для организаций технического и профессионального, послесреднего образования)</w:t>
      </w:r>
    </w:p>
    <w:bookmarkEnd w:id="1058"/>
    <w:p>
      <w:pPr>
        <w:spacing w:after="0"/>
        <w:ind w:left="0"/>
        <w:jc w:val="both"/>
      </w:pPr>
      <w:r>
        <w:rPr>
          <w:rFonts w:ascii="Times New Roman"/>
          <w:b w:val="false"/>
          <w:i w:val="false"/>
          <w:color w:val="ff0000"/>
          <w:sz w:val="28"/>
        </w:rPr>
        <w:t xml:space="preserve">
      Сноска. Приложение 38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7" w:id="1059"/>
    <w:p>
      <w:pPr>
        <w:spacing w:after="0"/>
        <w:ind w:left="0"/>
        <w:jc w:val="left"/>
      </w:pPr>
      <w:r>
        <w:rPr>
          <w:rFonts w:ascii="Times New Roman"/>
          <w:b/>
          <w:i w:val="false"/>
          <w:color w:val="000000"/>
        </w:rPr>
        <w:t xml:space="preserve"> Титульный лист ___________________________________________</w:t>
      </w:r>
      <w:r>
        <w:br/>
      </w:r>
      <w:r>
        <w:rPr>
          <w:rFonts w:ascii="Times New Roman"/>
          <w:b/>
          <w:i w:val="false"/>
          <w:color w:val="000000"/>
        </w:rPr>
        <w:t xml:space="preserve">                           (наименование организации образования)</w:t>
      </w:r>
    </w:p>
    <w:bookmarkEnd w:id="1059"/>
    <w:p>
      <w:pPr>
        <w:spacing w:after="0"/>
        <w:ind w:left="0"/>
        <w:jc w:val="both"/>
      </w:pPr>
      <w:r>
        <w:rPr>
          <w:rFonts w:ascii="Times New Roman"/>
          <w:b w:val="false"/>
          <w:i w:val="false"/>
          <w:color w:val="ff0000"/>
          <w:sz w:val="28"/>
        </w:rPr>
        <w:t xml:space="preserve">
      Сноска. Приложение 39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9" w:id="1060"/>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1060"/>
    <w:p>
      <w:pPr>
        <w:spacing w:after="0"/>
        <w:ind w:left="0"/>
        <w:jc w:val="both"/>
      </w:pPr>
      <w:r>
        <w:rPr>
          <w:rFonts w:ascii="Times New Roman"/>
          <w:b w:val="false"/>
          <w:i w:val="false"/>
          <w:color w:val="ff0000"/>
          <w:sz w:val="28"/>
        </w:rPr>
        <w:t xml:space="preserve">
      Сноска. Приложение 40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05" w:id="1061"/>
    <w:p>
      <w:pPr>
        <w:spacing w:after="0"/>
        <w:ind w:left="0"/>
        <w:jc w:val="left"/>
      </w:pPr>
      <w:r>
        <w:rPr>
          <w:rFonts w:ascii="Times New Roman"/>
          <w:b/>
          <w:i w:val="false"/>
          <w:color w:val="000000"/>
        </w:rPr>
        <w:t xml:space="preserve"> Титульный лист ___________________________________________</w:t>
      </w:r>
      <w:r>
        <w:br/>
      </w:r>
      <w:r>
        <w:rPr>
          <w:rFonts w:ascii="Times New Roman"/>
          <w:b/>
          <w:i w:val="false"/>
          <w:color w:val="000000"/>
        </w:rPr>
        <w:t xml:space="preserve">                             (наименование организации образования)</w:t>
      </w:r>
    </w:p>
    <w:bookmarkEnd w:id="1061"/>
    <w:p>
      <w:pPr>
        <w:spacing w:after="0"/>
        <w:ind w:left="0"/>
        <w:jc w:val="both"/>
      </w:pPr>
      <w:r>
        <w:rPr>
          <w:rFonts w:ascii="Times New Roman"/>
          <w:b w:val="false"/>
          <w:i w:val="false"/>
          <w:color w:val="ff0000"/>
          <w:sz w:val="28"/>
        </w:rPr>
        <w:t xml:space="preserve">
      Сноска. Приложение 41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0" w:id="1062"/>
    <w:p>
      <w:pPr>
        <w:spacing w:after="0"/>
        <w:ind w:left="0"/>
        <w:jc w:val="left"/>
      </w:pPr>
      <w:r>
        <w:rPr>
          <w:rFonts w:ascii="Times New Roman"/>
          <w:b/>
          <w:i w:val="false"/>
          <w:color w:val="000000"/>
        </w:rPr>
        <w:t xml:space="preserve"> Титульный лист ___________________________________________</w:t>
      </w:r>
      <w:r>
        <w:br/>
      </w:r>
      <w:r>
        <w:rPr>
          <w:rFonts w:ascii="Times New Roman"/>
          <w:b/>
          <w:i w:val="false"/>
          <w:color w:val="000000"/>
        </w:rPr>
        <w:t xml:space="preserve">                             (наименование организации образования)</w:t>
      </w:r>
    </w:p>
    <w:bookmarkEnd w:id="1062"/>
    <w:p>
      <w:pPr>
        <w:spacing w:after="0"/>
        <w:ind w:left="0"/>
        <w:jc w:val="both"/>
      </w:pPr>
      <w:r>
        <w:rPr>
          <w:rFonts w:ascii="Times New Roman"/>
          <w:b w:val="false"/>
          <w:i w:val="false"/>
          <w:color w:val="ff0000"/>
          <w:sz w:val="28"/>
        </w:rPr>
        <w:t xml:space="preserve">
      Сноска. Приложение 42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7" w:id="1063"/>
    <w:p>
      <w:pPr>
        <w:spacing w:after="0"/>
        <w:ind w:left="0"/>
        <w:jc w:val="left"/>
      </w:pPr>
      <w:r>
        <w:rPr>
          <w:rFonts w:ascii="Times New Roman"/>
          <w:b/>
          <w:i w:val="false"/>
          <w:color w:val="000000"/>
        </w:rPr>
        <w:t xml:space="preserve"> Сведения об учебной нагрузке педагогов (тарификации) организаций технического</w:t>
      </w:r>
      <w:r>
        <w:br/>
      </w:r>
      <w:r>
        <w:rPr>
          <w:rFonts w:ascii="Times New Roman"/>
          <w:b/>
          <w:i w:val="false"/>
          <w:color w:val="000000"/>
        </w:rPr>
        <w:t>и профессионального, послесреднего образования</w:t>
      </w:r>
      <w:r>
        <w:br/>
      </w:r>
      <w:r>
        <w:rPr>
          <w:rFonts w:ascii="Times New Roman"/>
          <w:b/>
          <w:i w:val="false"/>
          <w:color w:val="000000"/>
        </w:rPr>
        <w:t>на ___________ учебный год</w:t>
      </w:r>
    </w:p>
    <w:bookmarkEnd w:id="1063"/>
    <w:p>
      <w:pPr>
        <w:spacing w:after="0"/>
        <w:ind w:left="0"/>
        <w:jc w:val="both"/>
      </w:pPr>
      <w:r>
        <w:rPr>
          <w:rFonts w:ascii="Times New Roman"/>
          <w:b w:val="false"/>
          <w:i w:val="false"/>
          <w:color w:val="ff0000"/>
          <w:sz w:val="28"/>
        </w:rPr>
        <w:t xml:space="preserve">
      Сноска. Приложение 43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0" w:id="1064"/>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(наименование организации образования)</w:t>
      </w:r>
    </w:p>
    <w:bookmarkEnd w:id="1064"/>
    <w:p>
      <w:pPr>
        <w:spacing w:after="0"/>
        <w:ind w:left="0"/>
        <w:jc w:val="both"/>
      </w:pPr>
      <w:r>
        <w:rPr>
          <w:rFonts w:ascii="Times New Roman"/>
          <w:b w:val="false"/>
          <w:i w:val="false"/>
          <w:color w:val="ff0000"/>
          <w:sz w:val="28"/>
        </w:rPr>
        <w:t xml:space="preserve">
      Сноска. Приложение 44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40" w:id="1065"/>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65"/>
    <w:bookmarkStart w:name="z941" w:id="1066"/>
    <w:p>
      <w:pPr>
        <w:spacing w:after="0"/>
        <w:ind w:left="0"/>
        <w:jc w:val="left"/>
      </w:pPr>
      <w:r>
        <w:rPr>
          <w:rFonts w:ascii="Times New Roman"/>
          <w:b/>
          <w:i w:val="false"/>
          <w:color w:val="000000"/>
        </w:rPr>
        <w:t xml:space="preserve"> Книжка успеваемости обучающегося для организаций технического и профессионального, послесреднего образования</w:t>
      </w:r>
    </w:p>
    <w:bookmarkEnd w:id="1066"/>
    <w:p>
      <w:pPr>
        <w:spacing w:after="0"/>
        <w:ind w:left="0"/>
        <w:jc w:val="both"/>
      </w:pPr>
      <w:r>
        <w:rPr>
          <w:rFonts w:ascii="Times New Roman"/>
          <w:b w:val="false"/>
          <w:i w:val="false"/>
          <w:color w:val="ff0000"/>
          <w:sz w:val="28"/>
        </w:rPr>
        <w:t xml:space="preserve">
      Сноска. Приложение 45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5" w:id="1067"/>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67"/>
    <w:bookmarkStart w:name="z1036" w:id="1068"/>
    <w:p>
      <w:pPr>
        <w:spacing w:after="0"/>
        <w:ind w:left="0"/>
        <w:jc w:val="left"/>
      </w:pPr>
      <w:r>
        <w:rPr>
          <w:rFonts w:ascii="Times New Roman"/>
          <w:b/>
          <w:i w:val="false"/>
          <w:color w:val="000000"/>
        </w:rPr>
        <w:t xml:space="preserve"> Книга выдачи дипломов для организаций технического и профессионального, послесреднего образования</w:t>
      </w:r>
    </w:p>
    <w:bookmarkEnd w:id="1068"/>
    <w:p>
      <w:pPr>
        <w:spacing w:after="0"/>
        <w:ind w:left="0"/>
        <w:jc w:val="both"/>
      </w:pPr>
      <w:r>
        <w:rPr>
          <w:rFonts w:ascii="Times New Roman"/>
          <w:b w:val="false"/>
          <w:i w:val="false"/>
          <w:color w:val="ff0000"/>
          <w:sz w:val="28"/>
        </w:rPr>
        <w:t xml:space="preserve">
      Сноска. Приложение 46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2" w:id="1069"/>
    <w:p>
      <w:pPr>
        <w:spacing w:after="0"/>
        <w:ind w:left="0"/>
        <w:jc w:val="left"/>
      </w:pPr>
      <w:r>
        <w:rPr>
          <w:rFonts w:ascii="Times New Roman"/>
          <w:b/>
          <w:i w:val="false"/>
          <w:color w:val="000000"/>
        </w:rPr>
        <w:t xml:space="preserve"> Министерство образования и науки Республики Казахстан</w:t>
      </w:r>
    </w:p>
    <w:bookmarkEnd w:id="1069"/>
    <w:bookmarkStart w:name="z1043" w:id="1070"/>
    <w:p>
      <w:pPr>
        <w:spacing w:after="0"/>
        <w:ind w:left="0"/>
        <w:jc w:val="left"/>
      </w:pPr>
      <w:r>
        <w:rPr>
          <w:rFonts w:ascii="Times New Roman"/>
          <w:b/>
          <w:i w:val="false"/>
          <w:color w:val="000000"/>
        </w:rPr>
        <w:t xml:space="preserve"> Книга выдачи дубликатов дипломов для организаций технического и профессионального, послесреднего образования</w:t>
      </w:r>
    </w:p>
    <w:bookmarkEnd w:id="1070"/>
    <w:p>
      <w:pPr>
        <w:spacing w:after="0"/>
        <w:ind w:left="0"/>
        <w:jc w:val="both"/>
      </w:pPr>
      <w:r>
        <w:rPr>
          <w:rFonts w:ascii="Times New Roman"/>
          <w:b w:val="false"/>
          <w:i w:val="false"/>
          <w:color w:val="ff0000"/>
          <w:sz w:val="28"/>
        </w:rPr>
        <w:t xml:space="preserve">
      Сноска. Приложение 47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48" w:id="1071"/>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Книга выдачи академической справки</w:t>
      </w:r>
      <w:r>
        <w:br/>
      </w:r>
      <w:r>
        <w:rPr>
          <w:rFonts w:ascii="Times New Roman"/>
          <w:b/>
          <w:i w:val="false"/>
          <w:color w:val="000000"/>
        </w:rPr>
        <w:t>______________________________________</w:t>
      </w:r>
      <w:r>
        <w:br/>
      </w:r>
      <w:r>
        <w:rPr>
          <w:rFonts w:ascii="Times New Roman"/>
          <w:b/>
          <w:i w:val="false"/>
          <w:color w:val="000000"/>
        </w:rPr>
        <w:t>(наименование организации образования)</w:t>
      </w:r>
    </w:p>
    <w:bookmarkEnd w:id="1071"/>
    <w:p>
      <w:pPr>
        <w:spacing w:after="0"/>
        <w:ind w:left="0"/>
        <w:jc w:val="both"/>
      </w:pPr>
      <w:r>
        <w:rPr>
          <w:rFonts w:ascii="Times New Roman"/>
          <w:b w:val="false"/>
          <w:i w:val="false"/>
          <w:color w:val="ff0000"/>
          <w:sz w:val="28"/>
        </w:rPr>
        <w:t xml:space="preserve">
      Сноска. Приложение 48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 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3" w:id="1072"/>
    <w:p>
      <w:pPr>
        <w:spacing w:after="0"/>
        <w:ind w:left="0"/>
        <w:jc w:val="left"/>
      </w:pPr>
      <w:r>
        <w:rPr>
          <w:rFonts w:ascii="Times New Roman"/>
          <w:b/>
          <w:i w:val="false"/>
          <w:color w:val="000000"/>
        </w:rPr>
        <w:t xml:space="preserve"> Министерство образования и науки Республики Казахстан</w:t>
      </w:r>
      <w:r>
        <w:br/>
      </w:r>
      <w:r>
        <w:rPr>
          <w:rFonts w:ascii="Times New Roman"/>
          <w:b/>
          <w:i w:val="false"/>
          <w:color w:val="000000"/>
        </w:rPr>
        <w:t>Поименная книга обучающихся для организаций технического и профессионального, послесреднего образования</w:t>
      </w:r>
      <w:r>
        <w:br/>
      </w:r>
      <w:r>
        <w:rPr>
          <w:rFonts w:ascii="Times New Roman"/>
          <w:b/>
          <w:i w:val="false"/>
          <w:color w:val="000000"/>
        </w:rPr>
        <w:t>_________________________________________________________________________</w:t>
      </w:r>
      <w:r>
        <w:br/>
      </w:r>
      <w:r>
        <w:rPr>
          <w:rFonts w:ascii="Times New Roman"/>
          <w:b/>
          <w:i w:val="false"/>
          <w:color w:val="000000"/>
        </w:rPr>
        <w:t>(наименование организации технического и профессионального, послесреднего</w:t>
      </w:r>
      <w:r>
        <w:br/>
      </w:r>
      <w:r>
        <w:rPr>
          <w:rFonts w:ascii="Times New Roman"/>
          <w:b/>
          <w:i w:val="false"/>
          <w:color w:val="000000"/>
        </w:rPr>
        <w:t>образования) _________________________________________________________</w:t>
      </w:r>
    </w:p>
    <w:bookmarkEnd w:id="1072"/>
    <w:p>
      <w:pPr>
        <w:spacing w:after="0"/>
        <w:ind w:left="0"/>
        <w:jc w:val="both"/>
      </w:pPr>
      <w:r>
        <w:rPr>
          <w:rFonts w:ascii="Times New Roman"/>
          <w:b w:val="false"/>
          <w:i w:val="false"/>
          <w:color w:val="ff0000"/>
          <w:sz w:val="28"/>
        </w:rPr>
        <w:t xml:space="preserve">
      Сноска. Приложение 49 исключено приказом Министра образования и науки РК от 16.09.2021 </w:t>
      </w:r>
      <w:r>
        <w:rPr>
          <w:rFonts w:ascii="Times New Roman"/>
          <w:b w:val="false"/>
          <w:i w:val="false"/>
          <w:color w:val="ff0000"/>
          <w:sz w:val="28"/>
        </w:rPr>
        <w:t>№ 472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