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244d1" w14:textId="ba244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государственных услуг в сфере семьи и детей</w:t>
      </w:r>
    </w:p>
    <w:p>
      <w:pPr>
        <w:spacing w:after="0"/>
        <w:ind w:left="0"/>
        <w:jc w:val="both"/>
      </w:pPr>
      <w:r>
        <w:rPr>
          <w:rFonts w:ascii="Times New Roman"/>
          <w:b w:val="false"/>
          <w:i w:val="false"/>
          <w:color w:val="000000"/>
          <w:sz w:val="28"/>
        </w:rPr>
        <w:t>Приказ Министра образования и науки Республики Казахстан от 24 апреля 2020 года № 158. Зарегистрирован в Министерстве юстиции Республики Казахстан 24 апреля 2020 года № 20478.</w:t>
      </w:r>
    </w:p>
    <w:p>
      <w:pPr>
        <w:spacing w:after="0"/>
        <w:ind w:left="0"/>
        <w:jc w:val="both"/>
      </w:pPr>
      <w:bookmarkStart w:name="z4"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государственных услуг "Выдача справок по опеке и попечительству"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государственных услуг "Выдача справок для распоряжения имуществом несовершеннолетних"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государственных услуг "Установление опеки или попечительства над ребенком-сиротой (детьми-сиротами) и ребенком (детьми), оставшимся без попечения родителей"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утратил силу приказом Министра просвещения РК от 30.06.2023 </w:t>
      </w:r>
      <w:r>
        <w:rPr>
          <w:rFonts w:ascii="Times New Roman"/>
          <w:b w:val="false"/>
          <w:i w:val="false"/>
          <w:color w:val="000000"/>
          <w:sz w:val="28"/>
        </w:rPr>
        <w:t>№ 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утратил силу приказом Министра просвещения РК от 30.06.2023 </w:t>
      </w:r>
      <w:r>
        <w:rPr>
          <w:rFonts w:ascii="Times New Roman"/>
          <w:b w:val="false"/>
          <w:i w:val="false"/>
          <w:color w:val="000000"/>
          <w:sz w:val="28"/>
        </w:rPr>
        <w:t>№ 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государственных услуг "Передача ребенка (детей) на воспитание в приемную семью и назначение выплаты денежных средств на их содержание"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утратил силу приказом Министра просвещения РК от 30.06.2023 </w:t>
      </w:r>
      <w:r>
        <w:rPr>
          <w:rFonts w:ascii="Times New Roman"/>
          <w:b w:val="false"/>
          <w:i w:val="false"/>
          <w:color w:val="000000"/>
          <w:sz w:val="28"/>
        </w:rPr>
        <w:t>№ 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государственных услуг "Выдача разрешения на свидания с ребенком родителям, лишенным родительских прав, не оказывающие на ребенка негативного влияния"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6"/>
    <w:bookmarkStart w:name="z14" w:id="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государственных услуг "Предоставление бесплатного подвоза к общеобразовательным организациям и обратно домой детям, проживающим в отдаленных сельских пунктах"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7"/>
    <w:bookmarkStart w:name="z15" w:id="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государственных услуг "Предоставление бесплатного и льготного питания отдельным категориям обучающихся и воспитанников в общеобразовательных школах"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8"/>
    <w:bookmarkStart w:name="z16" w:id="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государственных услуг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9"/>
    <w:bookmarkStart w:name="z17" w:id="1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государственных услуг "Выдача решения органа опеки и попечительства об учете мнения ребенка, достигшего десятилетнего возраста"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0"/>
    <w:bookmarkStart w:name="z18" w:id="11"/>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образования и науки Республики Казахстан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1"/>
    <w:bookmarkStart w:name="z19" w:id="12"/>
    <w:p>
      <w:pPr>
        <w:spacing w:after="0"/>
        <w:ind w:left="0"/>
        <w:jc w:val="both"/>
      </w:pPr>
      <w:r>
        <w:rPr>
          <w:rFonts w:ascii="Times New Roman"/>
          <w:b w:val="false"/>
          <w:i w:val="false"/>
          <w:color w:val="000000"/>
          <w:sz w:val="28"/>
        </w:rPr>
        <w:t>
      3.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w:t>
      </w:r>
    </w:p>
    <w:bookmarkEnd w:id="12"/>
    <w:bookmarkStart w:name="z20" w:id="1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3"/>
    <w:bookmarkStart w:name="z21" w:id="1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14"/>
    <w:bookmarkStart w:name="z22" w:id="15"/>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2) настоящего пункта.</w:t>
      </w:r>
    </w:p>
    <w:bookmarkEnd w:id="15"/>
    <w:bookmarkStart w:name="z23" w:id="1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образования и науки Республики Казахстан.</w:t>
      </w:r>
    </w:p>
    <w:bookmarkEnd w:id="16"/>
    <w:bookmarkStart w:name="z24" w:id="1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 за исключением абзацев двенадцатого и двадцать четвертого пункта 8 и абзаца четырнадцатого пункта 9 перечня основных требований к оказанию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абзаца восьмого пункта 8 и абзаца четырнадцатого пункта 9 перечня основных требований к оказанию государственной услуги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 абзацев девять и восемнадцать пункта 8 и абзаца четырнадцатого пункта 9 перечня основных требований к оказанию государственной услуги "Передача ребенка (детей) на воспитание в приемную семью и назначение выплаты денежных средств на их содержание" которые вводятся в действие с 1 июля 2020 года..</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просвещения РК от 16.06.2023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bookmarkStart w:name="z26"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Министерство</w:t>
      </w:r>
    </w:p>
    <w:p>
      <w:pPr>
        <w:spacing w:after="0"/>
        <w:ind w:left="0"/>
        <w:jc w:val="both"/>
      </w:pPr>
      <w:r>
        <w:rPr>
          <w:rFonts w:ascii="Times New Roman"/>
          <w:b w:val="false"/>
          <w:i w:val="false"/>
          <w:color w:val="000000"/>
          <w:sz w:val="28"/>
        </w:rPr>
        <w:t>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28" w:id="19"/>
    <w:p>
      <w:pPr>
        <w:spacing w:after="0"/>
        <w:ind w:left="0"/>
        <w:jc w:val="left"/>
      </w:pPr>
      <w:r>
        <w:rPr>
          <w:rFonts w:ascii="Times New Roman"/>
          <w:b/>
          <w:i w:val="false"/>
          <w:color w:val="000000"/>
        </w:rPr>
        <w:t xml:space="preserve"> Правила оказания государственной услуги "Выдача справок по опеке и попечительству"</w:t>
      </w:r>
    </w:p>
    <w:bookmarkEnd w:id="19"/>
    <w:bookmarkStart w:name="z29" w:id="20"/>
    <w:p>
      <w:pPr>
        <w:spacing w:after="0"/>
        <w:ind w:left="0"/>
        <w:jc w:val="left"/>
      </w:pPr>
      <w:r>
        <w:rPr>
          <w:rFonts w:ascii="Times New Roman"/>
          <w:b/>
          <w:i w:val="false"/>
          <w:color w:val="000000"/>
        </w:rPr>
        <w:t xml:space="preserve"> Глава 1. Общие положения</w:t>
      </w:r>
    </w:p>
    <w:bookmarkEnd w:id="20"/>
    <w:bookmarkStart w:name="z30" w:id="21"/>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справок по опеке и попечительству"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выдачи справок по опеке и попечительству опекунам или попечителям.</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2"/>
    <w:p>
      <w:pPr>
        <w:spacing w:after="0"/>
        <w:ind w:left="0"/>
        <w:jc w:val="left"/>
      </w:pPr>
      <w:r>
        <w:rPr>
          <w:rFonts w:ascii="Times New Roman"/>
          <w:b/>
          <w:i w:val="false"/>
          <w:color w:val="000000"/>
        </w:rPr>
        <w:t xml:space="preserve"> Глава 2. Порядок оказания государственной услуги</w:t>
      </w:r>
    </w:p>
    <w:bookmarkEnd w:id="22"/>
    <w:bookmarkStart w:name="z1126" w:id="23"/>
    <w:p>
      <w:pPr>
        <w:spacing w:after="0"/>
        <w:ind w:left="0"/>
        <w:jc w:val="both"/>
      </w:pPr>
      <w:r>
        <w:rPr>
          <w:rFonts w:ascii="Times New Roman"/>
          <w:b w:val="false"/>
          <w:i w:val="false"/>
          <w:color w:val="000000"/>
          <w:sz w:val="28"/>
        </w:rPr>
        <w:t xml:space="preserve">
      3. Для получения государственной услуги "Выдача справок по опеке и попечительству" (далее – государственная услуга) физические лица (далее - услугополучатель) через веб-портал "электронного правительства" (далее – портал) подают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подписанное электронной цифровой подписью (далее –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bookmarkEnd w:id="23"/>
    <w:bookmarkStart w:name="z1128" w:id="24"/>
    <w:p>
      <w:pPr>
        <w:spacing w:after="0"/>
        <w:ind w:left="0"/>
        <w:jc w:val="both"/>
      </w:pPr>
      <w:r>
        <w:rPr>
          <w:rFonts w:ascii="Times New Roman"/>
          <w:b w:val="false"/>
          <w:i w:val="false"/>
          <w:color w:val="000000"/>
          <w:sz w:val="28"/>
        </w:rPr>
        <w:t xml:space="preserve">
      Наименование государственной услуги, наименование услугодателя, способы предоставления, срок оказания, форму, результат оказания государственной услуги, график работы услугодателя и объектов информации, перечень документов и сведений, истребуемых у услугополучателя для оказания государственной услуги, основания для отказа в оказании государственной услуги, установленные законами Республики Казахстан приведены в перечне основных требований к оказанию государственной услуги "Выдача справок по опеке и попечительству"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просвещения РК от 16.06.2023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Услугополучатель дает согласие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Start w:name="z1129" w:id="25"/>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просвещения РК от 16.06.2023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26"/>
    <w:p>
      <w:pPr>
        <w:spacing w:after="0"/>
        <w:ind w:left="0"/>
        <w:jc w:val="both"/>
      </w:pPr>
      <w:r>
        <w:rPr>
          <w:rFonts w:ascii="Times New Roman"/>
          <w:b w:val="false"/>
          <w:i w:val="false"/>
          <w:color w:val="000000"/>
          <w:sz w:val="28"/>
        </w:rPr>
        <w:t xml:space="preserve">
      5. При подаче услугополучателем заявления об оказания государственной услуги, в "личном кабинете" услугополучателя отображается статус о принятии запроса для оказания государственной услуги, а также уведомление. </w:t>
      </w:r>
    </w:p>
    <w:bookmarkEnd w:id="26"/>
    <w:bookmarkStart w:name="z40" w:id="27"/>
    <w:p>
      <w:pPr>
        <w:spacing w:after="0"/>
        <w:ind w:left="0"/>
        <w:jc w:val="both"/>
      </w:pPr>
      <w:r>
        <w:rPr>
          <w:rFonts w:ascii="Times New Roman"/>
          <w:b w:val="false"/>
          <w:i w:val="false"/>
          <w:color w:val="000000"/>
          <w:sz w:val="28"/>
        </w:rPr>
        <w:t xml:space="preserve">
      6. Справка по опеке и попечительству выдается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направляется в "личный кабинет" услугополучателя в форме электронного документа.</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просвещения РК от 16.06.2023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28"/>
    <w:p>
      <w:pPr>
        <w:spacing w:after="0"/>
        <w:ind w:left="0"/>
        <w:jc w:val="both"/>
      </w:pPr>
      <w:r>
        <w:rPr>
          <w:rFonts w:ascii="Times New Roman"/>
          <w:b w:val="false"/>
          <w:i w:val="false"/>
          <w:color w:val="000000"/>
          <w:sz w:val="28"/>
        </w:rPr>
        <w:t>
      7. Общий срок рассмотрения документов и выдача справок по опеке и попечительству либо отказ в оказании государственной услуги составляет 30 (тридцать) минут.</w:t>
      </w:r>
    </w:p>
    <w:bookmarkEnd w:id="28"/>
    <w:bookmarkStart w:name="z881" w:id="29"/>
    <w:p>
      <w:pPr>
        <w:spacing w:after="0"/>
        <w:ind w:left="0"/>
        <w:jc w:val="both"/>
      </w:pPr>
      <w:r>
        <w:rPr>
          <w:rFonts w:ascii="Times New Roman"/>
          <w:b w:val="false"/>
          <w:i w:val="false"/>
          <w:color w:val="000000"/>
          <w:sz w:val="28"/>
        </w:rPr>
        <w:t>
      7-1. Внесение данных в информационную систему мониторинга оказания государственных услуг автоматизировано.</w:t>
      </w:r>
    </w:p>
    <w:bookmarkEnd w:id="29"/>
    <w:bookmarkStart w:name="z1130" w:id="30"/>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операторов информационно-коммуникационной инфраструктуры "электронного правительства" о внесенных изменениях и дополнениях в Требования к оказанию государственной услуги, в том числе Единый контакт-центр извещает в течение трех рабочих дней с даты утверждения или внесения изменений и дополнений в Требования к оказанию государственной услуги.</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просвещения РК от 16.06.2023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1"/>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31"/>
    <w:bookmarkStart w:name="z43" w:id="32"/>
    <w:p>
      <w:pPr>
        <w:spacing w:after="0"/>
        <w:ind w:left="0"/>
        <w:jc w:val="both"/>
      </w:pPr>
      <w:r>
        <w:rPr>
          <w:rFonts w:ascii="Times New Roman"/>
          <w:b w:val="false"/>
          <w:i w:val="false"/>
          <w:color w:val="000000"/>
          <w:sz w:val="28"/>
        </w:rPr>
        <w:t>
      8.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32"/>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7" w:id="33"/>
    <w:p>
      <w:pPr>
        <w:spacing w:after="0"/>
        <w:ind w:left="0"/>
        <w:jc w:val="both"/>
      </w:pPr>
      <w:r>
        <w:rPr>
          <w:rFonts w:ascii="Times New Roman"/>
          <w:b w:val="false"/>
          <w:i w:val="false"/>
          <w:color w:val="000000"/>
          <w:sz w:val="28"/>
        </w:rPr>
        <w:t>
      9.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справок по опеке</w:t>
            </w:r>
            <w:r>
              <w:br/>
            </w:r>
            <w:r>
              <w:rPr>
                <w:rFonts w:ascii="Times New Roman"/>
                <w:b w:val="false"/>
                <w:i w:val="false"/>
                <w:color w:val="000000"/>
                <w:sz w:val="20"/>
              </w:rPr>
              <w:t>и попечительству"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от опекуна (попечителя)</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и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тел. _____________________</w:t>
            </w:r>
          </w:p>
        </w:tc>
      </w:tr>
    </w:tbl>
    <w:bookmarkStart w:name="z1015" w:id="34"/>
    <w:p>
      <w:pPr>
        <w:spacing w:after="0"/>
        <w:ind w:left="0"/>
        <w:jc w:val="left"/>
      </w:pPr>
      <w:r>
        <w:rPr>
          <w:rFonts w:ascii="Times New Roman"/>
          <w:b/>
          <w:i w:val="false"/>
          <w:color w:val="000000"/>
        </w:rPr>
        <w:t xml:space="preserve">                                Заявление</w:t>
      </w:r>
    </w:p>
    <w:bookmarkEnd w:id="34"/>
    <w:p>
      <w:pPr>
        <w:spacing w:after="0"/>
        <w:ind w:left="0"/>
        <w:jc w:val="both"/>
      </w:pPr>
      <w:r>
        <w:rPr>
          <w:rFonts w:ascii="Times New Roman"/>
          <w:b w:val="false"/>
          <w:i w:val="false"/>
          <w:color w:val="ff0000"/>
          <w:sz w:val="28"/>
        </w:rPr>
        <w:t xml:space="preserve">
      Сноска. Приложение 1 -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Вас выдать справку об опеке и попечительству над несовершеннолетним(и)</w:t>
      </w:r>
    </w:p>
    <w:p>
      <w:pPr>
        <w:spacing w:after="0"/>
        <w:ind w:left="0"/>
        <w:jc w:val="both"/>
      </w:pPr>
      <w:r>
        <w:rPr>
          <w:rFonts w:ascii="Times New Roman"/>
          <w:b w:val="false"/>
          <w:i w:val="false"/>
          <w:color w:val="000000"/>
          <w:sz w:val="28"/>
        </w:rPr>
        <w:t>ребенком (детьми), проживающим(и) по адресу:</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Дети:</w:t>
      </w:r>
    </w:p>
    <w:p>
      <w:pPr>
        <w:spacing w:after="0"/>
        <w:ind w:left="0"/>
        <w:jc w:val="both"/>
      </w:pPr>
      <w:r>
        <w:rPr>
          <w:rFonts w:ascii="Times New Roman"/>
          <w:b w:val="false"/>
          <w:i w:val="false"/>
          <w:color w:val="000000"/>
          <w:sz w:val="28"/>
        </w:rPr>
        <w:t>1. _________________________________________________________________________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_________________________________________________________________________</w:t>
      </w:r>
    </w:p>
    <w:p>
      <w:pPr>
        <w:spacing w:after="0"/>
        <w:ind w:left="0"/>
        <w:jc w:val="both"/>
      </w:pPr>
      <w:r>
        <w:rPr>
          <w:rFonts w:ascii="Times New Roman"/>
          <w:b w:val="false"/>
          <w:i w:val="false"/>
          <w:color w:val="000000"/>
          <w:sz w:val="28"/>
        </w:rPr>
        <w:t>(услугополучатель указывает фамилию, имя, отчество (при его наличии) и индивидуальный</w:t>
      </w:r>
    </w:p>
    <w:p>
      <w:pPr>
        <w:spacing w:after="0"/>
        <w:ind w:left="0"/>
        <w:jc w:val="both"/>
      </w:pPr>
      <w:r>
        <w:rPr>
          <w:rFonts w:ascii="Times New Roman"/>
          <w:b w:val="false"/>
          <w:i w:val="false"/>
          <w:color w:val="000000"/>
          <w:sz w:val="28"/>
        </w:rPr>
        <w:t>идентификационный номер детей, услугодатель из соответствующих государственных</w:t>
      </w:r>
    </w:p>
    <w:p>
      <w:pPr>
        <w:spacing w:after="0"/>
        <w:ind w:left="0"/>
        <w:jc w:val="both"/>
      </w:pPr>
      <w:r>
        <w:rPr>
          <w:rFonts w:ascii="Times New Roman"/>
          <w:b w:val="false"/>
          <w:i w:val="false"/>
          <w:color w:val="000000"/>
          <w:sz w:val="28"/>
        </w:rPr>
        <w:t>информационных систем через шлюз "электронного правительства" получает данные о</w:t>
      </w:r>
    </w:p>
    <w:p>
      <w:pPr>
        <w:spacing w:after="0"/>
        <w:ind w:left="0"/>
        <w:jc w:val="both"/>
      </w:pPr>
      <w:r>
        <w:rPr>
          <w:rFonts w:ascii="Times New Roman"/>
          <w:b w:val="false"/>
          <w:i w:val="false"/>
          <w:color w:val="000000"/>
          <w:sz w:val="28"/>
        </w:rPr>
        <w:t>дате рождения и № свидетельства о рождении ребенка).</w:t>
      </w:r>
    </w:p>
    <w:p>
      <w:pPr>
        <w:spacing w:after="0"/>
        <w:ind w:left="0"/>
        <w:jc w:val="both"/>
      </w:pP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 персональных данных и их защите" тайну, содержащихся в</w:t>
      </w:r>
    </w:p>
    <w:p>
      <w:pPr>
        <w:spacing w:after="0"/>
        <w:ind w:left="0"/>
        <w:jc w:val="both"/>
      </w:pPr>
      <w:r>
        <w:rPr>
          <w:rFonts w:ascii="Times New Roman"/>
          <w:b w:val="false"/>
          <w:i w:val="false"/>
          <w:color w:val="000000"/>
          <w:sz w:val="28"/>
        </w:rPr>
        <w:t>информационных системах.</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_______20__года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подпись опекуна (попечителя)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справок по опеке и</w:t>
            </w:r>
            <w:r>
              <w:br/>
            </w:r>
            <w:r>
              <w:rPr>
                <w:rFonts w:ascii="Times New Roman"/>
                <w:b w:val="false"/>
                <w:i w:val="false"/>
                <w:color w:val="000000"/>
                <w:sz w:val="20"/>
              </w:rPr>
              <w:t>попечительству"</w:t>
            </w:r>
          </w:p>
        </w:tc>
      </w:tr>
    </w:tbl>
    <w:bookmarkStart w:name="z1016" w:id="35"/>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справок по опеке и попечительству"</w:t>
      </w:r>
    </w:p>
    <w:bookmarkEnd w:id="35"/>
    <w:p>
      <w:pPr>
        <w:spacing w:after="0"/>
        <w:ind w:left="0"/>
        <w:jc w:val="both"/>
      </w:pPr>
      <w:r>
        <w:rPr>
          <w:rFonts w:ascii="Times New Roman"/>
          <w:b w:val="false"/>
          <w:i w:val="false"/>
          <w:color w:val="ff0000"/>
          <w:sz w:val="28"/>
        </w:rPr>
        <w:t xml:space="preserve">
      Сноска. Приложение 2 - в редакции приказа и.о. Министра просвещения РК от 16.06.2023 </w:t>
      </w:r>
      <w:r>
        <w:rPr>
          <w:rFonts w:ascii="Times New Roman"/>
          <w:b w:val="false"/>
          <w:i w:val="false"/>
          <w:color w:val="ff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заявления и выдача результата оказания государственной услуги осуществляются через веб-портал "электронного правительства" www.egov.kz (далее -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(тридцать)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об опеке и попечительству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Портала – круглосуточно, за исключением технических перерывов в связи с проведением ремонтных работ.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запрос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отсутствие сведений об опекуне или попечителе в Республиканском банке данных детей-сирот, детей, оставшихся без попечения родителей, и лиц, желающих принять детей на воспитание в свои семьи;</w:t>
            </w:r>
          </w:p>
          <w:p>
            <w:pPr>
              <w:spacing w:after="20"/>
              <w:ind w:left="20"/>
              <w:jc w:val="both"/>
            </w:pPr>
            <w:r>
              <w:rPr>
                <w:rFonts w:ascii="Times New Roman"/>
                <w:b w:val="false"/>
                <w:i w:val="false"/>
                <w:color w:val="000000"/>
                <w:sz w:val="20"/>
              </w:rPr>
              <w:t xml:space="preserve">
2)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справок по опеке</w:t>
            </w:r>
            <w:r>
              <w:br/>
            </w:r>
            <w:r>
              <w:rPr>
                <w:rFonts w:ascii="Times New Roman"/>
                <w:b w:val="false"/>
                <w:i w:val="false"/>
                <w:color w:val="000000"/>
                <w:sz w:val="20"/>
              </w:rPr>
              <w:t>и попечительству"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8" w:id="36"/>
    <w:p>
      <w:pPr>
        <w:spacing w:after="0"/>
        <w:ind w:left="0"/>
        <w:jc w:val="left"/>
      </w:pPr>
      <w:r>
        <w:rPr>
          <w:rFonts w:ascii="Times New Roman"/>
          <w:b/>
          <w:i w:val="false"/>
          <w:color w:val="000000"/>
        </w:rPr>
        <w:t xml:space="preserve">                          Справка об опеке и попечительству</w:t>
      </w:r>
    </w:p>
    <w:bookmarkEnd w:id="36"/>
    <w:p>
      <w:pPr>
        <w:spacing w:after="0"/>
        <w:ind w:left="0"/>
        <w:jc w:val="both"/>
      </w:pPr>
      <w:r>
        <w:rPr>
          <w:rFonts w:ascii="Times New Roman"/>
          <w:b w:val="false"/>
          <w:i w:val="false"/>
          <w:color w:val="ff0000"/>
          <w:sz w:val="28"/>
        </w:rPr>
        <w:t xml:space="preserve">
      Сноска. Приложение 3 -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Настоящая справка об опеке и попечительству выдана гражданину(ке)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проживающему (ей) по адресу</w:t>
      </w:r>
    </w:p>
    <w:p>
      <w:pPr>
        <w:spacing w:after="0"/>
        <w:ind w:left="0"/>
        <w:jc w:val="both"/>
      </w:pPr>
      <w:r>
        <w:rPr>
          <w:rFonts w:ascii="Times New Roman"/>
          <w:b w:val="false"/>
          <w:i w:val="false"/>
          <w:color w:val="000000"/>
          <w:sz w:val="28"/>
        </w:rPr>
        <w:t>____________________________________________________________________, в том, что</w:t>
      </w:r>
    </w:p>
    <w:p>
      <w:pPr>
        <w:spacing w:after="0"/>
        <w:ind w:left="0"/>
        <w:jc w:val="both"/>
      </w:pPr>
      <w:r>
        <w:rPr>
          <w:rFonts w:ascii="Times New Roman"/>
          <w:b w:val="false"/>
          <w:i w:val="false"/>
          <w:color w:val="000000"/>
          <w:sz w:val="28"/>
        </w:rPr>
        <w:t>он (она) согласно приказа руководителя отдела (управления) образования районов и городов</w:t>
      </w:r>
    </w:p>
    <w:p>
      <w:pPr>
        <w:spacing w:after="0"/>
        <w:ind w:left="0"/>
        <w:jc w:val="both"/>
      </w:pPr>
      <w:r>
        <w:rPr>
          <w:rFonts w:ascii="Times New Roman"/>
          <w:b w:val="false"/>
          <w:i w:val="false"/>
          <w:color w:val="000000"/>
          <w:sz w:val="28"/>
        </w:rPr>
        <w:t>областного значения, городов Астана, Алматы и Шымкент ___________№ ________ от</w:t>
      </w:r>
    </w:p>
    <w:p>
      <w:pPr>
        <w:spacing w:after="0"/>
        <w:ind w:left="0"/>
        <w:jc w:val="both"/>
      </w:pPr>
      <w:r>
        <w:rPr>
          <w:rFonts w:ascii="Times New Roman"/>
          <w:b w:val="false"/>
          <w:i w:val="false"/>
          <w:color w:val="000000"/>
          <w:sz w:val="28"/>
        </w:rPr>
        <w:t>"____"________20__ года действительно назначен (а) опекуном (попечителем)</w:t>
      </w:r>
    </w:p>
    <w:p>
      <w:pPr>
        <w:spacing w:after="0"/>
        <w:ind w:left="0"/>
        <w:jc w:val="both"/>
      </w:pPr>
      <w:r>
        <w:rPr>
          <w:rFonts w:ascii="Times New Roman"/>
          <w:b w:val="false"/>
          <w:i w:val="false"/>
          <w:color w:val="000000"/>
          <w:sz w:val="28"/>
        </w:rPr>
        <w:t>(нужное подчеркнуть) над ребенком _________________________ "____"__________ года</w:t>
      </w:r>
    </w:p>
    <w:p>
      <w:pPr>
        <w:spacing w:after="0"/>
        <w:ind w:left="0"/>
        <w:jc w:val="both"/>
      </w:pPr>
      <w:r>
        <w:rPr>
          <w:rFonts w:ascii="Times New Roman"/>
          <w:b w:val="false"/>
          <w:i w:val="false"/>
          <w:color w:val="000000"/>
          <w:sz w:val="28"/>
        </w:rPr>
        <w:t>рождения (фамилия, имя, отчество (при его наличии) и над его (ее) имуществом по адресу:</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Мать несовершеннолетнего: 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причина отсутствия)</w:t>
      </w:r>
    </w:p>
    <w:p>
      <w:pPr>
        <w:spacing w:after="0"/>
        <w:ind w:left="0"/>
        <w:jc w:val="both"/>
      </w:pPr>
      <w:r>
        <w:rPr>
          <w:rFonts w:ascii="Times New Roman"/>
          <w:b w:val="false"/>
          <w:i w:val="false"/>
          <w:color w:val="000000"/>
          <w:sz w:val="28"/>
        </w:rPr>
        <w:t>Отец несовершеннолетнего: 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причина отсутствия)</w:t>
      </w:r>
    </w:p>
    <w:p>
      <w:pPr>
        <w:spacing w:after="0"/>
        <w:ind w:left="0"/>
        <w:jc w:val="both"/>
      </w:pPr>
      <w:r>
        <w:rPr>
          <w:rFonts w:ascii="Times New Roman"/>
          <w:b w:val="false"/>
          <w:i w:val="false"/>
          <w:color w:val="000000"/>
          <w:sz w:val="28"/>
        </w:rPr>
        <w:t>Руководитель органа ____________________________________ 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66" w:id="37"/>
    <w:p>
      <w:pPr>
        <w:spacing w:after="0"/>
        <w:ind w:left="0"/>
        <w:jc w:val="left"/>
      </w:pPr>
      <w:r>
        <w:rPr>
          <w:rFonts w:ascii="Times New Roman"/>
          <w:b/>
          <w:i w:val="false"/>
          <w:color w:val="000000"/>
        </w:rPr>
        <w:t xml:space="preserve"> Правила оказания государственной услуги "Выдача справок для распоряжения имуществом несовершеннолетних"</w:t>
      </w:r>
    </w:p>
    <w:bookmarkEnd w:id="37"/>
    <w:bookmarkStart w:name="z67" w:id="38"/>
    <w:p>
      <w:pPr>
        <w:spacing w:after="0"/>
        <w:ind w:left="0"/>
        <w:jc w:val="left"/>
      </w:pPr>
      <w:r>
        <w:rPr>
          <w:rFonts w:ascii="Times New Roman"/>
          <w:b/>
          <w:i w:val="false"/>
          <w:color w:val="000000"/>
        </w:rPr>
        <w:t xml:space="preserve"> Глава 1. Общие положения</w:t>
      </w:r>
    </w:p>
    <w:bookmarkEnd w:id="38"/>
    <w:bookmarkStart w:name="z68" w:id="39"/>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справок для распоряжения имуществом несовершеннолетних"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выдачи справок для распоряжения имуществом несовершеннолетних гражданам Республики Казахстан.</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40"/>
    <w:p>
      <w:pPr>
        <w:spacing w:after="0"/>
        <w:ind w:left="0"/>
        <w:jc w:val="left"/>
      </w:pPr>
      <w:r>
        <w:rPr>
          <w:rFonts w:ascii="Times New Roman"/>
          <w:b/>
          <w:i w:val="false"/>
          <w:color w:val="000000"/>
        </w:rPr>
        <w:t xml:space="preserve"> Глава 2. Порядок оказания государственной услуги</w:t>
      </w:r>
    </w:p>
    <w:bookmarkEnd w:id="40"/>
    <w:bookmarkStart w:name="z74" w:id="41"/>
    <w:p>
      <w:pPr>
        <w:spacing w:after="0"/>
        <w:ind w:left="0"/>
        <w:jc w:val="both"/>
      </w:pPr>
      <w:r>
        <w:rPr>
          <w:rFonts w:ascii="Times New Roman"/>
          <w:b w:val="false"/>
          <w:i w:val="false"/>
          <w:color w:val="000000"/>
          <w:sz w:val="28"/>
        </w:rPr>
        <w:t xml:space="preserve">
      3. Для получения государственной услуги "Выдача справок для распоряжения имуществом несовершеннолетних" (далее – государственная услуга) физические лица (далее – услугополучатель) через веб-портал "электронного правительства" (далее – портал) подают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"Выдача справок для распоряжения имуществом несовершеннолетних"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42"/>
    <w:p>
      <w:pPr>
        <w:spacing w:after="0"/>
        <w:ind w:left="0"/>
        <w:jc w:val="both"/>
      </w:pPr>
      <w:r>
        <w:rPr>
          <w:rFonts w:ascii="Times New Roman"/>
          <w:b w:val="false"/>
          <w:i w:val="false"/>
          <w:color w:val="000000"/>
          <w:sz w:val="28"/>
        </w:rPr>
        <w:t xml:space="preserve">
      4. При подаче услугополучателем документов в "личном кабинете" услугополучателя отображается статус о принятии запроса для оказания государственной услуги, а также уведомление. </w:t>
      </w:r>
    </w:p>
    <w:bookmarkEnd w:id="42"/>
    <w:bookmarkStart w:name="z76" w:id="43"/>
    <w:p>
      <w:pPr>
        <w:spacing w:after="0"/>
        <w:ind w:left="0"/>
        <w:jc w:val="both"/>
      </w:pPr>
      <w:r>
        <w:rPr>
          <w:rFonts w:ascii="Times New Roman"/>
          <w:b w:val="false"/>
          <w:i w:val="false"/>
          <w:color w:val="000000"/>
          <w:sz w:val="28"/>
        </w:rPr>
        <w:t>
      5. Управления образования городов республиканского значения и столицы, отделы образования районов, городов областного значения (далее – услугодатель) в день поступления документов осуществляют их прием и проверяют полноту представленных документов в течение 1 (одного) рабочего дня.</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44"/>
    <w:p>
      <w:pPr>
        <w:spacing w:after="0"/>
        <w:ind w:left="0"/>
        <w:jc w:val="both"/>
      </w:pPr>
      <w:r>
        <w:rPr>
          <w:rFonts w:ascii="Times New Roman"/>
          <w:b w:val="false"/>
          <w:i w:val="false"/>
          <w:color w:val="000000"/>
          <w:sz w:val="28"/>
        </w:rPr>
        <w:t>
      6. Сведения о документах, удостоверяющих личность услугополучателя, свидетельстве о рождении ребенка, свидетельстве о заключении или расторжении брака, справка о рождении (при отсутствии сведений в информационной системе "Регистрационный пункт ЗАГС"), документы, подтверждающие наличие имущества, справки об опеке и попечительстве (для опекунов) услугодатель получает из соответствующих государственных информационных систем через шлюз "электронного правительства".</w:t>
      </w:r>
    </w:p>
    <w:bookmarkEnd w:id="44"/>
    <w:p>
      <w:pPr>
        <w:spacing w:after="0"/>
        <w:ind w:left="0"/>
        <w:jc w:val="both"/>
      </w:pPr>
      <w:r>
        <w:rPr>
          <w:rFonts w:ascii="Times New Roman"/>
          <w:b w:val="false"/>
          <w:i w:val="false"/>
          <w:color w:val="000000"/>
          <w:sz w:val="28"/>
        </w:rPr>
        <w:t>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both"/>
      </w:pPr>
      <w:r>
        <w:rPr>
          <w:rFonts w:ascii="Times New Roman"/>
          <w:b w:val="false"/>
          <w:i w:val="false"/>
          <w:color w:val="000000"/>
          <w:sz w:val="28"/>
        </w:rPr>
        <w:t>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При соответствии услугополучателя требованиям действующего законодательства услугодатель в течение 2 (двух) рабочих дней готовит справку по распоряжению имуществом несовершеннолетних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и направляет в "личный кабинет" услугополучателя в форме электронного документа, подписанного электронной цифровой подписью (далее – ЭЦП) уполномоченного лица услугодателя.</w:t>
      </w:r>
    </w:p>
    <w:bookmarkStart w:name="z954" w:id="45"/>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45"/>
    <w:bookmarkStart w:name="z955" w:id="46"/>
    <w:p>
      <w:pPr>
        <w:spacing w:after="0"/>
        <w:ind w:left="0"/>
        <w:jc w:val="both"/>
      </w:pPr>
      <w:r>
        <w:rPr>
          <w:rFonts w:ascii="Times New Roman"/>
          <w:b w:val="false"/>
          <w:i w:val="false"/>
          <w:color w:val="000000"/>
          <w:sz w:val="28"/>
        </w:rPr>
        <w:t xml:space="preserve">
      Процедура заслушивания проводится в соответствие со </w:t>
      </w:r>
      <w:r>
        <w:rPr>
          <w:rFonts w:ascii="Times New Roman"/>
          <w:b w:val="false"/>
          <w:i w:val="false"/>
          <w:color w:val="000000"/>
          <w:sz w:val="28"/>
        </w:rPr>
        <w:t>статьей 74</w:t>
      </w:r>
      <w:r>
        <w:rPr>
          <w:rFonts w:ascii="Times New Roman"/>
          <w:b w:val="false"/>
          <w:i w:val="false"/>
          <w:color w:val="000000"/>
          <w:sz w:val="28"/>
        </w:rPr>
        <w:t xml:space="preserve"> АППК РК.</w:t>
      </w:r>
    </w:p>
    <w:bookmarkEnd w:id="46"/>
    <w:bookmarkStart w:name="z956" w:id="47"/>
    <w:p>
      <w:pPr>
        <w:spacing w:after="0"/>
        <w:ind w:left="0"/>
        <w:jc w:val="both"/>
      </w:pPr>
      <w:r>
        <w:rPr>
          <w:rFonts w:ascii="Times New Roman"/>
          <w:b w:val="false"/>
          <w:i w:val="false"/>
          <w:color w:val="000000"/>
          <w:sz w:val="28"/>
        </w:rPr>
        <w:t>
      По результатам заслушивания услугополучателю в форме электронного документа, подписанного ЭЦП уполномоченного лица услугодателя в течение 2 (двух) рабочих дней направляется положительный результат либо мотивированный отказ в оказании государственной услуги.</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48"/>
    <w:p>
      <w:pPr>
        <w:spacing w:after="0"/>
        <w:ind w:left="0"/>
        <w:jc w:val="both"/>
      </w:pPr>
      <w:r>
        <w:rPr>
          <w:rFonts w:ascii="Times New Roman"/>
          <w:b w:val="false"/>
          <w:i w:val="false"/>
          <w:color w:val="000000"/>
          <w:sz w:val="28"/>
        </w:rPr>
        <w:t>
      8. Общий срок рассмотрения документов и выдача справок для распоряжения имуществом несовершеннолетних либо отказ в оказании государственной услуги составляет 3 (три) рабочих дня.</w:t>
      </w:r>
    </w:p>
    <w:bookmarkEnd w:id="48"/>
    <w:bookmarkStart w:name="z887" w:id="49"/>
    <w:p>
      <w:pPr>
        <w:spacing w:after="0"/>
        <w:ind w:left="0"/>
        <w:jc w:val="both"/>
      </w:pPr>
      <w:r>
        <w:rPr>
          <w:rFonts w:ascii="Times New Roman"/>
          <w:b w:val="false"/>
          <w:i w:val="false"/>
          <w:color w:val="000000"/>
          <w:sz w:val="28"/>
        </w:rPr>
        <w:t xml:space="preserve">
      8-1.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49"/>
    <w:bookmarkStart w:name="z957" w:id="50"/>
    <w:p>
      <w:pPr>
        <w:spacing w:after="0"/>
        <w:ind w:left="0"/>
        <w:jc w:val="both"/>
      </w:pPr>
      <w:r>
        <w:rPr>
          <w:rFonts w:ascii="Times New Roman"/>
          <w:b w:val="false"/>
          <w:i w:val="false"/>
          <w:color w:val="000000"/>
          <w:sz w:val="28"/>
        </w:rPr>
        <w:t>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50"/>
    <w:bookmarkStart w:name="z958" w:id="51"/>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51"/>
    <w:bookmarkStart w:name="z959" w:id="52"/>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5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53"/>
    <w:bookmarkStart w:name="z83" w:id="54"/>
    <w:p>
      <w:pPr>
        <w:spacing w:after="0"/>
        <w:ind w:left="0"/>
        <w:jc w:val="both"/>
      </w:pPr>
      <w:r>
        <w:rPr>
          <w:rFonts w:ascii="Times New Roman"/>
          <w:b w:val="false"/>
          <w:i w:val="false"/>
          <w:color w:val="000000"/>
          <w:sz w:val="28"/>
        </w:rPr>
        <w:t>
      9.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54"/>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55"/>
    <w:p>
      <w:pPr>
        <w:spacing w:after="0"/>
        <w:ind w:left="0"/>
        <w:jc w:val="both"/>
      </w:pPr>
      <w:r>
        <w:rPr>
          <w:rFonts w:ascii="Times New Roman"/>
          <w:b w:val="false"/>
          <w:i w:val="false"/>
          <w:color w:val="000000"/>
          <w:sz w:val="28"/>
        </w:rPr>
        <w:t>
      10.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справок для</w:t>
            </w:r>
            <w:r>
              <w:br/>
            </w:r>
            <w:r>
              <w:rPr>
                <w:rFonts w:ascii="Times New Roman"/>
                <w:b w:val="false"/>
                <w:i w:val="false"/>
                <w:color w:val="000000"/>
                <w:sz w:val="20"/>
              </w:rPr>
              <w:t>распоряжения имуществом</w:t>
            </w:r>
            <w:r>
              <w:br/>
            </w:r>
            <w:r>
              <w:rPr>
                <w:rFonts w:ascii="Times New Roman"/>
                <w:b w:val="false"/>
                <w:i w:val="false"/>
                <w:color w:val="000000"/>
                <w:sz w:val="20"/>
              </w:rPr>
              <w:t>несовершеннолетних"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от гражданина(ки)</w:t>
            </w:r>
            <w:r>
              <w:br/>
            </w:r>
            <w:r>
              <w:rPr>
                <w:rFonts w:ascii="Times New Roman"/>
                <w:b w:val="false"/>
                <w:i w:val="false"/>
                <w:color w:val="000000"/>
                <w:sz w:val="20"/>
              </w:rPr>
              <w:t>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и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Проживающий (ая) по адресу,</w:t>
            </w:r>
            <w:r>
              <w:br/>
            </w:r>
            <w:r>
              <w:rPr>
                <w:rFonts w:ascii="Times New Roman"/>
                <w:b w:val="false"/>
                <w:i w:val="false"/>
                <w:color w:val="000000"/>
                <w:sz w:val="20"/>
              </w:rPr>
              <w:t>телефон __________________</w:t>
            </w:r>
          </w:p>
        </w:tc>
      </w:tr>
    </w:tbl>
    <w:bookmarkStart w:name="z1020" w:id="56"/>
    <w:p>
      <w:pPr>
        <w:spacing w:after="0"/>
        <w:ind w:left="0"/>
        <w:jc w:val="left"/>
      </w:pPr>
      <w:r>
        <w:rPr>
          <w:rFonts w:ascii="Times New Roman"/>
          <w:b/>
          <w:i w:val="false"/>
          <w:color w:val="000000"/>
        </w:rPr>
        <w:t xml:space="preserve">              Заявление для распоряжения имуществом несовершеннолетних</w:t>
      </w:r>
    </w:p>
    <w:bookmarkEnd w:id="56"/>
    <w:p>
      <w:pPr>
        <w:spacing w:after="0"/>
        <w:ind w:left="0"/>
        <w:jc w:val="both"/>
      </w:pPr>
      <w:r>
        <w:rPr>
          <w:rFonts w:ascii="Times New Roman"/>
          <w:b w:val="false"/>
          <w:i w:val="false"/>
          <w:color w:val="ff0000"/>
          <w:sz w:val="28"/>
        </w:rPr>
        <w:t xml:space="preserve">
      Сноска. Приложение 1 -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Вашего разрешения (выбрать нужное): - распорядиться</w:t>
      </w:r>
    </w:p>
    <w:p>
      <w:pPr>
        <w:spacing w:after="0"/>
        <w:ind w:left="0"/>
        <w:jc w:val="both"/>
      </w:pPr>
      <w:r>
        <w:rPr>
          <w:rFonts w:ascii="Times New Roman"/>
          <w:b w:val="false"/>
          <w:i w:val="false"/>
          <w:color w:val="000000"/>
          <w:sz w:val="28"/>
        </w:rPr>
        <w:t>наследуемым имуществом ______________________________________________________,</w:t>
      </w:r>
    </w:p>
    <w:p>
      <w:pPr>
        <w:spacing w:after="0"/>
        <w:ind w:left="0"/>
        <w:jc w:val="both"/>
      </w:pPr>
      <w:r>
        <w:rPr>
          <w:rFonts w:ascii="Times New Roman"/>
          <w:b w:val="false"/>
          <w:i w:val="false"/>
          <w:color w:val="000000"/>
          <w:sz w:val="28"/>
        </w:rPr>
        <w:t xml:space="preserve">расположенного по адресу:_____________________________________________________, </w:t>
      </w:r>
    </w:p>
    <w:p>
      <w:pPr>
        <w:spacing w:after="0"/>
        <w:ind w:left="0"/>
        <w:jc w:val="both"/>
      </w:pPr>
      <w:r>
        <w:rPr>
          <w:rFonts w:ascii="Times New Roman"/>
          <w:b w:val="false"/>
          <w:i w:val="false"/>
          <w:color w:val="000000"/>
          <w:sz w:val="28"/>
        </w:rPr>
        <w:t>в 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указывается согласно записи в свидетельстве</w:t>
      </w:r>
    </w:p>
    <w:p>
      <w:pPr>
        <w:spacing w:after="0"/>
        <w:ind w:left="0"/>
        <w:jc w:val="both"/>
      </w:pPr>
      <w:r>
        <w:rPr>
          <w:rFonts w:ascii="Times New Roman"/>
          <w:b w:val="false"/>
          <w:i w:val="false"/>
          <w:color w:val="000000"/>
          <w:sz w:val="28"/>
        </w:rPr>
        <w:t xml:space="preserve"> о праве на наследство) в связи со смертью вкладчика (фамилия, имя, отчество</w:t>
      </w:r>
    </w:p>
    <w:p>
      <w:pPr>
        <w:spacing w:after="0"/>
        <w:ind w:left="0"/>
        <w:jc w:val="both"/>
      </w:pPr>
      <w:r>
        <w:rPr>
          <w:rFonts w:ascii="Times New Roman"/>
          <w:b w:val="false"/>
          <w:i w:val="false"/>
          <w:color w:val="000000"/>
          <w:sz w:val="28"/>
        </w:rPr>
        <w:t xml:space="preserve"> (при его наличии)) ____________;</w:t>
      </w:r>
    </w:p>
    <w:p>
      <w:pPr>
        <w:spacing w:after="0"/>
        <w:ind w:left="0"/>
        <w:jc w:val="both"/>
      </w:pPr>
      <w:r>
        <w:rPr>
          <w:rFonts w:ascii="Times New Roman"/>
          <w:b w:val="false"/>
          <w:i w:val="false"/>
          <w:color w:val="000000"/>
          <w:sz w:val="28"/>
        </w:rPr>
        <w:t>- на осуществление сделки в отношении транспортного средства</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принадлежащего на праве собственности несовершеннолетнему(им) ребенку (детям);</w:t>
      </w:r>
    </w:p>
    <w:p>
      <w:pPr>
        <w:spacing w:after="0"/>
        <w:ind w:left="0"/>
        <w:jc w:val="both"/>
      </w:pPr>
      <w:r>
        <w:rPr>
          <w:rFonts w:ascii="Times New Roman"/>
          <w:b w:val="false"/>
          <w:i w:val="false"/>
          <w:color w:val="000000"/>
          <w:sz w:val="28"/>
        </w:rPr>
        <w:t>- на распоряжение (уступка прав и обязательств, расторжение договоров)</w:t>
      </w:r>
    </w:p>
    <w:p>
      <w:pPr>
        <w:spacing w:after="0"/>
        <w:ind w:left="0"/>
        <w:jc w:val="both"/>
      </w:pPr>
      <w:r>
        <w:rPr>
          <w:rFonts w:ascii="Times New Roman"/>
          <w:b w:val="false"/>
          <w:i w:val="false"/>
          <w:color w:val="000000"/>
          <w:sz w:val="28"/>
        </w:rPr>
        <w:t>имуществом, расположенного по адресу: ________________________________,</w:t>
      </w:r>
    </w:p>
    <w:p>
      <w:pPr>
        <w:spacing w:after="0"/>
        <w:ind w:left="0"/>
        <w:jc w:val="both"/>
      </w:pPr>
      <w:r>
        <w:rPr>
          <w:rFonts w:ascii="Times New Roman"/>
          <w:b w:val="false"/>
          <w:i w:val="false"/>
          <w:color w:val="000000"/>
          <w:sz w:val="28"/>
        </w:rPr>
        <w:t>в_____________________________ (наименование организации)</w:t>
      </w:r>
    </w:p>
    <w:p>
      <w:pPr>
        <w:spacing w:after="0"/>
        <w:ind w:left="0"/>
        <w:jc w:val="both"/>
      </w:pPr>
      <w:r>
        <w:rPr>
          <w:rFonts w:ascii="Times New Roman"/>
          <w:b w:val="false"/>
          <w:i w:val="false"/>
          <w:color w:val="000000"/>
          <w:sz w:val="28"/>
        </w:rPr>
        <w:t>несовершеннолетних детей;</w:t>
      </w:r>
    </w:p>
    <w:p>
      <w:pPr>
        <w:spacing w:after="0"/>
        <w:ind w:left="0"/>
        <w:jc w:val="both"/>
      </w:pPr>
      <w:r>
        <w:rPr>
          <w:rFonts w:ascii="Times New Roman"/>
          <w:b w:val="false"/>
          <w:i w:val="false"/>
          <w:color w:val="000000"/>
          <w:sz w:val="28"/>
        </w:rPr>
        <w:t>- на отчуждение имущества (или _____ доли от имущества) _________________,</w:t>
      </w:r>
    </w:p>
    <w:p>
      <w:pPr>
        <w:spacing w:after="0"/>
        <w:ind w:left="0"/>
        <w:jc w:val="both"/>
      </w:pPr>
      <w:r>
        <w:rPr>
          <w:rFonts w:ascii="Times New Roman"/>
          <w:b w:val="false"/>
          <w:i w:val="false"/>
          <w:color w:val="000000"/>
          <w:sz w:val="28"/>
        </w:rPr>
        <w:t>расположенного по адресу: __________________________, принадлежащего на праве</w:t>
      </w:r>
    </w:p>
    <w:p>
      <w:pPr>
        <w:spacing w:after="0"/>
        <w:ind w:left="0"/>
        <w:jc w:val="both"/>
      </w:pPr>
      <w:r>
        <w:rPr>
          <w:rFonts w:ascii="Times New Roman"/>
          <w:b w:val="false"/>
          <w:i w:val="false"/>
          <w:color w:val="000000"/>
          <w:sz w:val="28"/>
        </w:rPr>
        <w:t>собственности несовершеннолетнему (-ей, -им); - на залог имущества (или _____доли от</w:t>
      </w:r>
    </w:p>
    <w:p>
      <w:pPr>
        <w:spacing w:after="0"/>
        <w:ind w:left="0"/>
        <w:jc w:val="both"/>
      </w:pPr>
      <w:r>
        <w:rPr>
          <w:rFonts w:ascii="Times New Roman"/>
          <w:b w:val="false"/>
          <w:i w:val="false"/>
          <w:color w:val="000000"/>
          <w:sz w:val="28"/>
        </w:rPr>
        <w:t>имущества) _______________________________________________________,</w:t>
      </w:r>
    </w:p>
    <w:p>
      <w:pPr>
        <w:spacing w:after="0"/>
        <w:ind w:left="0"/>
        <w:jc w:val="both"/>
      </w:pPr>
      <w:r>
        <w:rPr>
          <w:rFonts w:ascii="Times New Roman"/>
          <w:b w:val="false"/>
          <w:i w:val="false"/>
          <w:color w:val="000000"/>
          <w:sz w:val="28"/>
        </w:rPr>
        <w:t>расположенного по адресу: ___________________________________________,</w:t>
      </w:r>
    </w:p>
    <w:p>
      <w:pPr>
        <w:spacing w:after="0"/>
        <w:ind w:left="0"/>
        <w:jc w:val="both"/>
      </w:pPr>
      <w:r>
        <w:rPr>
          <w:rFonts w:ascii="Times New Roman"/>
          <w:b w:val="false"/>
          <w:i w:val="false"/>
          <w:color w:val="000000"/>
          <w:sz w:val="28"/>
        </w:rPr>
        <w:t>принадлежащего на праве собственности несовершеннолетнему (-ей, -им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 отношении имущества несовершеннолетнего (их) ребенка (детей):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(указать фамилию, имя, отчество (при его наличии) детей, год рождения, № свидетельства</w:t>
      </w:r>
    </w:p>
    <w:p>
      <w:pPr>
        <w:spacing w:after="0"/>
        <w:ind w:left="0"/>
        <w:jc w:val="both"/>
      </w:pPr>
      <w:r>
        <w:rPr>
          <w:rFonts w:ascii="Times New Roman"/>
          <w:b w:val="false"/>
          <w:i w:val="false"/>
          <w:color w:val="000000"/>
          <w:sz w:val="28"/>
        </w:rPr>
        <w:t>о рождении),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 персональных данных и их защите" тайну, содержащихся в</w:t>
      </w:r>
    </w:p>
    <w:p>
      <w:pPr>
        <w:spacing w:after="0"/>
        <w:ind w:left="0"/>
        <w:jc w:val="both"/>
      </w:pPr>
      <w:r>
        <w:rPr>
          <w:rFonts w:ascii="Times New Roman"/>
          <w:b w:val="false"/>
          <w:i w:val="false"/>
          <w:color w:val="000000"/>
          <w:sz w:val="28"/>
        </w:rPr>
        <w:t>информационных системах.</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__________20__года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(подпись заявителя(ей))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справок для</w:t>
            </w:r>
            <w:r>
              <w:br/>
            </w:r>
            <w:r>
              <w:rPr>
                <w:rFonts w:ascii="Times New Roman"/>
                <w:b w:val="false"/>
                <w:i w:val="false"/>
                <w:color w:val="000000"/>
                <w:sz w:val="20"/>
              </w:rPr>
              <w:t>распоряжения имуществом</w:t>
            </w:r>
            <w:r>
              <w:br/>
            </w:r>
            <w:r>
              <w:rPr>
                <w:rFonts w:ascii="Times New Roman"/>
                <w:b w:val="false"/>
                <w:i w:val="false"/>
                <w:color w:val="000000"/>
                <w:sz w:val="20"/>
              </w:rPr>
              <w:t>несовершеннолетних"</w:t>
            </w:r>
          </w:p>
        </w:tc>
      </w:tr>
    </w:tbl>
    <w:bookmarkStart w:name="z1021" w:id="57"/>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справок для распоряжения имуществом несовершеннолетних"</w:t>
      </w:r>
    </w:p>
    <w:bookmarkEnd w:id="57"/>
    <w:p>
      <w:pPr>
        <w:spacing w:after="0"/>
        <w:ind w:left="0"/>
        <w:jc w:val="both"/>
      </w:pPr>
      <w:r>
        <w:rPr>
          <w:rFonts w:ascii="Times New Roman"/>
          <w:b w:val="false"/>
          <w:i w:val="false"/>
          <w:color w:val="ff0000"/>
          <w:sz w:val="28"/>
        </w:rPr>
        <w:t xml:space="preserve">
      Сноска. Приложение 2 -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для распоряжения имуществом несовершеннолетних детей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w:t>
            </w:r>
          </w:p>
          <w:p>
            <w:pPr>
              <w:spacing w:after="20"/>
              <w:ind w:left="20"/>
              <w:jc w:val="both"/>
            </w:pPr>
            <w:r>
              <w:rPr>
                <w:rFonts w:ascii="Times New Roman"/>
                <w:b w:val="false"/>
                <w:i w:val="false"/>
                <w:color w:val="000000"/>
                <w:sz w:val="20"/>
              </w:rPr>
              <w:t>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для распоряжения имуществом несовершеннолетних в форме электронного документа одного из законного представителя ребенка (детей);</w:t>
            </w:r>
          </w:p>
          <w:p>
            <w:pPr>
              <w:spacing w:after="20"/>
              <w:ind w:left="20"/>
              <w:jc w:val="both"/>
            </w:pPr>
            <w:r>
              <w:rPr>
                <w:rFonts w:ascii="Times New Roman"/>
                <w:b w:val="false"/>
                <w:i w:val="false"/>
                <w:color w:val="000000"/>
                <w:sz w:val="20"/>
              </w:rPr>
              <w:t>
2) электронная копия свидетельства о рождении ребенка, при отсутствии сведений в информационной системе "Регистрационный пункт ЗАГС" (далее – ИС ЗАГС) либо родившегося за пределами Республики Казахстан;</w:t>
            </w:r>
          </w:p>
          <w:p>
            <w:pPr>
              <w:spacing w:after="20"/>
              <w:ind w:left="20"/>
              <w:jc w:val="both"/>
            </w:pPr>
            <w:r>
              <w:rPr>
                <w:rFonts w:ascii="Times New Roman"/>
                <w:b w:val="false"/>
                <w:i w:val="false"/>
                <w:color w:val="000000"/>
                <w:sz w:val="20"/>
              </w:rPr>
              <w:t xml:space="preserve">
3) электронная копия нотариального согласия супруга (-и) либо согласие отдельно проживающего законного представителя ребенка (детей) (электронная копия документов, подтверждающие факт отсутствия попечения над ребенком одного из родителей: свидетельство или уведомление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справка о рождении и т.п. (при отсутствии сведений в ИС ЗАГС))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юстиции Республики Казахстан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от 25 февраля 2015 года № 112 (зарегистрирован в Реестре государственной регистрации нормативных правовых актов под № 10764);</w:t>
            </w:r>
          </w:p>
          <w:p>
            <w:pPr>
              <w:spacing w:after="20"/>
              <w:ind w:left="20"/>
              <w:jc w:val="both"/>
            </w:pPr>
            <w:r>
              <w:rPr>
                <w:rFonts w:ascii="Times New Roman"/>
                <w:b w:val="false"/>
                <w:i w:val="false"/>
                <w:color w:val="000000"/>
                <w:sz w:val="20"/>
              </w:rPr>
              <w:t>
4) электронная копия свидетельства о праве на наследство по закону (от нотариуса) (в случае получение наследства по закону);</w:t>
            </w:r>
          </w:p>
          <w:p>
            <w:pPr>
              <w:spacing w:after="20"/>
              <w:ind w:left="20"/>
              <w:jc w:val="both"/>
            </w:pPr>
            <w:r>
              <w:rPr>
                <w:rFonts w:ascii="Times New Roman"/>
                <w:b w:val="false"/>
                <w:i w:val="false"/>
                <w:color w:val="000000"/>
                <w:sz w:val="20"/>
              </w:rPr>
              <w:t>
5) электронные копии документов, подтверждающие наличие имущества (при отсутствии сведений в соответствующих информационных системах);</w:t>
            </w:r>
          </w:p>
          <w:p>
            <w:pPr>
              <w:spacing w:after="20"/>
              <w:ind w:left="20"/>
              <w:jc w:val="both"/>
            </w:pPr>
            <w:r>
              <w:rPr>
                <w:rFonts w:ascii="Times New Roman"/>
                <w:b w:val="false"/>
                <w:i w:val="false"/>
                <w:color w:val="000000"/>
                <w:sz w:val="20"/>
              </w:rPr>
              <w:t>
6) электронная копия мнения ребенка (детей) (при достижении возраста десяти лет) согласно приложению 12 к Правилам оказания государственных услуг в сфере семьи и детей, утвержденных настоящим приказом.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требованиям, установленным </w:t>
            </w:r>
            <w:r>
              <w:rPr>
                <w:rFonts w:ascii="Times New Roman"/>
                <w:b w:val="false"/>
                <w:i w:val="false"/>
                <w:color w:val="000000"/>
                <w:sz w:val="20"/>
              </w:rPr>
              <w:t>Гражданским кодексом</w:t>
            </w:r>
            <w:r>
              <w:rPr>
                <w:rFonts w:ascii="Times New Roman"/>
                <w:b w:val="false"/>
                <w:i w:val="false"/>
                <w:color w:val="000000"/>
                <w:sz w:val="20"/>
              </w:rPr>
              <w:t xml:space="preserve"> Республики Казахстан и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30 марта 2012 года № 382 "Об утверждении Правил осуществления функций государства по опеке и попечительству";</w:t>
            </w:r>
          </w:p>
          <w:p>
            <w:pPr>
              <w:spacing w:after="20"/>
              <w:ind w:left="20"/>
              <w:jc w:val="both"/>
            </w:pPr>
            <w:r>
              <w:rPr>
                <w:rFonts w:ascii="Times New Roman"/>
                <w:b w:val="false"/>
                <w:i w:val="false"/>
                <w:color w:val="000000"/>
                <w:sz w:val="20"/>
              </w:rPr>
              <w:t>
3) совершение сделок по отчуждению, в том числе обмену или дарению жилища ребенка-сироты, ребенка, оставшегося без попечения родителей, не достигшего четырнадцатилетнего возраста, или заключение от их имени договора поручительства, сделок по сдаче жилища в безвозмездное пользование или в залог, сделок, влекущих отказ от принадлежащих им прав на наследство по закону, завещанию, раздел их жилища или выдел из него доли;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справок для</w:t>
            </w:r>
            <w:r>
              <w:br/>
            </w:r>
            <w:r>
              <w:rPr>
                <w:rFonts w:ascii="Times New Roman"/>
                <w:b w:val="false"/>
                <w:i w:val="false"/>
                <w:color w:val="000000"/>
                <w:sz w:val="20"/>
              </w:rPr>
              <w:t>распоряжения имуществом</w:t>
            </w:r>
            <w:r>
              <w:br/>
            </w:r>
            <w:r>
              <w:rPr>
                <w:rFonts w:ascii="Times New Roman"/>
                <w:b w:val="false"/>
                <w:i w:val="false"/>
                <w:color w:val="000000"/>
                <w:sz w:val="20"/>
              </w:rPr>
              <w:t>несовершеннолетних"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3" w:id="58"/>
    <w:p>
      <w:pPr>
        <w:spacing w:after="0"/>
        <w:ind w:left="0"/>
        <w:jc w:val="left"/>
      </w:pPr>
      <w:r>
        <w:rPr>
          <w:rFonts w:ascii="Times New Roman"/>
          <w:b/>
          <w:i w:val="false"/>
          <w:color w:val="000000"/>
        </w:rPr>
        <w:t xml:space="preserve">                                      Справка</w:t>
      </w:r>
      <w:r>
        <w:br/>
      </w:r>
      <w:r>
        <w:rPr>
          <w:rFonts w:ascii="Times New Roman"/>
          <w:b/>
          <w:i w:val="false"/>
          <w:color w:val="000000"/>
        </w:rPr>
        <w:t xml:space="preserve">             для распоряжения имуществом несовершеннолетних детей</w:t>
      </w:r>
    </w:p>
    <w:bookmarkEnd w:id="58"/>
    <w:p>
      <w:pPr>
        <w:spacing w:after="0"/>
        <w:ind w:left="0"/>
        <w:jc w:val="both"/>
      </w:pPr>
      <w:r>
        <w:rPr>
          <w:rFonts w:ascii="Times New Roman"/>
          <w:b w:val="false"/>
          <w:i w:val="false"/>
          <w:color w:val="ff0000"/>
          <w:sz w:val="28"/>
        </w:rPr>
        <w:t xml:space="preserve">
      Сноска. Приложение 3 -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Управление образования городов республиканского значения и столицы, отдел</w:t>
      </w:r>
    </w:p>
    <w:p>
      <w:pPr>
        <w:spacing w:after="0"/>
        <w:ind w:left="0"/>
        <w:jc w:val="both"/>
      </w:pPr>
      <w:r>
        <w:rPr>
          <w:rFonts w:ascii="Times New Roman"/>
          <w:b w:val="false"/>
          <w:i w:val="false"/>
          <w:color w:val="000000"/>
          <w:sz w:val="28"/>
        </w:rPr>
        <w:t>образования районов, городов областного значения разрешает</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 </w:t>
      </w:r>
    </w:p>
    <w:p>
      <w:pPr>
        <w:spacing w:after="0"/>
        <w:ind w:left="0"/>
        <w:jc w:val="both"/>
      </w:pPr>
      <w:r>
        <w:rPr>
          <w:rFonts w:ascii="Times New Roman"/>
          <w:b w:val="false"/>
          <w:i w:val="false"/>
          <w:color w:val="000000"/>
          <w:sz w:val="28"/>
        </w:rPr>
        <w:t>"___" _____________ _____ года рождения, удостоверение личности № ______</w:t>
      </w:r>
    </w:p>
    <w:p>
      <w:pPr>
        <w:spacing w:after="0"/>
        <w:ind w:left="0"/>
        <w:jc w:val="both"/>
      </w:pPr>
      <w:r>
        <w:rPr>
          <w:rFonts w:ascii="Times New Roman"/>
          <w:b w:val="false"/>
          <w:i w:val="false"/>
          <w:color w:val="000000"/>
          <w:sz w:val="28"/>
        </w:rPr>
        <w:t xml:space="preserve">от ___________ года, выдано __________, законному(-ым) представителю (-ям) </w:t>
      </w:r>
    </w:p>
    <w:p>
      <w:pPr>
        <w:spacing w:after="0"/>
        <w:ind w:left="0"/>
        <w:jc w:val="both"/>
      </w:pPr>
      <w:r>
        <w:rPr>
          <w:rFonts w:ascii="Times New Roman"/>
          <w:b w:val="false"/>
          <w:i w:val="false"/>
          <w:color w:val="000000"/>
          <w:sz w:val="28"/>
        </w:rPr>
        <w:t>(родителям (родителю), опекуну или попечителю, патронатному воспитателю и</w:t>
      </w:r>
    </w:p>
    <w:p>
      <w:pPr>
        <w:spacing w:after="0"/>
        <w:ind w:left="0"/>
        <w:jc w:val="both"/>
      </w:pPr>
      <w:r>
        <w:rPr>
          <w:rFonts w:ascii="Times New Roman"/>
          <w:b w:val="false"/>
          <w:i w:val="false"/>
          <w:color w:val="000000"/>
          <w:sz w:val="28"/>
        </w:rPr>
        <w:t>другим заменяющим их лицам) несовершеннолетнего</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ребенка, года рождения)</w:t>
      </w:r>
    </w:p>
    <w:p>
      <w:pPr>
        <w:spacing w:after="0"/>
        <w:ind w:left="0"/>
        <w:jc w:val="both"/>
      </w:pPr>
      <w:r>
        <w:rPr>
          <w:rFonts w:ascii="Times New Roman"/>
          <w:b w:val="false"/>
          <w:i w:val="false"/>
          <w:color w:val="000000"/>
          <w:sz w:val="28"/>
        </w:rPr>
        <w:t>распорядиться имуществом несовершеннолетнего ребенка (детей) в виде</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(наименование имущества) с причитающимся инвестиционным доходом, пеней и иными</w:t>
      </w:r>
    </w:p>
    <w:p>
      <w:pPr>
        <w:spacing w:after="0"/>
        <w:ind w:left="0"/>
        <w:jc w:val="both"/>
      </w:pPr>
      <w:r>
        <w:rPr>
          <w:rFonts w:ascii="Times New Roman"/>
          <w:b w:val="false"/>
          <w:i w:val="false"/>
          <w:color w:val="000000"/>
          <w:sz w:val="28"/>
        </w:rPr>
        <w:t>поступлениями в соответствии с законодательством, согласно свидетельству</w:t>
      </w:r>
    </w:p>
    <w:p>
      <w:pPr>
        <w:spacing w:after="0"/>
        <w:ind w:left="0"/>
        <w:jc w:val="both"/>
      </w:pPr>
      <w:r>
        <w:rPr>
          <w:rFonts w:ascii="Times New Roman"/>
          <w:b w:val="false"/>
          <w:i w:val="false"/>
          <w:color w:val="000000"/>
          <w:sz w:val="28"/>
        </w:rPr>
        <w:t>о праве на наследство по закону/завещанию от ___________ года,</w:t>
      </w:r>
    </w:p>
    <w:p>
      <w:pPr>
        <w:spacing w:after="0"/>
        <w:ind w:left="0"/>
        <w:jc w:val="both"/>
      </w:pPr>
      <w:r>
        <w:rPr>
          <w:rFonts w:ascii="Times New Roman"/>
          <w:b w:val="false"/>
          <w:i w:val="false"/>
          <w:color w:val="000000"/>
          <w:sz w:val="28"/>
        </w:rPr>
        <w:t>выданного нотариусом (государственная лицензия № ____ от ___________ года,</w:t>
      </w:r>
    </w:p>
    <w:p>
      <w:pPr>
        <w:spacing w:after="0"/>
        <w:ind w:left="0"/>
        <w:jc w:val="both"/>
      </w:pPr>
      <w:r>
        <w:rPr>
          <w:rFonts w:ascii="Times New Roman"/>
          <w:b w:val="false"/>
          <w:i w:val="false"/>
          <w:color w:val="000000"/>
          <w:sz w:val="28"/>
        </w:rPr>
        <w:t>выдана _____________________________________________________________),</w:t>
      </w:r>
    </w:p>
    <w:p>
      <w:pPr>
        <w:spacing w:after="0"/>
        <w:ind w:left="0"/>
        <w:jc w:val="both"/>
      </w:pPr>
      <w:r>
        <w:rPr>
          <w:rFonts w:ascii="Times New Roman"/>
          <w:b w:val="false"/>
          <w:i w:val="false"/>
          <w:color w:val="000000"/>
          <w:sz w:val="28"/>
        </w:rPr>
        <w:t xml:space="preserve"> в связи со смертью вкладчика 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наследодателя)</w:t>
      </w:r>
    </w:p>
    <w:p>
      <w:pPr>
        <w:spacing w:after="0"/>
        <w:ind w:left="0"/>
        <w:jc w:val="both"/>
      </w:pPr>
      <w:r>
        <w:rPr>
          <w:rFonts w:ascii="Times New Roman"/>
          <w:b w:val="false"/>
          <w:i w:val="false"/>
          <w:color w:val="000000"/>
          <w:sz w:val="28"/>
        </w:rPr>
        <w:t>в целях ___________________________________________________________________</w:t>
      </w:r>
    </w:p>
    <w:p>
      <w:pPr>
        <w:spacing w:after="0"/>
        <w:ind w:left="0"/>
        <w:jc w:val="both"/>
      </w:pPr>
      <w:r>
        <w:rPr>
          <w:rFonts w:ascii="Times New Roman"/>
          <w:b w:val="false"/>
          <w:i w:val="false"/>
          <w:color w:val="000000"/>
          <w:sz w:val="28"/>
        </w:rPr>
        <w:t xml:space="preserve"> в _________________________________________________________ указать вид сделки</w:t>
      </w:r>
    </w:p>
    <w:p>
      <w:pPr>
        <w:spacing w:after="0"/>
        <w:ind w:left="0"/>
        <w:jc w:val="both"/>
      </w:pPr>
      <w:r>
        <w:rPr>
          <w:rFonts w:ascii="Times New Roman"/>
          <w:b w:val="false"/>
          <w:i w:val="false"/>
          <w:color w:val="000000"/>
          <w:sz w:val="28"/>
        </w:rPr>
        <w:t xml:space="preserve">       (наименование организации куда представляется справка)</w:t>
      </w:r>
    </w:p>
    <w:p>
      <w:pPr>
        <w:spacing w:after="0"/>
        <w:ind w:left="0"/>
        <w:jc w:val="both"/>
      </w:pPr>
      <w:r>
        <w:rPr>
          <w:rFonts w:ascii="Times New Roman"/>
          <w:b w:val="false"/>
          <w:i w:val="false"/>
          <w:color w:val="000000"/>
          <w:sz w:val="28"/>
        </w:rPr>
        <w:t xml:space="preserve"> Руководитель ____________________________ подпись (фамилия, имя, отчество</w:t>
      </w:r>
    </w:p>
    <w:p>
      <w:pPr>
        <w:spacing w:after="0"/>
        <w:ind w:left="0"/>
        <w:jc w:val="both"/>
      </w:pPr>
      <w:r>
        <w:rPr>
          <w:rFonts w:ascii="Times New Roman"/>
          <w:b w:val="false"/>
          <w:i w:val="false"/>
          <w:color w:val="000000"/>
          <w:sz w:val="28"/>
        </w:rPr>
        <w:t xml:space="preserve">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112" w:id="59"/>
    <w:p>
      <w:pPr>
        <w:spacing w:after="0"/>
        <w:ind w:left="0"/>
        <w:jc w:val="left"/>
      </w:pPr>
      <w:r>
        <w:rPr>
          <w:rFonts w:ascii="Times New Roman"/>
          <w:b/>
          <w:i w:val="false"/>
          <w:color w:val="000000"/>
        </w:rPr>
        <w:t xml:space="preserve"> Правила оказания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w:t>
      </w:r>
    </w:p>
    <w:bookmarkEnd w:id="59"/>
    <w:bookmarkStart w:name="z113" w:id="60"/>
    <w:p>
      <w:pPr>
        <w:spacing w:after="0"/>
        <w:ind w:left="0"/>
        <w:jc w:val="left"/>
      </w:pPr>
      <w:r>
        <w:rPr>
          <w:rFonts w:ascii="Times New Roman"/>
          <w:b/>
          <w:i w:val="false"/>
          <w:color w:val="000000"/>
        </w:rPr>
        <w:t xml:space="preserve"> Глава 1. Общие положения</w:t>
      </w:r>
    </w:p>
    <w:bookmarkEnd w:id="60"/>
    <w:bookmarkStart w:name="z114" w:id="61"/>
    <w:p>
      <w:pPr>
        <w:spacing w:after="0"/>
        <w:ind w:left="0"/>
        <w:jc w:val="both"/>
      </w:pPr>
      <w:r>
        <w:rPr>
          <w:rFonts w:ascii="Times New Roman"/>
          <w:b w:val="false"/>
          <w:i w:val="false"/>
          <w:color w:val="000000"/>
          <w:sz w:val="28"/>
        </w:rPr>
        <w:t xml:space="preserve">
      1. Настоящие Правила оказания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установления опеки или попечительства над ребенком-сиротой (детьми-сиротами) и ребенком (детьми), оставшимся без попечения родителей.</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62"/>
    <w:p>
      <w:pPr>
        <w:spacing w:after="0"/>
        <w:ind w:left="0"/>
        <w:jc w:val="left"/>
      </w:pPr>
      <w:r>
        <w:rPr>
          <w:rFonts w:ascii="Times New Roman"/>
          <w:b/>
          <w:i w:val="false"/>
          <w:color w:val="000000"/>
        </w:rPr>
        <w:t xml:space="preserve"> Глава 2. Порядок оказания государственной услуги</w:t>
      </w:r>
    </w:p>
    <w:bookmarkEnd w:id="62"/>
    <w:bookmarkStart w:name="z123" w:id="63"/>
    <w:p>
      <w:pPr>
        <w:spacing w:after="0"/>
        <w:ind w:left="0"/>
        <w:jc w:val="both"/>
      </w:pPr>
      <w:r>
        <w:rPr>
          <w:rFonts w:ascii="Times New Roman"/>
          <w:b w:val="false"/>
          <w:i w:val="false"/>
          <w:color w:val="000000"/>
          <w:sz w:val="28"/>
        </w:rPr>
        <w:t xml:space="preserve">
      3. Для получения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(далее – государственная услуга) физические лица (далее - услугополучатель) подают в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64"/>
    <w:p>
      <w:pPr>
        <w:spacing w:after="0"/>
        <w:ind w:left="0"/>
        <w:jc w:val="both"/>
      </w:pPr>
      <w:r>
        <w:rPr>
          <w:rFonts w:ascii="Times New Roman"/>
          <w:b w:val="false"/>
          <w:i w:val="false"/>
          <w:color w:val="000000"/>
          <w:sz w:val="28"/>
        </w:rPr>
        <w:t>
      4. При приеме документов через Государственную корпорацию услугополучателю выдается расписка о приеме соответствующих документов.</w:t>
      </w:r>
    </w:p>
    <w:bookmarkEnd w:id="64"/>
    <w:bookmarkStart w:name="z125" w:id="65"/>
    <w:p>
      <w:pPr>
        <w:spacing w:after="0"/>
        <w:ind w:left="0"/>
        <w:jc w:val="both"/>
      </w:pPr>
      <w:r>
        <w:rPr>
          <w:rFonts w:ascii="Times New Roman"/>
          <w:b w:val="false"/>
          <w:i w:val="false"/>
          <w:color w:val="000000"/>
          <w:sz w:val="28"/>
        </w:rPr>
        <w:t>
      5. Сотрудник управления образования городов республиканского значения и столицы, отделов образования районов, городов областного значения (далее – услугодатель) в течение 2 (двух) рабочих дней с момента получения документов, проверяет полноту представленных документов.</w:t>
      </w:r>
    </w:p>
    <w:bookmarkEnd w:id="65"/>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66"/>
    <w:p>
      <w:pPr>
        <w:spacing w:after="0"/>
        <w:ind w:left="0"/>
        <w:jc w:val="both"/>
      </w:pPr>
      <w:r>
        <w:rPr>
          <w:rFonts w:ascii="Times New Roman"/>
          <w:b w:val="false"/>
          <w:i w:val="false"/>
          <w:color w:val="000000"/>
          <w:sz w:val="28"/>
        </w:rPr>
        <w:t>
      6. Государственная корпорация осуществляет доставку пакета документов через курьера услугодателю в течение 1 (одного) рабочего дня.</w:t>
      </w:r>
    </w:p>
    <w:bookmarkEnd w:id="66"/>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67"/>
    <w:p>
      <w:pPr>
        <w:spacing w:after="0"/>
        <w:ind w:left="0"/>
        <w:jc w:val="both"/>
      </w:pPr>
      <w:r>
        <w:rPr>
          <w:rFonts w:ascii="Times New Roman"/>
          <w:b w:val="false"/>
          <w:i w:val="false"/>
          <w:color w:val="000000"/>
          <w:sz w:val="28"/>
        </w:rPr>
        <w:t>
      7.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68"/>
    <w:p>
      <w:pPr>
        <w:spacing w:after="0"/>
        <w:ind w:left="0"/>
        <w:jc w:val="both"/>
      </w:pPr>
      <w:r>
        <w:rPr>
          <w:rFonts w:ascii="Times New Roman"/>
          <w:b w:val="false"/>
          <w:i w:val="false"/>
          <w:color w:val="000000"/>
          <w:sz w:val="28"/>
        </w:rPr>
        <w:t xml:space="preserve">
      9. Сведения о документах, удостоверяющих личность, свидетельство о рождении ребенка, справка о рождении, свидетельство о заключении брака (при отсутствии сведений в информационной системе "Регистрационный пункт ЗАГС"), справки об отсутствии сведений о состоянии на учете в наркологическом и психиатрическом диспансерах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услугополучателя и (или) супруга (-и), (если состоит в браке), документы, подтверждающие получение государственных социальных пособий и иных социальных выплат, сведения о доходах услугополучателя и (или) супруга (-и), если состоит в браке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68"/>
    <w:p>
      <w:pPr>
        <w:spacing w:after="0"/>
        <w:ind w:left="0"/>
        <w:jc w:val="both"/>
      </w:pPr>
      <w:r>
        <w:rPr>
          <w:rFonts w:ascii="Times New Roman"/>
          <w:b w:val="false"/>
          <w:i w:val="false"/>
          <w:color w:val="000000"/>
          <w:sz w:val="28"/>
        </w:rPr>
        <w:t xml:space="preserve">
      Сведений о наличии либо отсутствии судимости услугополучателя и супруга (-и), (если состоит в браке), услугодатель получает из информационной системы Комитета по правовой статистике и специальным учетам Генеральной прокуратуры Республики Казахстан. </w:t>
      </w:r>
    </w:p>
    <w:p>
      <w:pPr>
        <w:spacing w:after="0"/>
        <w:ind w:left="0"/>
        <w:jc w:val="both"/>
      </w:pPr>
      <w:r>
        <w:rPr>
          <w:rFonts w:ascii="Times New Roman"/>
          <w:b w:val="false"/>
          <w:i w:val="false"/>
          <w:color w:val="000000"/>
          <w:sz w:val="28"/>
        </w:rPr>
        <w:t>
      Работник Государственной корпорации или услугодатель получает согласие у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0"/>
        <w:ind w:left="0"/>
        <w:jc w:val="both"/>
      </w:pPr>
      <w:r>
        <w:rPr>
          <w:rFonts w:ascii="Times New Roman"/>
          <w:b w:val="false"/>
          <w:i w:val="false"/>
          <w:color w:val="000000"/>
          <w:sz w:val="28"/>
        </w:rPr>
        <w:t>
      Услугодатели и работники Государственной корпорации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69"/>
    <w:p>
      <w:pPr>
        <w:spacing w:after="0"/>
        <w:ind w:left="0"/>
        <w:jc w:val="both"/>
      </w:pPr>
      <w:r>
        <w:rPr>
          <w:rFonts w:ascii="Times New Roman"/>
          <w:b w:val="false"/>
          <w:i w:val="false"/>
          <w:color w:val="000000"/>
          <w:sz w:val="28"/>
        </w:rPr>
        <w:t xml:space="preserve">
      10. По итогам проверки документов услугодатель в течение 3 (трех) рабочих дней проводит обследование жилища, по результатам которого составляет акт обследования жилищно-бытовых условий лиц, желающих принять ребенка (детей) под опеку или попечительство (далее - акт)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69"/>
    <w:bookmarkStart w:name="z893" w:id="70"/>
    <w:p>
      <w:pPr>
        <w:spacing w:after="0"/>
        <w:ind w:left="0"/>
        <w:jc w:val="both"/>
      </w:pPr>
      <w:r>
        <w:rPr>
          <w:rFonts w:ascii="Times New Roman"/>
          <w:b w:val="false"/>
          <w:i w:val="false"/>
          <w:color w:val="000000"/>
          <w:sz w:val="28"/>
        </w:rPr>
        <w:t xml:space="preserve">
      10-1. После составления акта услугодатель в течение 4 (четырех) рабочих дней оформляет согласие ребенка, достигшего десятилетнего возраста, на устройство его в семью под опеку (попечительство)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марта 2012 года № 382 "Об утверждении Правил осуществления функций государства по опеке и попечительству".</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Услугодатель в течение 8 (восьми) рабочих дней выносит приказ об установлении опеки или попечительства отдела (управления) образования районов и городов областного значения, городов республиканского значения (далее - приказ)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Start w:name="z960" w:id="71"/>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71"/>
    <w:bookmarkStart w:name="z961" w:id="72"/>
    <w:p>
      <w:pPr>
        <w:spacing w:after="0"/>
        <w:ind w:left="0"/>
        <w:jc w:val="both"/>
      </w:pPr>
      <w:r>
        <w:rPr>
          <w:rFonts w:ascii="Times New Roman"/>
          <w:b w:val="false"/>
          <w:i w:val="false"/>
          <w:color w:val="000000"/>
          <w:sz w:val="28"/>
        </w:rPr>
        <w:t xml:space="preserve">
      Процедура заслушивания проводится в соответствие со </w:t>
      </w:r>
      <w:r>
        <w:rPr>
          <w:rFonts w:ascii="Times New Roman"/>
          <w:b w:val="false"/>
          <w:i w:val="false"/>
          <w:color w:val="000000"/>
          <w:sz w:val="28"/>
        </w:rPr>
        <w:t>статьей 74</w:t>
      </w:r>
      <w:r>
        <w:rPr>
          <w:rFonts w:ascii="Times New Roman"/>
          <w:b w:val="false"/>
          <w:i w:val="false"/>
          <w:color w:val="000000"/>
          <w:sz w:val="28"/>
        </w:rPr>
        <w:t xml:space="preserve"> АППК РК.</w:t>
      </w:r>
    </w:p>
    <w:bookmarkEnd w:id="72"/>
    <w:bookmarkStart w:name="z962" w:id="73"/>
    <w:p>
      <w:pPr>
        <w:spacing w:after="0"/>
        <w:ind w:left="0"/>
        <w:jc w:val="both"/>
      </w:pPr>
      <w:r>
        <w:rPr>
          <w:rFonts w:ascii="Times New Roman"/>
          <w:b w:val="false"/>
          <w:i w:val="false"/>
          <w:color w:val="000000"/>
          <w:sz w:val="28"/>
        </w:rPr>
        <w:t>
      По результатам заслушивания услугополучателю в течение 2 (двух) рабочих дней направляется положительный результат либо мотивированный отказ в оказании государственной услуги в "личный кабинет" услугополучателя либо в Государственную корпорацию.</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74"/>
    <w:p>
      <w:pPr>
        <w:spacing w:after="0"/>
        <w:ind w:left="0"/>
        <w:jc w:val="both"/>
      </w:pPr>
      <w:r>
        <w:rPr>
          <w:rFonts w:ascii="Times New Roman"/>
          <w:b w:val="false"/>
          <w:i w:val="false"/>
          <w:color w:val="000000"/>
          <w:sz w:val="28"/>
        </w:rPr>
        <w:t>
      14. В Государственной корпорации выдача готовых документов осуществляется при предъявлении удостоверения личности (либо его представителя по нотариально заверенной доверенности).</w:t>
      </w:r>
    </w:p>
    <w:bookmarkEnd w:id="74"/>
    <w:bookmarkStart w:name="z138" w:id="75"/>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75"/>
    <w:bookmarkStart w:name="z139" w:id="76"/>
    <w:p>
      <w:pPr>
        <w:spacing w:after="0"/>
        <w:ind w:left="0"/>
        <w:jc w:val="both"/>
      </w:pPr>
      <w:r>
        <w:rPr>
          <w:rFonts w:ascii="Times New Roman"/>
          <w:b w:val="false"/>
          <w:i w:val="false"/>
          <w:color w:val="000000"/>
          <w:sz w:val="28"/>
        </w:rPr>
        <w:t>
      15. Общий срок рассмотрения документов и установление опеки или попечительства либо отказ в оказании государственной услуги составляет 19 (девятнадцать) рабочих дней.</w:t>
      </w:r>
    </w:p>
    <w:bookmarkEnd w:id="76"/>
    <w:bookmarkStart w:name="z946" w:id="77"/>
    <w:p>
      <w:pPr>
        <w:spacing w:after="0"/>
        <w:ind w:left="0"/>
        <w:jc w:val="both"/>
      </w:pPr>
      <w:r>
        <w:rPr>
          <w:rFonts w:ascii="Times New Roman"/>
          <w:b w:val="false"/>
          <w:i w:val="false"/>
          <w:color w:val="000000"/>
          <w:sz w:val="28"/>
        </w:rPr>
        <w:t xml:space="preserve">
      15-1. Услугополучатель в лице родственника, отчима (мачехи) в течение одного календарного года с момента установления опеки или попечительства над ребенком-сиротой (детьми-сиротами) и ребенком (детьми), оставшимся без попечения родителей, предоставляет услугодателю сертификат о прохождении психологической подготовки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Кодекса Республики Казахстан "О браке (супружестве) и семье".</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15-1 в соответствии с приказом и.о. Министра просвещения РК от 28.07.2022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78"/>
    <w:p>
      <w:pPr>
        <w:spacing w:after="0"/>
        <w:ind w:left="0"/>
        <w:jc w:val="both"/>
      </w:pPr>
      <w:r>
        <w:rPr>
          <w:rFonts w:ascii="Times New Roman"/>
          <w:b w:val="false"/>
          <w:i w:val="false"/>
          <w:color w:val="000000"/>
          <w:sz w:val="28"/>
        </w:rPr>
        <w:t>
      16. При необходимости услугополучатель по принципу "одного заявления" может подать заявление на получение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 которая будет оказана по итогам установления опеки или попечительства над ребенком-сиротой (детьми-сиротами) и ребенком (детьми), оставшимся без попечения родителей.</w:t>
      </w:r>
    </w:p>
    <w:bookmarkEnd w:id="78"/>
    <w:bookmarkStart w:name="z894" w:id="79"/>
    <w:p>
      <w:pPr>
        <w:spacing w:after="0"/>
        <w:ind w:left="0"/>
        <w:jc w:val="both"/>
      </w:pPr>
      <w:r>
        <w:rPr>
          <w:rFonts w:ascii="Times New Roman"/>
          <w:b w:val="false"/>
          <w:i w:val="false"/>
          <w:color w:val="000000"/>
          <w:sz w:val="28"/>
        </w:rPr>
        <w:t xml:space="preserve">
      16-1.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79"/>
    <w:bookmarkStart w:name="z963" w:id="80"/>
    <w:p>
      <w:pPr>
        <w:spacing w:after="0"/>
        <w:ind w:left="0"/>
        <w:jc w:val="both"/>
      </w:pPr>
      <w:r>
        <w:rPr>
          <w:rFonts w:ascii="Times New Roman"/>
          <w:b w:val="false"/>
          <w:i w:val="false"/>
          <w:color w:val="000000"/>
          <w:sz w:val="28"/>
        </w:rPr>
        <w:t>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80"/>
    <w:bookmarkStart w:name="z964" w:id="81"/>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81"/>
    <w:bookmarkStart w:name="z965" w:id="82"/>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8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83"/>
    <w:bookmarkStart w:name="z142" w:id="84"/>
    <w:p>
      <w:pPr>
        <w:spacing w:after="0"/>
        <w:ind w:left="0"/>
        <w:jc w:val="both"/>
      </w:pPr>
      <w:r>
        <w:rPr>
          <w:rFonts w:ascii="Times New Roman"/>
          <w:b w:val="false"/>
          <w:i w:val="false"/>
          <w:color w:val="000000"/>
          <w:sz w:val="28"/>
        </w:rPr>
        <w:t>
      17.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84"/>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85"/>
    <w:p>
      <w:pPr>
        <w:spacing w:after="0"/>
        <w:ind w:left="0"/>
        <w:jc w:val="both"/>
      </w:pPr>
      <w:r>
        <w:rPr>
          <w:rFonts w:ascii="Times New Roman"/>
          <w:b w:val="false"/>
          <w:i w:val="false"/>
          <w:color w:val="000000"/>
          <w:sz w:val="28"/>
        </w:rPr>
        <w:t>
      18.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"Установление опеки или</w:t>
            </w:r>
            <w:r>
              <w:br/>
            </w:r>
            <w:r>
              <w:rPr>
                <w:rFonts w:ascii="Times New Roman"/>
                <w:b w:val="false"/>
                <w:i w:val="false"/>
                <w:color w:val="000000"/>
                <w:sz w:val="20"/>
              </w:rPr>
              <w:t>попечительства над ребенком-</w:t>
            </w:r>
            <w:r>
              <w:br/>
            </w:r>
            <w:r>
              <w:rPr>
                <w:rFonts w:ascii="Times New Roman"/>
                <w:b w:val="false"/>
                <w:i w:val="false"/>
                <w:color w:val="000000"/>
                <w:sz w:val="20"/>
              </w:rPr>
              <w:t>сиротой (детьми-сиротами) и</w:t>
            </w:r>
            <w:r>
              <w:br/>
            </w:r>
            <w:r>
              <w:rPr>
                <w:rFonts w:ascii="Times New Roman"/>
                <w:b w:val="false"/>
                <w:i w:val="false"/>
                <w:color w:val="000000"/>
                <w:sz w:val="20"/>
              </w:rPr>
              <w:t>ребенком (детьми), оставшимся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от гражданина(ки) 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и</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Проживающий (ая) по адресу,</w:t>
            </w:r>
            <w:r>
              <w:br/>
            </w:r>
            <w:r>
              <w:rPr>
                <w:rFonts w:ascii="Times New Roman"/>
                <w:b w:val="false"/>
                <w:i w:val="false"/>
                <w:color w:val="000000"/>
                <w:sz w:val="20"/>
              </w:rPr>
              <w:t>телефон</w:t>
            </w:r>
            <w:r>
              <w:br/>
            </w:r>
            <w:r>
              <w:rPr>
                <w:rFonts w:ascii="Times New Roman"/>
                <w:b w:val="false"/>
                <w:i w:val="false"/>
                <w:color w:val="000000"/>
                <w:sz w:val="20"/>
              </w:rPr>
              <w:t>__________________________</w:t>
            </w:r>
          </w:p>
        </w:tc>
      </w:tr>
    </w:tbl>
    <w:bookmarkStart w:name="z1025" w:id="86"/>
    <w:p>
      <w:pPr>
        <w:spacing w:after="0"/>
        <w:ind w:left="0"/>
        <w:jc w:val="left"/>
      </w:pPr>
      <w:r>
        <w:rPr>
          <w:rFonts w:ascii="Times New Roman"/>
          <w:b/>
          <w:i w:val="false"/>
          <w:color w:val="000000"/>
        </w:rPr>
        <w:t xml:space="preserve">                                      Заявление</w:t>
      </w:r>
    </w:p>
    <w:bookmarkEnd w:id="86"/>
    <w:p>
      <w:pPr>
        <w:spacing w:after="0"/>
        <w:ind w:left="0"/>
        <w:jc w:val="both"/>
      </w:pPr>
      <w:r>
        <w:rPr>
          <w:rFonts w:ascii="Times New Roman"/>
          <w:b w:val="false"/>
          <w:i w:val="false"/>
          <w:color w:val="ff0000"/>
          <w:sz w:val="28"/>
        </w:rPr>
        <w:t xml:space="preserve">
      Сноска. Приложение 1 -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Вас установить опеку (или попечительство) над несовершеннолетним (и)</w:t>
      </w:r>
    </w:p>
    <w:p>
      <w:pPr>
        <w:spacing w:after="0"/>
        <w:ind w:left="0"/>
        <w:jc w:val="both"/>
      </w:pPr>
      <w:r>
        <w:rPr>
          <w:rFonts w:ascii="Times New Roman"/>
          <w:b w:val="false"/>
          <w:i w:val="false"/>
          <w:color w:val="000000"/>
          <w:sz w:val="28"/>
        </w:rPr>
        <w:t>ребенком-сиротой (детьми-сиротами), ребенком (детьми), оставшимся без попечения</w:t>
      </w:r>
    </w:p>
    <w:p>
      <w:pPr>
        <w:spacing w:after="0"/>
        <w:ind w:left="0"/>
        <w:jc w:val="both"/>
      </w:pPr>
      <w:r>
        <w:rPr>
          <w:rFonts w:ascii="Times New Roman"/>
          <w:b w:val="false"/>
          <w:i w:val="false"/>
          <w:color w:val="000000"/>
          <w:sz w:val="28"/>
        </w:rPr>
        <w:t>родителей:</w:t>
      </w:r>
    </w:p>
    <w:p>
      <w:pPr>
        <w:spacing w:after="0"/>
        <w:ind w:left="0"/>
        <w:jc w:val="both"/>
      </w:pPr>
      <w:r>
        <w:rPr>
          <w:rFonts w:ascii="Times New Roman"/>
          <w:b w:val="false"/>
          <w:i w:val="false"/>
          <w:color w:val="000000"/>
          <w:sz w:val="28"/>
        </w:rPr>
        <w:t xml:space="preserve">       1._______________________________________________________________</w:t>
      </w:r>
    </w:p>
    <w:p>
      <w:pPr>
        <w:spacing w:after="0"/>
        <w:ind w:left="0"/>
        <w:jc w:val="both"/>
      </w:pPr>
      <w:r>
        <w:rPr>
          <w:rFonts w:ascii="Times New Roman"/>
          <w:b w:val="false"/>
          <w:i w:val="false"/>
          <w:color w:val="000000"/>
          <w:sz w:val="28"/>
        </w:rPr>
        <w:t xml:space="preserve">       указать фамилию, имя, отчество (при его наличии) и индивидуальный</w:t>
      </w:r>
    </w:p>
    <w:p>
      <w:pPr>
        <w:spacing w:after="0"/>
        <w:ind w:left="0"/>
        <w:jc w:val="both"/>
      </w:pPr>
      <w:r>
        <w:rPr>
          <w:rFonts w:ascii="Times New Roman"/>
          <w:b w:val="false"/>
          <w:i w:val="false"/>
          <w:color w:val="000000"/>
          <w:sz w:val="28"/>
        </w:rPr>
        <w:t>идентификационный номер детей</w:t>
      </w:r>
    </w:p>
    <w:p>
      <w:pPr>
        <w:spacing w:after="0"/>
        <w:ind w:left="0"/>
        <w:jc w:val="both"/>
      </w:pPr>
      <w:r>
        <w:rPr>
          <w:rFonts w:ascii="Times New Roman"/>
          <w:b w:val="false"/>
          <w:i w:val="false"/>
          <w:color w:val="000000"/>
          <w:sz w:val="28"/>
        </w:rPr>
        <w:t xml:space="preserve">       2. ___________________________________________________</w:t>
      </w:r>
    </w:p>
    <w:p>
      <w:pPr>
        <w:spacing w:after="0"/>
        <w:ind w:left="0"/>
        <w:jc w:val="both"/>
      </w:pPr>
      <w:r>
        <w:rPr>
          <w:rFonts w:ascii="Times New Roman"/>
          <w:b w:val="false"/>
          <w:i w:val="false"/>
          <w:color w:val="000000"/>
          <w:sz w:val="28"/>
        </w:rPr>
        <w:t xml:space="preserve">       3. ___________________________________________________,</w:t>
      </w:r>
    </w:p>
    <w:p>
      <w:pPr>
        <w:spacing w:after="0"/>
        <w:ind w:left="0"/>
        <w:jc w:val="both"/>
      </w:pPr>
      <w:r>
        <w:rPr>
          <w:rFonts w:ascii="Times New Roman"/>
          <w:b w:val="false"/>
          <w:i w:val="false"/>
          <w:color w:val="000000"/>
          <w:sz w:val="28"/>
        </w:rPr>
        <w:t xml:space="preserve">       проживающим(и) по адресу: ____________________________.</w:t>
      </w:r>
    </w:p>
    <w:p>
      <w:pPr>
        <w:spacing w:after="0"/>
        <w:ind w:left="0"/>
        <w:jc w:val="both"/>
      </w:pPr>
      <w:r>
        <w:rPr>
          <w:rFonts w:ascii="Times New Roman"/>
          <w:b w:val="false"/>
          <w:i w:val="false"/>
          <w:color w:val="000000"/>
          <w:sz w:val="28"/>
        </w:rPr>
        <w:t xml:space="preserve">       Против проведения обследования жилищно-бытовых условий не возражаю.</w:t>
      </w:r>
    </w:p>
    <w:p>
      <w:pPr>
        <w:spacing w:after="0"/>
        <w:ind w:left="0"/>
        <w:jc w:val="both"/>
      </w:pP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 персональных данных и их защите" тайну, содержащихся в</w:t>
      </w:r>
    </w:p>
    <w:p>
      <w:pPr>
        <w:spacing w:after="0"/>
        <w:ind w:left="0"/>
        <w:jc w:val="both"/>
      </w:pPr>
      <w:r>
        <w:rPr>
          <w:rFonts w:ascii="Times New Roman"/>
          <w:b w:val="false"/>
          <w:i w:val="false"/>
          <w:color w:val="000000"/>
          <w:sz w:val="28"/>
        </w:rPr>
        <w:t>информационных системах.</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 20__года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гражданина (ки)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"Установление опеки или</w:t>
            </w:r>
            <w:r>
              <w:br/>
            </w:r>
            <w:r>
              <w:rPr>
                <w:rFonts w:ascii="Times New Roman"/>
                <w:b w:val="false"/>
                <w:i w:val="false"/>
                <w:color w:val="000000"/>
                <w:sz w:val="20"/>
              </w:rPr>
              <w:t>попечительства над ребенком-</w:t>
            </w:r>
            <w:r>
              <w:br/>
            </w:r>
            <w:r>
              <w:rPr>
                <w:rFonts w:ascii="Times New Roman"/>
                <w:b w:val="false"/>
                <w:i w:val="false"/>
                <w:color w:val="000000"/>
                <w:sz w:val="20"/>
              </w:rPr>
              <w:t>сиротой (детьми-сиротами) и</w:t>
            </w:r>
            <w:r>
              <w:br/>
            </w:r>
            <w:r>
              <w:rPr>
                <w:rFonts w:ascii="Times New Roman"/>
                <w:b w:val="false"/>
                <w:i w:val="false"/>
                <w:color w:val="000000"/>
                <w:sz w:val="20"/>
              </w:rPr>
              <w:t>ребенком (детьми), оставшимся</w:t>
            </w:r>
            <w:r>
              <w:br/>
            </w:r>
            <w:r>
              <w:rPr>
                <w:rFonts w:ascii="Times New Roman"/>
                <w:b w:val="false"/>
                <w:i w:val="false"/>
                <w:color w:val="000000"/>
                <w:sz w:val="20"/>
              </w:rPr>
              <w:t>без попечения родителей"</w:t>
            </w:r>
          </w:p>
        </w:tc>
      </w:tr>
    </w:tbl>
    <w:bookmarkStart w:name="z1026" w:id="87"/>
    <w:p>
      <w:pPr>
        <w:spacing w:after="0"/>
        <w:ind w:left="0"/>
        <w:jc w:val="left"/>
      </w:pPr>
      <w:r>
        <w:rPr>
          <w:rFonts w:ascii="Times New Roman"/>
          <w:b/>
          <w:i w:val="false"/>
          <w:color w:val="000000"/>
        </w:rPr>
        <w:t xml:space="preserve"> Перечень основных требований к оказанию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w:t>
      </w:r>
    </w:p>
    <w:bookmarkEnd w:id="87"/>
    <w:p>
      <w:pPr>
        <w:spacing w:after="0"/>
        <w:ind w:left="0"/>
        <w:jc w:val="both"/>
      </w:pPr>
      <w:r>
        <w:rPr>
          <w:rFonts w:ascii="Times New Roman"/>
          <w:b w:val="false"/>
          <w:i w:val="false"/>
          <w:color w:val="ff0000"/>
          <w:sz w:val="28"/>
        </w:rPr>
        <w:t xml:space="preserve">
      Сноска. Приложение 2 -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документов в Государственную корпорацию, а также при обращении на портал – 19 (девятнадцать)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Государственной корпорации – 15 минут;</w:t>
            </w:r>
          </w:p>
          <w:p>
            <w:pPr>
              <w:spacing w:after="20"/>
              <w:ind w:left="20"/>
              <w:jc w:val="both"/>
            </w:pPr>
            <w:r>
              <w:rPr>
                <w:rFonts w:ascii="Times New Roman"/>
                <w:b w:val="false"/>
                <w:i w:val="false"/>
                <w:color w:val="000000"/>
                <w:sz w:val="20"/>
              </w:rPr>
              <w:t>
3) максимально допустимое время обслуживания в Государственной корпорации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об установлении опеки или попечительства отдела (управления) образования районов и городов областного значения, городов республиканского значения и столицы либо мотивированный ответ об отказе в оказании государственной услуги, по основаниям, предусмотренных пунктом 9 требований к оказанию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w:t>
            </w:r>
          </w:p>
          <w:p>
            <w:pPr>
              <w:spacing w:after="20"/>
              <w:ind w:left="20"/>
              <w:jc w:val="both"/>
            </w:pPr>
            <w:r>
              <w:rPr>
                <w:rFonts w:ascii="Times New Roman"/>
                <w:b w:val="false"/>
                <w:i w:val="false"/>
                <w:color w:val="000000"/>
                <w:sz w:val="20"/>
              </w:rPr>
              <w:t>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или по месту регистрации несовершеннолетнего, нуждающегося в опеке,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нотариально заверенное согласие супруга (-и), в случае, если состоит в браке;</w:t>
            </w:r>
          </w:p>
          <w:p>
            <w:pPr>
              <w:spacing w:after="20"/>
              <w:ind w:left="20"/>
              <w:jc w:val="both"/>
            </w:pPr>
            <w:r>
              <w:rPr>
                <w:rFonts w:ascii="Times New Roman"/>
                <w:b w:val="false"/>
                <w:i w:val="false"/>
                <w:color w:val="000000"/>
                <w:sz w:val="20"/>
              </w:rPr>
              <w:t xml:space="preserve">
4) справки о состоянии здоровья услугополучателя и супруга (-и), если состоит в браке, подтверждающие отсутствие заболеваний в соответствии с перечнем,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(далее – приказ № 692) (зарегистрирован в Реестре государственной регистрации нормативных правовых актов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(далее – приказ № ҚР ДСМ-49/2020);</w:t>
            </w:r>
          </w:p>
          <w:p>
            <w:pPr>
              <w:spacing w:after="20"/>
              <w:ind w:left="20"/>
              <w:jc w:val="both"/>
            </w:pPr>
            <w:r>
              <w:rPr>
                <w:rFonts w:ascii="Times New Roman"/>
                <w:b w:val="false"/>
                <w:i w:val="false"/>
                <w:color w:val="000000"/>
                <w:sz w:val="20"/>
              </w:rPr>
              <w:t>
5) копия свидетельства о заключении брака (если состоит в браке) при отсутствии сведений в информационной системе "Регистрационный пункт ЗАГС" (далее – ИС ЗАГС) либо за пределами Республики Казахстан;</w:t>
            </w:r>
          </w:p>
          <w:p>
            <w:pPr>
              <w:spacing w:after="20"/>
              <w:ind w:left="20"/>
              <w:jc w:val="both"/>
            </w:pPr>
            <w:r>
              <w:rPr>
                <w:rFonts w:ascii="Times New Roman"/>
                <w:b w:val="false"/>
                <w:i w:val="false"/>
                <w:color w:val="000000"/>
                <w:sz w:val="20"/>
              </w:rPr>
              <w:t>
6) свидетельство о рождении ребенка (детей) в электронной форме или его копия на бумажном носителе, при отсутствии сведений в ИС ЗАГС либо родившегося за пределами Республики Казахстан (оригинал требуется для идентификации);</w:t>
            </w:r>
          </w:p>
          <w:p>
            <w:pPr>
              <w:spacing w:after="20"/>
              <w:ind w:left="20"/>
              <w:jc w:val="both"/>
            </w:pPr>
            <w:r>
              <w:rPr>
                <w:rFonts w:ascii="Times New Roman"/>
                <w:b w:val="false"/>
                <w:i w:val="false"/>
                <w:color w:val="000000"/>
                <w:sz w:val="20"/>
              </w:rPr>
              <w:t xml:space="preserve">
7) копии документов, подтверждающих факт отсутствия попечения над ребенком единственного или обоих родителей (свидетельство или уведомление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приговор суда об отбывании родителями наказания в местах лишения свободы, документы, подтверждающие розыск родителей, отобрание ребенка (детей) у родителей, нахождение родителей на длительном лечении в организациях здравоохранения, акт о подкидывании ребенка (детей), заявление об отказе от ребенка (детей), справка о рождении (при отсутствии сведений в ИС ЗАГС)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юстиции Республики Казахстан от 25 февраля 2015 года № 112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(далее – приказ № 112) (зарегистрированный в Реестре государственной регистрации нормативных правовых актов под № 10764);</w:t>
            </w:r>
          </w:p>
          <w:p>
            <w:pPr>
              <w:spacing w:after="20"/>
              <w:ind w:left="20"/>
              <w:jc w:val="both"/>
            </w:pPr>
            <w:r>
              <w:rPr>
                <w:rFonts w:ascii="Times New Roman"/>
                <w:b w:val="false"/>
                <w:i w:val="false"/>
                <w:color w:val="000000"/>
                <w:sz w:val="20"/>
              </w:rPr>
              <w:t>
8) сведения о доходах услугополучателя и (или) супруга (-и), если состоит в браке;</w:t>
            </w:r>
          </w:p>
          <w:p>
            <w:pPr>
              <w:spacing w:after="20"/>
              <w:ind w:left="20"/>
              <w:jc w:val="both"/>
            </w:pPr>
            <w:r>
              <w:rPr>
                <w:rFonts w:ascii="Times New Roman"/>
                <w:b w:val="false"/>
                <w:i w:val="false"/>
                <w:color w:val="000000"/>
                <w:sz w:val="20"/>
              </w:rPr>
              <w:t>
9) копии документов, подтверждающие факт родства родственников, отчима (мачехи) к ребенку (детям);</w:t>
            </w:r>
          </w:p>
          <w:p>
            <w:pPr>
              <w:spacing w:after="20"/>
              <w:ind w:left="20"/>
              <w:jc w:val="both"/>
            </w:pPr>
            <w:r>
              <w:rPr>
                <w:rFonts w:ascii="Times New Roman"/>
                <w:b w:val="false"/>
                <w:i w:val="false"/>
                <w:color w:val="000000"/>
                <w:sz w:val="20"/>
              </w:rPr>
              <w:t>
10) сертификат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pPr>
              <w:spacing w:after="20"/>
              <w:ind w:left="20"/>
              <w:jc w:val="both"/>
            </w:pPr>
            <w:r>
              <w:rPr>
                <w:rFonts w:ascii="Times New Roman"/>
                <w:b w:val="false"/>
                <w:i w:val="false"/>
                <w:color w:val="000000"/>
                <w:sz w:val="20"/>
              </w:rPr>
              <w:t>
11) копии документов, подтверждающих право пользования жилищем услугополучателя и (или) супруга (-и) (в случае отсутствия права собственности на жилье).</w:t>
            </w:r>
          </w:p>
          <w:p>
            <w:pPr>
              <w:spacing w:after="20"/>
              <w:ind w:left="20"/>
              <w:jc w:val="both"/>
            </w:pPr>
            <w:r>
              <w:rPr>
                <w:rFonts w:ascii="Times New Roman"/>
                <w:b w:val="false"/>
                <w:i w:val="false"/>
                <w:color w:val="000000"/>
                <w:sz w:val="20"/>
              </w:rPr>
              <w:t>
Документы представляются в подлинниках для сверки, после чего подлинники возвращаются услугополучателю;</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нотариально заверенного согласия супруга (-и), в случае если состоит в браке;</w:t>
            </w:r>
          </w:p>
          <w:p>
            <w:pPr>
              <w:spacing w:after="20"/>
              <w:ind w:left="20"/>
              <w:jc w:val="both"/>
            </w:pPr>
            <w:r>
              <w:rPr>
                <w:rFonts w:ascii="Times New Roman"/>
                <w:b w:val="false"/>
                <w:i w:val="false"/>
                <w:color w:val="000000"/>
                <w:sz w:val="20"/>
              </w:rPr>
              <w:t xml:space="preserve">
3) электронная копия справки о состоянии здоровья услугополучателя и супруга (-и), если состоит в браке, подтверждающие отсутствие заболеваний в соответствии с перечнем, утвержденным </w:t>
            </w:r>
            <w:r>
              <w:rPr>
                <w:rFonts w:ascii="Times New Roman"/>
                <w:b w:val="false"/>
                <w:i w:val="false"/>
                <w:color w:val="000000"/>
                <w:sz w:val="20"/>
              </w:rPr>
              <w:t>приказом</w:t>
            </w:r>
            <w:r>
              <w:rPr>
                <w:rFonts w:ascii="Times New Roman"/>
                <w:b w:val="false"/>
                <w:i w:val="false"/>
                <w:color w:val="000000"/>
                <w:sz w:val="20"/>
              </w:rPr>
              <w:t xml:space="preserve"> № 692, а также справки об отсутствии сведений о состоянии на учете в наркологическом и психиатрическом диспансерах в соответствии с формой, утвержденной </w:t>
            </w:r>
            <w:r>
              <w:rPr>
                <w:rFonts w:ascii="Times New Roman"/>
                <w:b w:val="false"/>
                <w:i w:val="false"/>
                <w:color w:val="000000"/>
                <w:sz w:val="20"/>
              </w:rPr>
              <w:t>приказом</w:t>
            </w:r>
            <w:r>
              <w:rPr>
                <w:rFonts w:ascii="Times New Roman"/>
                <w:b w:val="false"/>
                <w:i w:val="false"/>
                <w:color w:val="000000"/>
                <w:sz w:val="20"/>
              </w:rPr>
              <w:t xml:space="preserve"> № ҚР ДСМ-49/2020;</w:t>
            </w:r>
          </w:p>
          <w:p>
            <w:pPr>
              <w:spacing w:after="20"/>
              <w:ind w:left="20"/>
              <w:jc w:val="both"/>
            </w:pPr>
            <w:r>
              <w:rPr>
                <w:rFonts w:ascii="Times New Roman"/>
                <w:b w:val="false"/>
                <w:i w:val="false"/>
                <w:color w:val="000000"/>
                <w:sz w:val="20"/>
              </w:rPr>
              <w:t>
4) электронная копия свидетельства о заключении брака, если состоит в браке, при отсутствии сведений в ИС ЗАГС либо за пределами Республики Казахстан;</w:t>
            </w:r>
          </w:p>
          <w:p>
            <w:pPr>
              <w:spacing w:after="20"/>
              <w:ind w:left="20"/>
              <w:jc w:val="both"/>
            </w:pPr>
            <w:r>
              <w:rPr>
                <w:rFonts w:ascii="Times New Roman"/>
                <w:b w:val="false"/>
                <w:i w:val="false"/>
                <w:color w:val="000000"/>
                <w:sz w:val="20"/>
              </w:rPr>
              <w:t>
5) электронная копия свидетельства о рождении ребенка (детей), при отсутствии сведений в ИС ЗАГС либо родившегося за пределами Республики Казахстан (оригинал требуется для идентификации);</w:t>
            </w:r>
          </w:p>
          <w:p>
            <w:pPr>
              <w:spacing w:after="20"/>
              <w:ind w:left="20"/>
              <w:jc w:val="both"/>
            </w:pPr>
            <w:r>
              <w:rPr>
                <w:rFonts w:ascii="Times New Roman"/>
                <w:b w:val="false"/>
                <w:i w:val="false"/>
                <w:color w:val="000000"/>
                <w:sz w:val="20"/>
              </w:rPr>
              <w:t>
6) электронные копии документов о доходах услугополучателя и (или) супруга (-и), если состоит в браке;</w:t>
            </w:r>
          </w:p>
          <w:p>
            <w:pPr>
              <w:spacing w:after="20"/>
              <w:ind w:left="20"/>
              <w:jc w:val="both"/>
            </w:pPr>
            <w:r>
              <w:rPr>
                <w:rFonts w:ascii="Times New Roman"/>
                <w:b w:val="false"/>
                <w:i w:val="false"/>
                <w:color w:val="000000"/>
                <w:sz w:val="20"/>
              </w:rPr>
              <w:t xml:space="preserve">
7) электронные копии документов, подтверждающих факт отсутствия попечения над ребенком единственного или обоих родителей (свидетельство или уведомление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приговор суда об отбывании родителями наказания в местах лишения свободы, документы, подтверждающие розыск родителей, отобрание ребенка (детей) у родителей, нахождение родителей на длительном лечении в организациях здравоохранения, акт о подкидывании ребенка (детей), заявление об отказе от ребенка (детей), справка о рождении (при отсутствии сведений в ИС ЗАГС)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 112;</w:t>
            </w:r>
          </w:p>
          <w:p>
            <w:pPr>
              <w:spacing w:after="20"/>
              <w:ind w:left="20"/>
              <w:jc w:val="both"/>
            </w:pPr>
            <w:r>
              <w:rPr>
                <w:rFonts w:ascii="Times New Roman"/>
                <w:b w:val="false"/>
                <w:i w:val="false"/>
                <w:color w:val="000000"/>
                <w:sz w:val="20"/>
              </w:rPr>
              <w:t>
8) электронные копии документов, подтверждающих право пользования жилищем услугополучателя и (или) супруга (-и) (в случае отсутствия права собственности на жилье);</w:t>
            </w:r>
          </w:p>
          <w:p>
            <w:pPr>
              <w:spacing w:after="20"/>
              <w:ind w:left="20"/>
              <w:jc w:val="both"/>
            </w:pPr>
            <w:r>
              <w:rPr>
                <w:rFonts w:ascii="Times New Roman"/>
                <w:b w:val="false"/>
                <w:i w:val="false"/>
                <w:color w:val="000000"/>
                <w:sz w:val="20"/>
              </w:rPr>
              <w:t>
9) электронные копии документов, подтверждающие факт родства родственников, отчима (мачехи) к ребенку (детям);</w:t>
            </w:r>
          </w:p>
          <w:p>
            <w:pPr>
              <w:spacing w:after="20"/>
              <w:ind w:left="20"/>
              <w:jc w:val="both"/>
            </w:pPr>
            <w:r>
              <w:rPr>
                <w:rFonts w:ascii="Times New Roman"/>
                <w:b w:val="false"/>
                <w:i w:val="false"/>
                <w:color w:val="000000"/>
                <w:sz w:val="20"/>
              </w:rPr>
              <w:t>
10) электронная копия сертификата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pPr>
              <w:spacing w:after="20"/>
              <w:ind w:left="20"/>
              <w:jc w:val="both"/>
            </w:pPr>
            <w:r>
              <w:rPr>
                <w:rFonts w:ascii="Times New Roman"/>
                <w:b w:val="false"/>
                <w:i w:val="false"/>
                <w:color w:val="000000"/>
                <w:sz w:val="20"/>
              </w:rPr>
              <w:t>
Предоставление свидетельства о рождении ребенка (детей), и документов, указанных в подпункте 7) перечня, предоставляемого услугодателю и в Государственную корпорацию, не требуется, в случае проживания ребенка (детей) в организациях для детей-сирот и детей, оставшихся без попечения родителей.</w:t>
            </w:r>
          </w:p>
          <w:p>
            <w:pPr>
              <w:spacing w:after="20"/>
              <w:ind w:left="20"/>
              <w:jc w:val="both"/>
            </w:pPr>
            <w:r>
              <w:rPr>
                <w:rFonts w:ascii="Times New Roman"/>
                <w:b w:val="false"/>
                <w:i w:val="false"/>
                <w:color w:val="000000"/>
                <w:sz w:val="20"/>
              </w:rPr>
              <w:t xml:space="preserve">
Органы, осуществляющие функции по опеке или попечительству, передают детей-сирот и детей, оставшихся без попечения родителей, родственникам, отчимам (мачехам) под опеку или попечительство в соответствии с требованиями </w:t>
            </w:r>
            <w:r>
              <w:rPr>
                <w:rFonts w:ascii="Times New Roman"/>
                <w:b w:val="false"/>
                <w:i w:val="false"/>
                <w:color w:val="000000"/>
                <w:sz w:val="20"/>
              </w:rPr>
              <w:t>пункта 1</w:t>
            </w:r>
            <w:r>
              <w:rPr>
                <w:rFonts w:ascii="Times New Roman"/>
                <w:b w:val="false"/>
                <w:i w:val="false"/>
                <w:color w:val="000000"/>
                <w:sz w:val="20"/>
              </w:rPr>
              <w:t xml:space="preserve"> статьи 122 Кодекса Республики Казахстан "О браке (супружестве) и семье".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несовершеннолетие услугополучателя;</w:t>
            </w:r>
          </w:p>
          <w:p>
            <w:pPr>
              <w:spacing w:after="20"/>
              <w:ind w:left="20"/>
              <w:jc w:val="both"/>
            </w:pPr>
            <w:r>
              <w:rPr>
                <w:rFonts w:ascii="Times New Roman"/>
                <w:b w:val="false"/>
                <w:i w:val="false"/>
                <w:color w:val="000000"/>
                <w:sz w:val="20"/>
              </w:rPr>
              <w:t>
2) признание судом услугополучателя недееспособным или ограниченно дееспособным;</w:t>
            </w:r>
          </w:p>
          <w:p>
            <w:pPr>
              <w:spacing w:after="20"/>
              <w:ind w:left="20"/>
              <w:jc w:val="both"/>
            </w:pPr>
            <w:r>
              <w:rPr>
                <w:rFonts w:ascii="Times New Roman"/>
                <w:b w:val="false"/>
                <w:i w:val="false"/>
                <w:color w:val="000000"/>
                <w:sz w:val="20"/>
              </w:rPr>
              <w:t>
3) лишение услугополучателя судом родительских прав или ограниченных судом в родительских правах;</w:t>
            </w:r>
          </w:p>
          <w:p>
            <w:pPr>
              <w:spacing w:after="20"/>
              <w:ind w:left="20"/>
              <w:jc w:val="both"/>
            </w:pPr>
            <w:r>
              <w:rPr>
                <w:rFonts w:ascii="Times New Roman"/>
                <w:b w:val="false"/>
                <w:i w:val="false"/>
                <w:color w:val="000000"/>
                <w:sz w:val="20"/>
              </w:rPr>
              <w:t>
4)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w:t>
            </w:r>
          </w:p>
          <w:p>
            <w:pPr>
              <w:spacing w:after="20"/>
              <w:ind w:left="20"/>
              <w:jc w:val="both"/>
            </w:pPr>
            <w:r>
              <w:rPr>
                <w:rFonts w:ascii="Times New Roman"/>
                <w:b w:val="false"/>
                <w:i w:val="false"/>
                <w:color w:val="000000"/>
                <w:sz w:val="20"/>
              </w:rPr>
              <w:t>
5) решение суда об отмене усыновления по вине бывших усыновителей;</w:t>
            </w:r>
          </w:p>
          <w:p>
            <w:pPr>
              <w:spacing w:after="20"/>
              <w:ind w:left="20"/>
              <w:jc w:val="both"/>
            </w:pPr>
            <w:r>
              <w:rPr>
                <w:rFonts w:ascii="Times New Roman"/>
                <w:b w:val="false"/>
                <w:i w:val="false"/>
                <w:color w:val="000000"/>
                <w:sz w:val="20"/>
              </w:rPr>
              <w:t>
6) наличие у услугополучателя заболеваний, препятствующих осуществлению обязанности опекуна или попечителя;</w:t>
            </w:r>
          </w:p>
          <w:p>
            <w:pPr>
              <w:spacing w:after="20"/>
              <w:ind w:left="20"/>
              <w:jc w:val="both"/>
            </w:pPr>
            <w:r>
              <w:rPr>
                <w:rFonts w:ascii="Times New Roman"/>
                <w:b w:val="false"/>
                <w:i w:val="false"/>
                <w:color w:val="000000"/>
                <w:sz w:val="20"/>
              </w:rPr>
              <w:t>
7) отсутствие у услугополучателя постоянного места жительства;</w:t>
            </w:r>
          </w:p>
          <w:p>
            <w:pPr>
              <w:spacing w:after="20"/>
              <w:ind w:left="20"/>
              <w:jc w:val="both"/>
            </w:pPr>
            <w:r>
              <w:rPr>
                <w:rFonts w:ascii="Times New Roman"/>
                <w:b w:val="false"/>
                <w:i w:val="false"/>
                <w:color w:val="000000"/>
                <w:sz w:val="20"/>
              </w:rPr>
              <w:t>
8)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13) настоящего пункта;</w:t>
            </w:r>
          </w:p>
          <w:p>
            <w:pPr>
              <w:spacing w:after="20"/>
              <w:ind w:left="20"/>
              <w:jc w:val="both"/>
            </w:pPr>
            <w:r>
              <w:rPr>
                <w:rFonts w:ascii="Times New Roman"/>
                <w:b w:val="false"/>
                <w:i w:val="false"/>
                <w:color w:val="000000"/>
                <w:sz w:val="20"/>
              </w:rPr>
              <w:t>
9) отсутствие гражданства у услугополучателя;</w:t>
            </w:r>
          </w:p>
          <w:p>
            <w:pPr>
              <w:spacing w:after="20"/>
              <w:ind w:left="20"/>
              <w:jc w:val="both"/>
            </w:pPr>
            <w:r>
              <w:rPr>
                <w:rFonts w:ascii="Times New Roman"/>
                <w:b w:val="false"/>
                <w:i w:val="false"/>
                <w:color w:val="000000"/>
                <w:sz w:val="20"/>
              </w:rPr>
              <w:t>
10)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pPr>
              <w:spacing w:after="20"/>
              <w:ind w:left="20"/>
              <w:jc w:val="both"/>
            </w:pPr>
            <w:r>
              <w:rPr>
                <w:rFonts w:ascii="Times New Roman"/>
                <w:b w:val="false"/>
                <w:i w:val="false"/>
                <w:color w:val="000000"/>
                <w:sz w:val="20"/>
              </w:rPr>
              <w:t>
11) отсутствие у услугополучателя на 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p>
          <w:p>
            <w:pPr>
              <w:spacing w:after="20"/>
              <w:ind w:left="20"/>
              <w:jc w:val="both"/>
            </w:pPr>
            <w:r>
              <w:rPr>
                <w:rFonts w:ascii="Times New Roman"/>
                <w:b w:val="false"/>
                <w:i w:val="false"/>
                <w:color w:val="000000"/>
                <w:sz w:val="20"/>
              </w:rPr>
              <w:t>
12) состояние услугополучателя на учетах в наркологическом или психоневрологическом диспансерах;</w:t>
            </w:r>
          </w:p>
          <w:p>
            <w:pPr>
              <w:spacing w:after="20"/>
              <w:ind w:left="20"/>
              <w:jc w:val="both"/>
            </w:pPr>
            <w:r>
              <w:rPr>
                <w:rFonts w:ascii="Times New Roman"/>
                <w:b w:val="false"/>
                <w:i w:val="false"/>
                <w:color w:val="000000"/>
                <w:sz w:val="20"/>
              </w:rPr>
              <w:t xml:space="preserve">
13)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0"/>
              </w:rPr>
              <w:t>статьи 35</w:t>
            </w:r>
            <w:r>
              <w:rPr>
                <w:rFonts w:ascii="Times New Roman"/>
                <w:b w:val="false"/>
                <w:i w:val="false"/>
                <w:color w:val="000000"/>
                <w:sz w:val="20"/>
              </w:rPr>
              <w:t xml:space="preserve">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pPr>
              <w:spacing w:after="20"/>
              <w:ind w:left="20"/>
              <w:jc w:val="both"/>
            </w:pPr>
            <w:r>
              <w:rPr>
                <w:rFonts w:ascii="Times New Roman"/>
                <w:b w:val="false"/>
                <w:i w:val="false"/>
                <w:color w:val="000000"/>
                <w:sz w:val="20"/>
              </w:rPr>
              <w:t xml:space="preserve">
14) услугополучатели, постоянно проживающие на территории Республики Казахстан, не прошедшие психологическую подготовку в порядке, установленном </w:t>
            </w:r>
            <w:r>
              <w:rPr>
                <w:rFonts w:ascii="Times New Roman"/>
                <w:b w:val="false"/>
                <w:i w:val="false"/>
                <w:color w:val="000000"/>
                <w:sz w:val="20"/>
              </w:rPr>
              <w:t>пунктом 4</w:t>
            </w:r>
            <w:r>
              <w:rPr>
                <w:rFonts w:ascii="Times New Roman"/>
                <w:b w:val="false"/>
                <w:i w:val="false"/>
                <w:color w:val="000000"/>
                <w:sz w:val="20"/>
              </w:rPr>
              <w:t xml:space="preserve"> статьи 91 Кодекса Республики Казахстан "О браке (супружестве) и семье" (за исключением близких родственников);</w:t>
            </w:r>
          </w:p>
          <w:p>
            <w:pPr>
              <w:spacing w:after="20"/>
              <w:ind w:left="20"/>
              <w:jc w:val="both"/>
            </w:pPr>
            <w:r>
              <w:rPr>
                <w:rFonts w:ascii="Times New Roman"/>
                <w:b w:val="false"/>
                <w:i w:val="false"/>
                <w:color w:val="000000"/>
                <w:sz w:val="20"/>
              </w:rPr>
              <w:t>
15)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16)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"Установление опеки или</w:t>
            </w:r>
            <w:r>
              <w:br/>
            </w:r>
            <w:r>
              <w:rPr>
                <w:rFonts w:ascii="Times New Roman"/>
                <w:b w:val="false"/>
                <w:i w:val="false"/>
                <w:color w:val="000000"/>
                <w:sz w:val="20"/>
              </w:rPr>
              <w:t>попечительства над ребенком-</w:t>
            </w:r>
            <w:r>
              <w:br/>
            </w:r>
            <w:r>
              <w:rPr>
                <w:rFonts w:ascii="Times New Roman"/>
                <w:b w:val="false"/>
                <w:i w:val="false"/>
                <w:color w:val="000000"/>
                <w:sz w:val="20"/>
              </w:rPr>
              <w:t>сиротой (детьми-сиротами) и</w:t>
            </w:r>
            <w:r>
              <w:br/>
            </w:r>
            <w:r>
              <w:rPr>
                <w:rFonts w:ascii="Times New Roman"/>
                <w:b w:val="false"/>
                <w:i w:val="false"/>
                <w:color w:val="000000"/>
                <w:sz w:val="20"/>
              </w:rPr>
              <w:t>ребенком (детьми), оставшимся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8" w:id="88"/>
    <w:p>
      <w:pPr>
        <w:spacing w:after="0"/>
        <w:ind w:left="0"/>
        <w:jc w:val="left"/>
      </w:pPr>
      <w:r>
        <w:rPr>
          <w:rFonts w:ascii="Times New Roman"/>
          <w:b/>
          <w:i w:val="false"/>
          <w:color w:val="000000"/>
        </w:rPr>
        <w:t xml:space="preserve">                    Расписка об отказе в приеме документов</w:t>
      </w:r>
    </w:p>
    <w:bookmarkEnd w:id="88"/>
    <w:p>
      <w:pPr>
        <w:spacing w:after="0"/>
        <w:ind w:left="0"/>
        <w:jc w:val="both"/>
      </w:pPr>
      <w:r>
        <w:rPr>
          <w:rFonts w:ascii="Times New Roman"/>
          <w:b w:val="false"/>
          <w:i w:val="false"/>
          <w:color w:val="ff0000"/>
          <w:sz w:val="28"/>
        </w:rPr>
        <w:t xml:space="preserve">
      Сноска. Приложение 3 -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w:t>
      </w:r>
    </w:p>
    <w:p>
      <w:pPr>
        <w:spacing w:after="0"/>
        <w:ind w:left="0"/>
        <w:jc w:val="both"/>
      </w:pPr>
      <w:r>
        <w:rPr>
          <w:rFonts w:ascii="Times New Roman"/>
          <w:b w:val="false"/>
          <w:i w:val="false"/>
          <w:color w:val="000000"/>
          <w:sz w:val="28"/>
        </w:rPr>
        <w:t>государственных услугах", отдел №__ филиала Некоммерческого акционерного общества</w:t>
      </w:r>
    </w:p>
    <w:p>
      <w:pPr>
        <w:spacing w:after="0"/>
        <w:ind w:left="0"/>
        <w:jc w:val="both"/>
      </w:pPr>
      <w:r>
        <w:rPr>
          <w:rFonts w:ascii="Times New Roman"/>
          <w:b w:val="false"/>
          <w:i w:val="false"/>
          <w:color w:val="000000"/>
          <w:sz w:val="28"/>
        </w:rPr>
        <w:t>Государственная корпорация "Правительство для граждан" (указать адрес) отказывает в</w:t>
      </w:r>
    </w:p>
    <w:p>
      <w:pPr>
        <w:spacing w:after="0"/>
        <w:ind w:left="0"/>
        <w:jc w:val="both"/>
      </w:pPr>
      <w:r>
        <w:rPr>
          <w:rFonts w:ascii="Times New Roman"/>
          <w:b w:val="false"/>
          <w:i w:val="false"/>
          <w:color w:val="000000"/>
          <w:sz w:val="28"/>
        </w:rPr>
        <w:t>приеме документов на оказание государственной услуги ___________________ ввиду</w:t>
      </w:r>
    </w:p>
    <w:p>
      <w:pPr>
        <w:spacing w:after="0"/>
        <w:ind w:left="0"/>
        <w:jc w:val="both"/>
      </w:pPr>
      <w:r>
        <w:rPr>
          <w:rFonts w:ascii="Times New Roman"/>
          <w:b w:val="false"/>
          <w:i w:val="false"/>
          <w:color w:val="000000"/>
          <w:sz w:val="28"/>
        </w:rPr>
        <w:t>представления Вами неполного пакета документов согласно перечню, предусмотренному</w:t>
      </w:r>
    </w:p>
    <w:p>
      <w:pPr>
        <w:spacing w:after="0"/>
        <w:ind w:left="0"/>
        <w:jc w:val="both"/>
      </w:pPr>
      <w:r>
        <w:rPr>
          <w:rFonts w:ascii="Times New Roman"/>
          <w:b w:val="false"/>
          <w:i w:val="false"/>
          <w:color w:val="000000"/>
          <w:sz w:val="28"/>
        </w:rPr>
        <w:t>требованиями к оказанию государственной услуги, а именно:</w:t>
      </w:r>
    </w:p>
    <w:p>
      <w:pPr>
        <w:spacing w:after="0"/>
        <w:ind w:left="0"/>
        <w:jc w:val="both"/>
      </w:pPr>
      <w:r>
        <w:rPr>
          <w:rFonts w:ascii="Times New Roman"/>
          <w:b w:val="false"/>
          <w:i w:val="false"/>
          <w:color w:val="000000"/>
          <w:sz w:val="28"/>
        </w:rPr>
        <w:t xml:space="preserve">       Наименование отсутствующих документов:</w:t>
      </w:r>
    </w:p>
    <w:p>
      <w:pPr>
        <w:spacing w:after="0"/>
        <w:ind w:left="0"/>
        <w:jc w:val="both"/>
      </w:pPr>
      <w:r>
        <w:rPr>
          <w:rFonts w:ascii="Times New Roman"/>
          <w:b w:val="false"/>
          <w:i w:val="false"/>
          <w:color w:val="000000"/>
          <w:sz w:val="28"/>
        </w:rPr>
        <w:t xml:space="preserve">       1) ________________________________________;</w:t>
      </w:r>
    </w:p>
    <w:p>
      <w:pPr>
        <w:spacing w:after="0"/>
        <w:ind w:left="0"/>
        <w:jc w:val="both"/>
      </w:pPr>
      <w:r>
        <w:rPr>
          <w:rFonts w:ascii="Times New Roman"/>
          <w:b w:val="false"/>
          <w:i w:val="false"/>
          <w:color w:val="000000"/>
          <w:sz w:val="28"/>
        </w:rPr>
        <w:t xml:space="preserve">       2) ________________________________________;</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Настоящая расписка составлена в двух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работника Государственной корпорации</w:t>
      </w:r>
    </w:p>
    <w:p>
      <w:pPr>
        <w:spacing w:after="0"/>
        <w:ind w:left="0"/>
        <w:jc w:val="both"/>
      </w:pPr>
      <w:r>
        <w:rPr>
          <w:rFonts w:ascii="Times New Roman"/>
          <w:b w:val="false"/>
          <w:i w:val="false"/>
          <w:color w:val="000000"/>
          <w:sz w:val="28"/>
        </w:rPr>
        <w:t>Исполнитель: 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Телефон: ___________________________________________________</w:t>
      </w:r>
    </w:p>
    <w:p>
      <w:pPr>
        <w:spacing w:after="0"/>
        <w:ind w:left="0"/>
        <w:jc w:val="both"/>
      </w:pPr>
      <w:r>
        <w:rPr>
          <w:rFonts w:ascii="Times New Roman"/>
          <w:b w:val="false"/>
          <w:i w:val="false"/>
          <w:color w:val="000000"/>
          <w:sz w:val="28"/>
        </w:rPr>
        <w:t>Получил: 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услугополучателя</w:t>
      </w:r>
    </w:p>
    <w:p>
      <w:pPr>
        <w:spacing w:after="0"/>
        <w:ind w:left="0"/>
        <w:jc w:val="both"/>
      </w:pPr>
      <w:r>
        <w:rPr>
          <w:rFonts w:ascii="Times New Roman"/>
          <w:b w:val="false"/>
          <w:i w:val="false"/>
          <w:color w:val="000000"/>
          <w:sz w:val="28"/>
        </w:rPr>
        <w:t xml:space="preserve"> "___" 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"Установление опеки или</w:t>
            </w:r>
            <w:r>
              <w:br/>
            </w:r>
            <w:r>
              <w:rPr>
                <w:rFonts w:ascii="Times New Roman"/>
                <w:b w:val="false"/>
                <w:i w:val="false"/>
                <w:color w:val="000000"/>
                <w:sz w:val="20"/>
              </w:rPr>
              <w:t>попечительства над ребенком-</w:t>
            </w:r>
            <w:r>
              <w:br/>
            </w:r>
            <w:r>
              <w:rPr>
                <w:rFonts w:ascii="Times New Roman"/>
                <w:b w:val="false"/>
                <w:i w:val="false"/>
                <w:color w:val="000000"/>
                <w:sz w:val="20"/>
              </w:rPr>
              <w:t>сиротой (детьми-сиротами) и</w:t>
            </w:r>
            <w:r>
              <w:br/>
            </w:r>
            <w:r>
              <w:rPr>
                <w:rFonts w:ascii="Times New Roman"/>
                <w:b w:val="false"/>
                <w:i w:val="false"/>
                <w:color w:val="000000"/>
                <w:sz w:val="20"/>
              </w:rPr>
              <w:t>ребенком (детьми), оставшимся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w:t>
            </w:r>
            <w:r>
              <w:br/>
            </w:r>
            <w:r>
              <w:rPr>
                <w:rFonts w:ascii="Times New Roman"/>
                <w:b w:val="false"/>
                <w:i w:val="false"/>
                <w:color w:val="000000"/>
                <w:sz w:val="20"/>
              </w:rPr>
              <w:t>__________________________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 ____________ 20___ года</w:t>
            </w:r>
            <w:r>
              <w:br/>
            </w:r>
            <w:r>
              <w:rPr>
                <w:rFonts w:ascii="Times New Roman"/>
                <w:b w:val="false"/>
                <w:i w:val="false"/>
                <w:color w:val="000000"/>
                <w:sz w:val="20"/>
              </w:rPr>
              <w:t>дата, подпись, место печати</w:t>
            </w:r>
          </w:p>
        </w:tc>
      </w:tr>
    </w:tbl>
    <w:bookmarkStart w:name="z1030" w:id="89"/>
    <w:p>
      <w:pPr>
        <w:spacing w:after="0"/>
        <w:ind w:left="0"/>
        <w:jc w:val="left"/>
      </w:pPr>
      <w:r>
        <w:rPr>
          <w:rFonts w:ascii="Times New Roman"/>
          <w:b/>
          <w:i w:val="false"/>
          <w:color w:val="000000"/>
        </w:rPr>
        <w:t xml:space="preserve">                                АКТ</w:t>
      </w:r>
      <w:r>
        <w:br/>
      </w:r>
      <w:r>
        <w:rPr>
          <w:rFonts w:ascii="Times New Roman"/>
          <w:b/>
          <w:i w:val="false"/>
          <w:color w:val="000000"/>
        </w:rPr>
        <w:t xml:space="preserve">             обследования жилищно-бытовых условий лиц, желающих</w:t>
      </w:r>
      <w:r>
        <w:br/>
      </w:r>
      <w:r>
        <w:rPr>
          <w:rFonts w:ascii="Times New Roman"/>
          <w:b/>
          <w:i w:val="false"/>
          <w:color w:val="000000"/>
        </w:rPr>
        <w:t xml:space="preserve">             принять ребенка (детей) под опеку или попечительство</w:t>
      </w:r>
    </w:p>
    <w:bookmarkEnd w:id="89"/>
    <w:p>
      <w:pPr>
        <w:spacing w:after="0"/>
        <w:ind w:left="0"/>
        <w:jc w:val="both"/>
      </w:pPr>
      <w:r>
        <w:rPr>
          <w:rFonts w:ascii="Times New Roman"/>
          <w:b w:val="false"/>
          <w:i w:val="false"/>
          <w:color w:val="ff0000"/>
          <w:sz w:val="28"/>
        </w:rPr>
        <w:t xml:space="preserve">
      Сноска. Приложение 4 -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031" w:id="90"/>
      <w:r>
        <w:rPr>
          <w:rFonts w:ascii="Times New Roman"/>
          <w:b w:val="false"/>
          <w:i w:val="false"/>
          <w:color w:val="000000"/>
          <w:sz w:val="28"/>
        </w:rPr>
        <w:t>
      Дата проведения обследования ____________________________________</w:t>
      </w:r>
    </w:p>
    <w:bookmarkEnd w:id="90"/>
    <w:p>
      <w:pPr>
        <w:spacing w:after="0"/>
        <w:ind w:left="0"/>
        <w:jc w:val="both"/>
      </w:pPr>
      <w:r>
        <w:rPr>
          <w:rFonts w:ascii="Times New Roman"/>
          <w:b w:val="false"/>
          <w:i w:val="false"/>
          <w:color w:val="000000"/>
          <w:sz w:val="28"/>
        </w:rPr>
        <w:t>Обследование проведено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лица, проводившего</w:t>
      </w:r>
    </w:p>
    <w:p>
      <w:pPr>
        <w:spacing w:after="0"/>
        <w:ind w:left="0"/>
        <w:jc w:val="both"/>
      </w:pPr>
      <w:r>
        <w:rPr>
          <w:rFonts w:ascii="Times New Roman"/>
          <w:b w:val="false"/>
          <w:i w:val="false"/>
          <w:color w:val="000000"/>
          <w:sz w:val="28"/>
        </w:rPr>
        <w:t>обследование ________________________________________________________</w:t>
      </w:r>
    </w:p>
    <w:p>
      <w:pPr>
        <w:spacing w:after="0"/>
        <w:ind w:left="0"/>
        <w:jc w:val="both"/>
      </w:pPr>
      <w:r>
        <w:rPr>
          <w:rFonts w:ascii="Times New Roman"/>
          <w:b w:val="false"/>
          <w:i w:val="false"/>
          <w:color w:val="000000"/>
          <w:sz w:val="28"/>
        </w:rPr>
        <w:t>Адрес и телефон органа, осуществляющего функции по опеке и попечительству: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1. Проводилось обследование условий жизни</w:t>
      </w:r>
    </w:p>
    <w:p>
      <w:pPr>
        <w:spacing w:after="0"/>
        <w:ind w:left="0"/>
        <w:jc w:val="both"/>
      </w:pPr>
      <w:r>
        <w:rPr>
          <w:rFonts w:ascii="Times New Roman"/>
          <w:b w:val="false"/>
          <w:i w:val="false"/>
          <w:color w:val="000000"/>
          <w:sz w:val="28"/>
        </w:rPr>
        <w:t>(фамилия, имя, отчество (при его наличии), год рождения) 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 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Место жительства (по месту регистрации) _______________________________</w:t>
      </w:r>
    </w:p>
    <w:p>
      <w:pPr>
        <w:spacing w:after="0"/>
        <w:ind w:left="0"/>
        <w:jc w:val="both"/>
      </w:pPr>
      <w:r>
        <w:rPr>
          <w:rFonts w:ascii="Times New Roman"/>
          <w:b w:val="false"/>
          <w:i w:val="false"/>
          <w:color w:val="000000"/>
          <w:sz w:val="28"/>
        </w:rPr>
        <w:t>Место фактического проживания 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Образование ________________________________________________________</w:t>
      </w:r>
    </w:p>
    <w:p>
      <w:pPr>
        <w:spacing w:after="0"/>
        <w:ind w:left="0"/>
        <w:jc w:val="both"/>
      </w:pPr>
      <w:r>
        <w:rPr>
          <w:rFonts w:ascii="Times New Roman"/>
          <w:b w:val="false"/>
          <w:i w:val="false"/>
          <w:color w:val="000000"/>
          <w:sz w:val="28"/>
        </w:rPr>
        <w:t>Место работы 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год рождения) 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 ___________________________________</w:t>
      </w:r>
    </w:p>
    <w:p>
      <w:pPr>
        <w:spacing w:after="0"/>
        <w:ind w:left="0"/>
        <w:jc w:val="both"/>
      </w:pPr>
      <w:r>
        <w:rPr>
          <w:rFonts w:ascii="Times New Roman"/>
          <w:b w:val="false"/>
          <w:i w:val="false"/>
          <w:color w:val="000000"/>
          <w:sz w:val="28"/>
        </w:rPr>
        <w:t>Место жительства (по месту регистрации) 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Место фактического проживания 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Образование ________________________________________________________</w:t>
      </w:r>
    </w:p>
    <w:p>
      <w:pPr>
        <w:spacing w:after="0"/>
        <w:ind w:left="0"/>
        <w:jc w:val="both"/>
      </w:pPr>
      <w:r>
        <w:rPr>
          <w:rFonts w:ascii="Times New Roman"/>
          <w:b w:val="false"/>
          <w:i w:val="false"/>
          <w:color w:val="000000"/>
          <w:sz w:val="28"/>
        </w:rPr>
        <w:t>Место работы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Общая характеристика жилищно-бытовых условий</w:t>
      </w:r>
    </w:p>
    <w:p>
      <w:pPr>
        <w:spacing w:after="0"/>
        <w:ind w:left="0"/>
        <w:jc w:val="both"/>
      </w:pPr>
      <w:r>
        <w:rPr>
          <w:rFonts w:ascii="Times New Roman"/>
          <w:b w:val="false"/>
          <w:i w:val="false"/>
          <w:color w:val="000000"/>
          <w:sz w:val="28"/>
        </w:rPr>
        <w:t>Документ, подтверждающий право пользования жилищем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собственника жилья______________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Общая площадь ___________ (квадратный метр) жилая площадь ____________</w:t>
      </w:r>
    </w:p>
    <w:p>
      <w:pPr>
        <w:spacing w:after="0"/>
        <w:ind w:left="0"/>
        <w:jc w:val="both"/>
      </w:pPr>
      <w:r>
        <w:rPr>
          <w:rFonts w:ascii="Times New Roman"/>
          <w:b w:val="false"/>
          <w:i w:val="false"/>
          <w:color w:val="000000"/>
          <w:sz w:val="28"/>
        </w:rPr>
        <w:t>(квадратный метр)</w:t>
      </w:r>
    </w:p>
    <w:p>
      <w:pPr>
        <w:spacing w:after="0"/>
        <w:ind w:left="0"/>
        <w:jc w:val="both"/>
      </w:pPr>
      <w:r>
        <w:rPr>
          <w:rFonts w:ascii="Times New Roman"/>
          <w:b w:val="false"/>
          <w:i w:val="false"/>
          <w:color w:val="000000"/>
          <w:sz w:val="28"/>
        </w:rPr>
        <w:t>Количество жилых комнат _________ прописаны ______(постоянно, временно)</w:t>
      </w:r>
    </w:p>
    <w:p>
      <w:pPr>
        <w:spacing w:after="0"/>
        <w:ind w:left="0"/>
        <w:jc w:val="both"/>
      </w:pPr>
      <w:r>
        <w:rPr>
          <w:rFonts w:ascii="Times New Roman"/>
          <w:b w:val="false"/>
          <w:i w:val="false"/>
          <w:color w:val="000000"/>
          <w:sz w:val="28"/>
        </w:rPr>
        <w:t>Благоустроенность жилья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(благоустроенное, неблагоустроенное, с частичными удобствами)</w:t>
      </w:r>
    </w:p>
    <w:p>
      <w:pPr>
        <w:spacing w:after="0"/>
        <w:ind w:left="0"/>
        <w:jc w:val="both"/>
      </w:pPr>
      <w:r>
        <w:rPr>
          <w:rFonts w:ascii="Times New Roman"/>
          <w:b w:val="false"/>
          <w:i w:val="false"/>
          <w:color w:val="000000"/>
          <w:sz w:val="28"/>
        </w:rPr>
        <w:t>Санитарно-гигиеническое состояние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(хорошее, удовлетворительное, неудовлетворительное)</w:t>
      </w:r>
    </w:p>
    <w:p>
      <w:pPr>
        <w:spacing w:after="0"/>
        <w:ind w:left="0"/>
        <w:jc w:val="both"/>
      </w:pPr>
      <w:r>
        <w:rPr>
          <w:rFonts w:ascii="Times New Roman"/>
          <w:b w:val="false"/>
          <w:i w:val="false"/>
          <w:color w:val="000000"/>
          <w:sz w:val="28"/>
        </w:rPr>
        <w:t>Дополнительные сведения о жилье (наличие отдельного спального места для</w:t>
      </w:r>
    </w:p>
    <w:p>
      <w:pPr>
        <w:spacing w:after="0"/>
        <w:ind w:left="0"/>
        <w:jc w:val="both"/>
      </w:pPr>
      <w:r>
        <w:rPr>
          <w:rFonts w:ascii="Times New Roman"/>
          <w:b w:val="false"/>
          <w:i w:val="false"/>
          <w:color w:val="000000"/>
          <w:sz w:val="28"/>
        </w:rPr>
        <w:t>ребенка, подготовки уроков, отдыха, наличие мебели) 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Другие члены семьи, проживающие совместно: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должность или место учебы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p>
      <w:pPr>
        <w:spacing w:after="0"/>
        <w:ind w:left="0"/>
        <w:jc w:val="both"/>
      </w:pPr>
      <w:bookmarkStart w:name="z1034" w:id="91"/>
      <w:r>
        <w:rPr>
          <w:rFonts w:ascii="Times New Roman"/>
          <w:b w:val="false"/>
          <w:i w:val="false"/>
          <w:color w:val="000000"/>
          <w:sz w:val="28"/>
        </w:rPr>
        <w:t>
      4. Сведения о доходах семьи: общая сумма ______________________, в том числе</w:t>
      </w:r>
    </w:p>
    <w:bookmarkEnd w:id="91"/>
    <w:p>
      <w:pPr>
        <w:spacing w:after="0"/>
        <w:ind w:left="0"/>
        <w:jc w:val="both"/>
      </w:pPr>
      <w:r>
        <w:rPr>
          <w:rFonts w:ascii="Times New Roman"/>
          <w:b w:val="false"/>
          <w:i w:val="false"/>
          <w:color w:val="000000"/>
          <w:sz w:val="28"/>
        </w:rPr>
        <w:t>заработная плата, другие доходы ________________________ (расписать).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Характеристика семьи (межличностные взаимоотношения в семье, личные</w:t>
      </w:r>
    </w:p>
    <w:p>
      <w:pPr>
        <w:spacing w:after="0"/>
        <w:ind w:left="0"/>
        <w:jc w:val="both"/>
      </w:pPr>
      <w:r>
        <w:rPr>
          <w:rFonts w:ascii="Times New Roman"/>
          <w:b w:val="false"/>
          <w:i w:val="false"/>
          <w:color w:val="000000"/>
          <w:sz w:val="28"/>
        </w:rPr>
        <w:t>качества, интересы, опыт общения с детьми, готовность всех членов семьи к приему детей)</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Мотивы для приема ребенка на воспитание в семью</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Заключение (наличие условий для передачи ребенка (детей) под опеку или</w:t>
      </w:r>
    </w:p>
    <w:p>
      <w:pPr>
        <w:spacing w:after="0"/>
        <w:ind w:left="0"/>
        <w:jc w:val="both"/>
      </w:pPr>
      <w:r>
        <w:rPr>
          <w:rFonts w:ascii="Times New Roman"/>
          <w:b w:val="false"/>
          <w:i w:val="false"/>
          <w:color w:val="000000"/>
          <w:sz w:val="28"/>
        </w:rPr>
        <w:t>попечительство)</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 ____________________________________</w:t>
      </w:r>
    </w:p>
    <w:p>
      <w:pPr>
        <w:spacing w:after="0"/>
        <w:ind w:left="0"/>
        <w:jc w:val="both"/>
      </w:pPr>
      <w:r>
        <w:rPr>
          <w:rFonts w:ascii="Times New Roman"/>
          <w:b w:val="false"/>
          <w:i w:val="false"/>
          <w:color w:val="000000"/>
          <w:sz w:val="28"/>
        </w:rPr>
        <w:t xml:space="preserve">       (подпись)             (инициалы, фамилия)_______________(дата)</w:t>
      </w:r>
    </w:p>
    <w:p>
      <w:pPr>
        <w:spacing w:after="0"/>
        <w:ind w:left="0"/>
        <w:jc w:val="both"/>
      </w:pPr>
      <w:r>
        <w:rPr>
          <w:rFonts w:ascii="Times New Roman"/>
          <w:b w:val="false"/>
          <w:i w:val="false"/>
          <w:color w:val="000000"/>
          <w:sz w:val="28"/>
        </w:rPr>
        <w:t xml:space="preserve"> Ознакомлены:___________________________________________________________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подпись лиц, желающих принять ребенка</w:t>
      </w:r>
    </w:p>
    <w:p>
      <w:pPr>
        <w:spacing w:after="0"/>
        <w:ind w:left="0"/>
        <w:jc w:val="both"/>
      </w:pPr>
      <w:r>
        <w:rPr>
          <w:rFonts w:ascii="Times New Roman"/>
          <w:b w:val="false"/>
          <w:i w:val="false"/>
          <w:color w:val="000000"/>
          <w:sz w:val="28"/>
        </w:rPr>
        <w:t>(детей) под опеку или попечительство)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"Установление опеки или</w:t>
            </w:r>
            <w:r>
              <w:br/>
            </w:r>
            <w:r>
              <w:rPr>
                <w:rFonts w:ascii="Times New Roman"/>
                <w:b w:val="false"/>
                <w:i w:val="false"/>
                <w:color w:val="000000"/>
                <w:sz w:val="20"/>
              </w:rPr>
              <w:t>попечительства над ребенком-</w:t>
            </w:r>
            <w:r>
              <w:br/>
            </w:r>
            <w:r>
              <w:rPr>
                <w:rFonts w:ascii="Times New Roman"/>
                <w:b w:val="false"/>
                <w:i w:val="false"/>
                <w:color w:val="000000"/>
                <w:sz w:val="20"/>
              </w:rPr>
              <w:t>сиротой (детьми-сиротами) и</w:t>
            </w:r>
            <w:r>
              <w:br/>
            </w:r>
            <w:r>
              <w:rPr>
                <w:rFonts w:ascii="Times New Roman"/>
                <w:b w:val="false"/>
                <w:i w:val="false"/>
                <w:color w:val="000000"/>
                <w:sz w:val="20"/>
              </w:rPr>
              <w:t>ребенком (детьми), оставшимся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9" w:id="92"/>
    <w:p>
      <w:pPr>
        <w:spacing w:after="0"/>
        <w:ind w:left="0"/>
        <w:jc w:val="left"/>
      </w:pPr>
      <w:r>
        <w:rPr>
          <w:rFonts w:ascii="Times New Roman"/>
          <w:b/>
          <w:i w:val="false"/>
          <w:color w:val="000000"/>
        </w:rPr>
        <w:t xml:space="preserve">                                      Приказ</w:t>
      </w:r>
      <w:r>
        <w:br/>
      </w:r>
      <w:r>
        <w:rPr>
          <w:rFonts w:ascii="Times New Roman"/>
          <w:b/>
          <w:i w:val="false"/>
          <w:color w:val="000000"/>
        </w:rPr>
        <w:t xml:space="preserve">                   об установлении опеки или попечительства</w:t>
      </w:r>
      <w:r>
        <w:br/>
      </w:r>
      <w:r>
        <w:rPr>
          <w:rFonts w:ascii="Times New Roman"/>
          <w:b/>
          <w:i w:val="false"/>
          <w:color w:val="000000"/>
        </w:rPr>
        <w:t xml:space="preserve">                   ________________________________________________</w:t>
      </w:r>
      <w:r>
        <w:br/>
      </w:r>
      <w:r>
        <w:rPr>
          <w:rFonts w:ascii="Times New Roman"/>
          <w:b/>
          <w:i w:val="false"/>
          <w:color w:val="000000"/>
        </w:rPr>
        <w:t xml:space="preserve">                               (наименование органа)</w:t>
      </w:r>
    </w:p>
    <w:bookmarkEnd w:id="92"/>
    <w:p>
      <w:pPr>
        <w:spacing w:after="0"/>
        <w:ind w:left="0"/>
        <w:jc w:val="both"/>
      </w:pPr>
      <w:r>
        <w:rPr>
          <w:rFonts w:ascii="Times New Roman"/>
          <w:b w:val="false"/>
          <w:i w:val="false"/>
          <w:color w:val="ff0000"/>
          <w:sz w:val="28"/>
        </w:rPr>
        <w:t xml:space="preserve">
      Сноска. Приложение 5 -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 _______20__ года</w:t>
            </w:r>
          </w:p>
        </w:tc>
      </w:tr>
    </w:tbl>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119</w:t>
      </w:r>
      <w:r>
        <w:rPr>
          <w:rFonts w:ascii="Times New Roman"/>
          <w:b w:val="false"/>
          <w:i w:val="false"/>
          <w:color w:val="000000"/>
          <w:sz w:val="28"/>
        </w:rPr>
        <w:t xml:space="preserve"> и </w:t>
      </w:r>
      <w:r>
        <w:rPr>
          <w:rFonts w:ascii="Times New Roman"/>
          <w:b w:val="false"/>
          <w:i w:val="false"/>
          <w:color w:val="000000"/>
          <w:sz w:val="28"/>
        </w:rPr>
        <w:t>121</w:t>
      </w:r>
      <w:r>
        <w:rPr>
          <w:rFonts w:ascii="Times New Roman"/>
          <w:b w:val="false"/>
          <w:i w:val="false"/>
          <w:color w:val="000000"/>
          <w:sz w:val="28"/>
        </w:rPr>
        <w:t xml:space="preserve"> Кодекса Республики Казахстан "О браке</w:t>
      </w:r>
    </w:p>
    <w:p>
      <w:pPr>
        <w:spacing w:after="0"/>
        <w:ind w:left="0"/>
        <w:jc w:val="both"/>
      </w:pPr>
      <w:r>
        <w:rPr>
          <w:rFonts w:ascii="Times New Roman"/>
          <w:b w:val="false"/>
          <w:i w:val="false"/>
          <w:color w:val="000000"/>
          <w:sz w:val="28"/>
        </w:rPr>
        <w:t xml:space="preserve"> (супружестве) и семье", на основании заявления </w:t>
      </w:r>
    </w:p>
    <w:p>
      <w:pPr>
        <w:spacing w:after="0"/>
        <w:ind w:left="0"/>
        <w:jc w:val="both"/>
      </w:pPr>
      <w:r>
        <w:rPr>
          <w:rFonts w:ascii="Times New Roman"/>
          <w:b w:val="false"/>
          <w:i w:val="false"/>
          <w:color w:val="000000"/>
          <w:sz w:val="28"/>
        </w:rPr>
        <w:t>____________________________________и представленных документов</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ПРИКАЗЫВАЮ:</w:t>
      </w:r>
    </w:p>
    <w:p>
      <w:pPr>
        <w:spacing w:after="0"/>
        <w:ind w:left="0"/>
        <w:jc w:val="both"/>
      </w:pPr>
      <w:r>
        <w:rPr>
          <w:rFonts w:ascii="Times New Roman"/>
          <w:b w:val="false"/>
          <w:i w:val="false"/>
          <w:color w:val="000000"/>
          <w:sz w:val="28"/>
        </w:rPr>
        <w:t xml:space="preserve">       1. Установить опеку (попечительство) над несовершеннолетними детьми,</w:t>
      </w:r>
    </w:p>
    <w:p>
      <w:pPr>
        <w:spacing w:after="0"/>
        <w:ind w:left="0"/>
        <w:jc w:val="both"/>
      </w:pPr>
      <w:r>
        <w:rPr>
          <w:rFonts w:ascii="Times New Roman"/>
          <w:b w:val="false"/>
          <w:i w:val="false"/>
          <w:color w:val="000000"/>
          <w:sz w:val="28"/>
        </w:rPr>
        <w:t>оставшимися без попечения родителей, согласно приложению: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Опекун (попечитель)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Опекаемый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оформления опеки и попечительства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год рождения, опека (попечительство)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Закрепить имеющееся жилье за _______________________________</w:t>
      </w:r>
    </w:p>
    <w:p>
      <w:pPr>
        <w:spacing w:after="0"/>
        <w:ind w:left="0"/>
        <w:jc w:val="both"/>
      </w:pPr>
      <w:r>
        <w:rPr>
          <w:rFonts w:ascii="Times New Roman"/>
          <w:b w:val="false"/>
          <w:i w:val="false"/>
          <w:color w:val="000000"/>
          <w:sz w:val="28"/>
        </w:rPr>
        <w:t xml:space="preserve">       Руководитель ________________________________________________</w:t>
      </w:r>
    </w:p>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r>
        <w:rPr>
          <w:rFonts w:ascii="Times New Roman"/>
          <w:b w:val="false"/>
          <w:i w:val="false"/>
          <w:color w:val="000000"/>
          <w:sz w:val="28"/>
        </w:rPr>
        <w:t xml:space="preserve">       _____________________________________ 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220" w:id="93"/>
    <w:p>
      <w:pPr>
        <w:spacing w:after="0"/>
        <w:ind w:left="0"/>
        <w:jc w:val="left"/>
      </w:pPr>
      <w:r>
        <w:rPr>
          <w:rFonts w:ascii="Times New Roman"/>
          <w:b/>
          <w:i w:val="false"/>
          <w:color w:val="000000"/>
        </w:rPr>
        <w:t xml:space="preserve"> Правила оказания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w:t>
      </w:r>
    </w:p>
    <w:bookmarkEnd w:id="93"/>
    <w:p>
      <w:pPr>
        <w:spacing w:after="0"/>
        <w:ind w:left="0"/>
        <w:jc w:val="both"/>
      </w:pPr>
      <w:r>
        <w:rPr>
          <w:rFonts w:ascii="Times New Roman"/>
          <w:b w:val="false"/>
          <w:i w:val="false"/>
          <w:color w:val="ff0000"/>
          <w:sz w:val="28"/>
        </w:rPr>
        <w:t xml:space="preserve">
      Сноска. Приложение 4 утратило силу приказом Министра просвещения РК от 30.06.2023 </w:t>
      </w:r>
      <w:r>
        <w:rPr>
          <w:rFonts w:ascii="Times New Roman"/>
          <w:b w:val="false"/>
          <w:i w:val="false"/>
          <w:color w:val="ff0000"/>
          <w:sz w:val="28"/>
        </w:rPr>
        <w:t>№ 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298" w:id="94"/>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"Передача ребенка (детей) на патронатное воспитание и назначение выплаты денежных</w:t>
      </w:r>
      <w:r>
        <w:br/>
      </w:r>
      <w:r>
        <w:rPr>
          <w:rFonts w:ascii="Times New Roman"/>
          <w:b/>
          <w:i w:val="false"/>
          <w:color w:val="000000"/>
        </w:rPr>
        <w:t>средств на содержание ребенка (детей), переданного патронатным воспитателям"</w:t>
      </w:r>
    </w:p>
    <w:bookmarkEnd w:id="94"/>
    <w:p>
      <w:pPr>
        <w:spacing w:after="0"/>
        <w:ind w:left="0"/>
        <w:jc w:val="both"/>
      </w:pPr>
      <w:r>
        <w:rPr>
          <w:rFonts w:ascii="Times New Roman"/>
          <w:b w:val="false"/>
          <w:i w:val="false"/>
          <w:color w:val="ff0000"/>
          <w:sz w:val="28"/>
        </w:rPr>
        <w:t xml:space="preserve">
      Сноска. Приложение 5 утратило силу приказом Министра просвещения РК от 30.06.2023 </w:t>
      </w:r>
      <w:r>
        <w:rPr>
          <w:rFonts w:ascii="Times New Roman"/>
          <w:b w:val="false"/>
          <w:i w:val="false"/>
          <w:color w:val="ff0000"/>
          <w:sz w:val="28"/>
        </w:rPr>
        <w:t>№ 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373" w:id="95"/>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"Передача ребенка (детей) на воспитание в приемную семью и назначение выплаты</w:t>
      </w:r>
      <w:r>
        <w:br/>
      </w:r>
      <w:r>
        <w:rPr>
          <w:rFonts w:ascii="Times New Roman"/>
          <w:b/>
          <w:i w:val="false"/>
          <w:color w:val="000000"/>
        </w:rPr>
        <w:t>денежных средств на их содержание"</w:t>
      </w:r>
    </w:p>
    <w:bookmarkEnd w:id="95"/>
    <w:bookmarkStart w:name="z374" w:id="96"/>
    <w:p>
      <w:pPr>
        <w:spacing w:after="0"/>
        <w:ind w:left="0"/>
        <w:jc w:val="left"/>
      </w:pPr>
      <w:r>
        <w:rPr>
          <w:rFonts w:ascii="Times New Roman"/>
          <w:b/>
          <w:i w:val="false"/>
          <w:color w:val="000000"/>
        </w:rPr>
        <w:t xml:space="preserve"> Глава 1. Общие положения</w:t>
      </w:r>
    </w:p>
    <w:bookmarkEnd w:id="96"/>
    <w:bookmarkStart w:name="z375" w:id="97"/>
    <w:p>
      <w:pPr>
        <w:spacing w:after="0"/>
        <w:ind w:left="0"/>
        <w:jc w:val="both"/>
      </w:pPr>
      <w:r>
        <w:rPr>
          <w:rFonts w:ascii="Times New Roman"/>
          <w:b w:val="false"/>
          <w:i w:val="false"/>
          <w:color w:val="000000"/>
          <w:sz w:val="28"/>
        </w:rPr>
        <w:t xml:space="preserve">
      1. Настоящие Правила оказания государственной услуги "Передача ребенка (детей) на воспитание в приемную семью и назначение выплаты денежных средств на их содержание"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передачи ребенка (детей) на воспитание в приемную семью и назначения выплаты денежных средств на их содержание.</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1" w:id="98"/>
    <w:p>
      <w:pPr>
        <w:spacing w:after="0"/>
        <w:ind w:left="0"/>
        <w:jc w:val="left"/>
      </w:pPr>
      <w:r>
        <w:rPr>
          <w:rFonts w:ascii="Times New Roman"/>
          <w:b/>
          <w:i w:val="false"/>
          <w:color w:val="000000"/>
        </w:rPr>
        <w:t xml:space="preserve"> Глава 2. Порядок оказания государственной услуги</w:t>
      </w:r>
    </w:p>
    <w:bookmarkEnd w:id="98"/>
    <w:bookmarkStart w:name="z382" w:id="99"/>
    <w:p>
      <w:pPr>
        <w:spacing w:after="0"/>
        <w:ind w:left="0"/>
        <w:jc w:val="both"/>
      </w:pPr>
      <w:r>
        <w:rPr>
          <w:rFonts w:ascii="Times New Roman"/>
          <w:b w:val="false"/>
          <w:i w:val="false"/>
          <w:color w:val="000000"/>
          <w:sz w:val="28"/>
        </w:rPr>
        <w:t xml:space="preserve">
      3. Для получения государственной услуги "Передача ребенка (детей) на воспитание в приемную семью и назначение выплаты денежных средств на их содержание" (далее – государственная услуга) физические лица (далее - услугополучатель) подают в управления образования городов республиканского значения и столицы, отделы образования районов, городов областного значения (далее – услугодатель) или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"Передача ребенка (детей) на воспитание в приемную семью и назначение выплаты денежных средств на их содержание"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3" w:id="100"/>
    <w:p>
      <w:pPr>
        <w:spacing w:after="0"/>
        <w:ind w:left="0"/>
        <w:jc w:val="both"/>
      </w:pPr>
      <w:r>
        <w:rPr>
          <w:rFonts w:ascii="Times New Roman"/>
          <w:b w:val="false"/>
          <w:i w:val="false"/>
          <w:color w:val="000000"/>
          <w:sz w:val="28"/>
        </w:rPr>
        <w:t>
      4.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100"/>
    <w:bookmarkStart w:name="z384" w:id="101"/>
    <w:p>
      <w:pPr>
        <w:spacing w:after="0"/>
        <w:ind w:left="0"/>
        <w:jc w:val="both"/>
      </w:pPr>
      <w:r>
        <w:rPr>
          <w:rFonts w:ascii="Times New Roman"/>
          <w:b w:val="false"/>
          <w:i w:val="false"/>
          <w:color w:val="000000"/>
          <w:sz w:val="28"/>
        </w:rPr>
        <w:t xml:space="preserve">
      5. Услугодатель в течение 1 (одного) рабочего дня с момента получения документов, проверяет полноту представленных документов. </w:t>
      </w:r>
    </w:p>
    <w:bookmarkEnd w:id="101"/>
    <w:bookmarkStart w:name="z385" w:id="102"/>
    <w:p>
      <w:pPr>
        <w:spacing w:after="0"/>
        <w:ind w:left="0"/>
        <w:jc w:val="both"/>
      </w:pPr>
      <w:r>
        <w:rPr>
          <w:rFonts w:ascii="Times New Roman"/>
          <w:b w:val="false"/>
          <w:i w:val="false"/>
          <w:color w:val="000000"/>
          <w:sz w:val="28"/>
        </w:rPr>
        <w:t xml:space="preserve">
      6. Сведения о документах, удостоверяющих личность, справка о рождении, свидетельство о заключении брака (при отсутствии сведений в информационной системе "Регистрационный пункт ЗАГС"), справки об отсутствии сведений о состоянии на учете в наркологическом и психиатрическом диспансерах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услугополучателя и (или) супруга (-и), если состоит в браке, договора об открытии текущего счета в банке второго уровня услугодатель получает из соответствующих государственных информационных систем через шлюз "электронного правительства".</w:t>
      </w:r>
    </w:p>
    <w:bookmarkEnd w:id="102"/>
    <w:p>
      <w:pPr>
        <w:spacing w:after="0"/>
        <w:ind w:left="0"/>
        <w:jc w:val="both"/>
      </w:pPr>
      <w:r>
        <w:rPr>
          <w:rFonts w:ascii="Times New Roman"/>
          <w:b w:val="false"/>
          <w:i w:val="false"/>
          <w:color w:val="000000"/>
          <w:sz w:val="28"/>
        </w:rPr>
        <w:t xml:space="preserve">
      Сведений о наличии либо отсутствии судимости услугополучателя и супруга (-и), (если состоит в браке), услугодатель получает из информационной системы Комитета по правовой статистике и специальным учетам Генеральной прокуратуры Республики Казахстан. </w:t>
      </w:r>
    </w:p>
    <w:p>
      <w:pPr>
        <w:spacing w:after="0"/>
        <w:ind w:left="0"/>
        <w:jc w:val="both"/>
      </w:pPr>
      <w:r>
        <w:rPr>
          <w:rFonts w:ascii="Times New Roman"/>
          <w:b w:val="false"/>
          <w:i w:val="false"/>
          <w:color w:val="000000"/>
          <w:sz w:val="28"/>
        </w:rPr>
        <w:t>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both"/>
      </w:pPr>
      <w:r>
        <w:rPr>
          <w:rFonts w:ascii="Times New Roman"/>
          <w:b w:val="false"/>
          <w:i w:val="false"/>
          <w:color w:val="000000"/>
          <w:sz w:val="28"/>
        </w:rPr>
        <w:t>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7" w:id="103"/>
    <w:p>
      <w:pPr>
        <w:spacing w:after="0"/>
        <w:ind w:left="0"/>
        <w:jc w:val="both"/>
      </w:pPr>
      <w:r>
        <w:rPr>
          <w:rFonts w:ascii="Times New Roman"/>
          <w:b w:val="false"/>
          <w:i w:val="false"/>
          <w:color w:val="000000"/>
          <w:sz w:val="28"/>
        </w:rPr>
        <w:t>
      7. По итогам проверки документов услугодатель в течение 2 (двух) рабочих дней проводит обследование жилища, по результатам которого составляет акт обследования жилищно-бытовых условий лиц, желающих принять ребенка (детей) в приемную семью (далее - акт).</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7" w:id="104"/>
    <w:p>
      <w:pPr>
        <w:spacing w:after="0"/>
        <w:ind w:left="0"/>
        <w:jc w:val="both"/>
      </w:pPr>
      <w:r>
        <w:rPr>
          <w:rFonts w:ascii="Times New Roman"/>
          <w:b w:val="false"/>
          <w:i w:val="false"/>
          <w:color w:val="000000"/>
          <w:sz w:val="28"/>
        </w:rPr>
        <w:t xml:space="preserve">
      7-1. После составления акта услугодатель в течение 2 (двух) рабочих дней оформляет согласие ребенка, достигшего десятилетнего возраста, на устройство его в приемную семью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марта 2012 года № 382 "Об утверждении Правил осуществления функций государства по опеке и попечительству".</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Услугодатель в течение 1 (одного) рабочего дня готовит уведомление о заключении договора о передаче ребенка (детей) на воспитание в приемную семью (далее - договор)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Start w:name="z975" w:id="105"/>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105"/>
    <w:bookmarkStart w:name="z976" w:id="106"/>
    <w:p>
      <w:pPr>
        <w:spacing w:after="0"/>
        <w:ind w:left="0"/>
        <w:jc w:val="both"/>
      </w:pPr>
      <w:r>
        <w:rPr>
          <w:rFonts w:ascii="Times New Roman"/>
          <w:b w:val="false"/>
          <w:i w:val="false"/>
          <w:color w:val="000000"/>
          <w:sz w:val="28"/>
        </w:rPr>
        <w:t xml:space="preserve">
      Процедура заслушивания проводится в соответствие со </w:t>
      </w:r>
      <w:r>
        <w:rPr>
          <w:rFonts w:ascii="Times New Roman"/>
          <w:b w:val="false"/>
          <w:i w:val="false"/>
          <w:color w:val="000000"/>
          <w:sz w:val="28"/>
        </w:rPr>
        <w:t>статьей 74</w:t>
      </w:r>
      <w:r>
        <w:rPr>
          <w:rFonts w:ascii="Times New Roman"/>
          <w:b w:val="false"/>
          <w:i w:val="false"/>
          <w:color w:val="000000"/>
          <w:sz w:val="28"/>
        </w:rPr>
        <w:t xml:space="preserve"> АППК РК.</w:t>
      </w:r>
    </w:p>
    <w:bookmarkEnd w:id="106"/>
    <w:bookmarkStart w:name="z977" w:id="107"/>
    <w:p>
      <w:pPr>
        <w:spacing w:after="0"/>
        <w:ind w:left="0"/>
        <w:jc w:val="both"/>
      </w:pPr>
      <w:r>
        <w:rPr>
          <w:rFonts w:ascii="Times New Roman"/>
          <w:b w:val="false"/>
          <w:i w:val="false"/>
          <w:color w:val="000000"/>
          <w:sz w:val="28"/>
        </w:rPr>
        <w:t>
      По результатам заслушивания услугополучателю в течение 1 (одного) рабочего дня направляется уведомление о заключении договора либо мотивированный отказ в оказании государственной услуги.</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0" w:id="108"/>
    <w:p>
      <w:pPr>
        <w:spacing w:after="0"/>
        <w:ind w:left="0"/>
        <w:jc w:val="both"/>
      </w:pPr>
      <w:r>
        <w:rPr>
          <w:rFonts w:ascii="Times New Roman"/>
          <w:b w:val="false"/>
          <w:i w:val="false"/>
          <w:color w:val="000000"/>
          <w:sz w:val="28"/>
        </w:rPr>
        <w:t xml:space="preserve">
      10. Услугополучателю после получения извещения или уведомления о заключении договора, необходимо прибыть к услугодателю в течение 1 (одного) рабочего дня для подписания договора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1" w:id="109"/>
    <w:p>
      <w:pPr>
        <w:spacing w:after="0"/>
        <w:ind w:left="0"/>
        <w:jc w:val="both"/>
      </w:pPr>
      <w:r>
        <w:rPr>
          <w:rFonts w:ascii="Times New Roman"/>
          <w:b w:val="false"/>
          <w:i w:val="false"/>
          <w:color w:val="000000"/>
          <w:sz w:val="28"/>
        </w:rPr>
        <w:t xml:space="preserve">
      11. После подписания договора услугодатель в течение 2 (двух) рабочих дней готовит решение о назначении выплаты денежных средств на их содержание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и направляет услугополучателю.</w:t>
      </w:r>
    </w:p>
    <w:bookmarkEnd w:id="109"/>
    <w:bookmarkStart w:name="z392" w:id="110"/>
    <w:p>
      <w:pPr>
        <w:spacing w:after="0"/>
        <w:ind w:left="0"/>
        <w:jc w:val="both"/>
      </w:pPr>
      <w:r>
        <w:rPr>
          <w:rFonts w:ascii="Times New Roman"/>
          <w:b w:val="false"/>
          <w:i w:val="false"/>
          <w:color w:val="000000"/>
          <w:sz w:val="28"/>
        </w:rPr>
        <w:t>
      12. Общий срок оказания государственной услуги "Передача ребенка (детей) на воспитание в приемную семью и назначение выплаты денежных средств на их содержание" либо отказ в оказании государственной услуги составляет 10 (десять) рабочих дней.</w:t>
      </w:r>
    </w:p>
    <w:bookmarkEnd w:id="110"/>
    <w:p>
      <w:pPr>
        <w:spacing w:after="0"/>
        <w:ind w:left="0"/>
        <w:jc w:val="both"/>
      </w:pPr>
      <w:r>
        <w:rPr>
          <w:rFonts w:ascii="Times New Roman"/>
          <w:b w:val="false"/>
          <w:i w:val="false"/>
          <w:color w:val="000000"/>
          <w:sz w:val="28"/>
        </w:rPr>
        <w:t xml:space="preserve">
      Услугополучатель в лице родственника, отчима (мачехи) в течение одного календарного года с момента приема ребенка (детей) на воспитание в приемную семью предоставляет услугодателю сертификат о прохождении психологической подготовки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Кодекса Республики Казахстан "О браке (супружестве) и семье".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и.о. Министра просвещения РК от 28.07.2022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8" w:id="111"/>
    <w:p>
      <w:pPr>
        <w:spacing w:after="0"/>
        <w:ind w:left="0"/>
        <w:jc w:val="both"/>
      </w:pPr>
      <w:r>
        <w:rPr>
          <w:rFonts w:ascii="Times New Roman"/>
          <w:b w:val="false"/>
          <w:i w:val="false"/>
          <w:color w:val="000000"/>
          <w:sz w:val="28"/>
        </w:rPr>
        <w:t xml:space="preserve">
      12-1.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11"/>
    <w:bookmarkStart w:name="z978" w:id="112"/>
    <w:p>
      <w:pPr>
        <w:spacing w:after="0"/>
        <w:ind w:left="0"/>
        <w:jc w:val="both"/>
      </w:pPr>
      <w:r>
        <w:rPr>
          <w:rFonts w:ascii="Times New Roman"/>
          <w:b w:val="false"/>
          <w:i w:val="false"/>
          <w:color w:val="000000"/>
          <w:sz w:val="28"/>
        </w:rPr>
        <w:t>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112"/>
    <w:bookmarkStart w:name="z979" w:id="113"/>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113"/>
    <w:bookmarkStart w:name="z980" w:id="114"/>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3" w:id="115"/>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115"/>
    <w:bookmarkStart w:name="z394" w:id="116"/>
    <w:p>
      <w:pPr>
        <w:spacing w:after="0"/>
        <w:ind w:left="0"/>
        <w:jc w:val="both"/>
      </w:pPr>
      <w:r>
        <w:rPr>
          <w:rFonts w:ascii="Times New Roman"/>
          <w:b w:val="false"/>
          <w:i w:val="false"/>
          <w:color w:val="000000"/>
          <w:sz w:val="28"/>
        </w:rPr>
        <w:t>
      13.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16"/>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7" w:id="117"/>
    <w:p>
      <w:pPr>
        <w:spacing w:after="0"/>
        <w:ind w:left="0"/>
        <w:jc w:val="both"/>
      </w:pPr>
      <w:r>
        <w:rPr>
          <w:rFonts w:ascii="Times New Roman"/>
          <w:b w:val="false"/>
          <w:i w:val="false"/>
          <w:color w:val="000000"/>
          <w:sz w:val="28"/>
        </w:rPr>
        <w:t>
      14.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 на</w:t>
            </w:r>
            <w:r>
              <w:br/>
            </w:r>
            <w:r>
              <w:rPr>
                <w:rFonts w:ascii="Times New Roman"/>
                <w:b w:val="false"/>
                <w:i w:val="false"/>
                <w:color w:val="000000"/>
                <w:sz w:val="20"/>
              </w:rPr>
              <w:t>воспитание в приемную семью и</w:t>
            </w:r>
            <w:r>
              <w:br/>
            </w:r>
            <w:r>
              <w:rPr>
                <w:rFonts w:ascii="Times New Roman"/>
                <w:b w:val="false"/>
                <w:i w:val="false"/>
                <w:color w:val="000000"/>
                <w:sz w:val="20"/>
              </w:rPr>
              <w:t>назначение выплаты денежных</w:t>
            </w:r>
            <w:r>
              <w:br/>
            </w:r>
            <w:r>
              <w:rPr>
                <w:rFonts w:ascii="Times New Roman"/>
                <w:b w:val="false"/>
                <w:i w:val="false"/>
                <w:color w:val="000000"/>
                <w:sz w:val="20"/>
              </w:rPr>
              <w:t>средств на их содержание"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от 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и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Проживающими по адресу,</w:t>
            </w:r>
            <w:r>
              <w:br/>
            </w:r>
            <w:r>
              <w:rPr>
                <w:rFonts w:ascii="Times New Roman"/>
                <w:b w:val="false"/>
                <w:i w:val="false"/>
                <w:color w:val="000000"/>
                <w:sz w:val="20"/>
              </w:rPr>
              <w:t>телефон</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p>
        </w:tc>
      </w:tr>
    </w:tbl>
    <w:bookmarkStart w:name="z1052" w:id="118"/>
    <w:p>
      <w:pPr>
        <w:spacing w:after="0"/>
        <w:ind w:left="0"/>
        <w:jc w:val="left"/>
      </w:pPr>
      <w:r>
        <w:rPr>
          <w:rFonts w:ascii="Times New Roman"/>
          <w:b/>
          <w:i w:val="false"/>
          <w:color w:val="000000"/>
        </w:rPr>
        <w:t xml:space="preserve">                                Заявление</w:t>
      </w:r>
    </w:p>
    <w:bookmarkEnd w:id="118"/>
    <w:p>
      <w:pPr>
        <w:spacing w:after="0"/>
        <w:ind w:left="0"/>
        <w:jc w:val="both"/>
      </w:pPr>
      <w:r>
        <w:rPr>
          <w:rFonts w:ascii="Times New Roman"/>
          <w:b w:val="false"/>
          <w:i w:val="false"/>
          <w:color w:val="ff0000"/>
          <w:sz w:val="28"/>
        </w:rPr>
        <w:t xml:space="preserve">
      Сноска. Приложение 1 -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Просим Вас передать на воспитание в приемную семью детей и назначить денежные</w:t>
      </w:r>
    </w:p>
    <w:p>
      <w:pPr>
        <w:spacing w:after="0"/>
        <w:ind w:left="0"/>
        <w:jc w:val="both"/>
      </w:pPr>
      <w:r>
        <w:rPr>
          <w:rFonts w:ascii="Times New Roman"/>
          <w:b w:val="false"/>
          <w:i w:val="false"/>
          <w:color w:val="000000"/>
          <w:sz w:val="28"/>
        </w:rPr>
        <w:t>средства на их содержание:</w:t>
      </w:r>
    </w:p>
    <w:p>
      <w:pPr>
        <w:spacing w:after="0"/>
        <w:ind w:left="0"/>
        <w:jc w:val="both"/>
      </w:pPr>
      <w:r>
        <w:rPr>
          <w:rFonts w:ascii="Times New Roman"/>
          <w:b w:val="false"/>
          <w:i w:val="false"/>
          <w:color w:val="000000"/>
          <w:sz w:val="28"/>
        </w:rPr>
        <w:t>1. __________________________________________________________________</w:t>
      </w:r>
    </w:p>
    <w:p>
      <w:pPr>
        <w:spacing w:after="0"/>
        <w:ind w:left="0"/>
        <w:jc w:val="both"/>
      </w:pPr>
      <w:r>
        <w:rPr>
          <w:rFonts w:ascii="Times New Roman"/>
          <w:b w:val="false"/>
          <w:i w:val="false"/>
          <w:color w:val="000000"/>
          <w:sz w:val="28"/>
        </w:rPr>
        <w:t xml:space="preserve">       указать фамилию, имя, отчество (при его наличии) и индивидуальный </w:t>
      </w:r>
    </w:p>
    <w:p>
      <w:pPr>
        <w:spacing w:after="0"/>
        <w:ind w:left="0"/>
        <w:jc w:val="both"/>
      </w:pPr>
      <w:r>
        <w:rPr>
          <w:rFonts w:ascii="Times New Roman"/>
          <w:b w:val="false"/>
          <w:i w:val="false"/>
          <w:color w:val="000000"/>
          <w:sz w:val="28"/>
        </w:rPr>
        <w:t xml:space="preserve">                         идентификационный номер детей,</w:t>
      </w:r>
    </w:p>
    <w:p>
      <w:pPr>
        <w:spacing w:after="0"/>
        <w:ind w:left="0"/>
        <w:jc w:val="both"/>
      </w:pPr>
      <w:r>
        <w:rPr>
          <w:rFonts w:ascii="Times New Roman"/>
          <w:b w:val="false"/>
          <w:i w:val="false"/>
          <w:color w:val="000000"/>
          <w:sz w:val="28"/>
        </w:rPr>
        <w:t>2. __________________________________________________________________</w:t>
      </w:r>
    </w:p>
    <w:p>
      <w:pPr>
        <w:spacing w:after="0"/>
        <w:ind w:left="0"/>
        <w:jc w:val="both"/>
      </w:pPr>
      <w:r>
        <w:rPr>
          <w:rFonts w:ascii="Times New Roman"/>
          <w:b w:val="false"/>
          <w:i w:val="false"/>
          <w:color w:val="000000"/>
          <w:sz w:val="28"/>
        </w:rPr>
        <w:t xml:space="preserve">       указать фамилию, имя, отчество (при его наличии) и индивидуальный</w:t>
      </w:r>
    </w:p>
    <w:p>
      <w:pPr>
        <w:spacing w:after="0"/>
        <w:ind w:left="0"/>
        <w:jc w:val="both"/>
      </w:pPr>
      <w:r>
        <w:rPr>
          <w:rFonts w:ascii="Times New Roman"/>
          <w:b w:val="false"/>
          <w:i w:val="false"/>
          <w:color w:val="000000"/>
          <w:sz w:val="28"/>
        </w:rPr>
        <w:t xml:space="preserve">                         идентификационный номер детей,</w:t>
      </w:r>
    </w:p>
    <w:p>
      <w:pPr>
        <w:spacing w:after="0"/>
        <w:ind w:left="0"/>
        <w:jc w:val="both"/>
      </w:pPr>
      <w:r>
        <w:rPr>
          <w:rFonts w:ascii="Times New Roman"/>
          <w:b w:val="false"/>
          <w:i w:val="false"/>
          <w:color w:val="000000"/>
          <w:sz w:val="28"/>
        </w:rPr>
        <w:t>3. __________________________________________________________________</w:t>
      </w:r>
    </w:p>
    <w:p>
      <w:pPr>
        <w:spacing w:after="0"/>
        <w:ind w:left="0"/>
        <w:jc w:val="both"/>
      </w:pPr>
      <w:r>
        <w:rPr>
          <w:rFonts w:ascii="Times New Roman"/>
          <w:b w:val="false"/>
          <w:i w:val="false"/>
          <w:color w:val="000000"/>
          <w:sz w:val="28"/>
        </w:rPr>
        <w:t xml:space="preserve">       указать фамилию, имя, отчество (при его наличии) и индивидуальный</w:t>
      </w:r>
    </w:p>
    <w:p>
      <w:pPr>
        <w:spacing w:after="0"/>
        <w:ind w:left="0"/>
        <w:jc w:val="both"/>
      </w:pPr>
      <w:r>
        <w:rPr>
          <w:rFonts w:ascii="Times New Roman"/>
          <w:b w:val="false"/>
          <w:i w:val="false"/>
          <w:color w:val="000000"/>
          <w:sz w:val="28"/>
        </w:rPr>
        <w:t xml:space="preserve">                         идентификационный номер детей,</w:t>
      </w:r>
    </w:p>
    <w:p>
      <w:pPr>
        <w:spacing w:after="0"/>
        <w:ind w:left="0"/>
        <w:jc w:val="both"/>
      </w:pPr>
      <w:r>
        <w:rPr>
          <w:rFonts w:ascii="Times New Roman"/>
          <w:b w:val="false"/>
          <w:i w:val="false"/>
          <w:color w:val="000000"/>
          <w:sz w:val="28"/>
        </w:rPr>
        <w:t>4. __________________________________________________________________</w:t>
      </w:r>
    </w:p>
    <w:p>
      <w:pPr>
        <w:spacing w:after="0"/>
        <w:ind w:left="0"/>
        <w:jc w:val="both"/>
      </w:pPr>
      <w:r>
        <w:rPr>
          <w:rFonts w:ascii="Times New Roman"/>
          <w:b w:val="false"/>
          <w:i w:val="false"/>
          <w:color w:val="000000"/>
          <w:sz w:val="28"/>
        </w:rPr>
        <w:t xml:space="preserve">       указать фамилию, имя, отчество (при его наличии) и индивидуальный</w:t>
      </w:r>
    </w:p>
    <w:p>
      <w:pPr>
        <w:spacing w:after="0"/>
        <w:ind w:left="0"/>
        <w:jc w:val="both"/>
      </w:pPr>
      <w:r>
        <w:rPr>
          <w:rFonts w:ascii="Times New Roman"/>
          <w:b w:val="false"/>
          <w:i w:val="false"/>
          <w:color w:val="000000"/>
          <w:sz w:val="28"/>
        </w:rPr>
        <w:t xml:space="preserve">             идентификационный номер детей, проживающим (и) </w:t>
      </w:r>
    </w:p>
    <w:p>
      <w:pPr>
        <w:spacing w:after="0"/>
        <w:ind w:left="0"/>
        <w:jc w:val="both"/>
      </w:pPr>
      <w:r>
        <w:rPr>
          <w:rFonts w:ascii="Times New Roman"/>
          <w:b w:val="false"/>
          <w:i w:val="false"/>
          <w:color w:val="000000"/>
          <w:sz w:val="28"/>
        </w:rPr>
        <w:t xml:space="preserve">                   (наименование организации образования):</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Против проведения обследования жилищно-бытовых условий не возражаем.</w:t>
      </w:r>
    </w:p>
    <w:p>
      <w:pPr>
        <w:spacing w:after="0"/>
        <w:ind w:left="0"/>
        <w:jc w:val="both"/>
      </w:pPr>
      <w:r>
        <w:rPr>
          <w:rFonts w:ascii="Times New Roman"/>
          <w:b w:val="false"/>
          <w:i w:val="false"/>
          <w:color w:val="000000"/>
          <w:sz w:val="28"/>
        </w:rPr>
        <w:t xml:space="preserve">       Предупрежден(а) об ответственности за предоставление недостоверных сведений и</w:t>
      </w:r>
    </w:p>
    <w:p>
      <w:pPr>
        <w:spacing w:after="0"/>
        <w:ind w:left="0"/>
        <w:jc w:val="both"/>
      </w:pPr>
      <w:r>
        <w:rPr>
          <w:rFonts w:ascii="Times New Roman"/>
          <w:b w:val="false"/>
          <w:i w:val="false"/>
          <w:color w:val="000000"/>
          <w:sz w:val="28"/>
        </w:rPr>
        <w:t>поддельных документов.</w:t>
      </w:r>
    </w:p>
    <w:p>
      <w:pPr>
        <w:spacing w:after="0"/>
        <w:ind w:left="0"/>
        <w:jc w:val="both"/>
      </w:pP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 персональных данных и их защите" тайну, содержащихся в</w:t>
      </w:r>
    </w:p>
    <w:p>
      <w:pPr>
        <w:spacing w:after="0"/>
        <w:ind w:left="0"/>
        <w:jc w:val="both"/>
      </w:pPr>
      <w:r>
        <w:rPr>
          <w:rFonts w:ascii="Times New Roman"/>
          <w:b w:val="false"/>
          <w:i w:val="false"/>
          <w:color w:val="000000"/>
          <w:sz w:val="28"/>
        </w:rPr>
        <w:t>информационных системах.</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 20__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 на</w:t>
            </w:r>
            <w:r>
              <w:br/>
            </w:r>
            <w:r>
              <w:rPr>
                <w:rFonts w:ascii="Times New Roman"/>
                <w:b w:val="false"/>
                <w:i w:val="false"/>
                <w:color w:val="000000"/>
                <w:sz w:val="20"/>
              </w:rPr>
              <w:t>воспитание в приемную семью и</w:t>
            </w:r>
            <w:r>
              <w:br/>
            </w:r>
            <w:r>
              <w:rPr>
                <w:rFonts w:ascii="Times New Roman"/>
                <w:b w:val="false"/>
                <w:i w:val="false"/>
                <w:color w:val="000000"/>
                <w:sz w:val="20"/>
              </w:rPr>
              <w:t>назначение выплаты денежных</w:t>
            </w:r>
            <w:r>
              <w:br/>
            </w:r>
            <w:r>
              <w:rPr>
                <w:rFonts w:ascii="Times New Roman"/>
                <w:b w:val="false"/>
                <w:i w:val="false"/>
                <w:color w:val="000000"/>
                <w:sz w:val="20"/>
              </w:rPr>
              <w:t>средств на их содержание"</w:t>
            </w:r>
          </w:p>
        </w:tc>
      </w:tr>
    </w:tbl>
    <w:bookmarkStart w:name="z1053" w:id="119"/>
    <w:p>
      <w:pPr>
        <w:spacing w:after="0"/>
        <w:ind w:left="0"/>
        <w:jc w:val="left"/>
      </w:pPr>
      <w:r>
        <w:rPr>
          <w:rFonts w:ascii="Times New Roman"/>
          <w:b/>
          <w:i w:val="false"/>
          <w:color w:val="000000"/>
        </w:rPr>
        <w:t xml:space="preserve"> Перечень основных требований к оказанию государственной услуги "Передача ребенка (детей) на воспитание в приемную семью и назначение выплаты денежных средств на их содержание"</w:t>
      </w:r>
    </w:p>
    <w:bookmarkEnd w:id="119"/>
    <w:p>
      <w:pPr>
        <w:spacing w:after="0"/>
        <w:ind w:left="0"/>
        <w:jc w:val="both"/>
      </w:pPr>
      <w:r>
        <w:rPr>
          <w:rFonts w:ascii="Times New Roman"/>
          <w:b w:val="false"/>
          <w:i w:val="false"/>
          <w:color w:val="ff0000"/>
          <w:sz w:val="28"/>
        </w:rPr>
        <w:t xml:space="preserve">
      Сноска. Приложение 2 -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канцелярию услугодателя;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p>
            <w:pPr>
              <w:spacing w:after="20"/>
              <w:ind w:left="20"/>
              <w:jc w:val="both"/>
            </w:pPr>
            <w:r>
              <w:rPr>
                <w:rFonts w:ascii="Times New Roman"/>
                <w:b w:val="false"/>
                <w:i w:val="false"/>
                <w:color w:val="000000"/>
                <w:sz w:val="20"/>
              </w:rPr>
              <w:t>
1) с момента сдачи документов услугодателю, а также при обращении на портал – 10 (десять)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 20 минут;</w:t>
            </w:r>
          </w:p>
          <w:p>
            <w:pPr>
              <w:spacing w:after="20"/>
              <w:ind w:left="20"/>
              <w:jc w:val="both"/>
            </w:pPr>
            <w:r>
              <w:rPr>
                <w:rFonts w:ascii="Times New Roman"/>
                <w:b w:val="false"/>
                <w:i w:val="false"/>
                <w:color w:val="000000"/>
                <w:sz w:val="20"/>
              </w:rPr>
              <w:t>
3) максимально допустимое время обслуживания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заключении договора о передаче ребенка (детей) на воспитание в приемную семью и решение о назначении выплаты денежных средств на их содержание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w:t>
            </w:r>
          </w:p>
          <w:p>
            <w:pPr>
              <w:spacing w:after="20"/>
              <w:ind w:left="20"/>
              <w:jc w:val="both"/>
            </w:pPr>
            <w:r>
              <w:rPr>
                <w:rFonts w:ascii="Times New Roman"/>
                <w:b w:val="false"/>
                <w:i w:val="false"/>
                <w:color w:val="000000"/>
                <w:sz w:val="20"/>
              </w:rPr>
              <w:t>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услугодателю:</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копию свидетельства о заключении брака, при отсутствии сведений в информационной системе "Регистрационный пункт ЗАГС" (далее – ИС ЗАГС) либо за пределами Республики Казахстан;</w:t>
            </w:r>
          </w:p>
          <w:p>
            <w:pPr>
              <w:spacing w:after="20"/>
              <w:ind w:left="20"/>
              <w:jc w:val="both"/>
            </w:pPr>
            <w:r>
              <w:rPr>
                <w:rFonts w:ascii="Times New Roman"/>
                <w:b w:val="false"/>
                <w:i w:val="false"/>
                <w:color w:val="000000"/>
                <w:sz w:val="20"/>
              </w:rPr>
              <w:t xml:space="preserve">
4) справки о состоянии здоровья услугополучателя и супруга (-и), подтверждающие отсутствие заболеваний в соответствии с перечнем,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(далее – приказ № 692) (зарегистрирован в Реестре государственной регистрации нормативных правовых актов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(далее – приказ № ҚР ДСМ-49/2020);</w:t>
            </w:r>
          </w:p>
          <w:p>
            <w:pPr>
              <w:spacing w:after="20"/>
              <w:ind w:left="20"/>
              <w:jc w:val="both"/>
            </w:pPr>
            <w:r>
              <w:rPr>
                <w:rFonts w:ascii="Times New Roman"/>
                <w:b w:val="false"/>
                <w:i w:val="false"/>
                <w:color w:val="000000"/>
                <w:sz w:val="20"/>
              </w:rPr>
              <w:t>
5) копии документов, подтверждающих право собственности на жилище или право пользования жилищем (договор аренды) услугополучателя и (или) супруга (-и);</w:t>
            </w:r>
          </w:p>
          <w:p>
            <w:pPr>
              <w:spacing w:after="20"/>
              <w:ind w:left="20"/>
              <w:jc w:val="both"/>
            </w:pPr>
            <w:r>
              <w:rPr>
                <w:rFonts w:ascii="Times New Roman"/>
                <w:b w:val="false"/>
                <w:i w:val="false"/>
                <w:color w:val="000000"/>
                <w:sz w:val="20"/>
              </w:rPr>
              <w:t>
6) копии документов, подтверждающие факт родства родственников, отчима (мачехи) к ребенку (детям);</w:t>
            </w:r>
          </w:p>
          <w:p>
            <w:pPr>
              <w:spacing w:after="20"/>
              <w:ind w:left="20"/>
              <w:jc w:val="both"/>
            </w:pPr>
            <w:r>
              <w:rPr>
                <w:rFonts w:ascii="Times New Roman"/>
                <w:b w:val="false"/>
                <w:i w:val="false"/>
                <w:color w:val="000000"/>
                <w:sz w:val="20"/>
              </w:rPr>
              <w:t>
7) сертификат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pPr>
              <w:spacing w:after="20"/>
              <w:ind w:left="20"/>
              <w:jc w:val="both"/>
            </w:pPr>
            <w:r>
              <w:rPr>
                <w:rFonts w:ascii="Times New Roman"/>
                <w:b w:val="false"/>
                <w:i w:val="false"/>
                <w:color w:val="000000"/>
                <w:sz w:val="20"/>
              </w:rPr>
              <w:t>
8) копию договора об открытии текущего счета в банке второго уровня.</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свидетельства о заключении брака, при отсутствии сведений в ИС ЗАГС либо за пределами Республики Казахстан;</w:t>
            </w:r>
          </w:p>
          <w:p>
            <w:pPr>
              <w:spacing w:after="20"/>
              <w:ind w:left="20"/>
              <w:jc w:val="both"/>
            </w:pPr>
            <w:r>
              <w:rPr>
                <w:rFonts w:ascii="Times New Roman"/>
                <w:b w:val="false"/>
                <w:i w:val="false"/>
                <w:color w:val="000000"/>
                <w:sz w:val="20"/>
              </w:rPr>
              <w:t xml:space="preserve">
3) электронная копия справки о состоянии здоровья услугополучателя и супруга (-и), подтверждающие отсутствие заболеваний в соответствии с перечнем, утвержденным </w:t>
            </w:r>
            <w:r>
              <w:rPr>
                <w:rFonts w:ascii="Times New Roman"/>
                <w:b w:val="false"/>
                <w:i w:val="false"/>
                <w:color w:val="000000"/>
                <w:sz w:val="20"/>
              </w:rPr>
              <w:t>приказом</w:t>
            </w:r>
            <w:r>
              <w:rPr>
                <w:rFonts w:ascii="Times New Roman"/>
                <w:b w:val="false"/>
                <w:i w:val="false"/>
                <w:color w:val="000000"/>
                <w:sz w:val="20"/>
              </w:rPr>
              <w:t xml:space="preserve"> № 692, а также справки об отсутствии сведений о состоянии на учете в наркологическом и психиатрическом диспансерах в соответствии с формой, утвержденной </w:t>
            </w:r>
            <w:r>
              <w:rPr>
                <w:rFonts w:ascii="Times New Roman"/>
                <w:b w:val="false"/>
                <w:i w:val="false"/>
                <w:color w:val="000000"/>
                <w:sz w:val="20"/>
              </w:rPr>
              <w:t>приказом</w:t>
            </w:r>
            <w:r>
              <w:rPr>
                <w:rFonts w:ascii="Times New Roman"/>
                <w:b w:val="false"/>
                <w:i w:val="false"/>
                <w:color w:val="000000"/>
                <w:sz w:val="20"/>
              </w:rPr>
              <w:t xml:space="preserve"> № ҚР ДСМ-49/2020;</w:t>
            </w:r>
          </w:p>
          <w:p>
            <w:pPr>
              <w:spacing w:after="20"/>
              <w:ind w:left="20"/>
              <w:jc w:val="both"/>
            </w:pPr>
            <w:r>
              <w:rPr>
                <w:rFonts w:ascii="Times New Roman"/>
                <w:b w:val="false"/>
                <w:i w:val="false"/>
                <w:color w:val="000000"/>
                <w:sz w:val="20"/>
              </w:rPr>
              <w:t>
4) электронные копии документов, подтверждающих право собственности на жилище или право пользования жилищем (договор аренды) услугополучателя и (или) супруга (-и);</w:t>
            </w:r>
          </w:p>
          <w:p>
            <w:pPr>
              <w:spacing w:after="20"/>
              <w:ind w:left="20"/>
              <w:jc w:val="both"/>
            </w:pPr>
            <w:r>
              <w:rPr>
                <w:rFonts w:ascii="Times New Roman"/>
                <w:b w:val="false"/>
                <w:i w:val="false"/>
                <w:color w:val="000000"/>
                <w:sz w:val="20"/>
              </w:rPr>
              <w:t>
5) электронную копию договора об открытии текущего счета в банке второго уровня;</w:t>
            </w:r>
          </w:p>
          <w:p>
            <w:pPr>
              <w:spacing w:after="20"/>
              <w:ind w:left="20"/>
              <w:jc w:val="both"/>
            </w:pPr>
            <w:r>
              <w:rPr>
                <w:rFonts w:ascii="Times New Roman"/>
                <w:b w:val="false"/>
                <w:i w:val="false"/>
                <w:color w:val="000000"/>
                <w:sz w:val="20"/>
              </w:rPr>
              <w:t>
6) электронные копии документов, подтверждающие факт родства родственников, отчима (мачехи) к ребенку (детям);</w:t>
            </w:r>
          </w:p>
          <w:p>
            <w:pPr>
              <w:spacing w:after="20"/>
              <w:ind w:left="20"/>
              <w:jc w:val="both"/>
            </w:pPr>
            <w:r>
              <w:rPr>
                <w:rFonts w:ascii="Times New Roman"/>
                <w:b w:val="false"/>
                <w:i w:val="false"/>
                <w:color w:val="000000"/>
                <w:sz w:val="20"/>
              </w:rPr>
              <w:t>
7) электронную копию сертификата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pPr>
              <w:spacing w:after="20"/>
              <w:ind w:left="20"/>
              <w:jc w:val="both"/>
            </w:pPr>
            <w:r>
              <w:rPr>
                <w:rFonts w:ascii="Times New Roman"/>
                <w:b w:val="false"/>
                <w:i w:val="false"/>
                <w:color w:val="000000"/>
                <w:sz w:val="20"/>
              </w:rPr>
              <w:t xml:space="preserve">
Органы, осуществляющие функции по опеке или попечительству, передают детей-сирот и детей, оставшихся без попечения родителей, родственникам, отчимам (мачехам) на воспитание в приемную семью в соответствии с требованиями </w:t>
            </w:r>
            <w:r>
              <w:rPr>
                <w:rFonts w:ascii="Times New Roman"/>
                <w:b w:val="false"/>
                <w:i w:val="false"/>
                <w:color w:val="000000"/>
                <w:sz w:val="20"/>
              </w:rPr>
              <w:t>пункта 1</w:t>
            </w:r>
            <w:r>
              <w:rPr>
                <w:rFonts w:ascii="Times New Roman"/>
                <w:b w:val="false"/>
                <w:i w:val="false"/>
                <w:color w:val="000000"/>
                <w:sz w:val="20"/>
              </w:rPr>
              <w:t xml:space="preserve"> статьи 122 Кодекса Республики Казахстан "О браке (супружестве) и семье".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несовершеннолетие услугополучателя;</w:t>
            </w:r>
          </w:p>
          <w:p>
            <w:pPr>
              <w:spacing w:after="20"/>
              <w:ind w:left="20"/>
              <w:jc w:val="both"/>
            </w:pPr>
            <w:r>
              <w:rPr>
                <w:rFonts w:ascii="Times New Roman"/>
                <w:b w:val="false"/>
                <w:i w:val="false"/>
                <w:color w:val="000000"/>
                <w:sz w:val="20"/>
              </w:rPr>
              <w:t>
2) признание судом услугополучателя недееспособным или ограниченно дееспособным;</w:t>
            </w:r>
          </w:p>
          <w:p>
            <w:pPr>
              <w:spacing w:after="20"/>
              <w:ind w:left="20"/>
              <w:jc w:val="both"/>
            </w:pPr>
            <w:r>
              <w:rPr>
                <w:rFonts w:ascii="Times New Roman"/>
                <w:b w:val="false"/>
                <w:i w:val="false"/>
                <w:color w:val="000000"/>
                <w:sz w:val="20"/>
              </w:rPr>
              <w:t>
3) лишение услугополучателя судом родительских прав или ограниченных судом в родительских правах;</w:t>
            </w:r>
          </w:p>
          <w:p>
            <w:pPr>
              <w:spacing w:after="20"/>
              <w:ind w:left="20"/>
              <w:jc w:val="both"/>
            </w:pPr>
            <w:r>
              <w:rPr>
                <w:rFonts w:ascii="Times New Roman"/>
                <w:b w:val="false"/>
                <w:i w:val="false"/>
                <w:color w:val="000000"/>
                <w:sz w:val="20"/>
              </w:rPr>
              <w:t>
4)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w:t>
            </w:r>
          </w:p>
          <w:p>
            <w:pPr>
              <w:spacing w:after="20"/>
              <w:ind w:left="20"/>
              <w:jc w:val="both"/>
            </w:pPr>
            <w:r>
              <w:rPr>
                <w:rFonts w:ascii="Times New Roman"/>
                <w:b w:val="false"/>
                <w:i w:val="false"/>
                <w:color w:val="000000"/>
                <w:sz w:val="20"/>
              </w:rPr>
              <w:t>
5) решение суда об отмене усыновления по вине бывших усыновителей;</w:t>
            </w:r>
          </w:p>
          <w:p>
            <w:pPr>
              <w:spacing w:after="20"/>
              <w:ind w:left="20"/>
              <w:jc w:val="both"/>
            </w:pPr>
            <w:r>
              <w:rPr>
                <w:rFonts w:ascii="Times New Roman"/>
                <w:b w:val="false"/>
                <w:i w:val="false"/>
                <w:color w:val="000000"/>
                <w:sz w:val="20"/>
              </w:rPr>
              <w:t>
6) наличие у услугополучателя заболеваний, препятствующих осуществлению обязанности опекуна или попечителя;</w:t>
            </w:r>
          </w:p>
          <w:p>
            <w:pPr>
              <w:spacing w:after="20"/>
              <w:ind w:left="20"/>
              <w:jc w:val="both"/>
            </w:pPr>
            <w:r>
              <w:rPr>
                <w:rFonts w:ascii="Times New Roman"/>
                <w:b w:val="false"/>
                <w:i w:val="false"/>
                <w:color w:val="000000"/>
                <w:sz w:val="20"/>
              </w:rPr>
              <w:t>
7) отсутствие у услугополучателя постоянного места жительства;</w:t>
            </w:r>
          </w:p>
          <w:p>
            <w:pPr>
              <w:spacing w:after="20"/>
              <w:ind w:left="20"/>
              <w:jc w:val="both"/>
            </w:pPr>
            <w:r>
              <w:rPr>
                <w:rFonts w:ascii="Times New Roman"/>
                <w:b w:val="false"/>
                <w:i w:val="false"/>
                <w:color w:val="000000"/>
                <w:sz w:val="20"/>
              </w:rPr>
              <w:t>
8)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13) настоящего пункта;</w:t>
            </w:r>
          </w:p>
          <w:p>
            <w:pPr>
              <w:spacing w:after="20"/>
              <w:ind w:left="20"/>
              <w:jc w:val="both"/>
            </w:pPr>
            <w:r>
              <w:rPr>
                <w:rFonts w:ascii="Times New Roman"/>
                <w:b w:val="false"/>
                <w:i w:val="false"/>
                <w:color w:val="000000"/>
                <w:sz w:val="20"/>
              </w:rPr>
              <w:t>
9) отсутствие гражданства у услугополучателя;</w:t>
            </w:r>
          </w:p>
          <w:p>
            <w:pPr>
              <w:spacing w:after="20"/>
              <w:ind w:left="20"/>
              <w:jc w:val="both"/>
            </w:pPr>
            <w:r>
              <w:rPr>
                <w:rFonts w:ascii="Times New Roman"/>
                <w:b w:val="false"/>
                <w:i w:val="false"/>
                <w:color w:val="000000"/>
                <w:sz w:val="20"/>
              </w:rPr>
              <w:t>
10)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pPr>
              <w:spacing w:after="20"/>
              <w:ind w:left="20"/>
              <w:jc w:val="both"/>
            </w:pPr>
            <w:r>
              <w:rPr>
                <w:rFonts w:ascii="Times New Roman"/>
                <w:b w:val="false"/>
                <w:i w:val="false"/>
                <w:color w:val="000000"/>
                <w:sz w:val="20"/>
              </w:rPr>
              <w:t>
11) отсутствие у услугополучателя на 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p>
          <w:p>
            <w:pPr>
              <w:spacing w:after="20"/>
              <w:ind w:left="20"/>
              <w:jc w:val="both"/>
            </w:pPr>
            <w:r>
              <w:rPr>
                <w:rFonts w:ascii="Times New Roman"/>
                <w:b w:val="false"/>
                <w:i w:val="false"/>
                <w:color w:val="000000"/>
                <w:sz w:val="20"/>
              </w:rPr>
              <w:t>
12) состояние услугополучателя на учетах в наркологическом или психоневрологическом диспансерах;</w:t>
            </w:r>
          </w:p>
          <w:p>
            <w:pPr>
              <w:spacing w:after="20"/>
              <w:ind w:left="20"/>
              <w:jc w:val="both"/>
            </w:pPr>
            <w:r>
              <w:rPr>
                <w:rFonts w:ascii="Times New Roman"/>
                <w:b w:val="false"/>
                <w:i w:val="false"/>
                <w:color w:val="000000"/>
                <w:sz w:val="20"/>
              </w:rPr>
              <w:t xml:space="preserve">
13)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0"/>
              </w:rPr>
              <w:t>статьи 35</w:t>
            </w:r>
            <w:r>
              <w:rPr>
                <w:rFonts w:ascii="Times New Roman"/>
                <w:b w:val="false"/>
                <w:i w:val="false"/>
                <w:color w:val="000000"/>
                <w:sz w:val="20"/>
              </w:rPr>
              <w:t xml:space="preserve">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pPr>
              <w:spacing w:after="20"/>
              <w:ind w:left="20"/>
              <w:jc w:val="both"/>
            </w:pPr>
            <w:r>
              <w:rPr>
                <w:rFonts w:ascii="Times New Roman"/>
                <w:b w:val="false"/>
                <w:i w:val="false"/>
                <w:color w:val="000000"/>
                <w:sz w:val="20"/>
              </w:rPr>
              <w:t xml:space="preserve">
14) услугополучатели постоянно проживающие на территории Республики Казахстан, не прошедшие психологическую подготовку в порядке, установленном </w:t>
            </w:r>
            <w:r>
              <w:rPr>
                <w:rFonts w:ascii="Times New Roman"/>
                <w:b w:val="false"/>
                <w:i w:val="false"/>
                <w:color w:val="000000"/>
                <w:sz w:val="20"/>
              </w:rPr>
              <w:t>пунктом 4</w:t>
            </w:r>
            <w:r>
              <w:rPr>
                <w:rFonts w:ascii="Times New Roman"/>
                <w:b w:val="false"/>
                <w:i w:val="false"/>
                <w:color w:val="000000"/>
                <w:sz w:val="20"/>
              </w:rPr>
              <w:t xml:space="preserve"> статьи 91 Кодекса Республики Казахстан "О браке (супружестве) и семье" (за исключением близких родственников);</w:t>
            </w:r>
          </w:p>
          <w:p>
            <w:pPr>
              <w:spacing w:after="20"/>
              <w:ind w:left="20"/>
              <w:jc w:val="both"/>
            </w:pPr>
            <w:r>
              <w:rPr>
                <w:rFonts w:ascii="Times New Roman"/>
                <w:b w:val="false"/>
                <w:i w:val="false"/>
                <w:color w:val="000000"/>
                <w:sz w:val="20"/>
              </w:rPr>
              <w:t>
15)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16)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xml:space="preserve">
17)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 на</w:t>
            </w:r>
            <w:r>
              <w:br/>
            </w:r>
            <w:r>
              <w:rPr>
                <w:rFonts w:ascii="Times New Roman"/>
                <w:b w:val="false"/>
                <w:i w:val="false"/>
                <w:color w:val="000000"/>
                <w:sz w:val="20"/>
              </w:rPr>
              <w:t>воспитание в приемную семью и</w:t>
            </w:r>
            <w:r>
              <w:br/>
            </w:r>
            <w:r>
              <w:rPr>
                <w:rFonts w:ascii="Times New Roman"/>
                <w:b w:val="false"/>
                <w:i w:val="false"/>
                <w:color w:val="000000"/>
                <w:sz w:val="20"/>
              </w:rPr>
              <w:t>назначение выплаты денежных</w:t>
            </w:r>
            <w:r>
              <w:br/>
            </w:r>
            <w:r>
              <w:rPr>
                <w:rFonts w:ascii="Times New Roman"/>
                <w:b w:val="false"/>
                <w:i w:val="false"/>
                <w:color w:val="000000"/>
                <w:sz w:val="20"/>
              </w:rPr>
              <w:t>средств на их содержание"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_______________________</w:t>
            </w:r>
            <w:r>
              <w:br/>
            </w:r>
            <w:r>
              <w:rPr>
                <w:rFonts w:ascii="Times New Roman"/>
                <w:b w:val="false"/>
                <w:i w:val="false"/>
                <w:color w:val="000000"/>
                <w:sz w:val="20"/>
              </w:rPr>
              <w:t>(управления образования</w:t>
            </w:r>
            <w:r>
              <w:br/>
            </w:r>
            <w:r>
              <w:rPr>
                <w:rFonts w:ascii="Times New Roman"/>
                <w:b w:val="false"/>
                <w:i w:val="false"/>
                <w:color w:val="000000"/>
                <w:sz w:val="20"/>
              </w:rPr>
              <w:t>городов республиканского</w:t>
            </w:r>
            <w:r>
              <w:br/>
            </w:r>
            <w:r>
              <w:rPr>
                <w:rFonts w:ascii="Times New Roman"/>
                <w:b w:val="false"/>
                <w:i w:val="false"/>
                <w:color w:val="000000"/>
                <w:sz w:val="20"/>
              </w:rPr>
              <w:t>значения и столицы, отделы</w:t>
            </w:r>
            <w:r>
              <w:br/>
            </w:r>
            <w:r>
              <w:rPr>
                <w:rFonts w:ascii="Times New Roman"/>
                <w:b w:val="false"/>
                <w:i w:val="false"/>
                <w:color w:val="000000"/>
                <w:sz w:val="20"/>
              </w:rPr>
              <w:t>образования районов, городов</w:t>
            </w:r>
            <w:r>
              <w:br/>
            </w:r>
            <w:r>
              <w:rPr>
                <w:rFonts w:ascii="Times New Roman"/>
                <w:b w:val="false"/>
                <w:i w:val="false"/>
                <w:color w:val="000000"/>
                <w:sz w:val="20"/>
              </w:rPr>
              <w:t>областного значения)</w:t>
            </w:r>
          </w:p>
        </w:tc>
      </w:tr>
    </w:tbl>
    <w:bookmarkStart w:name="z1055" w:id="120"/>
    <w:p>
      <w:pPr>
        <w:spacing w:after="0"/>
        <w:ind w:left="0"/>
        <w:jc w:val="left"/>
      </w:pPr>
      <w:r>
        <w:rPr>
          <w:rFonts w:ascii="Times New Roman"/>
          <w:b/>
          <w:i w:val="false"/>
          <w:color w:val="000000"/>
        </w:rPr>
        <w:t xml:space="preserve">                                Уведомление</w:t>
      </w:r>
      <w:r>
        <w:br/>
      </w:r>
      <w:r>
        <w:rPr>
          <w:rFonts w:ascii="Times New Roman"/>
          <w:b/>
          <w:i w:val="false"/>
          <w:color w:val="000000"/>
        </w:rPr>
        <w:t xml:space="preserve">              о заключении договора о передаче ребенка (детей)</w:t>
      </w:r>
      <w:r>
        <w:br/>
      </w:r>
      <w:r>
        <w:rPr>
          <w:rFonts w:ascii="Times New Roman"/>
          <w:b/>
          <w:i w:val="false"/>
          <w:color w:val="000000"/>
        </w:rPr>
        <w:t xml:space="preserve">                   на воспитание в приемную семью</w:t>
      </w:r>
    </w:p>
    <w:bookmarkEnd w:id="120"/>
    <w:p>
      <w:pPr>
        <w:spacing w:after="0"/>
        <w:ind w:left="0"/>
        <w:jc w:val="both"/>
      </w:pPr>
      <w:r>
        <w:rPr>
          <w:rFonts w:ascii="Times New Roman"/>
          <w:b w:val="false"/>
          <w:i w:val="false"/>
          <w:color w:val="ff0000"/>
          <w:sz w:val="28"/>
        </w:rPr>
        <w:t xml:space="preserve">
      Сноска. Приложение 3 -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индивидуальный</w:t>
      </w:r>
    </w:p>
    <w:p>
      <w:pPr>
        <w:spacing w:after="0"/>
        <w:ind w:left="0"/>
        <w:jc w:val="both"/>
      </w:pPr>
      <w:r>
        <w:rPr>
          <w:rFonts w:ascii="Times New Roman"/>
          <w:b w:val="false"/>
          <w:i w:val="false"/>
          <w:color w:val="000000"/>
          <w:sz w:val="28"/>
        </w:rPr>
        <w:t xml:space="preserve">                   идентификационный номер услугополучателя)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(дата рождения услугополучателя)</w:t>
      </w:r>
    </w:p>
    <w:p>
      <w:pPr>
        <w:spacing w:after="0"/>
        <w:ind w:left="0"/>
        <w:jc w:val="both"/>
      </w:pPr>
      <w:r>
        <w:rPr>
          <w:rFonts w:ascii="Times New Roman"/>
          <w:b w:val="false"/>
          <w:i w:val="false"/>
          <w:color w:val="000000"/>
          <w:sz w:val="28"/>
        </w:rPr>
        <w:t xml:space="preserve">       Для заключения договора о передаче ребенка (детей) на воспитание в приемную</w:t>
      </w:r>
    </w:p>
    <w:p>
      <w:pPr>
        <w:spacing w:after="0"/>
        <w:ind w:left="0"/>
        <w:jc w:val="both"/>
      </w:pPr>
      <w:r>
        <w:rPr>
          <w:rFonts w:ascii="Times New Roman"/>
          <w:b w:val="false"/>
          <w:i w:val="false"/>
          <w:color w:val="000000"/>
          <w:sz w:val="28"/>
        </w:rPr>
        <w:t>семью Вам необходимо обратиться в___________________________ (управления</w:t>
      </w:r>
    </w:p>
    <w:p>
      <w:pPr>
        <w:spacing w:after="0"/>
        <w:ind w:left="0"/>
        <w:jc w:val="both"/>
      </w:pPr>
      <w:r>
        <w:rPr>
          <w:rFonts w:ascii="Times New Roman"/>
          <w:b w:val="false"/>
          <w:i w:val="false"/>
          <w:color w:val="000000"/>
          <w:sz w:val="28"/>
        </w:rPr>
        <w:t>образования городов республиканского значения и столицы, отделы образования районов,</w:t>
      </w:r>
    </w:p>
    <w:p>
      <w:pPr>
        <w:spacing w:after="0"/>
        <w:ind w:left="0"/>
        <w:jc w:val="both"/>
      </w:pPr>
      <w:r>
        <w:rPr>
          <w:rFonts w:ascii="Times New Roman"/>
          <w:b w:val="false"/>
          <w:i w:val="false"/>
          <w:color w:val="000000"/>
          <w:sz w:val="28"/>
        </w:rPr>
        <w:t>городов областного значения), находящийся по адресу _____________________________</w:t>
      </w:r>
    </w:p>
    <w:p>
      <w:pPr>
        <w:spacing w:after="0"/>
        <w:ind w:left="0"/>
        <w:jc w:val="both"/>
      </w:pPr>
      <w:r>
        <w:rPr>
          <w:rFonts w:ascii="Times New Roman"/>
          <w:b w:val="false"/>
          <w:i w:val="false"/>
          <w:color w:val="000000"/>
          <w:sz w:val="28"/>
        </w:rPr>
        <w:t xml:space="preserve">                                                       (адрес органа).</w:t>
      </w:r>
    </w:p>
    <w:p>
      <w:pPr>
        <w:spacing w:after="0"/>
        <w:ind w:left="0"/>
        <w:jc w:val="both"/>
      </w:pPr>
      <w:r>
        <w:rPr>
          <w:rFonts w:ascii="Times New Roman"/>
          <w:b w:val="false"/>
          <w:i w:val="false"/>
          <w:color w:val="000000"/>
          <w:sz w:val="28"/>
        </w:rPr>
        <w:t>Уведомление 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 на</w:t>
            </w:r>
            <w:r>
              <w:br/>
            </w:r>
            <w:r>
              <w:rPr>
                <w:rFonts w:ascii="Times New Roman"/>
                <w:b w:val="false"/>
                <w:i w:val="false"/>
                <w:color w:val="000000"/>
                <w:sz w:val="20"/>
              </w:rPr>
              <w:t>воспитание в приемную семью и</w:t>
            </w:r>
            <w:r>
              <w:br/>
            </w:r>
            <w:r>
              <w:rPr>
                <w:rFonts w:ascii="Times New Roman"/>
                <w:b w:val="false"/>
                <w:i w:val="false"/>
                <w:color w:val="000000"/>
                <w:sz w:val="20"/>
              </w:rPr>
              <w:t>назначение выплаты денежных</w:t>
            </w:r>
            <w:r>
              <w:br/>
            </w:r>
            <w:r>
              <w:rPr>
                <w:rFonts w:ascii="Times New Roman"/>
                <w:b w:val="false"/>
                <w:i w:val="false"/>
                <w:color w:val="000000"/>
                <w:sz w:val="20"/>
              </w:rPr>
              <w:t>средств на их содержание"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7" w:id="121"/>
    <w:p>
      <w:pPr>
        <w:spacing w:after="0"/>
        <w:ind w:left="0"/>
        <w:jc w:val="left"/>
      </w:pPr>
      <w:r>
        <w:rPr>
          <w:rFonts w:ascii="Times New Roman"/>
          <w:b/>
          <w:i w:val="false"/>
          <w:color w:val="000000"/>
        </w:rPr>
        <w:t xml:space="preserve">                                ДОГОВОР</w:t>
      </w:r>
      <w:r>
        <w:br/>
      </w:r>
      <w:r>
        <w:rPr>
          <w:rFonts w:ascii="Times New Roman"/>
          <w:b/>
          <w:i w:val="false"/>
          <w:color w:val="000000"/>
        </w:rPr>
        <w:t xml:space="preserve">             о передаче ребенка (детей) на воспитание в приемную семью</w:t>
      </w:r>
    </w:p>
    <w:bookmarkEnd w:id="121"/>
    <w:p>
      <w:pPr>
        <w:spacing w:after="0"/>
        <w:ind w:left="0"/>
        <w:jc w:val="both"/>
      </w:pPr>
      <w:r>
        <w:rPr>
          <w:rFonts w:ascii="Times New Roman"/>
          <w:b w:val="false"/>
          <w:i w:val="false"/>
          <w:color w:val="ff0000"/>
          <w:sz w:val="28"/>
        </w:rPr>
        <w:t xml:space="preserve">
      Сноска. Приложение 4 -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город/район № 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20___ года</w:t>
            </w:r>
          </w:p>
        </w:tc>
      </w:tr>
    </w:tbl>
    <w:p>
      <w:pPr>
        <w:spacing w:after="0"/>
        <w:ind w:left="0"/>
        <w:jc w:val="both"/>
      </w:pPr>
      <w:bookmarkStart w:name="z1058" w:id="122"/>
      <w:r>
        <w:rPr>
          <w:rFonts w:ascii="Times New Roman"/>
          <w:b w:val="false"/>
          <w:i w:val="false"/>
          <w:color w:val="000000"/>
          <w:sz w:val="28"/>
        </w:rPr>
        <w:t>
      Орган, осуществляющий функции по опеке или попечительству _____________</w:t>
      </w:r>
    </w:p>
    <w:bookmarkEnd w:id="122"/>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(наименование органа) действующий на основании </w:t>
      </w:r>
      <w:r>
        <w:rPr>
          <w:rFonts w:ascii="Times New Roman"/>
          <w:b w:val="false"/>
          <w:i w:val="false"/>
          <w:color w:val="000000"/>
          <w:sz w:val="28"/>
        </w:rPr>
        <w:t>статьи 132-2</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Республики Казахстан "О браке (супружестве) и семье", в лице 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и фамилия, имя, отчество (при его наличии)</w:t>
      </w:r>
    </w:p>
    <w:p>
      <w:pPr>
        <w:spacing w:after="0"/>
        <w:ind w:left="0"/>
        <w:jc w:val="both"/>
      </w:pPr>
      <w:r>
        <w:rPr>
          <w:rFonts w:ascii="Times New Roman"/>
          <w:b w:val="false"/>
          <w:i w:val="false"/>
          <w:color w:val="000000"/>
          <w:sz w:val="28"/>
        </w:rPr>
        <w:t xml:space="preserve">                   уполномоченного должностного лица)</w:t>
      </w:r>
    </w:p>
    <w:p>
      <w:pPr>
        <w:spacing w:after="0"/>
        <w:ind w:left="0"/>
        <w:jc w:val="both"/>
      </w:pPr>
      <w:r>
        <w:rPr>
          <w:rFonts w:ascii="Times New Roman"/>
          <w:b w:val="false"/>
          <w:i w:val="false"/>
          <w:color w:val="000000"/>
          <w:sz w:val="28"/>
        </w:rPr>
        <w:t>а также 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образования для детей-сирот и детей, оставшихся без</w:t>
      </w:r>
    </w:p>
    <w:p>
      <w:pPr>
        <w:spacing w:after="0"/>
        <w:ind w:left="0"/>
        <w:jc w:val="both"/>
      </w:pPr>
      <w:r>
        <w:rPr>
          <w:rFonts w:ascii="Times New Roman"/>
          <w:b w:val="false"/>
          <w:i w:val="false"/>
          <w:color w:val="000000"/>
          <w:sz w:val="28"/>
        </w:rPr>
        <w:t xml:space="preserve">                         попечения родителей)</w:t>
      </w:r>
    </w:p>
    <w:p>
      <w:pPr>
        <w:spacing w:after="0"/>
        <w:ind w:left="0"/>
        <w:jc w:val="both"/>
      </w:pPr>
      <w:r>
        <w:rPr>
          <w:rFonts w:ascii="Times New Roman"/>
          <w:b w:val="false"/>
          <w:i w:val="false"/>
          <w:color w:val="000000"/>
          <w:sz w:val="28"/>
        </w:rPr>
        <w:t>в лице _________________________________________________________________________</w:t>
      </w:r>
    </w:p>
    <w:p>
      <w:pPr>
        <w:spacing w:after="0"/>
        <w:ind w:left="0"/>
        <w:jc w:val="both"/>
      </w:pPr>
      <w:r>
        <w:rPr>
          <w:rFonts w:ascii="Times New Roman"/>
          <w:b w:val="false"/>
          <w:i w:val="false"/>
          <w:color w:val="000000"/>
          <w:sz w:val="28"/>
        </w:rPr>
        <w:t xml:space="preserve">             (должность и фамилия, имя, отчество (при его наличии) уполномоченного</w:t>
      </w:r>
    </w:p>
    <w:p>
      <w:pPr>
        <w:spacing w:after="0"/>
        <w:ind w:left="0"/>
        <w:jc w:val="both"/>
      </w:pPr>
      <w:r>
        <w:rPr>
          <w:rFonts w:ascii="Times New Roman"/>
          <w:b w:val="false"/>
          <w:i w:val="false"/>
          <w:color w:val="000000"/>
          <w:sz w:val="28"/>
        </w:rPr>
        <w:t xml:space="preserve">                               должностного лица) </w:t>
      </w:r>
    </w:p>
    <w:p>
      <w:pPr>
        <w:spacing w:after="0"/>
        <w:ind w:left="0"/>
        <w:jc w:val="both"/>
      </w:pPr>
      <w:r>
        <w:rPr>
          <w:rFonts w:ascii="Times New Roman"/>
          <w:b w:val="false"/>
          <w:i w:val="false"/>
          <w:color w:val="000000"/>
          <w:sz w:val="28"/>
        </w:rPr>
        <w:t>и приемные родители 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номер документа ________________________________________________________________</w:t>
      </w:r>
    </w:p>
    <w:p>
      <w:pPr>
        <w:spacing w:after="0"/>
        <w:ind w:left="0"/>
        <w:jc w:val="both"/>
      </w:pPr>
      <w:r>
        <w:rPr>
          <w:rFonts w:ascii="Times New Roman"/>
          <w:b w:val="false"/>
          <w:i w:val="false"/>
          <w:color w:val="000000"/>
          <w:sz w:val="28"/>
        </w:rPr>
        <w:t>удостоверяющий личность, когда и кем выдан и адрес проживания) заключили настоящий</w:t>
      </w:r>
    </w:p>
    <w:p>
      <w:pPr>
        <w:spacing w:after="0"/>
        <w:ind w:left="0"/>
        <w:jc w:val="both"/>
      </w:pPr>
      <w:r>
        <w:rPr>
          <w:rFonts w:ascii="Times New Roman"/>
          <w:b w:val="false"/>
          <w:i w:val="false"/>
          <w:color w:val="000000"/>
          <w:sz w:val="28"/>
        </w:rPr>
        <w:t>Договор о нижеследующем</w:t>
      </w:r>
    </w:p>
    <w:p>
      <w:pPr>
        <w:spacing w:after="0"/>
        <w:ind w:left="0"/>
        <w:jc w:val="both"/>
      </w:pPr>
      <w:r>
        <w:rPr>
          <w:rFonts w:ascii="Times New Roman"/>
          <w:b w:val="false"/>
          <w:i w:val="false"/>
          <w:color w:val="000000"/>
          <w:sz w:val="28"/>
        </w:rPr>
        <w:t xml:space="preserve">                               1. Предмет договора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Орган, осуществляющий функции по опеке или попечительству, передает из</w:t>
      </w:r>
    </w:p>
    <w:p>
      <w:pPr>
        <w:spacing w:after="0"/>
        <w:ind w:left="0"/>
        <w:jc w:val="both"/>
      </w:pPr>
      <w:r>
        <w:rPr>
          <w:rFonts w:ascii="Times New Roman"/>
          <w:b w:val="false"/>
          <w:i w:val="false"/>
          <w:color w:val="000000"/>
          <w:sz w:val="28"/>
        </w:rPr>
        <w:t>организации образования для детей-сирот и детей, оставшихся без попечения родителей на</w:t>
      </w:r>
    </w:p>
    <w:p>
      <w:pPr>
        <w:spacing w:after="0"/>
        <w:ind w:left="0"/>
        <w:jc w:val="both"/>
      </w:pPr>
      <w:r>
        <w:rPr>
          <w:rFonts w:ascii="Times New Roman"/>
          <w:b w:val="false"/>
          <w:i w:val="false"/>
          <w:color w:val="000000"/>
          <w:sz w:val="28"/>
        </w:rPr>
        <w:t>воспитание в приемную семью ребенка_____________________________________________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дата рождения, номер свидетельства о рождении _____________________________________</w:t>
      </w:r>
    </w:p>
    <w:p>
      <w:pPr>
        <w:spacing w:after="0"/>
        <w:ind w:left="0"/>
        <w:jc w:val="both"/>
      </w:pPr>
      <w:r>
        <w:rPr>
          <w:rFonts w:ascii="Times New Roman"/>
          <w:b w:val="false"/>
          <w:i w:val="false"/>
          <w:color w:val="000000"/>
          <w:sz w:val="28"/>
        </w:rPr>
        <w:t xml:space="preserve">                          или документа удостоверяющий личность, кем и когда выдано)</w:t>
      </w:r>
    </w:p>
    <w:p>
      <w:pPr>
        <w:spacing w:after="0"/>
        <w:ind w:left="0"/>
        <w:jc w:val="both"/>
      </w:pPr>
      <w:r>
        <w:rPr>
          <w:rFonts w:ascii="Times New Roman"/>
          <w:b w:val="false"/>
          <w:i w:val="false"/>
          <w:color w:val="000000"/>
          <w:sz w:val="28"/>
        </w:rPr>
        <w:t xml:space="preserve">                               2. Права и обязанности сторон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Орган, осуществляющий функции по опеке или попечительству, обязуется: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осуществлять контроль за расходованием средств, выделенных на содержание</w:t>
      </w:r>
    </w:p>
    <w:p>
      <w:pPr>
        <w:spacing w:after="0"/>
        <w:ind w:left="0"/>
        <w:jc w:val="both"/>
      </w:pPr>
      <w:r>
        <w:rPr>
          <w:rFonts w:ascii="Times New Roman"/>
          <w:b w:val="false"/>
          <w:i w:val="false"/>
          <w:color w:val="000000"/>
          <w:sz w:val="28"/>
        </w:rPr>
        <w:t>детей, а также по управлению их имуществом;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рекомендовать формы и методы обучения и воспитания, оказывать помощь в</w:t>
      </w:r>
    </w:p>
    <w:p>
      <w:pPr>
        <w:spacing w:after="0"/>
        <w:ind w:left="0"/>
        <w:jc w:val="both"/>
      </w:pPr>
      <w:r>
        <w:rPr>
          <w:rFonts w:ascii="Times New Roman"/>
          <w:b w:val="false"/>
          <w:i w:val="false"/>
          <w:color w:val="000000"/>
          <w:sz w:val="28"/>
        </w:rPr>
        <w:t>реализации прав и законных интересов приемных детей;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ежемесячно, не позднее 15-го числа каждого месяца, перечислять на банковские</w:t>
      </w:r>
    </w:p>
    <w:p>
      <w:pPr>
        <w:spacing w:after="0"/>
        <w:ind w:left="0"/>
        <w:jc w:val="both"/>
      </w:pPr>
      <w:r>
        <w:rPr>
          <w:rFonts w:ascii="Times New Roman"/>
          <w:b w:val="false"/>
          <w:i w:val="false"/>
          <w:color w:val="000000"/>
          <w:sz w:val="28"/>
        </w:rPr>
        <w:t>счета приемных родителей денежные средства на содержание ребенка, исходя из</w:t>
      </w:r>
    </w:p>
    <w:p>
      <w:pPr>
        <w:spacing w:after="0"/>
        <w:ind w:left="0"/>
        <w:jc w:val="both"/>
      </w:pPr>
      <w:r>
        <w:rPr>
          <w:rFonts w:ascii="Times New Roman"/>
          <w:b w:val="false"/>
          <w:i w:val="false"/>
          <w:color w:val="000000"/>
          <w:sz w:val="28"/>
        </w:rPr>
        <w:t>установленных норм, предусмотренных законодательством;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рассматривать споры и определять порядок общения приемного ребенка (детей) с</w:t>
      </w:r>
    </w:p>
    <w:p>
      <w:pPr>
        <w:spacing w:after="0"/>
        <w:ind w:left="0"/>
        <w:jc w:val="both"/>
      </w:pPr>
      <w:r>
        <w:rPr>
          <w:rFonts w:ascii="Times New Roman"/>
          <w:b w:val="false"/>
          <w:i w:val="false"/>
          <w:color w:val="000000"/>
          <w:sz w:val="28"/>
        </w:rPr>
        <w:t>близкими родственниками исходя из интересов ребенка (детей);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при обнаружении ненадлежащего исполнения приемными родителями обязанностей</w:t>
      </w:r>
    </w:p>
    <w:p>
      <w:pPr>
        <w:spacing w:after="0"/>
        <w:ind w:left="0"/>
        <w:jc w:val="both"/>
      </w:pPr>
      <w:r>
        <w:rPr>
          <w:rFonts w:ascii="Times New Roman"/>
          <w:b w:val="false"/>
          <w:i w:val="false"/>
          <w:color w:val="000000"/>
          <w:sz w:val="28"/>
        </w:rPr>
        <w:t>по охране имущества приемных детей и управлению их имуществом (порча,</w:t>
      </w:r>
    </w:p>
    <w:p>
      <w:pPr>
        <w:spacing w:after="0"/>
        <w:ind w:left="0"/>
        <w:jc w:val="both"/>
      </w:pPr>
      <w:r>
        <w:rPr>
          <w:rFonts w:ascii="Times New Roman"/>
          <w:b w:val="false"/>
          <w:i w:val="false"/>
          <w:color w:val="000000"/>
          <w:sz w:val="28"/>
        </w:rPr>
        <w:t>ненадлежащее хранение имущества, расходование имущества не по назначению, совершение</w:t>
      </w:r>
    </w:p>
    <w:p>
      <w:pPr>
        <w:spacing w:after="0"/>
        <w:ind w:left="0"/>
        <w:jc w:val="both"/>
      </w:pPr>
      <w:r>
        <w:rPr>
          <w:rFonts w:ascii="Times New Roman"/>
          <w:b w:val="false"/>
          <w:i w:val="false"/>
          <w:color w:val="000000"/>
          <w:sz w:val="28"/>
        </w:rPr>
        <w:t>действий, повлекших за собой уменьшение стоимости имущества приемных детей) орган</w:t>
      </w:r>
    </w:p>
    <w:p>
      <w:pPr>
        <w:spacing w:after="0"/>
        <w:ind w:left="0"/>
        <w:jc w:val="both"/>
      </w:pPr>
      <w:r>
        <w:rPr>
          <w:rFonts w:ascii="Times New Roman"/>
          <w:b w:val="false"/>
          <w:i w:val="false"/>
          <w:color w:val="000000"/>
          <w:sz w:val="28"/>
        </w:rPr>
        <w:t>опеки и попечительства обязан составить об этом акт и предъявить требование к приемным</w:t>
      </w:r>
    </w:p>
    <w:p>
      <w:pPr>
        <w:spacing w:after="0"/>
        <w:ind w:left="0"/>
        <w:jc w:val="both"/>
      </w:pPr>
      <w:r>
        <w:rPr>
          <w:rFonts w:ascii="Times New Roman"/>
          <w:b w:val="false"/>
          <w:i w:val="false"/>
          <w:color w:val="000000"/>
          <w:sz w:val="28"/>
        </w:rPr>
        <w:t>родителям о возмещении убытков, причиненных приемным детям.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Орган, осуществляющий функции по опеке или попечительству, имеет право: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запрашивать у приемных родителей информацию, необходимую для</w:t>
      </w:r>
    </w:p>
    <w:p>
      <w:pPr>
        <w:spacing w:after="0"/>
        <w:ind w:left="0"/>
        <w:jc w:val="both"/>
      </w:pPr>
      <w:r>
        <w:rPr>
          <w:rFonts w:ascii="Times New Roman"/>
          <w:b w:val="false"/>
          <w:i w:val="false"/>
          <w:color w:val="000000"/>
          <w:sz w:val="28"/>
        </w:rPr>
        <w:t>осуществления органом прав и обязанностей по настоящему Договору;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обязать приемных родителей устранить нарушенные права и законные интересы</w:t>
      </w:r>
    </w:p>
    <w:p>
      <w:pPr>
        <w:spacing w:after="0"/>
        <w:ind w:left="0"/>
        <w:jc w:val="both"/>
      </w:pPr>
      <w:r>
        <w:rPr>
          <w:rFonts w:ascii="Times New Roman"/>
          <w:b w:val="false"/>
          <w:i w:val="false"/>
          <w:color w:val="000000"/>
          <w:sz w:val="28"/>
        </w:rPr>
        <w:t>приемных детей;</w:t>
      </w:r>
    </w:p>
    <w:p>
      <w:pPr>
        <w:spacing w:after="0"/>
        <w:ind w:left="0"/>
        <w:jc w:val="both"/>
      </w:pPr>
      <w:bookmarkStart w:name="z1068" w:id="123"/>
      <w:r>
        <w:rPr>
          <w:rFonts w:ascii="Times New Roman"/>
          <w:b w:val="false"/>
          <w:i w:val="false"/>
          <w:color w:val="000000"/>
          <w:sz w:val="28"/>
        </w:rPr>
        <w:t>
      3) отстранить приемных родителей от исполнения возложенных на них обязанностей в случаях:</w:t>
      </w:r>
    </w:p>
    <w:bookmarkEnd w:id="123"/>
    <w:p>
      <w:pPr>
        <w:spacing w:after="0"/>
        <w:ind w:left="0"/>
        <w:jc w:val="both"/>
      </w:pPr>
      <w:r>
        <w:rPr>
          <w:rFonts w:ascii="Times New Roman"/>
          <w:b w:val="false"/>
          <w:i w:val="false"/>
          <w:color w:val="000000"/>
          <w:sz w:val="28"/>
        </w:rPr>
        <w:t xml:space="preserve">       - ненадлежащего исполнения возложенных на них обязанностей;</w:t>
      </w:r>
    </w:p>
    <w:p>
      <w:pPr>
        <w:spacing w:after="0"/>
        <w:ind w:left="0"/>
        <w:jc w:val="both"/>
      </w:pPr>
      <w:r>
        <w:rPr>
          <w:rFonts w:ascii="Times New Roman"/>
          <w:b w:val="false"/>
          <w:i w:val="false"/>
          <w:color w:val="000000"/>
          <w:sz w:val="28"/>
        </w:rPr>
        <w:t xml:space="preserve">       - нарушения прав и законных интересов приемных детей, в том числе при</w:t>
      </w:r>
    </w:p>
    <w:p>
      <w:pPr>
        <w:spacing w:after="0"/>
        <w:ind w:left="0"/>
        <w:jc w:val="both"/>
      </w:pPr>
      <w:r>
        <w:rPr>
          <w:rFonts w:ascii="Times New Roman"/>
          <w:b w:val="false"/>
          <w:i w:val="false"/>
          <w:color w:val="000000"/>
          <w:sz w:val="28"/>
        </w:rPr>
        <w:t>осуществлении приемными родителями действий в корыстных целях либо при оставлении</w:t>
      </w:r>
    </w:p>
    <w:p>
      <w:pPr>
        <w:spacing w:after="0"/>
        <w:ind w:left="0"/>
        <w:jc w:val="both"/>
      </w:pPr>
      <w:r>
        <w:rPr>
          <w:rFonts w:ascii="Times New Roman"/>
          <w:b w:val="false"/>
          <w:i w:val="false"/>
          <w:color w:val="000000"/>
          <w:sz w:val="28"/>
        </w:rPr>
        <w:t>приемных детей без надзора и необходимой помощи.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Организации образования для детей-сирот и детей, оставшихся без попечения</w:t>
      </w:r>
    </w:p>
    <w:p>
      <w:pPr>
        <w:spacing w:after="0"/>
        <w:ind w:left="0"/>
        <w:jc w:val="both"/>
      </w:pPr>
      <w:r>
        <w:rPr>
          <w:rFonts w:ascii="Times New Roman"/>
          <w:b w:val="false"/>
          <w:i w:val="false"/>
          <w:color w:val="000000"/>
          <w:sz w:val="28"/>
        </w:rPr>
        <w:t>родителей обязаны: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предоставлять приемным родителям сведения о ребенке согласно перечню</w:t>
      </w:r>
    </w:p>
    <w:p>
      <w:pPr>
        <w:spacing w:after="0"/>
        <w:ind w:left="0"/>
        <w:jc w:val="both"/>
      </w:pPr>
      <w:r>
        <w:rPr>
          <w:rFonts w:ascii="Times New Roman"/>
          <w:b w:val="false"/>
          <w:i w:val="false"/>
          <w:color w:val="000000"/>
          <w:sz w:val="28"/>
        </w:rPr>
        <w:t>установленному Положением о приемной семье;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оказывать психолого-педагогическое сопровождение приемной семьи.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Организации образования для детей-сирот и детей, оставшихся без попечения</w:t>
      </w:r>
    </w:p>
    <w:p>
      <w:pPr>
        <w:spacing w:after="0"/>
        <w:ind w:left="0"/>
        <w:jc w:val="both"/>
      </w:pPr>
      <w:r>
        <w:rPr>
          <w:rFonts w:ascii="Times New Roman"/>
          <w:b w:val="false"/>
          <w:i w:val="false"/>
          <w:color w:val="000000"/>
          <w:sz w:val="28"/>
        </w:rPr>
        <w:t>родителей имеют право посещать приемную семью не реже 1 раза в шесть месяцев, с целью</w:t>
      </w:r>
    </w:p>
    <w:p>
      <w:pPr>
        <w:spacing w:after="0"/>
        <w:ind w:left="0"/>
        <w:jc w:val="both"/>
      </w:pPr>
      <w:r>
        <w:rPr>
          <w:rFonts w:ascii="Times New Roman"/>
          <w:b w:val="false"/>
          <w:i w:val="false"/>
          <w:color w:val="000000"/>
          <w:sz w:val="28"/>
        </w:rPr>
        <w:t>контроля за условиями содержания, воспитания и обучения ребенка.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Приемные родители обязаны: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воспитывать приемных детей, заботиться об их здоровье, нравственном и</w:t>
      </w:r>
    </w:p>
    <w:p>
      <w:pPr>
        <w:spacing w:after="0"/>
        <w:ind w:left="0"/>
        <w:jc w:val="both"/>
      </w:pPr>
      <w:r>
        <w:rPr>
          <w:rFonts w:ascii="Times New Roman"/>
          <w:b w:val="false"/>
          <w:i w:val="false"/>
          <w:color w:val="000000"/>
          <w:sz w:val="28"/>
        </w:rPr>
        <w:t>физическом развитии, создавать необходимые условия для получения образования и</w:t>
      </w:r>
    </w:p>
    <w:p>
      <w:pPr>
        <w:spacing w:after="0"/>
        <w:ind w:left="0"/>
        <w:jc w:val="both"/>
      </w:pPr>
      <w:r>
        <w:rPr>
          <w:rFonts w:ascii="Times New Roman"/>
          <w:b w:val="false"/>
          <w:i w:val="false"/>
          <w:color w:val="000000"/>
          <w:sz w:val="28"/>
        </w:rPr>
        <w:t>подготовки к самостоятельной жизни;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соблюдать и защищать права и законные интересы приемных детей, в т.ч в</w:t>
      </w:r>
    </w:p>
    <w:p>
      <w:pPr>
        <w:spacing w:after="0"/>
        <w:ind w:left="0"/>
        <w:jc w:val="both"/>
      </w:pPr>
      <w:r>
        <w:rPr>
          <w:rFonts w:ascii="Times New Roman"/>
          <w:b w:val="false"/>
          <w:i w:val="false"/>
          <w:color w:val="000000"/>
          <w:sz w:val="28"/>
        </w:rPr>
        <w:t>постановке на учет на получение жилья по месту жительства приемной семьи;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совместно проживать с приемными детьми;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обеспечивать сохранность переданных приемным родителям документов на</w:t>
      </w:r>
    </w:p>
    <w:p>
      <w:pPr>
        <w:spacing w:after="0"/>
        <w:ind w:left="0"/>
        <w:jc w:val="both"/>
      </w:pPr>
      <w:r>
        <w:rPr>
          <w:rFonts w:ascii="Times New Roman"/>
          <w:b w:val="false"/>
          <w:i w:val="false"/>
          <w:color w:val="000000"/>
          <w:sz w:val="28"/>
        </w:rPr>
        <w:t>ребенка, денежных средств и другого имущества, принадлежащего ребенку;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извещать орган, осуществляющий функции по опеке или попечительству, о</w:t>
      </w:r>
    </w:p>
    <w:p>
      <w:pPr>
        <w:spacing w:after="0"/>
        <w:ind w:left="0"/>
        <w:jc w:val="both"/>
      </w:pPr>
      <w:r>
        <w:rPr>
          <w:rFonts w:ascii="Times New Roman"/>
          <w:b w:val="false"/>
          <w:i w:val="false"/>
          <w:color w:val="000000"/>
          <w:sz w:val="28"/>
        </w:rPr>
        <w:t>возникновении неблагоприятных условий для содержания, воспитания и образования</w:t>
      </w:r>
    </w:p>
    <w:p>
      <w:pPr>
        <w:spacing w:after="0"/>
        <w:ind w:left="0"/>
        <w:jc w:val="both"/>
      </w:pPr>
      <w:r>
        <w:rPr>
          <w:rFonts w:ascii="Times New Roman"/>
          <w:b w:val="false"/>
          <w:i w:val="false"/>
          <w:color w:val="000000"/>
          <w:sz w:val="28"/>
        </w:rPr>
        <w:t>ребенка;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письменно извещать орган опеки и попечительства о перемене места жительства</w:t>
      </w:r>
    </w:p>
    <w:p>
      <w:pPr>
        <w:spacing w:after="0"/>
        <w:ind w:left="0"/>
        <w:jc w:val="both"/>
      </w:pPr>
      <w:r>
        <w:rPr>
          <w:rFonts w:ascii="Times New Roman"/>
          <w:b w:val="false"/>
          <w:i w:val="false"/>
          <w:color w:val="000000"/>
          <w:sz w:val="28"/>
        </w:rPr>
        <w:t>согласно требованиям Положения о приемной семье.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представлять не реже одного раза в шесть месяцев:</w:t>
      </w:r>
    </w:p>
    <w:p>
      <w:pPr>
        <w:spacing w:after="0"/>
        <w:ind w:left="0"/>
        <w:jc w:val="both"/>
      </w:pPr>
      <w:r>
        <w:rPr>
          <w:rFonts w:ascii="Times New Roman"/>
          <w:b w:val="false"/>
          <w:i w:val="false"/>
          <w:color w:val="000000"/>
          <w:sz w:val="28"/>
        </w:rPr>
        <w:t xml:space="preserve">       в организацию образования для детей-сирот и детей, оставшихся без попечения</w:t>
      </w:r>
    </w:p>
    <w:p>
      <w:pPr>
        <w:spacing w:after="0"/>
        <w:ind w:left="0"/>
        <w:jc w:val="both"/>
      </w:pPr>
      <w:r>
        <w:rPr>
          <w:rFonts w:ascii="Times New Roman"/>
          <w:b w:val="false"/>
          <w:i w:val="false"/>
          <w:color w:val="000000"/>
          <w:sz w:val="28"/>
        </w:rPr>
        <w:t>родителей отчеты о состоянии здоровья и воспитании ребенка, в орган опеки и</w:t>
      </w:r>
    </w:p>
    <w:p>
      <w:pPr>
        <w:spacing w:after="0"/>
        <w:ind w:left="0"/>
        <w:jc w:val="both"/>
      </w:pPr>
      <w:r>
        <w:rPr>
          <w:rFonts w:ascii="Times New Roman"/>
          <w:b w:val="false"/>
          <w:i w:val="false"/>
          <w:color w:val="000000"/>
          <w:sz w:val="28"/>
        </w:rPr>
        <w:t>попечительства отчеты о расходовании средств выделенных на содержание ребенка-сироты</w:t>
      </w:r>
    </w:p>
    <w:p>
      <w:pPr>
        <w:spacing w:after="0"/>
        <w:ind w:left="0"/>
        <w:jc w:val="both"/>
      </w:pPr>
      <w:r>
        <w:rPr>
          <w:rFonts w:ascii="Times New Roman"/>
          <w:b w:val="false"/>
          <w:i w:val="false"/>
          <w:color w:val="000000"/>
          <w:sz w:val="28"/>
        </w:rPr>
        <w:t>или ребенка, оставшегося без попечения родителей, а также по управлению его имуществом</w:t>
      </w:r>
    </w:p>
    <w:p>
      <w:pPr>
        <w:spacing w:after="0"/>
        <w:ind w:left="0"/>
        <w:jc w:val="both"/>
      </w:pPr>
      <w:r>
        <w:rPr>
          <w:rFonts w:ascii="Times New Roman"/>
          <w:b w:val="false"/>
          <w:i w:val="false"/>
          <w:color w:val="000000"/>
          <w:sz w:val="28"/>
        </w:rPr>
        <w:t xml:space="preserve">по форме отчета,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w:t>
      </w:r>
    </w:p>
    <w:p>
      <w:pPr>
        <w:spacing w:after="0"/>
        <w:ind w:left="0"/>
        <w:jc w:val="both"/>
      </w:pPr>
      <w:r>
        <w:rPr>
          <w:rFonts w:ascii="Times New Roman"/>
          <w:b w:val="false"/>
          <w:i w:val="false"/>
          <w:color w:val="000000"/>
          <w:sz w:val="28"/>
        </w:rPr>
        <w:t>марта 2012 года № 382 "Об утверждении Правил осуществления функций государства по</w:t>
      </w:r>
    </w:p>
    <w:p>
      <w:pPr>
        <w:spacing w:after="0"/>
        <w:ind w:left="0"/>
        <w:jc w:val="both"/>
      </w:pPr>
      <w:r>
        <w:rPr>
          <w:rFonts w:ascii="Times New Roman"/>
          <w:b w:val="false"/>
          <w:i w:val="false"/>
          <w:color w:val="000000"/>
          <w:sz w:val="28"/>
        </w:rPr>
        <w:t>опеке и попечительству";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Приемные родители имеют право: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самостоятельно определять формы воспитания приемных детей, с учетом их</w:t>
      </w:r>
    </w:p>
    <w:p>
      <w:pPr>
        <w:spacing w:after="0"/>
        <w:ind w:left="0"/>
        <w:jc w:val="both"/>
      </w:pPr>
      <w:r>
        <w:rPr>
          <w:rFonts w:ascii="Times New Roman"/>
          <w:b w:val="false"/>
          <w:i w:val="false"/>
          <w:color w:val="000000"/>
          <w:sz w:val="28"/>
        </w:rPr>
        <w:t>мнения и рекомендаций органа;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получать консультативную помощь по вопросам воспитания, образования, защиты</w:t>
      </w:r>
    </w:p>
    <w:p>
      <w:pPr>
        <w:spacing w:after="0"/>
        <w:ind w:left="0"/>
        <w:jc w:val="both"/>
      </w:pPr>
      <w:r>
        <w:rPr>
          <w:rFonts w:ascii="Times New Roman"/>
          <w:b w:val="false"/>
          <w:i w:val="false"/>
          <w:color w:val="000000"/>
          <w:sz w:val="28"/>
        </w:rPr>
        <w:t>прав и законных интересов приемных детей;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при осуществлении своих прав и обязанностей приемные родители не вправе</w:t>
      </w:r>
    </w:p>
    <w:p>
      <w:pPr>
        <w:spacing w:after="0"/>
        <w:ind w:left="0"/>
        <w:jc w:val="both"/>
      </w:pPr>
      <w:r>
        <w:rPr>
          <w:rFonts w:ascii="Times New Roman"/>
          <w:b w:val="false"/>
          <w:i w:val="false"/>
          <w:color w:val="000000"/>
          <w:sz w:val="28"/>
        </w:rPr>
        <w:t>причинять вред физическому и психическому здоровью детей, их нравственному развитию.</w:t>
      </w:r>
    </w:p>
    <w:p>
      <w:pPr>
        <w:spacing w:after="0"/>
        <w:ind w:left="0"/>
        <w:jc w:val="both"/>
      </w:pPr>
      <w:r>
        <w:rPr>
          <w:rFonts w:ascii="Times New Roman"/>
          <w:b w:val="false"/>
          <w:i w:val="false"/>
          <w:color w:val="000000"/>
          <w:sz w:val="28"/>
        </w:rPr>
        <w:t>Способы воспитания приемных детей должны исключать пренебрежительное, жестокое,</w:t>
      </w:r>
    </w:p>
    <w:p>
      <w:pPr>
        <w:spacing w:after="0"/>
        <w:ind w:left="0"/>
        <w:jc w:val="both"/>
      </w:pPr>
      <w:r>
        <w:rPr>
          <w:rFonts w:ascii="Times New Roman"/>
          <w:b w:val="false"/>
          <w:i w:val="false"/>
          <w:color w:val="000000"/>
          <w:sz w:val="28"/>
        </w:rPr>
        <w:t>грубое, унижающее человеческое достоинство обращение, оскорбление или эксплуатацию</w:t>
      </w:r>
    </w:p>
    <w:p>
      <w:pPr>
        <w:spacing w:after="0"/>
        <w:ind w:left="0"/>
        <w:jc w:val="both"/>
      </w:pPr>
      <w:r>
        <w:rPr>
          <w:rFonts w:ascii="Times New Roman"/>
          <w:b w:val="false"/>
          <w:i w:val="false"/>
          <w:color w:val="000000"/>
          <w:sz w:val="28"/>
        </w:rPr>
        <w:t>детей.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Сроки действия договора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Настоящий договор заключен сроком с "__" __________ 20___ года до "__"</w:t>
      </w:r>
    </w:p>
    <w:p>
      <w:pPr>
        <w:spacing w:after="0"/>
        <w:ind w:left="0"/>
        <w:jc w:val="both"/>
      </w:pPr>
      <w:r>
        <w:rPr>
          <w:rFonts w:ascii="Times New Roman"/>
          <w:b w:val="false"/>
          <w:i w:val="false"/>
          <w:color w:val="000000"/>
          <w:sz w:val="28"/>
        </w:rPr>
        <w:t xml:space="preserve"> __________ 20__ года (до наступления совершеннолетия) и вступает в силу с момента</w:t>
      </w:r>
    </w:p>
    <w:p>
      <w:pPr>
        <w:spacing w:after="0"/>
        <w:ind w:left="0"/>
        <w:jc w:val="both"/>
      </w:pPr>
      <w:r>
        <w:rPr>
          <w:rFonts w:ascii="Times New Roman"/>
          <w:b w:val="false"/>
          <w:i w:val="false"/>
          <w:color w:val="000000"/>
          <w:sz w:val="28"/>
        </w:rPr>
        <w:t>подписания.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Настоящий договор может быть продлен по соглашению сторон.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Досрочное расторжение договора о передаче ребенка в приемную семью возможно:</w:t>
      </w:r>
    </w:p>
    <w:p>
      <w:pPr>
        <w:spacing w:after="0"/>
        <w:ind w:left="0"/>
        <w:jc w:val="both"/>
      </w:pPr>
      <w:r>
        <w:rPr>
          <w:rFonts w:ascii="Times New Roman"/>
          <w:b w:val="false"/>
          <w:i w:val="false"/>
          <w:color w:val="000000"/>
          <w:sz w:val="28"/>
        </w:rPr>
        <w:t>- по инициативе приемных родителей при наличии уважительных причин (болезни,</w:t>
      </w:r>
    </w:p>
    <w:p>
      <w:pPr>
        <w:spacing w:after="0"/>
        <w:ind w:left="0"/>
        <w:jc w:val="both"/>
      </w:pPr>
      <w:r>
        <w:rPr>
          <w:rFonts w:ascii="Times New Roman"/>
          <w:b w:val="false"/>
          <w:i w:val="false"/>
          <w:color w:val="000000"/>
          <w:sz w:val="28"/>
        </w:rPr>
        <w:t>изменении семейного или материального положения, отсутствии взаимопонимания с</w:t>
      </w:r>
    </w:p>
    <w:p>
      <w:pPr>
        <w:spacing w:after="0"/>
        <w:ind w:left="0"/>
        <w:jc w:val="both"/>
      </w:pPr>
      <w:r>
        <w:rPr>
          <w:rFonts w:ascii="Times New Roman"/>
          <w:b w:val="false"/>
          <w:i w:val="false"/>
          <w:color w:val="000000"/>
          <w:sz w:val="28"/>
        </w:rPr>
        <w:t>ребенком, конфликтных отношений с детьми);</w:t>
      </w:r>
    </w:p>
    <w:p>
      <w:pPr>
        <w:spacing w:after="0"/>
        <w:ind w:left="0"/>
        <w:jc w:val="both"/>
      </w:pPr>
      <w:r>
        <w:rPr>
          <w:rFonts w:ascii="Times New Roman"/>
          <w:b w:val="false"/>
          <w:i w:val="false"/>
          <w:color w:val="000000"/>
          <w:sz w:val="28"/>
        </w:rPr>
        <w:t xml:space="preserve">       - по инициативе органа, осуществляющего функции по опеке или попечительству или</w:t>
      </w:r>
    </w:p>
    <w:p>
      <w:pPr>
        <w:spacing w:after="0"/>
        <w:ind w:left="0"/>
        <w:jc w:val="both"/>
      </w:pPr>
      <w:r>
        <w:rPr>
          <w:rFonts w:ascii="Times New Roman"/>
          <w:b w:val="false"/>
          <w:i w:val="false"/>
          <w:color w:val="000000"/>
          <w:sz w:val="28"/>
        </w:rPr>
        <w:t>организации образования для детей-сирот и детей, оставшихся без попечения родителей, при</w:t>
      </w:r>
    </w:p>
    <w:p>
      <w:pPr>
        <w:spacing w:after="0"/>
        <w:ind w:left="0"/>
        <w:jc w:val="both"/>
      </w:pPr>
      <w:r>
        <w:rPr>
          <w:rFonts w:ascii="Times New Roman"/>
          <w:b w:val="false"/>
          <w:i w:val="false"/>
          <w:color w:val="000000"/>
          <w:sz w:val="28"/>
        </w:rPr>
        <w:t>возникновении неблагоприятных условий для содержания, воспитания и образования детей-</w:t>
      </w:r>
    </w:p>
    <w:p>
      <w:pPr>
        <w:spacing w:after="0"/>
        <w:ind w:left="0"/>
        <w:jc w:val="both"/>
      </w:pPr>
      <w:r>
        <w:rPr>
          <w:rFonts w:ascii="Times New Roman"/>
          <w:b w:val="false"/>
          <w:i w:val="false"/>
          <w:color w:val="000000"/>
          <w:sz w:val="28"/>
        </w:rPr>
        <w:t>сирот, детей, оставшихся без попечения родителей;</w:t>
      </w:r>
    </w:p>
    <w:p>
      <w:pPr>
        <w:spacing w:after="0"/>
        <w:ind w:left="0"/>
        <w:jc w:val="both"/>
      </w:pPr>
      <w:r>
        <w:rPr>
          <w:rFonts w:ascii="Times New Roman"/>
          <w:b w:val="false"/>
          <w:i w:val="false"/>
          <w:color w:val="000000"/>
          <w:sz w:val="28"/>
        </w:rPr>
        <w:t xml:space="preserve">       - в случаях возвращения ребенка родителям, передачи родственникам или</w:t>
      </w:r>
    </w:p>
    <w:p>
      <w:pPr>
        <w:spacing w:after="0"/>
        <w:ind w:left="0"/>
        <w:jc w:val="both"/>
      </w:pPr>
      <w:r>
        <w:rPr>
          <w:rFonts w:ascii="Times New Roman"/>
          <w:b w:val="false"/>
          <w:i w:val="false"/>
          <w:color w:val="000000"/>
          <w:sz w:val="28"/>
        </w:rPr>
        <w:t>усыновления ребенка.</w:t>
      </w:r>
    </w:p>
    <w:p>
      <w:pPr>
        <w:spacing w:after="0"/>
        <w:ind w:left="0"/>
        <w:jc w:val="both"/>
      </w:pPr>
      <w:r>
        <w:rPr>
          <w:rFonts w:ascii="Times New Roman"/>
          <w:b w:val="false"/>
          <w:i w:val="false"/>
          <w:color w:val="000000"/>
          <w:sz w:val="28"/>
        </w:rPr>
        <w:t xml:space="preserve">       - в случае переезда приемных родителей на постоянное место жительства за пределы</w:t>
      </w:r>
    </w:p>
    <w:p>
      <w:pPr>
        <w:spacing w:after="0"/>
        <w:ind w:left="0"/>
        <w:jc w:val="both"/>
      </w:pPr>
      <w:r>
        <w:rPr>
          <w:rFonts w:ascii="Times New Roman"/>
          <w:b w:val="false"/>
          <w:i w:val="false"/>
          <w:color w:val="000000"/>
          <w:sz w:val="28"/>
        </w:rPr>
        <w:t>области, города республиканского значения, столицы.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Споры, возникающие между сторонами в процессе исполнения настоящего</w:t>
      </w:r>
    </w:p>
    <w:p>
      <w:pPr>
        <w:spacing w:after="0"/>
        <w:ind w:left="0"/>
        <w:jc w:val="both"/>
      </w:pPr>
      <w:r>
        <w:rPr>
          <w:rFonts w:ascii="Times New Roman"/>
          <w:b w:val="false"/>
          <w:i w:val="false"/>
          <w:color w:val="000000"/>
          <w:sz w:val="28"/>
        </w:rPr>
        <w:t>договора, рассматриваются сторонами в месячный срок после их возникновения в целях</w:t>
      </w:r>
    </w:p>
    <w:p>
      <w:pPr>
        <w:spacing w:after="0"/>
        <w:ind w:left="0"/>
        <w:jc w:val="both"/>
      </w:pPr>
      <w:r>
        <w:rPr>
          <w:rFonts w:ascii="Times New Roman"/>
          <w:b w:val="false"/>
          <w:i w:val="false"/>
          <w:color w:val="000000"/>
          <w:sz w:val="28"/>
        </w:rPr>
        <w:t>выработки согласованного решения, а при отсутствии соглашения разрешаются судом.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осуществляющий функции</w:t>
            </w:r>
          </w:p>
          <w:p>
            <w:pPr>
              <w:spacing w:after="20"/>
              <w:ind w:left="20"/>
              <w:jc w:val="both"/>
            </w:pPr>
            <w:r>
              <w:rPr>
                <w:rFonts w:ascii="Times New Roman"/>
                <w:b w:val="false"/>
                <w:i w:val="false"/>
                <w:color w:val="000000"/>
                <w:sz w:val="20"/>
              </w:rPr>
              <w:t>по опеке или попечительству</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наименование органа адрес</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xml:space="preserve"> фамилия, имя, отчество</w:t>
            </w:r>
          </w:p>
          <w:p>
            <w:pPr>
              <w:spacing w:after="20"/>
              <w:ind w:left="20"/>
              <w:jc w:val="both"/>
            </w:pPr>
            <w:r>
              <w:rPr>
                <w:rFonts w:ascii="Times New Roman"/>
                <w:b w:val="false"/>
                <w:i w:val="false"/>
                <w:color w:val="000000"/>
                <w:sz w:val="20"/>
              </w:rPr>
              <w:t xml:space="preserve"> (при его (подпись)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Приемные родители:</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(подпись) наличии)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для детей-сирот и детей, оставшихся без попечения родителей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наименование организации</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(подпись) наличии)</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 на</w:t>
            </w:r>
            <w:r>
              <w:br/>
            </w:r>
            <w:r>
              <w:rPr>
                <w:rFonts w:ascii="Times New Roman"/>
                <w:b w:val="false"/>
                <w:i w:val="false"/>
                <w:color w:val="000000"/>
                <w:sz w:val="20"/>
              </w:rPr>
              <w:t>воспитание в приемную семью и</w:t>
            </w:r>
            <w:r>
              <w:br/>
            </w:r>
            <w:r>
              <w:rPr>
                <w:rFonts w:ascii="Times New Roman"/>
                <w:b w:val="false"/>
                <w:i w:val="false"/>
                <w:color w:val="000000"/>
                <w:sz w:val="20"/>
              </w:rPr>
              <w:t>назначение выплаты денежных</w:t>
            </w:r>
            <w:r>
              <w:br/>
            </w:r>
            <w:r>
              <w:rPr>
                <w:rFonts w:ascii="Times New Roman"/>
                <w:b w:val="false"/>
                <w:i w:val="false"/>
                <w:color w:val="000000"/>
                <w:sz w:val="20"/>
              </w:rPr>
              <w:t>средств на их содержание"</w:t>
            </w:r>
          </w:p>
        </w:tc>
      </w:tr>
    </w:tbl>
    <w:bookmarkStart w:name="z1090" w:id="124"/>
    <w:p>
      <w:pPr>
        <w:spacing w:after="0"/>
        <w:ind w:left="0"/>
        <w:jc w:val="left"/>
      </w:pPr>
      <w:r>
        <w:rPr>
          <w:rFonts w:ascii="Times New Roman"/>
          <w:b/>
          <w:i w:val="false"/>
          <w:color w:val="000000"/>
        </w:rPr>
        <w:t xml:space="preserve">                                      Решение</w:t>
      </w:r>
      <w:r>
        <w:br/>
      </w:r>
      <w:r>
        <w:rPr>
          <w:rFonts w:ascii="Times New Roman"/>
          <w:b/>
          <w:i w:val="false"/>
          <w:color w:val="000000"/>
        </w:rPr>
        <w:t xml:space="preserve">             о назначении денежных средств, выделяемых на содержание</w:t>
      </w:r>
      <w:r>
        <w:br/>
      </w:r>
      <w:r>
        <w:rPr>
          <w:rFonts w:ascii="Times New Roman"/>
          <w:b/>
          <w:i w:val="false"/>
          <w:color w:val="000000"/>
        </w:rPr>
        <w:t xml:space="preserve">                   ребенка (детей), переданного в приемную семью</w:t>
      </w:r>
    </w:p>
    <w:bookmarkEnd w:id="124"/>
    <w:p>
      <w:pPr>
        <w:spacing w:after="0"/>
        <w:ind w:left="0"/>
        <w:jc w:val="both"/>
      </w:pPr>
      <w:r>
        <w:rPr>
          <w:rFonts w:ascii="Times New Roman"/>
          <w:b w:val="false"/>
          <w:i w:val="false"/>
          <w:color w:val="ff0000"/>
          <w:sz w:val="28"/>
        </w:rPr>
        <w:t xml:space="preserve">
      Сноска. Приложение 5 -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 ____ 20___ года</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w:t>
      </w:r>
    </w:p>
    <w:p>
      <w:pPr>
        <w:spacing w:after="0"/>
        <w:ind w:left="0"/>
        <w:jc w:val="both"/>
      </w:pPr>
      <w:r>
        <w:rPr>
          <w:rFonts w:ascii="Times New Roman"/>
          <w:b w:val="false"/>
          <w:i w:val="false"/>
          <w:color w:val="000000"/>
          <w:sz w:val="28"/>
        </w:rPr>
        <w:t>№ дела _____________ гражданин (ка)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Дата обращения 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ребенка ___________________________________________________________________</w:t>
      </w:r>
    </w:p>
    <w:p>
      <w:pPr>
        <w:spacing w:after="0"/>
        <w:ind w:left="0"/>
        <w:jc w:val="both"/>
      </w:pPr>
      <w:r>
        <w:rPr>
          <w:rFonts w:ascii="Times New Roman"/>
          <w:b w:val="false"/>
          <w:i w:val="false"/>
          <w:color w:val="000000"/>
          <w:sz w:val="28"/>
        </w:rPr>
        <w:t>Дата рождения ребенка _______________________________________________</w:t>
      </w:r>
    </w:p>
    <w:p>
      <w:pPr>
        <w:spacing w:after="0"/>
        <w:ind w:left="0"/>
        <w:jc w:val="both"/>
      </w:pPr>
      <w:r>
        <w:rPr>
          <w:rFonts w:ascii="Times New Roman"/>
          <w:b w:val="false"/>
          <w:i w:val="false"/>
          <w:color w:val="000000"/>
          <w:sz w:val="28"/>
        </w:rPr>
        <w:t>Договор о передаче ребенка в приемную семью __________________________</w:t>
      </w:r>
    </w:p>
    <w:p>
      <w:pPr>
        <w:spacing w:after="0"/>
        <w:ind w:left="0"/>
        <w:jc w:val="both"/>
      </w:pPr>
      <w:r>
        <w:rPr>
          <w:rFonts w:ascii="Times New Roman"/>
          <w:b w:val="false"/>
          <w:i w:val="false"/>
          <w:color w:val="000000"/>
          <w:sz w:val="28"/>
        </w:rPr>
        <w:t>Дата заключения _______ 20 __ года.</w:t>
      </w:r>
    </w:p>
    <w:p>
      <w:pPr>
        <w:spacing w:after="0"/>
        <w:ind w:left="0"/>
        <w:jc w:val="both"/>
      </w:pPr>
      <w:r>
        <w:rPr>
          <w:rFonts w:ascii="Times New Roman"/>
          <w:b w:val="false"/>
          <w:i w:val="false"/>
          <w:color w:val="000000"/>
          <w:sz w:val="28"/>
        </w:rPr>
        <w:t>Назначенная сумма денежных средств с ______20 __ года по _______20 __ года</w:t>
      </w:r>
    </w:p>
    <w:p>
      <w:pPr>
        <w:spacing w:after="0"/>
        <w:ind w:left="0"/>
        <w:jc w:val="both"/>
      </w:pPr>
      <w:r>
        <w:rPr>
          <w:rFonts w:ascii="Times New Roman"/>
          <w:b w:val="false"/>
          <w:i w:val="false"/>
          <w:color w:val="000000"/>
          <w:sz w:val="28"/>
        </w:rPr>
        <w:t>в размере ______________________________ месячных расчетных показателей</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xml:space="preserve">Выплата денежных средств прекращена по причине: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Место печати ______________________________________________________</w:t>
      </w:r>
    </w:p>
    <w:p>
      <w:pPr>
        <w:spacing w:after="0"/>
        <w:ind w:left="0"/>
        <w:jc w:val="both"/>
      </w:pPr>
      <w:r>
        <w:rPr>
          <w:rFonts w:ascii="Times New Roman"/>
          <w:b w:val="false"/>
          <w:i w:val="false"/>
          <w:color w:val="000000"/>
          <w:sz w:val="28"/>
        </w:rPr>
        <w:t xml:space="preserve"> (подпись и фамилия, имя, отчество (при его наличии) руководителя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505" w:id="125"/>
    <w:p>
      <w:pPr>
        <w:spacing w:after="0"/>
        <w:ind w:left="0"/>
        <w:jc w:val="left"/>
      </w:pPr>
      <w:r>
        <w:rPr>
          <w:rFonts w:ascii="Times New Roman"/>
          <w:b/>
          <w:i w:val="false"/>
          <w:color w:val="000000"/>
        </w:rPr>
        <w:t xml:space="preserve"> Правила оказания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w:t>
      </w:r>
    </w:p>
    <w:bookmarkEnd w:id="125"/>
    <w:p>
      <w:pPr>
        <w:spacing w:after="0"/>
        <w:ind w:left="0"/>
        <w:jc w:val="both"/>
      </w:pPr>
      <w:r>
        <w:rPr>
          <w:rFonts w:ascii="Times New Roman"/>
          <w:b w:val="false"/>
          <w:i w:val="false"/>
          <w:color w:val="ff0000"/>
          <w:sz w:val="28"/>
        </w:rPr>
        <w:t xml:space="preserve">
      Сноска. Приложение 7 утратило силу приказом Министра просвещения РК от 30.06.2023 </w:t>
      </w:r>
      <w:r>
        <w:rPr>
          <w:rFonts w:ascii="Times New Roman"/>
          <w:b w:val="false"/>
          <w:i w:val="false"/>
          <w:color w:val="ff0000"/>
          <w:sz w:val="28"/>
        </w:rPr>
        <w:t>№ 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550" w:id="126"/>
    <w:p>
      <w:pPr>
        <w:spacing w:after="0"/>
        <w:ind w:left="0"/>
        <w:jc w:val="left"/>
      </w:pPr>
      <w:r>
        <w:rPr>
          <w:rFonts w:ascii="Times New Roman"/>
          <w:b/>
          <w:i w:val="false"/>
          <w:color w:val="000000"/>
        </w:rPr>
        <w:t xml:space="preserve"> Правила оказания государственной услуги "Выдача разрешения на свидания с ребенком родителям, лишенным родительских прав, не оказывающие на ребенка негативного влияния"</w:t>
      </w:r>
    </w:p>
    <w:bookmarkEnd w:id="126"/>
    <w:bookmarkStart w:name="z551" w:id="127"/>
    <w:p>
      <w:pPr>
        <w:spacing w:after="0"/>
        <w:ind w:left="0"/>
        <w:jc w:val="left"/>
      </w:pPr>
      <w:r>
        <w:rPr>
          <w:rFonts w:ascii="Times New Roman"/>
          <w:b/>
          <w:i w:val="false"/>
          <w:color w:val="000000"/>
        </w:rPr>
        <w:t xml:space="preserve"> Глава 1. Общие положения</w:t>
      </w:r>
    </w:p>
    <w:bookmarkEnd w:id="127"/>
    <w:bookmarkStart w:name="z552" w:id="128"/>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разрешения на свидания с ребенком родителям, лишенным родительских прав, не оказывающие на ребенка негативного влияния"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выдачи разрешения на свидания с ребенком родителям, лишенным родительских прав, не оказывающие на ребенка негативного влияния.</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7" w:id="129"/>
    <w:p>
      <w:pPr>
        <w:spacing w:after="0"/>
        <w:ind w:left="0"/>
        <w:jc w:val="left"/>
      </w:pPr>
      <w:r>
        <w:rPr>
          <w:rFonts w:ascii="Times New Roman"/>
          <w:b/>
          <w:i w:val="false"/>
          <w:color w:val="000000"/>
        </w:rPr>
        <w:t xml:space="preserve"> Глава 2. Порядок оказания государственной услуги</w:t>
      </w:r>
    </w:p>
    <w:bookmarkEnd w:id="129"/>
    <w:bookmarkStart w:name="z558" w:id="130"/>
    <w:p>
      <w:pPr>
        <w:spacing w:after="0"/>
        <w:ind w:left="0"/>
        <w:jc w:val="both"/>
      </w:pPr>
      <w:r>
        <w:rPr>
          <w:rFonts w:ascii="Times New Roman"/>
          <w:b w:val="false"/>
          <w:i w:val="false"/>
          <w:color w:val="000000"/>
          <w:sz w:val="28"/>
        </w:rPr>
        <w:t xml:space="preserve">
      3. Для получения государственной услуги "Выдача разрешения на свидания с ребенком родителям, лишенным родительских прав, не оказывающие на ребенка негативного влияния" (далее – государственная услуга) физические лица (далее - услугополучатель) подают в управления образования городов республиканского значения и столицы, отделы образования районов, городов областного значения (далее – услугодатель) или в Государственную корпорацию "Правительство для граждан" (далее – Государственная корпорация)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"Выдача разрешения на свидания с ребенком родителям, лишенным родительских прав, не оказывающие на ребенка негативного влияния"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9" w:id="131"/>
    <w:p>
      <w:pPr>
        <w:spacing w:after="0"/>
        <w:ind w:left="0"/>
        <w:jc w:val="both"/>
      </w:pPr>
      <w:r>
        <w:rPr>
          <w:rFonts w:ascii="Times New Roman"/>
          <w:b w:val="false"/>
          <w:i w:val="false"/>
          <w:color w:val="000000"/>
          <w:sz w:val="28"/>
        </w:rPr>
        <w:t>
      4. При приеме документов через Государственную корпорацию услугополучателю выдается расписка о приеме соответствующих документов.</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1" w:id="132"/>
    <w:p>
      <w:pPr>
        <w:spacing w:after="0"/>
        <w:ind w:left="0"/>
        <w:jc w:val="both"/>
      </w:pPr>
      <w:r>
        <w:rPr>
          <w:rFonts w:ascii="Times New Roman"/>
          <w:b w:val="false"/>
          <w:i w:val="false"/>
          <w:color w:val="000000"/>
          <w:sz w:val="28"/>
        </w:rPr>
        <w:t>
      6. Государственная корпорация осуществляет доставку пакета документов через курьера услугодателю в течение 1 (одного) рабочего дня.</w:t>
      </w:r>
    </w:p>
    <w:bookmarkEnd w:id="132"/>
    <w:bookmarkStart w:name="z562" w:id="133"/>
    <w:p>
      <w:pPr>
        <w:spacing w:after="0"/>
        <w:ind w:left="0"/>
        <w:jc w:val="both"/>
      </w:pPr>
      <w:r>
        <w:rPr>
          <w:rFonts w:ascii="Times New Roman"/>
          <w:b w:val="false"/>
          <w:i w:val="false"/>
          <w:color w:val="000000"/>
          <w:sz w:val="28"/>
        </w:rPr>
        <w:t xml:space="preserve">
      При обращении в Государственную корпорацию день приема документов не входит в срок оказания государственной услуги. </w:t>
      </w:r>
    </w:p>
    <w:bookmarkEnd w:id="133"/>
    <w:bookmarkStart w:name="z563" w:id="134"/>
    <w:p>
      <w:pPr>
        <w:spacing w:after="0"/>
        <w:ind w:left="0"/>
        <w:jc w:val="both"/>
      </w:pPr>
      <w:r>
        <w:rPr>
          <w:rFonts w:ascii="Times New Roman"/>
          <w:b w:val="false"/>
          <w:i w:val="false"/>
          <w:color w:val="000000"/>
          <w:sz w:val="28"/>
        </w:rPr>
        <w:t>
      7. Услугодатель в течение 1 (одного) рабочего дня с момента получения документов, проверяет полноту представленных документов.</w:t>
      </w:r>
    </w:p>
    <w:bookmarkEnd w:id="134"/>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и (или) документов с истекшим сроком действия услугодатель отказывает в приеме заявления, 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4" w:id="135"/>
    <w:p>
      <w:pPr>
        <w:spacing w:after="0"/>
        <w:ind w:left="0"/>
        <w:jc w:val="both"/>
      </w:pPr>
      <w:r>
        <w:rPr>
          <w:rFonts w:ascii="Times New Roman"/>
          <w:b w:val="false"/>
          <w:i w:val="false"/>
          <w:color w:val="000000"/>
          <w:sz w:val="28"/>
        </w:rPr>
        <w:t>
      8. Сведения о документах, удостоверяющих личность услугополучателя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135"/>
    <w:p>
      <w:pPr>
        <w:spacing w:after="0"/>
        <w:ind w:left="0"/>
        <w:jc w:val="both"/>
      </w:pPr>
      <w:r>
        <w:rPr>
          <w:rFonts w:ascii="Times New Roman"/>
          <w:b w:val="false"/>
          <w:i w:val="false"/>
          <w:color w:val="000000"/>
          <w:sz w:val="28"/>
        </w:rPr>
        <w:t>
      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По итогам проверки документов услугодатель в течение 3 (трех) рабочих дней готовит разрешение органа опеки и попечительства на свидания с ребенком родителям, лишенным родительских прав, не оказывающие на ребенка негативного влияния (далее - разрешение)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Start w:name="z987" w:id="136"/>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bookmarkEnd w:id="136"/>
    <w:bookmarkStart w:name="z988" w:id="137"/>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74</w:t>
      </w:r>
      <w:r>
        <w:rPr>
          <w:rFonts w:ascii="Times New Roman"/>
          <w:b w:val="false"/>
          <w:i w:val="false"/>
          <w:color w:val="000000"/>
          <w:sz w:val="28"/>
        </w:rPr>
        <w:t xml:space="preserve"> АППК РК.</w:t>
      </w:r>
    </w:p>
    <w:bookmarkEnd w:id="137"/>
    <w:bookmarkStart w:name="z989" w:id="138"/>
    <w:p>
      <w:pPr>
        <w:spacing w:after="0"/>
        <w:ind w:left="0"/>
        <w:jc w:val="both"/>
      </w:pPr>
      <w:r>
        <w:rPr>
          <w:rFonts w:ascii="Times New Roman"/>
          <w:b w:val="false"/>
          <w:i w:val="false"/>
          <w:color w:val="000000"/>
          <w:sz w:val="28"/>
        </w:rPr>
        <w:t>
      По результатам заслушивания услугодатель в течение 1 (одного) рабочего дня направляет разрешение либо мотивированный отказ в оказании государственной услуги услугополучателю или в Государственную корпорацию.</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9" w:id="139"/>
    <w:p>
      <w:pPr>
        <w:spacing w:after="0"/>
        <w:ind w:left="0"/>
        <w:jc w:val="both"/>
      </w:pPr>
      <w:r>
        <w:rPr>
          <w:rFonts w:ascii="Times New Roman"/>
          <w:b w:val="false"/>
          <w:i w:val="false"/>
          <w:color w:val="000000"/>
          <w:sz w:val="28"/>
        </w:rPr>
        <w:t>
      11. В Государственной корпорации выдача готовых документов осуществляется при предъявлении удостоверения личности (либо его представителя по нотариально заверенной доверенности).</w:t>
      </w:r>
    </w:p>
    <w:bookmarkEnd w:id="139"/>
    <w:bookmarkStart w:name="z570" w:id="140"/>
    <w:p>
      <w:pPr>
        <w:spacing w:after="0"/>
        <w:ind w:left="0"/>
        <w:jc w:val="both"/>
      </w:pPr>
      <w:r>
        <w:rPr>
          <w:rFonts w:ascii="Times New Roman"/>
          <w:b w:val="false"/>
          <w:i w:val="false"/>
          <w:color w:val="000000"/>
          <w:sz w:val="28"/>
        </w:rPr>
        <w:t xml:space="preserve">
      Государственная корпорация обеспечивает хранение результата в течение одного месяца, после чего передает его услугодателю для дальнейшего хранения. </w:t>
      </w:r>
    </w:p>
    <w:bookmarkEnd w:id="140"/>
    <w:bookmarkStart w:name="z571" w:id="141"/>
    <w:p>
      <w:pPr>
        <w:spacing w:after="0"/>
        <w:ind w:left="0"/>
        <w:jc w:val="both"/>
      </w:pPr>
      <w:r>
        <w:rPr>
          <w:rFonts w:ascii="Times New Roman"/>
          <w:b w:val="false"/>
          <w:i w:val="false"/>
          <w:color w:val="000000"/>
          <w:sz w:val="28"/>
        </w:rPr>
        <w:t>
      12. Общий срок рассмотрения документов и получение разрешения органа опеки и попечительства на свидания с ребенком родителям, лишенным родительских прав, не оказывающие на ребенка негативного влияния либо отказ в оказании государственной услуги составляет 5 (пять) рабочих дней.</w:t>
      </w:r>
    </w:p>
    <w:bookmarkEnd w:id="141"/>
    <w:bookmarkStart w:name="z918" w:id="142"/>
    <w:p>
      <w:pPr>
        <w:spacing w:after="0"/>
        <w:ind w:left="0"/>
        <w:jc w:val="both"/>
      </w:pPr>
      <w:r>
        <w:rPr>
          <w:rFonts w:ascii="Times New Roman"/>
          <w:b w:val="false"/>
          <w:i w:val="false"/>
          <w:color w:val="000000"/>
          <w:sz w:val="28"/>
        </w:rPr>
        <w:t xml:space="preserve">
      12-1.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42"/>
    <w:bookmarkStart w:name="z990" w:id="143"/>
    <w:p>
      <w:pPr>
        <w:spacing w:after="0"/>
        <w:ind w:left="0"/>
        <w:jc w:val="both"/>
      </w:pPr>
      <w:r>
        <w:rPr>
          <w:rFonts w:ascii="Times New Roman"/>
          <w:b w:val="false"/>
          <w:i w:val="false"/>
          <w:color w:val="000000"/>
          <w:sz w:val="28"/>
        </w:rPr>
        <w:t>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143"/>
    <w:bookmarkStart w:name="z991" w:id="144"/>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144"/>
    <w:bookmarkStart w:name="z992" w:id="145"/>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2" w:id="146"/>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146"/>
    <w:bookmarkStart w:name="z573" w:id="147"/>
    <w:p>
      <w:pPr>
        <w:spacing w:after="0"/>
        <w:ind w:left="0"/>
        <w:jc w:val="both"/>
      </w:pPr>
      <w:r>
        <w:rPr>
          <w:rFonts w:ascii="Times New Roman"/>
          <w:b w:val="false"/>
          <w:i w:val="false"/>
          <w:color w:val="000000"/>
          <w:sz w:val="28"/>
        </w:rPr>
        <w:t>
      13.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47"/>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6" w:id="148"/>
    <w:p>
      <w:pPr>
        <w:spacing w:after="0"/>
        <w:ind w:left="0"/>
        <w:jc w:val="both"/>
      </w:pPr>
      <w:r>
        <w:rPr>
          <w:rFonts w:ascii="Times New Roman"/>
          <w:b w:val="false"/>
          <w:i w:val="false"/>
          <w:color w:val="000000"/>
          <w:sz w:val="28"/>
        </w:rPr>
        <w:t>
      14.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свидания с ребенком родителям,</w:t>
            </w:r>
            <w:r>
              <w:br/>
            </w:r>
            <w:r>
              <w:rPr>
                <w:rFonts w:ascii="Times New Roman"/>
                <w:b w:val="false"/>
                <w:i w:val="false"/>
                <w:color w:val="000000"/>
                <w:sz w:val="20"/>
              </w:rPr>
              <w:t>лишенным родительских прав,</w:t>
            </w:r>
            <w:r>
              <w:br/>
            </w:r>
            <w:r>
              <w:rPr>
                <w:rFonts w:ascii="Times New Roman"/>
                <w:b w:val="false"/>
                <w:i w:val="false"/>
                <w:color w:val="000000"/>
                <w:sz w:val="20"/>
              </w:rPr>
              <w:t>не оказывающие на ребенка</w:t>
            </w:r>
            <w:r>
              <w:br/>
            </w:r>
            <w:r>
              <w:rPr>
                <w:rFonts w:ascii="Times New Roman"/>
                <w:b w:val="false"/>
                <w:i w:val="false"/>
                <w:color w:val="000000"/>
                <w:sz w:val="20"/>
              </w:rPr>
              <w:t>негативного влияния"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_______________________</w:t>
            </w:r>
            <w:r>
              <w:br/>
            </w:r>
            <w:r>
              <w:rPr>
                <w:rFonts w:ascii="Times New Roman"/>
                <w:b w:val="false"/>
                <w:i w:val="false"/>
                <w:color w:val="000000"/>
                <w:sz w:val="20"/>
              </w:rPr>
              <w:t>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без сокращений, с указанием</w:t>
            </w:r>
            <w:r>
              <w:br/>
            </w:r>
            <w:r>
              <w:rPr>
                <w:rFonts w:ascii="Times New Roman"/>
                <w:b w:val="false"/>
                <w:i w:val="false"/>
                <w:color w:val="000000"/>
                <w:sz w:val="20"/>
              </w:rPr>
              <w:t>места проживания,</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контактных телефонов</w:t>
            </w:r>
          </w:p>
        </w:tc>
      </w:tr>
    </w:tbl>
    <w:bookmarkStart w:name="z1095" w:id="149"/>
    <w:p>
      <w:pPr>
        <w:spacing w:after="0"/>
        <w:ind w:left="0"/>
        <w:jc w:val="left"/>
      </w:pPr>
      <w:r>
        <w:rPr>
          <w:rFonts w:ascii="Times New Roman"/>
          <w:b/>
          <w:i w:val="false"/>
          <w:color w:val="000000"/>
        </w:rPr>
        <w:t xml:space="preserve">                                Заявление</w:t>
      </w:r>
    </w:p>
    <w:bookmarkEnd w:id="149"/>
    <w:p>
      <w:pPr>
        <w:spacing w:after="0"/>
        <w:ind w:left="0"/>
        <w:jc w:val="both"/>
      </w:pPr>
      <w:r>
        <w:rPr>
          <w:rFonts w:ascii="Times New Roman"/>
          <w:b w:val="false"/>
          <w:i w:val="false"/>
          <w:color w:val="ff0000"/>
          <w:sz w:val="28"/>
        </w:rPr>
        <w:t xml:space="preserve">
      Сноска. Приложение 1 -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Прошу Вас выдать разрешение на свидания в период с ________________________ </w:t>
      </w:r>
    </w:p>
    <w:p>
      <w:pPr>
        <w:spacing w:after="0"/>
        <w:ind w:left="0"/>
        <w:jc w:val="both"/>
      </w:pPr>
      <w:r>
        <w:rPr>
          <w:rFonts w:ascii="Times New Roman"/>
          <w:b w:val="false"/>
          <w:i w:val="false"/>
          <w:color w:val="000000"/>
          <w:sz w:val="28"/>
        </w:rPr>
        <w:t>по ______________________ с ребенком (детьми)</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ребенка (детей) находящегося (-ихся)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 опекой, попечительством, на патронатном воспитании, в приемной семье, организации</w:t>
      </w:r>
    </w:p>
    <w:p>
      <w:pPr>
        <w:spacing w:after="0"/>
        <w:ind w:left="0"/>
        <w:jc w:val="both"/>
      </w:pPr>
      <w:r>
        <w:rPr>
          <w:rFonts w:ascii="Times New Roman"/>
          <w:b w:val="false"/>
          <w:i w:val="false"/>
          <w:color w:val="000000"/>
          <w:sz w:val="28"/>
        </w:rPr>
        <w:t>образования для детей-сирот и детей, оставшихся без попечения родителей)</w:t>
      </w:r>
    </w:p>
    <w:p>
      <w:pPr>
        <w:spacing w:after="0"/>
        <w:ind w:left="0"/>
        <w:jc w:val="both"/>
      </w:pP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 персональных данных и их защите" тайну, содержащихся в</w:t>
      </w:r>
    </w:p>
    <w:p>
      <w:pPr>
        <w:spacing w:after="0"/>
        <w:ind w:left="0"/>
        <w:jc w:val="both"/>
      </w:pPr>
      <w:r>
        <w:rPr>
          <w:rFonts w:ascii="Times New Roman"/>
          <w:b w:val="false"/>
          <w:i w:val="false"/>
          <w:color w:val="000000"/>
          <w:sz w:val="28"/>
        </w:rPr>
        <w:t>информационных системах.</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_____________ 20 ___года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заявителя)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свидания с ребенком родителям,</w:t>
            </w:r>
            <w:r>
              <w:br/>
            </w:r>
            <w:r>
              <w:rPr>
                <w:rFonts w:ascii="Times New Roman"/>
                <w:b w:val="false"/>
                <w:i w:val="false"/>
                <w:color w:val="000000"/>
                <w:sz w:val="20"/>
              </w:rPr>
              <w:t>лишенным родительских прав,</w:t>
            </w:r>
            <w:r>
              <w:br/>
            </w:r>
            <w:r>
              <w:rPr>
                <w:rFonts w:ascii="Times New Roman"/>
                <w:b w:val="false"/>
                <w:i w:val="false"/>
                <w:color w:val="000000"/>
                <w:sz w:val="20"/>
              </w:rPr>
              <w:t>не оказывающие на ребенка</w:t>
            </w:r>
            <w:r>
              <w:br/>
            </w:r>
            <w:r>
              <w:rPr>
                <w:rFonts w:ascii="Times New Roman"/>
                <w:b w:val="false"/>
                <w:i w:val="false"/>
                <w:color w:val="000000"/>
                <w:sz w:val="20"/>
              </w:rPr>
              <w:t>негативного влияния"</w:t>
            </w:r>
          </w:p>
        </w:tc>
      </w:tr>
    </w:tbl>
    <w:bookmarkStart w:name="z1096" w:id="150"/>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разрешения на свидания с ребенком родителям, лишенным родительских прав, не оказывающие на ребенка негативного влияния"</w:t>
      </w:r>
    </w:p>
    <w:bookmarkEnd w:id="150"/>
    <w:p>
      <w:pPr>
        <w:spacing w:after="0"/>
        <w:ind w:left="0"/>
        <w:jc w:val="both"/>
      </w:pPr>
      <w:r>
        <w:rPr>
          <w:rFonts w:ascii="Times New Roman"/>
          <w:b w:val="false"/>
          <w:i w:val="false"/>
          <w:color w:val="ff0000"/>
          <w:sz w:val="28"/>
        </w:rPr>
        <w:t xml:space="preserve">
      Сноска. Приложение 2 -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канцелярию услугодателя;</w:t>
            </w:r>
          </w:p>
          <w:p>
            <w:pPr>
              <w:spacing w:after="20"/>
              <w:ind w:left="20"/>
              <w:jc w:val="both"/>
            </w:pPr>
            <w:r>
              <w:rPr>
                <w:rFonts w:ascii="Times New Roman"/>
                <w:b w:val="false"/>
                <w:i w:val="false"/>
                <w:color w:val="000000"/>
                <w:sz w:val="20"/>
              </w:rPr>
              <w:t>
2) некоммерческое акционерное общество "Государственная корпорация "Правительство для граждан" (далее –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p>
            <w:pPr>
              <w:spacing w:after="20"/>
              <w:ind w:left="20"/>
              <w:jc w:val="both"/>
            </w:pPr>
            <w:r>
              <w:rPr>
                <w:rFonts w:ascii="Times New Roman"/>
                <w:b w:val="false"/>
                <w:i w:val="false"/>
                <w:color w:val="000000"/>
                <w:sz w:val="20"/>
              </w:rPr>
              <w:t>
1) с момента сдачи документов услугодателю, в Государственную корпорацию - 5 (пять)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у услугодателя или Государственной корпорации - 15 минут;</w:t>
            </w:r>
          </w:p>
          <w:p>
            <w:pPr>
              <w:spacing w:after="20"/>
              <w:ind w:left="20"/>
              <w:jc w:val="both"/>
            </w:pPr>
            <w:r>
              <w:rPr>
                <w:rFonts w:ascii="Times New Roman"/>
                <w:b w:val="false"/>
                <w:i w:val="false"/>
                <w:color w:val="000000"/>
                <w:sz w:val="20"/>
              </w:rPr>
              <w:t>
3) максимально допустимое время обслуживания у услугодателя – 30 минут, в Государственной корпорации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органа опеки и попечительства на свидания с ребенком родителям, лишенным родительских прав, не оказывающие на ребенка негативного влияния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оплаты, взимаемой с услугополучателя </w:t>
            </w:r>
          </w:p>
          <w:p>
            <w:pPr>
              <w:spacing w:after="20"/>
              <w:ind w:left="20"/>
              <w:jc w:val="both"/>
            </w:pPr>
            <w:r>
              <w:rPr>
                <w:rFonts w:ascii="Times New Roman"/>
                <w:b w:val="false"/>
                <w:i w:val="false"/>
                <w:color w:val="000000"/>
                <w:sz w:val="20"/>
              </w:rPr>
              <w:t>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09.00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к услугодателю и в Государственную корпорацию:</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копия решения суда о лишении родительских прав;</w:t>
            </w:r>
          </w:p>
          <w:p>
            <w:pPr>
              <w:spacing w:after="20"/>
              <w:ind w:left="20"/>
              <w:jc w:val="both"/>
            </w:pPr>
            <w:r>
              <w:rPr>
                <w:rFonts w:ascii="Times New Roman"/>
                <w:b w:val="false"/>
                <w:i w:val="false"/>
                <w:color w:val="000000"/>
                <w:sz w:val="20"/>
              </w:rPr>
              <w:t>
4) характеристика органов внутренних дел.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свидания с ребенком родителям,</w:t>
            </w:r>
            <w:r>
              <w:br/>
            </w:r>
            <w:r>
              <w:rPr>
                <w:rFonts w:ascii="Times New Roman"/>
                <w:b w:val="false"/>
                <w:i w:val="false"/>
                <w:color w:val="000000"/>
                <w:sz w:val="20"/>
              </w:rPr>
              <w:t>лишенным родительских прав,</w:t>
            </w:r>
            <w:r>
              <w:br/>
            </w:r>
            <w:r>
              <w:rPr>
                <w:rFonts w:ascii="Times New Roman"/>
                <w:b w:val="false"/>
                <w:i w:val="false"/>
                <w:color w:val="000000"/>
                <w:sz w:val="20"/>
              </w:rPr>
              <w:t>не оказывающие на ребенка</w:t>
            </w:r>
            <w:r>
              <w:br/>
            </w:r>
            <w:r>
              <w:rPr>
                <w:rFonts w:ascii="Times New Roman"/>
                <w:b w:val="false"/>
                <w:i w:val="false"/>
                <w:color w:val="000000"/>
                <w:sz w:val="20"/>
              </w:rPr>
              <w:t>негативного влияния"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98" w:id="151"/>
    <w:p>
      <w:pPr>
        <w:spacing w:after="0"/>
        <w:ind w:left="0"/>
        <w:jc w:val="left"/>
      </w:pPr>
      <w:r>
        <w:rPr>
          <w:rFonts w:ascii="Times New Roman"/>
          <w:b/>
          <w:i w:val="false"/>
          <w:color w:val="000000"/>
        </w:rPr>
        <w:t xml:space="preserve">                    Расписка об отказе в приеме документов</w:t>
      </w:r>
    </w:p>
    <w:bookmarkEnd w:id="151"/>
    <w:p>
      <w:pPr>
        <w:spacing w:after="0"/>
        <w:ind w:left="0"/>
        <w:jc w:val="both"/>
      </w:pPr>
      <w:r>
        <w:rPr>
          <w:rFonts w:ascii="Times New Roman"/>
          <w:b w:val="false"/>
          <w:i w:val="false"/>
          <w:color w:val="ff0000"/>
          <w:sz w:val="28"/>
        </w:rPr>
        <w:t xml:space="preserve">
      Сноска. Приложение 3 -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w:t>
      </w:r>
    </w:p>
    <w:p>
      <w:pPr>
        <w:spacing w:after="0"/>
        <w:ind w:left="0"/>
        <w:jc w:val="both"/>
      </w:pPr>
      <w:r>
        <w:rPr>
          <w:rFonts w:ascii="Times New Roman"/>
          <w:b w:val="false"/>
          <w:i w:val="false"/>
          <w:color w:val="000000"/>
          <w:sz w:val="28"/>
        </w:rPr>
        <w:t>государственных услугах", отдел №____ филиала Некоммерческого акционерного общества</w:t>
      </w:r>
    </w:p>
    <w:p>
      <w:pPr>
        <w:spacing w:after="0"/>
        <w:ind w:left="0"/>
        <w:jc w:val="both"/>
      </w:pPr>
      <w:r>
        <w:rPr>
          <w:rFonts w:ascii="Times New Roman"/>
          <w:b w:val="false"/>
          <w:i w:val="false"/>
          <w:color w:val="000000"/>
          <w:sz w:val="28"/>
        </w:rPr>
        <w:t>Государственная корпорация "Правительство для граждан" (указать адрес) отказывает в</w:t>
      </w:r>
    </w:p>
    <w:p>
      <w:pPr>
        <w:spacing w:after="0"/>
        <w:ind w:left="0"/>
        <w:jc w:val="both"/>
      </w:pPr>
      <w:r>
        <w:rPr>
          <w:rFonts w:ascii="Times New Roman"/>
          <w:b w:val="false"/>
          <w:i w:val="false"/>
          <w:color w:val="000000"/>
          <w:sz w:val="28"/>
        </w:rPr>
        <w:t>приеме документов на оказание государственной услуги_____________________________</w:t>
      </w:r>
    </w:p>
    <w:p>
      <w:pPr>
        <w:spacing w:after="0"/>
        <w:ind w:left="0"/>
        <w:jc w:val="both"/>
      </w:pPr>
      <w:r>
        <w:rPr>
          <w:rFonts w:ascii="Times New Roman"/>
          <w:b w:val="false"/>
          <w:i w:val="false"/>
          <w:color w:val="000000"/>
          <w:sz w:val="28"/>
        </w:rPr>
        <w:t>______________________________________ ввиду представления Вами неполного пакета</w:t>
      </w:r>
    </w:p>
    <w:p>
      <w:pPr>
        <w:spacing w:after="0"/>
        <w:ind w:left="0"/>
        <w:jc w:val="both"/>
      </w:pPr>
      <w:r>
        <w:rPr>
          <w:rFonts w:ascii="Times New Roman"/>
          <w:b w:val="false"/>
          <w:i w:val="false"/>
          <w:color w:val="000000"/>
          <w:sz w:val="28"/>
        </w:rPr>
        <w:t>документов согласно перечню, предусмотренному требованиями к оказанию</w:t>
      </w:r>
    </w:p>
    <w:p>
      <w:pPr>
        <w:spacing w:after="0"/>
        <w:ind w:left="0"/>
        <w:jc w:val="both"/>
      </w:pPr>
      <w:r>
        <w:rPr>
          <w:rFonts w:ascii="Times New Roman"/>
          <w:b w:val="false"/>
          <w:i w:val="false"/>
          <w:color w:val="000000"/>
          <w:sz w:val="28"/>
        </w:rPr>
        <w:t>государственной услуги,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 xml:space="preserve"> 1) __________________________________________________________________;</w:t>
      </w:r>
    </w:p>
    <w:p>
      <w:pPr>
        <w:spacing w:after="0"/>
        <w:ind w:left="0"/>
        <w:jc w:val="both"/>
      </w:pPr>
      <w:r>
        <w:rPr>
          <w:rFonts w:ascii="Times New Roman"/>
          <w:b w:val="false"/>
          <w:i w:val="false"/>
          <w:color w:val="000000"/>
          <w:sz w:val="28"/>
        </w:rPr>
        <w:t xml:space="preserve"> 2) __________________________________________________________________;</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Настоящая расписка составлена в двух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работника Государственной корпорации</w:t>
      </w:r>
    </w:p>
    <w:p>
      <w:pPr>
        <w:spacing w:after="0"/>
        <w:ind w:left="0"/>
        <w:jc w:val="both"/>
      </w:pPr>
      <w:r>
        <w:rPr>
          <w:rFonts w:ascii="Times New Roman"/>
          <w:b w:val="false"/>
          <w:i w:val="false"/>
          <w:color w:val="000000"/>
          <w:sz w:val="28"/>
        </w:rPr>
        <w:t>Исполнитель: 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Телефон: _____________________________________________________________</w:t>
      </w:r>
    </w:p>
    <w:p>
      <w:pPr>
        <w:spacing w:after="0"/>
        <w:ind w:left="0"/>
        <w:jc w:val="both"/>
      </w:pPr>
      <w:r>
        <w:rPr>
          <w:rFonts w:ascii="Times New Roman"/>
          <w:b w:val="false"/>
          <w:i w:val="false"/>
          <w:color w:val="000000"/>
          <w:sz w:val="28"/>
        </w:rPr>
        <w:t xml:space="preserve"> Получил: 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услугополучателя</w:t>
      </w:r>
    </w:p>
    <w:p>
      <w:pPr>
        <w:spacing w:after="0"/>
        <w:ind w:left="0"/>
        <w:jc w:val="both"/>
      </w:pPr>
      <w:r>
        <w:rPr>
          <w:rFonts w:ascii="Times New Roman"/>
          <w:b w:val="false"/>
          <w:i w:val="false"/>
          <w:color w:val="000000"/>
          <w:sz w:val="28"/>
        </w:rPr>
        <w:t>"___" 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свидания с ребенком родителям,</w:t>
            </w:r>
            <w:r>
              <w:br/>
            </w:r>
            <w:r>
              <w:rPr>
                <w:rFonts w:ascii="Times New Roman"/>
                <w:b w:val="false"/>
                <w:i w:val="false"/>
                <w:color w:val="000000"/>
                <w:sz w:val="20"/>
              </w:rPr>
              <w:t>лишенным родительских прав,</w:t>
            </w:r>
            <w:r>
              <w:br/>
            </w:r>
            <w:r>
              <w:rPr>
                <w:rFonts w:ascii="Times New Roman"/>
                <w:b w:val="false"/>
                <w:i w:val="false"/>
                <w:color w:val="000000"/>
                <w:sz w:val="20"/>
              </w:rPr>
              <w:t>не оказывающие на ребенка</w:t>
            </w:r>
            <w:r>
              <w:br/>
            </w:r>
            <w:r>
              <w:rPr>
                <w:rFonts w:ascii="Times New Roman"/>
                <w:b w:val="false"/>
                <w:i w:val="false"/>
                <w:color w:val="000000"/>
                <w:sz w:val="20"/>
              </w:rPr>
              <w:t>негативного влияния"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w:t>
            </w:r>
            <w:r>
              <w:br/>
            </w:r>
            <w:r>
              <w:rPr>
                <w:rFonts w:ascii="Times New Roman"/>
                <w:b w:val="false"/>
                <w:i w:val="false"/>
                <w:color w:val="000000"/>
                <w:sz w:val="20"/>
              </w:rPr>
              <w:t>(адрес проживания</w:t>
            </w:r>
            <w:r>
              <w:br/>
            </w:r>
            <w:r>
              <w:rPr>
                <w:rFonts w:ascii="Times New Roman"/>
                <w:b w:val="false"/>
                <w:i w:val="false"/>
                <w:color w:val="000000"/>
                <w:sz w:val="20"/>
              </w:rPr>
              <w:t>услугополучателя)</w:t>
            </w:r>
          </w:p>
        </w:tc>
      </w:tr>
    </w:tbl>
    <w:bookmarkStart w:name="z1100" w:id="152"/>
    <w:p>
      <w:pPr>
        <w:spacing w:after="0"/>
        <w:ind w:left="0"/>
        <w:jc w:val="left"/>
      </w:pPr>
      <w:r>
        <w:rPr>
          <w:rFonts w:ascii="Times New Roman"/>
          <w:b/>
          <w:i w:val="false"/>
          <w:color w:val="000000"/>
        </w:rPr>
        <w:t xml:space="preserve">                                Разрешение</w:t>
      </w:r>
      <w:r>
        <w:br/>
      </w:r>
      <w:r>
        <w:rPr>
          <w:rFonts w:ascii="Times New Roman"/>
          <w:b/>
          <w:i w:val="false"/>
          <w:color w:val="000000"/>
        </w:rPr>
        <w:t xml:space="preserve">             на свидания с ребенком (детьми) родителям, лишенным</w:t>
      </w:r>
      <w:r>
        <w:br/>
      </w:r>
      <w:r>
        <w:rPr>
          <w:rFonts w:ascii="Times New Roman"/>
          <w:b/>
          <w:i w:val="false"/>
          <w:color w:val="000000"/>
        </w:rPr>
        <w:t xml:space="preserve">       родительских прав, не оказывающие на ребенка негативного влияния</w:t>
      </w:r>
    </w:p>
    <w:bookmarkEnd w:id="152"/>
    <w:p>
      <w:pPr>
        <w:spacing w:after="0"/>
        <w:ind w:left="0"/>
        <w:jc w:val="both"/>
      </w:pPr>
      <w:r>
        <w:rPr>
          <w:rFonts w:ascii="Times New Roman"/>
          <w:b w:val="false"/>
          <w:i w:val="false"/>
          <w:color w:val="ff0000"/>
          <w:sz w:val="28"/>
        </w:rPr>
        <w:t xml:space="preserve">
      Сноска. Приложение 4 -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w:t>
      </w:r>
    </w:p>
    <w:p>
      <w:pPr>
        <w:spacing w:after="0"/>
        <w:ind w:left="0"/>
        <w:jc w:val="both"/>
      </w:pPr>
      <w:r>
        <w:rPr>
          <w:rFonts w:ascii="Times New Roman"/>
          <w:b w:val="false"/>
          <w:i w:val="false"/>
          <w:color w:val="000000"/>
          <w:sz w:val="28"/>
        </w:rPr>
        <w:t>дает разрешение на свидания в период с ________по ______с ребенком (детьми)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ребенка (детей), дата рождения)</w:t>
      </w:r>
    </w:p>
    <w:p>
      <w:pPr>
        <w:spacing w:after="0"/>
        <w:ind w:left="0"/>
        <w:jc w:val="both"/>
      </w:pPr>
      <w:r>
        <w:rPr>
          <w:rFonts w:ascii="Times New Roman"/>
          <w:b w:val="false"/>
          <w:i w:val="false"/>
          <w:color w:val="000000"/>
          <w:sz w:val="28"/>
        </w:rPr>
        <w:t>находящегося (-ихся)_______________________________________________________</w:t>
      </w:r>
    </w:p>
    <w:p>
      <w:pPr>
        <w:spacing w:after="0"/>
        <w:ind w:left="0"/>
        <w:jc w:val="both"/>
      </w:pPr>
      <w:r>
        <w:rPr>
          <w:rFonts w:ascii="Times New Roman"/>
          <w:b w:val="false"/>
          <w:i w:val="false"/>
          <w:color w:val="000000"/>
          <w:sz w:val="28"/>
        </w:rPr>
        <w:t xml:space="preserve"> (под опекой, попечительством, на патронатном воспитании, в приемной семье,</w:t>
      </w:r>
    </w:p>
    <w:p>
      <w:pPr>
        <w:spacing w:after="0"/>
        <w:ind w:left="0"/>
        <w:jc w:val="both"/>
      </w:pPr>
      <w:r>
        <w:rPr>
          <w:rFonts w:ascii="Times New Roman"/>
          <w:b w:val="false"/>
          <w:i w:val="false"/>
          <w:color w:val="000000"/>
          <w:sz w:val="28"/>
        </w:rPr>
        <w:t>организации образования для детей-сирот и детей, оставшихся без попечения родителей)</w:t>
      </w:r>
    </w:p>
    <w:p>
      <w:pPr>
        <w:spacing w:after="0"/>
        <w:ind w:left="0"/>
        <w:jc w:val="both"/>
      </w:pPr>
      <w:r>
        <w:rPr>
          <w:rFonts w:ascii="Times New Roman"/>
          <w:b w:val="false"/>
          <w:i w:val="false"/>
          <w:color w:val="000000"/>
          <w:sz w:val="28"/>
        </w:rPr>
        <w:t>
      "___" _______ 20__ года                               ___________________</w:t>
      </w:r>
    </w:p>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608" w:id="153"/>
    <w:p>
      <w:pPr>
        <w:spacing w:after="0"/>
        <w:ind w:left="0"/>
        <w:jc w:val="left"/>
      </w:pPr>
      <w:r>
        <w:rPr>
          <w:rFonts w:ascii="Times New Roman"/>
          <w:b/>
          <w:i w:val="false"/>
          <w:color w:val="000000"/>
        </w:rPr>
        <w:t xml:space="preserve"> Правила оказания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w:t>
      </w:r>
    </w:p>
    <w:bookmarkEnd w:id="153"/>
    <w:bookmarkStart w:name="z609" w:id="154"/>
    <w:p>
      <w:pPr>
        <w:spacing w:after="0"/>
        <w:ind w:left="0"/>
        <w:jc w:val="left"/>
      </w:pPr>
      <w:r>
        <w:rPr>
          <w:rFonts w:ascii="Times New Roman"/>
          <w:b/>
          <w:i w:val="false"/>
          <w:color w:val="000000"/>
        </w:rPr>
        <w:t xml:space="preserve"> Глава 1. Общие положения</w:t>
      </w:r>
    </w:p>
    <w:bookmarkEnd w:id="154"/>
    <w:bookmarkStart w:name="z610" w:id="155"/>
    <w:p>
      <w:pPr>
        <w:spacing w:after="0"/>
        <w:ind w:left="0"/>
        <w:jc w:val="both"/>
      </w:pPr>
      <w:r>
        <w:rPr>
          <w:rFonts w:ascii="Times New Roman"/>
          <w:b w:val="false"/>
          <w:i w:val="false"/>
          <w:color w:val="000000"/>
          <w:sz w:val="28"/>
        </w:rPr>
        <w:t xml:space="preserve">
      1. Настоящие Правила оказания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предоставления бесплатного подвоза к общеобразовательным организациям и обратно домой детям, проживающим в отдаленных сельских пунктах.</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7" w:id="156"/>
    <w:p>
      <w:pPr>
        <w:spacing w:after="0"/>
        <w:ind w:left="0"/>
        <w:jc w:val="left"/>
      </w:pPr>
      <w:r>
        <w:rPr>
          <w:rFonts w:ascii="Times New Roman"/>
          <w:b/>
          <w:i w:val="false"/>
          <w:color w:val="000000"/>
        </w:rPr>
        <w:t xml:space="preserve"> Глава 2. Порядок оказания государственной услуги</w:t>
      </w:r>
    </w:p>
    <w:bookmarkEnd w:id="156"/>
    <w:bookmarkStart w:name="z618" w:id="157"/>
    <w:p>
      <w:pPr>
        <w:spacing w:after="0"/>
        <w:ind w:left="0"/>
        <w:jc w:val="both"/>
      </w:pPr>
      <w:r>
        <w:rPr>
          <w:rFonts w:ascii="Times New Roman"/>
          <w:b w:val="false"/>
          <w:i w:val="false"/>
          <w:color w:val="000000"/>
          <w:sz w:val="28"/>
        </w:rPr>
        <w:t xml:space="preserve">
      3. Для получения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(далее – государственная услуга) физические лица (далее – услугополучатель) подают в отделы образования районов, городов областного значения, организации образования (далее – услугодатель), в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9" w:id="158"/>
    <w:p>
      <w:pPr>
        <w:spacing w:after="0"/>
        <w:ind w:left="0"/>
        <w:jc w:val="both"/>
      </w:pPr>
      <w:r>
        <w:rPr>
          <w:rFonts w:ascii="Times New Roman"/>
          <w:b w:val="false"/>
          <w:i w:val="false"/>
          <w:color w:val="000000"/>
          <w:sz w:val="28"/>
        </w:rPr>
        <w:t>
      4. При приеме документов через Государственную корпорацию услугополучателю выдается расписка о приеме соответствующих документов.</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1" w:id="159"/>
    <w:p>
      <w:pPr>
        <w:spacing w:after="0"/>
        <w:ind w:left="0"/>
        <w:jc w:val="both"/>
      </w:pPr>
      <w:r>
        <w:rPr>
          <w:rFonts w:ascii="Times New Roman"/>
          <w:b w:val="false"/>
          <w:i w:val="false"/>
          <w:color w:val="000000"/>
          <w:sz w:val="28"/>
        </w:rPr>
        <w:t>
      6. Государственная корпорация осуществляет доставку пакета документов через курьера услугодателю в течение 1 (одного) рабочего дня.</w:t>
      </w:r>
    </w:p>
    <w:bookmarkEnd w:id="159"/>
    <w:bookmarkStart w:name="z622" w:id="160"/>
    <w:p>
      <w:pPr>
        <w:spacing w:after="0"/>
        <w:ind w:left="0"/>
        <w:jc w:val="both"/>
      </w:pPr>
      <w:r>
        <w:rPr>
          <w:rFonts w:ascii="Times New Roman"/>
          <w:b w:val="false"/>
          <w:i w:val="false"/>
          <w:color w:val="000000"/>
          <w:sz w:val="28"/>
        </w:rPr>
        <w:t xml:space="preserve">
      При обращении в Государственную корпорацию день приема не входит в срок оказания государственной услуги. </w:t>
      </w:r>
    </w:p>
    <w:bookmarkEnd w:id="160"/>
    <w:bookmarkStart w:name="z623" w:id="161"/>
    <w:p>
      <w:pPr>
        <w:spacing w:after="0"/>
        <w:ind w:left="0"/>
        <w:jc w:val="both"/>
      </w:pPr>
      <w:r>
        <w:rPr>
          <w:rFonts w:ascii="Times New Roman"/>
          <w:b w:val="false"/>
          <w:i w:val="false"/>
          <w:color w:val="000000"/>
          <w:sz w:val="28"/>
        </w:rPr>
        <w:t>
      7.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161"/>
    <w:bookmarkStart w:name="z624" w:id="162"/>
    <w:p>
      <w:pPr>
        <w:spacing w:after="0"/>
        <w:ind w:left="0"/>
        <w:jc w:val="both"/>
      </w:pPr>
      <w:r>
        <w:rPr>
          <w:rFonts w:ascii="Times New Roman"/>
          <w:b w:val="false"/>
          <w:i w:val="false"/>
          <w:color w:val="000000"/>
          <w:sz w:val="28"/>
        </w:rPr>
        <w:t>
      8. Услугодатель в течение 1 (одного) рабочего дня с момента получения документов, проверяет полноту представленных документов.</w:t>
      </w:r>
    </w:p>
    <w:bookmarkEnd w:id="162"/>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5" w:id="163"/>
    <w:p>
      <w:pPr>
        <w:spacing w:after="0"/>
        <w:ind w:left="0"/>
        <w:jc w:val="both"/>
      </w:pPr>
      <w:r>
        <w:rPr>
          <w:rFonts w:ascii="Times New Roman"/>
          <w:b w:val="false"/>
          <w:i w:val="false"/>
          <w:color w:val="000000"/>
          <w:sz w:val="28"/>
        </w:rPr>
        <w:t>
      9. Сведения о документах, удостоверяющих личность услугополучателя, свидетельстве о рождении ребенка (при отсутствии сведений в информационной системе "Регистрационный пункт ЗАГС") и справку с места учебы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163"/>
    <w:p>
      <w:pPr>
        <w:spacing w:after="0"/>
        <w:ind w:left="0"/>
        <w:jc w:val="both"/>
      </w:pPr>
      <w:r>
        <w:rPr>
          <w:rFonts w:ascii="Times New Roman"/>
          <w:b w:val="false"/>
          <w:i w:val="false"/>
          <w:color w:val="000000"/>
          <w:sz w:val="28"/>
        </w:rPr>
        <w:t>
      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По итогам проверки документов услугодатель в течение 3 (трех) рабочих дней готовит справку о предоставлении бесплатного подвоза к общеобразовательной организации и обратно домой (далее - справка) по форме, согласно приложению 4 к настоящим Правилам.</w:t>
      </w:r>
    </w:p>
    <w:bookmarkStart w:name="z993" w:id="164"/>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bookmarkEnd w:id="164"/>
    <w:bookmarkStart w:name="z994" w:id="165"/>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74</w:t>
      </w:r>
      <w:r>
        <w:rPr>
          <w:rFonts w:ascii="Times New Roman"/>
          <w:b w:val="false"/>
          <w:i w:val="false"/>
          <w:color w:val="000000"/>
          <w:sz w:val="28"/>
        </w:rPr>
        <w:t xml:space="preserve"> АППК РК.</w:t>
      </w:r>
    </w:p>
    <w:bookmarkEnd w:id="165"/>
    <w:bookmarkStart w:name="z995" w:id="166"/>
    <w:p>
      <w:pPr>
        <w:spacing w:after="0"/>
        <w:ind w:left="0"/>
        <w:jc w:val="both"/>
      </w:pPr>
      <w:r>
        <w:rPr>
          <w:rFonts w:ascii="Times New Roman"/>
          <w:b w:val="false"/>
          <w:i w:val="false"/>
          <w:color w:val="000000"/>
          <w:sz w:val="28"/>
        </w:rPr>
        <w:t>
      По результатам заслушивания услугодатель в течение 1 (одного) рабочего дня направляет справку либо мотивированный отказ в оказании государственной услуги услугополучателю или в Государственную корпорацию.</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0" w:id="167"/>
    <w:p>
      <w:pPr>
        <w:spacing w:after="0"/>
        <w:ind w:left="0"/>
        <w:jc w:val="both"/>
      </w:pPr>
      <w:r>
        <w:rPr>
          <w:rFonts w:ascii="Times New Roman"/>
          <w:b w:val="false"/>
          <w:i w:val="false"/>
          <w:color w:val="000000"/>
          <w:sz w:val="28"/>
        </w:rPr>
        <w:t>
      12. В Государственной корпорации выдача готовых документов осуществляется при предъявлении удостоверения личности (либо его представителя по доверенности, удостоверенный нотариально).</w:t>
      </w:r>
    </w:p>
    <w:bookmarkEnd w:id="167"/>
    <w:bookmarkStart w:name="z631" w:id="168"/>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168"/>
    <w:bookmarkStart w:name="z632" w:id="169"/>
    <w:p>
      <w:pPr>
        <w:spacing w:after="0"/>
        <w:ind w:left="0"/>
        <w:jc w:val="both"/>
      </w:pPr>
      <w:r>
        <w:rPr>
          <w:rFonts w:ascii="Times New Roman"/>
          <w:b w:val="false"/>
          <w:i w:val="false"/>
          <w:color w:val="000000"/>
          <w:sz w:val="28"/>
        </w:rPr>
        <w:t>
      13. Общий срок рассмотрения документов и получение справки либо отказ в оказании государственной услуги составляет 5 (пять) рабочих дней.</w:t>
      </w:r>
    </w:p>
    <w:bookmarkEnd w:id="169"/>
    <w:bookmarkStart w:name="z924" w:id="170"/>
    <w:p>
      <w:pPr>
        <w:spacing w:after="0"/>
        <w:ind w:left="0"/>
        <w:jc w:val="both"/>
      </w:pPr>
      <w:r>
        <w:rPr>
          <w:rFonts w:ascii="Times New Roman"/>
          <w:b w:val="false"/>
          <w:i w:val="false"/>
          <w:color w:val="000000"/>
          <w:sz w:val="28"/>
        </w:rPr>
        <w:t xml:space="preserve">
      13-1.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70"/>
    <w:bookmarkStart w:name="z996" w:id="171"/>
    <w:p>
      <w:pPr>
        <w:spacing w:after="0"/>
        <w:ind w:left="0"/>
        <w:jc w:val="both"/>
      </w:pPr>
      <w:r>
        <w:rPr>
          <w:rFonts w:ascii="Times New Roman"/>
          <w:b w:val="false"/>
          <w:i w:val="false"/>
          <w:color w:val="000000"/>
          <w:sz w:val="28"/>
        </w:rPr>
        <w:t>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171"/>
    <w:bookmarkStart w:name="z997" w:id="172"/>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172"/>
    <w:bookmarkStart w:name="z998" w:id="173"/>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3" w:id="174"/>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174"/>
    <w:bookmarkStart w:name="z634" w:id="175"/>
    <w:p>
      <w:pPr>
        <w:spacing w:after="0"/>
        <w:ind w:left="0"/>
        <w:jc w:val="both"/>
      </w:pPr>
      <w:r>
        <w:rPr>
          <w:rFonts w:ascii="Times New Roman"/>
          <w:b w:val="false"/>
          <w:i w:val="false"/>
          <w:color w:val="000000"/>
          <w:sz w:val="28"/>
        </w:rPr>
        <w:t>
      14.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75"/>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7" w:id="176"/>
    <w:p>
      <w:pPr>
        <w:spacing w:after="0"/>
        <w:ind w:left="0"/>
        <w:jc w:val="both"/>
      </w:pPr>
      <w:r>
        <w:rPr>
          <w:rFonts w:ascii="Times New Roman"/>
          <w:b w:val="false"/>
          <w:i w:val="false"/>
          <w:color w:val="000000"/>
          <w:sz w:val="28"/>
        </w:rPr>
        <w:t>
      15.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w:t>
            </w:r>
            <w:r>
              <w:br/>
            </w:r>
            <w:r>
              <w:rPr>
                <w:rFonts w:ascii="Times New Roman"/>
                <w:b w:val="false"/>
                <w:i w:val="false"/>
                <w:color w:val="000000"/>
                <w:sz w:val="20"/>
              </w:rPr>
              <w:t>подвоза к общеобразовательным</w:t>
            </w:r>
            <w:r>
              <w:br/>
            </w:r>
            <w:r>
              <w:rPr>
                <w:rFonts w:ascii="Times New Roman"/>
                <w:b w:val="false"/>
                <w:i w:val="false"/>
                <w:color w:val="000000"/>
                <w:sz w:val="20"/>
              </w:rPr>
              <w:t>организациям и обратно домой</w:t>
            </w:r>
            <w:r>
              <w:br/>
            </w:r>
            <w:r>
              <w:rPr>
                <w:rFonts w:ascii="Times New Roman"/>
                <w:b w:val="false"/>
                <w:i w:val="false"/>
                <w:color w:val="000000"/>
                <w:sz w:val="20"/>
              </w:rPr>
              <w:t>детям, проживающим в</w:t>
            </w:r>
            <w:r>
              <w:br/>
            </w:r>
            <w:r>
              <w:rPr>
                <w:rFonts w:ascii="Times New Roman"/>
                <w:b w:val="false"/>
                <w:i w:val="false"/>
                <w:color w:val="000000"/>
                <w:sz w:val="20"/>
              </w:rPr>
              <w:t>отдаленных сельских пунктах"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от _____________________</w:t>
            </w:r>
            <w:r>
              <w:br/>
            </w:r>
            <w:r>
              <w:rPr>
                <w:rFonts w:ascii="Times New Roman"/>
                <w:b w:val="false"/>
                <w:i w:val="false"/>
                <w:color w:val="000000"/>
                <w:sz w:val="20"/>
              </w:rPr>
              <w:t>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и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заявителя, адрес</w:t>
            </w:r>
            <w:r>
              <w:br/>
            </w:r>
            <w:r>
              <w:rPr>
                <w:rFonts w:ascii="Times New Roman"/>
                <w:b w:val="false"/>
                <w:i w:val="false"/>
                <w:color w:val="000000"/>
                <w:sz w:val="20"/>
              </w:rPr>
              <w:t>проживания и телефон</w:t>
            </w:r>
          </w:p>
        </w:tc>
      </w:tr>
    </w:tbl>
    <w:bookmarkStart w:name="z1102" w:id="177"/>
    <w:p>
      <w:pPr>
        <w:spacing w:after="0"/>
        <w:ind w:left="0"/>
        <w:jc w:val="left"/>
      </w:pPr>
      <w:r>
        <w:rPr>
          <w:rFonts w:ascii="Times New Roman"/>
          <w:b/>
          <w:i w:val="false"/>
          <w:color w:val="000000"/>
        </w:rPr>
        <w:t xml:space="preserve">                                Заявление</w:t>
      </w:r>
    </w:p>
    <w:bookmarkEnd w:id="177"/>
    <w:p>
      <w:pPr>
        <w:spacing w:after="0"/>
        <w:ind w:left="0"/>
        <w:jc w:val="both"/>
      </w:pPr>
      <w:r>
        <w:rPr>
          <w:rFonts w:ascii="Times New Roman"/>
          <w:b w:val="false"/>
          <w:i w:val="false"/>
          <w:color w:val="ff0000"/>
          <w:sz w:val="28"/>
        </w:rPr>
        <w:t xml:space="preserve">
      Сноска. Приложение 1 -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Вас обеспечить подвоз моего(их) несовершеннолетнего(их)</w:t>
      </w:r>
    </w:p>
    <w:p>
      <w:pPr>
        <w:spacing w:after="0"/>
        <w:ind w:left="0"/>
        <w:jc w:val="both"/>
      </w:pPr>
      <w:r>
        <w:rPr>
          <w:rFonts w:ascii="Times New Roman"/>
          <w:b w:val="false"/>
          <w:i w:val="false"/>
          <w:color w:val="000000"/>
          <w:sz w:val="28"/>
        </w:rPr>
        <w:t>ребенка (детей)_____________________________________________________,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индивидуальный</w:t>
      </w:r>
    </w:p>
    <w:p>
      <w:pPr>
        <w:spacing w:after="0"/>
        <w:ind w:left="0"/>
        <w:jc w:val="both"/>
      </w:pPr>
      <w:r>
        <w:rPr>
          <w:rFonts w:ascii="Times New Roman"/>
          <w:b w:val="false"/>
          <w:i w:val="false"/>
          <w:color w:val="000000"/>
          <w:sz w:val="28"/>
        </w:rPr>
        <w:t xml:space="preserve"> дентификационный номер, дата рождения) проживающего 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населенного пункта, района)</w:t>
      </w:r>
    </w:p>
    <w:p>
      <w:pPr>
        <w:spacing w:after="0"/>
        <w:ind w:left="0"/>
        <w:jc w:val="both"/>
      </w:pPr>
      <w:r>
        <w:rPr>
          <w:rFonts w:ascii="Times New Roman"/>
          <w:b w:val="false"/>
          <w:i w:val="false"/>
          <w:color w:val="000000"/>
          <w:sz w:val="28"/>
        </w:rPr>
        <w:t>и обучающегося в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(указать № класса, полное наименование организации образования)</w:t>
      </w:r>
    </w:p>
    <w:p>
      <w:pPr>
        <w:spacing w:after="0"/>
        <w:ind w:left="0"/>
        <w:jc w:val="both"/>
      </w:pPr>
      <w:r>
        <w:rPr>
          <w:rFonts w:ascii="Times New Roman"/>
          <w:b w:val="false"/>
          <w:i w:val="false"/>
          <w:color w:val="000000"/>
          <w:sz w:val="28"/>
        </w:rPr>
        <w:t>к общеобразовательной организации образования и обратно домой на 20 ___ - 20 __ учебный</w:t>
      </w:r>
    </w:p>
    <w:p>
      <w:pPr>
        <w:spacing w:after="0"/>
        <w:ind w:left="0"/>
        <w:jc w:val="both"/>
      </w:pPr>
      <w:r>
        <w:rPr>
          <w:rFonts w:ascii="Times New Roman"/>
          <w:b w:val="false"/>
          <w:i w:val="false"/>
          <w:color w:val="000000"/>
          <w:sz w:val="28"/>
        </w:rPr>
        <w:t>год (указать учебный год).</w:t>
      </w:r>
    </w:p>
    <w:p>
      <w:pPr>
        <w:spacing w:after="0"/>
        <w:ind w:left="0"/>
        <w:jc w:val="both"/>
      </w:pP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 персональных данных и их защите" тайну, содержащихся в</w:t>
      </w:r>
    </w:p>
    <w:p>
      <w:pPr>
        <w:spacing w:after="0"/>
        <w:ind w:left="0"/>
        <w:jc w:val="both"/>
      </w:pPr>
      <w:r>
        <w:rPr>
          <w:rFonts w:ascii="Times New Roman"/>
          <w:b w:val="false"/>
          <w:i w:val="false"/>
          <w:color w:val="000000"/>
          <w:sz w:val="28"/>
        </w:rPr>
        <w:t>информационных системах.</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_____________ 20 ___года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(подпись заявителя)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w:t>
            </w:r>
            <w:r>
              <w:br/>
            </w:r>
            <w:r>
              <w:rPr>
                <w:rFonts w:ascii="Times New Roman"/>
                <w:b w:val="false"/>
                <w:i w:val="false"/>
                <w:color w:val="000000"/>
                <w:sz w:val="20"/>
              </w:rPr>
              <w:t>подвоза к общеобразовательным</w:t>
            </w:r>
            <w:r>
              <w:br/>
            </w:r>
            <w:r>
              <w:rPr>
                <w:rFonts w:ascii="Times New Roman"/>
                <w:b w:val="false"/>
                <w:i w:val="false"/>
                <w:color w:val="000000"/>
                <w:sz w:val="20"/>
              </w:rPr>
              <w:t>организациям и обратно домой</w:t>
            </w:r>
            <w:r>
              <w:br/>
            </w:r>
            <w:r>
              <w:rPr>
                <w:rFonts w:ascii="Times New Roman"/>
                <w:b w:val="false"/>
                <w:i w:val="false"/>
                <w:color w:val="000000"/>
                <w:sz w:val="20"/>
              </w:rPr>
              <w:t>детям, проживающим</w:t>
            </w:r>
            <w:r>
              <w:br/>
            </w:r>
            <w:r>
              <w:rPr>
                <w:rFonts w:ascii="Times New Roman"/>
                <w:b w:val="false"/>
                <w:i w:val="false"/>
                <w:color w:val="000000"/>
                <w:sz w:val="20"/>
              </w:rPr>
              <w:t>в отдаленных сельских пунктах"</w:t>
            </w:r>
          </w:p>
        </w:tc>
      </w:tr>
    </w:tbl>
    <w:bookmarkStart w:name="z1103" w:id="178"/>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"Предоставление бесплатного подвоза к общеобразовательным организациям</w:t>
      </w:r>
      <w:r>
        <w:br/>
      </w:r>
      <w:r>
        <w:rPr>
          <w:rFonts w:ascii="Times New Roman"/>
          <w:b/>
          <w:i w:val="false"/>
          <w:color w:val="000000"/>
        </w:rPr>
        <w:t>и обратно домой детям, проживающим в отдаленных сельских пунктах"</w:t>
      </w:r>
    </w:p>
    <w:bookmarkEnd w:id="178"/>
    <w:p>
      <w:pPr>
        <w:spacing w:after="0"/>
        <w:ind w:left="0"/>
        <w:jc w:val="both"/>
      </w:pPr>
      <w:r>
        <w:rPr>
          <w:rFonts w:ascii="Times New Roman"/>
          <w:b w:val="false"/>
          <w:i w:val="false"/>
          <w:color w:val="ff0000"/>
          <w:sz w:val="28"/>
        </w:rPr>
        <w:t xml:space="preserve">
      Сноска. Приложение 2 - в редакции приказа и.о. Министра просвещения РК от 16.06.2023 </w:t>
      </w:r>
      <w:r>
        <w:rPr>
          <w:rFonts w:ascii="Times New Roman"/>
          <w:b w:val="false"/>
          <w:i w:val="false"/>
          <w:color w:val="ff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Отделы образования районов, городов областного значения, организации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канцелярию услугодателя;</w:t>
            </w:r>
          </w:p>
          <w:p>
            <w:pPr>
              <w:spacing w:after="20"/>
              <w:ind w:left="20"/>
              <w:jc w:val="both"/>
            </w:pPr>
            <w:r>
              <w:rPr>
                <w:rFonts w:ascii="Times New Roman"/>
                <w:b w:val="false"/>
                <w:i w:val="false"/>
                <w:color w:val="000000"/>
                <w:sz w:val="20"/>
              </w:rPr>
              <w:t>
2)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3)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документов услугодателю, в Государственную корпорацию, а также при обращении на портал – 5 (пять)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у услугодателя или Государственной корпорации – 15 минут;</w:t>
            </w:r>
          </w:p>
          <w:p>
            <w:pPr>
              <w:spacing w:after="20"/>
              <w:ind w:left="20"/>
              <w:jc w:val="both"/>
            </w:pPr>
            <w:r>
              <w:rPr>
                <w:rFonts w:ascii="Times New Roman"/>
                <w:b w:val="false"/>
                <w:i w:val="false"/>
                <w:color w:val="000000"/>
                <w:sz w:val="20"/>
              </w:rPr>
              <w:t>
3) максимально допустимое время обслуживания у услугодателя – 30 минут, в Государственной корпорации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предоставлении бесплатного подвоза к общеобразовательной организации образования и обратно домой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или по месту регистрации несовершеннолетнего проживающего в отдаленных сельских пунктах, нуждающегося в подвозе к общеобразовательным организациям и обратно домой,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к услугодателю и в Государственную корпорацию:</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pPr>
              <w:spacing w:after="20"/>
              <w:ind w:left="20"/>
              <w:jc w:val="both"/>
            </w:pPr>
            <w:r>
              <w:rPr>
                <w:rFonts w:ascii="Times New Roman"/>
                <w:b w:val="false"/>
                <w:i w:val="false"/>
                <w:color w:val="000000"/>
                <w:sz w:val="20"/>
              </w:rPr>
              <w:t>
4) справка с места учебы по форме согласно приложению, к настоящим требованиям к оказанию государственной услуги.</w:t>
            </w:r>
          </w:p>
          <w:p>
            <w:pPr>
              <w:spacing w:after="20"/>
              <w:ind w:left="20"/>
              <w:jc w:val="both"/>
            </w:pPr>
            <w:r>
              <w:rPr>
                <w:rFonts w:ascii="Times New Roman"/>
                <w:b w:val="false"/>
                <w:i w:val="false"/>
                <w:color w:val="000000"/>
                <w:sz w:val="20"/>
              </w:rPr>
              <w:t>
Документы представляются в подлинниках для сверки, после чего подлинники возвращаются услугополучателю;</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свидетельства о рождении ребенка (детей), при отсутствии сведений ИС ЗАГС либо родившегося за пределами Республики Казахстан;</w:t>
            </w:r>
          </w:p>
          <w:p>
            <w:pPr>
              <w:spacing w:after="20"/>
              <w:ind w:left="20"/>
              <w:jc w:val="both"/>
            </w:pPr>
            <w:r>
              <w:rPr>
                <w:rFonts w:ascii="Times New Roman"/>
                <w:b w:val="false"/>
                <w:i w:val="false"/>
                <w:color w:val="000000"/>
                <w:sz w:val="20"/>
              </w:rPr>
              <w:t>
3) электронная копия справки с места учебы по форме согласно приложению, к настоящим требованиям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6 мая 2022 года № 185 "Об утверждении гарантированного государственного норматива сети организаций образования в зависимости от плотности населения и отдаленности населенных пунктов" (зарегистрирован в Реестре государственной регистрации нормативных правовых актов под № 27968);</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"Предоставление бесплатного </w:t>
            </w:r>
            <w:r>
              <w:br/>
            </w:r>
            <w:r>
              <w:rPr>
                <w:rFonts w:ascii="Times New Roman"/>
                <w:b w:val="false"/>
                <w:i w:val="false"/>
                <w:color w:val="000000"/>
                <w:sz w:val="20"/>
              </w:rPr>
              <w:t>подвоза к общеобразовательным</w:t>
            </w:r>
            <w:r>
              <w:br/>
            </w:r>
            <w:r>
              <w:rPr>
                <w:rFonts w:ascii="Times New Roman"/>
                <w:b w:val="false"/>
                <w:i w:val="false"/>
                <w:color w:val="000000"/>
                <w:sz w:val="20"/>
              </w:rPr>
              <w:t>организациям и обратно домой</w:t>
            </w:r>
            <w:r>
              <w:br/>
            </w:r>
            <w:r>
              <w:rPr>
                <w:rFonts w:ascii="Times New Roman"/>
                <w:b w:val="false"/>
                <w:i w:val="false"/>
                <w:color w:val="000000"/>
                <w:sz w:val="20"/>
              </w:rPr>
              <w:t>детям, проживающим в</w:t>
            </w:r>
            <w:r>
              <w:br/>
            </w:r>
            <w:r>
              <w:rPr>
                <w:rFonts w:ascii="Times New Roman"/>
                <w:b w:val="false"/>
                <w:i w:val="false"/>
                <w:color w:val="000000"/>
                <w:sz w:val="20"/>
              </w:rPr>
              <w:t>отдаленных сельских пунктах"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5" w:id="179"/>
    <w:p>
      <w:pPr>
        <w:spacing w:after="0"/>
        <w:ind w:left="0"/>
        <w:jc w:val="left"/>
      </w:pPr>
      <w:r>
        <w:rPr>
          <w:rFonts w:ascii="Times New Roman"/>
          <w:b/>
          <w:i w:val="false"/>
          <w:color w:val="000000"/>
        </w:rPr>
        <w:t xml:space="preserve">                          Расписка об отказе в приеме документов</w:t>
      </w:r>
    </w:p>
    <w:bookmarkEnd w:id="179"/>
    <w:p>
      <w:pPr>
        <w:spacing w:after="0"/>
        <w:ind w:left="0"/>
        <w:jc w:val="both"/>
      </w:pPr>
      <w:r>
        <w:rPr>
          <w:rFonts w:ascii="Times New Roman"/>
          <w:b w:val="false"/>
          <w:i w:val="false"/>
          <w:color w:val="ff0000"/>
          <w:sz w:val="28"/>
        </w:rPr>
        <w:t xml:space="preserve">
      Сноска. Приложение 3 -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w:t>
      </w:r>
    </w:p>
    <w:p>
      <w:pPr>
        <w:spacing w:after="0"/>
        <w:ind w:left="0"/>
        <w:jc w:val="both"/>
      </w:pPr>
      <w:r>
        <w:rPr>
          <w:rFonts w:ascii="Times New Roman"/>
          <w:b w:val="false"/>
          <w:i w:val="false"/>
          <w:color w:val="000000"/>
          <w:sz w:val="28"/>
        </w:rPr>
        <w:t>государственных услугах", отдел №____ филиала Некоммерческого акционерного общества</w:t>
      </w:r>
    </w:p>
    <w:p>
      <w:pPr>
        <w:spacing w:after="0"/>
        <w:ind w:left="0"/>
        <w:jc w:val="both"/>
      </w:pPr>
      <w:r>
        <w:rPr>
          <w:rFonts w:ascii="Times New Roman"/>
          <w:b w:val="false"/>
          <w:i w:val="false"/>
          <w:color w:val="000000"/>
          <w:sz w:val="28"/>
        </w:rPr>
        <w:t>Государственная корпорация "Правительство для граждан" (указать адрес) отказывает в</w:t>
      </w:r>
    </w:p>
    <w:p>
      <w:pPr>
        <w:spacing w:after="0"/>
        <w:ind w:left="0"/>
        <w:jc w:val="both"/>
      </w:pPr>
      <w:r>
        <w:rPr>
          <w:rFonts w:ascii="Times New Roman"/>
          <w:b w:val="false"/>
          <w:i w:val="false"/>
          <w:color w:val="000000"/>
          <w:sz w:val="28"/>
        </w:rPr>
        <w:t>приеме документов на оказание государственной услуги_______________________________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ввиду представления Вами неполного пакета документов согласно перечню, </w:t>
      </w:r>
    </w:p>
    <w:p>
      <w:pPr>
        <w:spacing w:after="0"/>
        <w:ind w:left="0"/>
        <w:jc w:val="both"/>
      </w:pPr>
      <w:r>
        <w:rPr>
          <w:rFonts w:ascii="Times New Roman"/>
          <w:b w:val="false"/>
          <w:i w:val="false"/>
          <w:color w:val="000000"/>
          <w:sz w:val="28"/>
        </w:rPr>
        <w:t>предусмотренному требованиями к оказанию государственной услуги, а именно:</w:t>
      </w:r>
    </w:p>
    <w:p>
      <w:pPr>
        <w:spacing w:after="0"/>
        <w:ind w:left="0"/>
        <w:jc w:val="both"/>
      </w:pPr>
      <w:r>
        <w:rPr>
          <w:rFonts w:ascii="Times New Roman"/>
          <w:b w:val="false"/>
          <w:i w:val="false"/>
          <w:color w:val="000000"/>
          <w:sz w:val="28"/>
        </w:rPr>
        <w:t xml:space="preserve"> Наименование отсутствующих документов:</w:t>
      </w:r>
    </w:p>
    <w:p>
      <w:pPr>
        <w:spacing w:after="0"/>
        <w:ind w:left="0"/>
        <w:jc w:val="both"/>
      </w:pPr>
      <w:r>
        <w:rPr>
          <w:rFonts w:ascii="Times New Roman"/>
          <w:b w:val="false"/>
          <w:i w:val="false"/>
          <w:color w:val="000000"/>
          <w:sz w:val="28"/>
        </w:rPr>
        <w:t>1) ___________________________________________________________________;</w:t>
      </w:r>
    </w:p>
    <w:p>
      <w:pPr>
        <w:spacing w:after="0"/>
        <w:ind w:left="0"/>
        <w:jc w:val="both"/>
      </w:pPr>
      <w:r>
        <w:rPr>
          <w:rFonts w:ascii="Times New Roman"/>
          <w:b w:val="false"/>
          <w:i w:val="false"/>
          <w:color w:val="000000"/>
          <w:sz w:val="28"/>
        </w:rPr>
        <w:t xml:space="preserve"> 2) ___________________________________________________________________;</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Настоящая расписка составлена в двух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работника Государственной корпорации</w:t>
      </w:r>
    </w:p>
    <w:p>
      <w:pPr>
        <w:spacing w:after="0"/>
        <w:ind w:left="0"/>
        <w:jc w:val="both"/>
      </w:pPr>
      <w:r>
        <w:rPr>
          <w:rFonts w:ascii="Times New Roman"/>
          <w:b w:val="false"/>
          <w:i w:val="false"/>
          <w:color w:val="000000"/>
          <w:sz w:val="28"/>
        </w:rPr>
        <w:t>Исполнитель: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Телефон: ________________________________________________________________</w:t>
      </w:r>
    </w:p>
    <w:p>
      <w:pPr>
        <w:spacing w:after="0"/>
        <w:ind w:left="0"/>
        <w:jc w:val="both"/>
      </w:pPr>
      <w:r>
        <w:rPr>
          <w:rFonts w:ascii="Times New Roman"/>
          <w:b w:val="false"/>
          <w:i w:val="false"/>
          <w:color w:val="000000"/>
          <w:sz w:val="28"/>
        </w:rPr>
        <w:t xml:space="preserve">Получил: 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 услугополучателя</w:t>
      </w:r>
    </w:p>
    <w:p>
      <w:pPr>
        <w:spacing w:after="0"/>
        <w:ind w:left="0"/>
        <w:jc w:val="both"/>
      </w:pPr>
      <w:r>
        <w:rPr>
          <w:rFonts w:ascii="Times New Roman"/>
          <w:b w:val="false"/>
          <w:i w:val="false"/>
          <w:color w:val="000000"/>
          <w:sz w:val="28"/>
        </w:rPr>
        <w:t>"___" 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w:t>
            </w:r>
            <w:r>
              <w:br/>
            </w:r>
            <w:r>
              <w:rPr>
                <w:rFonts w:ascii="Times New Roman"/>
                <w:b w:val="false"/>
                <w:i w:val="false"/>
                <w:color w:val="000000"/>
                <w:sz w:val="20"/>
              </w:rPr>
              <w:t>подвоза к общеобразовательным</w:t>
            </w:r>
            <w:r>
              <w:br/>
            </w:r>
            <w:r>
              <w:rPr>
                <w:rFonts w:ascii="Times New Roman"/>
                <w:b w:val="false"/>
                <w:i w:val="false"/>
                <w:color w:val="000000"/>
                <w:sz w:val="20"/>
              </w:rPr>
              <w:t>организациям и обратно домой</w:t>
            </w:r>
            <w:r>
              <w:br/>
            </w:r>
            <w:r>
              <w:rPr>
                <w:rFonts w:ascii="Times New Roman"/>
                <w:b w:val="false"/>
                <w:i w:val="false"/>
                <w:color w:val="000000"/>
                <w:sz w:val="20"/>
              </w:rPr>
              <w:t>детям, проживающим в</w:t>
            </w:r>
            <w:r>
              <w:br/>
            </w:r>
            <w:r>
              <w:rPr>
                <w:rFonts w:ascii="Times New Roman"/>
                <w:b w:val="false"/>
                <w:i w:val="false"/>
                <w:color w:val="000000"/>
                <w:sz w:val="20"/>
              </w:rPr>
              <w:t>отдаленных сельских пунктах"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7" w:id="180"/>
    <w:p>
      <w:pPr>
        <w:spacing w:after="0"/>
        <w:ind w:left="0"/>
        <w:jc w:val="left"/>
      </w:pPr>
      <w:r>
        <w:rPr>
          <w:rFonts w:ascii="Times New Roman"/>
          <w:b/>
          <w:i w:val="false"/>
          <w:color w:val="000000"/>
        </w:rPr>
        <w:t xml:space="preserve">                                СПРАВКА</w:t>
      </w:r>
      <w:r>
        <w:br/>
      </w:r>
      <w:r>
        <w:rPr>
          <w:rFonts w:ascii="Times New Roman"/>
          <w:b/>
          <w:i w:val="false"/>
          <w:color w:val="000000"/>
        </w:rPr>
        <w:t xml:space="preserve">             о предоставлении бесплатного подвоза к общеобразовательной</w:t>
      </w:r>
      <w:r>
        <w:br/>
      </w:r>
      <w:r>
        <w:rPr>
          <w:rFonts w:ascii="Times New Roman"/>
          <w:b/>
          <w:i w:val="false"/>
          <w:color w:val="000000"/>
        </w:rPr>
        <w:t xml:space="preserve">                   организации образования и обратно домой</w:t>
      </w:r>
    </w:p>
    <w:bookmarkEnd w:id="180"/>
    <w:p>
      <w:pPr>
        <w:spacing w:after="0"/>
        <w:ind w:left="0"/>
        <w:jc w:val="both"/>
      </w:pPr>
      <w:r>
        <w:rPr>
          <w:rFonts w:ascii="Times New Roman"/>
          <w:b w:val="false"/>
          <w:i w:val="false"/>
          <w:color w:val="ff0000"/>
          <w:sz w:val="28"/>
        </w:rPr>
        <w:t xml:space="preserve">
      Сноска. Приложение 4 -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Дана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обучающегося и воспитанника)</w:t>
      </w:r>
    </w:p>
    <w:p>
      <w:pPr>
        <w:spacing w:after="0"/>
        <w:ind w:left="0"/>
        <w:jc w:val="both"/>
      </w:pPr>
      <w:r>
        <w:rPr>
          <w:rFonts w:ascii="Times New Roman"/>
          <w:b w:val="false"/>
          <w:i w:val="false"/>
          <w:color w:val="000000"/>
          <w:sz w:val="28"/>
        </w:rPr>
        <w:t>в том, что он (она) действительно будет обеспечен (-а) бесплатным подвозом к</w:t>
      </w:r>
    </w:p>
    <w:p>
      <w:pPr>
        <w:spacing w:after="0"/>
        <w:ind w:left="0"/>
        <w:jc w:val="both"/>
      </w:pPr>
      <w:r>
        <w:rPr>
          <w:rFonts w:ascii="Times New Roman"/>
          <w:b w:val="false"/>
          <w:i w:val="false"/>
          <w:color w:val="000000"/>
          <w:sz w:val="28"/>
        </w:rPr>
        <w:t>общеобразовательной организации образования № ________________________________</w:t>
      </w:r>
    </w:p>
    <w:p>
      <w:pPr>
        <w:spacing w:after="0"/>
        <w:ind w:left="0"/>
        <w:jc w:val="both"/>
      </w:pPr>
      <w:r>
        <w:rPr>
          <w:rFonts w:ascii="Times New Roman"/>
          <w:b w:val="false"/>
          <w:i w:val="false"/>
          <w:color w:val="000000"/>
          <w:sz w:val="28"/>
        </w:rPr>
        <w:t xml:space="preserve">                                                 (наименование школы)</w:t>
      </w:r>
    </w:p>
    <w:p>
      <w:pPr>
        <w:spacing w:after="0"/>
        <w:ind w:left="0"/>
        <w:jc w:val="both"/>
      </w:pPr>
      <w:r>
        <w:rPr>
          <w:rFonts w:ascii="Times New Roman"/>
          <w:b w:val="false"/>
          <w:i w:val="false"/>
          <w:color w:val="000000"/>
          <w:sz w:val="28"/>
        </w:rPr>
        <w:t xml:space="preserve"> и обратно домой.</w:t>
      </w:r>
    </w:p>
    <w:p>
      <w:pPr>
        <w:spacing w:after="0"/>
        <w:ind w:left="0"/>
        <w:jc w:val="both"/>
      </w:pPr>
      <w:r>
        <w:rPr>
          <w:rFonts w:ascii="Times New Roman"/>
          <w:b w:val="false"/>
          <w:i w:val="false"/>
          <w:color w:val="000000"/>
          <w:sz w:val="28"/>
        </w:rPr>
        <w:t>
      Справка действительна на период учебного года.</w:t>
      </w:r>
    </w:p>
    <w:p>
      <w:pPr>
        <w:spacing w:after="0"/>
        <w:ind w:left="0"/>
        <w:jc w:val="both"/>
      </w:pPr>
      <w:r>
        <w:rPr>
          <w:rFonts w:ascii="Times New Roman"/>
          <w:b w:val="false"/>
          <w:i w:val="false"/>
          <w:color w:val="000000"/>
          <w:sz w:val="28"/>
        </w:rPr>
        <w:t>Руководитель 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населенного пункта)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"Предоставление</w:t>
            </w:r>
            <w:r>
              <w:br/>
            </w:r>
            <w:r>
              <w:rPr>
                <w:rFonts w:ascii="Times New Roman"/>
                <w:b w:val="false"/>
                <w:i w:val="false"/>
                <w:color w:val="000000"/>
                <w:sz w:val="20"/>
              </w:rPr>
              <w:t>бесплатного подвоза к</w:t>
            </w:r>
            <w:r>
              <w:br/>
            </w:r>
            <w:r>
              <w:rPr>
                <w:rFonts w:ascii="Times New Roman"/>
                <w:b w:val="false"/>
                <w:i w:val="false"/>
                <w:color w:val="000000"/>
                <w:sz w:val="20"/>
              </w:rPr>
              <w:t>общеобразовательным</w:t>
            </w:r>
            <w:r>
              <w:br/>
            </w:r>
            <w:r>
              <w:rPr>
                <w:rFonts w:ascii="Times New Roman"/>
                <w:b w:val="false"/>
                <w:i w:val="false"/>
                <w:color w:val="000000"/>
                <w:sz w:val="20"/>
              </w:rPr>
              <w:t>организациям и обратно домой</w:t>
            </w:r>
            <w:r>
              <w:br/>
            </w:r>
            <w:r>
              <w:rPr>
                <w:rFonts w:ascii="Times New Roman"/>
                <w:b w:val="false"/>
                <w:i w:val="false"/>
                <w:color w:val="000000"/>
                <w:sz w:val="20"/>
              </w:rPr>
              <w:t>детям, проживающим в</w:t>
            </w:r>
            <w:r>
              <w:br/>
            </w:r>
            <w:r>
              <w:rPr>
                <w:rFonts w:ascii="Times New Roman"/>
                <w:b w:val="false"/>
                <w:i w:val="false"/>
                <w:color w:val="000000"/>
                <w:sz w:val="20"/>
              </w:rPr>
              <w:t>отдаленных сельских пунктах"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9" w:id="181"/>
    <w:p>
      <w:pPr>
        <w:spacing w:after="0"/>
        <w:ind w:left="0"/>
        <w:jc w:val="left"/>
      </w:pPr>
      <w:r>
        <w:rPr>
          <w:rFonts w:ascii="Times New Roman"/>
          <w:b/>
          <w:i w:val="false"/>
          <w:color w:val="000000"/>
        </w:rPr>
        <w:t xml:space="preserve">                                СПРАВКА</w:t>
      </w:r>
      <w:r>
        <w:br/>
      </w:r>
      <w:r>
        <w:rPr>
          <w:rFonts w:ascii="Times New Roman"/>
          <w:b/>
          <w:i w:val="false"/>
          <w:color w:val="000000"/>
        </w:rPr>
        <w:t xml:space="preserve">                               с места учебы</w:t>
      </w:r>
    </w:p>
    <w:bookmarkEnd w:id="181"/>
    <w:p>
      <w:pPr>
        <w:spacing w:after="0"/>
        <w:ind w:left="0"/>
        <w:jc w:val="both"/>
      </w:pPr>
      <w:r>
        <w:rPr>
          <w:rFonts w:ascii="Times New Roman"/>
          <w:b w:val="false"/>
          <w:i w:val="false"/>
          <w:color w:val="ff0000"/>
          <w:sz w:val="28"/>
        </w:rPr>
        <w:t xml:space="preserve">
      Сноска. Приложение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Дана 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обучающегося и воспитанника) в том,</w:t>
      </w:r>
    </w:p>
    <w:p>
      <w:pPr>
        <w:spacing w:after="0"/>
        <w:ind w:left="0"/>
        <w:jc w:val="both"/>
      </w:pPr>
      <w:r>
        <w:rPr>
          <w:rFonts w:ascii="Times New Roman"/>
          <w:b w:val="false"/>
          <w:i w:val="false"/>
          <w:color w:val="000000"/>
          <w:sz w:val="28"/>
        </w:rPr>
        <w:t>что он действительно обучается в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школы)</w:t>
      </w:r>
    </w:p>
    <w:p>
      <w:pPr>
        <w:spacing w:after="0"/>
        <w:ind w:left="0"/>
        <w:jc w:val="both"/>
      </w:pPr>
      <w:r>
        <w:rPr>
          <w:rFonts w:ascii="Times New Roman"/>
          <w:b w:val="false"/>
          <w:i w:val="false"/>
          <w:color w:val="000000"/>
          <w:sz w:val="28"/>
        </w:rPr>
        <w:t>в _____ классе ______ смены (период обучения с ___ до ____ часов) и нуждается в подвозе.</w:t>
      </w:r>
    </w:p>
    <w:p>
      <w:pPr>
        <w:spacing w:after="0"/>
        <w:ind w:left="0"/>
        <w:jc w:val="both"/>
      </w:pPr>
      <w:r>
        <w:rPr>
          <w:rFonts w:ascii="Times New Roman"/>
          <w:b w:val="false"/>
          <w:i w:val="false"/>
          <w:color w:val="000000"/>
          <w:sz w:val="28"/>
        </w:rPr>
        <w:t>Справка дана для предъявления по месту требования.</w:t>
      </w:r>
    </w:p>
    <w:p>
      <w:pPr>
        <w:spacing w:after="0"/>
        <w:ind w:left="0"/>
        <w:jc w:val="both"/>
      </w:pPr>
      <w:r>
        <w:rPr>
          <w:rFonts w:ascii="Times New Roman"/>
          <w:b w:val="false"/>
          <w:i w:val="false"/>
          <w:color w:val="000000"/>
          <w:sz w:val="28"/>
        </w:rPr>
        <w:t>Директор школы № ____________________________________________________</w:t>
      </w:r>
    </w:p>
    <w:p>
      <w:pPr>
        <w:spacing w:after="0"/>
        <w:ind w:left="0"/>
        <w:jc w:val="both"/>
      </w:pPr>
      <w:r>
        <w:rPr>
          <w:rFonts w:ascii="Times New Roman"/>
          <w:b w:val="false"/>
          <w:i w:val="false"/>
          <w:color w:val="000000"/>
          <w:sz w:val="28"/>
        </w:rPr>
        <w:t xml:space="preserve">                                     (указать наименование школы)</w:t>
      </w:r>
    </w:p>
    <w:p>
      <w:pPr>
        <w:spacing w:after="0"/>
        <w:ind w:left="0"/>
        <w:jc w:val="both"/>
      </w:pPr>
      <w:r>
        <w:rPr>
          <w:rFonts w:ascii="Times New Roman"/>
          <w:b w:val="false"/>
          <w:i w:val="false"/>
          <w:color w:val="000000"/>
          <w:sz w:val="28"/>
        </w:rPr>
        <w:t>фамилия, имя, отчество (при его наличии) ________________________________________</w:t>
      </w:r>
    </w:p>
    <w:p>
      <w:pPr>
        <w:spacing w:after="0"/>
        <w:ind w:left="0"/>
        <w:jc w:val="both"/>
      </w:pPr>
      <w:r>
        <w:rPr>
          <w:rFonts w:ascii="Times New Roman"/>
          <w:b w:val="false"/>
          <w:i w:val="false"/>
          <w:color w:val="000000"/>
          <w:sz w:val="28"/>
        </w:rPr>
        <w:t xml:space="preserve">                                           (инициалы и 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680" w:id="182"/>
    <w:p>
      <w:pPr>
        <w:spacing w:after="0"/>
        <w:ind w:left="0"/>
        <w:jc w:val="left"/>
      </w:pPr>
      <w:r>
        <w:rPr>
          <w:rFonts w:ascii="Times New Roman"/>
          <w:b/>
          <w:i w:val="false"/>
          <w:color w:val="000000"/>
        </w:rPr>
        <w:t xml:space="preserve"> Правила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w:t>
      </w:r>
    </w:p>
    <w:bookmarkEnd w:id="182"/>
    <w:bookmarkStart w:name="z681" w:id="183"/>
    <w:p>
      <w:pPr>
        <w:spacing w:after="0"/>
        <w:ind w:left="0"/>
        <w:jc w:val="left"/>
      </w:pPr>
      <w:r>
        <w:rPr>
          <w:rFonts w:ascii="Times New Roman"/>
          <w:b/>
          <w:i w:val="false"/>
          <w:color w:val="000000"/>
        </w:rPr>
        <w:t xml:space="preserve"> Глава 1. Общие положения</w:t>
      </w:r>
    </w:p>
    <w:bookmarkEnd w:id="183"/>
    <w:bookmarkStart w:name="z682" w:id="184"/>
    <w:p>
      <w:pPr>
        <w:spacing w:after="0"/>
        <w:ind w:left="0"/>
        <w:jc w:val="both"/>
      </w:pPr>
      <w:r>
        <w:rPr>
          <w:rFonts w:ascii="Times New Roman"/>
          <w:b w:val="false"/>
          <w:i w:val="false"/>
          <w:color w:val="000000"/>
          <w:sz w:val="28"/>
        </w:rPr>
        <w:t xml:space="preserve">
      1. Настоящие Правила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предоставления бесплатного и льготного питания отдельным категориям обучающихся и воспитанников в общеобразовательных школах.</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8" w:id="185"/>
    <w:p>
      <w:pPr>
        <w:spacing w:after="0"/>
        <w:ind w:left="0"/>
        <w:jc w:val="left"/>
      </w:pPr>
      <w:r>
        <w:rPr>
          <w:rFonts w:ascii="Times New Roman"/>
          <w:b/>
          <w:i w:val="false"/>
          <w:color w:val="000000"/>
        </w:rPr>
        <w:t xml:space="preserve"> Глава 2. Порядок оказания государственной услуги</w:t>
      </w:r>
    </w:p>
    <w:bookmarkEnd w:id="185"/>
    <w:bookmarkStart w:name="z689" w:id="186"/>
    <w:p>
      <w:pPr>
        <w:spacing w:after="0"/>
        <w:ind w:left="0"/>
        <w:jc w:val="both"/>
      </w:pPr>
      <w:r>
        <w:rPr>
          <w:rFonts w:ascii="Times New Roman"/>
          <w:b w:val="false"/>
          <w:i w:val="false"/>
          <w:color w:val="000000"/>
          <w:sz w:val="28"/>
        </w:rPr>
        <w:t>
      3. Для получения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государственная услуга) физические лица (далее - услугополучатель) подают в местные исполнительные органы областей, городов Астана, Алматы и Шымкент, районов и городов областного значения, управления образования областей, городов республиканского значения и столицы, отделы образования районов, городов областного значения, организации образования (далее – услугодатель)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Требования к оказанию государственной услуги), согласно приложению 2 к настоящим Правилам.</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0" w:id="187"/>
    <w:p>
      <w:pPr>
        <w:spacing w:after="0"/>
        <w:ind w:left="0"/>
        <w:jc w:val="both"/>
      </w:pPr>
      <w:r>
        <w:rPr>
          <w:rFonts w:ascii="Times New Roman"/>
          <w:b w:val="false"/>
          <w:i w:val="false"/>
          <w:color w:val="000000"/>
          <w:sz w:val="28"/>
        </w:rPr>
        <w:t>
      4.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187"/>
    <w:bookmarkStart w:name="z691" w:id="188"/>
    <w:p>
      <w:pPr>
        <w:spacing w:after="0"/>
        <w:ind w:left="0"/>
        <w:jc w:val="both"/>
      </w:pPr>
      <w:r>
        <w:rPr>
          <w:rFonts w:ascii="Times New Roman"/>
          <w:b w:val="false"/>
          <w:i w:val="false"/>
          <w:color w:val="000000"/>
          <w:sz w:val="28"/>
        </w:rPr>
        <w:t>
      5. Услугодатель в течение 1 (одного) рабочего дня с момента получения документов, проверяет полноту представленных документов.</w:t>
      </w:r>
    </w:p>
    <w:bookmarkEnd w:id="188"/>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2" w:id="189"/>
    <w:p>
      <w:pPr>
        <w:spacing w:after="0"/>
        <w:ind w:left="0"/>
        <w:jc w:val="both"/>
      </w:pPr>
      <w:r>
        <w:rPr>
          <w:rFonts w:ascii="Times New Roman"/>
          <w:b w:val="false"/>
          <w:i w:val="false"/>
          <w:color w:val="000000"/>
          <w:sz w:val="28"/>
        </w:rPr>
        <w:t>
      6. Сведения о документах, удостоверяющих личность услугополучателя, рождение ребенка, заключение или расторжении брака (при отсутствии сведений в информационной системе "Регистрационный пункт ЗАГС"), о регистрации в качестве безработного, о принадлежности услугополучателя (семьи) к получателям государственной адресной социальной помощи, о доходах лиц, не получающих государственную социальную помощь, в которых среднедушевой доход ниже величины прожиточного минимума, справку об опеке и попечительстве (для опекунов) услугодатель получает из соответствующих государственных информационных систем через шлюз "электронного правительства".</w:t>
      </w:r>
    </w:p>
    <w:bookmarkEnd w:id="189"/>
    <w:p>
      <w:pPr>
        <w:spacing w:after="0"/>
        <w:ind w:left="0"/>
        <w:jc w:val="both"/>
      </w:pPr>
      <w:r>
        <w:rPr>
          <w:rFonts w:ascii="Times New Roman"/>
          <w:b w:val="false"/>
          <w:i w:val="false"/>
          <w:color w:val="000000"/>
          <w:sz w:val="28"/>
        </w:rPr>
        <w:t>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0" w:id="190"/>
    <w:p>
      <w:pPr>
        <w:spacing w:after="0"/>
        <w:ind w:left="0"/>
        <w:jc w:val="both"/>
      </w:pPr>
      <w:r>
        <w:rPr>
          <w:rFonts w:ascii="Times New Roman"/>
          <w:b w:val="false"/>
          <w:i w:val="false"/>
          <w:color w:val="000000"/>
          <w:sz w:val="28"/>
        </w:rPr>
        <w:t xml:space="preserve">
      7. По итогам проверки документов услугодатель в течение 3 (трех)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(далее - справка)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90"/>
    <w:bookmarkStart w:name="z999" w:id="191"/>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bookmarkEnd w:id="191"/>
    <w:bookmarkStart w:name="z1000" w:id="192"/>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74</w:t>
      </w:r>
      <w:r>
        <w:rPr>
          <w:rFonts w:ascii="Times New Roman"/>
          <w:b w:val="false"/>
          <w:i w:val="false"/>
          <w:color w:val="000000"/>
          <w:sz w:val="28"/>
        </w:rPr>
        <w:t xml:space="preserve"> АППК РК.</w:t>
      </w:r>
    </w:p>
    <w:bookmarkEnd w:id="192"/>
    <w:bookmarkStart w:name="z1001" w:id="193"/>
    <w:p>
      <w:pPr>
        <w:spacing w:after="0"/>
        <w:ind w:left="0"/>
        <w:jc w:val="both"/>
      </w:pPr>
      <w:r>
        <w:rPr>
          <w:rFonts w:ascii="Times New Roman"/>
          <w:b w:val="false"/>
          <w:i w:val="false"/>
          <w:color w:val="000000"/>
          <w:sz w:val="28"/>
        </w:rPr>
        <w:t>
      По результатам заслушивания услугодатель в течение 1 (одного) рабочего дня направляет справку либо мотивированный отказ в оказании государственной услуги услугополучателю.</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1" w:id="194"/>
    <w:p>
      <w:pPr>
        <w:spacing w:after="0"/>
        <w:ind w:left="0"/>
        <w:jc w:val="both"/>
      </w:pPr>
      <w:r>
        <w:rPr>
          <w:rFonts w:ascii="Times New Roman"/>
          <w:b w:val="false"/>
          <w:i w:val="false"/>
          <w:color w:val="000000"/>
          <w:sz w:val="28"/>
        </w:rPr>
        <w:t>
      7-1. Государственная услуга может оказываться проактивным способом, в том числе без заявления услугополучателя по инициативе услугодателя посредством информационных систем услугодателя и государственных органов при регистрации телефонного номера абонентского устройства сотовой связи услугополучателя на веб-портале "электронного правительства" www.egov.kz и включать в себя:</w:t>
      </w:r>
    </w:p>
    <w:bookmarkEnd w:id="194"/>
    <w:p>
      <w:pPr>
        <w:spacing w:after="0"/>
        <w:ind w:left="0"/>
        <w:jc w:val="both"/>
      </w:pPr>
      <w:r>
        <w:rPr>
          <w:rFonts w:ascii="Times New Roman"/>
          <w:b w:val="false"/>
          <w:i w:val="false"/>
          <w:color w:val="000000"/>
          <w:sz w:val="28"/>
        </w:rPr>
        <w:t>
      1) отправку автоматических уведомлений услугополучателю с запросом на оказание государственной услуги;</w:t>
      </w:r>
    </w:p>
    <w:p>
      <w:pPr>
        <w:spacing w:after="0"/>
        <w:ind w:left="0"/>
        <w:jc w:val="both"/>
      </w:pPr>
      <w:r>
        <w:rPr>
          <w:rFonts w:ascii="Times New Roman"/>
          <w:b w:val="false"/>
          <w:i w:val="false"/>
          <w:color w:val="000000"/>
          <w:sz w:val="28"/>
        </w:rPr>
        <w:t>
      2) получение согласия услугополучателя на оказание проактивной услуги, а также иных необходимых сведений от услугополучателя, в том числе ограниченного доступа, посредством абонентского устройства сотовой связи услугополучателя.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6" w:id="195"/>
    <w:p>
      <w:pPr>
        <w:spacing w:after="0"/>
        <w:ind w:left="0"/>
        <w:jc w:val="both"/>
      </w:pPr>
      <w:r>
        <w:rPr>
          <w:rFonts w:ascii="Times New Roman"/>
          <w:b w:val="false"/>
          <w:i w:val="false"/>
          <w:color w:val="000000"/>
          <w:sz w:val="28"/>
        </w:rPr>
        <w:t>
      9. Общий срок рассмотрения документов и получение справки либо отказ в оказании государственной услуги составляет 5 (пять) рабочих дней.</w:t>
      </w:r>
    </w:p>
    <w:bookmarkEnd w:id="195"/>
    <w:bookmarkStart w:name="z930" w:id="196"/>
    <w:p>
      <w:pPr>
        <w:spacing w:after="0"/>
        <w:ind w:left="0"/>
        <w:jc w:val="both"/>
      </w:pPr>
      <w:r>
        <w:rPr>
          <w:rFonts w:ascii="Times New Roman"/>
          <w:b w:val="false"/>
          <w:i w:val="false"/>
          <w:color w:val="000000"/>
          <w:sz w:val="28"/>
        </w:rPr>
        <w:t xml:space="preserve">
      9-1.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96"/>
    <w:bookmarkStart w:name="z1002" w:id="197"/>
    <w:p>
      <w:pPr>
        <w:spacing w:after="0"/>
        <w:ind w:left="0"/>
        <w:jc w:val="both"/>
      </w:pPr>
      <w:r>
        <w:rPr>
          <w:rFonts w:ascii="Times New Roman"/>
          <w:b w:val="false"/>
          <w:i w:val="false"/>
          <w:color w:val="000000"/>
          <w:sz w:val="28"/>
        </w:rPr>
        <w:t>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197"/>
    <w:bookmarkStart w:name="z1003" w:id="198"/>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198"/>
    <w:bookmarkStart w:name="z1004" w:id="199"/>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7" w:id="200"/>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200"/>
    <w:bookmarkStart w:name="z698" w:id="201"/>
    <w:p>
      <w:pPr>
        <w:spacing w:after="0"/>
        <w:ind w:left="0"/>
        <w:jc w:val="both"/>
      </w:pPr>
      <w:r>
        <w:rPr>
          <w:rFonts w:ascii="Times New Roman"/>
          <w:b w:val="false"/>
          <w:i w:val="false"/>
          <w:color w:val="000000"/>
          <w:sz w:val="28"/>
        </w:rPr>
        <w:t>
      10.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201"/>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1" w:id="202"/>
    <w:p>
      <w:pPr>
        <w:spacing w:after="0"/>
        <w:ind w:left="0"/>
        <w:jc w:val="both"/>
      </w:pPr>
      <w:r>
        <w:rPr>
          <w:rFonts w:ascii="Times New Roman"/>
          <w:b w:val="false"/>
          <w:i w:val="false"/>
          <w:color w:val="000000"/>
          <w:sz w:val="28"/>
        </w:rPr>
        <w:t>
      11.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 и</w:t>
            </w:r>
            <w:r>
              <w:br/>
            </w:r>
            <w:r>
              <w:rPr>
                <w:rFonts w:ascii="Times New Roman"/>
                <w:b w:val="false"/>
                <w:i w:val="false"/>
                <w:color w:val="000000"/>
                <w:sz w:val="20"/>
              </w:rPr>
              <w:t>льготного питания отдельным</w:t>
            </w:r>
            <w:r>
              <w:br/>
            </w:r>
            <w:r>
              <w:rPr>
                <w:rFonts w:ascii="Times New Roman"/>
                <w:b w:val="false"/>
                <w:i w:val="false"/>
                <w:color w:val="000000"/>
                <w:sz w:val="20"/>
              </w:rPr>
              <w:t>категориям обучающихся и</w:t>
            </w:r>
            <w:r>
              <w:br/>
            </w:r>
            <w:r>
              <w:rPr>
                <w:rFonts w:ascii="Times New Roman"/>
                <w:b w:val="false"/>
                <w:i w:val="false"/>
                <w:color w:val="000000"/>
                <w:sz w:val="20"/>
              </w:rPr>
              <w:t>воспитанников в</w:t>
            </w:r>
            <w:r>
              <w:br/>
            </w:r>
            <w:r>
              <w:rPr>
                <w:rFonts w:ascii="Times New Roman"/>
                <w:b w:val="false"/>
                <w:i w:val="false"/>
                <w:color w:val="000000"/>
                <w:sz w:val="20"/>
              </w:rPr>
              <w:t>общеобразовательных школах"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_____________</w:t>
            </w:r>
            <w:r>
              <w:br/>
            </w:r>
            <w:r>
              <w:rPr>
                <w:rFonts w:ascii="Times New Roman"/>
                <w:b w:val="false"/>
                <w:i w:val="false"/>
                <w:color w:val="000000"/>
                <w:sz w:val="20"/>
              </w:rPr>
              <w:t>__________________________</w:t>
            </w:r>
            <w:r>
              <w:br/>
            </w:r>
            <w:r>
              <w:rPr>
                <w:rFonts w:ascii="Times New Roman"/>
                <w:b w:val="false"/>
                <w:i w:val="false"/>
                <w:color w:val="000000"/>
                <w:sz w:val="20"/>
              </w:rPr>
              <w:t>от гражданина (ки) 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и</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w:t>
            </w:r>
            <w:r>
              <w:br/>
            </w:r>
            <w:r>
              <w:rPr>
                <w:rFonts w:ascii="Times New Roman"/>
                <w:b w:val="false"/>
                <w:i w:val="false"/>
                <w:color w:val="000000"/>
                <w:sz w:val="20"/>
              </w:rPr>
              <w:t>номер заявителя,</w:t>
            </w:r>
            <w:r>
              <w:br/>
            </w:r>
            <w:r>
              <w:rPr>
                <w:rFonts w:ascii="Times New Roman"/>
                <w:b w:val="false"/>
                <w:i w:val="false"/>
                <w:color w:val="000000"/>
                <w:sz w:val="20"/>
              </w:rPr>
              <w:t>проживающего(-ей) по адресу:</w:t>
            </w:r>
            <w:r>
              <w:br/>
            </w:r>
            <w:r>
              <w:rPr>
                <w:rFonts w:ascii="Times New Roman"/>
                <w:b w:val="false"/>
                <w:i w:val="false"/>
                <w:color w:val="000000"/>
                <w:sz w:val="20"/>
              </w:rPr>
              <w:t>__________________________</w:t>
            </w:r>
            <w:r>
              <w:br/>
            </w:r>
            <w:r>
              <w:rPr>
                <w:rFonts w:ascii="Times New Roman"/>
                <w:b w:val="false"/>
                <w:i w:val="false"/>
                <w:color w:val="000000"/>
                <w:sz w:val="20"/>
              </w:rPr>
              <w:t>(наименование населенного</w:t>
            </w:r>
            <w:r>
              <w:br/>
            </w:r>
            <w:r>
              <w:rPr>
                <w:rFonts w:ascii="Times New Roman"/>
                <w:b w:val="false"/>
                <w:i w:val="false"/>
                <w:color w:val="000000"/>
                <w:sz w:val="20"/>
              </w:rPr>
              <w:t>пункта, адрес места</w:t>
            </w:r>
            <w:r>
              <w:br/>
            </w:r>
            <w:r>
              <w:rPr>
                <w:rFonts w:ascii="Times New Roman"/>
                <w:b w:val="false"/>
                <w:i w:val="false"/>
                <w:color w:val="000000"/>
                <w:sz w:val="20"/>
              </w:rPr>
              <w:t>проживания, телефон)</w:t>
            </w:r>
          </w:p>
        </w:tc>
      </w:tr>
    </w:tbl>
    <w:bookmarkStart w:name="z1113" w:id="203"/>
    <w:p>
      <w:pPr>
        <w:spacing w:after="0"/>
        <w:ind w:left="0"/>
        <w:jc w:val="left"/>
      </w:pPr>
      <w:r>
        <w:rPr>
          <w:rFonts w:ascii="Times New Roman"/>
          <w:b/>
          <w:i w:val="false"/>
          <w:color w:val="000000"/>
        </w:rPr>
        <w:t xml:space="preserve">                                Заявление</w:t>
      </w:r>
    </w:p>
    <w:bookmarkEnd w:id="203"/>
    <w:p>
      <w:pPr>
        <w:spacing w:after="0"/>
        <w:ind w:left="0"/>
        <w:jc w:val="both"/>
      </w:pPr>
      <w:r>
        <w:rPr>
          <w:rFonts w:ascii="Times New Roman"/>
          <w:b w:val="false"/>
          <w:i w:val="false"/>
          <w:color w:val="ff0000"/>
          <w:sz w:val="28"/>
        </w:rPr>
        <w:t xml:space="preserve">
      Сноска. Приложение 1 -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Вас включить моего несовершеннолетнего ребенка (фамилия, имя, отчество</w:t>
      </w:r>
    </w:p>
    <w:p>
      <w:pPr>
        <w:spacing w:after="0"/>
        <w:ind w:left="0"/>
        <w:jc w:val="both"/>
      </w:pPr>
      <w:r>
        <w:rPr>
          <w:rFonts w:ascii="Times New Roman"/>
          <w:b w:val="false"/>
          <w:i w:val="false"/>
          <w:color w:val="000000"/>
          <w:sz w:val="28"/>
        </w:rPr>
        <w:t>(при его наличии) и индивидуальный идентификационный номер, дата рождения),</w:t>
      </w:r>
    </w:p>
    <w:p>
      <w:pPr>
        <w:spacing w:after="0"/>
        <w:ind w:left="0"/>
        <w:jc w:val="both"/>
      </w:pPr>
      <w:r>
        <w:rPr>
          <w:rFonts w:ascii="Times New Roman"/>
          <w:b w:val="false"/>
          <w:i w:val="false"/>
          <w:color w:val="000000"/>
          <w:sz w:val="28"/>
        </w:rPr>
        <w:t>обучающегося в (указать № школы, № и литер класса) в список обучающихся и</w:t>
      </w:r>
    </w:p>
    <w:p>
      <w:pPr>
        <w:spacing w:after="0"/>
        <w:ind w:left="0"/>
        <w:jc w:val="both"/>
      </w:pPr>
      <w:r>
        <w:rPr>
          <w:rFonts w:ascii="Times New Roman"/>
          <w:b w:val="false"/>
          <w:i w:val="false"/>
          <w:color w:val="000000"/>
          <w:sz w:val="28"/>
        </w:rPr>
        <w:t>воспитанников, обеспечивающихся бесплатным и льготным питанием на (указать учебный</w:t>
      </w:r>
    </w:p>
    <w:p>
      <w:pPr>
        <w:spacing w:after="0"/>
        <w:ind w:left="0"/>
        <w:jc w:val="both"/>
      </w:pPr>
      <w:r>
        <w:rPr>
          <w:rFonts w:ascii="Times New Roman"/>
          <w:b w:val="false"/>
          <w:i w:val="false"/>
          <w:color w:val="000000"/>
          <w:sz w:val="28"/>
        </w:rPr>
        <w:t>год).</w:t>
      </w:r>
    </w:p>
    <w:p>
      <w:pPr>
        <w:spacing w:after="0"/>
        <w:ind w:left="0"/>
        <w:jc w:val="both"/>
      </w:pP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 персональных данных и их защите" тайну, содержащихся в</w:t>
      </w:r>
    </w:p>
    <w:p>
      <w:pPr>
        <w:spacing w:after="0"/>
        <w:ind w:left="0"/>
        <w:jc w:val="both"/>
      </w:pPr>
      <w:r>
        <w:rPr>
          <w:rFonts w:ascii="Times New Roman"/>
          <w:b w:val="false"/>
          <w:i w:val="false"/>
          <w:color w:val="000000"/>
          <w:sz w:val="28"/>
        </w:rPr>
        <w:t>информационных системах.</w:t>
      </w:r>
    </w:p>
    <w:p>
      <w:pPr>
        <w:spacing w:after="0"/>
        <w:ind w:left="0"/>
        <w:jc w:val="both"/>
      </w:pPr>
      <w:r>
        <w:rPr>
          <w:rFonts w:ascii="Times New Roman"/>
          <w:b w:val="false"/>
          <w:i w:val="false"/>
          <w:color w:val="000000"/>
          <w:sz w:val="28"/>
        </w:rPr>
        <w:t>
      "___" __________20__года                         ________________________</w:t>
      </w:r>
    </w:p>
    <w:p>
      <w:pPr>
        <w:spacing w:after="0"/>
        <w:ind w:left="0"/>
        <w:jc w:val="both"/>
      </w:pPr>
      <w:r>
        <w:rPr>
          <w:rFonts w:ascii="Times New Roman"/>
          <w:b w:val="false"/>
          <w:i w:val="false"/>
          <w:color w:val="000000"/>
          <w:sz w:val="28"/>
        </w:rPr>
        <w:t xml:space="preserve">                                                 подпись гражданина (-ки)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 и</w:t>
            </w:r>
            <w:r>
              <w:br/>
            </w:r>
            <w:r>
              <w:rPr>
                <w:rFonts w:ascii="Times New Roman"/>
                <w:b w:val="false"/>
                <w:i w:val="false"/>
                <w:color w:val="000000"/>
                <w:sz w:val="20"/>
              </w:rPr>
              <w:t>льготного питания отдельным</w:t>
            </w:r>
            <w:r>
              <w:br/>
            </w:r>
            <w:r>
              <w:rPr>
                <w:rFonts w:ascii="Times New Roman"/>
                <w:b w:val="false"/>
                <w:i w:val="false"/>
                <w:color w:val="000000"/>
                <w:sz w:val="20"/>
              </w:rPr>
              <w:t>категориям обучающихся и</w:t>
            </w:r>
            <w:r>
              <w:br/>
            </w:r>
            <w:r>
              <w:rPr>
                <w:rFonts w:ascii="Times New Roman"/>
                <w:b w:val="false"/>
                <w:i w:val="false"/>
                <w:color w:val="000000"/>
                <w:sz w:val="20"/>
              </w:rPr>
              <w:t>воспитанников в</w:t>
            </w:r>
            <w:r>
              <w:br/>
            </w:r>
            <w:r>
              <w:rPr>
                <w:rFonts w:ascii="Times New Roman"/>
                <w:b w:val="false"/>
                <w:i w:val="false"/>
                <w:color w:val="000000"/>
                <w:sz w:val="20"/>
              </w:rPr>
              <w:t>общеобразовательных школах"</w:t>
            </w:r>
          </w:p>
        </w:tc>
      </w:tr>
    </w:tbl>
    <w:bookmarkStart w:name="z1114" w:id="204"/>
    <w:p>
      <w:pPr>
        <w:spacing w:after="0"/>
        <w:ind w:left="0"/>
        <w:jc w:val="left"/>
      </w:pPr>
      <w:r>
        <w:rPr>
          <w:rFonts w:ascii="Times New Roman"/>
          <w:b/>
          <w:i w:val="false"/>
          <w:color w:val="000000"/>
        </w:rPr>
        <w:t xml:space="preserve"> Перечень основных требований к оказанию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w:t>
      </w:r>
    </w:p>
    <w:bookmarkEnd w:id="204"/>
    <w:p>
      <w:pPr>
        <w:spacing w:after="0"/>
        <w:ind w:left="0"/>
        <w:jc w:val="both"/>
      </w:pPr>
      <w:r>
        <w:rPr>
          <w:rFonts w:ascii="Times New Roman"/>
          <w:b w:val="false"/>
          <w:i w:val="false"/>
          <w:color w:val="ff0000"/>
          <w:sz w:val="28"/>
        </w:rPr>
        <w:t xml:space="preserve">
      Сноска. Приложение 2 -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Астана, Алматы и Шымкент, районов и городов областного значения, управления образования областей, городов республиканского значения и столицы, отделы образования районов и городов областного значения, организации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канцелярию услугодателя;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документов услугодателю, а также при обращении на портал – 5 (пять)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у услугодателя – 15 минут;</w:t>
            </w:r>
          </w:p>
          <w:p>
            <w:pPr>
              <w:spacing w:after="20"/>
              <w:ind w:left="20"/>
              <w:jc w:val="both"/>
            </w:pPr>
            <w:r>
              <w:rPr>
                <w:rFonts w:ascii="Times New Roman"/>
                <w:b w:val="false"/>
                <w:i w:val="false"/>
                <w:color w:val="000000"/>
                <w:sz w:val="20"/>
              </w:rPr>
              <w:t>
3) максимально допустимое время обслуживания услугодателем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оплаты, взимаемой с услугополучателя </w:t>
            </w:r>
          </w:p>
          <w:p>
            <w:pPr>
              <w:spacing w:after="20"/>
              <w:ind w:left="20"/>
              <w:jc w:val="both"/>
            </w:pPr>
            <w:r>
              <w:rPr>
                <w:rFonts w:ascii="Times New Roman"/>
                <w:b w:val="false"/>
                <w:i w:val="false"/>
                <w:color w:val="000000"/>
                <w:sz w:val="20"/>
              </w:rPr>
              <w:t>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услугодателю:</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pPr>
              <w:spacing w:after="20"/>
              <w:ind w:left="20"/>
              <w:jc w:val="both"/>
            </w:pPr>
            <w:r>
              <w:rPr>
                <w:rFonts w:ascii="Times New Roman"/>
                <w:b w:val="false"/>
                <w:i w:val="false"/>
                <w:color w:val="000000"/>
                <w:sz w:val="20"/>
              </w:rPr>
              <w:t>
4) копия свидетельства о заключении или расторжении брака (при отсутствии сведений в ИС ЗАГС);</w:t>
            </w:r>
          </w:p>
          <w:p>
            <w:pPr>
              <w:spacing w:after="20"/>
              <w:ind w:left="20"/>
              <w:jc w:val="both"/>
            </w:pPr>
            <w:r>
              <w:rPr>
                <w:rFonts w:ascii="Times New Roman"/>
                <w:b w:val="false"/>
                <w:i w:val="false"/>
                <w:color w:val="000000"/>
                <w:sz w:val="20"/>
              </w:rPr>
              <w:t>
5) копия документа, подтверждающего статус:</w:t>
            </w:r>
          </w:p>
          <w:p>
            <w:pPr>
              <w:spacing w:after="20"/>
              <w:ind w:left="20"/>
              <w:jc w:val="both"/>
            </w:pPr>
            <w:r>
              <w:rPr>
                <w:rFonts w:ascii="Times New Roman"/>
                <w:b w:val="false"/>
                <w:i w:val="false"/>
                <w:color w:val="000000"/>
                <w:sz w:val="20"/>
              </w:rPr>
              <w:t>
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pPr>
              <w:spacing w:after="20"/>
              <w:ind w:left="20"/>
              <w:jc w:val="both"/>
            </w:pPr>
            <w:r>
              <w:rPr>
                <w:rFonts w:ascii="Times New Roman"/>
                <w:b w:val="false"/>
                <w:i w:val="false"/>
                <w:color w:val="000000"/>
                <w:sz w:val="20"/>
              </w:rPr>
              <w:t>
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pPr>
              <w:spacing w:after="20"/>
              <w:ind w:left="20"/>
              <w:jc w:val="both"/>
            </w:pPr>
            <w:r>
              <w:rPr>
                <w:rFonts w:ascii="Times New Roman"/>
                <w:b w:val="false"/>
                <w:i w:val="false"/>
                <w:color w:val="000000"/>
                <w:sz w:val="20"/>
              </w:rPr>
              <w:t>
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pPr>
              <w:spacing w:after="20"/>
              <w:ind w:left="20"/>
              <w:jc w:val="both"/>
            </w:pPr>
            <w:r>
              <w:rPr>
                <w:rFonts w:ascii="Times New Roman"/>
                <w:b w:val="false"/>
                <w:i w:val="false"/>
                <w:color w:val="000000"/>
                <w:sz w:val="20"/>
              </w:rPr>
              <w:t>
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p>
            <w:pPr>
              <w:spacing w:after="20"/>
              <w:ind w:left="20"/>
              <w:jc w:val="both"/>
            </w:pPr>
            <w:r>
              <w:rPr>
                <w:rFonts w:ascii="Times New Roman"/>
                <w:b w:val="false"/>
                <w:i w:val="false"/>
                <w:color w:val="000000"/>
                <w:sz w:val="20"/>
              </w:rPr>
              <w:t>
Документы представляются в подлинниках для сверки, после чего подлинники возвращаются услугополучателю.</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свидетельства о рождении ребенка, при отсутствии сведений в ИС ЗАГС либо родившегося за пределами Республики Казахстан;</w:t>
            </w:r>
          </w:p>
          <w:p>
            <w:pPr>
              <w:spacing w:after="20"/>
              <w:ind w:left="20"/>
              <w:jc w:val="both"/>
            </w:pPr>
            <w:r>
              <w:rPr>
                <w:rFonts w:ascii="Times New Roman"/>
                <w:b w:val="false"/>
                <w:i w:val="false"/>
                <w:color w:val="000000"/>
                <w:sz w:val="20"/>
              </w:rPr>
              <w:t>
3) электронная копия свидетельства о заключении или расторжении брака (при отсутствии сведений в ИС ЗАГС);</w:t>
            </w:r>
          </w:p>
          <w:p>
            <w:pPr>
              <w:spacing w:after="20"/>
              <w:ind w:left="20"/>
              <w:jc w:val="both"/>
            </w:pPr>
            <w:r>
              <w:rPr>
                <w:rFonts w:ascii="Times New Roman"/>
                <w:b w:val="false"/>
                <w:i w:val="false"/>
                <w:color w:val="000000"/>
                <w:sz w:val="20"/>
              </w:rPr>
              <w:t>
4) электронная копия документа, подтверждающего статус:</w:t>
            </w:r>
          </w:p>
          <w:p>
            <w:pPr>
              <w:spacing w:after="20"/>
              <w:ind w:left="20"/>
              <w:jc w:val="both"/>
            </w:pPr>
            <w:r>
              <w:rPr>
                <w:rFonts w:ascii="Times New Roman"/>
                <w:b w:val="false"/>
                <w:i w:val="false"/>
                <w:color w:val="000000"/>
                <w:sz w:val="20"/>
              </w:rPr>
              <w:t>
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pPr>
              <w:spacing w:after="20"/>
              <w:ind w:left="20"/>
              <w:jc w:val="both"/>
            </w:pPr>
            <w:r>
              <w:rPr>
                <w:rFonts w:ascii="Times New Roman"/>
                <w:b w:val="false"/>
                <w:i w:val="false"/>
                <w:color w:val="000000"/>
                <w:sz w:val="20"/>
              </w:rPr>
              <w:t>
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pPr>
              <w:spacing w:after="20"/>
              <w:ind w:left="20"/>
              <w:jc w:val="both"/>
            </w:pPr>
            <w:r>
              <w:rPr>
                <w:rFonts w:ascii="Times New Roman"/>
                <w:b w:val="false"/>
                <w:i w:val="false"/>
                <w:color w:val="000000"/>
                <w:sz w:val="20"/>
              </w:rPr>
              <w:t>
для детей - сирот и детей, оставшихся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pPr>
              <w:spacing w:after="20"/>
              <w:ind w:left="20"/>
              <w:jc w:val="both"/>
            </w:pPr>
            <w:r>
              <w:rPr>
                <w:rFonts w:ascii="Times New Roman"/>
                <w:b w:val="false"/>
                <w:i w:val="false"/>
                <w:color w:val="000000"/>
                <w:sz w:val="20"/>
              </w:rPr>
              <w:t>
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 и</w:t>
            </w:r>
            <w:r>
              <w:br/>
            </w:r>
            <w:r>
              <w:rPr>
                <w:rFonts w:ascii="Times New Roman"/>
                <w:b w:val="false"/>
                <w:i w:val="false"/>
                <w:color w:val="000000"/>
                <w:sz w:val="20"/>
              </w:rPr>
              <w:t>льготного питания отдельным</w:t>
            </w:r>
            <w:r>
              <w:br/>
            </w:r>
            <w:r>
              <w:rPr>
                <w:rFonts w:ascii="Times New Roman"/>
                <w:b w:val="false"/>
                <w:i w:val="false"/>
                <w:color w:val="000000"/>
                <w:sz w:val="20"/>
              </w:rPr>
              <w:t>категориям обучающихся и</w:t>
            </w:r>
            <w:r>
              <w:br/>
            </w:r>
            <w:r>
              <w:rPr>
                <w:rFonts w:ascii="Times New Roman"/>
                <w:b w:val="false"/>
                <w:i w:val="false"/>
                <w:color w:val="000000"/>
                <w:sz w:val="20"/>
              </w:rPr>
              <w:t>воспитанников в</w:t>
            </w:r>
            <w:r>
              <w:br/>
            </w:r>
            <w:r>
              <w:rPr>
                <w:rFonts w:ascii="Times New Roman"/>
                <w:b w:val="false"/>
                <w:i w:val="false"/>
                <w:color w:val="000000"/>
                <w:sz w:val="20"/>
              </w:rPr>
              <w:t>общеобразовательных школах"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6" w:id="205"/>
    <w:p>
      <w:pPr>
        <w:spacing w:after="0"/>
        <w:ind w:left="0"/>
        <w:jc w:val="left"/>
      </w:pPr>
      <w:r>
        <w:rPr>
          <w:rFonts w:ascii="Times New Roman"/>
          <w:b/>
          <w:i w:val="false"/>
          <w:color w:val="000000"/>
        </w:rPr>
        <w:t xml:space="preserve">                                СПРАВКА</w:t>
      </w:r>
      <w:r>
        <w:br/>
      </w:r>
      <w:r>
        <w:rPr>
          <w:rFonts w:ascii="Times New Roman"/>
          <w:b/>
          <w:i w:val="false"/>
          <w:color w:val="000000"/>
        </w:rPr>
        <w:t xml:space="preserve">             о предоставлении бесплатного и льготного питания в</w:t>
      </w:r>
      <w:r>
        <w:br/>
      </w:r>
      <w:r>
        <w:rPr>
          <w:rFonts w:ascii="Times New Roman"/>
          <w:b/>
          <w:i w:val="false"/>
          <w:color w:val="000000"/>
        </w:rPr>
        <w:t xml:space="preserve">                         общеобразовательной школе</w:t>
      </w:r>
    </w:p>
    <w:bookmarkEnd w:id="205"/>
    <w:p>
      <w:pPr>
        <w:spacing w:after="0"/>
        <w:ind w:left="0"/>
        <w:jc w:val="both"/>
      </w:pPr>
      <w:r>
        <w:rPr>
          <w:rFonts w:ascii="Times New Roman"/>
          <w:b w:val="false"/>
          <w:i w:val="false"/>
          <w:color w:val="ff0000"/>
          <w:sz w:val="28"/>
        </w:rPr>
        <w:t xml:space="preserve">
      Сноска. Приложение 3 -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Дана _______________________________ в том, что он/она включен(-а) в список</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обучающихся и воспитанников, обеспечивающихся бесплатным питанием в 20__ - 20__ </w:t>
      </w:r>
    </w:p>
    <w:p>
      <w:pPr>
        <w:spacing w:after="0"/>
        <w:ind w:left="0"/>
        <w:jc w:val="both"/>
      </w:pPr>
      <w:r>
        <w:rPr>
          <w:rFonts w:ascii="Times New Roman"/>
          <w:b w:val="false"/>
          <w:i w:val="false"/>
          <w:color w:val="000000"/>
          <w:sz w:val="28"/>
        </w:rPr>
        <w:t>учебном году.</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Дата, подпись руководителя</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747" w:id="206"/>
    <w:p>
      <w:pPr>
        <w:spacing w:after="0"/>
        <w:ind w:left="0"/>
        <w:jc w:val="left"/>
      </w:pPr>
      <w:r>
        <w:rPr>
          <w:rFonts w:ascii="Times New Roman"/>
          <w:b/>
          <w:i w:val="false"/>
          <w:color w:val="000000"/>
        </w:rPr>
        <w:t xml:space="preserve"> Правила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bookmarkEnd w:id="206"/>
    <w:bookmarkStart w:name="z748" w:id="207"/>
    <w:p>
      <w:pPr>
        <w:spacing w:after="0"/>
        <w:ind w:left="0"/>
        <w:jc w:val="left"/>
      </w:pPr>
      <w:r>
        <w:rPr>
          <w:rFonts w:ascii="Times New Roman"/>
          <w:b/>
          <w:i w:val="false"/>
          <w:color w:val="000000"/>
        </w:rPr>
        <w:t xml:space="preserve"> Глава 1. Общие положения</w:t>
      </w:r>
    </w:p>
    <w:bookmarkEnd w:id="207"/>
    <w:bookmarkStart w:name="z749" w:id="208"/>
    <w:p>
      <w:pPr>
        <w:spacing w:after="0"/>
        <w:ind w:left="0"/>
        <w:jc w:val="both"/>
      </w:pPr>
      <w:r>
        <w:rPr>
          <w:rFonts w:ascii="Times New Roman"/>
          <w:b w:val="false"/>
          <w:i w:val="false"/>
          <w:color w:val="000000"/>
          <w:sz w:val="28"/>
        </w:rPr>
        <w:t xml:space="preserve">
      1. Настоящие Правила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приема документов и выдачи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6" w:id="209"/>
    <w:p>
      <w:pPr>
        <w:spacing w:after="0"/>
        <w:ind w:left="0"/>
        <w:jc w:val="left"/>
      </w:pPr>
      <w:r>
        <w:rPr>
          <w:rFonts w:ascii="Times New Roman"/>
          <w:b/>
          <w:i w:val="false"/>
          <w:color w:val="000000"/>
        </w:rPr>
        <w:t xml:space="preserve"> Глава 2. Порядок оказания государственной услуги</w:t>
      </w:r>
    </w:p>
    <w:bookmarkEnd w:id="209"/>
    <w:bookmarkStart w:name="z757" w:id="210"/>
    <w:p>
      <w:pPr>
        <w:spacing w:after="0"/>
        <w:ind w:left="0"/>
        <w:jc w:val="both"/>
      </w:pPr>
      <w:r>
        <w:rPr>
          <w:rFonts w:ascii="Times New Roman"/>
          <w:b w:val="false"/>
          <w:i w:val="false"/>
          <w:color w:val="000000"/>
          <w:sz w:val="28"/>
        </w:rPr>
        <w:t xml:space="preserve">
      3. Для получения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государственная услуга) физические лица (далее - услугополучатель) подают в 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 (далее – услугодатель),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8" w:id="211"/>
    <w:p>
      <w:pPr>
        <w:spacing w:after="0"/>
        <w:ind w:left="0"/>
        <w:jc w:val="both"/>
      </w:pPr>
      <w:r>
        <w:rPr>
          <w:rFonts w:ascii="Times New Roman"/>
          <w:b w:val="false"/>
          <w:i w:val="false"/>
          <w:color w:val="000000"/>
          <w:sz w:val="28"/>
        </w:rPr>
        <w:t>
      4. При приеме документов через Государственную корпорацию услугополучателю выдается расписка о приеме соответствующих документов.</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0" w:id="212"/>
    <w:p>
      <w:pPr>
        <w:spacing w:after="0"/>
        <w:ind w:left="0"/>
        <w:jc w:val="both"/>
      </w:pPr>
      <w:r>
        <w:rPr>
          <w:rFonts w:ascii="Times New Roman"/>
          <w:b w:val="false"/>
          <w:i w:val="false"/>
          <w:color w:val="000000"/>
          <w:sz w:val="28"/>
        </w:rPr>
        <w:t>
      6. Государственная корпорация осуществляет доставку пакета документов через курьера услугодателю в течение 1 (одного) рабочего дня.</w:t>
      </w:r>
    </w:p>
    <w:bookmarkEnd w:id="212"/>
    <w:bookmarkStart w:name="z761" w:id="213"/>
    <w:p>
      <w:pPr>
        <w:spacing w:after="0"/>
        <w:ind w:left="0"/>
        <w:jc w:val="both"/>
      </w:pPr>
      <w:r>
        <w:rPr>
          <w:rFonts w:ascii="Times New Roman"/>
          <w:b w:val="false"/>
          <w:i w:val="false"/>
          <w:color w:val="000000"/>
          <w:sz w:val="28"/>
        </w:rPr>
        <w:t xml:space="preserve">
      При обращении в Государственную корпорацию день приема не входит в срок оказания государственной услуги. </w:t>
      </w:r>
    </w:p>
    <w:bookmarkEnd w:id="213"/>
    <w:bookmarkStart w:name="z762" w:id="214"/>
    <w:p>
      <w:pPr>
        <w:spacing w:after="0"/>
        <w:ind w:left="0"/>
        <w:jc w:val="both"/>
      </w:pPr>
      <w:r>
        <w:rPr>
          <w:rFonts w:ascii="Times New Roman"/>
          <w:b w:val="false"/>
          <w:i w:val="false"/>
          <w:color w:val="000000"/>
          <w:sz w:val="28"/>
        </w:rPr>
        <w:t>
      7.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214"/>
    <w:bookmarkStart w:name="z763" w:id="215"/>
    <w:p>
      <w:pPr>
        <w:spacing w:after="0"/>
        <w:ind w:left="0"/>
        <w:jc w:val="both"/>
      </w:pPr>
      <w:r>
        <w:rPr>
          <w:rFonts w:ascii="Times New Roman"/>
          <w:b w:val="false"/>
          <w:i w:val="false"/>
          <w:color w:val="000000"/>
          <w:sz w:val="28"/>
        </w:rPr>
        <w:t>
      8. Услугодатель в течение 1 (одного) рабочего дня с момента получения документов, проверяет полноту представленных документов.</w:t>
      </w:r>
    </w:p>
    <w:bookmarkEnd w:id="215"/>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4" w:id="216"/>
    <w:p>
      <w:pPr>
        <w:spacing w:after="0"/>
        <w:ind w:left="0"/>
        <w:jc w:val="both"/>
      </w:pPr>
      <w:r>
        <w:rPr>
          <w:rFonts w:ascii="Times New Roman"/>
          <w:b w:val="false"/>
          <w:i w:val="false"/>
          <w:color w:val="000000"/>
          <w:sz w:val="28"/>
        </w:rPr>
        <w:t>
      9. Сведения о документах, удостоверяющих личность, свидетельстве о рождении ребенка, свидетельстве о заключении брака (при отсутствии сведений в информационной системе "Регистрационный пункт ЗАГС")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216"/>
    <w:p>
      <w:pPr>
        <w:spacing w:after="0"/>
        <w:ind w:left="0"/>
        <w:jc w:val="both"/>
      </w:pPr>
      <w:r>
        <w:rPr>
          <w:rFonts w:ascii="Times New Roman"/>
          <w:b w:val="false"/>
          <w:i w:val="false"/>
          <w:color w:val="000000"/>
          <w:sz w:val="28"/>
        </w:rPr>
        <w:t>
      Услугодатель или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По итогам проверки документов услугодатель в течение 3 (трех) рабочих дней готовит направление (путевка) в загородные и пришкольные лагеря (далее - направление) либо мотивированный ответ об отказе в оказании государственной услуги.</w:t>
      </w:r>
    </w:p>
    <w:bookmarkStart w:name="z1005" w:id="217"/>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bookmarkEnd w:id="217"/>
    <w:bookmarkStart w:name="z1006" w:id="218"/>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74</w:t>
      </w:r>
      <w:r>
        <w:rPr>
          <w:rFonts w:ascii="Times New Roman"/>
          <w:b w:val="false"/>
          <w:i w:val="false"/>
          <w:color w:val="000000"/>
          <w:sz w:val="28"/>
        </w:rPr>
        <w:t xml:space="preserve"> АППК РК.</w:t>
      </w:r>
    </w:p>
    <w:bookmarkEnd w:id="218"/>
    <w:bookmarkStart w:name="z1007" w:id="219"/>
    <w:p>
      <w:pPr>
        <w:spacing w:after="0"/>
        <w:ind w:left="0"/>
        <w:jc w:val="both"/>
      </w:pPr>
      <w:r>
        <w:rPr>
          <w:rFonts w:ascii="Times New Roman"/>
          <w:b w:val="false"/>
          <w:i w:val="false"/>
          <w:color w:val="000000"/>
          <w:sz w:val="28"/>
        </w:rPr>
        <w:t>
      По результатам заслушивания услугодатель в течение 1 (одного) рабочего дня направляет направление либо мотивированный отказ в оказании государственной услуги услугополучателю или в Государственную корпорацию.</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9" w:id="220"/>
    <w:p>
      <w:pPr>
        <w:spacing w:after="0"/>
        <w:ind w:left="0"/>
        <w:jc w:val="both"/>
      </w:pPr>
      <w:r>
        <w:rPr>
          <w:rFonts w:ascii="Times New Roman"/>
          <w:b w:val="false"/>
          <w:i w:val="false"/>
          <w:color w:val="000000"/>
          <w:sz w:val="28"/>
        </w:rPr>
        <w:t>
      12. В Государственной корпорации выдача готовых документов осуществляется при предъявлении удостоверения личности (либо его представителя по доверенности, удостоверенный нотариально).</w:t>
      </w:r>
    </w:p>
    <w:bookmarkEnd w:id="220"/>
    <w:bookmarkStart w:name="z770" w:id="221"/>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221"/>
    <w:bookmarkStart w:name="z771" w:id="222"/>
    <w:p>
      <w:pPr>
        <w:spacing w:after="0"/>
        <w:ind w:left="0"/>
        <w:jc w:val="both"/>
      </w:pPr>
      <w:r>
        <w:rPr>
          <w:rFonts w:ascii="Times New Roman"/>
          <w:b w:val="false"/>
          <w:i w:val="false"/>
          <w:color w:val="000000"/>
          <w:sz w:val="28"/>
        </w:rPr>
        <w:t>
      13. Общий срок рассмотрения документов и получение направления либо отказ в оказании государственной услуги составляет 5 (пять) рабочих дней.</w:t>
      </w:r>
    </w:p>
    <w:bookmarkEnd w:id="222"/>
    <w:bookmarkStart w:name="z936" w:id="223"/>
    <w:p>
      <w:pPr>
        <w:spacing w:after="0"/>
        <w:ind w:left="0"/>
        <w:jc w:val="both"/>
      </w:pPr>
      <w:r>
        <w:rPr>
          <w:rFonts w:ascii="Times New Roman"/>
          <w:b w:val="false"/>
          <w:i w:val="false"/>
          <w:color w:val="000000"/>
          <w:sz w:val="28"/>
        </w:rPr>
        <w:t xml:space="preserve">
      13-1.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223"/>
    <w:p>
      <w:pPr>
        <w:spacing w:after="0"/>
        <w:ind w:left="0"/>
        <w:jc w:val="both"/>
      </w:pPr>
      <w:r>
        <w:rPr>
          <w:rFonts w:ascii="Times New Roman"/>
          <w:b w:val="false"/>
          <w:i w:val="false"/>
          <w:color w:val="000000"/>
          <w:sz w:val="28"/>
        </w:rPr>
        <w:t>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2" w:id="224"/>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224"/>
    <w:bookmarkStart w:name="z773" w:id="225"/>
    <w:p>
      <w:pPr>
        <w:spacing w:after="0"/>
        <w:ind w:left="0"/>
        <w:jc w:val="both"/>
      </w:pPr>
      <w:r>
        <w:rPr>
          <w:rFonts w:ascii="Times New Roman"/>
          <w:b w:val="false"/>
          <w:i w:val="false"/>
          <w:color w:val="000000"/>
          <w:sz w:val="28"/>
        </w:rPr>
        <w:t>
      14.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225"/>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6" w:id="226"/>
    <w:p>
      <w:pPr>
        <w:spacing w:after="0"/>
        <w:ind w:left="0"/>
        <w:jc w:val="both"/>
      </w:pPr>
      <w:r>
        <w:rPr>
          <w:rFonts w:ascii="Times New Roman"/>
          <w:b w:val="false"/>
          <w:i w:val="false"/>
          <w:color w:val="000000"/>
          <w:sz w:val="28"/>
        </w:rPr>
        <w:t>
      15.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 и выдача</w:t>
            </w:r>
            <w:r>
              <w:br/>
            </w:r>
            <w:r>
              <w:rPr>
                <w:rFonts w:ascii="Times New Roman"/>
                <w:b w:val="false"/>
                <w:i w:val="false"/>
                <w:color w:val="000000"/>
                <w:sz w:val="20"/>
              </w:rPr>
              <w:t>направлений на предоставление</w:t>
            </w:r>
            <w:r>
              <w:br/>
            </w:r>
            <w:r>
              <w:rPr>
                <w:rFonts w:ascii="Times New Roman"/>
                <w:b w:val="false"/>
                <w:i w:val="false"/>
                <w:color w:val="000000"/>
                <w:sz w:val="20"/>
              </w:rPr>
              <w:t>отдыха в загородных и</w:t>
            </w:r>
            <w:r>
              <w:br/>
            </w:r>
            <w:r>
              <w:rPr>
                <w:rFonts w:ascii="Times New Roman"/>
                <w:b w:val="false"/>
                <w:i w:val="false"/>
                <w:color w:val="000000"/>
                <w:sz w:val="20"/>
              </w:rPr>
              <w:t>пришкольных лагерях</w:t>
            </w:r>
            <w:r>
              <w:br/>
            </w:r>
            <w:r>
              <w:rPr>
                <w:rFonts w:ascii="Times New Roman"/>
                <w:b w:val="false"/>
                <w:i w:val="false"/>
                <w:color w:val="000000"/>
                <w:sz w:val="20"/>
              </w:rPr>
              <w:t>отдельным категориям</w:t>
            </w:r>
            <w:r>
              <w:br/>
            </w:r>
            <w:r>
              <w:rPr>
                <w:rFonts w:ascii="Times New Roman"/>
                <w:b w:val="false"/>
                <w:i w:val="false"/>
                <w:color w:val="000000"/>
                <w:sz w:val="20"/>
              </w:rPr>
              <w:t>обучающихся и воспитанников</w:t>
            </w:r>
            <w:r>
              <w:br/>
            </w:r>
            <w:r>
              <w:rPr>
                <w:rFonts w:ascii="Times New Roman"/>
                <w:b w:val="false"/>
                <w:i w:val="false"/>
                <w:color w:val="000000"/>
                <w:sz w:val="20"/>
              </w:rPr>
              <w:t>государственных учреждений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от гражданина (ки) 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и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заявителя) проживающего(-ей)</w:t>
            </w:r>
            <w:r>
              <w:br/>
            </w:r>
            <w:r>
              <w:rPr>
                <w:rFonts w:ascii="Times New Roman"/>
                <w:b w:val="false"/>
                <w:i w:val="false"/>
                <w:color w:val="000000"/>
                <w:sz w:val="20"/>
              </w:rPr>
              <w:t>по адресу:</w:t>
            </w:r>
            <w:r>
              <w:br/>
            </w:r>
            <w:r>
              <w:rPr>
                <w:rFonts w:ascii="Times New Roman"/>
                <w:b w:val="false"/>
                <w:i w:val="false"/>
                <w:color w:val="000000"/>
                <w:sz w:val="20"/>
              </w:rPr>
              <w:t>__________________________</w:t>
            </w:r>
          </w:p>
        </w:tc>
      </w:tr>
    </w:tbl>
    <w:bookmarkStart w:name="z1118" w:id="227"/>
    <w:p>
      <w:pPr>
        <w:spacing w:after="0"/>
        <w:ind w:left="0"/>
        <w:jc w:val="left"/>
      </w:pPr>
      <w:r>
        <w:rPr>
          <w:rFonts w:ascii="Times New Roman"/>
          <w:b/>
          <w:i w:val="false"/>
          <w:color w:val="000000"/>
        </w:rPr>
        <w:t xml:space="preserve">                                Заявление</w:t>
      </w:r>
    </w:p>
    <w:bookmarkEnd w:id="227"/>
    <w:p>
      <w:pPr>
        <w:spacing w:after="0"/>
        <w:ind w:left="0"/>
        <w:jc w:val="both"/>
      </w:pPr>
      <w:r>
        <w:rPr>
          <w:rFonts w:ascii="Times New Roman"/>
          <w:b w:val="false"/>
          <w:i w:val="false"/>
          <w:color w:val="ff0000"/>
          <w:sz w:val="28"/>
        </w:rPr>
        <w:t xml:space="preserve">
      Сноска. Приложение 1 -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Вас включить моего несовершеннолетнего ребенка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и индивидуальный идентификационный номер, дата рождения),</w:t>
      </w:r>
    </w:p>
    <w:p>
      <w:pPr>
        <w:spacing w:after="0"/>
        <w:ind w:left="0"/>
        <w:jc w:val="both"/>
      </w:pPr>
      <w:r>
        <w:rPr>
          <w:rFonts w:ascii="Times New Roman"/>
          <w:b w:val="false"/>
          <w:i w:val="false"/>
          <w:color w:val="000000"/>
          <w:sz w:val="28"/>
        </w:rPr>
        <w:t xml:space="preserve">             обучающегося в (указать № школы, № и литер класса)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 список обучающихся и воспитанников, обеспечивающихся путевкой в загородные</w:t>
      </w:r>
    </w:p>
    <w:p>
      <w:pPr>
        <w:spacing w:after="0"/>
        <w:ind w:left="0"/>
        <w:jc w:val="both"/>
      </w:pPr>
      <w:r>
        <w:rPr>
          <w:rFonts w:ascii="Times New Roman"/>
          <w:b w:val="false"/>
          <w:i w:val="false"/>
          <w:color w:val="000000"/>
          <w:sz w:val="28"/>
        </w:rPr>
        <w:t>и пришкольные лагеря.</w:t>
      </w:r>
    </w:p>
    <w:p>
      <w:pPr>
        <w:spacing w:after="0"/>
        <w:ind w:left="0"/>
        <w:jc w:val="both"/>
      </w:pP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 персональных данных и их защите" тайну, содержащихся в</w:t>
      </w:r>
    </w:p>
    <w:p>
      <w:pPr>
        <w:spacing w:after="0"/>
        <w:ind w:left="0"/>
        <w:jc w:val="both"/>
      </w:pPr>
      <w:r>
        <w:rPr>
          <w:rFonts w:ascii="Times New Roman"/>
          <w:b w:val="false"/>
          <w:i w:val="false"/>
          <w:color w:val="000000"/>
          <w:sz w:val="28"/>
        </w:rPr>
        <w:t>информационных системах.</w:t>
      </w:r>
    </w:p>
    <w:p>
      <w:pPr>
        <w:spacing w:after="0"/>
        <w:ind w:left="0"/>
        <w:jc w:val="both"/>
      </w:pPr>
      <w:r>
        <w:rPr>
          <w:rFonts w:ascii="Times New Roman"/>
          <w:b w:val="false"/>
          <w:i w:val="false"/>
          <w:color w:val="000000"/>
          <w:sz w:val="28"/>
        </w:rPr>
        <w:t>"___" __________20__года</w:t>
      </w:r>
    </w:p>
    <w:p>
      <w:pPr>
        <w:spacing w:after="0"/>
        <w:ind w:left="0"/>
        <w:jc w:val="both"/>
      </w:pPr>
      <w:r>
        <w:rPr>
          <w:rFonts w:ascii="Times New Roman"/>
          <w:b w:val="false"/>
          <w:i w:val="false"/>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 и выдача</w:t>
            </w:r>
            <w:r>
              <w:br/>
            </w:r>
            <w:r>
              <w:rPr>
                <w:rFonts w:ascii="Times New Roman"/>
                <w:b w:val="false"/>
                <w:i w:val="false"/>
                <w:color w:val="000000"/>
                <w:sz w:val="20"/>
              </w:rPr>
              <w:t>направлений на предоставление</w:t>
            </w:r>
            <w:r>
              <w:br/>
            </w:r>
            <w:r>
              <w:rPr>
                <w:rFonts w:ascii="Times New Roman"/>
                <w:b w:val="false"/>
                <w:i w:val="false"/>
                <w:color w:val="000000"/>
                <w:sz w:val="20"/>
              </w:rPr>
              <w:t>отдыха в загородных и</w:t>
            </w:r>
            <w:r>
              <w:br/>
            </w:r>
            <w:r>
              <w:rPr>
                <w:rFonts w:ascii="Times New Roman"/>
                <w:b w:val="false"/>
                <w:i w:val="false"/>
                <w:color w:val="000000"/>
                <w:sz w:val="20"/>
              </w:rPr>
              <w:t>пришкольных лагерях</w:t>
            </w:r>
            <w:r>
              <w:br/>
            </w:r>
            <w:r>
              <w:rPr>
                <w:rFonts w:ascii="Times New Roman"/>
                <w:b w:val="false"/>
                <w:i w:val="false"/>
                <w:color w:val="000000"/>
                <w:sz w:val="20"/>
              </w:rPr>
              <w:t>отдельным категориям</w:t>
            </w:r>
            <w:r>
              <w:br/>
            </w:r>
            <w:r>
              <w:rPr>
                <w:rFonts w:ascii="Times New Roman"/>
                <w:b w:val="false"/>
                <w:i w:val="false"/>
                <w:color w:val="000000"/>
                <w:sz w:val="20"/>
              </w:rPr>
              <w:t>обучающихся и воспитанников</w:t>
            </w:r>
            <w:r>
              <w:br/>
            </w:r>
            <w:r>
              <w:rPr>
                <w:rFonts w:ascii="Times New Roman"/>
                <w:b w:val="false"/>
                <w:i w:val="false"/>
                <w:color w:val="000000"/>
                <w:sz w:val="20"/>
              </w:rPr>
              <w:t>государственных учреждений</w:t>
            </w:r>
            <w:r>
              <w:br/>
            </w:r>
            <w:r>
              <w:rPr>
                <w:rFonts w:ascii="Times New Roman"/>
                <w:b w:val="false"/>
                <w:i w:val="false"/>
                <w:color w:val="000000"/>
                <w:sz w:val="20"/>
              </w:rPr>
              <w:t>образования"</w:t>
            </w:r>
          </w:p>
        </w:tc>
      </w:tr>
    </w:tbl>
    <w:bookmarkStart w:name="z1119" w:id="228"/>
    <w:p>
      <w:pPr>
        <w:spacing w:after="0"/>
        <w:ind w:left="0"/>
        <w:jc w:val="left"/>
      </w:pPr>
      <w:r>
        <w:rPr>
          <w:rFonts w:ascii="Times New Roman"/>
          <w:b/>
          <w:i w:val="false"/>
          <w:color w:val="000000"/>
        </w:rPr>
        <w:t xml:space="preserve"> Перечень основных требований к оказанию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bookmarkEnd w:id="228"/>
    <w:p>
      <w:pPr>
        <w:spacing w:after="0"/>
        <w:ind w:left="0"/>
        <w:jc w:val="both"/>
      </w:pPr>
      <w:r>
        <w:rPr>
          <w:rFonts w:ascii="Times New Roman"/>
          <w:b w:val="false"/>
          <w:i w:val="false"/>
          <w:color w:val="ff0000"/>
          <w:sz w:val="28"/>
        </w:rPr>
        <w:t xml:space="preserve">
      Сноска. Приложение 2 -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1)канцелярию услугодателя;</w:t>
            </w:r>
          </w:p>
          <w:p>
            <w:pPr>
              <w:spacing w:after="20"/>
              <w:ind w:left="20"/>
              <w:jc w:val="both"/>
            </w:pPr>
            <w:r>
              <w:rPr>
                <w:rFonts w:ascii="Times New Roman"/>
                <w:b w:val="false"/>
                <w:i w:val="false"/>
                <w:color w:val="000000"/>
                <w:sz w:val="20"/>
              </w:rPr>
              <w:t>
2)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3)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документов услугодателю, в Государственную корпорацию, а также при обращении на портал – 5 (пять)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у услугодателя или Государственной корпорации – 15 минут;</w:t>
            </w:r>
          </w:p>
          <w:p>
            <w:pPr>
              <w:spacing w:after="20"/>
              <w:ind w:left="20"/>
              <w:jc w:val="both"/>
            </w:pPr>
            <w:r>
              <w:rPr>
                <w:rFonts w:ascii="Times New Roman"/>
                <w:b w:val="false"/>
                <w:i w:val="false"/>
                <w:color w:val="000000"/>
                <w:sz w:val="20"/>
              </w:rPr>
              <w:t>
3) максимально допустимое время обслуживания у услугодателя – 30 минут, в Государственной корпорации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(путевка) в загородные и пришкольные лагеря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оплаты, взимаемой с услугополучателя </w:t>
            </w:r>
          </w:p>
          <w:p>
            <w:pPr>
              <w:spacing w:after="20"/>
              <w:ind w:left="20"/>
              <w:jc w:val="both"/>
            </w:pPr>
            <w:r>
              <w:rPr>
                <w:rFonts w:ascii="Times New Roman"/>
                <w:b w:val="false"/>
                <w:i w:val="false"/>
                <w:color w:val="000000"/>
                <w:sz w:val="20"/>
              </w:rPr>
              <w:t>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услугодателю и в Государственную корпорацию:</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pPr>
              <w:spacing w:after="20"/>
              <w:ind w:left="20"/>
              <w:jc w:val="both"/>
            </w:pPr>
            <w:r>
              <w:rPr>
                <w:rFonts w:ascii="Times New Roman"/>
                <w:b w:val="false"/>
                <w:i w:val="false"/>
                <w:color w:val="000000"/>
                <w:sz w:val="20"/>
              </w:rPr>
              <w:t>
4) копия свидетельства о заключении или расторжении брака (при отсутствии сведений в ИС ЗАГС);</w:t>
            </w:r>
          </w:p>
          <w:p>
            <w:pPr>
              <w:spacing w:after="20"/>
              <w:ind w:left="20"/>
              <w:jc w:val="both"/>
            </w:pPr>
            <w:r>
              <w:rPr>
                <w:rFonts w:ascii="Times New Roman"/>
                <w:b w:val="false"/>
                <w:i w:val="false"/>
                <w:color w:val="000000"/>
                <w:sz w:val="20"/>
              </w:rPr>
              <w:t xml:space="preserve">
5) медицинская справка на школьника, отъезжающего в оздоровительный лагерь в соответствии с формой № 071/у,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"Об утверждении форм учетной документации в области здравоохранения" от 30 октября 2020 года № ҚР ДСМ-175/2020 (далее – приказ №ҚР ДСМ-175/2020) (зарегистрирован в Реестре государственной регистрации нормативных правовых актов под № 21579);</w:t>
            </w:r>
          </w:p>
          <w:p>
            <w:pPr>
              <w:spacing w:after="20"/>
              <w:ind w:left="20"/>
              <w:jc w:val="both"/>
            </w:pPr>
            <w:r>
              <w:rPr>
                <w:rFonts w:ascii="Times New Roman"/>
                <w:b w:val="false"/>
                <w:i w:val="false"/>
                <w:color w:val="000000"/>
                <w:sz w:val="20"/>
              </w:rPr>
              <w:t>
6) копия документа, подтверждающего статус:</w:t>
            </w:r>
          </w:p>
          <w:p>
            <w:pPr>
              <w:spacing w:after="20"/>
              <w:ind w:left="20"/>
              <w:jc w:val="both"/>
            </w:pPr>
            <w:r>
              <w:rPr>
                <w:rFonts w:ascii="Times New Roman"/>
                <w:b w:val="false"/>
                <w:i w:val="false"/>
                <w:color w:val="000000"/>
                <w:sz w:val="20"/>
              </w:rPr>
              <w:t>
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pPr>
              <w:spacing w:after="20"/>
              <w:ind w:left="20"/>
              <w:jc w:val="both"/>
            </w:pPr>
            <w:r>
              <w:rPr>
                <w:rFonts w:ascii="Times New Roman"/>
                <w:b w:val="false"/>
                <w:i w:val="false"/>
                <w:color w:val="000000"/>
                <w:sz w:val="20"/>
              </w:rPr>
              <w:t>
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pPr>
              <w:spacing w:after="20"/>
              <w:ind w:left="20"/>
              <w:jc w:val="both"/>
            </w:pPr>
            <w:r>
              <w:rPr>
                <w:rFonts w:ascii="Times New Roman"/>
                <w:b w:val="false"/>
                <w:i w:val="false"/>
                <w:color w:val="000000"/>
                <w:sz w:val="20"/>
              </w:rPr>
              <w:t>
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pPr>
              <w:spacing w:after="20"/>
              <w:ind w:left="20"/>
              <w:jc w:val="both"/>
            </w:pPr>
            <w:r>
              <w:rPr>
                <w:rFonts w:ascii="Times New Roman"/>
                <w:b w:val="false"/>
                <w:i w:val="false"/>
                <w:color w:val="000000"/>
                <w:sz w:val="20"/>
              </w:rPr>
              <w:t>
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свидетельства о рождении ребенка (при отсутствии сведений в ИС ЗАГС) либо родившегося за пределами Республики Казахстан;</w:t>
            </w:r>
          </w:p>
          <w:p>
            <w:pPr>
              <w:spacing w:after="20"/>
              <w:ind w:left="20"/>
              <w:jc w:val="both"/>
            </w:pPr>
            <w:r>
              <w:rPr>
                <w:rFonts w:ascii="Times New Roman"/>
                <w:b w:val="false"/>
                <w:i w:val="false"/>
                <w:color w:val="000000"/>
                <w:sz w:val="20"/>
              </w:rPr>
              <w:t>
3) электронная копия свидетельства о заключении или расторжении брака (при отсутствии сведений в ИС ЗАГС);</w:t>
            </w:r>
          </w:p>
          <w:p>
            <w:pPr>
              <w:spacing w:after="20"/>
              <w:ind w:left="20"/>
              <w:jc w:val="both"/>
            </w:pPr>
            <w:r>
              <w:rPr>
                <w:rFonts w:ascii="Times New Roman"/>
                <w:b w:val="false"/>
                <w:i w:val="false"/>
                <w:color w:val="000000"/>
                <w:sz w:val="20"/>
              </w:rPr>
              <w:t xml:space="preserve">
4) электронная копия медицинской справки на школьника, отъезжающего в оздоровительный лагерь в соответствии с формой, утвержденной </w:t>
            </w:r>
            <w:r>
              <w:rPr>
                <w:rFonts w:ascii="Times New Roman"/>
                <w:b w:val="false"/>
                <w:i w:val="false"/>
                <w:color w:val="000000"/>
                <w:sz w:val="20"/>
              </w:rPr>
              <w:t>приказом</w:t>
            </w:r>
            <w:r>
              <w:rPr>
                <w:rFonts w:ascii="Times New Roman"/>
                <w:b w:val="false"/>
                <w:i w:val="false"/>
                <w:color w:val="000000"/>
                <w:sz w:val="20"/>
              </w:rPr>
              <w:t xml:space="preserve"> №ҚР ДСМ-175/2020;</w:t>
            </w:r>
          </w:p>
          <w:p>
            <w:pPr>
              <w:spacing w:after="20"/>
              <w:ind w:left="20"/>
              <w:jc w:val="both"/>
            </w:pPr>
            <w:r>
              <w:rPr>
                <w:rFonts w:ascii="Times New Roman"/>
                <w:b w:val="false"/>
                <w:i w:val="false"/>
                <w:color w:val="000000"/>
                <w:sz w:val="20"/>
              </w:rPr>
              <w:t>
5) электронная копия документа, подтверждающего статус:</w:t>
            </w:r>
          </w:p>
          <w:p>
            <w:pPr>
              <w:spacing w:after="20"/>
              <w:ind w:left="20"/>
              <w:jc w:val="both"/>
            </w:pPr>
            <w:r>
              <w:rPr>
                <w:rFonts w:ascii="Times New Roman"/>
                <w:b w:val="false"/>
                <w:i w:val="false"/>
                <w:color w:val="000000"/>
                <w:sz w:val="20"/>
              </w:rPr>
              <w:t>
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pPr>
              <w:spacing w:after="20"/>
              <w:ind w:left="20"/>
              <w:jc w:val="both"/>
            </w:pPr>
            <w:r>
              <w:rPr>
                <w:rFonts w:ascii="Times New Roman"/>
                <w:b w:val="false"/>
                <w:i w:val="false"/>
                <w:color w:val="000000"/>
                <w:sz w:val="20"/>
              </w:rPr>
              <w:t>
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pPr>
              <w:spacing w:after="20"/>
              <w:ind w:left="20"/>
              <w:jc w:val="both"/>
            </w:pPr>
            <w:r>
              <w:rPr>
                <w:rFonts w:ascii="Times New Roman"/>
                <w:b w:val="false"/>
                <w:i w:val="false"/>
                <w:color w:val="000000"/>
                <w:sz w:val="20"/>
              </w:rPr>
              <w:t>
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pPr>
              <w:spacing w:after="20"/>
              <w:ind w:left="20"/>
              <w:jc w:val="both"/>
            </w:pPr>
            <w:r>
              <w:rPr>
                <w:rFonts w:ascii="Times New Roman"/>
                <w:b w:val="false"/>
                <w:i w:val="false"/>
                <w:color w:val="000000"/>
                <w:sz w:val="20"/>
              </w:rPr>
              <w:t>
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требованиям, установленным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"Прием документов и выдача </w:t>
            </w:r>
            <w:r>
              <w:br/>
            </w:r>
            <w:r>
              <w:rPr>
                <w:rFonts w:ascii="Times New Roman"/>
                <w:b w:val="false"/>
                <w:i w:val="false"/>
                <w:color w:val="000000"/>
                <w:sz w:val="20"/>
              </w:rPr>
              <w:t>направлений на предоставление</w:t>
            </w:r>
            <w:r>
              <w:br/>
            </w:r>
            <w:r>
              <w:rPr>
                <w:rFonts w:ascii="Times New Roman"/>
                <w:b w:val="false"/>
                <w:i w:val="false"/>
                <w:color w:val="000000"/>
                <w:sz w:val="20"/>
              </w:rPr>
              <w:t xml:space="preserve"> отдыха в загородных и</w:t>
            </w:r>
            <w:r>
              <w:br/>
            </w:r>
            <w:r>
              <w:rPr>
                <w:rFonts w:ascii="Times New Roman"/>
                <w:b w:val="false"/>
                <w:i w:val="false"/>
                <w:color w:val="000000"/>
                <w:sz w:val="20"/>
              </w:rPr>
              <w:t xml:space="preserve"> пришкольных лагерях</w:t>
            </w:r>
            <w:r>
              <w:br/>
            </w:r>
            <w:r>
              <w:rPr>
                <w:rFonts w:ascii="Times New Roman"/>
                <w:b w:val="false"/>
                <w:i w:val="false"/>
                <w:color w:val="000000"/>
                <w:sz w:val="20"/>
              </w:rPr>
              <w:t xml:space="preserve"> отдельным категориям</w:t>
            </w:r>
            <w:r>
              <w:br/>
            </w:r>
            <w:r>
              <w:rPr>
                <w:rFonts w:ascii="Times New Roman"/>
                <w:b w:val="false"/>
                <w:i w:val="false"/>
                <w:color w:val="000000"/>
                <w:sz w:val="20"/>
              </w:rPr>
              <w:t xml:space="preserve"> обучающихся и воспитанников</w:t>
            </w:r>
            <w:r>
              <w:br/>
            </w:r>
            <w:r>
              <w:rPr>
                <w:rFonts w:ascii="Times New Roman"/>
                <w:b w:val="false"/>
                <w:i w:val="false"/>
                <w:color w:val="000000"/>
                <w:sz w:val="20"/>
              </w:rPr>
              <w:t xml:space="preserve"> государственных учреждений</w:t>
            </w:r>
            <w:r>
              <w:br/>
            </w:r>
            <w:r>
              <w:rPr>
                <w:rFonts w:ascii="Times New Roman"/>
                <w:b w:val="false"/>
                <w:i w:val="false"/>
                <w:color w:val="000000"/>
                <w:sz w:val="20"/>
              </w:rPr>
              <w:t>образования"</w:t>
            </w:r>
          </w:p>
        </w:tc>
      </w:tr>
    </w:tbl>
    <w:bookmarkStart w:name="z1120" w:id="229"/>
    <w:p>
      <w:pPr>
        <w:spacing w:after="0"/>
        <w:ind w:left="0"/>
        <w:jc w:val="left"/>
      </w:pPr>
      <w:r>
        <w:rPr>
          <w:rFonts w:ascii="Times New Roman"/>
          <w:b/>
          <w:i w:val="false"/>
          <w:color w:val="000000"/>
        </w:rPr>
        <w:t xml:space="preserve"> Расписка об отказе в приеме документов</w:t>
      </w:r>
    </w:p>
    <w:bookmarkEnd w:id="229"/>
    <w:p>
      <w:pPr>
        <w:spacing w:after="0"/>
        <w:ind w:left="0"/>
        <w:jc w:val="both"/>
      </w:pPr>
      <w:r>
        <w:rPr>
          <w:rFonts w:ascii="Times New Roman"/>
          <w:b w:val="false"/>
          <w:i w:val="false"/>
          <w:color w:val="ff0000"/>
          <w:sz w:val="28"/>
        </w:rPr>
        <w:t xml:space="preserve">
      Сноска. Приложение 3 -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 государственных услугах", отдел №__ филиала Некоммерческого акционерного общества Государственная корпорация "Правительство для граждан" (указать адрес) отказывает в приеме документов на оказание государственной услуги ___________________ ввиду представления Вами неполного пакета документов согласно перечню, предусмотренному требованиями к оказанию государственной услуги, а именно:</w:t>
      </w:r>
    </w:p>
    <w:p>
      <w:pPr>
        <w:spacing w:after="0"/>
        <w:ind w:left="0"/>
        <w:jc w:val="both"/>
      </w:pPr>
      <w:r>
        <w:rPr>
          <w:rFonts w:ascii="Times New Roman"/>
          <w:b w:val="false"/>
          <w:i w:val="false"/>
          <w:color w:val="000000"/>
          <w:sz w:val="28"/>
        </w:rPr>
        <w:t>
      Наименование отсутствующих документов:</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Настоящая расписка составлена в двух экземплярах, по одному для каждой стороны</w:t>
      </w:r>
    </w:p>
    <w:p>
      <w:pPr>
        <w:spacing w:after="0"/>
        <w:ind w:left="0"/>
        <w:jc w:val="both"/>
      </w:pPr>
      <w:r>
        <w:rPr>
          <w:rFonts w:ascii="Times New Roman"/>
          <w:b w:val="false"/>
          <w:i w:val="false"/>
          <w:color w:val="000000"/>
          <w:sz w:val="28"/>
        </w:rPr>
        <w:t xml:space="preserve"> 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работника Государственной корпорации</w:t>
      </w:r>
    </w:p>
    <w:p>
      <w:pPr>
        <w:spacing w:after="0"/>
        <w:ind w:left="0"/>
        <w:jc w:val="both"/>
      </w:pPr>
      <w:r>
        <w:rPr>
          <w:rFonts w:ascii="Times New Roman"/>
          <w:b w:val="false"/>
          <w:i w:val="false"/>
          <w:color w:val="000000"/>
          <w:sz w:val="28"/>
        </w:rPr>
        <w:t>
      Исполнитель: 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Телефон: ___________________________________________________________________</w:t>
      </w:r>
    </w:p>
    <w:p>
      <w:pPr>
        <w:spacing w:after="0"/>
        <w:ind w:left="0"/>
        <w:jc w:val="both"/>
      </w:pPr>
      <w:r>
        <w:rPr>
          <w:rFonts w:ascii="Times New Roman"/>
          <w:b w:val="false"/>
          <w:i w:val="false"/>
          <w:color w:val="000000"/>
          <w:sz w:val="28"/>
        </w:rPr>
        <w:t>
      Получил:___________________________________________________________________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 услугополучателя</w:t>
      </w:r>
    </w:p>
    <w:p>
      <w:pPr>
        <w:spacing w:after="0"/>
        <w:ind w:left="0"/>
        <w:jc w:val="both"/>
      </w:pPr>
      <w:r>
        <w:rPr>
          <w:rFonts w:ascii="Times New Roman"/>
          <w:b w:val="false"/>
          <w:i w:val="false"/>
          <w:color w:val="000000"/>
          <w:sz w:val="28"/>
        </w:rPr>
        <w:t>
      "___" 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824" w:id="230"/>
    <w:p>
      <w:pPr>
        <w:spacing w:after="0"/>
        <w:ind w:left="0"/>
        <w:jc w:val="left"/>
      </w:pPr>
      <w:r>
        <w:rPr>
          <w:rFonts w:ascii="Times New Roman"/>
          <w:b/>
          <w:i w:val="false"/>
          <w:color w:val="000000"/>
        </w:rPr>
        <w:t xml:space="preserve"> Правила оказания государственной услуги "Выдача решения органа опеки и попечительства об учете мнения ребенка, достигшего десятилетнего возраста"</w:t>
      </w:r>
    </w:p>
    <w:bookmarkEnd w:id="230"/>
    <w:bookmarkStart w:name="z825" w:id="231"/>
    <w:p>
      <w:pPr>
        <w:spacing w:after="0"/>
        <w:ind w:left="0"/>
        <w:jc w:val="left"/>
      </w:pPr>
      <w:r>
        <w:rPr>
          <w:rFonts w:ascii="Times New Roman"/>
          <w:b/>
          <w:i w:val="false"/>
          <w:color w:val="000000"/>
        </w:rPr>
        <w:t xml:space="preserve"> Глава 1. Общие положения</w:t>
      </w:r>
    </w:p>
    <w:bookmarkEnd w:id="231"/>
    <w:bookmarkStart w:name="z826" w:id="232"/>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решения органа опеки и попечительства об учете мнения ребенка, достигшего десятилетнего возраста"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выдачи решения органа опеки и попечительства об учете мнения ребенка, достигшего десятилетнего возраста.</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0" w:id="233"/>
    <w:p>
      <w:pPr>
        <w:spacing w:after="0"/>
        <w:ind w:left="0"/>
        <w:jc w:val="left"/>
      </w:pPr>
      <w:r>
        <w:rPr>
          <w:rFonts w:ascii="Times New Roman"/>
          <w:b/>
          <w:i w:val="false"/>
          <w:color w:val="000000"/>
        </w:rPr>
        <w:t xml:space="preserve"> Глава 2. Порядок оказания государственной услуги</w:t>
      </w:r>
    </w:p>
    <w:bookmarkEnd w:id="233"/>
    <w:bookmarkStart w:name="z831" w:id="234"/>
    <w:p>
      <w:pPr>
        <w:spacing w:after="0"/>
        <w:ind w:left="0"/>
        <w:jc w:val="both"/>
      </w:pPr>
      <w:r>
        <w:rPr>
          <w:rFonts w:ascii="Times New Roman"/>
          <w:b w:val="false"/>
          <w:i w:val="false"/>
          <w:color w:val="000000"/>
          <w:sz w:val="28"/>
        </w:rPr>
        <w:t xml:space="preserve">
      3. Для получения государственной услуги "Выдача решения органа опеки и попечительства об учете мнения ребенка, достигшего десятилетнего возраста" (далее – государственная услуга) физические лица (далее – услугополучатель) подают в управления образования городов республиканского значения и столицы, отделы образования районов, городов областного значения (далее – услугодатель)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"Выдача решения органа опеки и попечительства об учете мнения ребенка, достигшего десятилетнего возраста"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2" w:id="235"/>
    <w:p>
      <w:pPr>
        <w:spacing w:after="0"/>
        <w:ind w:left="0"/>
        <w:jc w:val="both"/>
      </w:pPr>
      <w:r>
        <w:rPr>
          <w:rFonts w:ascii="Times New Roman"/>
          <w:b w:val="false"/>
          <w:i w:val="false"/>
          <w:color w:val="000000"/>
          <w:sz w:val="28"/>
        </w:rPr>
        <w:t>
      4. Услугодатель осуществляет прием документов и проверяет полноту представленных документов.</w:t>
      </w:r>
    </w:p>
    <w:bookmarkEnd w:id="235"/>
    <w:p>
      <w:pPr>
        <w:spacing w:after="0"/>
        <w:ind w:left="0"/>
        <w:jc w:val="both"/>
      </w:pPr>
      <w:r>
        <w:rPr>
          <w:rFonts w:ascii="Times New Roman"/>
          <w:b w:val="false"/>
          <w:i w:val="false"/>
          <w:color w:val="000000"/>
          <w:sz w:val="28"/>
        </w:rPr>
        <w:t>
      Услугодатель получает согласие у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both"/>
      </w:pPr>
      <w:r>
        <w:rPr>
          <w:rFonts w:ascii="Times New Roman"/>
          <w:b w:val="false"/>
          <w:i w:val="false"/>
          <w:color w:val="000000"/>
          <w:sz w:val="28"/>
        </w:rPr>
        <w:t>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приеме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5" w:id="236"/>
    <w:p>
      <w:pPr>
        <w:spacing w:after="0"/>
        <w:ind w:left="0"/>
        <w:jc w:val="both"/>
      </w:pPr>
      <w:r>
        <w:rPr>
          <w:rFonts w:ascii="Times New Roman"/>
          <w:b w:val="false"/>
          <w:i w:val="false"/>
          <w:color w:val="000000"/>
          <w:sz w:val="28"/>
        </w:rPr>
        <w:t>
      5. По итогам проверки документов услугодатель в течение 4 (четырех) рабочих дней в присутствии родителя(-ей) или другого(-их) законного(-ых) представителя(-ей) несовершеннолетнего(-их) проводит беседу с ребенком (детьми) для оформления его (-их) мнения.</w:t>
      </w:r>
    </w:p>
    <w:bookmarkEnd w:id="236"/>
    <w:p>
      <w:pPr>
        <w:spacing w:after="0"/>
        <w:ind w:left="0"/>
        <w:jc w:val="both"/>
      </w:pPr>
      <w:r>
        <w:rPr>
          <w:rFonts w:ascii="Times New Roman"/>
          <w:b w:val="false"/>
          <w:i w:val="false"/>
          <w:color w:val="000000"/>
          <w:sz w:val="28"/>
        </w:rPr>
        <w:t>
      В случае проживания или обучения несовершеннолетнего(-их) за пределами Республики Казахстан услугодатель в течение 4 (четырех) рабочих дней в присутствии родителя(-ей) или другого(-их) законного(-ых) представителя(-ей) несовершеннолетнего(-их) проводит беседу с ребенком (детьми) через открытые почтовые сервисы интернета или мессенджера мобильных устройств для оформления его (-их) мнения.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просвещения РК от 28.07.2022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Услугодатель в течение 4 (четырех) рабочих дней после проведения беседы с несовершеннолетним(-и) готовит решение органа опеки и попечительства об учете мнения ребенка, достигшего десятилетнего возраста (далее - решение)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Start w:name="z1008" w:id="237"/>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bookmarkEnd w:id="237"/>
    <w:bookmarkStart w:name="z1009" w:id="238"/>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74</w:t>
      </w:r>
      <w:r>
        <w:rPr>
          <w:rFonts w:ascii="Times New Roman"/>
          <w:b w:val="false"/>
          <w:i w:val="false"/>
          <w:color w:val="000000"/>
          <w:sz w:val="28"/>
        </w:rPr>
        <w:t xml:space="preserve"> АППК РК.</w:t>
      </w:r>
    </w:p>
    <w:bookmarkEnd w:id="238"/>
    <w:bookmarkStart w:name="z1010" w:id="239"/>
    <w:p>
      <w:pPr>
        <w:spacing w:after="0"/>
        <w:ind w:left="0"/>
        <w:jc w:val="both"/>
      </w:pPr>
      <w:r>
        <w:rPr>
          <w:rFonts w:ascii="Times New Roman"/>
          <w:b w:val="false"/>
          <w:i w:val="false"/>
          <w:color w:val="000000"/>
          <w:sz w:val="28"/>
        </w:rPr>
        <w:t>
      По результатам заслушивания услугодатель в течение 2 (двух) рабочих дней направляет решение либо мотивированный отказ в оказании государственной услуги услугополучателю.</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8" w:id="240"/>
    <w:p>
      <w:pPr>
        <w:spacing w:after="0"/>
        <w:ind w:left="0"/>
        <w:jc w:val="both"/>
      </w:pPr>
      <w:r>
        <w:rPr>
          <w:rFonts w:ascii="Times New Roman"/>
          <w:b w:val="false"/>
          <w:i w:val="false"/>
          <w:color w:val="000000"/>
          <w:sz w:val="28"/>
        </w:rPr>
        <w:t>
      8. Общий срок рассмотрения документов и получения решения либо отказ в оказании государственной услуги составляет 10 (десять) рабочих дней.</w:t>
      </w:r>
    </w:p>
    <w:bookmarkEnd w:id="240"/>
    <w:bookmarkStart w:name="z940" w:id="241"/>
    <w:p>
      <w:pPr>
        <w:spacing w:after="0"/>
        <w:ind w:left="0"/>
        <w:jc w:val="both"/>
      </w:pPr>
      <w:r>
        <w:rPr>
          <w:rFonts w:ascii="Times New Roman"/>
          <w:b w:val="false"/>
          <w:i w:val="false"/>
          <w:color w:val="000000"/>
          <w:sz w:val="28"/>
        </w:rPr>
        <w:t xml:space="preserve">
      8-1.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241"/>
    <w:bookmarkStart w:name="z1011" w:id="242"/>
    <w:p>
      <w:pPr>
        <w:spacing w:after="0"/>
        <w:ind w:left="0"/>
        <w:jc w:val="both"/>
      </w:pPr>
      <w:r>
        <w:rPr>
          <w:rFonts w:ascii="Times New Roman"/>
          <w:b w:val="false"/>
          <w:i w:val="false"/>
          <w:color w:val="000000"/>
          <w:sz w:val="28"/>
        </w:rPr>
        <w:t>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242"/>
    <w:bookmarkStart w:name="z1012" w:id="243"/>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243"/>
    <w:bookmarkStart w:name="z1013" w:id="244"/>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9" w:id="245"/>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245"/>
    <w:bookmarkStart w:name="z840" w:id="246"/>
    <w:p>
      <w:pPr>
        <w:spacing w:after="0"/>
        <w:ind w:left="0"/>
        <w:jc w:val="both"/>
      </w:pPr>
      <w:r>
        <w:rPr>
          <w:rFonts w:ascii="Times New Roman"/>
          <w:b w:val="false"/>
          <w:i w:val="false"/>
          <w:color w:val="000000"/>
          <w:sz w:val="28"/>
        </w:rPr>
        <w:t>
      9.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246"/>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требованиям, указанным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3" w:id="247"/>
    <w:p>
      <w:pPr>
        <w:spacing w:after="0"/>
        <w:ind w:left="0"/>
        <w:jc w:val="both"/>
      </w:pPr>
      <w:r>
        <w:rPr>
          <w:rFonts w:ascii="Times New Roman"/>
          <w:b w:val="false"/>
          <w:i w:val="false"/>
          <w:color w:val="000000"/>
          <w:sz w:val="28"/>
        </w:rPr>
        <w:t>
      10.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 органа опеки</w:t>
            </w:r>
            <w:r>
              <w:br/>
            </w:r>
            <w:r>
              <w:rPr>
                <w:rFonts w:ascii="Times New Roman"/>
                <w:b w:val="false"/>
                <w:i w:val="false"/>
                <w:color w:val="000000"/>
                <w:sz w:val="20"/>
              </w:rPr>
              <w:t>и попечительства об учете</w:t>
            </w:r>
            <w:r>
              <w:br/>
            </w:r>
            <w:r>
              <w:rPr>
                <w:rFonts w:ascii="Times New Roman"/>
                <w:b w:val="false"/>
                <w:i w:val="false"/>
                <w:color w:val="000000"/>
                <w:sz w:val="20"/>
              </w:rPr>
              <w:t>мнения ребенка, достигшего</w:t>
            </w:r>
            <w:r>
              <w:br/>
            </w:r>
            <w:r>
              <w:rPr>
                <w:rFonts w:ascii="Times New Roman"/>
                <w:b w:val="false"/>
                <w:i w:val="false"/>
                <w:color w:val="000000"/>
                <w:sz w:val="20"/>
              </w:rPr>
              <w:t>десятилетнего возраста"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_____________</w:t>
            </w:r>
            <w:r>
              <w:br/>
            </w:r>
            <w:r>
              <w:rPr>
                <w:rFonts w:ascii="Times New Roman"/>
                <w:b w:val="false"/>
                <w:i w:val="false"/>
                <w:color w:val="000000"/>
                <w:sz w:val="20"/>
              </w:rPr>
              <w:t>от гражданина(ки),</w:t>
            </w:r>
            <w:r>
              <w:br/>
            </w:r>
            <w:r>
              <w:rPr>
                <w:rFonts w:ascii="Times New Roman"/>
                <w:b w:val="false"/>
                <w:i w:val="false"/>
                <w:color w:val="000000"/>
                <w:sz w:val="20"/>
              </w:rPr>
              <w:t>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 xml:space="preserve"> (при его наличии))</w:t>
            </w:r>
            <w:r>
              <w:br/>
            </w:r>
            <w:r>
              <w:rPr>
                <w:rFonts w:ascii="Times New Roman"/>
                <w:b w:val="false"/>
                <w:i w:val="false"/>
                <w:color w:val="000000"/>
                <w:sz w:val="20"/>
              </w:rPr>
              <w:t>и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Проживающий (ая)</w:t>
            </w:r>
            <w:r>
              <w:br/>
            </w:r>
            <w:r>
              <w:rPr>
                <w:rFonts w:ascii="Times New Roman"/>
                <w:b w:val="false"/>
                <w:i w:val="false"/>
                <w:color w:val="000000"/>
                <w:sz w:val="20"/>
              </w:rPr>
              <w:t>по адресу, телефон</w:t>
            </w:r>
            <w:r>
              <w:br/>
            </w:r>
            <w:r>
              <w:rPr>
                <w:rFonts w:ascii="Times New Roman"/>
                <w:b w:val="false"/>
                <w:i w:val="false"/>
                <w:color w:val="000000"/>
                <w:sz w:val="20"/>
              </w:rPr>
              <w:t>__________________________</w:t>
            </w:r>
          </w:p>
        </w:tc>
      </w:tr>
    </w:tbl>
    <w:bookmarkStart w:name="z1122" w:id="248"/>
    <w:p>
      <w:pPr>
        <w:spacing w:after="0"/>
        <w:ind w:left="0"/>
        <w:jc w:val="left"/>
      </w:pPr>
      <w:r>
        <w:rPr>
          <w:rFonts w:ascii="Times New Roman"/>
          <w:b/>
          <w:i w:val="false"/>
          <w:color w:val="000000"/>
        </w:rPr>
        <w:t xml:space="preserve">                                      Заявление</w:t>
      </w:r>
    </w:p>
    <w:bookmarkEnd w:id="248"/>
    <w:p>
      <w:pPr>
        <w:spacing w:after="0"/>
        <w:ind w:left="0"/>
        <w:jc w:val="both"/>
      </w:pPr>
      <w:r>
        <w:rPr>
          <w:rFonts w:ascii="Times New Roman"/>
          <w:b w:val="false"/>
          <w:i w:val="false"/>
          <w:color w:val="ff0000"/>
          <w:sz w:val="28"/>
        </w:rPr>
        <w:t xml:space="preserve">
      Сноска. Приложение 1 -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Вас выдать решение об учете мнения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моего ребенка (указать суть вопроса) (детей), достигшего десятилетнего возраста:</w:t>
      </w:r>
    </w:p>
    <w:p>
      <w:pPr>
        <w:spacing w:after="0"/>
        <w:ind w:left="0"/>
        <w:jc w:val="both"/>
      </w:pPr>
      <w:r>
        <w:rPr>
          <w:rFonts w:ascii="Times New Roman"/>
          <w:b w:val="false"/>
          <w:i w:val="false"/>
          <w:color w:val="000000"/>
          <w:sz w:val="28"/>
        </w:rPr>
        <w:t>1. ______________________________________________________________________________</w:t>
      </w:r>
    </w:p>
    <w:p>
      <w:pPr>
        <w:spacing w:after="0"/>
        <w:ind w:left="0"/>
        <w:jc w:val="both"/>
      </w:pPr>
      <w:r>
        <w:rPr>
          <w:rFonts w:ascii="Times New Roman"/>
          <w:b w:val="false"/>
          <w:i w:val="false"/>
          <w:color w:val="000000"/>
          <w:sz w:val="28"/>
        </w:rPr>
        <w:t xml:space="preserve">             (указать фамилия, имя, отчество (при его наличии) и индивидуальный</w:t>
      </w:r>
    </w:p>
    <w:p>
      <w:pPr>
        <w:spacing w:after="0"/>
        <w:ind w:left="0"/>
        <w:jc w:val="both"/>
      </w:pPr>
      <w:r>
        <w:rPr>
          <w:rFonts w:ascii="Times New Roman"/>
          <w:b w:val="false"/>
          <w:i w:val="false"/>
          <w:color w:val="000000"/>
          <w:sz w:val="28"/>
        </w:rPr>
        <w:t xml:space="preserve">                         идентификационный номер детей)</w:t>
      </w:r>
    </w:p>
    <w:p>
      <w:pPr>
        <w:spacing w:after="0"/>
        <w:ind w:left="0"/>
        <w:jc w:val="both"/>
      </w:pPr>
      <w:r>
        <w:rPr>
          <w:rFonts w:ascii="Times New Roman"/>
          <w:b w:val="false"/>
          <w:i w:val="false"/>
          <w:color w:val="000000"/>
          <w:sz w:val="28"/>
        </w:rPr>
        <w:t>2. 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w:t>
      </w:r>
    </w:p>
    <w:p>
      <w:pPr>
        <w:spacing w:after="0"/>
        <w:ind w:left="0"/>
        <w:jc w:val="both"/>
      </w:pPr>
      <w:r>
        <w:rPr>
          <w:rFonts w:ascii="Times New Roman"/>
          <w:b w:val="false"/>
          <w:i w:val="false"/>
          <w:color w:val="000000"/>
          <w:sz w:val="28"/>
        </w:rPr>
        <w:t>проживающим(и) по адресу: __________________________________________.</w:t>
      </w:r>
    </w:p>
    <w:p>
      <w:pPr>
        <w:spacing w:after="0"/>
        <w:ind w:left="0"/>
        <w:jc w:val="both"/>
      </w:pPr>
      <w:r>
        <w:rPr>
          <w:rFonts w:ascii="Times New Roman"/>
          <w:b w:val="false"/>
          <w:i w:val="false"/>
          <w:color w:val="000000"/>
          <w:sz w:val="28"/>
        </w:rPr>
        <w:t xml:space="preserve">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 персональных данных и их защите" тайну, содержащихся в</w:t>
      </w:r>
    </w:p>
    <w:p>
      <w:pPr>
        <w:spacing w:after="0"/>
        <w:ind w:left="0"/>
        <w:jc w:val="both"/>
      </w:pPr>
      <w:r>
        <w:rPr>
          <w:rFonts w:ascii="Times New Roman"/>
          <w:b w:val="false"/>
          <w:i w:val="false"/>
          <w:color w:val="000000"/>
          <w:sz w:val="28"/>
        </w:rPr>
        <w:t>информационных системах.</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 20__года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гражданина (ки)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 органа опеки</w:t>
            </w:r>
            <w:r>
              <w:br/>
            </w:r>
            <w:r>
              <w:rPr>
                <w:rFonts w:ascii="Times New Roman"/>
                <w:b w:val="false"/>
                <w:i w:val="false"/>
                <w:color w:val="000000"/>
                <w:sz w:val="20"/>
              </w:rPr>
              <w:t>и попечительства об учете</w:t>
            </w:r>
            <w:r>
              <w:br/>
            </w:r>
            <w:r>
              <w:rPr>
                <w:rFonts w:ascii="Times New Roman"/>
                <w:b w:val="false"/>
                <w:i w:val="false"/>
                <w:color w:val="000000"/>
                <w:sz w:val="20"/>
              </w:rPr>
              <w:t>мнения ребенка, достигшего</w:t>
            </w:r>
            <w:r>
              <w:br/>
            </w:r>
            <w:r>
              <w:rPr>
                <w:rFonts w:ascii="Times New Roman"/>
                <w:b w:val="false"/>
                <w:i w:val="false"/>
                <w:color w:val="000000"/>
                <w:sz w:val="20"/>
              </w:rPr>
              <w:t>десятилетнего возраста"</w:t>
            </w:r>
          </w:p>
        </w:tc>
      </w:tr>
    </w:tbl>
    <w:bookmarkStart w:name="z1123" w:id="249"/>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решения органа опеки и попечительства об учете мнения ребенка, достигшего десятилетнего возраста"</w:t>
      </w:r>
    </w:p>
    <w:bookmarkEnd w:id="249"/>
    <w:p>
      <w:pPr>
        <w:spacing w:after="0"/>
        <w:ind w:left="0"/>
        <w:jc w:val="both"/>
      </w:pPr>
      <w:r>
        <w:rPr>
          <w:rFonts w:ascii="Times New Roman"/>
          <w:b w:val="false"/>
          <w:i w:val="false"/>
          <w:color w:val="ff0000"/>
          <w:sz w:val="28"/>
        </w:rPr>
        <w:t xml:space="preserve">
      Сноска. Приложение 2 -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канцелярию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документов – 10 (десять)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у услугодателя – 15 минут;</w:t>
            </w:r>
          </w:p>
          <w:p>
            <w:pPr>
              <w:spacing w:after="20"/>
              <w:ind w:left="20"/>
              <w:jc w:val="both"/>
            </w:pPr>
            <w:r>
              <w:rPr>
                <w:rFonts w:ascii="Times New Roman"/>
                <w:b w:val="false"/>
                <w:i w:val="false"/>
                <w:color w:val="000000"/>
                <w:sz w:val="20"/>
              </w:rPr>
              <w:t>
3) максимально допустимое время обслуживания услугодателем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органа опеки и попечительства об учете мнения ребенка, достигшего десятилетнего возраста либо мотивированный ответ об отказе в оказании государственной услуги в случаях и по основаниям предусмотренных пунктом 9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оплаты, взимаемой с услугополучателя </w:t>
            </w:r>
          </w:p>
          <w:p>
            <w:pPr>
              <w:spacing w:after="20"/>
              <w:ind w:left="20"/>
              <w:jc w:val="both"/>
            </w:pPr>
            <w:r>
              <w:rPr>
                <w:rFonts w:ascii="Times New Roman"/>
                <w:b w:val="false"/>
                <w:i w:val="false"/>
                <w:color w:val="000000"/>
                <w:sz w:val="20"/>
              </w:rPr>
              <w:t>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одного из законного представителя ребенка (детей);</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нотариальное согласие супруга (-и) либо согласие отдельно проживающего законного представителя ребенка (детей);</w:t>
            </w:r>
          </w:p>
          <w:p>
            <w:pPr>
              <w:spacing w:after="20"/>
              <w:ind w:left="20"/>
              <w:jc w:val="both"/>
            </w:pPr>
            <w:r>
              <w:rPr>
                <w:rFonts w:ascii="Times New Roman"/>
                <w:b w:val="false"/>
                <w:i w:val="false"/>
                <w:color w:val="000000"/>
                <w:sz w:val="20"/>
              </w:rPr>
              <w:t xml:space="preserve">
4) копия свидетельства о заключении брака, если состоит в браке, либо за пределами Республики Казахстан, копии документов, подтверждающие факт отсутствия попечения над ребенком одного из родителей: свидетельство или уведомление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справка о рождении и т.п. (при отсутствии сведений в информационной системе "Регистрационный пункт ЗАГС" (далее – ИС ЗАГС)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юстиции Республики Казахстан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от 25 февраля 2015 года № 112 (зарегистрированный в Реестре государственной регистрации нормативных правовых актов под № 10764);</w:t>
            </w:r>
          </w:p>
          <w:p>
            <w:pPr>
              <w:spacing w:after="20"/>
              <w:ind w:left="20"/>
              <w:jc w:val="both"/>
            </w:pPr>
            <w:r>
              <w:rPr>
                <w:rFonts w:ascii="Times New Roman"/>
                <w:b w:val="false"/>
                <w:i w:val="false"/>
                <w:color w:val="000000"/>
                <w:sz w:val="20"/>
              </w:rPr>
              <w:t>
5) свидетельство о рождении ребенка (детей) в электронной форме или его копия на бумажном носителе, при отсутствии сведений в ИС ЗАГС либо родившегося за пределами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 органа опеки</w:t>
            </w:r>
            <w:r>
              <w:br/>
            </w:r>
            <w:r>
              <w:rPr>
                <w:rFonts w:ascii="Times New Roman"/>
                <w:b w:val="false"/>
                <w:i w:val="false"/>
                <w:color w:val="000000"/>
                <w:sz w:val="20"/>
              </w:rPr>
              <w:t>и попечительства об учете</w:t>
            </w:r>
            <w:r>
              <w:br/>
            </w:r>
            <w:r>
              <w:rPr>
                <w:rFonts w:ascii="Times New Roman"/>
                <w:b w:val="false"/>
                <w:i w:val="false"/>
                <w:color w:val="000000"/>
                <w:sz w:val="20"/>
              </w:rPr>
              <w:t>мнения ребенка, достигшего</w:t>
            </w:r>
            <w:r>
              <w:br/>
            </w:r>
            <w:r>
              <w:rPr>
                <w:rFonts w:ascii="Times New Roman"/>
                <w:b w:val="false"/>
                <w:i w:val="false"/>
                <w:color w:val="000000"/>
                <w:sz w:val="20"/>
              </w:rPr>
              <w:t>десятилетнего возраста"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25" w:id="250"/>
    <w:p>
      <w:pPr>
        <w:spacing w:after="0"/>
        <w:ind w:left="0"/>
        <w:jc w:val="left"/>
      </w:pPr>
      <w:r>
        <w:rPr>
          <w:rFonts w:ascii="Times New Roman"/>
          <w:b/>
          <w:i w:val="false"/>
          <w:color w:val="000000"/>
        </w:rPr>
        <w:t xml:space="preserve">                                Решение</w:t>
      </w:r>
      <w:r>
        <w:br/>
      </w:r>
      <w:r>
        <w:rPr>
          <w:rFonts w:ascii="Times New Roman"/>
          <w:b/>
          <w:i w:val="false"/>
          <w:color w:val="000000"/>
        </w:rPr>
        <w:t xml:space="preserve">             органа опеки и попечительства об учете мнения ребенка,</w:t>
      </w:r>
      <w:r>
        <w:br/>
      </w:r>
      <w:r>
        <w:rPr>
          <w:rFonts w:ascii="Times New Roman"/>
          <w:b/>
          <w:i w:val="false"/>
          <w:color w:val="000000"/>
        </w:rPr>
        <w:t xml:space="preserve">                   достигшего десятилетнего возраста</w:t>
      </w:r>
    </w:p>
    <w:bookmarkEnd w:id="250"/>
    <w:p>
      <w:pPr>
        <w:spacing w:after="0"/>
        <w:ind w:left="0"/>
        <w:jc w:val="both"/>
      </w:pPr>
      <w:r>
        <w:rPr>
          <w:rFonts w:ascii="Times New Roman"/>
          <w:b w:val="false"/>
          <w:i w:val="false"/>
          <w:color w:val="ff0000"/>
          <w:sz w:val="28"/>
        </w:rPr>
        <w:t xml:space="preserve">
      Сноска. Приложение 3 -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Орган опеки и попечительства_____________________________________________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w:t>
      </w:r>
    </w:p>
    <w:p>
      <w:pPr>
        <w:spacing w:after="0"/>
        <w:ind w:left="0"/>
        <w:jc w:val="both"/>
      </w:pPr>
      <w:r>
        <w:rPr>
          <w:rFonts w:ascii="Times New Roman"/>
          <w:b w:val="false"/>
          <w:i w:val="false"/>
          <w:color w:val="000000"/>
          <w:sz w:val="28"/>
        </w:rPr>
        <w:t>в лице 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специалиста органа опеки и</w:t>
      </w:r>
    </w:p>
    <w:p>
      <w:pPr>
        <w:spacing w:after="0"/>
        <w:ind w:left="0"/>
        <w:jc w:val="both"/>
      </w:pPr>
      <w:r>
        <w:rPr>
          <w:rFonts w:ascii="Times New Roman"/>
          <w:b w:val="false"/>
          <w:i w:val="false"/>
          <w:color w:val="000000"/>
          <w:sz w:val="28"/>
        </w:rPr>
        <w:t xml:space="preserve">                                     попечительства)</w:t>
      </w:r>
    </w:p>
    <w:p>
      <w:pPr>
        <w:spacing w:after="0"/>
        <w:ind w:left="0"/>
        <w:jc w:val="both"/>
      </w:pPr>
      <w:r>
        <w:rPr>
          <w:rFonts w:ascii="Times New Roman"/>
          <w:b w:val="false"/>
          <w:i w:val="false"/>
          <w:color w:val="000000"/>
          <w:sz w:val="28"/>
        </w:rPr>
        <w:t>в присутствии родителей или других законных представителей 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родителей или других законных представителей)</w:t>
      </w:r>
    </w:p>
    <w:p>
      <w:pPr>
        <w:spacing w:after="0"/>
        <w:ind w:left="0"/>
        <w:jc w:val="both"/>
      </w:pPr>
      <w:r>
        <w:rPr>
          <w:rFonts w:ascii="Times New Roman"/>
          <w:b w:val="false"/>
          <w:i w:val="false"/>
          <w:color w:val="000000"/>
          <w:sz w:val="28"/>
        </w:rPr>
        <w:t>учитывая мнение несовершеннолетнего 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ребенка _____________________________ на __________________________ год рождения)</w:t>
      </w:r>
    </w:p>
    <w:p>
      <w:pPr>
        <w:spacing w:after="0"/>
        <w:ind w:left="0"/>
        <w:jc w:val="both"/>
      </w:pPr>
      <w:r>
        <w:rPr>
          <w:rFonts w:ascii="Times New Roman"/>
          <w:b w:val="false"/>
          <w:i w:val="false"/>
          <w:color w:val="000000"/>
          <w:sz w:val="28"/>
        </w:rPr>
        <w:t xml:space="preserve">             (указать суть вопроса)</w:t>
      </w:r>
    </w:p>
    <w:p>
      <w:pPr>
        <w:spacing w:after="0"/>
        <w:ind w:left="0"/>
        <w:jc w:val="both"/>
      </w:pPr>
      <w:r>
        <w:rPr>
          <w:rFonts w:ascii="Times New Roman"/>
          <w:b w:val="false"/>
          <w:i w:val="false"/>
          <w:color w:val="000000"/>
          <w:sz w:val="28"/>
        </w:rPr>
        <w:t>
      ____________________________________________________________________ в</w:t>
      </w:r>
    </w:p>
    <w:p>
      <w:pPr>
        <w:spacing w:after="0"/>
        <w:ind w:left="0"/>
        <w:jc w:val="both"/>
      </w:pPr>
      <w:r>
        <w:rPr>
          <w:rFonts w:ascii="Times New Roman"/>
          <w:b w:val="false"/>
          <w:i w:val="false"/>
          <w:color w:val="000000"/>
          <w:sz w:val="28"/>
        </w:rPr>
        <w:t xml:space="preserve">соответствии со </w:t>
      </w:r>
      <w:r>
        <w:rPr>
          <w:rFonts w:ascii="Times New Roman"/>
          <w:b w:val="false"/>
          <w:i w:val="false"/>
          <w:color w:val="000000"/>
          <w:sz w:val="28"/>
        </w:rPr>
        <w:t>статьей 62</w:t>
      </w:r>
      <w:r>
        <w:rPr>
          <w:rFonts w:ascii="Times New Roman"/>
          <w:b w:val="false"/>
          <w:i w:val="false"/>
          <w:color w:val="000000"/>
          <w:sz w:val="28"/>
        </w:rPr>
        <w:t xml:space="preserve"> Кодекса Республики Казахстан "О браке супружестве) и семье",</w:t>
      </w:r>
    </w:p>
    <w:p>
      <w:pPr>
        <w:spacing w:after="0"/>
        <w:ind w:left="0"/>
        <w:jc w:val="both"/>
      </w:pPr>
      <w:r>
        <w:rPr>
          <w:rFonts w:ascii="Times New Roman"/>
          <w:b w:val="false"/>
          <w:i w:val="false"/>
          <w:color w:val="000000"/>
          <w:sz w:val="28"/>
        </w:rPr>
        <w:t>Решил: ___________________________________________________________________</w:t>
      </w:r>
    </w:p>
    <w:p>
      <w:pPr>
        <w:spacing w:after="0"/>
        <w:ind w:left="0"/>
        <w:jc w:val="both"/>
      </w:pPr>
      <w:r>
        <w:rPr>
          <w:rFonts w:ascii="Times New Roman"/>
          <w:b w:val="false"/>
          <w:i w:val="false"/>
          <w:color w:val="000000"/>
          <w:sz w:val="28"/>
        </w:rPr>
        <w:t xml:space="preserve">                         (описание мнения ребенка на суть вопроса)</w:t>
      </w:r>
    </w:p>
    <w:p>
      <w:pPr>
        <w:spacing w:after="0"/>
        <w:ind w:left="0"/>
        <w:jc w:val="both"/>
      </w:pPr>
      <w:r>
        <w:rPr>
          <w:rFonts w:ascii="Times New Roman"/>
          <w:b w:val="false"/>
          <w:i w:val="false"/>
          <w:color w:val="000000"/>
          <w:sz w:val="28"/>
        </w:rPr>
        <w:t>Руководитель _______________________________________________________</w:t>
      </w:r>
    </w:p>
    <w:p>
      <w:pPr>
        <w:spacing w:after="0"/>
        <w:ind w:left="0"/>
        <w:jc w:val="both"/>
      </w:pPr>
      <w:r>
        <w:rPr>
          <w:rFonts w:ascii="Times New Roman"/>
          <w:b w:val="false"/>
          <w:i w:val="false"/>
          <w:color w:val="000000"/>
          <w:sz w:val="28"/>
        </w:rPr>
        <w:t xml:space="preserve">                         (подпись)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866" w:id="251"/>
    <w:p>
      <w:pPr>
        <w:spacing w:after="0"/>
        <w:ind w:left="0"/>
        <w:jc w:val="left"/>
      </w:pPr>
      <w:r>
        <w:rPr>
          <w:rFonts w:ascii="Times New Roman"/>
          <w:b/>
          <w:i w:val="false"/>
          <w:color w:val="000000"/>
        </w:rPr>
        <w:t xml:space="preserve"> Перечень утративших силу некоторых приказов Министерства образования и науки Республики Казахстан</w:t>
      </w:r>
    </w:p>
    <w:bookmarkEnd w:id="251"/>
    <w:bookmarkStart w:name="z867" w:id="25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11184, опубликован 18 июня 2015 года в информационно-правовой системе "Әділет");</w:t>
      </w:r>
    </w:p>
    <w:bookmarkEnd w:id="252"/>
    <w:bookmarkStart w:name="z868" w:id="25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5 июня 2015 года № 361 "Об утверждении регламентов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11574, опубликован 14 июля 2015 года в информационно-правовой системе "Әділет");</w:t>
      </w:r>
    </w:p>
    <w:bookmarkEnd w:id="253"/>
    <w:bookmarkStart w:name="z869" w:id="25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2 ноября 2015 года № 619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12366, опубликован 14 декабря 2015 года в информационно-правовой системе "Әділет");</w:t>
      </w:r>
    </w:p>
    <w:bookmarkEnd w:id="254"/>
    <w:bookmarkStart w:name="z870" w:id="25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21 января 2016 года № 53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13273, опубликован 15 марта 2016 года в информационно-правовой системе "Әділет");</w:t>
      </w:r>
    </w:p>
    <w:bookmarkEnd w:id="255"/>
    <w:bookmarkStart w:name="z871" w:id="25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24 марта 2016 года № 210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13670, опубликован 7 июня 2016 года в информационно-правовой системе "Әділет");</w:t>
      </w:r>
    </w:p>
    <w:bookmarkEnd w:id="256"/>
    <w:bookmarkStart w:name="z872" w:id="25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17 февраля 2017 года № 70 "О внесении изменения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14979, опубликован 12 апреля 2017 года в Эталонном контрольном банке нормативных правовых актов Республики Казахстан);</w:t>
      </w:r>
    </w:p>
    <w:bookmarkEnd w:id="257"/>
    <w:bookmarkStart w:name="z873" w:id="25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24 февраля 2017 года № 84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14959, опубликован 12 апреля 2017 года в Эталонном контрольном банке нормативных правовых актов Республики Казахстан);</w:t>
      </w:r>
    </w:p>
    <w:bookmarkEnd w:id="258"/>
    <w:bookmarkStart w:name="z874" w:id="25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12 мая 2017 года № 216 "О внесении изменений в приказ Министра образования и науки Республики Казахстан от 5 июня 2015 года № 361 "Об утверждении регламентов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15222, опубликован 26 июня 2017 года в Эталонном контрольном банке нормативных правовых актов Республики Казахстан);</w:t>
      </w:r>
    </w:p>
    <w:bookmarkEnd w:id="259"/>
    <w:bookmarkStart w:name="z875" w:id="26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15 июня 2017 года № 285 "О внесении изменения и дополнения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15425, опубликован 10 августа 2017 года в Эталонном контрольном банке нормативных правовых актов Республики Казахстан);</w:t>
      </w:r>
    </w:p>
    <w:bookmarkEnd w:id="260"/>
    <w:bookmarkStart w:name="z876" w:id="26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25 декабря 2017 года № 650 "О внесении изменений и дополнения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16271, опубликован 3 февраля 2018 года в Эталонном контрольном банке нормативных правовых актов Республики Казахстан);</w:t>
      </w:r>
    </w:p>
    <w:bookmarkEnd w:id="261"/>
    <w:bookmarkStart w:name="z877" w:id="26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13 декабря 2018 года № 684 "О внесении изменений и дополнения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17954, опубликован 25 декабря 2018 года в Эталонном контрольном банке нормативных правовых актов Республики Казахстан);</w:t>
      </w:r>
    </w:p>
    <w:bookmarkEnd w:id="262"/>
    <w:bookmarkStart w:name="z878" w:id="26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22 апреля 2019 года № 159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18574, опубликован 2 мая 2019 года в Эталонном контрольном банке нормативных правовых актов Республики Казахстан);</w:t>
      </w:r>
    </w:p>
    <w:bookmarkEnd w:id="263"/>
    <w:bookmarkStart w:name="z879" w:id="26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7 октября 2019 года № 435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19456, опубликован 14 октября 2019 года в Эталонном контрольном банке нормативных правовых актов Республики Казахстан);</w:t>
      </w:r>
    </w:p>
    <w:bookmarkEnd w:id="264"/>
    <w:bookmarkStart w:name="z880" w:id="26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13 ноября 2019 года № 489 "О внесении изменений в приказ Министра образования и науки Республики Казахстан от 5 июня 2015 года № 361 "Об утверждении регламентов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19592, опубликован 20 ноября 2019 года в Эталонном контрольном банке нормативных правовых актов Республики Казахстан).</w:t>
      </w:r>
    </w:p>
    <w:bookmarkEnd w:id="2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